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v2.93.3 OBJ File: ''</w:t>
        <w:br/>
        <w:t># www.blender.org</w:t>
        <w:br/>
        <w:t>mtllib 白墨179.mtl</w:t>
        <w:br/>
        <w:t>o Body_白墨179</w:t>
        <w:br/>
        <w:t>v 1.391371 14.088956 -1.247504</w:t>
        <w:br/>
        <w:t>v 1.395714 14.092672 -1.246239</w:t>
        <w:br/>
        <w:t>v 1.365041 14.091439 -1.248056</w:t>
        <w:br/>
        <w:t>v 1.371516 14.088455 -1.248531</w:t>
        <w:br/>
        <w:t>v 1.395376 14.040402 -1.258856</w:t>
        <w:br/>
        <w:t>v 1.375960 14.039912 -1.259857</w:t>
        <w:br/>
        <w:t>v 1.371516 14.088455 -1.248531</w:t>
        <w:br/>
        <w:t>v 1.365041 14.091439 -1.248056</w:t>
        <w:br/>
        <w:t>v 1.364362 14.088783 -1.230414</w:t>
        <w:br/>
        <w:t>v 1.370837 14.085813 -1.230925</w:t>
        <w:br/>
        <w:t>v 1.371516 14.088455 -1.248531</w:t>
        <w:br/>
        <w:t>v 1.370837 14.085813 -1.230925</w:t>
        <w:br/>
        <w:t>v 1.375250 14.037168 -1.241475</w:t>
        <w:br/>
        <w:t>v 1.375960 14.039912 -1.259857</w:t>
        <w:br/>
        <w:t>v 1.378736 13.995690 -1.250200</w:t>
        <w:br/>
        <w:t>v 1.379485 13.998600 -1.269778</w:t>
        <w:br/>
        <w:t>v 1.363611 13.986321 -1.220726</w:t>
        <w:br/>
        <w:t>v 1.366763 13.998495 -1.302648</w:t>
        <w:br/>
        <w:t>v 1.379485 13.998600 -1.269778</w:t>
        <w:br/>
        <w:t>v 1.378736 13.995690 -1.250200</w:t>
        <w:br/>
        <w:t>v 1.399129 13.999078 -1.268764</w:t>
        <w:br/>
        <w:t>v 1.379485 13.998600 -1.269778</w:t>
        <w:br/>
        <w:t>v 1.366763 13.998495 -1.302648</w:t>
        <w:br/>
        <w:t>v 1.414923 13.999681 -1.300177</w:t>
        <w:br/>
        <w:t>v 1.379485 13.998600 -1.269778</w:t>
        <w:br/>
        <w:t>v 1.399129 13.999078 -1.268764</w:t>
        <w:br/>
        <w:t>v 1.394679 14.037646 -1.240475</w:t>
        <w:br/>
        <w:t>v 1.375250 14.037168 -1.241475</w:t>
        <w:br/>
        <w:t>v 1.370837 14.085813 -1.230925</w:t>
        <w:br/>
        <w:t>v 1.390692 14.086305 -1.229899</w:t>
        <w:br/>
        <w:t>v 1.398379 13.996170 -1.249186</w:t>
        <w:br/>
        <w:t>v 1.378736 13.995690 -1.250200</w:t>
        <w:br/>
        <w:t>v 1.395376 14.040402 -1.258856</w:t>
        <w:br/>
        <w:t>v 1.394679 14.037646 -1.240475</w:t>
        <w:br/>
        <w:t>v 1.390692 14.086305 -1.229899</w:t>
        <w:br/>
        <w:t>v 1.391371 14.088956 -1.247504</w:t>
        <w:br/>
        <w:t>v 1.395043 14.090091 -1.229040</w:t>
        <w:br/>
        <w:t>v 1.364362 14.088783 -1.230414</w:t>
        <w:br/>
        <w:t>v 1.395714 14.092672 -1.246239</w:t>
        <w:br/>
        <w:t>v 1.395043 14.090091 -1.229040</w:t>
        <w:br/>
        <w:t>v 1.392687 14.130125 -1.219390</w:t>
        <w:br/>
        <w:t>v 1.393387 14.132758 -1.237735</w:t>
        <w:br/>
        <w:t>v 1.393387 14.132758 -1.237735</w:t>
        <w:br/>
        <w:t>v 1.363980 14.133137 -1.240247</w:t>
        <w:br/>
        <w:t>v 1.390536 14.148188 -1.219384</w:t>
        <w:br/>
        <w:t>v 1.390950 14.149601 -1.229950</w:t>
        <w:br/>
        <w:t>v 1.390950 14.149601 -1.229950</w:t>
        <w:br/>
        <w:t>v 1.362184 14.151194 -1.231474</w:t>
        <w:br/>
        <w:t>v 1.361742 14.149426 -1.219799</w:t>
        <w:br/>
        <w:t>v 1.390536 14.148188 -1.219384</w:t>
        <w:br/>
        <w:t>v 1.392687 14.130125 -1.219390</w:t>
        <w:br/>
        <w:t>v 1.363175 14.129997 -1.219486</w:t>
        <w:br/>
        <w:t>v 1.390950 14.149601 -1.229950</w:t>
        <w:br/>
        <w:t>v 1.390536 14.148188 -1.219384</w:t>
        <w:br/>
        <w:t>v 1.361742 14.149426 -1.219799</w:t>
        <w:br/>
        <w:t>v 1.362184 14.151194 -1.231474</w:t>
        <w:br/>
        <w:t>v 1.398379 13.996170 -1.249186</w:t>
        <w:br/>
        <w:t>v 1.399129 13.999078 -1.268764</w:t>
        <w:br/>
        <w:t>v 1.366763 13.998495 -1.302648</w:t>
        <w:br/>
        <w:t>v 1.374159 13.908665 -1.333345</w:t>
        <w:br/>
        <w:t>v 1.424233 13.909889 -1.330759</w:t>
        <w:br/>
        <w:t>v 1.414923 13.999681 -1.300177</w:t>
        <w:br/>
        <w:t>v 1.366763 13.998495 -1.302648</w:t>
        <w:br/>
        <w:t>v 1.363611 13.986321 -1.220726</w:t>
        <w:br/>
        <w:t>v 1.370238 13.893639 -1.231055</w:t>
        <w:br/>
        <w:t>v 1.374159 13.908665 -1.333345</w:t>
        <w:br/>
        <w:t>v 1.411779 13.987514 -1.218242</w:t>
        <w:br/>
        <w:t>v 1.420308 13.894873 -1.228470</w:t>
        <w:br/>
        <w:t>v 1.370238 13.893639 -1.231055</w:t>
        <w:br/>
        <w:t>v 1.363611 13.986321 -1.220726</w:t>
        <w:br/>
        <w:t>v 1.374766 13.870702 -1.261099</w:t>
        <w:br/>
        <w:t>v 1.376841 13.878603 -1.315047</w:t>
        <w:br/>
        <w:t>v 1.424325 13.879762 -1.312601</w:t>
        <w:br/>
        <w:t>v 1.376841 13.878603 -1.315047</w:t>
        <w:br/>
        <w:t>v 1.422248 13.871864 -1.258640</w:t>
        <w:br/>
        <w:t>v 1.420308 13.894873 -1.228470</w:t>
        <w:br/>
        <w:t>v 1.424233 13.909889 -1.330759</w:t>
        <w:br/>
        <w:t>v 1.424325 13.879762 -1.312601</w:t>
        <w:br/>
        <w:t>v 1.411779 13.987514 -1.218242</w:t>
        <w:br/>
        <w:t>v 1.414923 13.999681 -1.300177</w:t>
        <w:br/>
        <w:t>v 1.374766 13.870702 -1.261099</w:t>
        <w:br/>
        <w:t>v 1.422248 13.871864 -1.258640</w:t>
        <w:br/>
        <w:t>v 1.411779 13.987514 -1.218242</w:t>
        <w:br/>
        <w:t>v 1.398379 13.996170 -1.249186</w:t>
        <w:br/>
        <w:t>v 1.378736 13.995690 -1.250200</w:t>
        <w:br/>
        <w:t>v 1.363611 13.986321 -1.220726</w:t>
        <w:br/>
        <w:t>v 1.363175 14.129997 -1.219486</w:t>
        <w:br/>
        <w:t>v 1.364362 14.088783 -1.230414</w:t>
        <w:br/>
        <w:t>v 1.365041 14.091439 -1.248056</w:t>
        <w:br/>
        <w:t>v 1.363980 14.133137 -1.240247</w:t>
        <w:br/>
        <w:t>v -1.290133 14.348608 -1.095865</w:t>
        <w:br/>
        <w:t>v -1.309782 14.349669 -1.093656</w:t>
        <w:br/>
        <w:t>v -1.314048 14.354354 -1.092737</w:t>
        <w:br/>
        <w:t>v -1.283702 14.352187 -1.095741</w:t>
        <w:br/>
        <w:t>v -1.296031 14.283371 -1.104456</w:t>
        <w:br/>
        <w:t>v -1.315267 14.284420 -1.102296</w:t>
        <w:br/>
        <w:t>v -1.290133 14.348608 -1.095865</w:t>
        <w:br/>
        <w:t>v -1.283702 14.352187 -1.095741</w:t>
        <w:br/>
        <w:t>v -1.285518 14.353625 -1.113506</w:t>
        <w:br/>
        <w:t>v -1.291949 14.350045 -1.113593</w:t>
        <w:br/>
        <w:t>v -1.297916 14.284853 -1.122954</w:t>
        <w:br/>
        <w:t>v -1.296031 14.283371 -1.104456</w:t>
        <w:br/>
        <w:t>v -1.302693 14.230083 -1.131122</w:t>
        <w:br/>
        <w:t>v -1.300693 14.228522 -1.111420</w:t>
        <w:br/>
        <w:t>v -1.280451 14.219627 -1.082743</w:t>
        <w:br/>
        <w:t>v -1.300693 14.228522 -1.111420</w:t>
        <w:br/>
        <w:t>v -1.302693 14.230083 -1.131122</w:t>
        <w:br/>
        <w:t>v -1.288864 14.226540 -1.165212</w:t>
        <w:br/>
        <w:t>v -1.300693 14.228522 -1.111420</w:t>
        <w:br/>
        <w:t>v -1.280451 14.219627 -1.082743</w:t>
        <w:br/>
        <w:t>v -1.335140 14.222650 -1.076622</w:t>
        <w:br/>
        <w:t>v -1.320310 14.229603 -1.109223</w:t>
        <w:br/>
        <w:t>v -1.300693 14.228522 -1.111420</w:t>
        <w:br/>
        <w:t>v -1.320310 14.229603 -1.109223</w:t>
        <w:br/>
        <w:t>v -1.291949 14.350045 -1.113593</w:t>
        <w:br/>
        <w:t>v -1.311600 14.351108 -1.111383</w:t>
        <w:br/>
        <w:t>v -1.317166 14.285902 -1.120793</w:t>
        <w:br/>
        <w:t>v -1.297916 14.284853 -1.122954</w:t>
        <w:br/>
        <w:t>v -1.322324 14.231163 -1.128925</w:t>
        <w:br/>
        <w:t>v -1.302693 14.230083 -1.131122</w:t>
        <w:br/>
        <w:t>v -1.315267 14.284420 -1.102296</w:t>
        <w:br/>
        <w:t>v -1.317166 14.285902 -1.120793</w:t>
        <w:br/>
        <w:t>v -1.311600 14.351108 -1.111383</w:t>
        <w:br/>
        <w:t>v -1.309782 14.349669 -1.093656</w:t>
        <w:br/>
        <w:t>v -1.315819 14.355761 -1.110055</w:t>
        <w:br/>
        <w:t>v -1.285518 14.353625 -1.113506</w:t>
        <w:br/>
        <w:t>v -1.311612 14.394687 -1.086455</w:t>
        <w:br/>
        <w:t>v -1.314048 14.354354 -1.092737</w:t>
        <w:br/>
        <w:t>v -1.315819 14.355761 -1.110055</w:t>
        <w:br/>
        <w:t>v -1.313515 14.396193 -1.104940</w:t>
        <w:br/>
        <w:t>v -1.282343 14.393951 -1.088379</w:t>
        <w:br/>
        <w:t>v -1.311612 14.394687 -1.086455</w:t>
        <w:br/>
        <w:t>v -1.310824 14.413452 -1.098670</w:t>
        <w:br/>
        <w:t>v -1.309737 14.412579 -1.088031</w:t>
        <w:br/>
        <w:t>v -1.281209 14.413250 -1.090340</w:t>
        <w:br/>
        <w:t>v -1.309737 14.412579 -1.088031</w:t>
        <w:br/>
        <w:t>v -1.313515 14.396193 -1.104940</w:t>
        <w:br/>
        <w:t>v -1.284479 14.395670 -1.109285</w:t>
        <w:br/>
        <w:t>v -1.282412 14.414227 -1.102084</w:t>
        <w:br/>
        <w:t>v -1.310824 14.413452 -1.098670</w:t>
        <w:br/>
        <w:t>v -1.310824 14.413452 -1.098670</w:t>
        <w:br/>
        <w:t>v -1.282412 14.414227 -1.102084</w:t>
        <w:br/>
        <w:t>v -1.281209 14.413250 -1.090340</w:t>
        <w:br/>
        <w:t>v -1.309737 14.412579 -1.088031</w:t>
        <w:br/>
        <w:t>v -1.320310 14.229603 -1.109223</w:t>
        <w:br/>
        <w:t>v -1.322324 14.231163 -1.128925</w:t>
        <w:br/>
        <w:t>v -1.288373 14.107891 -1.087870</w:t>
        <w:br/>
        <w:t>v -1.345327 14.111083 -1.081501</w:t>
        <w:br/>
        <w:t>v -1.335140 14.222650 -1.076622</w:t>
        <w:br/>
        <w:t>v -1.280451 14.219627 -1.082743</w:t>
        <w:br/>
        <w:t>v -1.288373 14.107891 -1.087870</w:t>
        <w:br/>
        <w:t>v -1.280451 14.219627 -1.082743</w:t>
        <w:br/>
        <w:t>v -1.288864 14.226540 -1.165212</w:t>
        <w:br/>
        <w:t>v -1.298864 14.117122 -1.190835</w:t>
        <w:br/>
        <w:t>v -1.343572 14.229147 -1.159092</w:t>
        <w:br/>
        <w:t>v -1.355852 14.119008 -1.184467</w:t>
        <w:br/>
        <w:t>v -1.298864 14.117122 -1.190835</w:t>
        <w:br/>
        <w:t>v -1.288864 14.226540 -1.165212</w:t>
        <w:br/>
        <w:t>v -1.294865 14.082294 -1.115828</w:t>
        <w:br/>
        <w:t>v -1.300392 14.087454 -1.170141</w:t>
        <w:br/>
        <w:t>v -1.294865 14.082294 -1.115828</w:t>
        <w:br/>
        <w:t>v -1.348883 14.085337 -1.109781</w:t>
        <w:br/>
        <w:t>v -1.355852 14.119008 -1.184467</w:t>
        <w:br/>
        <w:t>v -1.345327 14.111083 -1.081501</w:t>
        <w:br/>
        <w:t>v -1.348883 14.085337 -1.109781</w:t>
        <w:br/>
        <w:t>v -1.354421 14.089487 -1.164107</w:t>
        <w:br/>
        <w:t>v -1.335140 14.222650 -1.076622</w:t>
        <w:br/>
        <w:t>v -1.343572 14.229147 -1.159092</w:t>
        <w:br/>
        <w:t>v -1.354421 14.089487 -1.164107</w:t>
        <w:br/>
        <w:t>v -1.300392 14.087454 -1.170141</w:t>
        <w:br/>
        <w:t>v -1.322324 14.231163 -1.128925</w:t>
        <w:br/>
        <w:t>v -1.343572 14.229147 -1.159092</w:t>
        <w:br/>
        <w:t>v -1.288864 14.226540 -1.165212</w:t>
        <w:br/>
        <w:t>v -1.302693 14.230083 -1.131122</w:t>
        <w:br/>
        <w:t>v -1.282343 14.393951 -1.088379</w:t>
        <w:br/>
        <w:t>v -1.284479 14.395670 -1.109285</w:t>
        <w:br/>
        <w:t>v -1.285518 14.353625 -1.113506</w:t>
        <w:br/>
        <w:t>v -1.283702 14.352187 -1.095741</w:t>
        <w:br/>
        <w:t>v -0.946127 15.209246 2.012564</w:t>
        <w:br/>
        <w:t>v -0.953255 15.222920 2.036512</w:t>
        <w:br/>
        <w:t>v -0.966868 15.189118 2.058560</w:t>
        <w:br/>
        <w:t>v -0.959039 15.172626 2.032266</w:t>
        <w:br/>
        <w:t>v -0.966868 15.189118 2.058560</w:t>
        <w:br/>
        <w:t>v -0.953255 15.222920 2.036512</w:t>
        <w:br/>
        <w:t>v -0.936792 15.220448 2.044122</w:t>
        <w:br/>
        <w:t>v -0.951812 15.186820 2.065611</w:t>
        <w:br/>
        <w:t>v -0.927514 15.206454 2.021168</w:t>
        <w:br/>
        <w:t>v -0.943210 15.170254 2.039590</w:t>
        <w:br/>
        <w:t>v -0.951812 15.186820 2.065611</w:t>
        <w:br/>
        <w:t>v -0.936792 15.220448 2.044122</w:t>
        <w:br/>
        <w:t>v -0.933582 15.235165 2.031844</w:t>
        <w:br/>
        <w:t>v -0.924606 15.222706 2.008492</w:t>
        <w:br/>
        <w:t>v -0.943072 15.236585 2.027449</w:t>
        <w:br/>
        <w:t>v -0.933582 15.235165 2.031844</w:t>
        <w:br/>
        <w:t>v -0.933582 15.235165 2.031844</w:t>
        <w:br/>
        <w:t>v -0.943072 15.236585 2.027449</w:t>
        <w:br/>
        <w:t>v -0.935081 15.224283 2.003664</w:t>
        <w:br/>
        <w:t>v -0.924606 15.222706 2.008492</w:t>
        <w:br/>
        <w:t>v -0.962616 15.172572 2.042644</w:t>
        <w:br/>
        <w:t>v -0.946900 15.170463 2.049634</w:t>
        <w:br/>
        <w:t>v -0.943210 15.170254 2.039590</w:t>
        <w:br/>
        <w:t>v -0.959039 15.172626 2.032266</w:t>
        <w:br/>
        <w:t>v -0.977284 15.116796 2.080086</w:t>
        <w:br/>
        <w:t>v -0.961353 15.115333 2.085263</w:t>
        <w:br/>
        <w:t>v -0.983009 15.124442 2.093742</w:t>
        <w:br/>
        <w:t>v -0.977284 15.116796 2.080086</w:t>
        <w:br/>
        <w:t>v -0.962616 15.172572 2.042644</w:t>
        <w:br/>
        <w:t>v -0.967865 15.181255 2.058497</w:t>
        <w:br/>
        <w:t>v -0.985060 15.071064 2.104456</w:t>
        <w:br/>
        <w:t>v -0.967274 15.070945 2.111358</w:t>
        <w:br/>
        <w:t>v -0.967387 15.123110 2.098981</w:t>
        <w:br/>
        <w:t>v -0.952707 15.179152 2.065413</w:t>
        <w:br/>
        <w:t>v -0.946900 15.170463 2.049634</w:t>
        <w:br/>
        <w:t>v -0.961353 15.115333 2.085263</w:t>
        <w:br/>
        <w:t>v -0.967387 15.123110 2.098981</w:t>
        <w:br/>
        <w:t>v -0.983009 15.124442 2.093742</w:t>
        <w:br/>
        <w:t>v -0.967865 15.181255 2.058497</w:t>
        <w:br/>
        <w:t>v -0.952707 15.179152 2.065413</w:t>
        <w:br/>
        <w:t>v -0.935081 15.224283 2.003664</w:t>
        <w:br/>
        <w:t>v -0.943072 15.236585 2.027449</w:t>
        <w:br/>
        <w:t>v -0.992957 15.075480 2.120905</w:t>
        <w:br/>
        <w:t>v -0.975294 15.075957 2.127994</w:t>
        <w:br/>
        <w:t>v -0.967274 15.070945 2.111358</w:t>
        <w:br/>
        <w:t>v -0.975294 15.075957 2.127994</w:t>
        <w:br/>
        <w:t>v -0.967274 15.070945 2.111358</w:t>
        <w:br/>
        <w:t>v -0.935600 15.055075 2.112997</w:t>
        <w:br/>
        <w:t>v -0.957057 15.071599 2.159675</w:t>
        <w:br/>
        <w:t>v -0.975294 15.075957 2.127994</w:t>
        <w:br/>
        <w:t>v -0.957217 14.880296 2.244354</w:t>
        <w:br/>
        <w:t>v -1.049160 14.872087 2.202580</w:t>
        <w:br/>
        <w:t>v -1.031048 15.068664 2.124629</w:t>
        <w:br/>
        <w:t>v -0.957057 15.071599 2.159675</w:t>
        <w:br/>
        <w:t>v -0.992957 15.075480 2.120905</w:t>
        <w:br/>
        <w:t>v -0.985060 15.071064 2.104456</w:t>
        <w:br/>
        <w:t>v -1.010252 15.053641 2.077181</w:t>
        <w:br/>
        <w:t>v -0.985060 15.071064 2.104456</w:t>
        <w:br/>
        <w:t>v -0.967274 15.070945 2.111358</w:t>
        <w:br/>
        <w:t>v -0.985060 15.071064 2.104456</w:t>
        <w:br/>
        <w:t>v -1.010252 15.053641 2.077181</w:t>
        <w:br/>
        <w:t>v -0.935600 15.055075 2.112997</w:t>
        <w:br/>
        <w:t>v -0.935600 15.055075 2.112997</w:t>
        <w:br/>
        <w:t>v -1.010252 15.053641 2.077181</w:t>
        <w:br/>
        <w:t>v -1.026052 14.856101 2.153841</w:t>
        <w:br/>
        <w:t>v -0.934188 14.864288 2.195603</w:t>
        <w:br/>
        <w:t>v -0.935600 15.055075 2.112997</w:t>
        <w:br/>
        <w:t>v -0.934188 14.864288 2.195603</w:t>
        <w:br/>
        <w:t>v -0.957217 14.880296 2.244354</w:t>
        <w:br/>
        <w:t>v -0.957057 15.071599 2.159675</w:t>
        <w:br/>
        <w:t>v -1.006765 14.831758 2.177018</w:t>
        <w:br/>
        <w:t>v -1.026052 14.856101 2.153841</w:t>
        <w:br/>
        <w:t>v -1.049160 14.872087 2.202580</w:t>
        <w:br/>
        <w:t>v -1.028605 14.846873 2.223262</w:t>
        <w:br/>
        <w:t>v -0.980092 14.851193 2.245286</w:t>
        <w:br/>
        <w:t>v -0.958272 14.836060 2.199067</w:t>
        <w:br/>
        <w:t>v -0.980092 14.851193 2.245286</w:t>
        <w:br/>
        <w:t>v -1.028605 14.846873 2.223262</w:t>
        <w:br/>
        <w:t>v -1.006765 14.831758 2.177018</w:t>
        <w:br/>
        <w:t>v -0.958272 14.836060 2.199067</w:t>
        <w:br/>
        <w:t>v -1.010252 15.053641 2.077181</w:t>
        <w:br/>
        <w:t>v -1.031048 15.068664 2.124629</w:t>
        <w:br/>
        <w:t>v -0.927514 15.206454 2.021168</w:t>
        <w:br/>
        <w:t>v -0.946127 15.209246 2.012564</w:t>
        <w:br/>
        <w:t>v 1.037576 15.198247 1.989952</w:t>
        <w:br/>
        <w:t>v 1.031742 15.179087 1.966042</w:t>
        <w:br/>
        <w:t>v 1.034063 15.181094 1.974707</w:t>
        <w:br/>
        <w:t>v 1.038193 15.192109 1.989468</w:t>
        <w:br/>
        <w:t>v 1.045473 15.123961 2.015178</w:t>
        <w:br/>
        <w:t>v 1.049926 15.131798 2.025768</w:t>
        <w:br/>
        <w:t>v 1.034063 15.181094 1.974707</w:t>
        <w:br/>
        <w:t>v 1.031742 15.179087 1.966042</w:t>
        <w:br/>
        <w:t>v 1.015392 15.177214 1.972348</w:t>
        <w:br/>
        <w:t>v 1.017747 15.179231 1.981001</w:t>
        <w:br/>
        <w:t>v 1.034063 15.181094 1.974707</w:t>
        <w:br/>
        <w:t>v 1.017747 15.179231 1.981001</w:t>
        <w:br/>
        <w:t>v 1.031951 15.123549 2.019697</w:t>
        <w:br/>
        <w:t>v 1.045473 15.123961 2.015178</w:t>
        <w:br/>
        <w:t>v 1.048291 15.069622 2.037114</w:t>
        <w:br/>
        <w:t>v 1.030146 15.071033 2.041994</w:t>
        <w:br/>
        <w:t>v 0.996733 15.056648 2.041186</w:t>
        <w:br/>
        <w:t>v 1.073002 15.049149 2.010274</w:t>
        <w:br/>
        <w:t>v 1.048291 15.069622 2.037114</w:t>
        <w:br/>
        <w:t>v 1.030146 15.071033 2.041994</w:t>
        <w:br/>
        <w:t>v 1.092329 15.063626 2.058629</w:t>
        <w:br/>
        <w:t>v 1.055538 15.075610 2.052372</w:t>
        <w:br/>
        <w:t>v 1.048291 15.069622 2.037114</w:t>
        <w:br/>
        <w:t>v 1.073002 15.049149 2.010274</w:t>
        <w:br/>
        <w:t>v 1.055538 15.075610 2.052372</w:t>
        <w:br/>
        <w:t>v 1.048291 15.069622 2.037114</w:t>
        <w:br/>
        <w:t>v 1.021883 15.190279 1.995724</w:t>
        <w:br/>
        <w:t>v 1.036818 15.131199 2.030634</w:t>
        <w:br/>
        <w:t>v 1.031951 15.123549 2.019697</w:t>
        <w:br/>
        <w:t>v 1.017747 15.179231 1.981001</w:t>
        <w:br/>
        <w:t>v 1.030146 15.071033 2.041994</w:t>
        <w:br/>
        <w:t>v 1.037586 15.075291 2.058952</w:t>
        <w:br/>
        <w:t>v 1.021883 15.190279 1.995724</w:t>
        <w:br/>
        <w:t>v 1.038193 15.192109 1.989468</w:t>
        <w:br/>
        <w:t>v 1.049926 15.131798 2.025768</w:t>
        <w:br/>
        <w:t>v 1.036818 15.131199 2.030634</w:t>
        <w:br/>
        <w:t>v 1.015392 15.177214 1.972348</w:t>
        <w:br/>
        <w:t>v 1.021625 15.196419 1.996097</w:t>
        <w:br/>
        <w:t>v 1.037576 15.198247 1.989952</w:t>
        <w:br/>
        <w:t>v 1.021625 15.196419 1.996097</w:t>
        <w:br/>
        <w:t>v 1.007965 15.228216 1.969530</w:t>
        <w:br/>
        <w:t>v 1.024962 15.230174 1.962988</w:t>
        <w:br/>
        <w:t>v 1.019587 15.214521 1.940182</w:t>
        <w:br/>
        <w:t>v 1.024962 15.230174 1.962988</w:t>
        <w:br/>
        <w:t>v 1.015341 15.242958 1.951728</w:t>
        <w:br/>
        <w:t>v 1.005551 15.241831 1.955502</w:t>
        <w:br/>
        <w:t>v 1.015341 15.242958 1.951728</w:t>
        <w:br/>
        <w:t>v 1.009090 15.228674 1.928860</w:t>
        <w:br/>
        <w:t>v 1.000374 15.212315 1.947593</w:t>
        <w:br/>
        <w:t>v 0.998290 15.227433 1.933019</w:t>
        <w:br/>
        <w:t>v 1.005551 15.241831 1.955502</w:t>
        <w:br/>
        <w:t>v 1.007965 15.228216 1.969530</w:t>
        <w:br/>
        <w:t>v 1.009090 15.228674 1.928860</w:t>
        <w:br/>
        <w:t>v 1.015341 15.242958 1.951728</w:t>
        <w:br/>
        <w:t>v 1.005551 15.241831 1.955502</w:t>
        <w:br/>
        <w:t>v 0.998290 15.227433 1.933019</w:t>
        <w:br/>
        <w:t>v 1.055538 15.075610 2.052372</w:t>
        <w:br/>
        <w:t>v 1.037586 15.075291 2.058952</w:t>
        <w:br/>
        <w:t>v 1.016892 15.072550 2.088796</w:t>
        <w:br/>
        <w:t>v 1.092329 15.063626 2.058629</w:t>
        <w:br/>
        <w:t>v 1.073002 15.049149 2.010274</w:t>
        <w:br/>
        <w:t>v 1.067329 14.852641 2.091837</w:t>
        <w:br/>
        <w:t>v 1.088979 14.867989 2.141595</w:t>
        <w:br/>
        <w:t>v 1.073002 15.049149 2.010274</w:t>
        <w:br/>
        <w:t>v 0.996733 15.056648 2.041186</w:t>
        <w:br/>
        <w:t>v 0.974148 14.868136 2.127455</w:t>
        <w:br/>
        <w:t>v 1.067329 14.852641 2.091837</w:t>
        <w:br/>
        <w:t>v 0.996733 15.056648 2.041186</w:t>
        <w:br/>
        <w:t>v 1.016892 15.072550 2.088796</w:t>
        <w:br/>
        <w:t>v 0.995722 14.883527 2.177224</w:t>
        <w:br/>
        <w:t>v 0.974148 14.868136 2.127455</w:t>
        <w:br/>
        <w:t>v 1.030146 15.071033 2.041994</w:t>
        <w:br/>
        <w:t>v 0.996733 15.056648 2.041186</w:t>
        <w:br/>
        <w:t>v 0.995507 14.838379 2.133041</w:t>
        <w:br/>
        <w:t>v 1.044696 14.830231 2.114246</w:t>
        <w:br/>
        <w:t>v 1.044696 14.830231 2.114246</w:t>
        <w:br/>
        <w:t>v 1.065158 14.844758 2.161445</w:t>
        <w:br/>
        <w:t>v 0.995722 14.883527 2.177224</w:t>
        <w:br/>
        <w:t>v 1.088979 14.867989 2.141595</w:t>
        <w:br/>
        <w:t>v 1.065158 14.844758 2.161445</w:t>
        <w:br/>
        <w:t>v 1.015951 14.852928 2.180228</w:t>
        <w:br/>
        <w:t>v 1.092329 15.063626 2.058629</w:t>
        <w:br/>
        <w:t>v 1.016892 15.072550 2.088796</w:t>
        <w:br/>
        <w:t>v 0.995507 14.838379 2.133041</w:t>
        <w:br/>
        <w:t>v 1.015951 14.852928 2.180228</w:t>
        <w:br/>
        <w:t>v 1.031742 15.179087 1.966042</w:t>
        <w:br/>
        <w:t>v 1.019587 15.214521 1.940182</w:t>
        <w:br/>
        <w:t>v 1.000374 15.212315 1.947593</w:t>
        <w:br/>
        <w:t>v 1.015392 15.177214 1.972348</w:t>
        <w:br/>
        <w:t>v -0.084254 15.634863 -1.296175</w:t>
        <w:br/>
        <w:t>v -0.076698 15.624788 -1.224917</w:t>
        <w:br/>
        <w:t>v -0.035451 15.625369 -1.229361</w:t>
        <w:br/>
        <w:t>v -0.042996 15.635449 -1.300620</w:t>
        <w:br/>
        <w:t>v -0.084254 15.634863 -1.296175</w:t>
        <w:br/>
        <w:t>v -0.042996 15.635449 -1.300620</w:t>
        <w:br/>
        <w:t>v -0.043411 15.714178 -1.292501</w:t>
        <w:br/>
        <w:t>v -0.087001 15.713509 -1.287821</w:t>
        <w:br/>
        <w:t>v -0.034775 15.702559 -1.211100</w:t>
        <w:br/>
        <w:t>v -0.043411 15.714178 -1.292501</w:t>
        <w:br/>
        <w:t>v -0.042996 15.635449 -1.300620</w:t>
        <w:br/>
        <w:t>v -0.035451 15.625369 -1.229361</w:t>
        <w:br/>
        <w:t>v -0.035451 15.625369 -1.229361</w:t>
        <w:br/>
        <w:t>v -0.076698 15.624788 -1.224917</w:t>
        <w:br/>
        <w:t>v -0.078353 15.701910 -1.206407</w:t>
        <w:br/>
        <w:t>v -0.034775 15.702559 -1.211100</w:t>
        <w:br/>
        <w:t>v -0.079537 15.740649 -1.217480</w:t>
        <w:br/>
        <w:t>v -0.038180 15.741290 -1.221925</w:t>
        <w:br/>
        <w:t>v -0.043192 15.748047 -1.269087</w:t>
        <w:br/>
        <w:t>v -0.038180 15.741290 -1.221925</w:t>
        <w:br/>
        <w:t>v -0.076698 15.624788 -1.224917</w:t>
        <w:br/>
        <w:t>v -0.084254 15.634863 -1.296175</w:t>
        <w:br/>
        <w:t>v -0.087001 15.713509 -1.287821</w:t>
        <w:br/>
        <w:t>v -0.078353 15.701910 -1.206407</w:t>
        <w:br/>
        <w:t>v -0.079537 15.740649 -1.217480</w:t>
        <w:br/>
        <w:t>v -0.084545 15.747405 -1.264643</w:t>
        <w:br/>
        <w:t>v -0.043192 15.748047 -1.269087</w:t>
        <w:br/>
        <w:t>v -0.038180 15.741290 -1.221925</w:t>
        <w:br/>
        <w:t>v -0.084545 15.747405 -1.264643</w:t>
        <w:br/>
        <w:t>v -0.043192 15.748047 -1.269087</w:t>
        <w:br/>
        <w:t>v -0.084545 15.747405 -1.264643</w:t>
        <w:br/>
        <w:t>v -0.079537 15.740649 -1.217480</w:t>
        <w:br/>
        <w:t>v 1.323576 14.088560 -1.278523</w:t>
        <w:br/>
        <w:t>v 1.320844 14.077870 -1.207412</w:t>
        <w:br/>
        <w:t>v 1.363189 14.079026 -1.205220</w:t>
        <w:br/>
        <w:t>v 1.365924 14.089710 -1.276343</w:t>
        <w:br/>
        <w:t>v 1.323576 14.088560 -1.278523</w:t>
        <w:br/>
        <w:t>v 1.365924 14.089710 -1.276343</w:t>
        <w:br/>
        <w:t>v 1.360986 14.163114 -1.264951</w:t>
        <w:br/>
        <w:t>v 1.316348 14.161902 -1.267269</w:t>
        <w:br/>
        <w:t>v 1.363189 14.079026 -1.205220</w:t>
        <w:br/>
        <w:t>v 1.357851 14.150990 -1.183731</w:t>
        <w:br/>
        <w:t>v 1.360986 14.163114 -1.264951</w:t>
        <w:br/>
        <w:t>v 1.365924 14.089710 -1.276343</w:t>
        <w:br/>
        <w:t>v 1.320844 14.077870 -1.207412</w:t>
        <w:br/>
        <w:t>v 1.313216 14.149572 -1.186037</w:t>
        <w:br/>
        <w:t>v 1.357851 14.150990 -1.183731</w:t>
        <w:br/>
        <w:t>v 1.363189 14.079026 -1.205220</w:t>
        <w:br/>
        <w:t>v 1.312143 14.185815 -1.195464</w:t>
        <w:br/>
        <w:t>v 1.354462 14.187074 -1.193271</w:t>
        <w:br/>
        <w:t>v 1.356267 14.194139 -1.240342</w:t>
        <w:br/>
        <w:t>v 1.354462 14.187074 -1.193271</w:t>
        <w:br/>
        <w:t>v 1.323576 14.088560 -1.278523</w:t>
        <w:br/>
        <w:t>v 1.316348 14.161902 -1.267269</w:t>
        <w:br/>
        <w:t>v 1.313216 14.149572 -1.186037</w:t>
        <w:br/>
        <w:t>v 1.320844 14.077870 -1.207412</w:t>
        <w:br/>
        <w:t>v 1.354462 14.187074 -1.193271</w:t>
        <w:br/>
        <w:t>v 1.312143 14.185815 -1.195464</w:t>
        <w:br/>
        <w:t>v 1.313959 14.192987 -1.242534</w:t>
        <w:br/>
        <w:t>v 1.356267 14.194139 -1.240342</w:t>
        <w:br/>
        <w:t>v 1.356267 14.194139 -1.240342</w:t>
        <w:br/>
        <w:t>v 1.313959 14.192987 -1.242534</w:t>
        <w:br/>
        <w:t>v 1.312143 14.185815 -1.195464</w:t>
        <w:br/>
        <w:t>v 1.313959 14.192987 -1.242534</w:t>
        <w:br/>
        <w:t>v -1.246247 14.346638 -1.146429</w:t>
        <w:br/>
        <w:t>v -1.288148 14.348651 -1.141724</w:t>
        <w:br/>
        <w:t>v -1.280840 14.342844 -1.070130</w:t>
        <w:br/>
        <w:t>v -1.238940 14.340477 -1.074835</w:t>
        <w:br/>
        <w:t>v -1.275167 14.415665 -1.054798</w:t>
        <w:br/>
        <w:t>v -1.231039 14.413202 -1.059764</w:t>
        <w:br/>
        <w:t>v -1.238940 14.340477 -1.074835</w:t>
        <w:br/>
        <w:t>v -1.280840 14.342844 -1.070130</w:t>
        <w:br/>
        <w:t>v -1.275167 14.415665 -1.054798</w:t>
        <w:br/>
        <w:t>v -1.280840 14.342844 -1.070130</w:t>
        <w:br/>
        <w:t>v -1.288148 14.348651 -1.141724</w:t>
        <w:br/>
        <w:t>v -1.283537 14.422405 -1.136572</w:t>
        <w:br/>
        <w:t>v -1.283537 14.422405 -1.136572</w:t>
        <w:br/>
        <w:t>v -1.288148 14.348651 -1.141724</w:t>
        <w:br/>
        <w:t>v -1.246247 14.346638 -1.146429</w:t>
        <w:br/>
        <w:t>v -1.239381 14.419974 -1.141538</w:t>
        <w:br/>
        <w:t>v -1.235945 14.452606 -1.119527</w:t>
        <w:br/>
        <w:t>v -1.277785 14.454917 -1.114822</w:t>
        <w:br/>
        <w:t>v -1.277785 14.454917 -1.114822</w:t>
        <w:br/>
        <w:t>v -1.272940 14.450998 -1.067436</w:t>
        <w:br/>
        <w:t>v -1.238940 14.340477 -1.074835</w:t>
        <w:br/>
        <w:t>v -1.231039 14.413202 -1.059764</w:t>
        <w:br/>
        <w:t>v -1.239381 14.419974 -1.141538</w:t>
        <w:br/>
        <w:t>v -1.246247 14.346638 -1.146429</w:t>
        <w:br/>
        <w:t>v -1.277785 14.454917 -1.114822</w:t>
        <w:br/>
        <w:t>v -1.235945 14.452606 -1.119527</w:t>
        <w:br/>
        <w:t>v -1.231110 14.448669 -1.072141</w:t>
        <w:br/>
        <w:t>v -1.272940 14.450998 -1.067436</w:t>
        <w:br/>
        <w:t>v -1.231110 14.448669 -1.072141</w:t>
        <w:br/>
        <w:t>v -1.272940 14.450998 -1.067436</w:t>
        <w:br/>
        <w:t>v -1.231110 14.448669 -1.072141</w:t>
        <w:br/>
        <w:t>v -1.235945 14.452606 -1.119527</w:t>
        <w:br/>
        <w:t>v -0.963854 15.166883 1.965985</w:t>
        <w:br/>
        <w:t>v -0.978763 15.188281 2.018201</w:t>
        <w:br/>
        <w:t>v -0.880678 15.157121 2.061552</w:t>
        <w:br/>
        <w:t>v -0.866668 15.136877 2.012043</w:t>
        <w:br/>
        <w:t>v -0.963854 15.166883 1.965985</w:t>
        <w:br/>
        <w:t>v -0.866668 15.136877 2.012043</w:t>
        <w:br/>
        <w:t>v -0.824212 15.206787 1.985848</w:t>
        <w:br/>
        <w:t>v -0.915496 15.246909 1.936067</w:t>
        <w:br/>
        <w:t>v -0.998067 15.200577 1.939456</w:t>
        <w:br/>
        <w:t>v -1.012286 15.220944 1.988964</w:t>
        <w:br/>
        <w:t>v -0.998067 15.200577 1.939456</w:t>
        <w:br/>
        <w:t>v -0.970077 15.247021 1.922113</w:t>
        <w:br/>
        <w:t>v -0.984337 15.267490 1.971621</w:t>
        <w:br/>
        <w:t>v -1.012286 15.220944 1.988964</w:t>
        <w:br/>
        <w:t>v -1.012286 15.220944 1.988964</w:t>
        <w:br/>
        <w:t>v -0.984337 15.267490 1.971621</w:t>
        <w:br/>
        <w:t>v -0.930472 15.268516 1.988281</w:t>
        <w:br/>
        <w:t>v -0.978763 15.188281 2.018201</w:t>
        <w:br/>
        <w:t>v -0.880678 15.157121 2.061552</w:t>
        <w:br/>
        <w:t>v -0.838282 15.227203 2.035357</w:t>
        <w:br/>
        <w:t>v -0.915496 15.246909 1.936067</w:t>
        <w:br/>
        <w:t>v -0.930472 15.268516 1.988281</w:t>
        <w:br/>
        <w:t>v -0.984337 15.267490 1.971621</w:t>
        <w:br/>
        <w:t>v -0.970077 15.247021 1.922113</w:t>
        <w:br/>
        <w:t>v -0.970077 15.247021 1.922113</w:t>
        <w:br/>
        <w:t>v -0.998067 15.200577 1.939456</w:t>
        <w:br/>
        <w:t>v -0.838282 15.227203 2.035357</w:t>
        <w:br/>
        <w:t>v -0.824212 15.206787 1.985848</w:t>
        <w:br/>
        <w:t>v -0.838282 15.227203 2.035357</w:t>
        <w:br/>
        <w:t>v -0.824212 15.206787 1.985848</w:t>
        <w:br/>
        <w:t>v -0.866668 15.136877 2.012043</w:t>
        <w:br/>
        <w:t>v -0.880678 15.157121 2.061552</w:t>
        <w:br/>
        <w:t>v 1.350088 15.348524 -0.885950</w:t>
        <w:br/>
        <w:t>v 1.330359 15.347903 -0.883839</w:t>
        <w:br/>
        <w:t>v 1.330193 15.335734 -0.885317</w:t>
        <w:br/>
        <w:t>v 1.349503 15.336352 -0.887390</w:t>
        <w:br/>
        <w:t>v 1.330359 15.347903 -0.883839</w:t>
        <w:br/>
        <w:t>v 1.325116 15.349442 -0.883169</w:t>
        <w:br/>
        <w:t>v 1.326978 15.348550 -0.865280</w:t>
        <w:br/>
        <w:t>v 1.332209 15.347020 -0.866037</w:t>
        <w:br/>
        <w:t>v 1.330359 15.347903 -0.883839</w:t>
        <w:br/>
        <w:t>v 1.332209 15.347020 -0.866037</w:t>
        <w:br/>
        <w:t>v 1.332140 15.334816 -0.866745</w:t>
        <w:br/>
        <w:t>v 1.330193 15.335734 -0.885317</w:t>
        <w:br/>
        <w:t>v 1.332038 15.322546 -0.867217</w:t>
        <w:br/>
        <w:t>v 1.329971 15.323527 -0.887018</w:t>
        <w:br/>
        <w:t>v 1.322238 15.320704 -0.918451</w:t>
        <w:br/>
        <w:t>v 1.330891 15.316624 -0.835609</w:t>
        <w:br/>
        <w:t>v 1.329971 15.323527 -0.887018</w:t>
        <w:br/>
        <w:t>v 1.322238 15.320704 -0.918451</w:t>
        <w:br/>
        <w:t>v 1.350644 15.321599 -0.921492</w:t>
        <w:br/>
        <w:t>v 1.349018 15.324121 -0.889066</w:t>
        <w:br/>
        <w:t>v 1.329971 15.323527 -0.887018</w:t>
        <w:br/>
        <w:t>v 1.349018 15.324121 -0.889066</w:t>
        <w:br/>
        <w:t>v 1.351953 15.347644 -0.868148</w:t>
        <w:br/>
        <w:t>v 1.351440 15.335437 -0.868806</w:t>
        <w:br/>
        <w:t>v 1.332140 15.334816 -0.866745</w:t>
        <w:br/>
        <w:t>v 1.332209 15.347020 -0.866037</w:t>
        <w:br/>
        <w:t>v 1.351088 15.323154 -0.869265</w:t>
        <w:br/>
        <w:t>v 1.332038 15.322546 -0.867217</w:t>
        <w:br/>
        <w:t>v 1.349503 15.336352 -0.887390</w:t>
        <w:br/>
        <w:t>v 1.351440 15.335437 -0.868806</w:t>
        <w:br/>
        <w:t>v 1.351953 15.347644 -0.868148</w:t>
        <w:br/>
        <w:t>v 1.350088 15.348524 -0.885950</w:t>
        <w:br/>
        <w:t>v 1.326978 15.348550 -0.865280</w:t>
        <w:br/>
        <w:t>v 1.358318 15.350739 -0.868992</w:t>
        <w:br/>
        <w:t>v 1.356987 15.392377 -0.883107</w:t>
        <w:br/>
        <w:t>v 1.356550 15.351581 -0.885963</w:t>
        <w:br/>
        <w:t>v 1.358318 15.350739 -0.868992</w:t>
        <w:br/>
        <w:t>v 1.358922 15.391443 -0.864560</w:t>
        <w:br/>
        <w:t>v 1.356550 15.351581 -0.885963</w:t>
        <w:br/>
        <w:t>v 1.350088 15.348524 -0.885950</w:t>
        <w:br/>
        <w:t>v 1.351953 15.347644 -0.868148</w:t>
        <w:br/>
        <w:t>v 1.358318 15.350739 -0.868992</w:t>
        <w:br/>
        <w:t>v 1.327660 15.392488 -0.881121</w:t>
        <w:br/>
        <w:t>v 1.325116 15.349442 -0.883169</w:t>
        <w:br/>
        <w:t>v 1.356550 15.351581 -0.885963</w:t>
        <w:br/>
        <w:t>v 1.356987 15.392377 -0.883107</w:t>
        <w:br/>
        <w:t>v 1.357113 15.410398 -0.877496</w:t>
        <w:br/>
        <w:t>v 1.328686 15.411866 -0.874802</w:t>
        <w:br/>
        <w:t>v 1.358231 15.409854 -0.866807</w:t>
        <w:br/>
        <w:t>v 1.358922 15.391443 -0.864560</w:t>
        <w:br/>
        <w:t>v 1.329858 15.391441 -0.860128</w:t>
        <w:br/>
        <w:t>v 1.329910 15.411272 -0.863008</w:t>
        <w:br/>
        <w:t>v 1.358231 15.409854 -0.866807</w:t>
        <w:br/>
        <w:t>v 1.329910 15.411272 -0.863008</w:t>
        <w:br/>
        <w:t>v 1.328686 15.411866 -0.874802</w:t>
        <w:br/>
        <w:t>v 1.357113 15.410398 -0.877496</w:t>
        <w:br/>
        <w:t>v 1.358231 15.409854 -0.866807</w:t>
        <w:br/>
        <w:t>v 1.357113 15.410398 -0.877496</w:t>
        <w:br/>
        <w:t>v 1.349018 15.324121 -0.889066</w:t>
        <w:br/>
        <w:t>v 1.351088 15.323154 -0.869265</w:t>
        <w:br/>
        <w:t>v 1.318225 15.207578 -0.938724</w:t>
        <w:br/>
        <w:t>v 1.347522 15.208543 -0.941877</w:t>
        <w:br/>
        <w:t>v 1.350644 15.321599 -0.921492</w:t>
        <w:br/>
        <w:t>v 1.322238 15.320704 -0.918451</w:t>
        <w:br/>
        <w:t>v 1.318225 15.207578 -0.938724</w:t>
        <w:br/>
        <w:t>v 1.322238 15.320704 -0.918451</w:t>
        <w:br/>
        <w:t>v 1.329060 15.202680 -0.835299</w:t>
        <w:br/>
        <w:t>v 1.359311 15.317535 -0.838651</w:t>
        <w:br/>
        <w:t>v 1.358390 15.203650 -0.838440</w:t>
        <w:br/>
        <w:t>v 1.329060 15.202680 -0.835299</w:t>
        <w:br/>
        <w:t>v 1.330891 15.316624 -0.835609</w:t>
        <w:br/>
        <w:t>v 1.359311 15.317535 -0.838651</w:t>
        <w:br/>
        <w:t>v 1.330891 15.316624 -0.835609</w:t>
        <w:br/>
        <w:t>v 1.332038 15.322546 -0.867217</w:t>
        <w:br/>
        <w:t>v 1.351088 15.323154 -0.869265</w:t>
        <w:br/>
        <w:t>v 1.326779 15.175799 -0.862300</w:t>
        <w:br/>
        <w:t>v 1.321048 15.178362 -0.916862</w:t>
        <w:br/>
        <w:t>v 1.321048 15.178362 -0.916862</w:t>
        <w:br/>
        <w:t>v 1.348831 15.179291 -0.919854</w:t>
        <w:br/>
        <w:t>v 1.354560 15.176734 -0.865292</w:t>
        <w:br/>
        <w:t>v 1.358390 15.203650 -0.838440</w:t>
        <w:br/>
        <w:t>v 1.347522 15.208543 -0.941877</w:t>
        <w:br/>
        <w:t>v 1.348831 15.179291 -0.919854</w:t>
        <w:br/>
        <w:t>v 1.359311 15.317535 -0.838651</w:t>
        <w:br/>
        <w:t>v 1.350644 15.321599 -0.921492</w:t>
        <w:br/>
        <w:t>v 1.326779 15.175799 -0.862300</w:t>
        <w:br/>
        <w:t>v 1.354560 15.176734 -0.865292</w:t>
        <w:br/>
        <w:t>v 1.325116 15.349442 -0.883169</w:t>
        <w:br/>
        <w:t>v 1.327660 15.392488 -0.881121</w:t>
        <w:br/>
        <w:t>v 1.329858 15.391441 -0.860128</w:t>
        <w:br/>
        <w:t>v 1.326978 15.348550 -0.865280</w:t>
        <w:br/>
        <w:t>v 1.285979 15.338208 -0.834244</w:t>
        <w:br/>
        <w:t>v 1.328037 15.339598 -0.838763</w:t>
        <w:br/>
        <w:t>v 1.320530 15.343156 -0.910667</w:t>
        <w:br/>
        <w:t>v 1.278477 15.341772 -0.906148</w:t>
        <w:br/>
        <w:t>v 1.278782 15.417786 -0.904497</w:t>
        <w:br/>
        <w:t>v 1.278477 15.341772 -0.906148</w:t>
        <w:br/>
        <w:t>v 1.320530 15.343156 -0.910667</w:t>
        <w:br/>
        <w:t>v 1.323170 15.419211 -0.909264</w:t>
        <w:br/>
        <w:t>v 1.320530 15.343156 -0.910667</w:t>
        <w:br/>
        <w:t>v 1.328037 15.339598 -0.838763</w:t>
        <w:br/>
        <w:t>v 1.331739 15.415046 -0.827118</w:t>
        <w:br/>
        <w:t>v 1.323170 15.419211 -0.909264</w:t>
        <w:br/>
        <w:t>v 1.287332 15.413614 -0.822351</w:t>
        <w:br/>
        <w:t>v 1.331739 15.415046 -0.827118</w:t>
        <w:br/>
        <w:t>v 1.328037 15.339598 -0.838763</w:t>
        <w:br/>
        <w:t>v 1.285979 15.338208 -0.834244</w:t>
        <w:br/>
        <w:t>v 1.287661 15.449785 -0.836665</w:t>
        <w:br/>
        <w:t>v 1.329777 15.451121 -0.841183</w:t>
        <w:br/>
        <w:t>v 1.329777 15.451121 -0.841183</w:t>
        <w:br/>
        <w:t>v 1.324811 15.453564 -0.888781</w:t>
        <w:br/>
        <w:t>v 1.285979 15.338208 -0.834244</w:t>
        <w:br/>
        <w:t>v 1.278477 15.341772 -0.906148</w:t>
        <w:br/>
        <w:t>v 1.278782 15.417786 -0.904497</w:t>
        <w:br/>
        <w:t>v 1.287332 15.413614 -0.822351</w:t>
        <w:br/>
        <w:t>v 1.287661 15.449785 -0.836665</w:t>
        <w:br/>
        <w:t>v 1.282704 15.452231 -0.884262</w:t>
        <w:br/>
        <w:t>v 1.324811 15.453564 -0.888781</w:t>
        <w:br/>
        <w:t>v 1.329777 15.451121 -0.841183</w:t>
        <w:br/>
        <w:t>v 1.324811 15.453564 -0.888781</w:t>
        <w:br/>
        <w:t>v 1.282704 15.452231 -0.884262</w:t>
        <w:br/>
        <w:t>v 1.287661 15.449785 -0.836665</w:t>
        <w:br/>
        <w:t>v 1.282704 15.452231 -0.884262</w:t>
        <w:br/>
        <w:t>v -0.000000 18.286964 -0.967111</w:t>
        <w:br/>
        <w:t>v -0.000000 17.908461 -1.015291</w:t>
        <w:br/>
        <w:t>v 0.354966 17.908474 -1.015291</w:t>
        <w:br/>
        <w:t>v 0.354966 18.096031 -0.991021</w:t>
        <w:br/>
        <w:t>v -0.354966 18.096031 -0.991022</w:t>
        <w:br/>
        <w:t>v -0.354966 17.908474 -1.015291</w:t>
        <w:br/>
        <w:t>v -0.000000 17.908461 -1.015291</w:t>
        <w:br/>
        <w:t>v -0.000000 17.892670 -0.902581</w:t>
        <w:br/>
        <w:t>v 0.354966 17.892683 -0.902580</w:t>
        <w:br/>
        <w:t>v 0.354966 17.908474 -1.015291</w:t>
        <w:br/>
        <w:t>v 0.354966 17.892683 -0.902580</w:t>
        <w:br/>
        <w:t>v 0.354966 18.080252 -0.878310</w:t>
        <w:br/>
        <w:t>v 0.354966 18.096031 -0.991021</w:t>
        <w:br/>
        <w:t>v 0.354966 17.908474 -1.015291</w:t>
        <w:br/>
        <w:t>v -0.000000 18.286964 -0.967111</w:t>
        <w:br/>
        <w:t>v 0.354966 18.096031 -0.991021</w:t>
        <w:br/>
        <w:t>v 0.354966 18.080252 -0.878310</w:t>
        <w:br/>
        <w:t>v -0.000000 18.271198 -0.854400</w:t>
        <w:br/>
        <w:t>v -0.354966 17.908474 -1.015291</w:t>
        <w:br/>
        <w:t>v -0.354966 17.892683 -0.902581</w:t>
        <w:br/>
        <w:t>v -0.354966 18.080252 -0.878310</w:t>
        <w:br/>
        <w:t>v -0.354966 17.892683 -0.902581</w:t>
        <w:br/>
        <w:t>v -0.354966 17.908474 -1.015291</w:t>
        <w:br/>
        <w:t>v -0.354966 18.096031 -0.991022</w:t>
        <w:br/>
        <w:t>v -0.354966 18.096031 -0.991022</w:t>
        <w:br/>
        <w:t>v -0.354966 18.080252 -0.878310</w:t>
        <w:br/>
        <w:t>v 0.354966 17.892683 -0.902580</w:t>
        <w:br/>
        <w:t>v -0.000000 17.892670 -0.902581</w:t>
        <w:br/>
        <w:t>v -0.000000 18.271198 -0.854400</w:t>
        <w:br/>
        <w:t>v 0.354966 18.080252 -0.878310</w:t>
        <w:br/>
        <w:t>v -0.354966 18.080252 -0.878310</w:t>
        <w:br/>
        <w:t>v -0.354966 17.892683 -0.902581</w:t>
        <w:br/>
        <w:t>v 1.720938 0.182873 1.898126</w:t>
        <w:br/>
        <w:t>v 1.398758 0.229708 1.998916</w:t>
        <w:br/>
        <w:t>v 1.398759 0.601316 1.913570</w:t>
        <w:br/>
        <w:t>v 1.710498 0.565505 1.794978</w:t>
        <w:br/>
        <w:t>v 1.955693 0.446865 1.210068</w:t>
        <w:br/>
        <w:t>v 1.986474 0.423227 0.962017</w:t>
        <w:br/>
        <w:t>v 1.999335 0.012619 0.959893</w:t>
        <w:br/>
        <w:t>v 1.988276 0.045446 1.252333</w:t>
        <w:br/>
        <w:t>v 1.954918 0.415707 0.579454</w:t>
        <w:br/>
        <w:t>v 1.938965 0.002566 0.574052</w:t>
        <w:br/>
        <w:t>v 1.917875 0.411597 0.160256</w:t>
        <w:br/>
        <w:t>v 1.874983 0.002542 0.161271</w:t>
        <w:br/>
        <w:t>v 1.897715 0.403534 -0.175120</w:t>
        <w:br/>
        <w:t>v 1.873730 0.002523 -0.175097</w:t>
        <w:br/>
        <w:t>v 1.908170 0.411111 -0.530212</w:t>
        <w:br/>
        <w:t>v 1.873620 0.002501 -0.534232</w:t>
        <w:br/>
        <w:t>v 1.853398 0.002260 -0.855993</w:t>
        <w:br/>
        <w:t>v 1.869040 0.407406 -0.859467</w:t>
        <w:br/>
        <w:t>v 1.719534 0.405753 -1.122269</w:t>
        <w:br/>
        <w:t>v 1.689467 0.004219 -1.142370</w:t>
        <w:br/>
        <w:t>v 1.398770 0.403065 -1.201697</w:t>
        <w:br/>
        <w:t>v 1.398770 0.003993 -1.186281</w:t>
        <w:br/>
        <w:t>v 1.874469 0.502611 1.522821</w:t>
        <w:br/>
        <w:t>v 1.902128 0.106668 1.576275</w:t>
        <w:br/>
        <w:t>v 1.122029 0.199646 1.903462</w:t>
        <w:br/>
        <w:t>v 1.139149 0.570484 1.823504</w:t>
        <w:br/>
        <w:t>v 0.905673 0.414499 0.967202</w:t>
        <w:br/>
        <w:t>v 0.910638 0.442510 1.231790</w:t>
        <w:br/>
        <w:t>v 0.863376 0.063212 1.247155</w:t>
        <w:br/>
        <w:t>v 0.862818 0.026870 0.960309</w:t>
        <w:br/>
        <w:t>v 0.925128 0.007581 0.574929</w:t>
        <w:br/>
        <w:t>v 0.961539 0.403232 0.591890</w:t>
        <w:br/>
        <w:t>v 0.992589 0.011841 0.162013</w:t>
        <w:br/>
        <w:t>v 1.004259 0.398317 0.169874</w:t>
        <w:br/>
        <w:t>v 1.009946 0.401932 -0.175124</w:t>
        <w:br/>
        <w:t>v 1.002771 0.014428 -0.175101</w:t>
        <w:br/>
        <w:t>v 0.989203 0.009268 -0.543302</w:t>
        <w:br/>
        <w:t>v 0.983319 0.408839 -0.543324</w:t>
        <w:br/>
        <w:t>v 1.001942 0.410063 -0.859471</w:t>
        <w:br/>
        <w:t>v 1.017633 0.004260 -0.855996</w:t>
        <w:br/>
        <w:t>v 1.124038 0.001752 -1.091100</w:t>
        <w:br/>
        <w:t>v 1.111624 0.406188 -1.096536</w:t>
        <w:br/>
        <w:t>v 1.398770 0.003993 -1.186281</w:t>
        <w:br/>
        <w:t>v 1.398770 0.403065 -1.201697</w:t>
        <w:br/>
        <w:t>v 0.978842 0.502586 1.519180</w:t>
        <w:br/>
        <w:t>v 0.933914 0.108419 1.550623</w:t>
        <w:br/>
        <w:t>v 0.992589 0.011841 0.162013</w:t>
        <w:br/>
        <w:t>v 0.925128 0.007581 0.574929</w:t>
        <w:br/>
        <w:t>v 1.398763 0.001101 0.574087</w:t>
        <w:br/>
        <w:t>v 1.398765 0.000383 0.161283</w:t>
        <w:br/>
        <w:t>v 1.873730 0.002523 -0.175097</w:t>
        <w:br/>
        <w:t>v 1.398766 0.000313 -0.175099</w:t>
        <w:br/>
        <w:t>v 1.874983 0.002542 0.161271</w:t>
        <w:br/>
        <w:t>v 1.002771 0.014428 -0.175101</w:t>
        <w:br/>
        <w:t>v 1.398768 0.000118 -0.543299</w:t>
        <w:br/>
        <w:t>v 0.989203 0.009268 -0.543302</w:t>
        <w:br/>
        <w:t>v 1.873620 0.002501 -0.534232</w:t>
        <w:br/>
        <w:t>v 1.853398 0.002260 -0.855993</w:t>
        <w:br/>
        <w:t>v 1.398769 -0.000719 -0.855994</w:t>
        <w:br/>
        <w:t>v 1.398762 0.009576 0.960399</w:t>
        <w:br/>
        <w:t>v 0.862818 0.026870 0.960309</w:t>
        <w:br/>
        <w:t>v 1.398761 0.036532 1.250685</w:t>
        <w:br/>
        <w:t>v 1.988276 0.045446 1.252333</w:t>
        <w:br/>
        <w:t>v 1.999335 0.012619 0.959893</w:t>
        <w:br/>
        <w:t>v 0.863376 0.063212 1.247155</w:t>
        <w:br/>
        <w:t>v 0.933914 0.108419 1.550623</w:t>
        <w:br/>
        <w:t>v 1.398760 0.094105 1.563611</w:t>
        <w:br/>
        <w:t>v 1.720938 0.182873 1.898126</w:t>
        <w:br/>
        <w:t>v 1.902128 0.106668 1.576275</w:t>
        <w:br/>
        <w:t>v 1.398758 0.229708 1.998916</w:t>
        <w:br/>
        <w:t>v 1.689467 0.004219 -1.142370</w:t>
        <w:br/>
        <w:t>v 1.398770 0.003993 -1.186281</w:t>
        <w:br/>
        <w:t>v 1.122029 0.199646 1.903462</w:t>
        <w:br/>
        <w:t>v 1.938965 0.002566 0.574052</w:t>
        <w:br/>
        <w:t>v 1.017633 0.004260 -0.855996</w:t>
        <w:br/>
        <w:t>v 1.124038 0.001752 -1.091100</w:t>
        <w:br/>
        <w:t>v 0.994140 0.418476 0.589766</w:t>
        <w:br/>
        <w:t>v 1.027300 0.416316 0.174467</w:t>
        <w:br/>
        <w:t>v 1.917875 0.411597 0.160256</w:t>
        <w:br/>
        <w:t>v 1.889682 0.424635 0.165841</w:t>
        <w:br/>
        <w:t>v 1.883985 0.416917 -0.175121</w:t>
        <w:br/>
        <w:t>v 1.897715 0.403534 -0.175120</w:t>
        <w:br/>
        <w:t>v 0.996292 0.421117 -0.543325</w:t>
        <w:br/>
        <w:t>v 1.028121 0.416930 -0.175124</w:t>
        <w:br/>
        <w:t>v 1.844510 0.420900 -0.859468</w:t>
        <w:br/>
        <w:t>v 1.869040 0.407406 -0.859467</w:t>
        <w:br/>
        <w:t>v 1.908170 0.411111 -0.530212</w:t>
        <w:br/>
        <w:t>v 1.883887 0.421873 -0.532814</w:t>
        <w:br/>
        <w:t>v 0.943574 0.424828 0.960535</w:t>
        <w:br/>
        <w:t>v 0.905673 0.414499 0.967202</w:t>
        <w:br/>
        <w:t>v 1.911306 0.456153 1.192423</w:t>
        <w:br/>
        <w:t>v 1.947307 0.439489 0.955634</w:t>
        <w:br/>
        <w:t>v 1.986474 0.423227 0.962017</w:t>
        <w:br/>
        <w:t>v 1.955693 0.446865 1.210068</w:t>
        <w:br/>
        <w:t>v 0.946776 0.453831 1.231751</w:t>
        <w:br/>
        <w:t>v 1.015725 0.506783 1.515443</w:t>
        <w:br/>
        <w:t>v 0.978842 0.502586 1.519180</w:t>
        <w:br/>
        <w:t>v 0.910638 0.442510 1.231790</w:t>
        <w:br/>
        <w:t>v 1.710498 0.565505 1.794978</w:t>
        <w:br/>
        <w:t>v 1.398759 0.601316 1.913570</w:t>
        <w:br/>
        <w:t>v 1.398759 0.585384 1.867588</w:t>
        <w:br/>
        <w:t>v 1.682926 0.554269 1.765656</w:t>
        <w:br/>
        <w:t>v 1.837909 0.508943 1.522709</w:t>
        <w:br/>
        <w:t>v 1.874469 0.502611 1.522821</w:t>
        <w:br/>
        <w:t>v 1.706300 0.419770 -1.101909</w:t>
        <w:br/>
        <w:t>v 1.719534 0.405753 -1.122269</w:t>
        <w:br/>
        <w:t>v 1.398770 0.403065 -1.201697</w:t>
        <w:br/>
        <w:t>v 1.398770 0.419828 -1.172512</w:t>
        <w:br/>
        <w:t>v 1.159620 0.559061 1.773301</w:t>
        <w:br/>
        <w:t>v 1.139149 0.570484 1.823504</w:t>
        <w:br/>
        <w:t>v 1.918258 0.426110 0.577752</w:t>
        <w:br/>
        <w:t>v 1.954918 0.415707 0.579454</w:t>
        <w:br/>
        <w:t>v 1.016231 0.422650 -0.859471</w:t>
        <w:br/>
        <w:t>v 1.136987 0.420231 -1.078722</w:t>
        <w:br/>
        <w:t>v 1.111624 0.406188 -1.096536</w:t>
        <w:br/>
        <w:t>v 1.398770 0.403065 -1.201697</w:t>
        <w:br/>
        <w:t>v 1.398770 0.419828 -1.172512</w:t>
        <w:br/>
        <w:t>v 1.033917 0.476190 0.175531</w:t>
        <w:br/>
        <w:t>v 1.004853 0.466893 0.594679</w:t>
        <w:br/>
        <w:t>v 1.868354 0.493881 0.165936</w:t>
        <w:br/>
        <w:t>v 1.875121 0.487307 -0.180811</w:t>
        <w:br/>
        <w:t>v 1.003430 0.492439 -0.541951</w:t>
        <w:br/>
        <w:t>v 1.030120 0.487308 -0.180814</w:t>
        <w:br/>
        <w:t>v 1.871572 0.492438 -0.533390</w:t>
        <w:br/>
        <w:t>v 1.829190 0.492419 -0.854506</w:t>
        <w:br/>
        <w:t>v 0.968887 0.482331 0.960247</w:t>
        <w:br/>
        <w:t>v 1.875261 0.522520 1.185514</w:t>
        <w:br/>
        <w:t>v 1.925321 0.507483 0.953421</w:t>
        <w:br/>
        <w:t>v 1.040492 0.555769 1.510859</w:t>
        <w:br/>
        <w:t>v 0.974175 0.509547 1.231252</w:t>
        <w:br/>
        <w:t>v 1.682926 0.554269 1.765656</w:t>
        <w:br/>
        <w:t>v 1.398759 0.585384 1.867588</w:t>
        <w:br/>
        <w:t>v 1.398759 0.632720 1.831620</w:t>
        <w:br/>
        <w:t>v 1.664901 0.609597 1.722884</w:t>
        <w:br/>
        <w:t>v 1.807506 0.567240 1.521848</w:t>
        <w:br/>
        <w:t>v 1.837909 0.508943 1.522709</w:t>
        <w:br/>
        <w:t>v 1.703532 0.493735 -1.078549</w:t>
        <w:br/>
        <w:t>v 1.398770 0.493731 -1.157706</w:t>
        <w:br/>
        <w:t>v 1.183233 0.599419 1.754478</w:t>
        <w:br/>
        <w:t>v 1.159620 0.559061 1.773301</w:t>
        <w:br/>
        <w:t>v 1.895527 0.494127 0.578083</w:t>
        <w:br/>
        <w:t>v 1.024548 0.492556 -0.854509</w:t>
        <w:br/>
        <w:t>v 1.398770 0.493731 -1.157706</w:t>
        <w:br/>
        <w:t>v 1.131499 0.493738 -1.053053</w:t>
        <w:br/>
        <w:t>v 1.066071 0.501368 0.176063</w:t>
        <w:br/>
        <w:t>v 1.032972 0.490665 0.583829</w:t>
        <w:br/>
        <w:t>v 1.835865 0.516092 0.162770</w:t>
        <w:br/>
        <w:t>v 1.849473 0.515127 -0.186983</w:t>
        <w:br/>
        <w:t>v 1.063179 0.516196 -0.186986</w:t>
        <w:br/>
        <w:t>v 1.033833 0.516747 -0.536899</w:t>
        <w:br/>
        <w:t>v 1.846010 0.517490 -0.532789</w:t>
        <w:br/>
        <w:t>v 1.798079 0.517285 -0.853390</w:t>
        <w:br/>
        <w:t>v 0.992363 0.501674 0.962059</w:t>
        <w:br/>
        <w:t>v 1.899288 0.532074 0.953047</w:t>
        <w:br/>
        <w:t>v 1.844125 0.552216 1.201526</w:t>
        <w:br/>
        <w:t>v 1.004764 0.529012 1.231127</w:t>
        <w:br/>
        <w:t>v 1.087767 0.575026 1.518618</w:t>
        <w:br/>
        <w:t>v 1.653839 0.612998 1.694096</w:t>
        <w:br/>
        <w:t>v 1.398759 0.637893 1.785414</w:t>
        <w:br/>
        <w:t>v 1.772845 0.585440 1.521649</w:t>
        <w:br/>
        <w:t>v 1.676170 0.517212 -1.051153</w:t>
        <w:br/>
        <w:t>v 1.398770 0.517481 -1.119048</w:t>
        <w:br/>
        <w:t>v 1.216205 0.607500 1.720201</w:t>
        <w:br/>
        <w:t>v 1.865311 0.518112 0.568361</w:t>
        <w:br/>
        <w:t>v 1.049452 0.517796 -0.853393</w:t>
        <w:br/>
        <w:t>v 1.398770 0.517481 -1.119048</w:t>
        <w:br/>
        <w:t>v 1.151511 0.517463 -1.025146</w:t>
        <w:br/>
        <w:t>v 1.684467 0.626045 1.230255</w:t>
        <w:br/>
        <w:t>v 1.669037 0.704821 0.957990</w:t>
        <w:br/>
        <w:t>v 1.816607 0.608487 0.948971</w:t>
        <w:br/>
        <w:t>v 1.792701 0.573382 1.228111</w:t>
        <w:br/>
        <w:t>v 1.664557 0.878988 0.589097</w:t>
        <w:br/>
        <w:t>v 1.790738 0.775792 0.452942</w:t>
        <w:br/>
        <w:t>v 1.676170 0.517212 -1.051153</w:t>
        <w:br/>
        <w:t>v 1.718442 0.787740 -0.995588</w:t>
        <w:br/>
        <w:t>v 1.396238 0.787658 -1.107084</w:t>
        <w:br/>
        <w:t>v 1.775436 2.006254 -0.682661</w:t>
        <w:br/>
        <w:t>v 1.796640 1.816923 -0.680355</w:t>
        <w:br/>
        <w:t>v 1.848458 1.816923 -0.417119</w:t>
        <w:br/>
        <w:t>v 1.832221 2.006237 -0.421499</w:t>
        <w:br/>
        <w:t>v 1.637871 2.006268 -0.879157</w:t>
        <w:br/>
        <w:t>v 1.649454 1.816912 -0.896664</w:t>
        <w:br/>
        <w:t>v 1.401239 2.006273 -0.962109</w:t>
        <w:br/>
        <w:t>v 1.401848 1.816914 -0.953696</w:t>
        <w:br/>
        <w:t>v 1.640300 1.166465 0.289831</w:t>
        <w:br/>
        <w:t>v 1.746320 1.136496 0.077434</w:t>
        <w:br/>
        <w:t>v 1.820856 0.787827 0.125734</w:t>
        <w:br/>
        <w:t>v 1.639265 2.006213 -0.083329</w:t>
        <w:br/>
        <w:t>v 1.765693 2.009686 -0.211496</w:t>
        <w:br/>
        <w:t>v 1.766585 1.816922 -0.188631</w:t>
        <w:br/>
        <w:t>v 1.648176 1.818224 -0.022092</w:t>
        <w:br/>
        <w:t>v 1.764410 1.442683 -0.071675</w:t>
        <w:br/>
        <w:t>v 1.653287 1.442443 0.128843</w:t>
        <w:br/>
        <w:t>v 1.871608 0.787817 -0.268610</w:t>
        <w:br/>
        <w:t>v 1.867600 0.787995 -0.648528</w:t>
        <w:br/>
        <w:t>v 1.834404 1.136949 -0.682427</w:t>
        <w:br/>
        <w:t>v 1.842323 1.119474 -0.394288</w:t>
        <w:br/>
        <w:t>v 1.695103 1.136350 -0.984075</w:t>
        <w:br/>
        <w:t>v 1.732247 0.890554 -1.008604</w:t>
        <w:br/>
        <w:t>v 1.396958 0.909790 -1.123266</w:t>
        <w:br/>
        <w:t>v 1.398311 1.136357 -1.074664</w:t>
        <w:br/>
        <w:t>v 1.787391 1.442654 -0.688276</w:t>
        <w:br/>
        <w:t>v 1.828358 1.442667 -0.426430</w:t>
        <w:br/>
        <w:t>v 1.828693 1.166906 -0.683531</w:t>
        <w:br/>
        <w:t>v 1.647443 1.438200 -0.901320</w:t>
        <w:br/>
        <w:t>v 1.681782 1.239875 -0.951692</w:t>
        <w:br/>
        <w:t>v 1.402854 1.442630 -0.957198</w:t>
        <w:br/>
        <w:t>v 1.401228 1.264340 -1.000794</w:t>
        <w:br/>
        <w:t>v 1.666413 1.251137 -0.925647</w:t>
        <w:br/>
        <w:t>v 1.402683 2.006207 0.025981</w:t>
        <w:br/>
        <w:t>v 1.402606 1.818598 0.077087</w:t>
        <w:br/>
        <w:t>v 1.402913 1.445264 0.208158</w:t>
        <w:br/>
        <w:t>v 1.402775 1.176303 0.373328</w:t>
        <w:br/>
        <w:t>v 1.425902 0.921273 0.623457</w:t>
        <w:br/>
        <w:t>v 1.436751 0.742054 0.946366</w:t>
        <w:br/>
        <w:t>v 1.437035 0.682864 1.225410</w:t>
        <w:br/>
        <w:t>v 1.418797 0.703886 1.501541</w:t>
        <w:br/>
        <w:t>v 1.628068 0.663215 1.496914</w:t>
        <w:br/>
        <w:t>v 1.624927 0.645667 1.598006</w:t>
        <w:br/>
        <w:t>v 1.408294 0.687593 1.660410</w:t>
        <w:br/>
        <w:t>v 1.717836 0.610157 1.511802</w:t>
        <w:br/>
        <w:t>v 1.219535 0.693774 0.943514</w:t>
        <w:br/>
        <w:t>v 1.224599 0.658992 1.231009</w:t>
        <w:br/>
        <w:t>v 1.097388 0.596050 1.229857</w:t>
        <w:br/>
        <w:t>v 1.059985 0.627940 0.948867</w:t>
        <w:br/>
        <w:t>v 1.082407 0.779020 0.466346</w:t>
        <w:br/>
        <w:t>v 1.203944 0.891430 0.613154</w:t>
        <w:br/>
        <w:t>v 1.131326 0.787815 -0.992400</w:t>
        <w:br/>
        <w:t>v 0.990433 0.787857 -0.657360</w:t>
        <w:br/>
        <w:t>v 1.396238 0.787658 -1.107084</w:t>
        <w:br/>
        <w:t>v 0.995550 2.006237 -0.421396</w:t>
        <w:br/>
        <w:t>v 1.005033 1.816921 -0.416461</w:t>
        <w:br/>
        <w:t>v 1.031339 1.816912 -0.695463</w:t>
        <w:br/>
        <w:t>v 1.048943 2.006255 -0.688865</w:t>
        <w:br/>
        <w:t>v 1.167464 1.816900 -0.898116</w:t>
        <w:br/>
        <w:t>v 1.181913 2.006269 -0.880930</w:t>
        <w:br/>
        <w:t>v 1.401239 2.006273 -0.962109</w:t>
        <w:br/>
        <w:t>v 1.401848 1.816914 -0.953696</w:t>
        <w:br/>
        <w:t>v 1.080944 1.136472 0.079629</w:t>
        <w:br/>
        <w:t>v 1.205882 1.162223 0.323050</w:t>
        <w:br/>
        <w:t>v 1.053085 0.787828 0.125532</w:t>
        <w:br/>
        <w:t>v 1.076679 2.006221 -0.199438</w:t>
        <w:br/>
        <w:t>v 1.210781 2.006213 -0.060087</w:t>
        <w:br/>
        <w:t>v 1.208009 1.811607 0.009863</w:t>
        <w:br/>
        <w:t>v 1.086397 1.816623 -0.141195</w:t>
        <w:br/>
        <w:t>v 1.092788 1.442610 -0.040319</w:t>
        <w:br/>
        <w:t>v 1.208763 1.440782 0.155769</w:t>
        <w:br/>
        <w:t>v 0.972257 0.787768 -0.263475</w:t>
        <w:br/>
        <w:t>v 1.063179 0.516196 -0.186986</w:t>
        <w:br/>
        <w:t>v 1.025243 1.136465 -0.712611</w:t>
        <w:br/>
        <w:t>v 0.993908 1.104726 -0.406928</w:t>
        <w:br/>
        <w:t>v 1.119656 0.881950 -1.005515</w:t>
        <w:br/>
        <w:t>v 1.141828 1.136573 -0.984984</w:t>
        <w:br/>
        <w:t>v 1.396958 0.909790 -1.123266</w:t>
        <w:br/>
        <w:t>v 1.398311 1.136357 -1.074664</w:t>
        <w:br/>
        <w:t>v 1.032480 1.442667 -0.417208</w:t>
        <w:br/>
        <w:t>v 1.049948 1.442642 -0.687384</w:t>
        <w:br/>
        <w:t>v 1.057819 1.198450 -0.707500</w:t>
        <w:br/>
        <w:t>v 1.169972 1.442646 -0.905691</w:t>
        <w:br/>
        <w:t>v 1.152765 1.247798 -0.929274</w:t>
        <w:br/>
        <w:t>v 1.402854 1.442630 -0.957198</w:t>
        <w:br/>
        <w:t>v 1.401228 1.264340 -1.000794</w:t>
        <w:br/>
        <w:t>v 1.238800 0.662834 1.592740</w:t>
        <w:br/>
        <w:t>v 1.240042 0.685797 1.502509</w:t>
        <w:br/>
        <w:t>v 1.149392 0.635158 1.521122</w:t>
        <w:br/>
        <w:t>v 1.399912 1.250473 -1.052102</w:t>
        <w:br/>
        <w:t>v 1.399912 1.250473 -1.052102</w:t>
        <w:br/>
        <w:t>v 1.132642 1.231929 -0.961688</w:t>
        <w:br/>
        <w:t>v 1.666413 1.251137 -0.925647</w:t>
        <w:br/>
        <w:t>v 1.401228 1.264340 -1.000794</w:t>
        <w:br/>
        <w:t>v 1.399912 1.250473 -1.052102</w:t>
        <w:br/>
        <w:t>v 1.401228 1.264340 -1.000794</w:t>
        <w:br/>
        <w:t>v 1.152765 1.247798 -0.929274</w:t>
        <w:br/>
        <w:t>v 1.806323 1.185752 -0.684555</w:t>
        <w:br/>
        <w:t>v 1.028285 1.174229 -0.709497</w:t>
        <w:br/>
        <w:t>v 1.713861 0.856155 -0.993332</w:t>
        <w:br/>
        <w:t>v 1.396784 0.880420 -1.098461</w:t>
        <w:br/>
        <w:t>v 1.133523 0.860737 -0.990853</w:t>
        <w:br/>
        <w:t>v 1.396784 0.880420 -1.098461</w:t>
        <w:br/>
        <w:t>v 1.812023 2.024053 -0.423757</w:t>
        <w:br/>
        <w:t>v 1.757981 2.024069 -0.672294</w:t>
        <w:br/>
        <w:t>v 1.627058 2.024082 -0.859304</w:t>
        <w:br/>
        <w:t>v 1.401860 2.024086 -0.938259</w:t>
        <w:br/>
        <w:t>v 1.626180 2.059324 -0.099079</w:t>
        <w:br/>
        <w:t>v 1.610153 2.073378 -0.117638</w:t>
        <w:br/>
        <w:t>v 1.719883 2.075322 -0.241472</w:t>
        <w:br/>
        <w:t>v 1.742043 2.062609 -0.220295</w:t>
        <w:br/>
        <w:t>v 1.748474 2.025975 -0.225721</w:t>
        <w:br/>
        <w:t>v 1.400573 2.059316 -0.006355</w:t>
        <w:br/>
        <w:t>v 1.400573 2.073373 -0.030202</w:t>
        <w:br/>
        <w:t>v 1.015736 2.024052 -0.423642</w:t>
        <w:br/>
        <w:t>v 1.066559 2.024069 -0.678213</w:t>
        <w:br/>
        <w:t>v 1.193111 2.024081 -0.861003</w:t>
        <w:br/>
        <w:t>v 1.401860 2.024086 -0.938259</w:t>
        <w:br/>
        <w:t>v 1.084264 2.060487 -0.217536</w:t>
        <w:br/>
        <w:t>v 1.107144 2.073386 -0.243083</w:t>
        <w:br/>
        <w:t>v 1.237521 2.073376 -0.095526</w:t>
        <w:br/>
        <w:t>v 1.210607 2.060477 -0.082057</w:t>
        <w:br/>
        <w:t>v 1.085518 2.024038 -0.219760</w:t>
        <w:br/>
        <w:t>v 1.742043 2.062609 -0.220295</w:t>
        <w:br/>
        <w:t>v 1.719883 2.075322 -0.241472</w:t>
        <w:br/>
        <w:t>v 1.748474 2.025975 -0.225721</w:t>
        <w:br/>
        <w:t>v 1.765693 2.009686 -0.211496</w:t>
        <w:br/>
        <w:t>v 1.611196 2.024031 -0.111844</w:t>
        <w:br/>
        <w:t>v 1.748474 2.025975 -0.225721</w:t>
        <w:br/>
        <w:t>v 1.719883 2.075322 -0.241472</w:t>
        <w:br/>
        <w:t>v 1.610153 2.073378 -0.117638</w:t>
        <w:br/>
        <w:t>v 1.400573 2.073373 -0.030202</w:t>
        <w:br/>
        <w:t>v 1.403229 2.024026 -0.024333</w:t>
        <w:br/>
        <w:t>v 1.237521 2.073376 -0.095526</w:t>
        <w:br/>
        <w:t>v 1.107144 2.073386 -0.243083</w:t>
        <w:br/>
        <w:t>v 1.085518 2.024038 -0.219760</w:t>
        <w:br/>
        <w:t>v 1.232121 2.024029 -0.092488</w:t>
        <w:br/>
        <w:t>v 1.085518 2.024038 -0.219760</w:t>
        <w:br/>
        <w:t>v 1.107144 2.073386 -0.243083</w:t>
        <w:br/>
        <w:t>v 1.084264 2.060487 -0.217536</w:t>
        <w:br/>
        <w:t>v 1.076679 2.006221 -0.199438</w:t>
        <w:br/>
        <w:t>v 1.706847 2.296706 -0.657640</w:t>
        <w:br/>
        <w:t>v 1.757981 2.024069 -0.672294</w:t>
        <w:br/>
        <w:t>v 1.812023 2.024053 -0.423757</w:t>
        <w:br/>
        <w:t>v 1.750585 2.296669 -0.456465</w:t>
        <w:br/>
        <w:t>v 1.627058 2.024082 -0.859304</w:t>
        <w:br/>
        <w:t>v 1.600863 2.296733 -0.809021</w:t>
        <w:br/>
        <w:t>v 1.418581 2.296744 -0.872916</w:t>
        <w:br/>
        <w:t>v 1.401860 2.024086 -0.938259</w:t>
        <w:br/>
        <w:t>v 1.748474 2.025975 -0.225721</w:t>
        <w:br/>
        <w:t>v 1.611196 2.024031 -0.111844</w:t>
        <w:br/>
        <w:t>v 1.588033 2.296624 -0.203991</w:t>
        <w:br/>
        <w:t>v 1.699142 2.296640 -0.296169</w:t>
        <w:br/>
        <w:t>v 1.403229 2.024026 -0.024333</w:t>
        <w:br/>
        <w:t>v 1.419694 2.296611 -0.133152</w:t>
        <w:br/>
        <w:t>v 1.066559 2.024069 -0.678213</w:t>
        <w:br/>
        <w:t>v 1.147179 2.296704 -0.662426</w:t>
        <w:br/>
        <w:t>v 1.106040 2.296668 -0.456370</w:t>
        <w:br/>
        <w:t>v 1.015736 2.024052 -0.423642</w:t>
        <w:br/>
        <w:t>v 1.193111 2.024081 -0.861003</w:t>
        <w:br/>
        <w:t>v 1.249609 2.296732 -0.810382</w:t>
        <w:br/>
        <w:t>v 1.401860 2.024086 -0.938259</w:t>
        <w:br/>
        <w:t>v 1.418581 2.296744 -0.872916</w:t>
        <w:br/>
        <w:t>v 1.281186 2.296621 -0.188320</w:t>
        <w:br/>
        <w:t>v 1.232121 2.024029 -0.092488</w:t>
        <w:br/>
        <w:t>v 1.085518 2.024038 -0.219760</w:t>
        <w:br/>
        <w:t>v 1.162527 2.296639 -0.291334</w:t>
        <w:br/>
        <w:t>v 1.750585 2.296669 -0.456465</w:t>
        <w:br/>
        <w:t>v 1.427524 2.296675 -0.486516</w:t>
        <w:br/>
        <w:t>v 1.706847 2.296706 -0.657640</w:t>
        <w:br/>
        <w:t>v 1.600863 2.296733 -0.809021</w:t>
        <w:br/>
        <w:t>v 1.418581 2.296744 -0.872916</w:t>
        <w:br/>
        <w:t>v 1.588033 2.296624 -0.203991</w:t>
        <w:br/>
        <w:t>v 1.699142 2.296640 -0.296169</w:t>
        <w:br/>
        <w:t>v 1.419694 2.296611 -0.133152</w:t>
        <w:br/>
        <w:t>v 1.147179 2.296704 -0.662426</w:t>
        <w:br/>
        <w:t>v 1.106040 2.296668 -0.456370</w:t>
        <w:br/>
        <w:t>v 1.249609 2.296732 -0.810382</w:t>
        <w:br/>
        <w:t>v 1.162527 2.296639 -0.291334</w:t>
        <w:br/>
        <w:t>v 1.281186 2.296621 -0.188320</w:t>
        <w:br/>
        <w:t>v 1.988598 0.420322 0.747272</w:t>
        <w:br/>
        <w:t>v 2.021533 0.198874 0.750711</w:t>
        <w:br/>
        <w:t>v 2.047107 0.200356 1.041895</w:t>
        <w:br/>
        <w:t>v 2.003265 0.429352 1.046013</w:t>
        <w:br/>
        <w:t>v 2.021533 0.198874 0.750711</w:t>
        <w:br/>
        <w:t>v 1.983545 0.198723 0.734200</w:t>
        <w:br/>
        <w:t>v 2.008763 0.199983 1.058787</w:t>
        <w:br/>
        <w:t>v 2.047107 0.200356 1.041895</w:t>
        <w:br/>
        <w:t>v 2.047107 0.200356 1.041895</w:t>
        <w:br/>
        <w:t>v 2.008763 0.199983 1.058787</w:t>
        <w:br/>
        <w:t>v 1.973193 0.418292 1.063458</w:t>
        <w:br/>
        <w:t>v 2.003265 0.429352 1.046013</w:t>
        <w:br/>
        <w:t>v 1.839474 0.576713 1.069206</w:t>
        <w:br/>
        <w:t>v 1.861957 0.602175 1.054370</w:t>
        <w:br/>
        <w:t>v 1.861957 0.602175 1.054370</w:t>
        <w:br/>
        <w:t>v 1.870325 0.637899 0.761822</w:t>
        <w:br/>
        <w:t>v 1.669421 0.685899 1.076996</w:t>
        <w:br/>
        <w:t>v 1.681712 0.718410 1.064852</w:t>
        <w:br/>
        <w:t>v 1.407365 0.759106 1.064489</w:t>
        <w:br/>
        <w:t>v 1.407663 0.722595 1.074708</w:t>
        <w:br/>
        <w:t>v 1.686170 0.810186 0.777031</w:t>
        <w:br/>
        <w:t>v 1.681712 0.718410 1.064852</w:t>
        <w:br/>
        <w:t>v 1.412270 0.853341 0.781273</w:t>
        <w:br/>
        <w:t>v 1.983545 0.198723 0.734200</w:t>
        <w:br/>
        <w:t>v 1.988598 0.420322 0.747272</w:t>
        <w:br/>
        <w:t>v 1.960789 0.411296 0.729197</w:t>
        <w:br/>
        <w:t>v 1.673842 0.788275 0.750242</w:t>
        <w:br/>
        <w:t>v 1.848116 0.616793 0.741016</w:t>
        <w:br/>
        <w:t>v 1.686170 0.810186 0.777031</w:t>
        <w:br/>
        <w:t>v 1.170474 0.789218 0.750935</w:t>
        <w:br/>
        <w:t>v 1.412096 0.831239 0.752522</w:t>
        <w:br/>
        <w:t>v 1.412270 0.853341 0.781273</w:t>
        <w:br/>
        <w:t>v 1.157861 0.811390 0.776743</w:t>
        <w:br/>
        <w:t>v 1.150473 0.716784 1.056384</w:t>
        <w:br/>
        <w:t>v 0.879131 0.432914 1.040185</w:t>
        <w:br/>
        <w:t>v 0.841478 0.189231 1.036574</w:t>
        <w:br/>
        <w:t>v 0.870131 0.189364 0.754332</w:t>
        <w:br/>
        <w:t>v 0.899591 0.439417 0.755870</w:t>
        <w:br/>
        <w:t>v 0.870131 0.189364 0.754332</w:t>
        <w:br/>
        <w:t>v 0.841478 0.189231 1.036574</w:t>
        <w:br/>
        <w:t>v 0.871011 0.189109 1.050540</w:t>
        <w:br/>
        <w:t>v 0.904345 0.188694 0.737461</w:t>
        <w:br/>
        <w:t>v 0.992649 0.626155 0.762179</w:t>
        <w:br/>
        <w:t>v 0.994784 0.592404 1.045329</w:t>
        <w:br/>
        <w:t>v 1.017292 0.606588 0.742068</w:t>
        <w:br/>
        <w:t>v 0.992649 0.626155 0.762179</w:t>
        <w:br/>
        <w:t>v 0.932514 0.430600 0.738291</w:t>
        <w:br/>
        <w:t>v 0.904345 0.188694 0.737461</w:t>
        <w:br/>
        <w:t>v 0.994784 0.592404 1.045329</w:t>
        <w:br/>
        <w:t>v 1.164675 0.683787 1.067385</w:t>
        <w:br/>
        <w:t>v 1.018855 0.568731 1.058738</w:t>
        <w:br/>
        <w:t>v 0.909558 0.423109 1.055245</w:t>
        <w:br/>
        <w:t>v 0.879131 0.432914 1.040185</w:t>
        <w:br/>
        <w:t>v 0.871011 0.189109 1.050540</w:t>
        <w:br/>
        <w:t>v 0.841478 0.189231 1.036574</w:t>
        <w:br/>
        <w:t>v 1.397123 -0.031943 1.067749</w:t>
        <w:br/>
        <w:t>v 0.778027 -0.031942 1.063812</w:t>
        <w:br/>
        <w:t>v 0.828430 0.194335 1.063799</w:t>
        <w:br/>
        <w:t>v 1.400388 0.194334 1.067736</w:t>
        <w:br/>
        <w:t>v 1.403058 0.194314 0.708437</w:t>
        <w:br/>
        <w:t>v 1.400388 0.194334 1.067736</w:t>
        <w:br/>
        <w:t>v 0.828430 0.194335 1.063799</w:t>
        <w:br/>
        <w:t>v 0.869610 0.194315 0.705593</w:t>
        <w:br/>
        <w:t>v 1.399048 -0.031963 0.710326</w:t>
        <w:br/>
        <w:t>v 1.403058 0.194314 0.708437</w:t>
        <w:br/>
        <w:t>v 0.869610 0.194315 0.705593</w:t>
        <w:br/>
        <w:t>v 0.807823 -0.031964 0.708002</w:t>
        <w:br/>
        <w:t>v 0.807823 -0.031964 0.708002</w:t>
        <w:br/>
        <w:t>v 0.778027 -0.031942 1.063812</w:t>
        <w:br/>
        <w:t>v 1.397123 -0.031943 1.067749</w:t>
        <w:br/>
        <w:t>v 1.399048 -0.031963 0.710326</w:t>
        <w:br/>
        <w:t>v 2.060576 -0.031964 0.712984</w:t>
        <w:br/>
        <w:t>v 2.112735 -0.031944 1.061029</w:t>
        <w:br/>
        <w:t>v 2.064250 0.194334 1.060924</w:t>
        <w:br/>
        <w:t>v 2.022327 0.194315 0.711668</w:t>
        <w:br/>
        <w:t>v 0.807823 -0.031964 0.708002</w:t>
        <w:br/>
        <w:t>v 0.869610 0.194315 0.705593</w:t>
        <w:br/>
        <w:t>v 0.828430 0.194335 1.063799</w:t>
        <w:br/>
        <w:t>v 0.778027 -0.031942 1.063812</w:t>
        <w:br/>
        <w:t>v 2.112735 -0.031944 1.061029</w:t>
        <w:br/>
        <w:t>v 2.064250 0.194334 1.060924</w:t>
        <w:br/>
        <w:t>v 2.064250 0.194334 1.060924</w:t>
        <w:br/>
        <w:t>v 2.022327 0.194315 0.711668</w:t>
        <w:br/>
        <w:t>v 2.060576 -0.031964 0.712984</w:t>
        <w:br/>
        <w:t>v 2.022327 0.194315 0.711668</w:t>
        <w:br/>
        <w:t>v 2.112735 -0.031944 1.061029</w:t>
        <w:br/>
        <w:t>v 2.060576 -0.031964 0.712984</w:t>
        <w:br/>
        <w:t>v 1.398071 -0.032010 -0.096849</w:t>
        <w:br/>
        <w:t>v 0.925689 -0.032011 -0.097124</w:t>
        <w:br/>
        <w:t>v 0.938166 0.193548 -0.098117</w:t>
        <w:br/>
        <w:t>v 1.399548 0.193871 -0.097408</w:t>
        <w:br/>
        <w:t>v 0.943803 0.191046 -0.440992</w:t>
        <w:br/>
        <w:t>v 1.400208 0.192461 -0.438309</w:t>
        <w:br/>
        <w:t>v 1.399548 0.193871 -0.097408</w:t>
        <w:br/>
        <w:t>v 0.938166 0.193548 -0.098117</w:t>
        <w:br/>
        <w:t>v 1.397066 -0.032029 -0.436384</w:t>
        <w:br/>
        <w:t>v 1.400208 0.192461 -0.438309</w:t>
        <w:br/>
        <w:t>v 0.943803 0.191046 -0.440992</w:t>
        <w:br/>
        <w:t>v 0.917162 -0.032029 -0.438583</w:t>
        <w:br/>
        <w:t>v 0.917162 -0.032029 -0.438583</w:t>
        <w:br/>
        <w:t>v 0.925689 -0.032011 -0.097124</w:t>
        <w:br/>
        <w:t>v 1.398071 -0.032010 -0.096849</w:t>
        <w:br/>
        <w:t>v 1.397066 -0.032029 -0.436384</w:t>
        <w:br/>
        <w:t>v 1.967262 0.194250 -0.434918</w:t>
        <w:br/>
        <w:t>v 1.994288 -0.032030 -0.433601</w:t>
        <w:br/>
        <w:t>v 2.008538 -0.032009 -0.096486</w:t>
        <w:br/>
        <w:t>v 1.978992 0.194269 -0.096499</w:t>
        <w:br/>
        <w:t>v 0.925689 -0.032011 -0.097124</w:t>
        <w:br/>
        <w:t>v 0.917162 -0.032029 -0.438583</w:t>
        <w:br/>
        <w:t>v 0.943803 0.191046 -0.440992</w:t>
        <w:br/>
        <w:t>v 0.938166 0.193548 -0.098117</w:t>
        <w:br/>
        <w:t>v 1.978992 0.194269 -0.096499</w:t>
        <w:br/>
        <w:t>v 2.008538 -0.032009 -0.096486</w:t>
        <w:br/>
        <w:t>v 1.978992 0.194269 -0.096499</w:t>
        <w:br/>
        <w:t>v 1.967262 0.194250 -0.434918</w:t>
        <w:br/>
        <w:t>v 1.994288 -0.032030 -0.433601</w:t>
        <w:br/>
        <w:t>v 1.967262 0.194250 -0.434918</w:t>
        <w:br/>
        <w:t>v 2.008538 -0.032009 -0.096486</w:t>
        <w:br/>
        <w:t>v 1.994288 -0.032030 -0.433601</w:t>
        <w:br/>
        <w:t>v -1.720942 0.183079 1.896220</w:t>
        <w:br/>
        <w:t>v -1.710502 0.565711 1.793072</w:t>
        <w:br/>
        <w:t>v -1.398762 0.601522 1.911665</w:t>
        <w:br/>
        <w:t>v -1.398762 0.229914 1.997010</w:t>
        <w:br/>
        <w:t>v -1.988217 0.045651 1.250255</w:t>
        <w:br/>
        <w:t>v -1.999339 0.012824 0.957986</w:t>
        <w:br/>
        <w:t>v -1.986478 0.423432 0.960110</w:t>
        <w:br/>
        <w:t>v -1.955797 0.447070 1.208297</w:t>
        <w:br/>
        <w:t>v -1.938969 0.002771 0.572145</w:t>
        <w:br/>
        <w:t>v -1.954922 0.415912 0.577547</w:t>
        <w:br/>
        <w:t>v -1.874987 0.002748 0.159364</w:t>
        <w:br/>
        <w:t>v -1.917879 0.411802 0.158349</w:t>
        <w:br/>
        <w:t>v -1.873734 0.002729 -0.177004</w:t>
        <w:br/>
        <w:t>v -1.897719 0.403739 -0.177027</w:t>
        <w:br/>
        <w:t>v -1.873623 0.002707 -0.535845</w:t>
        <w:br/>
        <w:t>v -1.908173 0.411316 -0.531728</w:t>
        <w:br/>
        <w:t>v -1.853401 0.002466 -0.857900</w:t>
        <w:br/>
        <w:t>v -1.869044 0.407612 -0.861374</w:t>
        <w:br/>
        <w:t>v -1.719537 0.405959 -1.124175</w:t>
        <w:br/>
        <w:t>v -1.689470 0.004424 -1.144276</w:t>
        <w:br/>
        <w:t>v -1.398773 0.004198 -1.188187</w:t>
        <w:br/>
        <w:t>v -1.398774 0.403271 -1.203604</w:t>
        <w:br/>
        <w:t>v -1.902131 0.106873 1.574369</w:t>
        <w:br/>
        <w:t>v -1.874472 0.502817 1.520915</w:t>
        <w:br/>
        <w:t>v -1.139152 0.570690 1.821598</w:t>
        <w:br/>
        <w:t>v -1.122032 0.199852 1.901556</w:t>
        <w:br/>
        <w:t>v -0.862822 0.027076 0.958403</w:t>
        <w:br/>
        <w:t>v -0.863380 0.063418 1.245248</w:t>
        <w:br/>
        <w:t>v -0.910642 0.442716 1.229884</w:t>
        <w:br/>
        <w:t>v -0.905677 0.414704 0.965296</w:t>
        <w:br/>
        <w:t>v -0.925131 0.007787 0.573022</w:t>
        <w:br/>
        <w:t>v -0.961543 0.403437 0.589983</w:t>
        <w:br/>
        <w:t>v -1.004263 0.398523 0.167967</w:t>
        <w:br/>
        <w:t>v -0.992593 0.012047 0.160106</w:t>
        <w:br/>
        <w:t>v -1.002774 0.014634 -0.177008</w:t>
        <w:br/>
        <w:t>v -1.009950 0.402138 -0.177030</w:t>
        <w:br/>
        <w:t>v -0.989206 0.009474 -0.545208</w:t>
        <w:br/>
        <w:t>v -0.983322 0.409045 -0.545231</w:t>
        <w:br/>
        <w:t>v -1.001945 0.410268 -0.861377</w:t>
        <w:br/>
        <w:t>v -1.017636 0.004465 -0.857903</w:t>
        <w:br/>
        <w:t>v -1.124041 0.001957 -1.093007</w:t>
        <w:br/>
        <w:t>v -1.111627 0.406393 -1.098442</w:t>
        <w:br/>
        <w:t>v -1.398773 0.004198 -1.188187</w:t>
        <w:br/>
        <w:t>v -1.398774 0.403271 -1.203604</w:t>
        <w:br/>
        <w:t>v -0.978845 0.502792 1.517274</w:t>
        <w:br/>
        <w:t>v -0.933917 0.108624 1.548718</w:t>
        <w:br/>
        <w:t>v -1.398768 0.000589 0.159376</w:t>
        <w:br/>
        <w:t>v -1.398767 0.001306 0.572180</w:t>
        <w:br/>
        <w:t>v -0.925131 0.007787 0.573022</w:t>
        <w:br/>
        <w:t>v -0.992593 0.012047 0.160106</w:t>
        <w:br/>
        <w:t>v -1.398770 0.000518 -0.177006</w:t>
        <w:br/>
        <w:t>v -1.873734 0.002729 -0.177004</w:t>
        <w:br/>
        <w:t>v -1.874987 0.002748 0.159364</w:t>
        <w:br/>
        <w:t>v -1.002774 0.014634 -0.177008</w:t>
        <w:br/>
        <w:t>v -0.989206 0.009474 -0.545208</w:t>
        <w:br/>
        <w:t>v -1.398771 0.000324 -0.545206</w:t>
        <w:br/>
        <w:t>v -1.853401 0.002466 -0.857900</w:t>
        <w:br/>
        <w:t>v -1.873623 0.002707 -0.535845</w:t>
        <w:br/>
        <w:t>v -1.398772 -0.000513 -0.857901</w:t>
        <w:br/>
        <w:t>v -1.398766 0.009782 0.958493</w:t>
        <w:br/>
        <w:t>v -0.862822 0.027076 0.958403</w:t>
        <w:br/>
        <w:t>v -1.988217 0.045651 1.250255</w:t>
        <w:br/>
        <w:t>v -1.398765 0.036738 1.248778</w:t>
        <w:br/>
        <w:t>v -1.999339 0.012824 0.957986</w:t>
        <w:br/>
        <w:t>v -1.398763 0.094311 1.561706</w:t>
        <w:br/>
        <w:t>v -0.933917 0.108624 1.548718</w:t>
        <w:br/>
        <w:t>v -0.863380 0.063418 1.245248</w:t>
        <w:br/>
        <w:t>v -1.902131 0.106873 1.574369</w:t>
        <w:br/>
        <w:t>v -1.720942 0.183079 1.896220</w:t>
        <w:br/>
        <w:t>v -1.398762 0.229914 1.997010</w:t>
        <w:br/>
        <w:t>v -1.398773 0.004198 -1.188187</w:t>
        <w:br/>
        <w:t>v -1.689470 0.004424 -1.144276</w:t>
        <w:br/>
        <w:t>v -1.122032 0.199852 1.901556</w:t>
        <w:br/>
        <w:t>v -1.938969 0.002771 0.572145</w:t>
        <w:br/>
        <w:t>v -1.017636 0.004465 -0.857903</w:t>
        <w:br/>
        <w:t>v -1.124041 0.001957 -1.093007</w:t>
        <w:br/>
        <w:t>v -0.994144 0.418682 0.587860</w:t>
        <w:br/>
        <w:t>v -1.027304 0.416521 0.172560</w:t>
        <w:br/>
        <w:t>v -1.897719 0.403739 -0.177027</w:t>
        <w:br/>
        <w:t>v -1.883988 0.417122 -0.177028</w:t>
        <w:br/>
        <w:t>v -1.889686 0.424840 0.163934</w:t>
        <w:br/>
        <w:t>v -1.917879 0.411802 0.158349</w:t>
        <w:br/>
        <w:t>v -1.028124 0.417136 -0.177031</w:t>
        <w:br/>
        <w:t>v -0.996295 0.421322 -0.545232</w:t>
        <w:br/>
        <w:t>v -1.883891 0.422079 -0.534395</w:t>
        <w:br/>
        <w:t>v -1.908173 0.411316 -0.531728</w:t>
        <w:br/>
        <w:t>v -1.869044 0.407612 -0.861374</w:t>
        <w:br/>
        <w:t>v -1.844513 0.421106 -0.861375</w:t>
        <w:br/>
        <w:t>v -0.905677 0.414704 0.965296</w:t>
        <w:br/>
        <w:t>v -0.943578 0.425034 0.958629</w:t>
        <w:br/>
        <w:t>v -1.911506 0.456358 1.190852</w:t>
        <w:br/>
        <w:t>v -1.955797 0.447070 1.208297</w:t>
        <w:br/>
        <w:t>v -1.986478 0.423432 0.960110</w:t>
        <w:br/>
        <w:t>v -1.947311 0.439695 0.953728</w:t>
        <w:br/>
        <w:t>v -0.910642 0.442716 1.229884</w:t>
        <w:br/>
        <w:t>v -0.978845 0.502792 1.517274</w:t>
        <w:br/>
        <w:t>v -1.015728 0.506988 1.513537</w:t>
        <w:br/>
        <w:t>v -0.946780 0.454036 1.229845</w:t>
        <w:br/>
        <w:t>v -1.398762 0.601522 1.911665</w:t>
        <w:br/>
        <w:t>v -1.710502 0.565711 1.793072</w:t>
        <w:br/>
        <w:t>v -1.682929 0.554474 1.763750</w:t>
        <w:br/>
        <w:t>v -1.398762 0.585590 1.865682</w:t>
        <w:br/>
        <w:t>v -1.837912 0.509149 1.520803</w:t>
        <w:br/>
        <w:t>v -1.874472 0.502817 1.520915</w:t>
        <w:br/>
        <w:t>v -1.706304 0.419976 -1.103816</w:t>
        <w:br/>
        <w:t>v -1.719537 0.405959 -1.124175</w:t>
        <w:br/>
        <w:t>v -1.398774 0.403271 -1.203604</w:t>
        <w:br/>
        <w:t>v -1.398773 0.420033 -1.174419</w:t>
        <w:br/>
        <w:t>v -1.139152 0.570690 1.821598</w:t>
        <w:br/>
        <w:t>v -1.159623 0.559266 1.771395</w:t>
        <w:br/>
        <w:t>v -1.918262 0.426316 0.575845</w:t>
        <w:br/>
        <w:t>v -1.954922 0.415912 0.577547</w:t>
        <w:br/>
        <w:t>v -1.016234 0.422856 -0.861378</w:t>
        <w:br/>
        <w:t>v -1.136990 0.420437 -1.080628</w:t>
        <w:br/>
        <w:t>v -1.398773 0.420033 -1.174419</w:t>
        <w:br/>
        <w:t>v -1.398774 0.403271 -1.203604</w:t>
        <w:br/>
        <w:t>v -1.111627 0.406393 -1.098442</w:t>
        <w:br/>
        <w:t>v -1.004857 0.467098 0.592773</w:t>
        <w:br/>
        <w:t>v -1.033921 0.476395 0.173624</w:t>
        <w:br/>
        <w:t>v -1.868357 0.494087 0.164029</w:t>
        <w:br/>
        <w:t>v -1.875124 0.487513 -0.182718</w:t>
        <w:br/>
        <w:t>v -1.030123 0.487513 -0.182721</w:t>
        <w:br/>
        <w:t>v -1.003433 0.492644 -0.543857</w:t>
        <w:br/>
        <w:t>v -1.829193 0.492624 -0.856413</w:t>
        <w:br/>
        <w:t>v -1.871575 0.492644 -0.535006</w:t>
        <w:br/>
        <w:t>v -0.968891 0.482537 0.958340</w:t>
        <w:br/>
        <w:t>v -1.925324 0.507688 0.951514</w:t>
        <w:br/>
        <w:t>v -1.875574 0.522726 1.184101</w:t>
        <w:br/>
        <w:t>v -1.040495 0.555974 1.508954</w:t>
        <w:br/>
        <w:t>v -0.974179 0.509753 1.229345</w:t>
        <w:br/>
        <w:t>v -1.398763 0.632925 1.829715</w:t>
        <w:br/>
        <w:t>v -1.398762 0.585590 1.865682</w:t>
        <w:br/>
        <w:t>v -1.682929 0.554474 1.763750</w:t>
        <w:br/>
        <w:t>v -1.664904 0.609803 1.720978</w:t>
        <w:br/>
        <w:t>v -1.807509 0.567446 1.519942</w:t>
        <w:br/>
        <w:t>v -1.837912 0.509149 1.520803</w:t>
        <w:br/>
        <w:t>v -1.703535 0.493941 -1.080456</w:t>
        <w:br/>
        <w:t>v -1.398773 0.493936 -1.159612</w:t>
        <w:br/>
        <w:t>v -1.159623 0.559266 1.771395</w:t>
        <w:br/>
        <w:t>v -1.183236 0.599624 1.752573</w:t>
        <w:br/>
        <w:t>v -1.895531 0.494333 0.576177</w:t>
        <w:br/>
        <w:t>v -1.024552 0.492761 -0.856416</w:t>
        <w:br/>
        <w:t>v -1.398773 0.493936 -1.159612</w:t>
        <w:br/>
        <w:t>v -1.131503 0.493943 -1.054959</w:t>
        <w:br/>
        <w:t>v -1.032976 0.490871 0.581922</w:t>
        <w:br/>
        <w:t>v -1.066074 0.501573 0.174156</w:t>
        <w:br/>
        <w:t>v -1.849476 0.515332 -0.188890</w:t>
        <w:br/>
        <w:t>v -1.835869 0.516297 0.160863</w:t>
        <w:br/>
        <w:t>v -1.063183 0.516402 -0.188893</w:t>
        <w:br/>
        <w:t>v -1.033836 0.516952 -0.538806</w:t>
        <w:br/>
        <w:t>v -1.798083 0.517491 -0.855297</w:t>
        <w:br/>
        <w:t>v -1.846014 0.517695 -0.534481</w:t>
        <w:br/>
        <w:t>v -0.992367 0.501879 0.960152</w:t>
        <w:br/>
        <w:t>v -1.899292 0.532280 0.951140</w:t>
        <w:br/>
        <w:t>v -1.844226 0.552422 1.199724</w:t>
        <w:br/>
        <w:t>v -1.087770 0.575231 1.516712</w:t>
        <w:br/>
        <w:t>v -1.004768 0.529218 1.229220</w:t>
        <w:br/>
        <w:t>v -1.653843 0.613204 1.692190</w:t>
        <w:br/>
        <w:t>v -1.398763 0.638099 1.783508</w:t>
        <w:br/>
        <w:t>v -1.772848 0.585646 1.519743</w:t>
        <w:br/>
        <w:t>v -1.676173 0.517418 -1.053060</w:t>
        <w:br/>
        <w:t>v -1.398773 0.517686 -1.120955</w:t>
        <w:br/>
        <w:t>v -1.216209 0.607705 1.718296</w:t>
        <w:br/>
        <w:t>v -1.865314 0.518318 0.566454</w:t>
        <w:br/>
        <w:t>v -1.049455 0.518002 -0.855300</w:t>
        <w:br/>
        <w:t>v -1.151515 0.517669 -1.027053</w:t>
        <w:br/>
        <w:t>v -1.398773 0.517686 -1.120955</w:t>
        <w:br/>
        <w:t>v -1.669041 0.705027 0.956083</w:t>
        <w:br/>
        <w:t>v -1.684471 0.626251 1.228348</w:t>
        <w:br/>
        <w:t>v -1.792725 0.573588 1.226178</w:t>
        <w:br/>
        <w:t>v -1.816611 0.608693 0.947064</w:t>
        <w:br/>
        <w:t>v -1.790741 0.775998 0.451035</w:t>
        <w:br/>
        <w:t>v -1.664561 0.879193 0.587190</w:t>
        <w:br/>
        <w:t>v -1.676173 0.517418 -1.053060</w:t>
        <w:br/>
        <w:t>v -1.718445 0.787945 -0.997495</w:t>
        <w:br/>
        <w:t>v -1.396241 0.787863 -1.108991</w:t>
        <w:br/>
        <w:t>v -1.796643 1.817128 -0.682261</w:t>
        <w:br/>
        <w:t>v -1.775439 2.006459 -0.684569</w:t>
        <w:br/>
        <w:t>v -1.832224 2.006445 -0.423406</w:t>
        <w:br/>
        <w:t>v -1.848461 1.817130 -0.419025</w:t>
        <w:br/>
        <w:t>v -1.637874 2.006471 -0.881064</w:t>
        <w:br/>
        <w:t>v -1.649457 1.817116 -0.898571</w:t>
        <w:br/>
        <w:t>v -1.401241 2.006476 -0.964016</w:t>
        <w:br/>
        <w:t>v -1.401851 1.817118 -0.955602</w:t>
        <w:br/>
        <w:t>v -1.746324 1.136702 0.075527</w:t>
        <w:br/>
        <w:t>v -1.640304 1.166670 0.287924</w:t>
        <w:br/>
        <w:t>v -1.820860 0.788033 0.123827</w:t>
        <w:br/>
        <w:t>v -1.639267 2.006424 -0.085236</w:t>
        <w:br/>
        <w:t>v -1.648179 1.818433 -0.023998</w:t>
        <w:br/>
        <w:t>v -1.766588 1.817130 -0.190538</w:t>
        <w:br/>
        <w:t>v -1.765696 2.009895 -0.213404</w:t>
        <w:br/>
        <w:t>v -1.764413 1.442889 -0.073581</w:t>
        <w:br/>
        <w:t>v -1.653291 1.442650 0.126936</w:t>
        <w:br/>
        <w:t>v -1.867603 0.788200 -0.650702</w:t>
        <w:br/>
        <w:t>v -1.871612 0.788022 -0.270517</w:t>
        <w:br/>
        <w:t>v -1.842327 1.119679 -0.396195</w:t>
        <w:br/>
        <w:t>v -1.834407 1.137155 -0.684488</w:t>
        <w:br/>
        <w:t>v -1.732250 0.890760 -1.010511</w:t>
        <w:br/>
        <w:t>v -1.695106 1.136555 -0.985982</w:t>
        <w:br/>
        <w:t>v -1.396961 0.909996 -1.125173</w:t>
        <w:br/>
        <w:t>v -1.398314 1.136563 -1.076571</w:t>
        <w:br/>
        <w:t>v -1.828361 1.442873 -0.428337</w:t>
        <w:br/>
        <w:t>v -1.787394 1.442860 -0.690182</w:t>
        <w:br/>
        <w:t>v -1.828697 1.167111 -0.685559</w:t>
        <w:br/>
        <w:t>v -1.647447 1.438406 -0.903226</w:t>
        <w:br/>
        <w:t>v -1.681785 1.240080 -0.953599</w:t>
        <w:br/>
        <w:t>v -1.402857 1.442836 -0.959105</w:t>
        <w:br/>
        <w:t>v -1.666416 1.251342 -0.927554</w:t>
        <w:br/>
        <w:t>v -1.401231 1.264545 -1.002701</w:t>
        <w:br/>
        <w:t>v -1.402686 2.006419 0.024074</w:t>
        <w:br/>
        <w:t>v -1.402609 1.818807 0.075181</w:t>
        <w:br/>
        <w:t>v -1.402916 1.445470 0.206251</w:t>
        <w:br/>
        <w:t>v -1.402778 1.176508 0.371422</w:t>
        <w:br/>
        <w:t>v -1.425905 0.921479 0.621550</w:t>
        <w:br/>
        <w:t>v -1.436754 0.742259 0.944460</w:t>
        <w:br/>
        <w:t>v -1.437039 0.683070 1.223503</w:t>
        <w:br/>
        <w:t>v -1.628071 0.663421 1.495008</w:t>
        <w:br/>
        <w:t>v -1.418801 0.704091 1.499635</w:t>
        <w:br/>
        <w:t>v -1.408297 0.687799 1.658504</w:t>
        <w:br/>
        <w:t>v -1.624930 0.645873 1.596100</w:t>
        <w:br/>
        <w:t>v -1.717839 0.610362 1.509897</w:t>
        <w:br/>
        <w:t>v -1.219539 0.693979 0.941607</w:t>
        <w:br/>
        <w:t>v -1.059989 0.628146 0.946961</w:t>
        <w:br/>
        <w:t>v -1.097392 0.596256 1.227951</w:t>
        <w:br/>
        <w:t>v -1.224603 0.659197 1.229102</w:t>
        <w:br/>
        <w:t>v -1.082411 0.779226 0.464440</w:t>
        <w:br/>
        <w:t>v -1.203948 0.891636 0.611247</w:t>
        <w:br/>
        <w:t>v -0.990436 0.788062 -0.659266</w:t>
        <w:br/>
        <w:t>v -1.131329 0.788020 -0.994307</w:t>
        <w:br/>
        <w:t>v -1.396241 0.787863 -1.108991</w:t>
        <w:br/>
        <w:t>v -0.995552 2.006445 -0.423304</w:t>
        <w:br/>
        <w:t>v -1.048946 2.006460 -0.690773</w:t>
        <w:br/>
        <w:t>v -1.031342 1.817118 -0.697369</w:t>
        <w:br/>
        <w:t>v -1.005036 1.817128 -0.418367</w:t>
        <w:br/>
        <w:t>v -1.181916 2.006472 -0.882837</w:t>
        <w:br/>
        <w:t>v -1.167466 1.817104 -0.900023</w:t>
        <w:br/>
        <w:t>v -1.401851 1.817118 -0.955602</w:t>
        <w:br/>
        <w:t>v -1.401241 2.006476 -0.964016</w:t>
        <w:br/>
        <w:t>v -1.205886 1.162428 0.321144</w:t>
        <w:br/>
        <w:t>v -1.080948 1.136678 0.077722</w:t>
        <w:br/>
        <w:t>v -1.053089 0.788034 0.123626</w:t>
        <w:br/>
        <w:t>v -1.086401 1.816831 -0.143101</w:t>
        <w:br/>
        <w:t>v -1.208012 1.811816 0.007957</w:t>
        <w:br/>
        <w:t>v -1.210783 2.006423 -0.061995</w:t>
        <w:br/>
        <w:t>v -1.076682 2.006430 -0.201346</w:t>
        <w:br/>
        <w:t>v -1.092792 1.442817 -0.042225</w:t>
        <w:br/>
        <w:t>v -1.208767 1.440988 0.153862</w:t>
        <w:br/>
        <w:t>v -1.063183 0.516402 -0.188893</w:t>
        <w:br/>
        <w:t>v -0.972260 0.787974 -0.265381</w:t>
        <w:br/>
        <w:t>v -0.993911 1.104932 -0.408835</w:t>
        <w:br/>
        <w:t>v -1.025247 1.136671 -0.714518</w:t>
        <w:br/>
        <w:t>v -1.141831 1.136778 -0.986890</w:t>
        <w:br/>
        <w:t>v -1.119659 0.882156 -1.007421</w:t>
        <w:br/>
        <w:t>v -1.396961 0.909996 -1.125173</w:t>
        <w:br/>
        <w:t>v -1.398314 1.136563 -1.076571</w:t>
        <w:br/>
        <w:t>v -1.032484 1.442873 -0.419115</w:t>
        <w:br/>
        <w:t>v -1.049951 1.442848 -0.689290</w:t>
        <w:br/>
        <w:t>v -1.057822 1.198656 -0.709406</w:t>
        <w:br/>
        <w:t>v -1.169975 1.442851 -0.907598</w:t>
        <w:br/>
        <w:t>v -1.152768 1.248004 -0.931181</w:t>
        <w:br/>
        <w:t>v -1.402857 1.442836 -0.959105</w:t>
        <w:br/>
        <w:t>v -1.401231 1.264545 -1.002701</w:t>
        <w:br/>
        <w:t>v -1.240045 0.686003 1.500604</w:t>
        <w:br/>
        <w:t>v -1.238804 0.663040 1.590834</w:t>
        <w:br/>
        <w:t>v -1.149395 0.635364 1.519217</w:t>
        <w:br/>
        <w:t>v -1.399916 1.250678 -1.054009</w:t>
        <w:br/>
        <w:t>v -1.399916 1.250678 -1.054009</w:t>
        <w:br/>
        <w:t>v -1.132645 1.232134 -0.963594</w:t>
        <w:br/>
        <w:t>v -1.399916 1.250678 -1.054009</w:t>
        <w:br/>
        <w:t>v -1.401231 1.264545 -1.002701</w:t>
        <w:br/>
        <w:t>v -1.666416 1.251342 -0.927554</w:t>
        <w:br/>
        <w:t>v -1.152768 1.248004 -0.931181</w:t>
        <w:br/>
        <w:t>v -1.401231 1.264545 -1.002701</w:t>
        <w:br/>
        <w:t>v -1.806326 1.185958 -0.686462</w:t>
        <w:br/>
        <w:t>v -1.028288 1.174435 -0.711404</w:t>
        <w:br/>
        <w:t>v -1.713864 0.856360 -0.995239</w:t>
        <w:br/>
        <w:t>v -1.396787 0.880625 -1.100368</w:t>
        <w:br/>
        <w:t>v -1.396787 0.880625 -1.100368</w:t>
        <w:br/>
        <w:t>v -1.133526 0.860942 -0.992759</w:t>
        <w:br/>
        <w:t>v -1.757984 2.024275 -0.674201</w:t>
        <w:br/>
        <w:t>v -1.812025 2.024260 -0.425664</w:t>
        <w:br/>
        <w:t>v -1.627061 2.024286 -0.861212</w:t>
        <w:br/>
        <w:t>v -1.401863 2.024289 -0.940167</w:t>
        <w:br/>
        <w:t>v -1.719886 2.075531 -0.243380</w:t>
        <w:br/>
        <w:t>v -1.610155 2.073588 -0.119546</w:t>
        <w:br/>
        <w:t>v -1.626183 2.059534 -0.100987</w:t>
        <w:br/>
        <w:t>v -1.742046 2.062819 -0.222202</w:t>
        <w:br/>
        <w:t>v -1.748477 2.026184 -0.227629</w:t>
        <w:br/>
        <w:t>v -1.400575 2.059528 -0.008262</w:t>
        <w:br/>
        <w:t>v -1.400575 2.073584 -0.032110</w:t>
        <w:br/>
        <w:t>v -1.015738 2.024260 -0.425549</w:t>
        <w:br/>
        <w:t>v -1.066562 2.024275 -0.680120</w:t>
        <w:br/>
        <w:t>v -1.193114 2.024285 -0.862911</w:t>
        <w:br/>
        <w:t>v -1.401863 2.024289 -0.940167</w:t>
        <w:br/>
        <w:t>v -1.084267 2.060697 -0.219443</w:t>
        <w:br/>
        <w:t>v -1.210609 2.060688 -0.083965</w:t>
        <w:br/>
        <w:t>v -1.237524 2.073587 -0.097434</w:t>
        <w:br/>
        <w:t>v -1.107146 2.073596 -0.244991</w:t>
        <w:br/>
        <w:t>v -1.085521 2.024247 -0.221668</w:t>
        <w:br/>
        <w:t>v -1.719886 2.075531 -0.243380</w:t>
        <w:br/>
        <w:t>v -1.742046 2.062819 -0.222202</w:t>
        <w:br/>
        <w:t>v -1.765696 2.009895 -0.213404</w:t>
        <w:br/>
        <w:t>v -1.748477 2.026184 -0.227629</w:t>
        <w:br/>
        <w:t>v -1.611198 2.024241 -0.113751</w:t>
        <w:br/>
        <w:t>v -1.610155 2.073588 -0.119546</w:t>
        <w:br/>
        <w:t>v -1.719886 2.075531 -0.243380</w:t>
        <w:br/>
        <w:t>v -1.748477 2.026184 -0.227629</w:t>
        <w:br/>
        <w:t>v -1.403232 2.024237 -0.026240</w:t>
        <w:br/>
        <w:t>v -1.400575 2.073584 -0.032110</w:t>
        <w:br/>
        <w:t>v -1.237524 2.073587 -0.097434</w:t>
        <w:br/>
        <w:t>v -1.232123 2.024239 -0.094396</w:t>
        <w:br/>
        <w:t>v -1.085521 2.024247 -0.221668</w:t>
        <w:br/>
        <w:t>v -1.107146 2.073596 -0.244991</w:t>
        <w:br/>
        <w:t>v -1.107146 2.073596 -0.244991</w:t>
        <w:br/>
        <w:t>v -1.085521 2.024247 -0.221668</w:t>
        <w:br/>
        <w:t>v -1.076682 2.006430 -0.201346</w:t>
        <w:br/>
        <w:t>v -1.084267 2.060697 -0.219443</w:t>
        <w:br/>
        <w:t>v -1.706849 2.296911 -0.659553</w:t>
        <w:br/>
        <w:t>v -1.750587 2.296878 -0.458378</w:t>
        <w:br/>
        <w:t>v -1.812025 2.024260 -0.425664</w:t>
        <w:br/>
        <w:t>v -1.757984 2.024275 -0.674201</w:t>
        <w:br/>
        <w:t>v -1.600865 2.296936 -0.810933</w:t>
        <w:br/>
        <w:t>v -1.627061 2.024286 -0.861212</w:t>
        <w:br/>
        <w:t>v -1.401863 2.024289 -0.940167</w:t>
        <w:br/>
        <w:t>v -1.418583 2.296945 -0.874829</w:t>
        <w:br/>
        <w:t>v -1.611198 2.024241 -0.113751</w:t>
        <w:br/>
        <w:t>v -1.748477 2.026184 -0.227629</w:t>
        <w:br/>
        <w:t>v -1.699143 2.296851 -0.298082</w:t>
        <w:br/>
        <w:t>v -1.588035 2.296837 -0.205903</w:t>
        <w:br/>
        <w:t>v -1.419696 2.296825 -0.135065</w:t>
        <w:br/>
        <w:t>v -1.403232 2.024237 -0.026240</w:t>
        <w:br/>
        <w:t>v -1.106042 2.296877 -0.458284</w:t>
        <w:br/>
        <w:t>v -1.147181 2.296910 -0.664339</w:t>
        <w:br/>
        <w:t>v -1.066562 2.024275 -0.680120</w:t>
        <w:br/>
        <w:t>v -1.015738 2.024260 -0.425549</w:t>
        <w:br/>
        <w:t>v -1.249611 2.296935 -0.812295</w:t>
        <w:br/>
        <w:t>v -1.193114 2.024285 -0.862911</w:t>
        <w:br/>
        <w:t>v -1.418583 2.296945 -0.874829</w:t>
        <w:br/>
        <w:t>v -1.401863 2.024289 -0.940167</w:t>
        <w:br/>
        <w:t>v -1.162529 2.296851 -0.293247</w:t>
        <w:br/>
        <w:t>v -1.085521 2.024247 -0.221668</w:t>
        <w:br/>
        <w:t>v -1.232123 2.024239 -0.094396</w:t>
        <w:br/>
        <w:t>v -1.281188 2.296834 -0.190233</w:t>
        <w:br/>
        <w:t>v -1.750587 2.296878 -0.458378</w:t>
        <w:br/>
        <w:t>v -1.706849 2.296911 -0.659553</w:t>
        <w:br/>
        <w:t>v -1.427526 2.296883 -0.488429</w:t>
        <w:br/>
        <w:t>v -1.600865 2.296936 -0.810933</w:t>
        <w:br/>
        <w:t>v -1.418583 2.296945 -0.874829</w:t>
        <w:br/>
        <w:t>v -1.588035 2.296837 -0.205903</w:t>
        <w:br/>
        <w:t>v -1.699143 2.296851 -0.298082</w:t>
        <w:br/>
        <w:t>v -1.419696 2.296825 -0.135065</w:t>
        <w:br/>
        <w:t>v -1.147181 2.296910 -0.664339</w:t>
        <w:br/>
        <w:t>v -1.106042 2.296877 -0.458284</w:t>
        <w:br/>
        <w:t>v -1.249611 2.296935 -0.812295</w:t>
        <w:br/>
        <w:t>v -1.162529 2.296851 -0.293247</w:t>
        <w:br/>
        <w:t>v -1.281188 2.296834 -0.190233</w:t>
        <w:br/>
        <w:t>v -1.988602 0.420528 0.745365</w:t>
        <w:br/>
        <w:t>v -2.003148 0.429558 1.044308</w:t>
        <w:br/>
        <w:t>v -2.046906 0.200561 1.040329</w:t>
        <w:br/>
        <w:t>v -2.021537 0.199079 0.748804</w:t>
        <w:br/>
        <w:t>v -2.008619 0.200189 1.057127</w:t>
        <w:br/>
        <w:t>v -1.983549 0.198929 0.732293</w:t>
        <w:br/>
        <w:t>v -2.021537 0.199079 0.748804</w:t>
        <w:br/>
        <w:t>v -2.046906 0.200561 1.040329</w:t>
        <w:br/>
        <w:t>v -2.008619 0.200189 1.057127</w:t>
        <w:br/>
        <w:t>v -2.046906 0.200561 1.040329</w:t>
        <w:br/>
        <w:t>v -2.003148 0.429558 1.044308</w:t>
        <w:br/>
        <w:t>v -1.973141 0.418498 1.061645</w:t>
        <w:br/>
        <w:t>v -1.839478 0.576919 1.067300</w:t>
        <w:br/>
        <w:t>v -1.861961 0.602380 1.052463</w:t>
        <w:br/>
        <w:t>v -1.861961 0.602380 1.052463</w:t>
        <w:br/>
        <w:t>v -1.870330 0.638104 0.759915</w:t>
        <w:br/>
        <w:t>v -1.681716 0.718616 1.062945</w:t>
        <w:br/>
        <w:t>v -1.669426 0.686105 1.075089</w:t>
        <w:br/>
        <w:t>v -1.407369 0.759312 1.062582</w:t>
        <w:br/>
        <w:t>v -1.407667 0.722801 1.072801</w:t>
        <w:br/>
        <w:t>v -1.686174 0.810392 0.775124</w:t>
        <w:br/>
        <w:t>v -1.681716 0.718616 1.062945</w:t>
        <w:br/>
        <w:t>v -1.412274 0.853546 0.779367</w:t>
        <w:br/>
        <w:t>v -1.988602 0.420528 0.745365</w:t>
        <w:br/>
        <w:t>v -1.983549 0.198929 0.732293</w:t>
        <w:br/>
        <w:t>v -1.960793 0.411501 0.727290</w:t>
        <w:br/>
        <w:t>v -1.848120 0.616999 0.739109</w:t>
        <w:br/>
        <w:t>v -1.673846 0.788481 0.748335</w:t>
        <w:br/>
        <w:t>v -1.686174 0.810392 0.775124</w:t>
        <w:br/>
        <w:t>v -1.170478 0.789424 0.749029</w:t>
        <w:br/>
        <w:t>v -1.157864 0.811596 0.774836</w:t>
        <w:br/>
        <w:t>v -1.412274 0.853546 0.779367</w:t>
        <w:br/>
        <w:t>v -1.412100 0.831445 0.750615</w:t>
        <w:br/>
        <w:t>v -1.150477 0.716990 1.054477</w:t>
        <w:br/>
        <w:t>v -0.899595 0.439622 0.753963</w:t>
        <w:br/>
        <w:t>v -0.870135 0.189570 0.752426</w:t>
        <w:br/>
        <w:t>v -0.841482 0.189436 1.034668</w:t>
        <w:br/>
        <w:t>v -0.879135 0.433120 1.038279</w:t>
        <w:br/>
        <w:t>v -0.904349 0.188899 0.735555</w:t>
        <w:br/>
        <w:t>v -0.871015 0.189315 1.048634</w:t>
        <w:br/>
        <w:t>v -0.841482 0.189436 1.034668</w:t>
        <w:br/>
        <w:t>v -0.870135 0.189570 0.752426</w:t>
        <w:br/>
        <w:t>v -0.994788 0.592609 1.043423</w:t>
        <w:br/>
        <w:t>v -0.992653 0.626361 0.760272</w:t>
        <w:br/>
        <w:t>v -1.017296 0.606794 0.740162</w:t>
        <w:br/>
        <w:t>v -0.932518 0.430806 0.736385</w:t>
        <w:br/>
        <w:t>v -0.992653 0.626361 0.760272</w:t>
        <w:br/>
        <w:t>v -0.904349 0.188899 0.735555</w:t>
        <w:br/>
        <w:t>v -1.018859 0.568936 1.056831</w:t>
        <w:br/>
        <w:t>v -1.164679 0.683993 1.065478</w:t>
        <w:br/>
        <w:t>v -0.994788 0.592609 1.043423</w:t>
        <w:br/>
        <w:t>v -0.879135 0.433120 1.038279</w:t>
        <w:br/>
        <w:t>v -0.909562 0.423314 1.053338</w:t>
        <w:br/>
        <w:t>v -0.841482 0.189436 1.034668</w:t>
        <w:br/>
        <w:t>v -0.871015 0.189315 1.048634</w:t>
        <w:br/>
        <w:t>v -1.400392 0.194540 1.065830</w:t>
        <w:br/>
        <w:t>v -0.828434 0.194541 1.061892</w:t>
        <w:br/>
        <w:t>v -0.778031 -0.031736 1.061905</w:t>
        <w:br/>
        <w:t>v -1.397127 -0.031737 1.065843</w:t>
        <w:br/>
        <w:t>v -0.828434 0.194541 1.061892</w:t>
        <w:br/>
        <w:t>v -1.400392 0.194540 1.065830</w:t>
        <w:br/>
        <w:t>v -1.403062 0.194519 0.706531</w:t>
        <w:br/>
        <w:t>v -0.869614 0.194521 0.703687</w:t>
        <w:br/>
        <w:t>v -1.399052 -0.031757 0.708419</w:t>
        <w:br/>
        <w:t>v -0.807827 -0.031758 0.706096</w:t>
        <w:br/>
        <w:t>v -0.869614 0.194521 0.703687</w:t>
        <w:br/>
        <w:t>v -1.403062 0.194519 0.706531</w:t>
        <w:br/>
        <w:t>v -1.397127 -0.031737 1.065843</w:t>
        <w:br/>
        <w:t>v -0.778031 -0.031736 1.061905</w:t>
        <w:br/>
        <w:t>v -0.807827 -0.031758 0.706096</w:t>
        <w:br/>
        <w:t>v -1.399052 -0.031757 0.708419</w:t>
        <w:br/>
        <w:t>v -2.060580 -0.031759 0.711077</w:t>
        <w:br/>
        <w:t>v -2.022331 0.194520 0.709761</w:t>
        <w:br/>
        <w:t>v -2.064018 0.194540 1.059410</w:t>
        <w:br/>
        <w:t>v -2.112505 -0.031738 1.059513</w:t>
        <w:br/>
        <w:t>v -0.807827 -0.031758 0.706096</w:t>
        <w:br/>
        <w:t>v -0.778031 -0.031736 1.061905</w:t>
        <w:br/>
        <w:t>v -0.828434 0.194541 1.061892</w:t>
        <w:br/>
        <w:t>v -0.869614 0.194521 0.703687</w:t>
        <w:br/>
        <w:t>v -2.064018 0.194540 1.059410</w:t>
        <w:br/>
        <w:t>v -2.112505 -0.031738 1.059513</w:t>
        <w:br/>
        <w:t>v -2.064018 0.194540 1.059410</w:t>
        <w:br/>
        <w:t>v -2.022331 0.194520 0.709761</w:t>
        <w:br/>
        <w:t>v -2.022331 0.194520 0.709761</w:t>
        <w:br/>
        <w:t>v -2.060580 -0.031759 0.711077</w:t>
        <w:br/>
        <w:t>v -2.112505 -0.031738 1.059513</w:t>
        <w:br/>
        <w:t>v -2.060580 -0.031759 0.711077</w:t>
        <w:br/>
        <w:t>v -0.925692 -0.031805 -0.099031</w:t>
        <w:br/>
        <w:t>v -1.398074 -0.031804 -0.098756</w:t>
        <w:br/>
        <w:t>v -1.399552 0.194077 -0.099315</w:t>
        <w:br/>
        <w:t>v -0.938169 0.193754 -0.100024</w:t>
        <w:br/>
        <w:t>v -1.399552 0.194077 -0.099315</w:t>
        <w:br/>
        <w:t>v -1.400211 0.192667 -0.440216</w:t>
        <w:br/>
        <w:t>v -0.943806 0.191252 -0.442898</w:t>
        <w:br/>
        <w:t>v -0.938169 0.193754 -0.100024</w:t>
        <w:br/>
        <w:t>v -0.917165 -0.031823 -0.440489</w:t>
        <w:br/>
        <w:t>v -0.943806 0.191252 -0.442898</w:t>
        <w:br/>
        <w:t>v -1.400211 0.192667 -0.440216</w:t>
        <w:br/>
        <w:t>v -1.397070 -0.031824 -0.438290</w:t>
        <w:br/>
        <w:t>v -1.398074 -0.031804 -0.098756</w:t>
        <w:br/>
        <w:t>v -0.925692 -0.031805 -0.099031</w:t>
        <w:br/>
        <w:t>v -0.917165 -0.031823 -0.440489</w:t>
        <w:br/>
        <w:t>v -1.397070 -0.031824 -0.438290</w:t>
        <w:br/>
        <w:t>v -1.978996 0.194474 -0.098407</w:t>
        <w:br/>
        <w:t>v -2.008542 -0.031804 -0.098394</w:t>
        <w:br/>
        <w:t>v -1.994291 -0.031825 -0.435508</w:t>
        <w:br/>
        <w:t>v -1.967265 0.194455 -0.436825</w:t>
        <w:br/>
        <w:t>v -0.925692 -0.031805 -0.099031</w:t>
        <w:br/>
        <w:t>v -0.938169 0.193754 -0.100024</w:t>
        <w:br/>
        <w:t>v -0.943806 0.191252 -0.442898</w:t>
        <w:br/>
        <w:t>v -0.917165 -0.031823 -0.440489</w:t>
        <w:br/>
        <w:t>v -2.008542 -0.031804 -0.098394</w:t>
        <w:br/>
        <w:t>v -1.978996 0.194474 -0.098407</w:t>
        <w:br/>
        <w:t>v -1.978996 0.194474 -0.098407</w:t>
        <w:br/>
        <w:t>v -1.967265 0.194455 -0.436825</w:t>
        <w:br/>
        <w:t>v -1.967265 0.194455 -0.436825</w:t>
        <w:br/>
        <w:t>v -1.994291 -0.031825 -0.435508</w:t>
        <w:br/>
        <w:t>v -1.994291 -0.031825 -0.435508</w:t>
        <w:br/>
        <w:t>v -2.008542 -0.031804 -0.098394</w:t>
        <w:br/>
        <w:t>v 0.288250 19.087040 0.581975</w:t>
        <w:br/>
        <w:t>v 0.247867 19.363235 0.541543</w:t>
        <w:br/>
        <w:t>v 0.398204 19.453419 0.358964</w:t>
        <w:br/>
        <w:t>v 0.461727 19.214064 0.399098</w:t>
        <w:br/>
        <w:t>v -0.000000 19.014935 0.700782</w:t>
        <w:br/>
        <w:t>v -0.000000 19.313168 0.639704</w:t>
        <w:br/>
        <w:t>v 0.345816 18.890196 0.805634</w:t>
        <w:br/>
        <w:t>v -0.000001 18.848509 0.841685</w:t>
        <w:br/>
        <w:t>v 0.452705 19.829361 0.170464</w:t>
        <w:br/>
        <w:t>v 0.396728 19.872723 0.010689</w:t>
        <w:br/>
        <w:t>v 0.416144 19.584049 -0.037665</w:t>
        <w:br/>
        <w:t>v 0.476994 19.541386 0.132051</w:t>
        <w:br/>
        <w:t>v 0.225434 19.887074 -0.109557</w:t>
        <w:br/>
        <w:t>v 0.000000 19.885029 -0.164739</w:t>
        <w:br/>
        <w:t>v -0.000000 19.612331 -0.202319</w:t>
        <w:br/>
        <w:t>v 0.234409 19.600685 -0.151928</w:t>
        <w:br/>
        <w:t>v 0.489712 19.343027 -0.100148</w:t>
        <w:br/>
        <w:t>v 0.529835 19.401127 0.103822</w:t>
        <w:br/>
        <w:t>v 0.312048 19.330847 -0.226104</w:t>
        <w:br/>
        <w:t>v -0.000001 19.342651 -0.262306</w:t>
        <w:br/>
        <w:t>v 0.529835 19.401127 0.103822</w:t>
        <w:br/>
        <w:t>v 0.826194 19.055672 0.417372</w:t>
        <w:br/>
        <w:t>v 0.622770 18.981852 0.641900</w:t>
        <w:br/>
        <w:t>v 0.820296 19.120596 0.075901</w:t>
        <w:br/>
        <w:t>v 0.227842 19.660847 0.549662</w:t>
        <w:br/>
        <w:t>v 0.358592 19.745441 0.373501</w:t>
        <w:br/>
        <w:t>v 0.000001 19.592743 0.641850</w:t>
        <w:br/>
        <w:t>v 0.459019 20.045986 0.211033</w:t>
        <w:br/>
        <w:t>v 0.500389 20.251818 0.294495</w:t>
        <w:br/>
        <w:t>v 0.455809 20.254446 0.026020</w:t>
        <w:br/>
        <w:t>v 0.401322 20.071741 0.027262</w:t>
        <w:br/>
        <w:t>v 0.300567 20.262329 -0.073990</w:t>
        <w:br/>
        <w:t>v 0.249667 20.086885 -0.090018</w:t>
        <w:br/>
        <w:t>v 0.291901 19.966108 0.565043</w:t>
        <w:br/>
        <w:t>v 0.388734 20.060469 0.507639</w:t>
        <w:br/>
        <w:t>v 0.358753 19.971493 0.472729</w:t>
        <w:br/>
        <w:t>v 0.167457 19.883490 0.638019</w:t>
        <w:br/>
        <w:t>v 0.229580 19.922359 0.600937</w:t>
        <w:br/>
        <w:t>v 0.255253 19.887501 0.550270</w:t>
        <w:br/>
        <w:t>v 0.000001 20.090040 -0.154224</w:t>
        <w:br/>
        <w:t>v 0.000001 20.269901 -0.172698</w:t>
        <w:br/>
        <w:t>v 0.435598 20.131153 0.368039</w:t>
        <w:br/>
        <w:t>v 0.459979 20.165932 0.459930</w:t>
        <w:br/>
        <w:t>v 0.509353 20.255650 0.425828</w:t>
        <w:br/>
        <w:t>v 0.543970 20.337944 0.402419</w:t>
        <w:br/>
        <w:t>v 0.543679 20.362156 0.255017</w:t>
        <w:br/>
        <w:t>v 0.582710 20.420429 0.379013</w:t>
        <w:br/>
        <w:t>v 0.589973 20.441628 0.343992</w:t>
        <w:br/>
        <w:t>v 0.589637 20.469410 0.226427</w:t>
        <w:br/>
        <w:t>v 0.356581 20.437904 -0.136286</w:t>
        <w:br/>
        <w:t>v 0.542375 20.456476 -0.010341</w:t>
        <w:br/>
        <w:t>v 0.695570 20.648863 0.257078</w:t>
        <w:br/>
        <w:t>v 0.686594 20.733854 0.155551</w:t>
        <w:br/>
        <w:t>v 0.543970 20.337944 0.402419</w:t>
        <w:br/>
        <w:t>v 0.543965 20.337944 0.402414</w:t>
        <w:br/>
        <w:t>v 0.582710 20.420429 0.379013</w:t>
        <w:br/>
        <w:t>v 0.610580 20.679890 -0.111048</w:t>
        <w:br/>
        <w:t>v 0.409963 20.008739 0.371614</w:t>
        <w:br/>
        <w:t>v 0.405370 20.628107 -0.263310</w:t>
        <w:br/>
        <w:t>v 0.000001 20.595507 -0.327320</w:t>
        <w:br/>
        <w:t>v 0.000001 20.418303 -0.213231</w:t>
        <w:br/>
        <w:t>v 0.104767 19.830900 0.625043</w:t>
        <w:br/>
        <w:t>v 0.061216 19.843735 0.684312</w:t>
        <w:br/>
        <w:t>v 0.000002 19.797087 0.674438</w:t>
        <w:br/>
        <w:t>v -0.000036 19.829275 0.706197</w:t>
        <w:br/>
        <w:t>v 0.111366 19.857679 0.666084</w:t>
        <w:br/>
        <w:t>v 0.736053 20.921225 0.095553</w:t>
        <w:br/>
        <w:t>v 0.676687 20.900169 -0.221388</w:t>
        <w:br/>
        <w:t>v 0.000001 20.765907 -0.453426</w:t>
        <w:br/>
        <w:t>v 0.449826 20.797998 -0.395971</w:t>
        <w:br/>
        <w:t>v 0.771905 20.927496 0.299373</w:t>
        <w:br/>
        <w:t>v 0.769374 20.864515 0.398914</w:t>
        <w:br/>
        <w:t>v -0.247867 19.363235 0.541543</w:t>
        <w:br/>
        <w:t>v -0.288251 19.087040 0.581975</w:t>
        <w:br/>
        <w:t>v -0.461728 19.214064 0.399098</w:t>
        <w:br/>
        <w:t>v -0.398206 19.453415 0.358964</w:t>
        <w:br/>
        <w:t>v -0.345817 18.890196 0.805634</w:t>
        <w:br/>
        <w:t>v -0.396728 19.872723 0.010689</w:t>
        <w:br/>
        <w:t>v -0.452717 19.829361 0.170463</w:t>
        <w:br/>
        <w:t>v -0.476995 19.541384 0.132049</w:t>
        <w:br/>
        <w:t>v -0.416145 19.584053 -0.037665</w:t>
        <w:br/>
        <w:t>v -0.225433 19.887074 -0.109557</w:t>
        <w:br/>
        <w:t>v -0.234410 19.600687 -0.151928</w:t>
        <w:br/>
        <w:t>v -0.529836 19.401131 0.103821</w:t>
        <w:br/>
        <w:t>v -0.489713 19.343023 -0.100147</w:t>
        <w:br/>
        <w:t>v -0.312050 19.330847 -0.226104</w:t>
        <w:br/>
        <w:t>v -0.826195 19.055672 0.417372</w:t>
        <w:br/>
        <w:t>v -0.529836 19.401131 0.103821</w:t>
        <w:br/>
        <w:t>v -0.622771 18.981852 0.641900</w:t>
        <w:br/>
        <w:t>v -0.820297 19.120596 0.075900</w:t>
        <w:br/>
        <w:t>v -0.358591 19.745438 0.373501</w:t>
        <w:br/>
        <w:t>v -0.227842 19.660847 0.549662</w:t>
        <w:br/>
        <w:t>v -0.459018 20.045984 0.211034</w:t>
        <w:br/>
        <w:t>v -0.401320 20.071739 0.027262</w:t>
        <w:br/>
        <w:t>v -0.455808 20.254446 0.026020</w:t>
        <w:br/>
        <w:t>v -0.500388 20.251816 0.294495</w:t>
        <w:br/>
        <w:t>v -0.249666 20.086889 -0.090017</w:t>
        <w:br/>
        <w:t>v -0.300565 20.262325 -0.073990</w:t>
        <w:br/>
        <w:t>v -0.388807 20.060469 0.507639</w:t>
        <w:br/>
        <w:t>v -0.291973 19.966108 0.565043</w:t>
        <w:br/>
        <w:t>v -0.358751 19.971491 0.472730</w:t>
        <w:br/>
        <w:t>v -0.229654 19.922358 0.600934</w:t>
        <w:br/>
        <w:t>v -0.167532 19.883484 0.638015</w:t>
        <w:br/>
        <w:t>v -0.255252 19.887497 0.550270</w:t>
        <w:br/>
        <w:t>v -0.435597 20.131155 0.368039</w:t>
        <w:br/>
        <w:t>v -0.460049 20.165924 0.459927</w:t>
        <w:br/>
        <w:t>v -0.582776 20.420431 0.379012</w:t>
        <w:br/>
        <w:t>v -0.544040 20.337944 0.402419</w:t>
        <w:br/>
        <w:t>v -0.543677 20.362152 0.255018</w:t>
        <w:br/>
        <w:t>v -0.590045 20.441633 0.343993</w:t>
        <w:br/>
        <w:t>v -0.589635 20.469412 0.226427</w:t>
        <w:br/>
        <w:t>v -0.356579 20.437906 -0.136285</w:t>
        <w:br/>
        <w:t>v -0.542373 20.456480 -0.010341</w:t>
        <w:br/>
        <w:t>v -0.686592 20.733854 0.155551</w:t>
        <w:br/>
        <w:t>v -0.695630 20.648861 0.257079</w:t>
        <w:br/>
        <w:t>v -0.582782 20.420425 0.379013</w:t>
        <w:br/>
        <w:t>v -0.544040 20.337944 0.402419</w:t>
        <w:br/>
        <w:t>v -0.610579 20.679890 -0.111049</w:t>
        <w:br/>
        <w:t>v -0.409961 20.008738 0.371614</w:t>
        <w:br/>
        <w:t>v -0.509425 20.255661 0.425828</w:t>
        <w:br/>
        <w:t>v -0.405368 20.628107 -0.263310</w:t>
        <w:br/>
        <w:t>v -0.104765 19.830900 0.625043</w:t>
        <w:br/>
        <w:t>v -0.061288 19.843733 0.684308</w:t>
        <w:br/>
        <w:t>v -0.111431 19.857676 0.666084</w:t>
        <w:br/>
        <w:t>v -0.676686 20.900169 -0.221388</w:t>
        <w:br/>
        <w:t>v -0.736051 20.921225 0.095552</w:t>
        <w:br/>
        <w:t>v -0.449824 20.797995 -0.395971</w:t>
        <w:br/>
        <w:t>v -0.771905 20.927496 0.299373</w:t>
        <w:br/>
        <w:t>v -0.769438 20.864510 0.398914</w:t>
        <w:br/>
        <w:t>v 2.497841 11.253499 0.670265</w:t>
        <w:br/>
        <w:t>v 2.432406 11.434402 0.672095</w:t>
        <w:br/>
        <w:t>v 2.496236 11.442454 0.408457</w:t>
        <w:br/>
        <w:t>v 2.553962 11.265419 0.411272</w:t>
        <w:br/>
        <w:t>v 2.628079 11.094252 0.656475</w:t>
        <w:br/>
        <w:t>v 2.567868 11.029273 0.705617</w:t>
        <w:br/>
        <w:t>v 2.421541 11.215966 0.717879</w:t>
        <w:br/>
        <w:t>v 2.551225 11.006783 0.120760</w:t>
        <w:br/>
        <w:t>v 2.604276 11.039902 0.414684</w:t>
        <w:br/>
        <w:t>v 2.665082 11.105986 0.409384</w:t>
        <w:br/>
        <w:t>v 2.613235 11.073343 0.158859</w:t>
        <w:br/>
        <w:t>v 2.431588 11.192049 0.113949</w:t>
        <w:br/>
        <w:t>v 2.506446 11.231383 0.152878</w:t>
        <w:br/>
        <w:t>v 2.456380 11.407698 0.146637</w:t>
        <w:br/>
        <w:t>v 2.367928 11.395245 0.107075</w:t>
        <w:br/>
        <w:t>v 2.340017 11.424200 0.718973</w:t>
        <w:br/>
        <w:t>v 2.405822 11.431752 0.412109</w:t>
        <w:br/>
        <w:t>v 2.496236 11.442454 0.408457</w:t>
        <w:br/>
        <w:t>v 2.432406 11.434402 0.672095</w:t>
        <w:br/>
        <w:t>v 2.477328 11.226387 0.414662</w:t>
        <w:br/>
        <w:t>v 2.405822 11.431752 0.412109</w:t>
        <w:br/>
        <w:t>v 2.340017 11.424200 0.718973</w:t>
        <w:br/>
        <w:t>v 2.421541 11.215966 0.717879</w:t>
        <w:br/>
        <w:t>v 2.665082 11.105986 0.409384</w:t>
        <w:br/>
        <w:t>v 2.340017 11.424200 0.718973</w:t>
        <w:br/>
        <w:t>v 2.551225 11.006783 0.120760</w:t>
        <w:br/>
        <w:t>v 2.613235 11.073343 0.158859</w:t>
        <w:br/>
        <w:t>v 2.604276 11.039902 0.414684</w:t>
        <w:br/>
        <w:t>v 2.551225 11.006783 0.120760</w:t>
        <w:br/>
        <w:t>v 2.431588 11.192049 0.113949</w:t>
        <w:br/>
        <w:t>v 2.628079 11.094252 0.656475</w:t>
        <w:br/>
        <w:t>v 2.567868 11.029273 0.705617</w:t>
        <w:br/>
        <w:t>v 2.367928 11.395245 0.107075</w:t>
        <w:br/>
        <w:t>v 2.456380 11.407698 0.146637</w:t>
        <w:br/>
        <w:t>v 2.367928 11.395245 0.107075</w:t>
        <w:br/>
        <w:t>v 2.567868 11.029273 0.705617</w:t>
        <w:br/>
        <w:t>v 0.899575 15.208932 1.904528</w:t>
        <w:br/>
        <w:t>v 0.910050 15.233454 1.952497</w:t>
        <w:br/>
        <w:t>v 0.950924 15.166159 1.989393</w:t>
        <w:br/>
        <w:t>v 0.940517 15.141830 1.941423</w:t>
        <w:br/>
        <w:t>v 1.051944 15.194349 1.950573</w:t>
        <w:br/>
        <w:t>v 1.040824 15.168626 1.899984</w:t>
        <w:br/>
        <w:t>v 0.940517 15.141830 1.941423</w:t>
        <w:br/>
        <w:t>v 0.950924 15.166159 1.989393</w:t>
        <w:br/>
        <w:t>v 1.005357 15.271404 1.908438</w:t>
        <w:br/>
        <w:t>v 1.051944 15.194349 1.950573</w:t>
        <w:br/>
        <w:t>v 0.950924 15.166159 1.989393</w:t>
        <w:br/>
        <w:t>v 0.910050 15.233454 1.952497</w:t>
        <w:br/>
        <w:t>v 0.910050 15.233454 1.952497</w:t>
        <w:br/>
        <w:t>v 0.899575 15.208932 1.904528</w:t>
        <w:br/>
        <w:t>v 0.994149 15.245445 1.857837</w:t>
        <w:br/>
        <w:t>v 1.005357 15.271404 1.908438</w:t>
        <w:br/>
        <w:t>v 1.060421 15.269403 1.896161</w:t>
        <w:br/>
        <w:t>v 1.049744 15.244814 1.848191</w:t>
        <w:br/>
        <w:t>v 1.087401 15.224716 1.920580</w:t>
        <w:br/>
        <w:t>v 1.060421 15.269403 1.896161</w:t>
        <w:br/>
        <w:t>v 0.994149 15.245445 1.857837</w:t>
        <w:br/>
        <w:t>v 0.899575 15.208932 1.904528</w:t>
        <w:br/>
        <w:t>v 0.940517 15.141830 1.941423</w:t>
        <w:br/>
        <w:t>v 1.040824 15.168626 1.899984</w:t>
        <w:br/>
        <w:t>v 1.060421 15.269403 1.896161</w:t>
        <w:br/>
        <w:t>v 1.049744 15.244814 1.848191</w:t>
        <w:br/>
        <w:t>v 1.076770 15.200241 1.872611</w:t>
        <w:br/>
        <w:t>v 1.087401 15.224716 1.920580</w:t>
        <w:br/>
        <w:t>v 1.087401 15.224716 1.920580</w:t>
        <w:br/>
        <w:t>v 1.076770 15.200241 1.872611</w:t>
        <w:br/>
        <w:t>v 1.049744 15.244814 1.848191</w:t>
        <w:br/>
        <w:t>v 1.076770 15.200241 1.872611</w:t>
        <w:br/>
        <w:t>v -0.186135 19.287558 -0.477522</w:t>
        <w:br/>
        <w:t>v -0.000001 19.289883 -0.504453</w:t>
        <w:br/>
        <w:t>v -0.000000 19.217119 -0.573818</w:t>
        <w:br/>
        <w:t>v -0.198118 19.215094 -0.543805</w:t>
        <w:br/>
        <w:t>v -0.377391 19.300297 -0.418371</w:t>
        <w:br/>
        <w:t>v -0.404286 19.229422 -0.481952</w:t>
        <w:br/>
        <w:t>v -0.578574 19.246626 -0.412551</w:t>
        <w:br/>
        <w:t>v -0.532854 19.301931 -0.346097</w:t>
        <w:br/>
        <w:t>v -0.377391 19.300297 -0.418371</w:t>
        <w:br/>
        <w:t>v -0.404286 19.229422 -0.481952</w:t>
        <w:br/>
        <w:t>v -0.727845 19.262232 -0.269741</w:t>
        <w:br/>
        <w:t>v -0.663678 19.301319 -0.202607</w:t>
        <w:br/>
        <w:t>v -0.742182 19.296787 -0.058150</w:t>
        <w:br/>
        <w:t>v -0.663678 19.301319 -0.202607</w:t>
        <w:br/>
        <w:t>v -0.727845 19.262232 -0.269741</w:t>
        <w:br/>
        <w:t>v -0.822660 19.268572 -0.109237</w:t>
        <w:br/>
        <w:t>v -0.877476 19.254911 0.067326</w:t>
        <w:br/>
        <w:t>v -0.785497 19.274216 0.102178</w:t>
        <w:br/>
        <w:t>v -0.801023 19.235399 0.263895</w:t>
        <w:br/>
        <w:t>v -0.785497 19.274216 0.102178</w:t>
        <w:br/>
        <w:t>v -0.877476 19.254911 0.067326</w:t>
        <w:br/>
        <w:t>v -0.896921 19.220993 0.246583</w:t>
        <w:br/>
        <w:t>v -0.796163 19.181702 0.409587</w:t>
        <w:br/>
        <w:t>v -0.893712 19.168854 0.407565</w:t>
        <w:br/>
        <w:t>v -0.776567 19.101191 0.584698</w:t>
        <w:br/>
        <w:t>v -0.874501 19.090731 0.589159</w:t>
        <w:br/>
        <w:t>v -0.743116 19.006151 0.743788</w:t>
        <w:br/>
        <w:t>v -0.839831 18.992676 0.757226</w:t>
        <w:br/>
        <w:t>v -0.839831 18.992676 0.757226</w:t>
        <w:br/>
        <w:t>v -0.786018 18.871840 0.918859</w:t>
        <w:br/>
        <w:t>v -0.692108 18.891672 0.895744</w:t>
        <w:br/>
        <w:t>v -0.743116 19.006151 0.743788</w:t>
        <w:br/>
        <w:t>v -0.705854 18.724174 1.078351</w:t>
        <w:br/>
        <w:t>v -0.615963 18.751446 1.046240</w:t>
        <w:br/>
        <w:t>v -0.581137 18.561003 1.226644</w:t>
        <w:br/>
        <w:t>v -0.501075 18.599224 1.192378</w:t>
        <w:br/>
        <w:t>v -0.615963 18.751446 1.046240</w:t>
        <w:br/>
        <w:t>v -0.705854 18.724174 1.078351</w:t>
        <w:br/>
        <w:t>v -0.411390 18.414915 1.387037</w:t>
        <w:br/>
        <w:t>v -0.347431 18.466646 1.329958</w:t>
        <w:br/>
        <w:t>v -0.347431 18.466646 1.329958</w:t>
        <w:br/>
        <w:t>v -0.411390 18.414915 1.387037</w:t>
        <w:br/>
        <w:t>v -0.215342 18.322138 1.494405</w:t>
        <w:br/>
        <w:t>v -0.182853 18.385384 1.423964</w:t>
        <w:br/>
        <w:t>v -0.000180 18.282679 1.536218</w:t>
        <w:br/>
        <w:t>v -0.000180 18.354574 1.455269</w:t>
        <w:br/>
        <w:t>v 0.186134 19.287558 -0.477521</w:t>
        <w:br/>
        <w:t>v 0.198117 19.215094 -0.543805</w:t>
        <w:br/>
        <w:t>v 0.377389 19.300297 -0.418371</w:t>
        <w:br/>
        <w:t>v 0.404285 19.229422 -0.481952</w:t>
        <w:br/>
        <w:t>v 0.578573 19.246626 -0.412551</w:t>
        <w:br/>
        <w:t>v 0.404285 19.229422 -0.481952</w:t>
        <w:br/>
        <w:t>v 0.377389 19.300297 -0.418371</w:t>
        <w:br/>
        <w:t>v 0.532853 19.301931 -0.346097</w:t>
        <w:br/>
        <w:t>v 0.663677 19.301317 -0.202606</w:t>
        <w:br/>
        <w:t>v 0.727844 19.262232 -0.269741</w:t>
        <w:br/>
        <w:t>v 0.742181 19.296787 -0.058149</w:t>
        <w:br/>
        <w:t>v 0.822658 19.268572 -0.109236</w:t>
        <w:br/>
        <w:t>v 0.727844 19.262232 -0.269741</w:t>
        <w:br/>
        <w:t>v 0.663677 19.301317 -0.202606</w:t>
        <w:br/>
        <w:t>v 0.785496 19.274216 0.102178</w:t>
        <w:br/>
        <w:t>v 0.877475 19.254911 0.067326</w:t>
        <w:br/>
        <w:t>v 0.801022 19.235399 0.263896</w:t>
        <w:br/>
        <w:t>v 0.896919 19.220993 0.246584</w:t>
        <w:br/>
        <w:t>v 0.877475 19.254911 0.067326</w:t>
        <w:br/>
        <w:t>v 0.785496 19.274216 0.102178</w:t>
        <w:br/>
        <w:t>v 0.796161 19.181702 0.409588</w:t>
        <w:br/>
        <w:t>v 0.893711 19.168854 0.407566</w:t>
        <w:br/>
        <w:t>v 0.776565 19.101191 0.584698</w:t>
        <w:br/>
        <w:t>v 0.874500 19.090731 0.589159</w:t>
        <w:br/>
        <w:t>v 0.743115 19.006151 0.743788</w:t>
        <w:br/>
        <w:t>v 0.839830 18.992676 0.757227</w:t>
        <w:br/>
        <w:t>v 0.839830 18.992676 0.757227</w:t>
        <w:br/>
        <w:t>v 0.743115 19.006151 0.743788</w:t>
        <w:br/>
        <w:t>v 0.692107 18.891672 0.895744</w:t>
        <w:br/>
        <w:t>v 0.786017 18.871840 0.918859</w:t>
        <w:br/>
        <w:t>v 0.705852 18.724171 1.078351</w:t>
        <w:br/>
        <w:t>v 0.615962 18.751446 1.046240</w:t>
        <w:br/>
        <w:t>v 0.615962 18.751446 1.046240</w:t>
        <w:br/>
        <w:t>v 0.501073 18.599224 1.192378</w:t>
        <w:br/>
        <w:t>v 0.581136 18.561001 1.226643</w:t>
        <w:br/>
        <w:t>v 0.705852 18.724171 1.078351</w:t>
        <w:br/>
        <w:t>v 0.347430 18.466646 1.329958</w:t>
        <w:br/>
        <w:t>v 0.411389 18.414915 1.387037</w:t>
        <w:br/>
        <w:t>v 0.347430 18.466646 1.329958</w:t>
        <w:br/>
        <w:t>v 0.182851 18.385384 1.423964</w:t>
        <w:br/>
        <w:t>v 0.215341 18.322138 1.494405</w:t>
        <w:br/>
        <w:t>v 0.411389 18.414915 1.387037</w:t>
        <w:br/>
        <w:t>v -0.000000 19.222607 -0.573818</w:t>
        <w:br/>
        <w:t>v -0.000001 19.295372 -0.504453</w:t>
        <w:br/>
        <w:t>v -0.186135 19.293047 -0.477521</w:t>
        <w:br/>
        <w:t>v -0.198118 19.220583 -0.543805</w:t>
        <w:br/>
        <w:t>v -0.377391 19.305784 -0.418371</w:t>
        <w:br/>
        <w:t>v -0.404286 19.234909 -0.481952</w:t>
        <w:br/>
        <w:t>v -0.377391 19.305784 -0.418371</w:t>
        <w:br/>
        <w:t>v -0.532854 19.307421 -0.346097</w:t>
        <w:br/>
        <w:t>v -0.578574 19.252119 -0.412552</w:t>
        <w:br/>
        <w:t>v -0.404286 19.234909 -0.481952</w:t>
        <w:br/>
        <w:t>v -0.663678 19.306808 -0.202607</w:t>
        <w:br/>
        <w:t>v -0.727845 19.267725 -0.269740</w:t>
        <w:br/>
        <w:t>v -0.727845 19.267725 -0.269740</w:t>
        <w:br/>
        <w:t>v -0.663678 19.306808 -0.202607</w:t>
        <w:br/>
        <w:t>v -0.742182 19.302279 -0.058150</w:t>
        <w:br/>
        <w:t>v -0.822660 19.274061 -0.109237</w:t>
        <w:br/>
        <w:t>v -0.785497 19.279705 0.102178</w:t>
        <w:br/>
        <w:t>v -0.877480 19.260405 0.067325</w:t>
        <w:br/>
        <w:t>v -0.877480 19.260405 0.067325</w:t>
        <w:br/>
        <w:t>v -0.785497 19.279705 0.102178</w:t>
        <w:br/>
        <w:t>v -0.801023 19.240887 0.263895</w:t>
        <w:br/>
        <w:t>v -0.896927 19.226486 0.246583</w:t>
        <w:br/>
        <w:t>v -0.796163 19.187193 0.409587</w:t>
        <w:br/>
        <w:t>v -0.893719 19.174351 0.407565</w:t>
        <w:br/>
        <w:t>v -0.776567 19.106682 0.584698</w:t>
        <w:br/>
        <w:t>v -0.874507 19.096226 0.589159</w:t>
        <w:br/>
        <w:t>v -0.743116 19.011641 0.743788</w:t>
        <w:br/>
        <w:t>v -0.839835 18.998171 0.757227</w:t>
        <w:br/>
        <w:t>v -0.692108 18.897160 0.895744</w:t>
        <w:br/>
        <w:t>v -0.786019 18.877333 0.918859</w:t>
        <w:br/>
        <w:t>v -0.839835 18.998171 0.757227</w:t>
        <w:br/>
        <w:t>v -0.743116 19.011641 0.743788</w:t>
        <w:br/>
        <w:t>v -0.615963 18.756935 1.046240</w:t>
        <w:br/>
        <w:t>v -0.705854 18.729662 1.078351</w:t>
        <w:br/>
        <w:t>v -0.615963 18.756935 1.046240</w:t>
        <w:br/>
        <w:t>v -0.501075 18.604713 1.192378</w:t>
        <w:br/>
        <w:t>v -0.580886 18.566153 1.228319</w:t>
        <w:br/>
        <w:t>v -0.705854 18.729662 1.078351</w:t>
        <w:br/>
        <w:t>v -0.411390 18.420404 1.387037</w:t>
        <w:br/>
        <w:t>v -0.347431 18.472134 1.329958</w:t>
        <w:br/>
        <w:t>v -0.215342 18.327629 1.494405</w:t>
        <w:br/>
        <w:t>v -0.411390 18.420404 1.387037</w:t>
        <w:br/>
        <w:t>v -0.347431 18.472134 1.329958</w:t>
        <w:br/>
        <w:t>v -0.182853 18.390873 1.423964</w:t>
        <w:br/>
        <w:t>v -0.000180 18.288168 1.536218</w:t>
        <w:br/>
        <w:t>v -0.000180 18.360065 1.455269</w:t>
        <w:br/>
        <w:t>v 0.186134 19.293047 -0.477521</w:t>
        <w:br/>
        <w:t>v 0.198117 19.220583 -0.543805</w:t>
        <w:br/>
        <w:t>v 0.377389 19.305782 -0.418371</w:t>
        <w:br/>
        <w:t>v 0.404285 19.234909 -0.481952</w:t>
        <w:br/>
        <w:t>v 0.377389 19.305782 -0.418371</w:t>
        <w:br/>
        <w:t>v 0.404285 19.234909 -0.481952</w:t>
        <w:br/>
        <w:t>v 0.578573 19.252119 -0.412552</w:t>
        <w:br/>
        <w:t>v 0.532853 19.307421 -0.346097</w:t>
        <w:br/>
        <w:t>v 0.727844 19.267725 -0.269740</w:t>
        <w:br/>
        <w:t>v 0.663677 19.306808 -0.202606</w:t>
        <w:br/>
        <w:t>v 0.727844 19.267725 -0.269740</w:t>
        <w:br/>
        <w:t>v 0.822658 19.274061 -0.109236</w:t>
        <w:br/>
        <w:t>v 0.742181 19.302279 -0.058149</w:t>
        <w:br/>
        <w:t>v 0.663677 19.306808 -0.202606</w:t>
        <w:br/>
        <w:t>v 0.785496 19.279705 0.102178</w:t>
        <w:br/>
        <w:t>v 0.877479 19.260405 0.067326</w:t>
        <w:br/>
        <w:t>v 0.877479 19.260405 0.067326</w:t>
        <w:br/>
        <w:t>v 0.896926 19.226486 0.246584</w:t>
        <w:br/>
        <w:t>v 0.801022 19.240887 0.263896</w:t>
        <w:br/>
        <w:t>v 0.785496 19.279705 0.102178</w:t>
        <w:br/>
        <w:t>v 0.893717 19.174351 0.407566</w:t>
        <w:br/>
        <w:t>v 0.796161 19.187193 0.409588</w:t>
        <w:br/>
        <w:t>v 0.874505 19.096226 0.589159</w:t>
        <w:br/>
        <w:t>v 0.776565 19.106682 0.584698</w:t>
        <w:br/>
        <w:t>v 0.743115 19.011641 0.743788</w:t>
        <w:br/>
        <w:t>v 0.839833 18.998171 0.757227</w:t>
        <w:br/>
        <w:t>v 0.692107 18.897160 0.895744</w:t>
        <w:br/>
        <w:t>v 0.743115 19.011641 0.743788</w:t>
        <w:br/>
        <w:t>v 0.839833 18.998171 0.757227</w:t>
        <w:br/>
        <w:t>v 0.786018 18.877333 0.918859</w:t>
        <w:br/>
        <w:t>v 0.705852 18.729662 1.078351</w:t>
        <w:br/>
        <w:t>v 0.615962 18.756935 1.046240</w:t>
        <w:br/>
        <w:t>v 0.580884 18.566153 1.228319</w:t>
        <w:br/>
        <w:t>v 0.501073 18.604712 1.192379</w:t>
        <w:br/>
        <w:t>v 0.615962 18.756935 1.046240</w:t>
        <w:br/>
        <w:t>v 0.705852 18.729662 1.078351</w:t>
        <w:br/>
        <w:t>v 0.411389 18.420404 1.387038</w:t>
        <w:br/>
        <w:t>v 0.347430 18.472134 1.329958</w:t>
        <w:br/>
        <w:t>v 0.215341 18.327629 1.494405</w:t>
        <w:br/>
        <w:t>v 0.182851 18.390873 1.423964</w:t>
        <w:br/>
        <w:t>v 0.347430 18.472134 1.329958</w:t>
        <w:br/>
        <w:t>v 0.411389 18.420404 1.387038</w:t>
        <w:br/>
        <w:t>v 0.190253 19.207827 -0.491164</w:t>
        <w:br/>
        <w:t>v 0.192220 19.301676 -0.520930</w:t>
        <w:br/>
        <w:t>v 0.383221 19.315329 -0.458932</w:t>
        <w:br/>
        <w:t>v 0.394841 19.221107 -0.432724</w:t>
        <w:br/>
        <w:t>v 0.552974 19.229525 -0.367701</w:t>
        <w:br/>
        <w:t>v 0.394841 19.221107 -0.432724</w:t>
        <w:br/>
        <w:t>v 0.383221 19.315329 -0.458932</w:t>
        <w:br/>
        <w:t>v 0.553318 19.325666 -0.382933</w:t>
        <w:br/>
        <w:t>v 0.678279 19.332586 -0.225463</w:t>
        <w:br/>
        <w:t>v 0.706606 19.237495 -0.240135</w:t>
        <w:br/>
        <w:t>v 0.765572 19.332172 -0.070895</w:t>
        <w:br/>
        <w:t>v 0.790870 19.239292 -0.090920</w:t>
        <w:br/>
        <w:t>v 0.706606 19.237495 -0.240135</w:t>
        <w:br/>
        <w:t>v 0.678279 19.332586 -0.225463</w:t>
        <w:br/>
        <w:t>v 0.828803 19.317383 0.093474</w:t>
        <w:br/>
        <w:t>v 0.826540 19.218527 0.079758</w:t>
        <w:br/>
        <w:t>v 0.845024 19.277943 0.273061</w:t>
        <w:br/>
        <w:t>v 0.845171 19.185606 0.239570</w:t>
        <w:br/>
        <w:t>v 0.826540 19.218527 0.079758</w:t>
        <w:br/>
        <w:t>v 0.828803 19.317383 0.093474</w:t>
        <w:br/>
        <w:t>v 0.843620 19.226015 0.423196</w:t>
        <w:br/>
        <w:t>v 0.838551 19.132204 0.394693</w:t>
        <w:br/>
        <w:t>v 0.822029 19.145298 0.605998</w:t>
        <w:br/>
        <w:t>v 0.821518 19.055016 0.566943</w:t>
        <w:br/>
        <w:t>v 0.783959 19.047222 0.772457</w:t>
        <w:br/>
        <w:t>v 0.791778 18.960888 0.726134</w:t>
        <w:br/>
        <w:t>v 0.791778 18.960888 0.726134</w:t>
        <w:br/>
        <w:t>v 0.783959 19.047222 0.772457</w:t>
        <w:br/>
        <w:t>v 0.730992 18.928663 0.930889</w:t>
        <w:br/>
        <w:t>v 0.740364 18.845165 0.879840</w:t>
        <w:br/>
        <w:t>v 0.660102 18.704611 1.029381</w:t>
        <w:br/>
        <w:t>v 0.655601 18.782593 1.089901</w:t>
        <w:br/>
        <w:t>v 0.655601 18.782593 1.089901</w:t>
        <w:br/>
        <w:t>v 0.530497 18.627581 1.236389</w:t>
        <w:br/>
        <w:t>v 0.545272 18.543736 1.185509</w:t>
        <w:br/>
        <w:t>v 0.660102 18.704611 1.029381</w:t>
        <w:br/>
        <w:t>v 0.367990 18.492634 1.374292</w:t>
        <w:br/>
        <w:t>v 0.387319 18.403263 1.334658</w:t>
        <w:br/>
        <w:t>v 0.367990 18.492634 1.374292</w:t>
        <w:br/>
        <w:t>v 0.202507 18.402946 1.481728</w:t>
        <w:br/>
        <w:t>v 0.193847 18.319712 1.427672</w:t>
        <w:br/>
        <w:t>v 0.387319 18.403263 1.334658</w:t>
        <w:br/>
        <w:t>v -0.000091 18.286087 1.455291</w:t>
        <w:br/>
        <w:t>v -0.000091 18.366661 1.526849</w:t>
        <w:br/>
        <w:t>v -0.000090 19.209612 -0.518087</w:t>
        <w:br/>
        <w:t>v -0.000090 19.304213 -0.550690</w:t>
        <w:br/>
        <w:t>v -0.383402 19.315329 -0.458932</w:t>
        <w:br/>
        <w:t>v -0.192401 19.301676 -0.520931</w:t>
        <w:br/>
        <w:t>v -0.190434 19.207827 -0.491164</w:t>
        <w:br/>
        <w:t>v -0.395022 19.221109 -0.432724</w:t>
        <w:br/>
        <w:t>v -0.383402 19.315329 -0.458932</w:t>
        <w:br/>
        <w:t>v -0.395022 19.221109 -0.432724</w:t>
        <w:br/>
        <w:t>v -0.553154 19.229525 -0.367702</w:t>
        <w:br/>
        <w:t>v -0.553498 19.325668 -0.382933</w:t>
        <w:br/>
        <w:t>v -0.706786 19.237495 -0.240135</w:t>
        <w:br/>
        <w:t>v -0.678460 19.332586 -0.225463</w:t>
        <w:br/>
        <w:t>v -0.706786 19.237495 -0.240135</w:t>
        <w:br/>
        <w:t>v -0.791050 19.239292 -0.090920</w:t>
        <w:br/>
        <w:t>v -0.765753 19.332172 -0.070895</w:t>
        <w:br/>
        <w:t>v -0.678460 19.332586 -0.225463</w:t>
        <w:br/>
        <w:t>v -0.828984 19.317383 0.093473</w:t>
        <w:br/>
        <w:t>v -0.826721 19.218527 0.079758</w:t>
        <w:br/>
        <w:t>v -0.826721 19.218527 0.079758</w:t>
        <w:br/>
        <w:t>v -0.845352 19.185604 0.239570</w:t>
        <w:br/>
        <w:t>v -0.845204 19.277939 0.273061</w:t>
        <w:br/>
        <w:t>v -0.828984 19.317383 0.093473</w:t>
        <w:br/>
        <w:t>v -0.838732 19.132202 0.394692</w:t>
        <w:br/>
        <w:t>v -0.843800 19.226015 0.423196</w:t>
        <w:br/>
        <w:t>v -0.821698 19.055014 0.566942</w:t>
        <w:br/>
        <w:t>v -0.822210 19.145296 0.605998</w:t>
        <w:br/>
        <w:t>v -0.784140 19.047222 0.772457</w:t>
        <w:br/>
        <w:t>v -0.791958 18.960890 0.726134</w:t>
        <w:br/>
        <w:t>v -0.731173 18.928665 0.930889</w:t>
        <w:br/>
        <w:t>v -0.784140 19.047222 0.772457</w:t>
        <w:br/>
        <w:t>v -0.791958 18.960890 0.726134</w:t>
        <w:br/>
        <w:t>v -0.740546 18.845165 0.879840</w:t>
        <w:br/>
        <w:t>v -0.660283 18.704611 1.029381</w:t>
        <w:br/>
        <w:t>v -0.655782 18.782597 1.089901</w:t>
        <w:br/>
        <w:t>v -0.545453 18.543736 1.185514</w:t>
        <w:br/>
        <w:t>v -0.530678 18.627581 1.236389</w:t>
        <w:br/>
        <w:t>v -0.655782 18.782597 1.089901</w:t>
        <w:br/>
        <w:t>v -0.660283 18.704611 1.029381</w:t>
        <w:br/>
        <w:t>v -0.387501 18.403263 1.334658</w:t>
        <w:br/>
        <w:t>v -0.368171 18.492634 1.374291</w:t>
        <w:br/>
        <w:t>v -0.194028 18.319712 1.427672</w:t>
        <w:br/>
        <w:t>v -0.202688 18.402946 1.481728</w:t>
        <w:br/>
        <w:t>v -0.368171 18.492634 1.374291</w:t>
        <w:br/>
        <w:t>v -0.387501 18.403263 1.334658</w:t>
        <w:br/>
        <w:t>v 0.385000 19.317675 -0.463327</w:t>
        <w:br/>
        <w:t>v 0.193113 19.303963 -0.525615</w:t>
        <w:br/>
        <w:t>v 0.191137 19.209675 -0.495710</w:t>
        <w:br/>
        <w:t>v 0.396674 19.223021 -0.436999</w:t>
        <w:br/>
        <w:t>v 0.385000 19.317675 -0.463327</w:t>
        <w:br/>
        <w:t>v 0.396674 19.223021 -0.436999</w:t>
        <w:br/>
        <w:t>v 0.555541 19.231472 -0.371674</w:t>
        <w:br/>
        <w:t>v 0.555887 19.328068 -0.386977</w:t>
        <w:br/>
        <w:t>v 0.709886 19.239481 -0.243515</w:t>
        <w:br/>
        <w:t>v 0.681428 19.335014 -0.228775</w:t>
        <w:br/>
        <w:t>v 0.709886 19.239481 -0.243515</w:t>
        <w:br/>
        <w:t>v 0.794541 19.241287 -0.093608</w:t>
        <w:br/>
        <w:t>v 0.769127 19.334599 -0.073489</w:t>
        <w:br/>
        <w:t>v 0.681428 19.335014 -0.228775</w:t>
        <w:br/>
        <w:t>v 0.832651 19.319740 0.091642</w:t>
        <w:br/>
        <w:t>v 0.830375 19.220425 0.077863</w:t>
        <w:br/>
        <w:t>v 0.830375 19.220425 0.077863</w:t>
        <w:br/>
        <w:t>v 0.849089 19.187349 0.238417</w:t>
        <w:br/>
        <w:t>v 0.848945 19.280113 0.272063</w:t>
        <w:br/>
        <w:t>v 0.832651 19.319740 0.091642</w:t>
        <w:br/>
        <w:t>v 0.842436 19.133696 0.394259</w:t>
        <w:br/>
        <w:t>v 0.847531 19.227943 0.422895</w:t>
        <w:br/>
        <w:t>v 0.825323 19.056145 0.567309</w:t>
        <w:br/>
        <w:t>v 0.825840 19.146851 0.606546</w:t>
        <w:br/>
        <w:t>v 0.787595 19.048321 0.773777</w:t>
        <w:br/>
        <w:t>v 0.795446 18.961586 0.727239</w:t>
        <w:br/>
        <w:t>v 0.734386 18.929216 0.932945</w:t>
        <w:br/>
        <w:t>v 0.787595 19.048321 0.773777</w:t>
        <w:br/>
        <w:t>v 0.795446 18.961586 0.727239</w:t>
        <w:br/>
        <w:t>v 0.743800 18.845325 0.881659</w:t>
        <w:br/>
        <w:t>v 0.663167 18.704124 1.031893</w:t>
        <w:br/>
        <w:t>v 0.658645 18.782469 1.092695</w:t>
        <w:br/>
        <w:t>v 0.547913 18.542652 1.188018</w:t>
        <w:br/>
        <w:t>v 0.532960 18.626738 1.239863</w:t>
        <w:br/>
        <w:t>v 0.658645 18.782469 1.092695</w:t>
        <w:br/>
        <w:t>v 0.663167 18.704124 1.031893</w:t>
        <w:br/>
        <w:t>v 0.389118 18.401377 1.338588</w:t>
        <w:br/>
        <w:t>v 0.369698 18.491163 1.378405</w:t>
        <w:br/>
        <w:t>v 0.194747 18.317438 1.432034</w:t>
        <w:br/>
        <w:t>v 0.203447 18.401058 1.486341</w:t>
        <w:br/>
        <w:t>v 0.369698 18.491163 1.378405</w:t>
        <w:br/>
        <w:t>v 0.389118 18.401377 1.338588</w:t>
        <w:br/>
        <w:t>v -0.000091 18.283655 1.459781</w:t>
        <w:br/>
        <w:t>v -0.000091 18.364607 1.531672</w:t>
        <w:br/>
        <w:t>v -0.000090 19.306511 -0.555511</w:t>
        <w:br/>
        <w:t>v -0.000090 19.211470 -0.522757</w:t>
        <w:br/>
        <w:t>v -0.191317 19.209675 -0.495710</w:t>
        <w:br/>
        <w:t>v -0.193293 19.303963 -0.525615</w:t>
        <w:br/>
        <w:t>v -0.385181 19.317677 -0.463327</w:t>
        <w:br/>
        <w:t>v -0.396855 19.223021 -0.436999</w:t>
        <w:br/>
        <w:t>v -0.555721 19.231472 -0.371674</w:t>
        <w:br/>
        <w:t>v -0.396855 19.223021 -0.436999</w:t>
        <w:br/>
        <w:t>v -0.385181 19.317677 -0.463327</w:t>
        <w:br/>
        <w:t>v -0.556067 19.328068 -0.386977</w:t>
        <w:br/>
        <w:t>v -0.681609 19.335014 -0.228775</w:t>
        <w:br/>
        <w:t>v -0.710067 19.239481 -0.243516</w:t>
        <w:br/>
        <w:t>v -0.769307 19.334599 -0.073490</w:t>
        <w:br/>
        <w:t>v -0.794722 19.241287 -0.093608</w:t>
        <w:br/>
        <w:t>v -0.710067 19.239481 -0.243516</w:t>
        <w:br/>
        <w:t>v -0.681609 19.335014 -0.228775</w:t>
        <w:br/>
        <w:t>v -0.832832 19.319740 0.091642</w:t>
        <w:br/>
        <w:t>v -0.830555 19.220425 0.077863</w:t>
        <w:br/>
        <w:t>v -0.849125 19.280115 0.272063</w:t>
        <w:br/>
        <w:t>v -0.849269 19.187349 0.238416</w:t>
        <w:br/>
        <w:t>v -0.830555 19.220425 0.077863</w:t>
        <w:br/>
        <w:t>v -0.832832 19.319740 0.091642</w:t>
        <w:br/>
        <w:t>v -0.847712 19.227943 0.422895</w:t>
        <w:br/>
        <w:t>v -0.842616 19.133694 0.394259</w:t>
        <w:br/>
        <w:t>v -0.826021 19.146851 0.606545</w:t>
        <w:br/>
        <w:t>v -0.825504 19.056145 0.567309</w:t>
        <w:br/>
        <w:t>v -0.787776 19.048321 0.773777</w:t>
        <w:br/>
        <w:t>v -0.795627 18.961586 0.727239</w:t>
        <w:br/>
        <w:t>v -0.795627 18.961586 0.727239</w:t>
        <w:br/>
        <w:t>v -0.787776 19.048321 0.773777</w:t>
        <w:br/>
        <w:t>v -0.734567 18.929218 0.932945</w:t>
        <w:br/>
        <w:t>v -0.743981 18.845325 0.881658</w:t>
        <w:br/>
        <w:t>v -0.663348 18.704124 1.031893</w:t>
        <w:br/>
        <w:t>v -0.658826 18.782469 1.092695</w:t>
        <w:br/>
        <w:t>v -0.658826 18.782469 1.092695</w:t>
        <w:br/>
        <w:t>v -0.533141 18.626738 1.239863</w:t>
        <w:br/>
        <w:t>v -0.548093 18.542650 1.188025</w:t>
        <w:br/>
        <w:t>v -0.663348 18.704124 1.031893</w:t>
        <w:br/>
        <w:t>v -0.369880 18.491163 1.378405</w:t>
        <w:br/>
        <w:t>v -0.389299 18.401377 1.338588</w:t>
        <w:br/>
        <w:t>v -0.369880 18.491163 1.378405</w:t>
        <w:br/>
        <w:t>v -0.203628 18.401058 1.486341</w:t>
        <w:br/>
        <w:t>v -0.194929 18.317438 1.432034</w:t>
        <w:br/>
        <w:t>v -0.389299 18.401377 1.338588</w:t>
        <w:br/>
        <w:t>v -0.920461 16.132168 1.910367</w:t>
        <w:br/>
        <w:t>v -0.898109 15.827115 1.929024</w:t>
        <w:br/>
        <w:t>v -0.915822 15.826963 1.921860</w:t>
        <w:br/>
        <w:t>v -0.941659 16.131117 1.907763</w:t>
        <w:br/>
        <w:t>v -1.198624 16.120932 1.775222</w:t>
        <w:br/>
        <w:t>v -1.203511 16.132671 1.748414</w:t>
        <w:br/>
        <w:t>v -1.148082 16.134493 1.782801</w:t>
        <w:br/>
        <w:t>v -1.173724 16.122864 1.788957</w:t>
        <w:br/>
        <w:t>v -1.148365 15.824227 1.832154</w:t>
        <w:br/>
        <w:t>v -1.172845 15.820063 1.814112</w:t>
        <w:br/>
        <w:t>v -0.920461 16.132168 1.910367</w:t>
        <w:br/>
        <w:t>v -0.941659 16.131117 1.907763</w:t>
        <w:br/>
        <w:t>v -0.955830 16.143976 1.873777</w:t>
        <w:br/>
        <w:t>v -0.898571 16.143320 1.888834</w:t>
        <w:br/>
        <w:t>v -1.572572 16.106504 1.393235</w:t>
        <w:br/>
        <w:t>v -1.562732 16.106937 1.406521</w:t>
        <w:br/>
        <w:t>v -1.536447 15.793644 1.440708</w:t>
        <w:br/>
        <w:t>v -1.542282 15.791906 1.422513</w:t>
        <w:br/>
        <w:t>v -1.367998 16.118349 1.608331</w:t>
        <w:br/>
        <w:t>v -1.389687 16.110006 1.617589</w:t>
        <w:br/>
        <w:t>v -1.412792 16.110420 1.596335</w:t>
        <w:br/>
        <w:t>v -1.410760 16.120653 1.570656</w:t>
        <w:br/>
        <w:t>v -1.379691 15.797605 1.622525</w:t>
        <w:br/>
        <w:t>v -1.412792 16.110420 1.596335</w:t>
        <w:br/>
        <w:t>v -1.389687 16.110006 1.617589</w:t>
        <w:br/>
        <w:t>v -1.357213 15.798971 1.641932</w:t>
        <w:br/>
        <w:t>v -1.572572 16.106504 1.393235</w:t>
        <w:br/>
        <w:t>v -1.564421 16.114655 1.369248</w:t>
        <w:br/>
        <w:t>v -1.538417 16.115583 1.409076</w:t>
        <w:br/>
        <w:t>v -1.562732 16.106937 1.406521</w:t>
        <w:br/>
        <w:t>v -1.731557 16.108028 1.185866</w:t>
        <w:br/>
        <w:t>v -1.716965 16.118065 1.156285</w:t>
        <w:br/>
        <w:t>v -1.677015 16.116106 1.209342</w:t>
        <w:br/>
        <w:t>v -1.716156 16.108997 1.206885</w:t>
        <w:br/>
        <w:t>v -1.716156 16.108997 1.206885</w:t>
        <w:br/>
        <w:t>v -1.680120 15.796338 1.272495</w:t>
        <w:br/>
        <w:t>v -1.701594 15.794105 1.244677</w:t>
        <w:br/>
        <w:t>v -1.731557 16.108028 1.185866</w:t>
        <w:br/>
        <w:t>v -0.915990 16.144585 2.011147</w:t>
        <w:br/>
        <w:t>v -0.939309 16.132494 2.008605</w:t>
        <w:br/>
        <w:t>v -0.902391 16.143307 2.082903</w:t>
        <w:br/>
        <w:t>v -0.918474 16.133234 2.096340</w:t>
        <w:br/>
        <w:t>v -0.939309 16.132494 2.008605</w:t>
        <w:br/>
        <w:t>v -0.920196 15.834772 2.037307</w:t>
        <w:br/>
        <w:t>v -0.898109 15.827115 1.929024</w:t>
        <w:br/>
        <w:t>v -0.920461 16.132168 1.910367</w:t>
        <w:br/>
        <w:t>v -0.918474 16.133234 2.096340</w:t>
        <w:br/>
        <w:t>v -0.895829 15.836053 2.117415</w:t>
        <w:br/>
        <w:t>v -0.851915 16.144787 2.121049</w:t>
        <w:br/>
        <w:t>v -0.857343 16.132553 2.142859</w:t>
        <w:br/>
        <w:t>v -0.745271 16.145748 2.072726</w:t>
        <w:br/>
        <w:t>v -0.702392 16.139055 1.931411</w:t>
        <w:br/>
        <w:t>v -0.675511 16.127518 1.940848</w:t>
        <w:br/>
        <w:t>v -0.724320 16.130568 2.087785</w:t>
        <w:br/>
        <w:t>v -0.789554 16.131254 2.140855</w:t>
        <w:br/>
        <w:t>v -0.798125 16.145704 2.118668</w:t>
        <w:br/>
        <w:t>v -0.857343 16.132553 2.142859</w:t>
        <w:br/>
        <w:t>v -0.835474 15.837490 2.154998</w:t>
        <w:br/>
        <w:t>v -0.702838 15.833163 2.105935</w:t>
        <w:br/>
        <w:t>v -0.771243 15.836323 2.153478</w:t>
        <w:br/>
        <w:t>v -0.657381 15.826613 1.953252</w:t>
        <w:br/>
        <w:t>v -0.702838 15.833163 2.105935</w:t>
        <w:br/>
        <w:t>v -0.657381 15.826613 1.953252</w:t>
        <w:br/>
        <w:t>v -0.767512 15.826456 1.937983</w:t>
        <w:br/>
        <w:t>v -0.807082 15.835493 2.072176</w:t>
        <w:br/>
        <w:t>v -1.046362 16.135416 2.040015</w:t>
        <w:br/>
        <w:t>v -1.055798 16.145817 2.015882</w:t>
        <w:br/>
        <w:t>v -1.007137 16.146526 1.974422</w:t>
        <w:br/>
        <w:t>v -0.985063 16.131617 1.992811</w:t>
        <w:br/>
        <w:t>v -0.976591 15.835106 2.034912</w:t>
        <w:br/>
        <w:t>v -0.941659 16.131117 1.907763</w:t>
        <w:br/>
        <w:t>v -0.915822 15.826963 1.921860</w:t>
        <w:br/>
        <w:t>v -1.037466 15.835901 2.072763</w:t>
        <w:br/>
        <w:t>v -0.915822 15.826963 1.921860</w:t>
        <w:br/>
        <w:t>v -0.898109 15.827115 1.929024</w:t>
        <w:br/>
        <w:t>v -0.878429 15.834368 1.908622</w:t>
        <w:br/>
        <w:t>v -0.929154 15.832593 1.886988</w:t>
        <w:br/>
        <w:t>v -1.126127 16.131523 2.041959</w:t>
        <w:br/>
        <w:t>v -1.119784 16.144026 2.016568</w:t>
        <w:br/>
        <w:t>v -1.212242 16.124609 1.900068</w:t>
        <w:br/>
        <w:t>v -1.187713 16.139074 1.905468</w:t>
        <w:br/>
        <w:t>v -1.176785 16.139875 1.972391</w:t>
        <w:br/>
        <w:t>v -1.193610 16.128485 1.987802</w:t>
        <w:br/>
        <w:t>v -1.106872 15.831982 2.068269</w:t>
        <w:br/>
        <w:t>v -1.126127 16.131523 2.041959</w:t>
        <w:br/>
        <w:t>v -1.148365 15.824227 1.832154</w:t>
        <w:br/>
        <w:t>v -1.173724 16.122864 1.788957</w:t>
        <w:br/>
        <w:t>v -1.212242 16.124609 1.900068</w:t>
        <w:br/>
        <w:t>v -1.178877 15.827073 1.926421</w:t>
        <w:br/>
        <w:t>v -1.193610 16.128485 1.987802</w:t>
        <w:br/>
        <w:t>v -1.168049 15.827343 2.012542</w:t>
        <w:br/>
        <w:t>v -1.113146 15.819979 1.807673</w:t>
        <w:br/>
        <w:t>v -1.148365 15.824227 1.832154</w:t>
        <w:br/>
        <w:t>v -1.034967 15.827348 1.875975</w:t>
        <w:br/>
        <w:t>v -1.024038 15.826091 1.845409</w:t>
        <w:br/>
        <w:t>v -1.198624 16.120932 1.775222</w:t>
        <w:br/>
        <w:t>v -1.261932 16.122704 1.857305</w:t>
        <w:br/>
        <w:t>v -1.279713 16.132317 1.842533</w:t>
        <w:br/>
        <w:t>v -1.332888 16.120598 1.883880</w:t>
        <w:br/>
        <w:t>v -1.335027 16.132513 1.858314</w:t>
        <w:br/>
        <w:t>v -1.235551 15.822603 1.890328</w:t>
        <w:br/>
        <w:t>v -1.172845 15.820063 1.814112</w:t>
        <w:br/>
        <w:t>v -1.309021 15.819983 1.908814</w:t>
        <w:br/>
        <w:t>v -1.172845 15.820063 1.814112</w:t>
        <w:br/>
        <w:t>v -1.169136 15.814022 1.762040</w:t>
        <w:br/>
        <w:t>v -1.404857 16.132927 1.841075</w:t>
        <w:br/>
        <w:t>v -1.417387 16.120319 1.864112</w:t>
        <w:br/>
        <w:t>v -1.434538 16.126852 1.701337</w:t>
        <w:br/>
        <w:t>v -1.449949 16.112812 1.695562</w:t>
        <w:br/>
        <w:t>v -1.417387 16.120319 1.864112</w:t>
        <w:br/>
        <w:t>v -1.386087 15.815042 1.885292</w:t>
        <w:br/>
        <w:t>v -1.420732 15.803184 1.730940</w:t>
        <w:br/>
        <w:t>v -1.357213 15.798971 1.641932</w:t>
        <w:br/>
        <w:t>v -1.389687 16.110006 1.617589</w:t>
        <w:br/>
        <w:t>v -1.439753 15.806955 1.805523</w:t>
        <w:br/>
        <w:t>v -1.475434 16.121212 1.779363</w:t>
        <w:br/>
        <w:t>v -1.453277 16.130339 1.778878</w:t>
        <w:br/>
        <w:t>v -1.475434 16.121212 1.779363</w:t>
        <w:br/>
        <w:t>v -1.508156 16.126072 1.639809</w:t>
        <w:br/>
        <w:t>v -1.499846 16.114113 1.661601</w:t>
        <w:br/>
        <w:t>v -1.581787 16.129160 1.648577</w:t>
        <w:br/>
        <w:t>v -1.589706 16.114986 1.672713</w:t>
        <w:br/>
        <w:t>v -1.471631 15.803012 1.684723</w:t>
        <w:br/>
        <w:t>v -1.412792 16.110420 1.596335</w:t>
        <w:br/>
        <w:t>v -1.379691 15.797605 1.622525</w:t>
        <w:br/>
        <w:t>v -1.554547 15.806150 1.697751</w:t>
        <w:br/>
        <w:t>v -1.379691 15.797605 1.622525</w:t>
        <w:br/>
        <w:t>v -1.466159 15.798194 1.523854</w:t>
        <w:br/>
        <w:t>v -1.552428 15.801830 1.590559</w:t>
        <w:br/>
        <w:t>v -1.471631 15.803012 1.684723</w:t>
        <w:br/>
        <w:t>v -1.357213 15.798971 1.641932</w:t>
        <w:br/>
        <w:t>v -1.311549 15.802376 1.648054</w:t>
        <w:br/>
        <w:t>v -1.379107 15.797730 1.585685</w:t>
        <w:br/>
        <w:t>v -1.664062 16.121176 1.631492</w:t>
        <w:br/>
        <w:t>v -1.647184 15.811069 1.660564</w:t>
        <w:br/>
        <w:t>v -1.643331 16.130941 1.616880</w:t>
        <w:br/>
        <w:t>v -1.664062 16.121176 1.631492</w:t>
        <w:br/>
        <w:t>v -1.562732 16.106937 1.406521</w:t>
        <w:br/>
        <w:t>v -1.650193 16.114567 1.477602</w:t>
        <w:br/>
        <w:t>v -1.622032 15.799912 1.496292</w:t>
        <w:br/>
        <w:t>v -1.536447 15.793644 1.440708</w:t>
        <w:br/>
        <w:t>v -1.637834 16.125999 1.491216</w:t>
        <w:br/>
        <w:t>v -1.666405 16.130070 1.556350</w:t>
        <w:br/>
        <w:t>v -1.694052 16.118231 1.557377</w:t>
        <w:br/>
        <w:t>v -1.650193 16.114567 1.477602</w:t>
        <w:br/>
        <w:t>v -1.670285 16.108807 1.453118</w:t>
        <w:br/>
        <w:t>v -1.685227 16.127668 1.433206</w:t>
        <w:br/>
        <w:t>v -1.765516 16.132717 1.438876</w:t>
        <w:br/>
        <w:t>v -1.777615 16.120211 1.459103</w:t>
        <w:br/>
        <w:t>v -1.572572 16.106504 1.393235</w:t>
        <w:br/>
        <w:t>v -1.542282 15.791906 1.422513</w:t>
        <w:br/>
        <w:t>v -1.652665 15.800033 1.467043</w:t>
        <w:br/>
        <w:t>v -1.740946 15.804428 1.470028</w:t>
        <w:br/>
        <w:t>v -1.680120 15.796338 1.272495</w:t>
        <w:br/>
        <w:t>v -1.716156 16.108997 1.206885</w:t>
        <w:br/>
        <w:t>v -1.803237 16.117365 1.270570</w:t>
        <w:br/>
        <w:t>v -1.786994 15.802542 1.312129</w:t>
        <w:br/>
        <w:t>v -1.610475 15.794438 1.350670</w:t>
        <w:br/>
        <w:t>v -1.590291 15.793303 1.343458</w:t>
        <w:br/>
        <w:t>v -1.643318 15.794997 1.280298</w:t>
        <w:br/>
        <w:t>v -1.680120 15.796338 1.272495</w:t>
        <w:br/>
        <w:t>v -1.807301 15.807097 1.427553</w:t>
        <w:br/>
        <w:t>v -1.833344 16.124563 1.418207</w:t>
        <w:br/>
        <w:t>v -1.842604 16.123249 1.332131</w:t>
        <w:br/>
        <w:t>v -1.827742 15.806667 1.363921</w:t>
        <w:br/>
        <w:t>v -1.808976 16.135590 1.404966</w:t>
        <w:br/>
        <w:t>v -1.833344 16.124563 1.418207</w:t>
        <w:br/>
        <w:t>v -1.842604 16.123249 1.332131</w:t>
        <w:br/>
        <w:t>v -1.814250 16.134846 1.338696</w:t>
        <w:br/>
        <w:t>v -1.803237 16.117365 1.270570</w:t>
        <w:br/>
        <w:t>v -1.779216 16.130714 1.285597</w:t>
        <w:br/>
        <w:t>v -1.830049 16.118393 1.209017</w:t>
        <w:br/>
        <w:t>v -1.841505 16.134436 1.185972</w:t>
        <w:br/>
        <w:t>v -1.911412 16.127493 1.202643</w:t>
        <w:br/>
        <w:t>v -1.908403 16.141678 1.185145</w:t>
        <w:br/>
        <w:t>v -1.701594 15.794105 1.244677</w:t>
        <w:br/>
        <w:t>v -1.818503 15.801396 1.251448</w:t>
        <w:br/>
        <w:t>v -1.731557 16.108028 1.185866</w:t>
        <w:br/>
        <w:t>v -1.888940 15.804400 1.216469</w:t>
        <w:br/>
        <w:t>v -1.685048 15.793638 1.228188</w:t>
        <w:br/>
        <w:t>v -1.701594 15.794105 1.244677</w:t>
        <w:br/>
        <w:t>v -1.987230 15.807928 1.194844</w:t>
        <w:br/>
        <w:t>v -1.996913 16.131216 1.199600</w:t>
        <w:br/>
        <w:t>v -1.807961 15.792062 1.032669</w:t>
        <w:br/>
        <w:t>v -1.838132 16.106321 0.982737</w:t>
        <w:br/>
        <w:t>v -1.958002 16.127426 1.062842</w:t>
        <w:br/>
        <w:t>v -1.951311 15.802880 1.073798</w:t>
        <w:br/>
        <w:t>v -1.974036 16.146458 1.184586</w:t>
        <w:br/>
        <w:t>v -1.958002 16.127426 1.062842</w:t>
        <w:br/>
        <w:t>v -1.948977 16.137993 1.079508</w:t>
        <w:br/>
        <w:t>v -1.992359 16.144684 1.140057</w:t>
        <w:br/>
        <w:t>v -2.019435 16.132664 1.127286</w:t>
        <w:br/>
        <w:t>v -1.838132 16.106321 0.982737</w:t>
        <w:br/>
        <w:t>v -1.820237 16.120310 0.997698</w:t>
        <w:br/>
        <w:t>v -2.019435 16.132664 1.127286</w:t>
        <w:br/>
        <w:t>v -2.006168 15.811222 1.122837</w:t>
        <w:br/>
        <w:t>v -1.996913 16.131216 1.199600</w:t>
        <w:br/>
        <w:t>v -1.987230 15.807928 1.194844</w:t>
        <w:br/>
        <w:t>v -2.006168 15.811222 1.122837</w:t>
        <w:br/>
        <w:t>v -2.019435 16.132664 1.127286</w:t>
        <w:br/>
        <w:t>v -1.694052 16.118231 1.557377</w:t>
        <w:br/>
        <w:t>v -1.673638 15.805797 1.585017</w:t>
        <w:br/>
        <w:t>v -1.442550 15.797315 1.505528</w:t>
        <w:br/>
        <w:t>v -1.495440 15.794133 1.446561</w:t>
        <w:br/>
        <w:t>v -1.536447 15.793644 1.440708</w:t>
        <w:br/>
        <w:t>v -1.531436 15.791208 1.402255</w:t>
        <w:br/>
        <w:t>v -1.542282 15.791906 1.422513</w:t>
        <w:br/>
        <w:t>v -0.835474 15.837490 2.154998</w:t>
        <w:br/>
        <w:t>v -0.920196 15.834772 2.037307</w:t>
        <w:br/>
        <w:t>v -0.895829 15.836053 2.117415</w:t>
        <w:br/>
        <w:t>v -0.771243 15.836323 2.153478</w:t>
        <w:br/>
        <w:t>v -1.076296 15.829869 1.988445</w:t>
        <w:br/>
        <w:t>v -0.976591 15.835106 2.034912</w:t>
        <w:br/>
        <w:t>v -1.106872 15.831982 2.068269</w:t>
        <w:br/>
        <w:t>v -1.037466 15.835901 2.072763</w:t>
        <w:br/>
        <w:t>v -1.178877 15.827073 1.926421</w:t>
        <w:br/>
        <w:t>v -1.168049 15.827343 2.012542</w:t>
        <w:br/>
        <w:t>v -1.266342 15.807068 1.736327</w:t>
        <w:br/>
        <w:t>v -1.331690 15.810289 1.813428</w:t>
        <w:br/>
        <w:t>v -1.235551 15.822603 1.890328</w:t>
        <w:br/>
        <w:t>v -1.309021 15.819983 1.908814</w:t>
        <w:br/>
        <w:t>v -1.386087 15.815042 1.885292</w:t>
        <w:br/>
        <w:t>v -1.420732 15.803184 1.730940</w:t>
        <w:br/>
        <w:t>v -1.439753 15.806955 1.805523</w:t>
        <w:br/>
        <w:t>v -1.647184 15.811069 1.660564</w:t>
        <w:br/>
        <w:t>v -1.554547 15.806150 1.697751</w:t>
        <w:br/>
        <w:t>v -1.622032 15.799912 1.496292</w:t>
        <w:br/>
        <w:t>v -1.673638 15.805797 1.585017</w:t>
        <w:br/>
        <w:t>v -1.717566 15.800478 1.388888</w:t>
        <w:br/>
        <w:t>v -1.652665 15.800033 1.467043</w:t>
        <w:br/>
        <w:t>v -1.740946 15.804428 1.470028</w:t>
        <w:br/>
        <w:t>v -1.807301 15.807097 1.427553</w:t>
        <w:br/>
        <w:t>v -1.786994 15.802542 1.312129</w:t>
        <w:br/>
        <w:t>v -1.827742 15.806667 1.363921</w:t>
        <w:br/>
        <w:t>v -1.739733 15.794094 1.149101</w:t>
        <w:br/>
        <w:t>v -1.866397 15.801630 1.159876</w:t>
        <w:br/>
        <w:t>v -1.818503 15.801396 1.251448</w:t>
        <w:br/>
        <w:t>v -1.987230 15.807928 1.194844</w:t>
        <w:br/>
        <w:t>v -1.888940 15.804400 1.216469</w:t>
        <w:br/>
        <w:t>v -1.951311 15.802880 1.073798</w:t>
        <w:br/>
        <w:t>v -2.006168 15.811222 1.122837</w:t>
        <w:br/>
        <w:t>v -1.242255 15.805464 1.708272</w:t>
        <w:br/>
        <w:t>v -1.807961 15.792062 1.032669</w:t>
        <w:br/>
        <w:t>v -1.148082 16.134493 1.782801</w:t>
        <w:br/>
        <w:t>v -1.203511 16.132671 1.748414</w:t>
        <w:br/>
        <w:t>v -1.198942 16.053120 1.751351</w:t>
        <w:br/>
        <w:t>v -1.143331 16.055279 1.785399</w:t>
        <w:br/>
        <w:t>v -0.898571 16.143320 1.888834</w:t>
        <w:br/>
        <w:t>v -0.955830 16.143976 1.873777</w:t>
        <w:br/>
        <w:t>v -0.950658 16.064341 1.873803</w:t>
        <w:br/>
        <w:t>v -0.893372 16.063492 1.886765</w:t>
        <w:br/>
        <w:t>v -1.362969 16.037033 1.608626</w:t>
        <w:br/>
        <w:t>v -1.367998 16.118349 1.608331</w:t>
        <w:br/>
        <w:t>v -1.410760 16.120653 1.570656</w:t>
        <w:br/>
        <w:t>v -1.404925 16.038727 1.570347</w:t>
        <w:br/>
        <w:t>v -1.560877 16.031477 1.367897</w:t>
        <w:br/>
        <w:t>v -1.532971 16.032656 1.406681</w:t>
        <w:br/>
        <w:t>v -1.538417 16.115583 1.409076</w:t>
        <w:br/>
        <w:t>v -1.564421 16.114655 1.369248</w:t>
        <w:br/>
        <w:t>v -1.712957 16.034971 1.169556</w:t>
        <w:br/>
        <w:t>v -1.673545 16.033091 1.220198</w:t>
        <w:br/>
        <w:t>v -1.677015 16.116106 1.209342</w:t>
        <w:br/>
        <w:t>v -1.716965 16.118065 1.156285</w:t>
        <w:br/>
        <w:t>v -0.893372 16.063492 1.886765</w:t>
        <w:br/>
        <w:t>v -0.911057 16.064610 2.010699</w:t>
        <w:br/>
        <w:t>v -0.915990 16.144585 2.011147</w:t>
        <w:br/>
        <w:t>v -0.898571 16.143320 1.888834</w:t>
        <w:br/>
        <w:t>v -0.902391 16.143307 2.082903</w:t>
        <w:br/>
        <w:t>v -0.897713 16.062939 2.082583</w:t>
        <w:br/>
        <w:t>v -0.847446 16.063911 2.120076</w:t>
        <w:br/>
        <w:t>v -0.851915 16.144787 2.121049</w:t>
        <w:br/>
        <w:t>v -0.702392 16.139055 1.931411</w:t>
        <w:br/>
        <w:t>v -0.745271 16.145748 2.072726</w:t>
        <w:br/>
        <w:t>v -0.741061 16.064449 2.070524</w:t>
        <w:br/>
        <w:t>v -0.698056 16.057730 1.927446</w:t>
        <w:br/>
        <w:t>v -0.798125 16.145704 2.118668</w:t>
        <w:br/>
        <w:t>v -0.793827 16.064556 2.117158</w:t>
        <w:br/>
        <w:t>v -1.007137 16.146526 1.974422</w:t>
        <w:br/>
        <w:t>v -1.055798 16.145817 2.015882</w:t>
        <w:br/>
        <w:t>v -1.050645 16.066032 2.015955</w:t>
        <w:br/>
        <w:t>v -1.002014 16.066875 1.974973</w:t>
        <w:br/>
        <w:t>v -0.955830 16.143976 1.873777</w:t>
        <w:br/>
        <w:t>v -0.950658 16.064341 1.873803</w:t>
        <w:br/>
        <w:t>v -1.119784 16.144026 2.016568</w:t>
        <w:br/>
        <w:t>v -1.114524 16.064110 2.016226</w:t>
        <w:br/>
        <w:t>v -1.187713 16.139074 1.905468</w:t>
        <w:br/>
        <w:t>v -1.182685 16.059513 1.906745</w:t>
        <w:br/>
        <w:t>v -1.171500 16.059971 1.972148</w:t>
        <w:br/>
        <w:t>v -1.176785 16.139875 1.972391</w:t>
        <w:br/>
        <w:t>v -1.148082 16.134493 1.782801</w:t>
        <w:br/>
        <w:t>v -1.143331 16.055279 1.785399</w:t>
        <w:br/>
        <w:t>v -1.279713 16.132317 1.842533</w:t>
        <w:br/>
        <w:t>v -1.274880 16.052340 1.843991</w:t>
        <w:br/>
        <w:t>v -1.198942 16.053120 1.751351</w:t>
        <w:br/>
        <w:t>v -1.203511 16.132671 1.748414</w:t>
        <w:br/>
        <w:t>v -1.335027 16.132513 1.858314</w:t>
        <w:br/>
        <w:t>v -1.329928 16.051794 1.858317</w:t>
        <w:br/>
        <w:t>v -1.404857 16.132927 1.841075</w:t>
        <w:br/>
        <w:t>v -1.399645 16.051281 1.839876</w:t>
        <w:br/>
        <w:t>v -1.434538 16.126852 1.701337</w:t>
        <w:br/>
        <w:t>v -1.367998 16.118349 1.608331</w:t>
        <w:br/>
        <w:t>v -1.362969 16.037033 1.608626</w:t>
        <w:br/>
        <w:t>v -1.429289 16.044930 1.702394</w:t>
        <w:br/>
        <w:t>v -1.448102 16.048115 1.778088</w:t>
        <w:br/>
        <w:t>v -1.453277 16.130339 1.778878</w:t>
        <w:br/>
        <w:t>v -1.410760 16.120653 1.570656</w:t>
        <w:br/>
        <w:t>v -1.508156 16.126072 1.639809</w:t>
        <w:br/>
        <w:t>v -1.501927 16.043320 1.640524</w:t>
        <w:br/>
        <w:t>v -1.404925 16.038727 1.570347</w:t>
        <w:br/>
        <w:t>v -1.581787 16.129160 1.648577</w:t>
        <w:br/>
        <w:t>v -1.575304 16.045668 1.648926</w:t>
        <w:br/>
        <w:t>v -1.636356 16.046906 1.615426</w:t>
        <w:br/>
        <w:t>v -1.643331 16.130941 1.616880</w:t>
        <w:br/>
        <w:t>v -1.666405 16.130070 1.556350</w:t>
        <w:br/>
        <w:t>v -1.637834 16.125999 1.491216</w:t>
        <w:br/>
        <w:t>v -1.630749 16.042023 1.484613</w:t>
        <w:br/>
        <w:t>v -1.658878 16.045811 1.551431</w:t>
        <w:br/>
        <w:t>v -1.538417 16.115583 1.409076</w:t>
        <w:br/>
        <w:t>v -1.532971 16.032656 1.406681</w:t>
        <w:br/>
        <w:t>v -1.564421 16.114655 1.369248</w:t>
        <w:br/>
        <w:t>v -1.685227 16.127668 1.433206</w:t>
        <w:br/>
        <w:t>v -1.679911 16.043131 1.425065</w:t>
        <w:br/>
        <w:t>v -1.560877 16.031477 1.367897</w:t>
        <w:br/>
        <w:t>v -1.765516 16.132717 1.438876</w:t>
        <w:br/>
        <w:t>v -1.760514 16.047171 1.428850</w:t>
        <w:br/>
        <w:t>v -1.806851 16.049559 1.393768</w:t>
        <w:br/>
        <w:t>v -1.808976 16.135590 1.404966</w:t>
        <w:br/>
        <w:t>v -1.814250 16.134846 1.338696</w:t>
        <w:br/>
        <w:t>v -1.812990 16.049522 1.334549</w:t>
        <w:br/>
        <w:t>v -1.779216 16.130714 1.285597</w:t>
        <w:br/>
        <w:t>v -1.779450 16.046324 1.286646</w:t>
        <w:br/>
        <w:t>v -1.673545 16.033091 1.220198</w:t>
        <w:br/>
        <w:t>v -1.677015 16.116106 1.209342</w:t>
        <w:br/>
        <w:t>v -1.839948 16.049467 1.196002</w:t>
        <w:br/>
        <w:t>v -1.712957 16.034971 1.169556</w:t>
        <w:br/>
        <w:t>v -1.716965 16.118065 1.156285</w:t>
        <w:br/>
        <w:t>v -1.841505 16.134436 1.185972</w:t>
        <w:br/>
        <w:t>v -1.908403 16.141678 1.185145</w:t>
        <w:br/>
        <w:t>v -1.904022 16.055309 1.197022</w:t>
        <w:br/>
        <w:t>v -1.974036 16.146458 1.184586</w:t>
        <w:br/>
        <w:t>v -1.965866 16.059004 1.197630</w:t>
        <w:br/>
        <w:t>v -1.992359 16.144684 1.140057</w:t>
        <w:br/>
        <w:t>v -1.948977 16.137993 1.079508</w:t>
        <w:br/>
        <w:t>v -1.941293 16.051065 1.093239</w:t>
        <w:br/>
        <w:t>v -1.985435 16.057037 1.155938</w:t>
        <w:br/>
        <w:t>v -1.820237 16.120310 0.997698</w:t>
        <w:br/>
        <w:t>v -1.815906 16.036364 1.013013</w:t>
        <w:br/>
        <w:t>v -1.974036 16.146458 1.184586</w:t>
        <w:br/>
        <w:t>v -1.965866 16.059004 1.197630</w:t>
        <w:br/>
        <w:t>v -1.280874 16.044462 1.679004</w:t>
        <w:br/>
        <w:t>v -1.351718 16.047750 1.770483</w:t>
        <w:br/>
        <w:t>v -1.429289 16.044930 1.702394</w:t>
        <w:br/>
        <w:t>v -1.362969 16.037033 1.608626</w:t>
        <w:br/>
        <w:t>v -1.143331 16.055279 1.785399</w:t>
        <w:br/>
        <w:t>v -1.046304 16.060457 1.831036</w:t>
        <w:br/>
        <w:t>v -1.101632 16.063395 1.937430</w:t>
        <w:br/>
        <w:t>v -1.182685 16.059513 1.906745</w:t>
        <w:br/>
        <w:t>v -0.794814 16.056505 1.907216</w:t>
        <w:br/>
        <w:t>v -0.698056 16.057730 1.927446</w:t>
        <w:br/>
        <w:t>v -0.741061 16.064449 2.070524</w:t>
        <w:br/>
        <w:t>v -0.825658 16.064665 2.039015</w:t>
        <w:br/>
        <w:t>v -1.532971 16.032656 1.406681</w:t>
        <w:br/>
        <w:t>v -1.467072 16.035610 1.486489</w:t>
        <w:br/>
        <w:t>v -1.565744 16.042587 1.561465</w:t>
        <w:br/>
        <w:t>v -1.630749 16.042023 1.484613</w:t>
        <w:br/>
        <w:t>v -1.617836 16.030979 1.286686</w:t>
        <w:br/>
        <w:t>v -1.728304 16.043545 1.349009</w:t>
        <w:br/>
        <w:t>v -1.779450 16.046324 1.286646</w:t>
        <w:br/>
        <w:t>v -1.673545 16.033091 1.220198</w:t>
        <w:br/>
        <w:t>v -1.764691 16.036613 1.095415</w:t>
        <w:br/>
        <w:t>v -1.871621 16.050982 1.159471</w:t>
        <w:br/>
        <w:t>v -1.941293 16.051065 1.093239</w:t>
        <w:br/>
        <w:t>v -1.815906 16.036364 1.013013</w:t>
        <w:br/>
        <w:t>v -0.847446 16.063911 2.120076</w:t>
        <w:br/>
        <w:t>v -0.897713 16.062939 2.082583</w:t>
        <w:br/>
        <w:t>v -0.911057 16.064610 2.010699</w:t>
        <w:br/>
        <w:t>v -1.050645 16.066032 2.015955</w:t>
        <w:br/>
        <w:t>v -1.114524 16.064110 2.016226</w:t>
        <w:br/>
        <w:t>v -1.002014 16.066875 1.974973</w:t>
        <w:br/>
        <w:t>v -1.274880 16.052340 1.843991</w:t>
        <w:br/>
        <w:t>v -1.329928 16.051794 1.858317</w:t>
        <w:br/>
        <w:t>v -1.399645 16.051281 1.839876</w:t>
        <w:br/>
        <w:t>v -1.501927 16.043320 1.640524</w:t>
        <w:br/>
        <w:t>v -1.575304 16.045668 1.648926</w:t>
        <w:br/>
        <w:t>v -1.636356 16.046906 1.615426</w:t>
        <w:br/>
        <w:t>v -1.760514 16.047171 1.428850</w:t>
        <w:br/>
        <w:t>v -1.806851 16.049559 1.393768</w:t>
        <w:br/>
        <w:t>v -1.679911 16.043131 1.425065</w:t>
        <w:br/>
        <w:t>v -1.839948 16.049467 1.196002</w:t>
        <w:br/>
        <w:t>v -1.904022 16.055309 1.197022</w:t>
        <w:br/>
        <w:t>v -1.965866 16.059004 1.197630</w:t>
        <w:br/>
        <w:t>v -1.658878 16.045811 1.551431</w:t>
        <w:br/>
        <w:t>v -1.404925 16.038727 1.570347</w:t>
        <w:br/>
        <w:t>v -1.448102 16.048115 1.778088</w:t>
        <w:br/>
        <w:t>v -1.198942 16.053120 1.751351</w:t>
        <w:br/>
        <w:t>v -1.171500 16.059971 1.972148</w:t>
        <w:br/>
        <w:t>v -0.950658 16.064341 1.873803</w:t>
        <w:br/>
        <w:t>v -1.812990 16.049522 1.334549</w:t>
        <w:br/>
        <w:t>v -1.560877 16.031477 1.367897</w:t>
        <w:br/>
        <w:t>v -1.985435 16.057037 1.155938</w:t>
        <w:br/>
        <w:t>v -1.712957 16.034971 1.169556</w:t>
        <w:br/>
        <w:t>v -0.793827 16.064556 2.117158</w:t>
        <w:br/>
        <w:t>v -0.893372 16.063492 1.886765</w:t>
        <w:br/>
        <w:t>v -0.794814 16.056505 1.907216</w:t>
        <w:br/>
        <w:t>v -0.732261 16.051531 1.938862</w:t>
        <w:br/>
        <w:t>v -0.757560 16.225655 1.946479</w:t>
        <w:br/>
        <w:t>v -0.847405 16.223707 1.909854</w:t>
        <w:br/>
        <w:t>v -0.821389 16.049780 1.901301</w:t>
        <w:br/>
        <w:t>v -0.893909 16.047541 1.966000</w:t>
        <w:br/>
        <w:t>v -0.821389 16.049780 1.901301</w:t>
        <w:br/>
        <w:t>v -0.847405 16.223707 1.909854</w:t>
        <w:br/>
        <w:t>v -0.919885 16.221481 1.974357</w:t>
        <w:br/>
        <w:t>v -0.902376 16.221352 2.075545</w:t>
        <w:br/>
        <w:t>v -0.877150 16.046871 2.068320</w:t>
        <w:br/>
        <w:t>v -0.812475 16.223303 2.112355</w:t>
        <w:br/>
        <w:t>v -0.740160 16.225756 2.047812</w:t>
        <w:br/>
        <w:t>v -0.715546 16.051291 2.041295</w:t>
        <w:br/>
        <w:t>v -0.787909 16.048496 2.106074</w:t>
        <w:br/>
        <w:t>v -0.732261 16.051531 1.938862</w:t>
        <w:br/>
        <w:t>v -0.757560 16.225655 1.946479</w:t>
        <w:br/>
        <w:t>v -0.787909 16.048496 2.106074</w:t>
        <w:br/>
        <w:t>v -0.812475 16.223303 2.112355</w:t>
        <w:br/>
        <w:t>v -0.829471 16.223230 2.010420</w:t>
        <w:br/>
        <w:t>v -0.847405 16.223707 1.909854</w:t>
        <w:br/>
        <w:t>v -0.757560 16.225655 1.946479</w:t>
        <w:br/>
        <w:t>v -0.919885 16.221481 1.974357</w:t>
        <w:br/>
        <w:t>v -0.902376 16.221352 2.075545</w:t>
        <w:br/>
        <w:t>v -0.740160 16.225756 2.047812</w:t>
        <w:br/>
        <w:t>v -0.812475 16.223303 2.112355</w:t>
        <w:br/>
        <w:t>v -1.016603 16.223610 1.851127</w:t>
        <w:br/>
        <w:t>v -1.106019 16.221712 1.810963</w:t>
        <w:br/>
        <w:t>v -1.078383 16.048697 1.805519</w:t>
        <w:br/>
        <w:t>v -0.989179 16.050425 1.846218</w:t>
        <w:br/>
        <w:t>v -1.157908 16.048033 1.866019</w:t>
        <w:br/>
        <w:t>v -1.078383 16.048697 1.805519</w:t>
        <w:br/>
        <w:t>v -1.106019 16.221712 1.810963</w:t>
        <w:br/>
        <w:t>v -1.185251 16.221275 1.871061</w:t>
        <w:br/>
        <w:t>v -1.174845 16.223009 1.971361</w:t>
        <w:br/>
        <w:t>v -1.148001 16.049376 1.967209</w:t>
        <w:br/>
        <w:t>v -1.006236 16.224972 1.951577</w:t>
        <w:br/>
        <w:t>v -0.979318 16.051405 1.947549</w:t>
        <w:br/>
        <w:t>v -1.058581 16.050983 2.008063</w:t>
        <w:br/>
        <w:t>v -1.085237 16.224787 2.011698</w:t>
        <w:br/>
        <w:t>v -1.016603 16.223610 1.851127</w:t>
        <w:br/>
        <w:t>v -0.989179 16.050425 1.846218</w:t>
        <w:br/>
        <w:t>v -1.085237 16.224787 2.011698</w:t>
        <w:br/>
        <w:t>v -1.058581 16.050983 2.008063</w:t>
        <w:br/>
        <w:t>v -1.095263 16.223085 1.910657</w:t>
        <w:br/>
        <w:t>v -1.106019 16.221712 1.810963</w:t>
        <w:br/>
        <w:t>v -1.016603 16.223610 1.851127</w:t>
        <w:br/>
        <w:t>v -1.185251 16.221275 1.871061</w:t>
        <w:br/>
        <w:t>v -1.174845 16.223009 1.971361</w:t>
        <w:br/>
        <w:t>v -1.006236 16.224972 1.951577</w:t>
        <w:br/>
        <w:t>v -1.085237 16.224787 2.011698</w:t>
        <w:br/>
        <w:t>v -1.735402 11.225625 1.502229</w:t>
        <w:br/>
        <w:t>v -1.556143 11.550988 1.647771</w:t>
        <w:br/>
        <w:t>v -1.437189 11.262933 1.709527</w:t>
        <w:br/>
        <w:t>v -1.702054 11.034760 1.530238</w:t>
        <w:br/>
        <w:t>v -1.824633 10.945764 1.405281</w:t>
        <w:br/>
        <w:t>v -1.649690 10.887286 1.581859</w:t>
        <w:br/>
        <w:t>v -1.827097 10.805698 1.407735</w:t>
        <w:br/>
        <w:t>v -0.813610 11.146179 1.911761</w:t>
        <w:br/>
        <w:t>v -1.328547 11.006646 1.774347</w:t>
        <w:br/>
        <w:t>v -1.049681 11.449967 1.858247</w:t>
        <w:br/>
        <w:t>v -1.003210 11.448442 1.865257</w:t>
        <w:br/>
        <w:t>v -1.049681 11.449967 1.858247</w:t>
        <w:br/>
        <w:t>v -1.125436 11.554525 1.833658</w:t>
        <w:br/>
        <w:t>v -1.093458 11.582047 1.840200</w:t>
        <w:br/>
        <w:t>v -1.125436 11.554525 1.833658</w:t>
        <w:br/>
        <w:t>v -1.348404 11.869979 1.740058</w:t>
        <w:br/>
        <w:t>v -1.996909 12.905752 0.927864</w:t>
        <w:br/>
        <w:t>v -1.949299 12.627850 0.801499</w:t>
        <w:br/>
        <w:t>v -1.980433 12.729940 0.044521</w:t>
        <w:br/>
        <w:t>v -1.901803 13.050337 0.074746</w:t>
        <w:br/>
        <w:t>v -1.552986 11.578318 1.592135</w:t>
        <w:br/>
        <w:t>v -1.710693 11.251366 1.462390</w:t>
        <w:br/>
        <w:t>v -1.664551 11.007607 1.486829</w:t>
        <w:br/>
        <w:t>v -1.399216 11.234657 1.677932</w:t>
        <w:br/>
        <w:t>v -1.805150 10.782965 1.387736</w:t>
        <w:br/>
        <w:t>v -1.628517 10.857480 1.556030</w:t>
        <w:br/>
        <w:t>v -1.787693 10.933190 1.377628</w:t>
        <w:br/>
        <w:t>v -1.530585 13.173508 -0.584764</w:t>
        <w:br/>
        <w:t>v -1.599490 12.773592 -0.613449</w:t>
        <w:br/>
        <w:t>v -1.917814 12.671054 0.057167</w:t>
        <w:br/>
        <w:t>v -1.832291 13.049735 0.086639</w:t>
        <w:br/>
        <w:t>v -1.819412 11.040218 1.395188</w:t>
        <w:br/>
        <w:t>v -1.824633 10.945764 1.405281</w:t>
        <w:br/>
        <w:t>v -1.787693 10.933190 1.377628</w:t>
        <w:br/>
        <w:t>v -1.785681 11.099878 1.361365</w:t>
        <w:br/>
        <w:t>v -1.735402 11.225625 1.502229</w:t>
        <w:br/>
        <w:t>v -1.710693 11.251366 1.462390</w:t>
        <w:br/>
        <w:t>v -1.552986 11.578318 1.592135</w:t>
        <w:br/>
        <w:t>v -1.556143 11.550988 1.647771</w:t>
        <w:br/>
        <w:t>v -1.628517 10.857480 1.556030</w:t>
        <w:br/>
        <w:t>v -1.805150 10.782965 1.387736</w:t>
        <w:br/>
        <w:t>v -1.917814 12.671054 0.057167</w:t>
        <w:br/>
        <w:t>v -1.912073 12.569854 0.785609</w:t>
        <w:br/>
        <w:t>v -1.599490 12.773592 -0.613449</w:t>
        <w:br/>
        <w:t>v -1.667740 12.835228 -0.631887</w:t>
        <w:br/>
        <w:t>v -1.805150 10.782965 1.387736</w:t>
        <w:br/>
        <w:t>v -1.827097 10.805698 1.407735</w:t>
        <w:br/>
        <w:t>v -1.191890 12.899888 -1.057993</w:t>
        <w:br/>
        <w:t>v -1.148841 12.845368 -1.006769</w:t>
        <w:br/>
        <w:t>v -1.348404 11.869979 1.740058</w:t>
        <w:br/>
        <w:t>v -1.566388 12.181080 1.624859</w:t>
        <w:br/>
        <w:t>v -1.547650 12.239326 1.665906</w:t>
        <w:br/>
        <w:t>v -1.315393 11.919336 1.758835</w:t>
        <w:br/>
        <w:t>v -1.819412 11.040218 1.395188</w:t>
        <w:br/>
        <w:t>v -1.785681 11.099878 1.361365</w:t>
        <w:br/>
        <w:t>v -1.307025 10.968967 1.715823</w:t>
        <w:br/>
        <w:t>v -1.307025 10.968967 1.715823</w:t>
        <w:br/>
        <w:t>v -1.778886 12.434217 1.370757</w:t>
        <w:br/>
        <w:t>v -1.765149 12.556035 1.434702</w:t>
        <w:br/>
        <w:t>v -1.584779 13.176814 -0.631120</w:t>
        <w:br/>
        <w:t>v -1.667740 12.835228 -0.631887</w:t>
        <w:br/>
        <w:t>v -1.912073 12.569854 0.785609</w:t>
        <w:br/>
        <w:t>v -1.887503 12.936061 0.895943</w:t>
        <w:br/>
        <w:t>v -1.148841 12.845368 -1.006769</w:t>
        <w:br/>
        <w:t>v -1.135467 13.219646 -0.933538</w:t>
        <w:br/>
        <w:t>v -1.135467 13.219646 -0.933538</w:t>
        <w:br/>
        <w:t>v -1.175908 13.245492 -0.991514</w:t>
        <w:br/>
        <w:t>v -1.191890 12.899888 -1.057993</w:t>
        <w:br/>
        <w:t>v -1.148841 12.845368 -1.006769</w:t>
        <w:br/>
        <w:t>v -1.175908 13.245492 -0.991514</w:t>
        <w:br/>
        <w:t>v -1.927949 12.602645 0.938153</w:t>
        <w:br/>
        <w:t>v -1.893132 12.544376 0.916362</w:t>
        <w:br/>
        <w:t>v -1.943614 12.884018 1.054093</w:t>
        <w:br/>
        <w:t>v -1.927949 12.602645 0.938153</w:t>
        <w:br/>
        <w:t>v -0.285872 12.838710 2.028411</w:t>
        <w:br/>
        <w:t>v 0.282214 12.743176 2.015515</w:t>
        <w:br/>
        <w:t>v -0.097321 12.250704 2.056719</w:t>
        <w:br/>
        <w:t>v -0.442428 12.634961 2.046674</w:t>
        <w:br/>
        <w:t>v 0.554132 12.432589 2.051402</w:t>
        <w:br/>
        <w:t>v 0.098561 12.015935 2.090908</w:t>
        <w:br/>
        <w:t>v -0.728218 12.377853 2.003845</w:t>
        <w:br/>
        <w:t>v -0.518326 12.119438 2.015526</w:t>
        <w:br/>
        <w:t>v -0.096432 11.878738 2.074717</w:t>
        <w:br/>
        <w:t>v -0.372623 11.942666 2.039856</w:t>
        <w:br/>
        <w:t>v -0.442428 12.634961 2.046674</w:t>
        <w:br/>
        <w:t>v -0.457060 12.646004 1.997731</w:t>
        <w:br/>
        <w:t>v -0.301501 12.847835 2.001053</w:t>
        <w:br/>
        <w:t>v -0.285872 12.838710 2.028411</w:t>
        <w:br/>
        <w:t>v 0.574573 12.406240 2.025435</w:t>
        <w:br/>
        <w:t>v 0.121141 11.987626 2.035926</w:t>
        <w:br/>
        <w:t>v 0.800656 12.729324 1.986863</w:t>
        <w:br/>
        <w:t>v 0.839852 12.725776 1.956806</w:t>
        <w:br/>
        <w:t>v -0.539491 12.101428 1.959564</w:t>
        <w:br/>
        <w:t>v -0.759547 12.375625 1.949107</w:t>
        <w:br/>
        <w:t>v -0.728218 12.377853 2.003845</w:t>
        <w:br/>
        <w:t>v -0.759547 12.375625 1.949107</w:t>
        <w:br/>
        <w:t>v -0.078452 11.845087 2.019141</w:t>
        <w:br/>
        <w:t>v -0.096432 11.878738 2.074717</w:t>
        <w:br/>
        <w:t>v -0.388400 11.915533 1.984172</w:t>
        <w:br/>
        <w:t>v -0.372623 11.942666 2.039856</w:t>
        <w:br/>
        <w:t>v -0.595292 12.664625 2.009751</w:t>
        <w:br/>
        <w:t>v -0.754581 12.883263 1.968014</w:t>
        <w:br/>
        <w:t>v -0.715198 12.871784 1.968540</w:t>
        <w:br/>
        <w:t>v -0.547430 12.653033 1.973281</w:t>
        <w:br/>
        <w:t>v -1.072452 11.595964 1.886273</w:t>
        <w:br/>
        <w:t>v -0.970410 11.444778 1.905359</w:t>
        <w:br/>
        <w:t>v -1.300741 11.943459 1.806958</w:t>
        <w:br/>
        <w:t>v -1.548886 12.291371 1.687901</w:t>
        <w:br/>
        <w:t>v -1.754292 12.586392 1.479420</w:t>
        <w:br/>
        <w:t>v -1.954110 12.942008 1.113816</w:t>
        <w:br/>
        <w:t>v -1.905531 12.970079 1.145422</w:t>
        <w:br/>
        <w:t>v -1.762120 12.673230 1.554334</w:t>
        <w:br/>
        <w:t>v -1.538886 12.353777 1.726756</w:t>
        <w:br/>
        <w:t>v -1.237950 11.997801 1.863826</w:t>
        <w:br/>
        <w:t>v -1.005807 11.658693 1.911048</w:t>
        <w:br/>
        <w:t>v -0.901811 11.508797 1.914405</w:t>
        <w:br/>
        <w:t>v -1.041672 12.176928 1.958815</w:t>
        <w:br/>
        <w:t>v -1.226946 12.016537 1.896461</w:t>
        <w:br/>
        <w:t>v -1.537813 12.368860 1.741029</w:t>
        <w:br/>
        <w:t>v -1.317479 12.565584 1.872673</w:t>
        <w:br/>
        <w:t>v -0.990308 11.673860 1.948314</w:t>
        <w:br/>
        <w:t>v -0.813119 11.863797 1.999203</w:t>
        <w:br/>
        <w:t>v -0.679148 11.683516 2.009244</w:t>
        <w:br/>
        <w:t>v -0.885736 11.525858 1.953791</w:t>
        <w:br/>
        <w:t>v -0.496235 11.435126 2.031453</w:t>
        <w:br/>
        <w:t>v -0.713144 11.278287 1.992319</w:t>
        <w:br/>
        <w:t>v -1.763404 12.699353 1.576020</w:t>
        <w:br/>
        <w:t>v -1.287997 12.563982 1.844412</w:t>
        <w:br/>
        <w:t>v -1.022017 12.182673 1.922217</w:t>
        <w:br/>
        <w:t>v -1.041672 12.176928 1.958815</w:t>
        <w:br/>
        <w:t>v -1.317479 12.565584 1.872673</w:t>
        <w:br/>
        <w:t>v -0.799751 11.879086 1.965337</w:t>
        <w:br/>
        <w:t>v -0.657583 11.688483 1.978941</w:t>
        <w:br/>
        <w:t>v -0.679148 11.683516 2.009244</w:t>
        <w:br/>
        <w:t>v -0.813119 11.863797 1.999203</w:t>
        <w:br/>
        <w:t>v -0.718245 11.244457 1.949879</w:t>
        <w:br/>
        <w:t>v -0.713144 11.278287 1.992319</w:t>
        <w:br/>
        <w:t>v -0.496235 11.435126 2.031453</w:t>
        <w:br/>
        <w:t>v -0.466624 11.425587 1.994151</w:t>
        <w:br/>
        <w:t>v -0.718245 11.244457 1.949879</w:t>
        <w:br/>
        <w:t>v -0.466624 11.425587 1.994151</w:t>
        <w:br/>
        <w:t>v -0.496235 11.435126 2.031453</w:t>
        <w:br/>
        <w:t>v -0.457060 12.646004 1.997731</w:t>
        <w:br/>
        <w:t>v -0.474654 12.671501 1.997537</w:t>
        <w:br/>
        <w:t>v -0.345970 12.854262 2.002292</w:t>
        <w:br/>
        <w:t>v -0.301501 12.847835 2.001053</w:t>
        <w:br/>
        <w:t>v -0.060038 11.782628 2.024251</w:t>
        <w:br/>
        <w:t>v -0.078452 11.845087 2.019141</w:t>
        <w:br/>
        <w:t>v 0.146802 11.961316 2.040575</w:t>
        <w:br/>
        <w:t>v 0.601692 12.378052 2.032556</w:t>
        <w:br/>
        <w:t>v 0.874839 12.712155 1.943452</w:t>
        <w:br/>
        <w:t>v -0.588088 12.865486 2.003801</w:t>
        <w:br/>
        <w:t>v -0.787886 11.199149 1.944835</w:t>
        <w:br/>
        <w:t>v -1.943614 12.884018 1.054093</w:t>
        <w:br/>
        <w:t>v -0.799244 12.459038 1.990506</w:t>
        <w:br/>
        <w:t>v -1.062996 12.757185 1.920915</w:t>
        <w:br/>
        <w:t>v -0.790490 12.422780 1.947073</w:t>
        <w:br/>
        <w:t>v -1.011296 12.919838 1.892218</w:t>
        <w:br/>
        <w:t>v -0.799244 12.459038 1.990506</w:t>
        <w:br/>
        <w:t>v -0.790490 12.422780 1.947073</w:t>
        <w:br/>
        <w:t>v -1.091084 12.753368 1.888241</w:t>
        <w:br/>
        <w:t>v -1.022826 12.918218 1.840269</w:t>
        <w:br/>
        <w:t>v -1.200025 12.955052 1.839575</w:t>
        <w:br/>
        <w:t>v -1.022826 12.918218 1.840269</w:t>
        <w:br/>
        <w:t>v -1.091084 12.753368 1.888241</w:t>
        <w:br/>
        <w:t>v 0.626961 12.349052 1.988222</w:t>
        <w:br/>
        <w:t>v 0.173088 11.930517 1.997993</w:t>
        <w:br/>
        <w:t>v 0.184700 11.915551 1.930724</w:t>
        <w:br/>
        <w:t>v 0.639005 12.342038 1.922982</w:t>
        <w:br/>
        <w:t>v 0.950821 12.741228 1.905795</w:t>
        <w:br/>
        <w:t>v -0.793239 11.159059 1.910092</w:t>
        <w:br/>
        <w:t>v -0.813610 11.146179 1.911761</w:t>
        <w:br/>
        <w:t>v -1.893132 12.544376 0.916362</w:t>
        <w:br/>
        <w:t>v -1.842880 12.895236 1.015291</w:t>
        <w:br/>
        <w:t>v -1.772862 12.384356 1.340081</w:t>
        <w:br/>
        <w:t>v -1.842880 12.895236 1.015291</w:t>
        <w:br/>
        <w:t>v -1.893132 12.544376 0.916362</w:t>
        <w:br/>
        <w:t>v -1.772862 12.384356 1.340081</w:t>
        <w:br/>
        <w:t>v -1.893132 12.544376 0.916362</w:t>
        <w:br/>
        <w:t>v -1.527845 12.723751 1.480559</w:t>
        <w:br/>
        <w:t>v -1.558522 12.130752 1.569387</w:t>
        <w:br/>
        <w:t>v -1.073881 12.745071 1.810402</w:t>
        <w:br/>
        <w:t>v -0.800251 12.327926 1.849778</w:t>
        <w:br/>
        <w:t>v -0.439723 12.702805 1.878598</w:t>
        <w:br/>
        <w:t>v -1.558522 12.130752 1.569387</w:t>
        <w:br/>
        <w:t>v -1.369169 11.855953 1.680557</w:t>
        <w:br/>
        <w:t>v -1.566738 13.005597 1.725947</w:t>
        <w:br/>
        <w:t>v -1.881082 12.978911 1.193375</w:t>
        <w:br/>
        <w:t>v -1.566738 13.005597 1.725947</w:t>
        <w:br/>
        <w:t>v -1.534159 12.990542 1.725580</w:t>
        <w:br/>
        <w:t>v -1.122040 12.737677 1.901587</w:t>
        <w:br/>
        <w:t>v -1.233565 12.956999 1.796840</w:t>
        <w:br/>
        <w:t>v -1.304336 12.965112 1.779373</w:t>
        <w:br/>
        <w:t>v -1.159391 12.704961 1.895236</w:t>
        <w:br/>
        <w:t>v -0.822921 12.357191 1.944252</w:t>
        <w:br/>
        <w:t>v -1.287997 12.563982 1.844412</w:t>
        <w:br/>
        <w:t>v -0.870040 12.317349 1.959079</w:t>
        <w:br/>
        <w:t>v -1.022017 12.182673 1.922217</w:t>
        <w:br/>
        <w:t>v -0.051487 11.743669 2.003562</w:t>
        <w:br/>
        <w:t>v -0.426414 11.867528 1.980023</w:t>
        <w:br/>
        <w:t>v -0.388400 11.915533 1.984172</w:t>
        <w:br/>
        <w:t>v -0.032784 11.713569 1.935757</w:t>
        <w:br/>
        <w:t>v -0.539491 12.101428 1.959564</w:t>
        <w:br/>
        <w:t>v -0.587575 12.065527 1.954700</w:t>
        <w:br/>
        <w:t>v -0.487632 11.817213 1.987595</w:t>
        <w:br/>
        <w:t>v -0.643696 12.020772 1.965122</w:t>
        <w:br/>
        <w:t>v -0.422934 11.839419 1.936191</w:t>
        <w:br/>
        <w:t>v -0.466624 11.425587 1.994151</w:t>
        <w:br/>
        <w:t>v -0.657583 11.688483 1.978941</w:t>
        <w:br/>
        <w:t>v -0.292900 11.551170 2.030875</w:t>
        <w:br/>
        <w:t>v -0.238331 11.543722 1.925934</w:t>
        <w:br/>
        <w:t>v -0.248325 11.556077 1.991804</w:t>
        <w:br/>
        <w:t>v -0.248325 11.556077 1.991804</w:t>
        <w:br/>
        <w:t>v -0.450449 11.814857 1.942319</w:t>
        <w:br/>
        <w:t>v -0.051487 11.743669 2.003562</w:t>
        <w:br/>
        <w:t>v -0.450449 11.814857 1.942319</w:t>
        <w:br/>
        <w:t>v -0.487632 11.817213 1.987595</w:t>
        <w:br/>
        <w:t>v -0.426414 11.867528 1.980023</w:t>
        <w:br/>
        <w:t>v -0.448027 11.825348 1.909852</w:t>
        <w:br/>
        <w:t>v -0.032784 11.713569 1.935757</w:t>
        <w:br/>
        <w:t>v 0.184700 11.915551 1.930724</w:t>
        <w:br/>
        <w:t>v -0.073170 12.230492 1.885591</w:t>
        <w:br/>
        <w:t>v -0.238331 11.543722 1.925934</w:t>
        <w:br/>
        <w:t>v -1.369169 11.855953 1.680557</w:t>
        <w:br/>
        <w:t>v -1.369169 11.855953 1.680557</w:t>
        <w:br/>
        <w:t>v -0.450542 11.412008 1.958108</w:t>
        <w:br/>
        <w:t>v -0.710191 11.224600 1.915103</w:t>
        <w:br/>
        <w:t>v -0.434174 11.381380 1.906006</w:t>
        <w:br/>
        <w:t>v -0.292900 11.551170 2.030875</w:t>
        <w:br/>
        <w:t>v -0.434174 11.381380 1.906006</w:t>
        <w:br/>
        <w:t>v -0.793239 11.159059 1.910092</w:t>
        <w:br/>
        <w:t>v -0.787886 11.199149 1.944835</w:t>
        <w:br/>
        <w:t>v -0.999067 11.436524 1.832489</w:t>
        <w:br/>
        <w:t>v -1.369169 11.855953 1.680557</w:t>
        <w:br/>
        <w:t>v -0.999067 11.436524 1.832489</w:t>
        <w:br/>
        <w:t>v -0.813610 11.146179 1.911761</w:t>
        <w:br/>
        <w:t>v -0.796715 11.110115 1.851196</w:t>
        <w:br/>
        <w:t>v -0.796715 11.110115 1.851196</w:t>
        <w:br/>
        <w:t>v -0.813610 11.146179 1.911761</w:t>
        <w:br/>
        <w:t>v -0.662054 11.213802 1.852012</w:t>
        <w:br/>
        <w:t>v -0.796715 11.110115 1.851196</w:t>
        <w:br/>
        <w:t>v -0.662054 11.213802 1.852012</w:t>
        <w:br/>
        <w:t>v -0.796715 11.110115 1.851196</w:t>
        <w:br/>
        <w:t>v 0.991759 12.750886 1.846725</w:t>
        <w:br/>
        <w:t>v 0.291257 12.696373 1.872460</w:t>
        <w:br/>
        <w:t>v 0.639005 12.342038 1.922982</w:t>
        <w:br/>
        <w:t>v 0.991759 12.750886 1.846725</w:t>
        <w:br/>
        <w:t>v 1.966202 16.103075 0.639986</w:t>
        <w:br/>
        <w:t>v 1.929974 15.766076 0.704431</w:t>
        <w:br/>
        <w:t>v 1.874396 15.769820 0.905842</w:t>
        <w:br/>
        <w:t>v 1.892846 16.117867 0.832243</w:t>
        <w:br/>
        <w:t>v 1.804477 15.750623 0.936773</w:t>
        <w:br/>
        <w:t>v 1.838087 15.772526 0.940795</w:t>
        <w:br/>
        <w:t>v 1.874396 15.769820 0.905842</w:t>
        <w:br/>
        <w:t>v 1.807482 15.745318 0.887057</w:t>
        <w:br/>
        <w:t>v 1.819710 15.778970 1.013146</w:t>
        <w:br/>
        <w:t>v 1.786541 15.756805 1.013164</w:t>
        <w:br/>
        <w:t>v 1.661144 15.769378 1.211310</w:t>
        <w:br/>
        <w:t>v 1.695229 15.793042 1.223512</w:t>
        <w:br/>
        <w:t>v 1.513409 15.798682 1.427244</w:t>
        <w:br/>
        <w:t>v 1.492858 15.774309 1.414423</w:t>
        <w:br/>
        <w:t>v 1.494648 16.132235 1.373296</w:t>
        <w:br/>
        <w:t>v 1.305935 16.144175 1.602124</w:t>
        <w:br/>
        <w:t>v 1.301387 15.785346 1.644390</w:t>
        <w:br/>
        <w:t>v 1.492858 15.774309 1.414423</w:t>
        <w:br/>
        <w:t>v 1.305935 16.144175 1.602124</w:t>
        <w:br/>
        <w:t>v 1.329031 16.127459 1.635024</w:t>
        <w:br/>
        <w:t>v 1.128130 16.142097 1.786622</w:t>
        <w:br/>
        <w:t>v 1.110823 16.158209 1.741283</w:t>
        <w:br/>
        <w:t>v 0.895853 16.148918 1.870624</w:t>
        <w:br/>
        <w:t>v 0.884003 16.166117 1.820139</w:t>
        <w:br/>
        <w:t>v 0.731782 16.151699 1.912220</w:t>
        <w:br/>
        <w:t>v 0.716924 16.166590 1.867803</w:t>
        <w:br/>
        <w:t>v 0.679847 16.153946 1.923070</w:t>
        <w:br/>
        <w:t>v 0.672514 16.168444 1.879691</w:t>
        <w:br/>
        <w:t>v 0.728617 15.810128 1.913230</w:t>
        <w:br/>
        <w:t>v 0.716924 16.166590 1.867803</w:t>
        <w:br/>
        <w:t>v 0.672514 16.168444 1.879691</w:t>
        <w:br/>
        <w:t>v 0.669117 15.804346 1.917921</w:t>
        <w:br/>
        <w:t>v 0.661899 16.152369 1.950853</w:t>
        <w:br/>
        <w:t>v 0.648266 16.170340 1.885958</w:t>
        <w:br/>
        <w:t>v 0.648266 16.170340 1.885958</w:t>
        <w:br/>
        <w:t>v 0.644381 15.803822 1.923003</w:t>
        <w:br/>
        <w:t>v 0.731782 16.151699 1.912220</w:t>
        <w:br/>
        <w:t>v 0.895853 16.148918 1.870624</w:t>
        <w:br/>
        <w:t>v 0.896846 15.833713 1.915068</w:t>
        <w:br/>
        <w:t>v 0.730142 15.833699 1.938150</w:t>
        <w:br/>
        <w:t>v 0.890279 15.805326 1.876801</w:t>
        <w:br/>
        <w:t>v 0.728617 15.810128 1.913230</w:t>
        <w:br/>
        <w:t>v 0.669117 15.804346 1.917921</w:t>
        <w:br/>
        <w:t>v 0.671011 15.827331 1.945607</w:t>
        <w:br/>
        <w:t>v 0.679847 16.153946 1.923070</w:t>
        <w:br/>
        <w:t>v 1.128130 16.142097 1.786622</w:t>
        <w:br/>
        <w:t>v 1.122232 15.828534 1.815134</w:t>
        <w:br/>
        <w:t>v 0.890279 15.805326 1.876801</w:t>
        <w:br/>
        <w:t>v 0.884003 16.166117 1.820139</w:t>
        <w:br/>
        <w:t>v 1.108044 15.798510 1.782402</w:t>
        <w:br/>
        <w:t>v 1.110823 16.158209 1.741283</w:t>
        <w:br/>
        <w:t>v 1.321119 15.815536 1.675197</w:t>
        <w:br/>
        <w:t>v 1.301387 15.785346 1.644390</w:t>
        <w:br/>
        <w:t>v 1.108044 15.798510 1.782402</w:t>
        <w:br/>
        <w:t>v 1.494648 16.132235 1.373296</w:t>
        <w:br/>
        <w:t>v 1.524617 16.118418 1.394005</w:t>
        <w:br/>
        <w:t>v 1.674196 16.129021 1.112914</w:t>
        <w:br/>
        <w:t>v 1.661144 15.769378 1.211310</w:t>
        <w:br/>
        <w:t>v 1.710210 16.118231 1.135526</w:t>
        <w:br/>
        <w:t>v 1.674196 16.129021 1.112914</w:t>
        <w:br/>
        <w:t>v 1.804723 16.127281 0.914442</w:t>
        <w:br/>
        <w:t>v 1.847998 16.117430 0.931089</w:t>
        <w:br/>
        <w:t>v 1.847998 16.117430 0.931089</w:t>
        <w:br/>
        <w:t>v 1.710210 16.118231 1.135526</w:t>
        <w:br/>
        <w:t>v 1.524617 16.118418 1.394005</w:t>
        <w:br/>
        <w:t>v 1.804723 16.127281 0.914442</w:t>
        <w:br/>
        <w:t>v 1.786541 15.756805 1.013164</w:t>
        <w:br/>
        <w:t>v 1.804477 15.750623 0.936773</w:t>
        <w:br/>
        <w:t>v 1.823520 16.118765 0.826168</w:t>
        <w:br/>
        <w:t>v 1.329031 16.127459 1.635024</w:t>
        <w:br/>
        <w:t>v 1.875607 16.112074 0.877104</w:t>
        <w:br/>
        <w:t>v 1.823520 16.118765 0.826168</w:t>
        <w:br/>
        <w:t>v 1.875607 16.112074 0.877104</w:t>
        <w:br/>
        <w:t>v 1.832274 16.114456 0.773295</w:t>
        <w:br/>
        <w:t>v 1.892846 16.117867 0.832243</w:t>
        <w:br/>
        <w:t>v 1.966202 16.103075 0.639986</w:t>
        <w:br/>
        <w:t>v 1.901285 16.103977 0.601415</w:t>
        <w:br/>
        <w:t>v 1.929974 15.766076 0.704431</w:t>
        <w:br/>
        <w:t>v 1.966202 16.103075 0.639986</w:t>
        <w:br/>
        <w:t>v 1.901285 16.103977 0.601415</w:t>
        <w:br/>
        <w:t>v 1.852613 15.732628 0.686642</w:t>
        <w:br/>
        <w:t>v 1.852613 15.732628 0.686642</w:t>
        <w:br/>
        <w:t>v 1.901285 16.103977 0.601415</w:t>
        <w:br/>
        <w:t>v 1.832274 16.114456 0.773295</w:t>
        <w:br/>
        <w:t>v 1.807482 15.745318 0.887057</w:t>
        <w:br/>
        <w:t>v 1.929974 15.766076 0.704431</w:t>
        <w:br/>
        <w:t>v 1.852613 15.732628 0.686642</w:t>
        <w:br/>
        <w:t>v 0.606200 16.156664 1.784646</w:t>
        <w:br/>
        <w:t>v 0.445724 16.161051 1.801838</w:t>
        <w:br/>
        <w:t>v 0.406238 15.847639 1.792119</w:t>
        <w:br/>
        <w:t>v 0.598453 15.834105 1.764862</w:t>
        <w:br/>
        <w:t>v 0.598453 15.834105 1.764862</w:t>
        <w:br/>
        <w:t>v 0.406238 15.847639 1.792119</w:t>
        <w:br/>
        <w:t>v 0.430240 15.827167 1.821763</w:t>
        <w:br/>
        <w:t>v 0.600932 15.832886 1.803945</w:t>
        <w:br/>
        <w:t>v 0.613837 16.170616 1.821512</w:t>
        <w:br/>
        <w:t>v 0.606200 16.156664 1.784646</w:t>
        <w:br/>
        <w:t>v 0.598453 15.834105 1.764862</w:t>
        <w:br/>
        <w:t>v 0.600932 15.832886 1.803945</w:t>
        <w:br/>
        <w:t>v 0.606200 16.156664 1.784646</w:t>
        <w:br/>
        <w:t>v 0.613837 16.170616 1.821512</w:t>
        <w:br/>
        <w:t>v 0.480649 16.173674 1.828803</w:t>
        <w:br/>
        <w:t>v 0.445724 16.161051 1.801838</w:t>
        <w:br/>
        <w:t>v 0.464722 16.170469 1.875569</w:t>
        <w:br/>
        <w:t>v 0.430394 16.155386 1.900915</w:t>
        <w:br/>
        <w:t>v 0.430240 15.827167 1.821763</w:t>
        <w:br/>
        <w:t>v 0.480649 16.173674 1.828803</w:t>
        <w:br/>
        <w:t>v 0.613837 16.170616 1.821512</w:t>
        <w:br/>
        <w:t>v 0.600932 15.832886 1.803945</w:t>
        <w:br/>
        <w:t>v 0.383622 15.856629 1.902542</w:t>
        <w:br/>
        <w:t>v 0.400050 15.823710 1.888602</w:t>
        <w:br/>
        <w:t>v 0.468788 15.820915 1.942527</w:t>
        <w:br/>
        <w:t>v 0.462479 15.847962 1.982168</w:t>
        <w:br/>
        <w:t>v 0.445724 16.161051 1.801838</w:t>
        <w:br/>
        <w:t>v 0.430394 16.155386 1.900915</w:t>
        <w:br/>
        <w:t>v 0.406238 15.847639 1.792119</w:t>
        <w:br/>
        <w:t>v 0.494210 16.149977 1.972177</w:t>
        <w:br/>
        <w:t>v 0.648251 15.826452 1.977030</w:t>
        <w:br/>
        <w:t>v 0.644381 15.803822 1.923003</w:t>
        <w:br/>
        <w:t>v 0.661899 16.152369 1.950853</w:t>
        <w:br/>
        <w:t>v 0.648251 15.826452 1.977030</w:t>
        <w:br/>
        <w:t>v 0.494210 16.149977 1.972177</w:t>
        <w:br/>
        <w:t>v 0.510992 16.168856 1.901758</w:t>
        <w:br/>
        <w:t>v 0.468788 15.820915 1.942527</w:t>
        <w:br/>
        <w:t>v 0.510992 16.168856 1.901758</w:t>
        <w:br/>
        <w:t>v 0.464722 16.170469 1.875569</w:t>
        <w:br/>
        <w:t>v 0.400050 15.823710 1.888602</w:t>
        <w:br/>
        <w:t>v 0.464722 16.170469 1.875569</w:t>
        <w:br/>
        <w:t>v 0.480649 16.173674 1.828803</w:t>
        <w:br/>
        <w:t>v 0.430240 15.827167 1.821763</w:t>
        <w:br/>
        <w:t>v 0.400050 15.823710 1.888602</w:t>
        <w:br/>
        <w:t>v 0.847476 16.223909 1.909853</w:t>
        <w:br/>
        <w:t>v 0.757631 16.225859 1.946478</w:t>
        <w:br/>
        <w:t>v 0.732332 16.051666 1.938861</w:t>
        <w:br/>
        <w:t>v 0.821461 16.049997 1.901300</w:t>
        <w:br/>
        <w:t>v 0.847476 16.223909 1.909853</w:t>
        <w:br/>
        <w:t>v 0.821461 16.049997 1.901300</w:t>
        <w:br/>
        <w:t>v 0.893981 16.047749 1.965999</w:t>
        <w:br/>
        <w:t>v 0.919957 16.221680 1.974356</w:t>
        <w:br/>
        <w:t>v 0.902448 16.221550 2.075544</w:t>
        <w:br/>
        <w:t>v 0.877222 16.047075 2.068319</w:t>
        <w:br/>
        <w:t>v 0.715618 16.051434 2.041294</w:t>
        <w:br/>
        <w:t>v 0.740232 16.225897 2.047811</w:t>
        <w:br/>
        <w:t>v 0.812546 16.223495 2.112354</w:t>
        <w:br/>
        <w:t>v 0.787981 16.048630 2.106074</w:t>
        <w:br/>
        <w:t>v 0.732332 16.051666 1.938861</w:t>
        <w:br/>
        <w:t>v 0.757631 16.225859 1.946478</w:t>
        <w:br/>
        <w:t>v 0.787981 16.048630 2.106074</w:t>
        <w:br/>
        <w:t>v 0.812546 16.223495 2.112354</w:t>
        <w:br/>
        <w:t>v 0.847476 16.223909 1.909853</w:t>
        <w:br/>
        <w:t>v 0.829542 16.223433 2.010419</w:t>
        <w:br/>
        <w:t>v 0.757631 16.225859 1.946478</w:t>
        <w:br/>
        <w:t>v 0.919957 16.221680 1.974356</w:t>
        <w:br/>
        <w:t>v 0.902448 16.221550 2.075544</w:t>
        <w:br/>
        <w:t>v 0.740232 16.225897 2.047811</w:t>
        <w:br/>
        <w:t>v 0.812546 16.223495 2.112354</w:t>
        <w:br/>
        <w:t>v 0.945133 14.526483 -1.387031</w:t>
        <w:br/>
        <w:t>v 0.977562 14.096309 -1.509438</w:t>
        <w:br/>
        <w:t>v 1.320122 14.101381 -1.349580</w:t>
        <w:br/>
        <w:t>v 1.275235 14.525107 -1.203974</w:t>
        <w:br/>
        <w:t>v 1.004652 13.735865 -1.601784</w:t>
        <w:br/>
        <w:t>v 1.358291 13.747848 -1.445128</w:t>
        <w:br/>
        <w:t>v 0.999504 13.726620 -1.577916</w:t>
        <w:br/>
        <w:t>v 1.361181 13.717122 -1.424403</w:t>
        <w:br/>
        <w:t>v 1.358291 13.747848 -1.445128</w:t>
        <w:br/>
        <w:t>v 1.004652 13.735865 -1.601784</w:t>
        <w:br/>
        <w:t>v 0.999504 13.726620 -1.577916</w:t>
        <w:br/>
        <w:t>v 0.990922 13.739007 -1.567067</w:t>
        <w:br/>
        <w:t>v 1.345331 13.728434 -1.415155</w:t>
        <w:br/>
        <w:t>v 1.361181 13.717122 -1.424403</w:t>
        <w:br/>
        <w:t>v 0.167597 14.521692 -1.595014</w:t>
        <w:br/>
        <w:t>v 0.173339 14.089554 -1.729438</w:t>
        <w:br/>
        <w:t>v 0.161415 14.088478 -1.740438</w:t>
        <w:br/>
        <w:t>v 0.156378 14.533770 -1.605516</w:t>
        <w:br/>
        <w:t>v 0.933854 14.505816 -1.364547</w:t>
        <w:br/>
        <w:t>v 0.938704 14.523963 -1.370112</w:t>
        <w:br/>
        <w:t>v 1.270812 14.521271 -1.186462</w:t>
        <w:br/>
        <w:t>v 1.248630 14.508364 -1.176833</w:t>
        <w:br/>
        <w:t>v 1.320478 14.087026 -1.325468</w:t>
        <w:br/>
        <w:t>v 1.270812 14.521271 -1.186462</w:t>
        <w:br/>
        <w:t>v 1.275235 14.525107 -1.203974</w:t>
        <w:br/>
        <w:t>v 1.320122 14.101381 -1.349580</w:t>
        <w:br/>
        <w:t>v 1.345331 13.728434 -1.415155</w:t>
        <w:br/>
        <w:t>v 1.304967 14.085050 -1.314225</w:t>
        <w:br/>
        <w:t>v 1.320478 14.087026 -1.325468</w:t>
        <w:br/>
        <w:t>v 1.361181 13.717122 -1.424403</w:t>
        <w:br/>
        <w:t>v 1.248630 14.508364 -1.176833</w:t>
        <w:br/>
        <w:t>v 1.270812 14.521271 -1.186462</w:t>
        <w:br/>
        <w:t>v 1.358291 13.747848 -1.445128</w:t>
        <w:br/>
        <w:t>v 1.361181 13.717122 -1.424403</w:t>
        <w:br/>
        <w:t>v 1.275235 14.525107 -1.203974</w:t>
        <w:br/>
        <w:t>v 1.270812 14.521271 -1.186462</w:t>
        <w:br/>
        <w:t>v 0.938704 14.523963 -1.370112</w:t>
        <w:br/>
        <w:t>v 0.945133 14.526483 -1.387031</w:t>
        <w:br/>
        <w:t>v 0.499435 14.535824 -1.513581</w:t>
        <w:br/>
        <w:t>v 0.502841 14.532639 -1.536839</w:t>
        <w:br/>
        <w:t>v 0.502841 14.532639 -1.536839</w:t>
        <w:br/>
        <w:t>v 0.542316 14.098765 -1.660453</w:t>
        <w:br/>
        <w:t>v 0.499435 14.535824 -1.513581</w:t>
        <w:br/>
        <w:t>v 0.493092 14.521306 -1.506029</w:t>
        <w:br/>
        <w:t>v 0.499435 14.535824 -1.513581</w:t>
        <w:br/>
        <w:t>v 1.345361 14.040723 -1.029270</w:t>
        <w:br/>
        <w:t>v 1.304967 14.085050 -1.314225</w:t>
        <w:br/>
        <w:t>v 1.345331 13.728434 -1.415155</w:t>
        <w:br/>
        <w:t>v 1.375922 13.672781 -1.135089</w:t>
        <w:br/>
        <w:t>v 1.317645 14.083095 -1.206070</w:t>
        <w:br/>
        <w:t>v 1.285392 14.511386 -0.907645</w:t>
        <w:br/>
        <w:t>v 1.234915 14.503510 -1.087416</w:t>
        <w:br/>
        <w:t>v 0.999611 13.679450 -1.388959</w:t>
        <w:br/>
        <w:t>v 1.375922 13.672781 -1.135089</w:t>
        <w:br/>
        <w:t>v 0.171228 14.125791 -1.686812</w:t>
        <w:br/>
        <w:t>v 0.173339 14.089554 -1.729438</w:t>
        <w:br/>
        <w:t>v 0.167597 14.521692 -1.595014</w:t>
        <w:br/>
        <w:t>v 0.156784 14.527098 -1.584112</w:t>
        <w:br/>
        <w:t>v 0.489851 14.534069 -1.303232</w:t>
        <w:br/>
        <w:t>v 0.096492 14.504259 -1.397524</w:t>
        <w:br/>
        <w:t>v 0.141031 14.521183 -1.521495</w:t>
        <w:br/>
        <w:t>v 0.494398 14.514771 -1.429242</w:t>
        <w:br/>
        <w:t>v 0.176172 13.738085 -1.813700</w:t>
        <w:br/>
        <w:t>v 0.553133 13.753138 -1.730372</w:t>
        <w:br/>
        <w:t>v 0.554022 13.736620 -1.743420</w:t>
        <w:br/>
        <w:t>v 0.162567 13.725367 -1.819247</w:t>
        <w:br/>
        <w:t>v 0.162567 13.725367 -1.819247</w:t>
        <w:br/>
        <w:t>v 0.176172 13.738085 -1.813700</w:t>
        <w:br/>
        <w:t>v 0.519975 13.687559 -1.581795</w:t>
        <w:br/>
        <w:t>v 0.553133 13.753138 -1.730372</w:t>
        <w:br/>
        <w:t>v 0.176172 13.738085 -1.813700</w:t>
        <w:br/>
        <w:t>v 0.123159 13.682674 -1.638514</w:t>
        <w:br/>
        <w:t>v 0.176172 13.738085 -1.813700</w:t>
        <w:br/>
        <w:t>v 0.101111 14.054378 -1.536055</w:t>
        <w:br/>
        <w:t>v 0.123159 13.682674 -1.638514</w:t>
        <w:br/>
        <w:t>v 0.560934 13.743484 -1.760159</w:t>
        <w:br/>
        <w:t>v 0.554022 13.736620 -1.743420</w:t>
        <w:br/>
        <w:t>v 0.171084 13.739748 -1.847332</w:t>
        <w:br/>
        <w:t>v 0.162567 13.725367 -1.819247</w:t>
        <w:br/>
        <w:t>v 0.172303 14.092076 -1.746993</w:t>
        <w:br/>
        <w:t>v 0.171084 13.739748 -1.847332</w:t>
        <w:br/>
        <w:t>v 0.560934 13.743484 -1.760159</w:t>
        <w:br/>
        <w:t>v 0.161415 14.088478 -1.740438</w:t>
        <w:br/>
        <w:t>v 0.162567 13.725367 -1.819247</w:t>
        <w:br/>
        <w:t>v 0.171084 13.739748 -1.847332</w:t>
        <w:br/>
        <w:t>v 0.172303 14.092076 -1.746993</w:t>
        <w:br/>
        <w:t>v 0.157958 14.537474 -1.625225</w:t>
        <w:br/>
        <w:t>v 0.156378 14.533770 -1.605516</w:t>
        <w:br/>
        <w:t>v 0.157958 14.537474 -1.625225</w:t>
        <w:br/>
        <w:t>v 0.157958 14.537474 -1.625225</w:t>
        <w:br/>
        <w:t>v 0.156378 14.533770 -1.605516</w:t>
        <w:br/>
        <w:t>v 0.951956 14.052997 -1.279029</w:t>
        <w:br/>
        <w:t>v 1.345361 14.040723 -1.029270</w:t>
        <w:br/>
        <w:t>v 1.375922 13.672781 -1.135089</w:t>
        <w:br/>
        <w:t>v 0.999611 13.679450 -1.388959</w:t>
        <w:br/>
        <w:t>v 0.519975 13.687559 -1.581795</w:t>
        <w:br/>
        <w:t>v 0.523924 14.054427 -1.457354</w:t>
        <w:br/>
        <w:t>v 0.123159 13.682674 -1.638514</w:t>
        <w:br/>
        <w:t>v 0.101111 14.054378 -1.536055</w:t>
        <w:br/>
        <w:t>v 0.096492 14.504259 -1.397524</w:t>
        <w:br/>
        <w:t>v 0.489851 14.534069 -1.303232</w:t>
        <w:br/>
        <w:t>v 0.919821 14.527724 -1.144621</w:t>
        <w:br/>
        <w:t>v 1.285392 14.511386 -0.907645</w:t>
        <w:br/>
        <w:t>v 1.240131 14.504172 -1.163940</w:t>
        <w:br/>
        <w:t>v 0.932043 14.504454 -1.348774</w:t>
        <w:br/>
        <w:t>v 0.931815 14.512730 -1.284090</w:t>
        <w:br/>
        <w:t>v 0.919821 14.527724 -1.144621</w:t>
        <w:br/>
        <w:t>v 0.167597 14.521692 -1.595014</w:t>
        <w:br/>
        <w:t>v 0.493092 14.521306 -1.506029</w:t>
        <w:br/>
        <w:t>v 0.490185 14.515324 -1.492032</w:t>
        <w:br/>
        <w:t>v 0.156784 14.527098 -1.584112</w:t>
        <w:br/>
        <w:t>v 1.285392 14.511386 -0.907645</w:t>
        <w:br/>
        <w:t>v 1.234915 14.503510 -1.087416</w:t>
        <w:br/>
        <w:t>v 1.307393 14.094072 -1.292856</w:t>
        <w:br/>
        <w:t>v 1.240131 14.504172 -1.163940</w:t>
        <w:br/>
        <w:t>v 0.159608 14.117687 -1.626543</w:t>
        <w:br/>
        <w:t>v 0.141031 14.521183 -1.521495</w:t>
        <w:br/>
        <w:t>v 0.096492 14.504259 -1.397524</w:t>
        <w:br/>
        <w:t>v 0.124317 14.532231 -1.532149</w:t>
        <w:br/>
        <w:t>v 0.137318 14.131570 -1.637792</w:t>
        <w:br/>
        <w:t>v 0.145632 14.137446 -1.676224</w:t>
        <w:br/>
        <w:t>v 0.128346 14.535873 -1.574832</w:t>
        <w:br/>
        <w:t>v 0.492617 14.530037 -1.435943</w:t>
        <w:br/>
        <w:t>v 0.124317 14.532231 -1.532149</w:t>
        <w:br/>
        <w:t>v 0.128346 14.535873 -1.574832</w:t>
        <w:br/>
        <w:t>v 0.498543 14.534953 -1.472892</w:t>
        <w:br/>
        <w:t>v 0.925730 14.524474 -1.301179</w:t>
        <w:br/>
        <w:t>v 1.262836 14.528013 -1.089998</w:t>
        <w:br/>
        <w:t>v 1.329030 14.091926 -1.214745</w:t>
        <w:br/>
        <w:t>v 1.262836 14.528013 -1.089998</w:t>
        <w:br/>
        <w:t>v 1.265972 14.528926 -1.136157</w:t>
        <w:br/>
        <w:t>v 1.326943 14.100157 -1.273353</w:t>
        <w:br/>
        <w:t>v 1.317645 14.083095 -1.206070</w:t>
        <w:br/>
        <w:t>v 1.234915 14.503510 -1.087416</w:t>
        <w:br/>
        <w:t>v 1.262836 14.528013 -1.089998</w:t>
        <w:br/>
        <w:t>v 1.329030 14.091926 -1.214745</w:t>
        <w:br/>
        <w:t>v 1.240131 14.504172 -1.163940</w:t>
        <w:br/>
        <w:t>v 1.317645 14.083095 -1.206070</w:t>
        <w:br/>
        <w:t>v 1.329030 14.091926 -1.214745</w:t>
        <w:br/>
        <w:t>v 1.326943 14.100157 -1.273353</w:t>
        <w:br/>
        <w:t>v 1.307393 14.094072 -1.292856</w:t>
        <w:br/>
        <w:t>v 0.934634 14.528601 -1.335329</w:t>
        <w:br/>
        <w:t>v 1.265972 14.528926 -1.136157</w:t>
        <w:br/>
        <w:t>v 0.932043 14.504454 -1.348774</w:t>
        <w:br/>
        <w:t>v 0.934634 14.528601 -1.335329</w:t>
        <w:br/>
        <w:t>v 0.141031 14.521183 -1.521495</w:t>
        <w:br/>
        <w:t>v 0.124317 14.532231 -1.532149</w:t>
        <w:br/>
        <w:t>v 0.159608 14.117687 -1.626543</w:t>
        <w:br/>
        <w:t>v 0.137318 14.131570 -1.637792</w:t>
        <w:br/>
        <w:t>v 0.128346 14.535873 -1.574832</w:t>
        <w:br/>
        <w:t>v 0.145632 14.137446 -1.676224</w:t>
        <w:br/>
        <w:t>v 0.171228 14.125791 -1.686812</w:t>
        <w:br/>
        <w:t>v 0.145632 14.137446 -1.676224</w:t>
        <w:br/>
        <w:t>v 0.137318 14.131570 -1.637792</w:t>
        <w:br/>
        <w:t>v 0.159608 14.117687 -1.626543</w:t>
        <w:br/>
        <w:t>v 1.966553 16.276100 0.554958</w:t>
        <w:br/>
        <w:t>v 1.966253 16.226334 0.569842</w:t>
        <w:br/>
        <w:t>v 1.927724 16.231585 0.658601</w:t>
        <w:br/>
        <w:t>v 1.925834 16.278212 0.649084</w:t>
        <w:br/>
        <w:t>v 1.976514 16.204538 0.256962</w:t>
        <w:br/>
        <w:t>v 1.984047 16.253160 0.243402</w:t>
        <w:br/>
        <w:t>v 1.858584 16.199581 0.697725</w:t>
        <w:br/>
        <w:t>v 1.893428 16.185350 0.595016</w:t>
        <w:br/>
        <w:t>v 1.858584 16.199581 0.697725</w:t>
        <w:br/>
        <w:t>v 1.861676 16.319063 0.676249</w:t>
        <w:br/>
        <w:t>v -0.766610 16.837807 -0.951261</w:t>
        <w:br/>
        <w:t>v -0.418864 17.448349 -1.021011</w:t>
        <w:br/>
        <w:t>v -0.446858 17.459398 -1.008241</w:t>
        <w:br/>
        <w:t>v -0.791721 16.857754 -0.930241</w:t>
        <w:br/>
        <w:t>v 1.898052 16.313951 0.560263</w:t>
        <w:br/>
        <w:t>v 1.945852 16.298727 0.244511</w:t>
        <w:br/>
        <w:t>v -1.603316 16.244310 -0.386792</w:t>
        <w:br/>
        <w:t>v -1.399511 16.297281 -0.582558</w:t>
        <w:br/>
        <w:t>v -1.398169 16.330372 -0.570749</w:t>
        <w:br/>
        <w:t>v -1.602383 16.277372 -0.378607</w:t>
        <w:br/>
        <w:t>v 1.792878 16.326542 0.630441</w:t>
        <w:br/>
        <w:t>v -0.277624 17.859812 -1.028674</w:t>
        <w:br/>
        <w:t>v -0.305619 17.888885 -1.012634</w:t>
        <w:br/>
        <w:t>v -0.000000 17.867882 -1.040381</w:t>
        <w:br/>
        <w:t>v -0.000050 17.898592 -1.035241</w:t>
        <w:br/>
        <w:t>v 1.768647 16.273136 0.012408</w:t>
        <w:br/>
        <w:t>v 1.804033 16.233303 -0.002179</w:t>
        <w:br/>
        <w:t>v 0.246265 17.812956 -0.988365</w:t>
        <w:br/>
        <w:t>v 0.379019 17.427834 -0.979884</w:t>
        <w:br/>
        <w:t>v 0.422773 17.447914 -1.008967</w:t>
        <w:br/>
        <w:t>v 0.279411 17.859537 -1.024068</w:t>
        <w:br/>
        <w:t>v 1.336785 16.255074 -0.580772</w:t>
        <w:br/>
        <w:t>v 1.564769 16.179644 -0.334151</w:t>
        <w:br/>
        <w:t>v 1.595661 16.213737 -0.347091</w:t>
        <w:br/>
        <w:t>v 1.371477 16.295380 -0.599732</w:t>
        <w:br/>
        <w:t>v -1.078280 16.427145 -0.773904</w:t>
        <w:br/>
        <w:t>v -1.112531 16.462063 -0.809722</w:t>
        <w:br/>
        <w:t>v -1.399511 16.297281 -0.582558</w:t>
        <w:br/>
        <w:t>v -1.363910 16.256741 -0.561846</w:t>
        <w:br/>
        <w:t>v 1.923422 16.167316 0.284418</w:t>
        <w:br/>
        <w:t>v -1.124628 16.487146 -0.793566</w:t>
        <w:br/>
        <w:t>v -1.112531 16.462063 -0.809722</w:t>
        <w:br/>
        <w:t>v 0.307232 17.888651 -1.008463</w:t>
        <w:br/>
        <w:t>v 0.450867 17.458981 -1.015423</w:t>
        <w:br/>
        <w:t>v -1.848745 16.238363 0.616110</w:t>
        <w:br/>
        <w:t>v -1.799372 16.292208 0.664089</w:t>
        <w:br/>
        <w:t>v -1.799508 16.179358 0.668341</w:t>
        <w:br/>
        <w:t>v -1.853281 16.196993 0.624783</w:t>
        <w:br/>
        <w:t>v -1.814515 16.174356 0.622661</w:t>
        <w:br/>
        <w:t>v -1.861252 16.198345 0.600634</w:t>
        <w:br/>
        <w:t>v -1.853281 16.196993 0.624783</w:t>
        <w:br/>
        <w:t>v -1.799508 16.179358 0.668341</w:t>
        <w:br/>
        <w:t>v -1.858850 16.240383 0.586433</w:t>
        <w:br/>
        <w:t>v -1.861252 16.198345 0.600634</w:t>
        <w:br/>
        <w:t>v 1.107970 16.524935 -0.776709</w:t>
        <w:br/>
        <w:t>v 1.095095 16.500252 -0.793364</w:t>
        <w:br/>
        <w:t>v 1.375527 16.325062 -0.581448</w:t>
        <w:br/>
        <w:t>v -1.933892 16.255690 0.254941</w:t>
        <w:br/>
        <w:t>v -1.927075 16.209314 0.265859</w:t>
        <w:br/>
        <w:t>v 1.591653 16.245409 -0.337528</w:t>
        <w:br/>
        <w:t>v -1.783697 16.260399 -0.015690</w:t>
        <w:br/>
        <w:t>v -1.777398 16.222980 -0.012630</w:t>
        <w:br/>
        <w:t>v -1.132558 16.518414 -0.740881</w:t>
        <w:br/>
        <w:t>v -1.364325 16.363176 -0.525610</w:t>
        <w:br/>
        <w:t>v -1.883837 16.172220 0.291000</w:t>
        <w:br/>
        <w:t>v -1.732356 16.184557 0.007813</w:t>
        <w:br/>
        <w:t>v -0.471190 17.465824 -0.952642</w:t>
        <w:br/>
        <w:t>v -0.811223 16.870190 -0.859479</w:t>
        <w:br/>
        <w:t>v -0.244180 17.813267 -0.993740</w:t>
        <w:br/>
        <w:t>v 0.000099 17.822718 -1.000965</w:t>
        <w:br/>
        <w:t>v -0.000087 17.926727 -0.985422</w:t>
        <w:br/>
        <w:t>v -0.000075 17.916571 -0.903412</w:t>
        <w:br/>
        <w:t>v -0.316159 17.904352 -0.889124</w:t>
        <w:br/>
        <w:t>v -0.324228 17.916956 -0.960444</w:t>
        <w:br/>
        <w:t>v -0.324228 17.916956 -0.960444</w:t>
        <w:br/>
        <w:t>v -0.316159 17.904352 -0.889124</w:t>
        <w:br/>
        <w:t>v -0.461755 17.456814 -0.885795</w:t>
        <w:br/>
        <w:t>v -1.749527 16.298275 -0.005571</w:t>
        <w:br/>
        <w:t>v -1.900115 16.298149 0.257981</w:t>
        <w:br/>
        <w:t>v -1.826113 16.292725 0.594208</w:t>
        <w:br/>
        <w:t>v 0.325593 17.916754 -0.956943</w:t>
        <w:br/>
        <w:t>v -1.737513 16.323160 0.635283</w:t>
        <w:br/>
        <w:t>v -1.828609 16.311172 0.278451</w:t>
        <w:br/>
        <w:t>v 0.793108 16.819292 -0.924355</w:t>
        <w:br/>
        <w:t>v 0.753772 16.788851 -0.902246</w:t>
        <w:br/>
        <w:t>v 0.817977 16.838135 -0.902759</w:t>
        <w:br/>
        <w:t>v -0.800302 16.858269 -0.784883</w:t>
        <w:br/>
        <w:t>v 1.056387 16.466085 -0.766896</w:t>
        <w:br/>
        <w:t>v 1.095095 16.500252 -0.793364</w:t>
        <w:br/>
        <w:t>v -1.567067 16.207745 -0.370713</w:t>
        <w:br/>
        <w:t>v 1.554782 16.280609 -0.299691</w:t>
        <w:br/>
        <w:t>v 1.704094 16.283588 0.034886</w:t>
        <w:br/>
        <w:t>v 1.867101 16.316570 0.263112</w:t>
        <w:br/>
        <w:t>v 0.836462 16.850786 -0.833494</w:t>
        <w:br/>
        <w:t>v 0.475237 17.465485 -0.960175</w:t>
        <w:br/>
        <w:t>v 0.450867 17.458981 -1.015423</w:t>
        <w:br/>
        <w:t>v -0.766610 16.837807 -0.951261</w:t>
        <w:br/>
        <w:t>v -0.726069 16.808098 -0.928397</w:t>
        <w:br/>
        <w:t>v -0.373824 17.427565 -0.987078</w:t>
        <w:br/>
        <w:t>v 0.465677 17.456568 -0.894305</w:t>
        <w:br/>
        <w:t>v 0.317511 17.904144 -0.885660</w:t>
        <w:br/>
        <w:t>v 0.325593 17.916754 -0.956943</w:t>
        <w:br/>
        <w:t>v 1.354323 16.350082 -0.523538</w:t>
        <w:br/>
        <w:t>v 1.102146 16.547268 -0.715207</w:t>
        <w:br/>
        <w:t>v 1.797032 16.195845 0.001076</w:t>
        <w:br/>
        <w:t>v 1.748110 16.161076 0.024049</w:t>
        <w:br/>
        <w:t>v -1.318059 16.363356 -0.479145</w:t>
        <w:br/>
        <w:t>v -1.107599 16.511171 -0.686011</w:t>
        <w:br/>
        <w:t>v 1.321282 16.343357 -0.465702</w:t>
        <w:br/>
        <w:t>v 1.076202 16.541332 -0.656632</w:t>
        <w:br/>
        <w:t>v 1.506069 16.286079 -0.261193</w:t>
        <w:br/>
        <w:t>v -1.542755 16.303488 -0.290820</w:t>
        <w:br/>
        <w:t>v 0.317511 17.904144 -0.885660</w:t>
        <w:br/>
        <w:t>v 0.823847 16.841211 -0.764732</w:t>
        <w:br/>
        <w:t>v -1.688778 16.303879 0.015307</w:t>
        <w:br/>
        <w:t>v -1.514755 16.318504 -0.296318</w:t>
        <w:br/>
        <w:t>v -0.782279 13.944109 2.098245</w:t>
        <w:br/>
        <w:t>v -0.970837 13.776362 2.073844</w:t>
        <w:br/>
        <w:t>v -0.971325 13.823981 2.089249</w:t>
        <w:br/>
        <w:t>v -0.961414 14.984012 2.047281</w:t>
        <w:br/>
        <w:t>v -0.916264 14.830994 2.041204</w:t>
        <w:br/>
        <w:t>v -1.116789 14.834619 1.896139</w:t>
        <w:br/>
        <w:t>v -1.120036 15.569139 1.739558</w:t>
        <w:br/>
        <w:t>v -0.880570 15.503304 1.930607</w:t>
        <w:br/>
        <w:t>v -1.283792 15.055775 1.795449</w:t>
        <w:br/>
        <w:t>v -1.477927 15.617027 1.375811</w:t>
        <w:br/>
        <w:t>v -1.553646 15.070127 1.368056</w:t>
        <w:br/>
        <w:t>v -1.531705 15.467620 -0.448824</w:t>
        <w:br/>
        <w:t>v -1.631371 14.963892 -0.469661</w:t>
        <w:br/>
        <w:t>v -1.491828 14.932615 -0.490451</w:t>
        <w:br/>
        <w:t>v 0.016820 17.424850 -1.002609</w:t>
        <w:br/>
        <w:t>v 1.484672 13.492545 1.898571</w:t>
        <w:br/>
        <w:t>v 1.829415 13.457993 1.599234</w:t>
        <w:br/>
        <w:t>v 1.806529 13.433267 1.574210</w:t>
        <w:br/>
        <w:t>v 1.441793 13.468864 1.878257</w:t>
        <w:br/>
        <w:t>v 1.079515 16.557640 1.748743</w:t>
        <w:br/>
        <w:t>v 1.124879 16.537964 1.785684</w:t>
        <w:br/>
        <w:t>v 0.819800 16.490086 1.833887</w:t>
        <w:br/>
        <w:t>v 0.809450 16.501425 1.778687</w:t>
        <w:br/>
        <w:t>v 0.612915 16.458410 1.791727</w:t>
        <w:br/>
        <w:t>v 0.638055 16.434690 1.845274</w:t>
        <w:br/>
        <w:t>v 1.170808 15.785659 1.663299</w:t>
        <w:br/>
        <w:t>v 0.876708 15.786253 1.831354</w:t>
        <w:br/>
        <w:t>v 0.819800 16.490086 1.833887</w:t>
        <w:br/>
        <w:t>v 1.124879 16.537964 1.785684</w:t>
        <w:br/>
        <w:t>v -0.790499 16.497837 1.781173</w:t>
        <w:br/>
        <w:t>v -0.600850 16.432901 1.792642</w:t>
        <w:br/>
        <w:t>v -0.639206 16.420090 1.834659</w:t>
        <w:br/>
        <w:t>v -0.806498 16.485538 1.830521</w:t>
        <w:br/>
        <w:t>v -1.091224 16.512592 1.819721</w:t>
        <w:br/>
        <w:t>v -1.063670 16.541285 1.775863</w:t>
        <w:br/>
        <w:t>v -1.058230 15.773668 1.711508</w:t>
        <w:br/>
        <w:t>v -1.091224 16.512592 1.819721</w:t>
        <w:br/>
        <w:t>v -0.806498 16.485538 1.830521</w:t>
        <w:br/>
        <w:t>v -0.787439 15.749985 1.889015</w:t>
        <w:br/>
        <w:t>v 1.254489 15.558809 1.672369</w:t>
        <w:br/>
        <w:t>v 0.959370 15.486717 1.860556</w:t>
        <w:br/>
        <w:t>v 1.484672 13.492545 1.898571</w:t>
        <w:br/>
        <w:t>v 1.444573 13.701736 1.814559</w:t>
        <w:br/>
        <w:t>v 1.774502 13.682375 1.507507</w:t>
        <w:br/>
        <w:t>v 1.829415 13.457993 1.599234</w:t>
        <w:br/>
        <w:t>v 0.859298 14.564911 2.050562</w:t>
        <w:br/>
        <w:t>v 0.928668 14.563563 2.024247</w:t>
        <w:br/>
        <w:t>v 0.949550 14.227098 2.080836</w:t>
        <w:br/>
        <w:t>v 0.866333 14.204883 2.115798</w:t>
        <w:br/>
        <w:t>v 1.149421 13.832173 2.045731</w:t>
        <w:br/>
        <w:t>v 1.402517 13.793274 1.925791</w:t>
        <w:br/>
        <w:t>v 1.478912 13.746190 1.850491</w:t>
        <w:br/>
        <w:t>v 1.122866 13.799978 2.058441</w:t>
        <w:br/>
        <w:t>v 1.811392 13.727168 1.522444</w:t>
        <w:br/>
        <w:t>v 1.774502 13.682375 1.507507</w:t>
        <w:br/>
        <w:t>v 1.444573 13.701736 1.814559</w:t>
        <w:br/>
        <w:t>v 1.393014 14.204618 1.847850</w:t>
        <w:br/>
        <w:t>v 1.323912 14.606456 1.742083</w:t>
        <w:br/>
        <w:t>v 1.348396 14.620285 1.715545</w:t>
        <w:br/>
        <w:t>v 1.455810 14.200464 1.822803</w:t>
        <w:br/>
        <w:t>v 1.414893 15.063359 1.725778</w:t>
        <w:br/>
        <w:t>v 1.103576 14.995210 1.953275</w:t>
        <w:br/>
        <w:t>v 1.522386 15.596853 1.399278</w:t>
        <w:br/>
        <w:t>v 1.630011 15.120667 1.443251</w:t>
        <w:br/>
        <w:t>v 1.818850 15.600370 0.742481</w:t>
        <w:br/>
        <w:t>v 1.920144 15.130176 0.777787</w:t>
        <w:br/>
        <w:t>v 1.529579 13.813068 1.806965</w:t>
        <w:br/>
        <w:t>v 1.797199 13.789427 1.511570</w:t>
        <w:br/>
        <w:t>v 1.810102 14.969103 0.918140</w:t>
        <w:br/>
        <w:t>v 1.549487 14.972813 -0.437342</w:t>
        <w:br/>
        <w:t>v 1.739840 15.007473 -0.503188</w:t>
        <w:br/>
        <w:t>v 1.573140 15.482046 -0.432543</w:t>
        <w:br/>
        <w:t>v 1.739840 15.007473 -0.503188</w:t>
        <w:br/>
        <w:t>v 1.988397 15.067711 0.044121</w:t>
        <w:br/>
        <w:t>v 1.804781 15.613818 -0.023053</w:t>
        <w:br/>
        <w:t>v 1.573140 15.482046 -0.432543</w:t>
        <w:br/>
        <w:t>v 1.074806 13.749579 1.977913</w:t>
        <w:br/>
        <w:t>v 1.049916 13.507128 2.033901</w:t>
        <w:br/>
        <w:t>v 1.071973 13.536710 2.077179</w:t>
        <w:br/>
        <w:t>v 0.672896 14.157016 2.047331</w:t>
        <w:br/>
        <w:t>v 0.686564 13.692709 2.148813</w:t>
        <w:br/>
        <w:t>v 0.638490 13.651880 2.079120</w:t>
        <w:br/>
        <w:t>v 0.631731 14.147264 1.985702</w:t>
        <w:br/>
        <w:t>v -0.516733 13.670156 2.052776</w:t>
        <w:br/>
        <w:t>v -0.558198 13.715705 2.106716</w:t>
        <w:br/>
        <w:t>v -0.558849 14.132478 2.028085</w:t>
        <w:br/>
        <w:t>v -0.516542 14.143536 1.958791</w:t>
        <w:br/>
        <w:t>v 0.851882 14.003118 2.108585</w:t>
        <w:br/>
        <w:t>v 0.937611 13.838379 2.136734</w:t>
        <w:br/>
        <w:t>v 0.890233 13.772040 2.080853</w:t>
        <w:br/>
        <w:t>v 0.800958 13.958790 2.045418</w:t>
        <w:br/>
        <w:t>v -0.000373 16.760843 -1.031530</w:t>
        <w:br/>
        <w:t>v 0.815089 15.809867 -0.878690</w:t>
        <w:br/>
        <w:t>v -0.002455 15.751163 -1.129886</w:t>
        <w:br/>
        <w:t>v -0.004613 14.964953 -1.283155</w:t>
        <w:br/>
        <w:t>v 0.787376 14.976376 -1.085929</w:t>
        <w:br/>
        <w:t>v 1.439468 16.495998 1.369480</w:t>
        <w:br/>
        <w:t>v 1.486435 16.486544 1.396752</w:t>
        <w:br/>
        <w:t>v 1.373389 15.820411 -0.532268</w:t>
        <w:br/>
        <w:t>v 1.427724 14.988135 -0.665883</w:t>
        <w:br/>
        <w:t>v 1.549487 14.972813 -0.437342</w:t>
        <w:br/>
        <w:t>v 1.486435 16.486544 1.396752</w:t>
        <w:br/>
        <w:t>v 1.461849 15.804250 1.360369</w:t>
        <w:br/>
        <w:t>v 1.850195 15.824536 0.765456</w:t>
        <w:br/>
        <w:t>v 1.763050 16.382036 0.969973</w:t>
        <w:br/>
        <w:t>v 1.800852 15.893828 0.010890</w:t>
        <w:br/>
        <w:t>v 1.923422 16.167316 0.284418</w:t>
        <w:br/>
        <w:t>v 1.748110 16.161076 0.024049</w:t>
        <w:br/>
        <w:t>v 2.056435 13.731670 1.001000</w:t>
        <w:br/>
        <w:t>v 2.034971 13.680746 1.002560</w:t>
        <w:br/>
        <w:t>v 2.088280 13.393110 1.004245</w:t>
        <w:br/>
        <w:t>v 2.043932 13.366019 0.992619</w:t>
        <w:br/>
        <w:t>v -1.244500 13.493425 2.022182</w:t>
        <w:br/>
        <w:t>v -0.970019 13.519544 2.119979</w:t>
        <w:br/>
        <w:t>v -0.942054 13.508578 2.050150</w:t>
        <w:br/>
        <w:t>v -1.208845 13.475098 1.974002</w:t>
        <w:br/>
        <w:t>v -1.423416 15.813148 1.363713</w:t>
        <w:br/>
        <w:t>v -1.481151 16.477255 1.408383</w:t>
        <w:br/>
        <w:t>v -1.481151 16.477255 1.408383</w:t>
        <w:br/>
        <w:t>v -1.432977 16.492500 1.384377</w:t>
        <w:br/>
        <w:t>v -0.832734 15.808671 -0.878707</w:t>
        <w:br/>
        <w:t>v -0.797721 14.958048 -1.090898</w:t>
        <w:br/>
        <w:t>v -1.373078 14.937518 -0.667394</w:t>
        <w:br/>
        <w:t>v -1.416764 15.833529 -0.516013</w:t>
        <w:br/>
        <w:t>v -1.705731 16.352873 0.937104</w:t>
        <w:br/>
        <w:t>v -1.705731 16.352873 0.937104</w:t>
        <w:br/>
        <w:t>v -1.655564 16.372383 0.914949</w:t>
        <w:br/>
        <w:t>v 1.702142 16.393480 0.951858</w:t>
        <w:br/>
        <w:t>v 1.763050 16.382036 0.969973</w:t>
        <w:br/>
        <w:t>v -1.567862 13.668382 1.725374</w:t>
        <w:br/>
        <w:t>v -1.173114 13.710934 1.920141</w:t>
        <w:br/>
        <w:t>v -1.244500 13.493425 2.022182</w:t>
        <w:br/>
        <w:t>v -1.628898 13.466050 1.835982</w:t>
        <w:br/>
        <w:t>v 1.437796 14.545955 -0.776095</w:t>
        <w:br/>
        <w:t>v 1.478743 14.217878 -0.834910</w:t>
        <w:br/>
        <w:t>v 1.646760 14.225723 -0.607624</w:t>
        <w:br/>
        <w:t>v 1.580976 14.549210 -0.548395</w:t>
        <w:br/>
        <w:t>v 0.873228 14.194428 -1.270430</w:t>
        <w:br/>
        <w:t>v 1.369069 13.472131 -1.180542</w:t>
        <w:br/>
        <w:t>v 0.951443 13.481418 -1.449688</w:t>
        <w:br/>
        <w:t>v 0.837654 14.558002 -1.177174</w:t>
        <w:br/>
        <w:t>v -0.001855 14.557571 -1.379280</w:t>
        <w:br/>
        <w:t>v 0.000000 14.191577 -1.480773</w:t>
        <w:br/>
        <w:t>v 0.483158 13.496521 -1.637975</w:t>
        <w:br/>
        <w:t>v -0.011470 13.476494 -1.692248</w:t>
        <w:br/>
        <w:t>v -0.873228 14.194608 -1.270430</w:t>
        <w:br/>
        <w:t>v -0.479291 13.471155 -1.641014</w:t>
        <w:br/>
        <w:t>v -0.841265 14.556656 -1.184544</w:t>
        <w:br/>
        <w:t>v -0.977542 13.459991 -1.475369</w:t>
        <w:br/>
        <w:t>v -1.557469 14.508031 -0.516841</w:t>
        <w:br/>
        <w:t>v -1.424060 14.507143 -0.730160</w:t>
        <w:br/>
        <w:t>v -1.499711 14.186559 -0.783317</w:t>
        <w:br/>
        <w:t>v 2.088280 13.393110 1.004245</w:t>
        <w:br/>
        <w:t>v 2.109972 13.650447 0.695051</w:t>
        <w:br/>
        <w:t>v 2.117815 13.379147 0.654528</w:t>
        <w:br/>
        <w:t>v 2.049308 13.371617 0.067479</w:t>
        <w:br/>
        <w:t>v 2.066464 13.347414 0.644924</w:t>
        <w:br/>
        <w:t>v 2.117815 13.379147 0.654528</w:t>
        <w:br/>
        <w:t>v 2.092900 13.388079 0.059095</w:t>
        <w:br/>
        <w:t>v 0.951443 13.481418 -1.449688</w:t>
        <w:br/>
        <w:t>v 0.939080 13.458225 -1.417922</w:t>
        <w:br/>
        <w:t>v 1.346677 13.442328 -1.144356</w:t>
        <w:br/>
        <w:t>v 1.369069 13.472131 -1.180542</w:t>
        <w:br/>
        <w:t>v 0.483158 13.496521 -1.637975</w:t>
        <w:br/>
        <w:t>v -0.011470 13.476494 -1.692248</w:t>
        <w:br/>
        <w:t>v -0.013849 13.453074 -1.638818</w:t>
        <w:br/>
        <w:t>v 0.479615 13.470715 -1.597615</w:t>
        <w:br/>
        <w:t>v -0.479291 13.471155 -1.641014</w:t>
        <w:br/>
        <w:t>v -0.480957 13.447919 -1.580199</w:t>
        <w:br/>
        <w:t>v -0.957938 13.438835 -1.421000</w:t>
        <w:br/>
        <w:t>v -0.977542 13.459991 -1.475369</w:t>
        <w:br/>
        <w:t>v -2.123645 13.354528 0.519502</w:t>
        <w:br/>
        <w:t>v -2.179750 13.356719 0.521442</w:t>
        <w:br/>
        <w:t>v -2.169019 13.383419 0.996172</w:t>
        <w:br/>
        <w:t>v -2.133998 13.366479 0.989985</w:t>
        <w:br/>
        <w:t>v -2.085030 13.368695 0.053782</w:t>
        <w:br/>
        <w:t>v -2.137651 13.385886 0.038735</w:t>
        <w:br/>
        <w:t>v -1.600057 13.447186 1.795085</w:t>
        <w:br/>
        <w:t>v -1.875712 13.434382 1.609892</w:t>
        <w:br/>
        <w:t>v -1.910980 13.446749 1.618340</w:t>
        <w:br/>
        <w:t>v -1.628898 13.466050 1.835982</w:t>
        <w:br/>
        <w:t>v -1.426246 13.438384 -1.184236</w:t>
        <w:br/>
        <w:t>v -1.426246 13.438384 -1.184236</w:t>
        <w:br/>
        <w:t>v -1.382531 13.421765 -1.137498</w:t>
        <w:br/>
        <w:t>v -0.932136 13.738586 2.026641</w:t>
        <w:br/>
        <w:t>v -0.762160 13.536901 2.157083</w:t>
        <w:br/>
        <w:t>v -0.970019 13.519544 2.119979</w:t>
        <w:br/>
        <w:t>v -1.173114 13.710934 1.920141</w:t>
        <w:br/>
        <w:t>v -1.215554 13.747327 1.959266</w:t>
        <w:br/>
        <w:t>v -0.932136 13.738586 2.026641</w:t>
        <w:br/>
        <w:t>v -0.737378 13.919096 2.014086</w:t>
        <w:br/>
        <w:t>v -0.812958 14.144211 2.086447</w:t>
        <w:br/>
        <w:t>v -0.745083 14.133438 1.973257</w:t>
        <w:br/>
        <w:t>v -0.558198 13.715705 2.106716</w:t>
        <w:br/>
        <w:t>v -0.737378 13.919096 2.014086</w:t>
        <w:br/>
        <w:t>v -0.745083 14.133438 1.973257</w:t>
        <w:br/>
        <w:t>v -0.558849 14.132478 2.028085</w:t>
        <w:br/>
        <w:t>v -0.700000 13.511672 2.093732</w:t>
        <w:br/>
        <w:t>v -0.762160 13.536901 2.157083</w:t>
        <w:br/>
        <w:t>v -0.645549 14.882677 1.967459</w:t>
        <w:br/>
        <w:t>v -0.727643 14.917830 2.092796</w:t>
        <w:br/>
        <w:t>v -0.622641 15.419371 1.964378</w:t>
        <w:br/>
        <w:t>v -0.773658 14.498963 2.082732</w:t>
        <w:br/>
        <w:t>v -0.701021 14.477311 1.975997</w:t>
        <w:br/>
        <w:t>v -0.541831 14.480516 2.011900</w:t>
        <w:br/>
        <w:t>v -0.701021 14.477311 1.975997</w:t>
        <w:br/>
        <w:t>v -0.645549 14.882677 1.967459</w:t>
        <w:br/>
        <w:t>v -0.464571 14.888376 1.980950</w:t>
        <w:br/>
        <w:t>v -0.727643 14.917830 2.092796</w:t>
        <w:br/>
        <w:t>v -0.622641 15.419371 1.964378</w:t>
        <w:br/>
        <w:t>v -0.390144 15.740732 1.903593</w:t>
        <w:br/>
        <w:t>v -0.639206 16.420090 1.834659</w:t>
        <w:br/>
        <w:t>v -0.382191 15.416591 1.981726</w:t>
        <w:br/>
        <w:t>v -0.355555 15.742824 1.853318</w:t>
        <w:br/>
        <w:t>v -0.341702 15.410772 1.925776</w:t>
        <w:br/>
        <w:t>v -0.464571 14.888376 1.980950</w:t>
        <w:br/>
        <w:t>v -0.419003 14.885372 1.921126</w:t>
        <w:br/>
        <w:t>v -0.489654 14.485009 1.946241</w:t>
        <w:br/>
        <w:t>v -0.541831 14.480516 2.011900</w:t>
        <w:br/>
        <w:t>v 0.696343 15.414281 1.925292</w:t>
        <w:br/>
        <w:t>v 0.442123 15.782307 1.893690</w:t>
        <w:br/>
        <w:t>v 0.802214 14.927032 2.083861</w:t>
        <w:br/>
        <w:t>v 0.737903 14.918278 1.963209</w:t>
        <w:br/>
        <w:t>v 0.564382 14.866721 1.996342</w:t>
        <w:br/>
        <w:t>v 0.457283 15.363719 1.979553</w:t>
        <w:br/>
        <w:t>v 0.696343 15.414281 1.925292</w:t>
        <w:br/>
        <w:t>v 0.802214 14.927032 2.083861</w:t>
        <w:br/>
        <w:t>v 0.737903 14.918278 1.963209</w:t>
        <w:br/>
        <w:t>v 0.638055 16.434690 1.845274</w:t>
        <w:br/>
        <w:t>v 0.672896 14.157016 2.047331</w:t>
        <w:br/>
        <w:t>v 0.641458 14.514151 2.022908</w:t>
        <w:br/>
        <w:t>v 0.793353 14.541577 1.961867</w:t>
        <w:br/>
        <w:t>v 0.803845 14.161016 2.027184</w:t>
        <w:br/>
        <w:t>v 0.859298 14.564911 2.050562</w:t>
        <w:br/>
        <w:t>v 0.866333 14.204883 2.115798</w:t>
        <w:br/>
        <w:t>v 0.803845 14.161016 2.027184</w:t>
        <w:br/>
        <w:t>v 0.793353 14.541577 1.961867</w:t>
        <w:br/>
        <w:t>v 0.405871 15.777431 1.850183</w:t>
        <w:br/>
        <w:t>v 0.442123 15.782307 1.893690</w:t>
        <w:br/>
        <w:t>v 0.457283 15.363719 1.979553</w:t>
        <w:br/>
        <w:t>v 0.419671 15.344044 1.932091</w:t>
        <w:br/>
        <w:t>v 0.564382 14.866721 1.996342</w:t>
        <w:br/>
        <w:t>v 0.523144 14.842288 1.940233</w:t>
        <w:br/>
        <w:t>v 0.641458 14.514151 2.022908</w:t>
        <w:br/>
        <w:t>v 0.599543 14.496939 1.964531</w:t>
        <w:br/>
        <w:t>v -1.684865 13.428459 -0.941154</w:t>
        <w:br/>
        <w:t>v -1.684865 13.428459 -0.941154</w:t>
        <w:br/>
        <w:t>v -1.655776 13.404510 -0.905493</w:t>
        <w:br/>
        <w:t>v -1.878248 13.412710 -0.694073</w:t>
        <w:br/>
        <w:t>v -1.842834 13.391299 -0.669781</w:t>
        <w:br/>
        <w:t>v 1.620089 13.467172 -0.980427</w:t>
        <w:br/>
        <w:t>v 1.588207 13.433456 -0.957915</w:t>
        <w:br/>
        <w:t>v 1.620089 13.467172 -0.980427</w:t>
        <w:br/>
        <w:t>v 1.809832 13.415246 -0.695435</w:t>
        <w:br/>
        <w:t>v 1.838851 13.442533 -0.701659</w:t>
        <w:br/>
        <w:t>v 0.848134 13.561451 2.150830</w:t>
        <w:br/>
        <w:t>v 0.890233 13.772040 2.080853</w:t>
        <w:br/>
        <w:t>v 1.074806 13.749579 1.977913</w:t>
        <w:br/>
        <w:t>v 1.071973 13.536710 2.077179</w:t>
        <w:br/>
        <w:t>v 0.848134 13.561451 2.150830</w:t>
        <w:br/>
        <w:t>v 0.798959 13.524178 2.114301</w:t>
        <w:br/>
        <w:t>v 0.686564 13.692709 2.148813</w:t>
        <w:br/>
        <w:t>v 0.800958 13.958790 2.045418</w:t>
        <w:br/>
        <w:t>v 2.077183 13.666284 0.071569</w:t>
        <w:br/>
        <w:t>v 2.092900 13.388079 0.059095</w:t>
        <w:br/>
        <w:t>v 1.686305 14.571321 -0.586104</w:t>
        <w:br/>
        <w:t>v 1.580976 14.549210 -0.548395</w:t>
        <w:br/>
        <w:t>v 1.947850 14.971590 0.364719</w:t>
        <w:br/>
        <w:t>v 1.970865 14.176517 -0.213854</w:t>
        <w:br/>
        <w:t>v 1.823305 14.647591 -0.185223</w:t>
        <w:br/>
        <w:t>v 1.686305 14.571321 -0.586104</w:t>
        <w:br/>
        <w:t>v 1.764538 14.231570 -0.620833</w:t>
        <w:br/>
        <w:t>v 1.860860 13.839447 -0.632721</w:t>
        <w:br/>
        <w:t>v 1.977510 13.679049 -0.397604</w:t>
        <w:br/>
        <w:t>v 2.039090 13.749172 -0.229594</w:t>
        <w:br/>
        <w:t>v -1.751067 13.835686 -0.591756</w:t>
        <w:br/>
        <w:t>v -1.878248 13.412710 -0.694073</w:t>
        <w:br/>
        <w:t>v -1.696938 14.500335 -0.513315</w:t>
        <w:br/>
        <w:t>v -2.061580 13.700687 0.050853</w:t>
        <w:br/>
        <w:t>v -2.010795 13.772601 0.061276</w:t>
        <w:br/>
        <w:t>v -2.093872 13.761633 0.455209</w:t>
        <w:br/>
        <w:t>v -2.116673 13.701168 0.487889</w:t>
        <w:br/>
        <w:t>v -1.949769 13.796108 -0.206092</w:t>
        <w:br/>
        <w:t>v -1.934701 13.672419 -0.375064</w:t>
        <w:br/>
        <w:t>v -1.965225 14.117762 -0.194810</w:t>
        <w:br/>
        <w:t>v -1.834845 13.876547 -0.571998</w:t>
        <w:br/>
        <w:t>v -1.786011 14.131447 -0.537346</w:t>
        <w:br/>
        <w:t>v -1.898274 13.626025 -0.390196</w:t>
        <w:br/>
        <w:t>v -1.642303 14.168262 -0.545647</w:t>
        <w:br/>
        <w:t>v -2.031796 13.401339 -0.417141</w:t>
        <w:br/>
        <w:t>v -1.991487 13.379590 -0.404539</w:t>
        <w:br/>
        <w:t>v -2.031796 13.401339 -0.417141</w:t>
        <w:br/>
        <w:t>v -2.031686 13.661581 0.042589</w:t>
        <w:br/>
        <w:t>v -2.137651 13.385886 0.038735</w:t>
        <w:br/>
        <w:t>v -2.061580 13.700687 0.050853</w:t>
        <w:br/>
        <w:t>v -2.031686 13.661581 0.042589</w:t>
        <w:br/>
        <w:t>v -2.090318 13.658437 0.479844</w:t>
        <w:br/>
        <w:t>v -2.179750 13.356719 0.521442</w:t>
        <w:br/>
        <w:t>v 1.760428 13.799708 -0.616238</w:t>
        <w:br/>
        <w:t>v 1.860860 13.839447 -0.632721</w:t>
        <w:br/>
        <w:t>v 1.764538 14.231570 -0.620833</w:t>
        <w:br/>
        <w:t>v 1.646760 14.225723 -0.607624</w:t>
        <w:br/>
        <w:t>v 1.760428 13.799708 -0.616238</w:t>
        <w:br/>
        <w:t>v 1.838851 13.442533 -0.701659</w:t>
        <w:br/>
        <w:t>v 1.969030 13.411057 -0.431382</w:t>
        <w:br/>
        <w:t>v 1.939030 13.388159 -0.424596</w:t>
        <w:br/>
        <w:t>v 1.922152 13.626876 -0.403990</w:t>
        <w:br/>
        <w:t>v 1.977510 13.679049 -0.397604</w:t>
        <w:br/>
        <w:t>v 2.108695 13.709798 0.082363</w:t>
        <w:br/>
        <w:t>v 2.139002 13.713705 0.707756</w:t>
        <w:br/>
        <w:t>v 1.969030 13.411057 -0.431382</w:t>
        <w:br/>
        <w:t>v 1.874311 14.847269 -0.164878</w:t>
        <w:br/>
        <w:t>v 2.017435 13.792740 0.995723</w:t>
        <w:br/>
        <w:t>v 2.063918 13.770428 0.708018</w:t>
        <w:br/>
        <w:t>v 2.139002 13.713705 0.707756</w:t>
        <w:br/>
        <w:t>v -0.773658 14.498963 2.082732</w:t>
        <w:br/>
        <w:t>v -0.940769 14.375765 2.034639</w:t>
        <w:br/>
        <w:t>v -1.696938 14.500335 -0.513315</w:t>
        <w:br/>
        <w:t>v -1.867520 14.455585 -0.166190</w:t>
        <w:br/>
        <w:t>v 1.348703 14.827967 1.744480</w:t>
        <w:br/>
        <w:t>v 1.399906 14.858170 1.682832</w:t>
        <w:br/>
        <w:t>v 1.600024 14.918954 1.400291</w:t>
        <w:br/>
        <w:t>v 1.381189 14.632425 1.679467</w:t>
        <w:br/>
        <w:t>v 1.489523 14.234653 1.755544</w:t>
        <w:br/>
        <w:t>v 1.151883 14.833359 1.898756</w:t>
        <w:br/>
        <w:t>v 0.928193 14.844160 2.048777</w:t>
        <w:br/>
        <w:t>v 0.950505 13.859596 2.137501</w:t>
        <w:br/>
        <w:t>v 0.890233 13.772040 2.080853</w:t>
        <w:br/>
        <w:t>v -1.789203 14.838187 -0.157792</w:t>
        <w:br/>
        <w:t>v -0.812958 14.144211 2.086447</w:t>
        <w:br/>
        <w:t>v -0.945482 14.079788 2.059913</w:t>
        <w:br/>
        <w:t>v 2.064392 13.775391 0.421269</w:t>
        <w:br/>
        <w:t>v 2.108695 13.709798 0.082363</w:t>
        <w:br/>
        <w:t>v -1.396289 14.857361 1.610667</w:t>
        <w:br/>
        <w:t>v -1.648190 14.903095 1.263470</w:t>
        <w:br/>
        <w:t>v -1.207958 13.794853 1.958077</w:t>
        <w:br/>
        <w:t>v -1.567862 13.668382 1.725374</w:t>
        <w:br/>
        <w:t>v -1.573420 13.706088 1.742932</w:t>
        <w:br/>
        <w:t>v -1.562765 13.767292 1.750573</w:t>
        <w:br/>
        <w:t>v -2.116673 13.701168 0.487889</w:t>
        <w:br/>
        <w:t>v -2.101471 13.757801 0.712166</w:t>
        <w:br/>
        <w:t>v -1.761932 13.772633 1.587403</w:t>
        <w:br/>
        <w:t>v 2.158746 13.823837 -0.167684</w:t>
        <w:br/>
        <w:t>v 2.210035 14.167301 -0.182656</w:t>
        <w:br/>
        <w:t>v 2.012539 14.173194 -0.222496</w:t>
        <w:br/>
        <w:t>v 2.044386 13.776258 -0.203470</w:t>
        <w:br/>
        <w:t>v 1.654537 13.866241 1.861343</w:t>
        <w:br/>
        <w:t>v 1.912646 13.860081 1.551452</w:t>
        <w:br/>
        <w:t>v 1.828739 13.812707 1.522735</w:t>
        <w:br/>
        <w:t>v 1.554924 13.828176 1.821391</w:t>
        <w:br/>
        <w:t>v 1.797199 13.789427 1.511570</w:t>
        <w:br/>
        <w:t>v 1.529579 13.813068 1.806965</w:t>
        <w:br/>
        <w:t>v 1.512078 14.229920 1.769942</w:t>
        <w:br/>
        <w:t>v 1.554924 13.828176 1.821391</w:t>
        <w:br/>
        <w:t>v 1.529579 13.813068 1.806965</w:t>
        <w:br/>
        <w:t>v 1.489523 14.234653 1.755544</w:t>
        <w:br/>
        <w:t>v 1.645412 14.209325 1.859395</w:t>
        <w:br/>
        <w:t>v 1.654537 13.866241 1.861343</w:t>
        <w:br/>
        <w:t>v 1.886753 14.224828 1.519334</w:t>
        <w:br/>
        <w:t>v 1.912646 13.860081 1.551452</w:t>
        <w:br/>
        <w:t>v 1.654537 13.866241 1.861343</w:t>
        <w:br/>
        <w:t>v 1.645412 14.209325 1.859395</w:t>
        <w:br/>
        <w:t>v 1.970865 14.176517 -0.213854</w:t>
        <w:br/>
        <w:t>v 2.039090 13.749172 -0.229594</w:t>
        <w:br/>
        <w:t>v 1.851912 14.650088 -0.182389</w:t>
        <w:br/>
        <w:t>v 1.946948 14.649937 -0.157308</w:t>
        <w:br/>
        <w:t>v 1.955917 14.854776 -0.136477</w:t>
        <w:br/>
        <w:t>v 1.895319 14.842846 -0.164047</w:t>
        <w:br/>
        <w:t>v 1.823305 14.647591 -0.185223</w:t>
        <w:br/>
        <w:t>v 1.970865 14.176517 -0.213854</w:t>
        <w:br/>
        <w:t>v 1.874311 14.847269 -0.164878</w:t>
        <w:br/>
        <w:t>v 1.956241 14.962175 0.367748</w:t>
        <w:br/>
        <w:t>v 1.895319 14.842846 -0.164047</w:t>
        <w:br/>
        <w:t>v 1.955917 14.854776 -0.136477</w:t>
        <w:br/>
        <w:t>v 2.007198 14.949895 0.379429</w:t>
        <w:br/>
        <w:t>v 1.829298 14.964403 0.924164</w:t>
        <w:br/>
        <w:t>v 1.874236 14.946528 0.940967</w:t>
        <w:br/>
        <w:t>v 1.381189 14.632425 1.679467</w:t>
        <w:br/>
        <w:t>v 1.408279 14.642104 1.690523</w:t>
        <w:br/>
        <w:t>v 1.413442 14.849245 1.694743</w:t>
        <w:br/>
        <w:t>v 1.462045 14.841945 1.705217</w:t>
        <w:br/>
        <w:t>v 1.466785 14.655581 1.716606</w:t>
        <w:br/>
        <w:t>v 1.687223 14.675551 1.442250</w:t>
        <w:br/>
        <w:t>v 1.466785 14.655581 1.716606</w:t>
        <w:br/>
        <w:t>v 1.462045 14.841945 1.705217</w:t>
        <w:br/>
        <w:t>v 1.656954 14.896660 1.427543</w:t>
        <w:br/>
        <w:t>v 1.656954 14.896660 1.427543</w:t>
        <w:br/>
        <w:t>v 1.462045 14.841945 1.705217</w:t>
        <w:br/>
        <w:t>v 1.413442 14.849245 1.694743</w:t>
        <w:br/>
        <w:t>v 1.615454 14.911982 1.405943</w:t>
        <w:br/>
        <w:t>v 1.399906 14.858170 1.682832</w:t>
        <w:br/>
        <w:t>v 2.188110 14.203623 1.017000</w:t>
        <w:br/>
        <w:t>v 2.141284 13.847791 1.039550</w:t>
        <w:br/>
        <w:t>v 1.955917 14.854776 -0.136477</w:t>
        <w:br/>
        <w:t>v 1.946948 14.649937 -0.157308</w:t>
        <w:br/>
        <w:t>v 2.012985 14.722852 0.397372</w:t>
        <w:br/>
        <w:t>v 2.007198 14.949895 0.379429</w:t>
        <w:br/>
        <w:t>v 1.874236 14.946528 0.940967</w:t>
        <w:br/>
        <w:t>v 1.951441 14.670753 0.964302</w:t>
        <w:br/>
        <w:t>v 2.158746 13.823837 -0.167684</w:t>
        <w:br/>
        <w:t>v 2.215997 13.830499 0.442505</w:t>
        <w:br/>
        <w:t>v 2.305997 14.171864 0.419329</w:t>
        <w:br/>
        <w:t>v 2.210035 14.167301 -0.182656</w:t>
        <w:br/>
        <w:t>v 2.044386 13.776258 -0.203470</w:t>
        <w:br/>
        <w:t>v 2.134350 13.798991 0.438344</w:t>
        <w:br/>
        <w:t>v 2.141284 13.847791 1.039550</w:t>
        <w:br/>
        <w:t>v 2.212254 13.820456 0.728004</w:t>
        <w:br/>
        <w:t>v 2.120462 13.786549 0.725807</w:t>
        <w:br/>
        <w:t>v 2.070279 13.801645 1.012097</w:t>
        <w:br/>
        <w:t>v 2.017435 13.792740 0.995723</w:t>
        <w:br/>
        <w:t>v 2.064392 13.775391 0.421269</w:t>
        <w:br/>
        <w:t>v 2.291581 14.195706 0.747699</w:t>
        <w:br/>
        <w:t>v 2.063918 13.770428 0.708018</w:t>
        <w:br/>
        <w:t>v 1.942361 14.870461 -0.158455</w:t>
        <w:br/>
        <w:t>v 1.874311 14.847269 -0.164878</w:t>
        <w:br/>
        <w:t>v 1.895319 14.842846 -0.164047</w:t>
        <w:br/>
        <w:t>v 1.933647 14.856145 -0.161809</w:t>
        <w:br/>
        <w:t>v 1.956241 14.962175 0.367748</w:t>
        <w:br/>
        <w:t>v 1.989336 14.965841 0.371300</w:t>
        <w:br/>
        <w:t>v 1.933647 14.856145 -0.161809</w:t>
        <w:br/>
        <w:t>v 1.895319 14.842846 -0.164047</w:t>
        <w:br/>
        <w:t>v 1.970880 14.823821 -0.163982</w:t>
        <w:br/>
        <w:t>v 2.000721 14.849624 -0.162736</w:t>
        <w:br/>
        <w:t>v 2.027931 14.942595 0.376380</w:t>
        <w:br/>
        <w:t>v 1.970880 14.823821 -0.163982</w:t>
        <w:br/>
        <w:t>v 1.947850 14.971590 0.364719</w:t>
        <w:br/>
        <w:t>v 1.874311 14.847269 -0.164878</w:t>
        <w:br/>
        <w:t>v 1.942361 14.870461 -0.158455</w:t>
        <w:br/>
        <w:t>v 1.994873 14.985826 0.370661</w:t>
        <w:br/>
        <w:t>v 1.865294 14.985846 0.933836</w:t>
        <w:br/>
        <w:t>v 1.810102 14.969103 0.918140</w:t>
        <w:br/>
        <w:t>v 1.707912 14.914225 1.450423</w:t>
        <w:br/>
        <w:t>v 1.652904 14.935014 1.423887</w:t>
        <w:br/>
        <w:t>v 1.929261 14.957315 0.955765</w:t>
        <w:br/>
        <w:t>v 1.600024 14.918954 1.400291</w:t>
        <w:br/>
        <w:t>v 2.043287 14.971666 0.373380</w:t>
        <w:br/>
        <w:t>v 1.413442 14.849245 1.694743</w:t>
        <w:br/>
        <w:t>v 1.399906 14.858170 1.682832</w:t>
        <w:br/>
        <w:t>v 1.443745 14.874137 1.715171</w:t>
        <w:br/>
        <w:t>v 1.434536 14.861702 1.711695</w:t>
        <w:br/>
        <w:t>v 1.434536 14.861702 1.711695</w:t>
        <w:br/>
        <w:t>v 1.639297 14.913597 1.417068</w:t>
        <w:br/>
        <w:t>v 1.615454 14.911982 1.405943</w:t>
        <w:br/>
        <w:t>v 1.413442 14.849245 1.694743</w:t>
        <w:br/>
        <w:t>v 1.829298 14.964403 0.924164</w:t>
        <w:br/>
        <w:t>v 1.859303 14.966082 0.932589</w:t>
        <w:br/>
        <w:t>v 1.674725 14.885791 1.428983</w:t>
        <w:br/>
        <w:t>v 1.894617 14.929550 0.949219</w:t>
        <w:br/>
        <w:t>v 1.465417 14.849211 1.729231</w:t>
        <w:br/>
        <w:t>v 1.488837 14.859304 1.738588</w:t>
        <w:br/>
        <w:t>v 1.525519 14.725147 1.758116</w:t>
        <w:br/>
        <w:t>v 1.507642 14.716864 1.749468</w:t>
        <w:br/>
        <w:t>v 1.465417 14.849211 1.729231</w:t>
        <w:br/>
        <w:t>v 1.443745 14.874137 1.715171</w:t>
        <w:br/>
        <w:t>v 1.399906 14.858170 1.682832</w:t>
        <w:br/>
        <w:t>v 2.000721 14.849624 -0.162736</w:t>
        <w:br/>
        <w:t>v 1.488837 14.859304 1.738588</w:t>
        <w:br/>
        <w:t>v 1.646143 14.525142 1.870904</w:t>
        <w:br/>
        <w:t>v 1.622843 14.509258 1.874140</w:t>
        <w:br/>
        <w:t>v 1.729241 14.737288 1.463402</w:t>
        <w:br/>
        <w:t>v 1.525519 14.725147 1.758116</w:t>
        <w:br/>
        <w:t>v 1.711071 14.718432 1.449269</w:t>
        <w:br/>
        <w:t>v 1.507642 14.716864 1.749468</w:t>
        <w:br/>
        <w:t>v 1.868537 14.569037 1.541115</w:t>
        <w:br/>
        <w:t>v 1.622843 14.509258 1.874140</w:t>
        <w:br/>
        <w:t>v 1.868537 14.569037 1.541115</w:t>
        <w:br/>
        <w:t>v 1.622843 14.509258 1.874140</w:t>
        <w:br/>
        <w:t>v 1.646143 14.525142 1.870904</w:t>
        <w:br/>
        <w:t>v 1.891223 14.591803 1.559965</w:t>
        <w:br/>
        <w:t>v 1.891223 14.591803 1.559965</w:t>
        <w:br/>
        <w:t>v 1.646143 14.525142 1.870904</w:t>
        <w:br/>
        <w:t>v 2.024121 14.624315 1.299699</w:t>
        <w:br/>
        <w:t>v 1.974703 14.744687 0.971488</w:t>
        <w:br/>
        <w:t>v 2.146041 14.625271 1.018822</w:t>
        <w:br/>
        <w:t>v 2.043287 14.971666 0.373380</w:t>
        <w:br/>
        <w:t>v 2.051248 14.749195 0.412227</w:t>
        <w:br/>
        <w:t>v 2.206552 14.608225 0.712539</w:t>
        <w:br/>
        <w:t>v 2.241172 14.580262 0.117254</w:t>
        <w:br/>
        <w:t>v 2.214734 14.593306 0.402420</w:t>
        <w:br/>
        <w:t>v 2.000721 14.849624 -0.162736</w:t>
        <w:br/>
        <w:t>v 2.016675 14.700717 -0.171781</w:t>
        <w:br/>
        <w:t>v 2.210300 14.533976 -0.183257</w:t>
        <w:br/>
        <w:t>v 2.136648 14.604217 1.013062</w:t>
        <w:br/>
        <w:t>v 2.011243 14.604667 1.286797</w:t>
        <w:br/>
        <w:t>v 2.024121 14.624315 1.299699</w:t>
        <w:br/>
        <w:t>v 2.146041 14.625271 1.018822</w:t>
        <w:br/>
        <w:t>v 2.011243 14.604667 1.286797</w:t>
        <w:br/>
        <w:t>v 1.967183 14.712647 0.965964</w:t>
        <w:br/>
        <w:t>v 2.198103 14.582704 0.710493</w:t>
        <w:br/>
        <w:t>v 2.136648 14.604217 1.013062</w:t>
        <w:br/>
        <w:t>v 2.198103 14.582704 0.710493</w:t>
        <w:br/>
        <w:t>v 2.206552 14.608225 0.712539</w:t>
        <w:br/>
        <w:t>v 2.214734 14.593306 0.402420</w:t>
        <w:br/>
        <w:t>v 2.198241 14.571382 0.402477</w:t>
        <w:br/>
        <w:t>v 2.026992 14.736115 0.393225</w:t>
        <w:br/>
        <w:t>v 2.232325 14.555678 0.121443</w:t>
        <w:br/>
        <w:t>v 2.198241 14.571382 0.402477</w:t>
        <w:br/>
        <w:t>v 2.189511 14.502428 -0.188876</w:t>
        <w:br/>
        <w:t>v 2.232325 14.555678 0.121443</w:t>
        <w:br/>
        <w:t>v 2.241172 14.580262 0.117254</w:t>
        <w:br/>
        <w:t>v 2.210300 14.533976 -0.183257</w:t>
        <w:br/>
        <w:t>v 1.989307 14.684193 -0.180750</w:t>
        <w:br/>
        <w:t>v 2.016675 14.700717 -0.171781</w:t>
        <w:br/>
        <w:t>v 1.989307 14.684193 -0.180750</w:t>
        <w:br/>
        <w:t>v 2.210300 14.533976 -0.183257</w:t>
        <w:br/>
        <w:t>v 2.189511 14.502428 -0.188876</w:t>
        <w:br/>
        <w:t>v 2.189511 14.502428 -0.188876</w:t>
        <w:br/>
        <w:t>v 1.369348 14.813941 1.772013</w:t>
        <w:br/>
        <w:t>v 1.368683 14.602340 1.811450</w:t>
        <w:br/>
        <w:t>v 1.373750 14.596402 1.832620</w:t>
        <w:br/>
        <w:t>v 1.376017 14.810551 1.786953</w:t>
        <w:br/>
        <w:t>v 1.356961 14.821844 1.752728</w:t>
        <w:br/>
        <w:t>v 1.342726 14.601273 1.774277</w:t>
        <w:br/>
        <w:t>v 1.323912 14.606456 1.742083</w:t>
        <w:br/>
        <w:t>v 1.348703 14.827967 1.744480</w:t>
        <w:br/>
        <w:t>v 1.356961 14.821844 1.752728</w:t>
        <w:br/>
        <w:t>v 1.369348 14.813941 1.772013</w:t>
        <w:br/>
        <w:t>v 1.176847 14.831774 1.930303</w:t>
        <w:br/>
        <w:t>v 1.163854 14.833542 1.911305</w:t>
        <w:br/>
        <w:t>v 1.402517 13.793274 1.925791</w:t>
        <w:br/>
        <w:t>v 1.149421 13.832173 2.045731</w:t>
        <w:br/>
        <w:t>v 1.260110 13.881837 2.218860</w:t>
        <w:br/>
        <w:t>v 1.490920 13.852490 2.081353</w:t>
        <w:br/>
        <w:t>v 1.477559 13.870524 2.035542</w:t>
        <w:br/>
        <w:t>v 1.490920 13.852490 2.081353</w:t>
        <w:br/>
        <w:t>v 1.463180 14.221106 1.983439</w:t>
        <w:br/>
        <w:t>v 1.448302 14.219019 1.946018</w:t>
        <w:br/>
        <w:t>v 1.376017 14.810551 1.786953</w:t>
        <w:br/>
        <w:t>v 1.179292 14.826018 1.935302</w:t>
        <w:br/>
        <w:t>v 1.190614 14.562972 2.002110</w:t>
        <w:br/>
        <w:t>v 1.240438 14.245213 2.112716</w:t>
        <w:br/>
        <w:t>v 1.007072 14.252673 2.189315</w:t>
        <w:br/>
        <w:t>v 0.962056 14.570512 2.102671</w:t>
        <w:br/>
        <w:t>v 1.373750 14.596402 1.832620</w:t>
        <w:br/>
        <w:t>v 1.463180 14.221106 1.983439</w:t>
        <w:br/>
        <w:t>v 1.179292 14.826018 1.935302</w:t>
        <w:br/>
        <w:t>v 1.376017 14.810551 1.786953</w:t>
        <w:br/>
        <w:t>v 1.260110 13.881837 2.218860</w:t>
        <w:br/>
        <w:t>v 1.490920 13.852490 2.081353</w:t>
        <w:br/>
        <w:t>v 1.031695 13.902692 2.300002</w:t>
        <w:br/>
        <w:t>v 0.950505 13.859596 2.137501</w:t>
        <w:br/>
        <w:t>v 0.956211 13.885321 2.173503</w:t>
        <w:br/>
        <w:t>v 0.950505 13.859596 2.137501</w:t>
        <w:br/>
        <w:t>v 0.949550 14.227098 2.080836</w:t>
        <w:br/>
        <w:t>v 0.955341 14.231873 2.099509</w:t>
        <w:br/>
        <w:t>v 0.928668 14.563563 2.024247</w:t>
        <w:br/>
        <w:t>v 0.928193 14.844160 2.048777</w:t>
        <w:br/>
        <w:t>v 0.928987 14.838876 2.058401</w:t>
        <w:br/>
        <w:t>v 0.933604 14.566058 2.040527</w:t>
        <w:br/>
        <w:t>v 0.938469 14.828609 2.080346</w:t>
        <w:br/>
        <w:t>v 0.952026 14.569435 2.079815</w:t>
        <w:br/>
        <w:t>v 0.945617 14.826455 2.091089</w:t>
        <w:br/>
        <w:t>v 0.962056 14.570512 2.102671</w:t>
        <w:br/>
        <w:t>v 0.938469 14.828609 2.080346</w:t>
        <w:br/>
        <w:t>v 0.928987 14.838876 2.058401</w:t>
        <w:br/>
        <w:t>v 1.002967 13.922104 2.261964</w:t>
        <w:br/>
        <w:t>v 1.031695 13.902692 2.300002</w:t>
        <w:br/>
        <w:t>v 0.945617 14.826455 2.091089</w:t>
        <w:br/>
        <w:t>v 1.031695 13.902692 2.300002</w:t>
        <w:br/>
        <w:t>v 1.422589 13.832364 1.946035</w:t>
        <w:br/>
        <w:t>v 1.402517 13.793274 1.925791</w:t>
        <w:br/>
        <w:t>v 0.945617 14.826455 2.091089</w:t>
        <w:br/>
        <w:t>v 1.007072 14.252673 2.189315</w:t>
        <w:br/>
        <w:t>v 0.987047 14.241017 2.161199</w:t>
        <w:br/>
        <w:t>v 1.393014 14.204618 1.847850</w:t>
        <w:br/>
        <w:t>v 1.413883 14.193698 1.888752</w:t>
        <w:br/>
        <w:t>v 1.383725 14.812675 1.785939</w:t>
        <w:br/>
        <w:t>v 1.395461 14.835952 1.811326</w:t>
        <w:br/>
        <w:t>v 1.370101 14.853694 1.782447</w:t>
        <w:br/>
        <w:t>v 1.369223 14.833691 1.776538</w:t>
        <w:br/>
        <w:t>v 1.369223 14.833691 1.776538</w:t>
        <w:br/>
        <w:t>v 1.356961 14.821844 1.752728</w:t>
        <w:br/>
        <w:t>v 1.163854 14.833542 1.911305</w:t>
        <w:br/>
        <w:t>v 1.173130 14.838668 1.933877</w:t>
        <w:br/>
        <w:t>v 1.370101 14.853694 1.782447</w:t>
        <w:br/>
        <w:t>v 1.395461 14.835952 1.811326</w:t>
        <w:br/>
        <w:t>v 1.189276 14.841402 1.977003</w:t>
        <w:br/>
        <w:t>v 1.173045 14.858515 1.944413</w:t>
        <w:br/>
        <w:t>v 1.204586 14.638244 2.017462</w:t>
        <w:br/>
        <w:t>v 1.410900 14.623343 1.858173</w:t>
        <w:br/>
        <w:t>v 1.255096 14.422634 2.118702</w:t>
        <w:br/>
        <w:t>v 1.475794 14.422851 1.959779</w:t>
        <w:br/>
        <w:t>v 1.468891 14.416968 1.939030</w:t>
        <w:br/>
        <w:t>v 1.247507 14.412593 2.101792</w:t>
        <w:br/>
        <w:t>v 1.348703 14.827967 1.744480</w:t>
        <w:br/>
        <w:t>v 1.356961 14.821844 1.752728</w:t>
        <w:br/>
        <w:t>v 1.410900 14.623343 1.858173</w:t>
        <w:br/>
        <w:t>v 1.399349 14.611152 1.838628</w:t>
        <w:br/>
        <w:t>v 1.151883 14.833359 1.898756</w:t>
        <w:br/>
        <w:t>v 1.348703 14.827967 1.744480</w:t>
        <w:br/>
        <w:t>v 0.959663 14.855011 2.121179</w:t>
        <w:br/>
        <w:t>v 0.949279 14.873058 2.082389</w:t>
        <w:br/>
        <w:t>v 1.383725 14.812675 1.785939</w:t>
        <w:br/>
        <w:t>v 1.369223 14.833691 1.776538</w:t>
        <w:br/>
        <w:t>v 1.173130 14.838668 1.933877</w:t>
        <w:br/>
        <w:t>v 1.182222 14.810816 1.951361</w:t>
        <w:br/>
        <w:t>v 1.475794 14.422851 1.959779</w:t>
        <w:br/>
        <w:t>v 1.255096 14.422634 2.118702</w:t>
        <w:br/>
        <w:t>v 1.468891 14.416968 1.939030</w:t>
        <w:br/>
        <w:t>v 1.399349 14.611152 1.838628</w:t>
        <w:br/>
        <w:t>v 1.191562 14.637433 1.995153</w:t>
        <w:br/>
        <w:t>v 1.247507 14.412593 2.101792</w:t>
        <w:br/>
        <w:t>v 0.949279 14.873058 2.082389</w:t>
        <w:br/>
        <w:t>v 0.939978 14.851835 2.082159</w:t>
        <w:br/>
        <w:t>v 0.928987 14.838876 2.058401</w:t>
        <w:br/>
        <w:t>v 0.928193 14.844160 2.048777</w:t>
        <w:br/>
        <w:t>v 1.005276 14.423047 2.186805</w:t>
        <w:br/>
        <w:t>v 1.018142 14.432929 2.202303</w:t>
        <w:br/>
        <w:t>v 1.018142 14.432929 2.202303</w:t>
        <w:br/>
        <w:t>v 0.970737 14.653670 2.134031</w:t>
        <w:br/>
        <w:t>v 0.959663 14.855011 2.121179</w:t>
        <w:br/>
        <w:t>v 0.944140 14.833806 2.103981</w:t>
        <w:br/>
        <w:t>v 0.928193 14.844160 2.048777</w:t>
        <w:br/>
        <w:t>v 0.939978 14.851835 2.082159</w:t>
        <w:br/>
        <w:t>v 0.944140 14.833806 2.103981</w:t>
        <w:br/>
        <w:t>v 0.928987 14.838876 2.058401</w:t>
        <w:br/>
        <w:t>v 0.939978 14.851835 2.082159</w:t>
        <w:br/>
        <w:t>v 1.005276 14.423047 2.186805</w:t>
        <w:br/>
        <w:t>v 0.957696 14.643405 2.118959</w:t>
        <w:br/>
        <w:t>v 0.957696 14.643405 2.118959</w:t>
        <w:br/>
        <w:t>v 0.970737 14.653670 2.134031</w:t>
        <w:br/>
        <w:t>v 1.468891 14.416968 1.939030</w:t>
        <w:br/>
        <w:t>v 1.475794 14.422851 1.959779</w:t>
        <w:br/>
        <w:t>v 1.018142 14.432929 2.202303</w:t>
        <w:br/>
        <w:t>v 1.005276 14.423047 2.186805</w:t>
        <w:br/>
        <w:t>v -1.648316 14.871969 1.284806</w:t>
        <w:br/>
        <w:t>v -1.637911 14.882914 1.279420</w:t>
        <w:br/>
        <w:t>v -1.408373 14.826056 1.609500</w:t>
        <w:br/>
        <w:t>v -1.413758 14.813376 1.610320</w:t>
        <w:br/>
        <w:t>v -1.109822 14.802751 1.891556</w:t>
        <w:br/>
        <w:t>v -1.121234 14.795959 1.900411</w:t>
        <w:br/>
        <w:t>v -0.940769 14.375765 2.034639</w:t>
        <w:br/>
        <w:t>v -0.959920 14.374431 2.052054</w:t>
        <w:br/>
        <w:t>v -0.925351 14.827318 2.057706</w:t>
        <w:br/>
        <w:t>v -0.916264 14.830994 2.041204</w:t>
        <w:br/>
        <w:t>v -1.867520 14.455585 -0.166190</w:t>
        <w:br/>
        <w:t>v -1.789203 14.838187 -0.157792</w:t>
        <w:br/>
        <w:t>v -1.808115 14.825130 -0.161914</w:t>
        <w:br/>
        <w:t>v -1.891422 14.460342 -0.167576</w:t>
        <w:br/>
        <w:t>v -0.943785 14.821978 2.041327</w:t>
        <w:br/>
        <w:t>v -0.957048 14.802972 2.070299</w:t>
        <w:br/>
        <w:t>v -0.971258 14.374146 2.044452</w:t>
        <w:br/>
        <w:t>v -0.943785 14.821978 2.041327</w:t>
        <w:br/>
        <w:t>v -0.925351 14.827318 2.057706</w:t>
        <w:br/>
        <w:t>v -0.959920 14.374431 2.052054</w:t>
        <w:br/>
        <w:t>v -1.891422 14.460342 -0.167576</w:t>
        <w:br/>
        <w:t>v -1.808115 14.825130 -0.161914</w:t>
        <w:br/>
        <w:t>v -1.817568 14.827638 -0.136188</w:t>
        <w:br/>
        <w:t>v -1.896142 14.458573 -0.128227</w:t>
        <w:br/>
        <w:t>v -0.991620 13.821568 2.116654</w:t>
        <w:br/>
        <w:t>v -0.963119 14.081220 2.094715</w:t>
        <w:br/>
        <w:t>v -0.945482 14.079788 2.059913</w:t>
        <w:br/>
        <w:t>v -0.971325 13.823981 2.089249</w:t>
        <w:br/>
        <w:t>v -1.949769 13.796108 -0.206092</w:t>
        <w:br/>
        <w:t>v -1.965225 14.117762 -0.194810</w:t>
        <w:br/>
        <w:t>v -1.990165 14.113503 -0.200630</w:t>
        <w:br/>
        <w:t>v -1.975881 13.793406 -0.209367</w:t>
        <w:br/>
        <w:t>v -0.943785 14.821978 2.041327</w:t>
        <w:br/>
        <w:t>v -0.971258 14.374146 2.044452</w:t>
        <w:br/>
        <w:t>v -1.000929 14.372483 2.077102</w:t>
        <w:br/>
        <w:t>v -0.957048 14.802972 2.070299</w:t>
        <w:br/>
        <w:t>v -2.089959 14.126358 -0.202005</w:t>
        <w:br/>
        <w:t>v -2.028836 13.822971 -0.195758</w:t>
        <w:br/>
        <w:t>v -1.985985 13.817170 -0.194719</w:t>
        <w:br/>
        <w:t>v -1.999583 14.113640 -0.184757</w:t>
        <w:br/>
        <w:t>v -1.781719 14.544785 1.324118</w:t>
        <w:br/>
        <w:t>v -1.661885 14.860272 1.292108</w:t>
        <w:br/>
        <w:t>v -1.414899 14.802181 1.612716</w:t>
        <w:br/>
        <w:t>v -1.490365 14.478580 1.680285</w:t>
        <w:br/>
        <w:t>v -1.135987 14.780779 1.910168</w:t>
        <w:br/>
        <w:t>v -0.954234 14.799176 2.094890</w:t>
        <w:br/>
        <w:t>v -1.006472 14.376129 2.110694</w:t>
        <w:br/>
        <w:t>v -1.227756 14.389978 1.981953</w:t>
        <w:br/>
        <w:t>v -0.991620 13.821568 2.116654</w:t>
        <w:br/>
        <w:t>v -0.971325 13.823981 2.089249</w:t>
        <w:br/>
        <w:t>v -1.207958 13.794853 1.958077</w:t>
        <w:br/>
        <w:t>v -1.212965 13.802799 1.970166</w:t>
        <w:br/>
        <w:t>v -1.208851 13.817060 1.969425</w:t>
        <w:br/>
        <w:t>v -1.239931 13.818024 2.004295</w:t>
        <w:br/>
        <w:t>v -1.030173 13.843373 2.139909</w:t>
        <w:br/>
        <w:t>v -0.995744 13.835940 2.099071</w:t>
        <w:br/>
        <w:t>v -0.954234 14.799176 2.094890</w:t>
        <w:br/>
        <w:t>v -1.135987 14.780779 1.910168</w:t>
        <w:br/>
        <w:t>v -1.024099 13.835612 2.151114</w:t>
        <w:br/>
        <w:t>v -1.044378 13.838881 2.179413</w:t>
        <w:br/>
        <w:t>v -1.048378 14.093871 2.197007</w:t>
        <w:br/>
        <w:t>v -1.019821 14.086796 2.178358</w:t>
        <w:br/>
        <w:t>v -2.002670 14.465588 -0.153477</w:t>
        <w:br/>
        <w:t>v -2.133576 14.119168 -0.222925</w:t>
        <w:br/>
        <w:t>v -2.082857 14.127181 -0.216475</w:t>
        <w:br/>
        <w:t>v -1.975936 14.463658 -0.150699</w:t>
        <w:br/>
        <w:t>v -1.044378 13.838881 2.179413</w:t>
        <w:br/>
        <w:t>v -1.271766 13.798113 2.041603</w:t>
        <w:br/>
        <w:t>v -1.272779 14.077180 2.042646</w:t>
        <w:br/>
        <w:t>v -1.048378 14.093871 2.197007</w:t>
        <w:br/>
        <w:t>v -1.006472 14.376129 2.110694</w:t>
        <w:br/>
        <w:t>v -0.990350 14.375381 2.087800</w:t>
        <w:br/>
        <w:t>v -1.861038 14.825602 -0.122966</w:t>
        <w:br/>
        <w:t>v -1.974653 14.460223 -0.132213</w:t>
        <w:br/>
        <w:t>v -1.896142 14.458573 -0.128227</w:t>
        <w:br/>
        <w:t>v -1.817568 14.827638 -0.136188</w:t>
        <w:br/>
        <w:t>v -0.954234 14.799176 2.094890</w:t>
        <w:br/>
        <w:t>v -0.948640 14.801224 2.082426</w:t>
        <w:br/>
        <w:t>v -2.036669 13.802086 -0.207810</w:t>
        <w:br/>
        <w:t>v -2.071064 13.804788 -0.217788</w:t>
        <w:br/>
        <w:t>v -1.661885 14.860272 1.292108</w:t>
        <w:br/>
        <w:t>v -1.414899 14.802181 1.612716</w:t>
        <w:br/>
        <w:t>v -1.241091 13.810783 2.011587</w:t>
        <w:br/>
        <w:t>v -1.271766 13.798113 2.041603</w:t>
        <w:br/>
        <w:t>v -1.044378 13.838881 2.179413</w:t>
        <w:br/>
        <w:t>v -1.024099 13.835612 2.151114</w:t>
        <w:br/>
        <w:t>v -1.030173 13.843373 2.139909</w:t>
        <w:br/>
        <w:t>v -1.038132 14.079062 2.158144</w:t>
        <w:br/>
        <w:t>v -0.977327 14.075377 2.076198</w:t>
        <w:br/>
        <w:t>v -0.995744 13.835940 2.099071</w:t>
        <w:br/>
        <w:t>v -1.848681 14.821458 -0.157211</w:t>
        <w:br/>
        <w:t>v -1.860235 14.820864 -0.158286</w:t>
        <w:br/>
        <w:t>v -1.975936 14.463658 -0.150699</w:t>
        <w:br/>
        <w:t>v -1.974653 14.460223 -0.132213</w:t>
        <w:br/>
        <w:t>v -1.861038 14.825602 -0.122966</w:t>
        <w:br/>
        <w:t>v -1.848681 14.821458 -0.157211</w:t>
        <w:br/>
        <w:t>v -2.089959 14.126358 -0.202005</w:t>
        <w:br/>
        <w:t>v -2.082857 14.127181 -0.216475</w:t>
        <w:br/>
        <w:t>v -2.036669 13.802086 -0.207810</w:t>
        <w:br/>
        <w:t>v -2.028836 13.822971 -0.195758</w:t>
        <w:br/>
        <w:t>v -1.030173 13.843373 2.139909</w:t>
        <w:br/>
        <w:t>v -1.024099 13.835612 2.151114</w:t>
        <w:br/>
        <w:t>v -1.019821 14.086796 2.178358</w:t>
        <w:br/>
        <w:t>v -1.038132 14.079062 2.158144</w:t>
        <w:br/>
        <w:t>v -0.990350 14.375381 2.087800</w:t>
        <w:br/>
        <w:t>v -1.000929 14.372483 2.077102</w:t>
        <w:br/>
        <w:t>v -0.948640 14.801224 2.082426</w:t>
        <w:br/>
        <w:t>v -0.957048 14.802972 2.070299</w:t>
        <w:br/>
        <w:t>v -0.948640 14.801224 2.082426</w:t>
        <w:br/>
        <w:t>v -0.963119 14.081220 2.094715</w:t>
        <w:br/>
        <w:t>v -0.977327 14.075377 2.076198</w:t>
        <w:br/>
        <w:t>v -0.991620 13.821568 2.116654</w:t>
        <w:br/>
        <w:t>v -0.995744 13.835940 2.099071</w:t>
        <w:br/>
        <w:t>v -1.212965 13.802799 1.970166</w:t>
        <w:br/>
        <w:t>v -1.208851 13.817060 1.969425</w:t>
        <w:br/>
        <w:t>v -1.999583 14.113640 -0.184757</w:t>
        <w:br/>
        <w:t>v -1.985985 13.817170 -0.194719</w:t>
        <w:br/>
        <w:t>v -1.975881 13.793406 -0.209367</w:t>
        <w:br/>
        <w:t>v -1.990165 14.113503 -0.200630</w:t>
        <w:br/>
        <w:t>v -1.861038 14.825602 -0.122966</w:t>
        <w:br/>
        <w:t>v -1.860235 14.820864 -0.158286</w:t>
        <w:br/>
        <w:t>v -1.848681 14.821458 -0.157211</w:t>
        <w:br/>
        <w:t>v -1.879901 14.906619 0.799049</w:t>
        <w:br/>
        <w:t>v -1.870796 14.913738 0.798023</w:t>
        <w:br/>
        <w:t>v -1.857573 14.859180 0.029428</w:t>
        <w:br/>
        <w:t>v -1.883512 14.849750 0.026588</w:t>
        <w:br/>
        <w:t>v -1.817568 14.827638 -0.136188</w:t>
        <w:br/>
        <w:t>v -1.971215 14.585670 0.854342</w:t>
        <w:br/>
        <w:t>v -1.887623 14.900374 0.800324</w:t>
        <w:br/>
        <w:t>v -1.910489 14.839831 0.024557</w:t>
        <w:br/>
        <w:t>v -2.002670 14.465588 -0.153477</w:t>
        <w:br/>
        <w:t>v -1.860235 14.820864 -0.158286</w:t>
        <w:br/>
        <w:t>v -1.910489 14.839831 0.024557</w:t>
        <w:br/>
        <w:t>v -2.047528 14.509828 0.068951</w:t>
        <w:br/>
        <w:t>v -1.887623 14.900374 0.800324</w:t>
        <w:br/>
        <w:t>v -1.975881 13.793406 -0.209367</w:t>
        <w:br/>
        <w:t>v -2.039992 13.772630 0.058643</w:t>
        <w:br/>
        <w:t>v -2.010795 13.772601 0.061276</w:t>
        <w:br/>
        <w:t>v -1.949769 13.796108 -0.206092</w:t>
        <w:br/>
        <w:t>v -2.088457 13.789095 0.043137</w:t>
        <w:br/>
        <w:t>v -2.036669 13.802086 -0.207810</w:t>
        <w:br/>
        <w:t>v -2.071064 13.804788 -0.217788</w:t>
        <w:br/>
        <w:t>v -2.118170 13.799119 0.044932</w:t>
        <w:br/>
        <w:t>v -2.088457 13.789095 0.043137</w:t>
        <w:br/>
        <w:t>v -2.074919 13.801782 0.051249</w:t>
        <w:br/>
        <w:t>v -2.033752 13.807490 0.054621</w:t>
        <w:br/>
        <w:t>v -2.039992 13.772630 0.058643</w:t>
        <w:br/>
        <w:t>v -2.028836 13.822971 -0.195758</w:t>
        <w:br/>
        <w:t>v -2.033752 13.807490 0.054621</w:t>
        <w:br/>
        <w:t>v -1.985985 13.817170 -0.194719</w:t>
        <w:br/>
        <w:t>v -2.215568 14.132395 0.036390</w:t>
        <w:br/>
        <w:t>v -2.133576 14.119168 -0.222925</w:t>
        <w:br/>
        <w:t>v -2.118170 13.799119 0.044932</w:t>
        <w:br/>
        <w:t>v -2.071064 13.804788 -0.217788</w:t>
        <w:br/>
        <w:t>v -1.929312 14.902892 0.395835</w:t>
        <w:br/>
        <w:t>v -1.936462 14.892520 0.396240</w:t>
        <w:br/>
        <w:t>v -1.944931 14.888556 0.398512</w:t>
        <w:br/>
        <w:t>v -2.049422 14.571544 0.453386</w:t>
        <w:br/>
        <w:t>v -1.944931 14.888556 0.398512</w:t>
        <w:br/>
        <w:t>v -1.312879 14.433697 2.063605</w:t>
        <w:br/>
        <w:t>v -1.312732 14.395834 2.052316</w:t>
        <w:br/>
        <w:t>v -1.652542 14.446645 1.773448</w:t>
        <w:br/>
        <w:t>v -1.649328 14.475150 1.790624</w:t>
        <w:br/>
        <w:t>v -1.427638 14.867835 1.643778</w:t>
        <w:br/>
        <w:t>v -1.133435 14.857550 1.942147</w:t>
        <w:br/>
        <w:t>v -1.154883 14.810994 1.966005</w:t>
        <w:br/>
        <w:t>v -1.441225 14.841607 1.661681</w:t>
        <w:br/>
        <w:t>v -1.899146 14.814515 -0.176139</w:t>
        <w:br/>
        <w:t>v -1.883268 14.800610 -0.174249</w:t>
        <w:br/>
        <w:t>v -1.838377 14.833847 -0.168764</w:t>
        <w:br/>
        <w:t>v -1.840227 14.863400 -0.168880</w:t>
        <w:br/>
        <w:t>v -1.944167 14.828964 0.015135</w:t>
        <w:br/>
        <w:t>v -1.900877 14.870649 0.022157</w:t>
        <w:br/>
        <w:t>v -1.838377 14.833847 -0.168764</w:t>
        <w:br/>
        <w:t>v -1.883268 14.800610 -0.174249</w:t>
        <w:br/>
        <w:t>v -0.951778 14.798224 2.105867</w:t>
        <w:br/>
        <w:t>v -0.961793 14.814823 2.119911</w:t>
        <w:br/>
        <w:t>v -0.937960 14.860180 2.095635</w:t>
        <w:br/>
        <w:t>v -0.936966 14.822585 2.088600</w:t>
        <w:br/>
        <w:t>v -1.505808 14.674149 1.690368</w:t>
        <w:br/>
        <w:t>v -1.207976 14.642258 1.980862</w:t>
        <w:br/>
        <w:t>v -2.029601 14.679887 -0.186756</w:t>
        <w:br/>
        <w:t>v -1.995237 14.667388 -0.179582</w:t>
        <w:br/>
        <w:t>v -1.995237 14.667388 -0.179582</w:t>
        <w:br/>
        <w:t>v -2.066902 14.674879 0.044381</w:t>
        <w:br/>
        <w:t>v -1.147432 14.779350 1.949385</w:t>
        <w:br/>
        <w:t>v -1.189626 14.612469 1.951564</w:t>
        <w:br/>
        <w:t>v -0.991033 14.586218 2.122585</w:t>
        <w:br/>
        <w:t>v -0.951778 14.798224 2.105867</w:t>
        <w:br/>
        <w:t>v -0.991033 14.586218 2.122585</w:t>
        <w:br/>
        <w:t>v -1.001177 14.601479 2.137313</w:t>
        <w:br/>
        <w:t>v -1.942544 14.500779 1.378039</w:t>
        <w:br/>
        <w:t>v -2.130761 14.532185 0.878361</w:t>
        <w:br/>
        <w:t>v -2.136294 14.557969 0.882054</w:t>
        <w:br/>
        <w:t>v -1.945665 14.525275 1.383704</w:t>
        <w:br/>
        <w:t>v -1.962009 14.919509 0.824684</w:t>
        <w:br/>
        <w:t>v -1.929429 14.956152 0.825923</w:t>
        <w:br/>
        <w:t>v -1.693997 14.916858 1.282268</w:t>
        <w:br/>
        <w:t>v -1.729078 14.882228 1.294333</w:t>
        <w:br/>
        <w:t>v -1.437602 14.796360 1.636453</w:t>
        <w:br/>
        <w:t>v -1.417815 14.832274 1.627651</w:t>
        <w:br/>
        <w:t>v -1.673427 14.897850 1.300377</w:t>
        <w:br/>
        <w:t>v -1.696406 14.876564 1.312788</w:t>
        <w:br/>
        <w:t>v -2.019862 14.742136 0.848283</w:t>
        <w:br/>
        <w:t>v -1.823304 14.711040 1.325317</w:t>
        <w:br/>
        <w:t>v -1.788999 14.668086 1.319489</w:t>
        <w:br/>
        <w:t>v -1.484792 14.641670 1.665256</w:t>
        <w:br/>
        <w:t>v -1.909095 14.935428 0.823509</w:t>
        <w:br/>
        <w:t>v -1.921308 14.918317 0.834287</w:t>
        <w:br/>
        <w:t>v -1.984673 14.775884 0.852845</w:t>
        <w:br/>
        <w:t>v -2.129612 14.484865 -0.171740</w:t>
        <w:br/>
        <w:t>v -2.150242 14.522631 -0.181978</w:t>
        <w:br/>
        <w:t>v -2.217587 14.535272 0.060757</w:t>
        <w:br/>
        <w:t>v -2.205426 14.507042 0.071289</w:t>
        <w:br/>
        <w:t>v -1.954884 14.867457 0.010087</w:t>
        <w:br/>
        <w:t>v -1.911481 14.903839 0.019874</w:t>
        <w:br/>
        <w:t>v -1.968238 14.948427 0.410479</w:t>
        <w:br/>
        <w:t>v -1.998169 14.910022 0.413235</w:t>
        <w:br/>
        <w:t>v -2.077146 14.748414 0.447531</w:t>
        <w:br/>
        <w:t>v -2.180786 14.551059 0.474941</w:t>
        <w:br/>
        <w:t>v -1.120049 14.808376 1.918126</w:t>
        <w:br/>
        <w:t>v -0.936966 14.822585 2.088600</w:t>
        <w:br/>
        <w:t>v -0.937960 14.860180 2.095635</w:t>
        <w:br/>
        <w:t>v -0.961793 14.814823 2.119911</w:t>
        <w:br/>
        <w:t>v -1.063202 14.419635 2.197595</w:t>
        <w:br/>
        <w:t>v -1.001177 14.601479 2.137313</w:t>
        <w:br/>
        <w:t>v -1.058085 14.381176 2.186761</w:t>
        <w:br/>
        <w:t>v -2.150242 14.522631 -0.181978</w:t>
        <w:br/>
        <w:t>v -2.129612 14.484865 -0.171740</w:t>
        <w:br/>
        <w:t>v -2.188076 14.520207 0.475159</w:t>
        <w:br/>
        <w:t>v -2.130761 14.532185 0.878361</w:t>
        <w:br/>
        <w:t>v -2.056726 14.698380 0.449336</w:t>
        <w:br/>
        <w:t>v -1.058085 14.381176 2.186761</w:t>
        <w:br/>
        <w:t>v -1.312732 14.395834 2.052316</w:t>
        <w:br/>
        <w:t>v -1.058085 14.381176 2.186761</w:t>
        <w:br/>
        <w:t>v -1.063202 14.419635 2.197595</w:t>
        <w:br/>
        <w:t>v -1.652542 14.446645 1.773448</w:t>
        <w:br/>
        <w:t>v -1.942544 14.500779 1.378039</w:t>
        <w:br/>
        <w:t>v -1.950904 14.921235 0.419597</w:t>
        <w:br/>
        <w:t>v -1.964391 14.897998 0.427187</w:t>
        <w:br/>
        <w:t>v -2.188076 14.520207 0.475159</w:t>
        <w:br/>
        <w:t>v -1.899146 14.814515 -0.176139</w:t>
        <w:br/>
        <w:t>v -1.840227 14.863400 -0.168880</w:t>
        <w:br/>
        <w:t>v -2.029601 14.679887 -0.186756</w:t>
        <w:br/>
        <w:t>v -2.073911 14.705524 0.034502</w:t>
        <w:br/>
        <w:t>v -2.217587 14.535272 0.060757</w:t>
        <w:br/>
        <w:t>v -2.150242 14.522631 -0.181978</w:t>
        <w:br/>
        <w:t>v -2.129612 14.484865 -0.171740</w:t>
        <w:br/>
        <w:t>v -2.205426 14.507042 0.071289</w:t>
        <w:br/>
        <w:t>v -1.116789 14.834619 1.896139</w:t>
        <w:br/>
        <w:t>v -1.133435 14.857550 1.942147</w:t>
        <w:br/>
        <w:t>v -1.427638 14.867835 1.643778</w:t>
        <w:br/>
        <w:t>v -1.396289 14.857361 1.610667</w:t>
        <w:br/>
        <w:t>v -1.808115 14.825130 -0.161914</w:t>
        <w:br/>
        <w:t>v -1.789203 14.838187 -0.157792</w:t>
        <w:br/>
        <w:t>v -0.925351 14.827318 2.057706</w:t>
        <w:br/>
        <w:t>v -0.916264 14.830994 2.041204</w:t>
        <w:br/>
        <w:t>v -1.884920 14.951803 0.806707</w:t>
        <w:br/>
        <w:t>v -1.648190 14.903095 1.263470</w:t>
        <w:br/>
        <w:t>v -1.637911 14.882914 1.279420</w:t>
        <w:br/>
        <w:t>v -1.673427 14.897850 1.300377</w:t>
        <w:br/>
        <w:t>v -1.417815 14.832274 1.627651</w:t>
        <w:br/>
        <w:t>v -1.408373 14.826056 1.609500</w:t>
        <w:br/>
        <w:t>v -1.909095 14.935428 0.823509</w:t>
        <w:br/>
        <w:t>v -1.870796 14.913738 0.798023</w:t>
        <w:br/>
        <w:t>v -1.120049 14.808376 1.918126</w:t>
        <w:br/>
        <w:t>v -1.109822 14.802751 1.891556</w:t>
        <w:br/>
        <w:t>v -0.943785 14.821978 2.041327</w:t>
        <w:br/>
        <w:t>v -0.916264 14.830994 2.041204</w:t>
        <w:br/>
        <w:t>v -0.937960 14.860180 2.095635</w:t>
        <w:br/>
        <w:t>v -1.857573 14.859180 0.029428</w:t>
        <w:br/>
        <w:t>v -1.817568 14.827638 -0.136188</w:t>
        <w:br/>
        <w:t>v -1.789203 14.838187 -0.157792</w:t>
        <w:br/>
        <w:t>v -1.868036 14.883312 0.039841</w:t>
        <w:br/>
        <w:t>v -1.911481 14.903839 0.019874</w:t>
        <w:br/>
        <w:t>v -1.840227 14.863400 -0.168880</w:t>
        <w:br/>
        <w:t>v -1.929312 14.902892 0.395835</w:t>
        <w:br/>
        <w:t>v -1.950904 14.921235 0.419597</w:t>
        <w:br/>
        <w:t>v -1.808115 14.825130 -0.161914</w:t>
        <w:br/>
        <w:t>v -0.925351 14.827318 2.057706</w:t>
        <w:br/>
        <w:t>v -2.197196 13.787951 0.461269</w:t>
        <w:br/>
        <w:t>v -2.268573 14.142259 0.459270</w:t>
        <w:br/>
        <w:t>v -2.172787 13.778054 0.457559</w:t>
        <w:br/>
        <w:t>v -2.153421 13.791621 0.459232</w:t>
        <w:br/>
        <w:t>v -2.111328 13.788667 0.458469</w:t>
        <w:br/>
        <w:t>v -2.194143 13.770644 0.722872</w:t>
        <w:br/>
        <w:t>v -2.189056 13.781281 0.720404</w:t>
        <w:br/>
        <w:t>v -2.111328 13.788667 0.458469</w:t>
        <w:br/>
        <w:t>v -2.110975 13.766693 0.451810</w:t>
        <w:br/>
        <w:t>v -2.131995 13.778340 0.716793</w:t>
        <w:br/>
        <w:t>v -2.131995 13.778340 0.716793</w:t>
        <w:br/>
        <w:t>v -2.129477 13.757470 0.719123</w:t>
        <w:br/>
        <w:t>v -2.110975 13.766693 0.451810</w:t>
        <w:br/>
        <w:t>v -2.093872 13.761633 0.455209</w:t>
        <w:br/>
        <w:t>v -2.129477 13.757470 0.719123</w:t>
        <w:br/>
        <w:t>v -2.101471 13.757801 0.712166</w:t>
        <w:br/>
        <w:t>v -2.168380 13.792781 0.955587</w:t>
        <w:br/>
        <w:t>v -2.113910 13.791537 0.957448</w:t>
        <w:br/>
        <w:t>v -2.176954 13.780988 0.955127</w:t>
        <w:br/>
        <w:t>v -2.168380 13.792781 0.955587</w:t>
        <w:br/>
        <w:t>v -2.113974 13.790500 1.196961</w:t>
        <w:br/>
        <w:t>v -2.121003 13.779526 1.204252</w:t>
        <w:br/>
        <w:t>v -2.113910 13.791537 0.957448</w:t>
        <w:br/>
        <w:t>v -2.109461 13.769478 0.957764</w:t>
        <w:br/>
        <w:t>v -2.062725 13.789891 1.182406</w:t>
        <w:br/>
        <w:t>v -2.062725 13.789891 1.182406</w:t>
        <w:br/>
        <w:t>v -2.057141 13.767393 1.181654</w:t>
        <w:br/>
        <w:t>v -2.091328 13.770300 0.957667</w:t>
        <w:br/>
        <w:t>v -2.109461 13.769478 0.957764</w:t>
        <w:br/>
        <w:t>v -1.708917 14.089145 1.824037</w:t>
        <w:br/>
        <w:t>v -1.642426 13.761362 1.803046</w:t>
        <w:br/>
        <w:t>v -1.679863 13.765855 1.826652</w:t>
        <w:br/>
        <w:t>v -1.646476 13.775138 1.800991</w:t>
        <w:br/>
        <w:t>v -1.642426 13.761362 1.803046</w:t>
        <w:br/>
        <w:t>v -2.009059 13.772876 1.450394</w:t>
        <w:br/>
        <w:t>v -2.004092 13.782503 1.444255</w:t>
        <w:br/>
        <w:t>v -1.948267 13.769771 1.420541</w:t>
        <w:br/>
        <w:t>v -1.950136 13.790758 1.417572</w:t>
        <w:br/>
        <w:t>v -1.950136 13.790758 1.417572</w:t>
        <w:br/>
        <w:t>v -1.584101 13.783768 1.768369</w:t>
        <w:br/>
        <w:t>v -1.646476 13.775138 1.800991</w:t>
        <w:br/>
        <w:t>v -1.785168 13.784761 1.607382</w:t>
        <w:br/>
        <w:t>v -1.833950 13.780609 1.639081</w:t>
        <w:br/>
        <w:t>v -1.584101 13.783768 1.768369</w:t>
        <w:br/>
        <w:t>v -1.582445 13.767116 1.769472</w:t>
        <w:br/>
        <w:t>v -1.783219 13.768070 1.603983</w:t>
        <w:br/>
        <w:t>v -1.785168 13.784761 1.607382</w:t>
        <w:br/>
        <w:t>v -1.839915 13.774690 1.643776</w:t>
        <w:br/>
        <w:t>v -1.562765 13.767292 1.750573</w:t>
        <w:br/>
        <w:t>v -1.582445 13.767116 1.769472</w:t>
        <w:br/>
        <w:t>v -2.221130 13.777289 0.727412</w:t>
        <w:br/>
        <w:t>v -2.194143 13.770644 0.722872</w:t>
        <w:br/>
        <w:t>v -2.259412 14.126024 0.954360</w:t>
        <w:br/>
        <w:t>v -2.221130 13.777289 0.727412</w:t>
        <w:br/>
        <w:t>v -2.203174 13.787186 0.958718</w:t>
        <w:br/>
        <w:t>v -2.176954 13.780988 0.955127</w:t>
        <w:br/>
        <w:t>v -2.157379 13.792392 1.192521</w:t>
        <w:br/>
        <w:t>v -2.203174 13.787186 0.958718</w:t>
        <w:br/>
        <w:t>v -2.121003 13.779526 1.204252</w:t>
        <w:br/>
        <w:t>v -2.157379 13.792392 1.192521</w:t>
        <w:br/>
        <w:t>v -2.058074 13.783782 1.463950</w:t>
        <w:br/>
        <w:t>v -2.009059 13.772876 1.450394</w:t>
        <w:br/>
        <w:t>v -2.095395 14.089064 1.414634</w:t>
        <w:br/>
        <w:t>v -1.870748 13.782173 1.670317</w:t>
        <w:br/>
        <w:t>v -2.058074 13.783782 1.463950</w:t>
        <w:br/>
        <w:t>v -1.679863 13.765855 1.826652</w:t>
        <w:br/>
        <w:t>v -1.870748 13.782173 1.670317</w:t>
        <w:br/>
        <w:t>v -1.839915 13.774690 1.643776</w:t>
        <w:br/>
        <w:t>v -1.761932 13.772633 1.587403</w:t>
        <w:br/>
        <w:t>v -1.783219 13.768070 1.603983</w:t>
        <w:br/>
        <w:t>v -1.927267 13.774224 1.408430</w:t>
        <w:br/>
        <w:t>v -1.948267 13.769771 1.420541</w:t>
        <w:br/>
        <w:t>v -1.918618 13.666631 1.412798</w:t>
        <w:br/>
        <w:t>v -1.910980 13.446749 1.618340</w:t>
        <w:br/>
        <w:t>v -2.087991 13.422171 1.345125</w:t>
        <w:br/>
        <w:t>v -1.938014 13.698596 1.422161</w:t>
        <w:br/>
        <w:t>v -1.927267 13.774224 1.408430</w:t>
        <w:br/>
        <w:t>v -2.087991 13.422171 1.345125</w:t>
        <w:br/>
        <w:t>v -2.055688 13.411204 1.348847</w:t>
        <w:br/>
        <w:t>v -2.089927 13.722014 0.955855</w:t>
        <w:br/>
        <w:t>v -2.091328 13.770300 0.957667</w:t>
        <w:br/>
        <w:t>v -2.040197 13.767620 1.175826</w:t>
        <w:br/>
        <w:t>v -2.047665 13.716339 1.189454</w:t>
        <w:br/>
        <w:t>v -2.040197 13.767620 1.175826</w:t>
        <w:br/>
        <w:t>v -2.057141 13.767393 1.181654</w:t>
        <w:br/>
        <w:t>v -2.028850 13.676256 1.184732</w:t>
        <w:br/>
        <w:t>v -2.077188 13.671765 0.954526</w:t>
        <w:br/>
        <w:t>v -2.169019 13.383419 0.996172</w:t>
        <w:br/>
        <w:t>v -1.802453 15.855695 0.754602</w:t>
        <w:br/>
        <w:t>v -1.709890 15.562018 -0.025995</w:t>
        <w:br/>
        <w:t>v -1.643406 15.877870 0.019264</w:t>
        <w:br/>
        <w:t>v -1.739284 15.861700 0.382723</w:t>
        <w:br/>
        <w:t>v -1.787796 15.573709 0.419672</w:t>
        <w:br/>
        <w:t>v -1.873278 15.080575 0.770323</w:t>
        <w:br/>
        <w:t>v -1.884920 14.951803 0.806707</w:t>
        <w:br/>
        <w:t>v -1.846340 15.031233 0.015374</w:t>
        <w:br/>
        <w:t>v -1.806738 15.601914 0.766722</w:t>
        <w:br/>
        <w:t>v -1.902033 15.070277 0.390544</w:t>
        <w:br/>
        <w:t>v -1.912733 14.927657 0.426757</w:t>
        <w:br/>
        <w:t>v -1.968238 14.948427 0.410479</w:t>
        <w:br/>
        <w:t>v -1.868036 14.883312 0.039841</w:t>
        <w:br/>
        <w:t>v -1.912733 14.927657 0.426757</w:t>
        <w:br/>
        <w:t>v 1.861676 16.319063 0.676249</w:t>
        <w:br/>
        <w:t>v -0.316159 17.904352 -0.889124</w:t>
        <w:br/>
        <w:t>v -0.000075 17.916571 -0.903412</w:t>
        <w:br/>
        <w:t>v 0.014702 17.459480 -0.874691</w:t>
        <w:br/>
        <w:t>v -0.461755 17.456814 -0.885795</w:t>
        <w:br/>
        <w:t>v 0.012079 16.818871 -0.830676</w:t>
        <w:br/>
        <w:t>v 0.465677 17.456568 -0.894305</w:t>
        <w:br/>
        <w:t>v 0.823847 16.841211 -0.764732</w:t>
        <w:br/>
        <w:t>v 0.939080 13.458225 -1.417922</w:t>
        <w:br/>
        <w:t>v 0.845638 14.221111 -1.168002</w:t>
        <w:br/>
        <w:t>v 1.346677 13.442328 -1.144356</w:t>
        <w:br/>
        <w:t>v 1.588207 13.433456 -0.957915</w:t>
        <w:br/>
        <w:t>v 1.434071 14.213529 -0.785559</w:t>
        <w:br/>
        <w:t>v 1.809832 13.415246 -0.695435</w:t>
        <w:br/>
        <w:t>v 1.939030 13.388159 -0.424596</w:t>
        <w:br/>
        <w:t>v 1.760723 14.212195 -0.244364</w:t>
        <w:br/>
        <w:t>v 2.049308 13.371617 0.067479</w:t>
        <w:br/>
        <w:t>v 1.441793 13.468864 1.878257</w:t>
        <w:br/>
        <w:t>v 1.557853 14.276002 1.325799</w:t>
        <w:br/>
        <w:t>v 0.927104 14.300738 1.867463</w:t>
        <w:br/>
        <w:t>v 1.439468 16.495998 1.369480</w:t>
        <w:br/>
        <w:t>v 1.402201 15.714841 1.322315</w:t>
        <w:br/>
        <w:t>v 1.702142 16.393480 0.951858</w:t>
        <w:br/>
        <w:t>v 0.638490 13.651880 2.079120</w:t>
        <w:br/>
        <w:t>v 0.798959 13.524178 2.114301</w:t>
        <w:br/>
        <w:t>v 1.049916 13.507128 2.033901</w:t>
        <w:br/>
        <w:t>v 1.277204 15.630236 -0.457483</w:t>
        <w:br/>
        <w:t>v 0.808431 15.835087 -0.802418</w:t>
        <w:br/>
        <w:t>v 1.076202 16.541332 -0.656632</w:t>
        <w:br/>
        <w:t>v 1.599147 15.633526 -0.136670</w:t>
        <w:br/>
        <w:t>v 1.506069 16.286079 -0.261193</w:t>
        <w:br/>
        <w:t>v 1.751471 15.630348 0.588612</w:t>
        <w:br/>
        <w:t>v 1.867101 16.316570 0.263112</w:t>
        <w:br/>
        <w:t>v 0.785896 15.724359 1.774159</w:t>
        <w:br/>
        <w:t>v 1.079515 16.557640 1.748743</w:t>
        <w:br/>
        <w:t>v 1.743714 14.848335 0.561510</w:t>
        <w:br/>
        <w:t>v 1.442244 14.929890 1.315764</w:t>
        <w:br/>
        <w:t>v 0.612915 16.458410 1.791727</w:t>
        <w:br/>
        <w:t>v 0.405871 15.777431 1.850183</w:t>
        <w:br/>
        <w:t>v 0.809450 16.501425 1.778687</w:t>
        <w:br/>
        <w:t>v 0.813691 14.985057 -1.011640</w:t>
        <w:br/>
        <w:t>v 1.338368 14.838599 -0.633977</w:t>
        <w:br/>
        <w:t>v 1.662711 14.811130 -0.179050</w:t>
        <w:br/>
        <w:t>v 0.864776 14.939715 1.873823</w:t>
        <w:br/>
        <w:t>v 0.523144 14.842288 1.940233</w:t>
        <w:br/>
        <w:t>v 0.419671 15.344044 1.932091</w:t>
        <w:br/>
        <w:t>v 1.905213 14.199928 0.575747</w:t>
        <w:br/>
        <w:t>v 0.631731 14.147264 1.985702</w:t>
        <w:br/>
        <w:t>v 0.599543 14.496939 1.964531</w:t>
        <w:br/>
        <w:t>v 2.043932 13.366019 0.992619</w:t>
        <w:br/>
        <w:t>v 1.321282 16.343357 -0.465702</w:t>
        <w:br/>
        <w:t>v 1.704094 16.283588 0.034886</w:t>
        <w:br/>
        <w:t>v 1.792878 16.326542 0.630441</w:t>
        <w:br/>
        <w:t>v 2.066464 13.347414 0.644924</w:t>
        <w:br/>
        <w:t>v 1.806529 13.433267 1.574210</w:t>
        <w:br/>
        <w:t>v -1.382531 13.421765 -1.137498</w:t>
        <w:br/>
        <w:t>v -1.413373 14.157374 -0.668237</w:t>
        <w:br/>
        <w:t>v -0.899295 14.155975 -1.174589</w:t>
        <w:br/>
        <w:t>v -1.655776 13.404510 -0.905493</w:t>
        <w:br/>
        <w:t>v -1.842834 13.391299 -0.669781</w:t>
        <w:br/>
        <w:t>v -1.568926 14.144963 -0.408350</w:t>
        <w:br/>
        <w:t>v -0.700000 13.511672 2.093732</w:t>
        <w:br/>
        <w:t>v -0.516733 13.670156 2.052776</w:t>
        <w:br/>
        <w:t>v -0.848216 14.232475 1.895534</w:t>
        <w:br/>
        <w:t>v -0.942054 13.508578 2.050150</w:t>
        <w:br/>
        <w:t>v -1.208845 13.475098 1.974002</w:t>
        <w:br/>
        <w:t>v -2.133998 13.366479 0.989985</w:t>
        <w:br/>
        <w:t>v -1.801597 14.124911 0.844722</w:t>
        <w:br/>
        <w:t>v -2.123645 13.354528 0.519502</w:t>
        <w:br/>
        <w:t>v -2.085030 13.368695 0.053782</w:t>
        <w:br/>
        <w:t>v -1.784945 14.119018 0.072973</w:t>
        <w:br/>
        <w:t>v -1.991487 13.379590 -0.404539</w:t>
        <w:br/>
        <w:t>v -1.875712 13.434382 1.609892</w:t>
        <w:br/>
        <w:t>v -1.403524 14.215166 1.480302</w:t>
        <w:br/>
        <w:t>v -2.055688 13.411204 1.348847</w:t>
        <w:br/>
        <w:t>v -1.600057 13.447186 1.795085</w:t>
        <w:br/>
        <w:t>v -0.794870 15.838445 -0.777551</w:t>
        <w:br/>
        <w:t>v -1.236311 15.804848 -0.458125</w:t>
        <w:br/>
        <w:t>v -1.107599 16.511171 -0.686011</w:t>
        <w:br/>
        <w:t>v -1.553574 15.778007 -0.002878</w:t>
        <w:br/>
        <w:t>v -1.748753 15.777290 0.767386</w:t>
        <w:br/>
        <w:t>v -1.828609 16.311172 0.278451</w:t>
        <w:br/>
        <w:t>v -1.514755 16.318504 -0.296318</w:t>
        <w:br/>
        <w:t>v -1.372328 15.871404 1.303601</w:t>
        <w:br/>
        <w:t>v -1.655564 16.372383 0.914949</w:t>
        <w:br/>
        <w:t>v -0.790499 16.497837 1.781173</w:t>
        <w:br/>
        <w:t>v -0.741339 15.828257 1.748978</w:t>
        <w:br/>
        <w:t>v -0.355555 15.742824 1.853318</w:t>
        <w:br/>
        <w:t>v -0.600850 16.432901 1.792642</w:t>
        <w:br/>
        <w:t>v -1.063670 16.541285 1.775863</w:t>
        <w:br/>
        <w:t>v -1.732777 14.926054 0.020557</w:t>
        <w:br/>
        <w:t>v -1.732322 14.972427 0.781649</w:t>
        <w:br/>
        <w:t>v -1.321864 14.986444 -0.577231</w:t>
        <w:br/>
        <w:t>v -1.431638 15.072534 1.399717</w:t>
        <w:br/>
        <w:t>v -0.815989 14.976719 -0.981785</w:t>
        <w:br/>
        <w:t>v -0.790552 15.040150 1.925272</w:t>
        <w:br/>
        <w:t>v -0.419003 14.885372 1.921126</w:t>
        <w:br/>
        <w:t>v -0.341702 15.410772 1.925776</w:t>
        <w:br/>
        <w:t>v -0.516542 14.143536 1.958791</w:t>
        <w:br/>
        <w:t>v -0.489654 14.485009 1.946241</w:t>
        <w:br/>
        <w:t>v -0.800302 16.858269 -0.784883</w:t>
        <w:br/>
        <w:t>v -1.318059 16.363356 -0.479145</w:t>
        <w:br/>
        <w:t>v -1.688778 16.303879 0.015307</w:t>
        <w:br/>
        <w:t>v -1.737513 16.323160 0.635283</w:t>
        <w:br/>
        <w:t>v -1.432977 16.492500 1.384377</w:t>
        <w:br/>
        <w:t>v -0.957938 13.438835 -1.421000</w:t>
        <w:br/>
        <w:t>v 0.007079 15.777749 -0.895186</w:t>
        <w:br/>
        <w:t>v -0.001327 15.009116 -1.077115</w:t>
        <w:br/>
        <w:t>v -0.026765 14.206943 -1.238009</w:t>
        <w:br/>
        <w:t>v -0.480957 13.447919 -1.580199</w:t>
        <w:br/>
        <w:t>v -0.013849 13.453074 -1.638818</w:t>
        <w:br/>
        <w:t>v 0.479615 13.470715 -1.597615</w:t>
        <w:br/>
        <w:t>v 0.317511 17.904144 -0.885660</w:t>
        <w:br/>
        <w:t>v 0.915893 15.827169 1.921859</w:t>
        <w:br/>
        <w:t>v 0.898181 15.827319 1.929023</w:t>
        <w:br/>
        <w:t>v 0.920533 16.132374 1.910366</w:t>
        <w:br/>
        <w:t>v 0.941731 16.131323 1.907762</w:t>
        <w:br/>
        <w:t>v 1.148154 16.134764 1.782800</w:t>
        <w:br/>
        <w:t>v 1.203583 16.132328 1.748413</w:t>
        <w:br/>
        <w:t>v 1.198696 16.120598 1.775221</w:t>
        <w:br/>
        <w:t>v 1.173797 16.122940 1.788957</w:t>
        <w:br/>
        <w:t>v 1.172917 15.820244 1.814111</w:t>
        <w:br/>
        <w:t>v 1.148437 15.824418 1.832153</w:t>
        <w:br/>
        <w:t>v 0.955901 16.144180 1.873776</w:t>
        <w:br/>
        <w:t>v 0.941731 16.131323 1.907762</w:t>
        <w:br/>
        <w:t>v 0.920533 16.132374 1.910366</w:t>
        <w:br/>
        <w:t>v 0.898642 16.143528 1.888833</w:t>
        <w:br/>
        <w:t>v 1.536521 15.792985 1.440707</w:t>
        <w:br/>
        <w:t>v 1.562806 16.106588 1.406520</w:t>
        <w:br/>
        <w:t>v 1.572646 16.106182 1.393234</w:t>
        <w:br/>
        <w:t>v 1.542357 15.791229 1.422513</w:t>
        <w:br/>
        <w:t>v 1.412866 16.109972 1.596334</w:t>
        <w:br/>
        <w:t>v 1.389760 16.109570 1.617589</w:t>
        <w:br/>
        <w:t>v 1.368072 16.117914 1.608330</w:t>
        <w:br/>
        <w:t>v 1.410834 16.120199 1.570655</w:t>
        <w:br/>
        <w:t>v 1.389760 16.109570 1.617589</w:t>
        <w:br/>
        <w:t>v 1.412866 16.109972 1.596334</w:t>
        <w:br/>
        <w:t>v 1.379764 15.797049 1.622524</w:t>
        <w:br/>
        <w:t>v 1.357285 15.798425 1.641931</w:t>
        <w:br/>
        <w:t>v 1.538492 16.115223 1.409075</w:t>
        <w:br/>
        <w:t>v 1.564496 16.114357 1.369247</w:t>
        <w:br/>
        <w:t>v 1.572646 16.106182 1.393234</w:t>
        <w:br/>
        <w:t>v 1.562806 16.106588 1.406520</w:t>
        <w:br/>
        <w:t>v 1.677091 16.115988 1.209348</w:t>
        <w:br/>
        <w:t>v 1.717041 16.117918 1.156294</w:t>
        <w:br/>
        <w:t>v 1.731633 16.107868 1.185873</w:t>
        <w:br/>
        <w:t>v 1.716232 16.108852 1.206892</w:t>
        <w:br/>
        <w:t>v 1.701669 15.793229 1.244676</w:t>
        <w:br/>
        <w:t>v 1.680196 15.795491 1.272495</w:t>
        <w:br/>
        <w:t>v 1.716232 16.108852 1.206892</w:t>
        <w:br/>
        <w:t>v 1.731633 16.107868 1.185873</w:t>
        <w:br/>
        <w:t>v 0.939381 16.132692 2.008604</w:t>
        <w:br/>
        <w:t>v 0.916062 16.144785 2.011147</w:t>
        <w:br/>
        <w:t>v 0.918545 16.133432 2.096340</w:t>
        <w:br/>
        <w:t>v 0.902463 16.143507 2.082902</w:t>
        <w:br/>
        <w:t>v 0.920533 16.132374 1.910366</w:t>
        <w:br/>
        <w:t>v 0.898181 15.827319 1.929023</w:t>
        <w:br/>
        <w:t>v 0.920267 15.834969 2.037306</w:t>
        <w:br/>
        <w:t>v 0.939381 16.132692 2.008604</w:t>
        <w:br/>
        <w:t>v 0.895901 15.836244 2.117414</w:t>
        <w:br/>
        <w:t>v 0.918545 16.133432 2.096340</w:t>
        <w:br/>
        <w:t>v 0.851986 16.144985 2.121048</w:t>
        <w:br/>
        <w:t>v 0.857414 16.132750 2.142858</w:t>
        <w:br/>
        <w:t>v 0.675582 16.127665 1.940847</w:t>
        <w:br/>
        <w:t>v 0.702463 16.139196 1.931410</w:t>
        <w:br/>
        <w:t>v 0.745342 16.145889 2.072725</w:t>
        <w:br/>
        <w:t>v 0.724391 16.130714 2.087785</w:t>
        <w:br/>
        <w:t>v 0.798196 16.145897 2.118667</w:t>
        <w:br/>
        <w:t>v 0.789625 16.131392 2.140854</w:t>
        <w:br/>
        <w:t>v 0.835546 15.837682 2.154997</w:t>
        <w:br/>
        <w:t>v 0.857414 16.132750 2.142858</w:t>
        <w:br/>
        <w:t>v 0.771314 15.836450 2.153478</w:t>
        <w:br/>
        <w:t>v 0.702909 15.833299 2.105935</w:t>
        <w:br/>
        <w:t>v 0.657452 15.826753 1.953251</w:t>
        <w:br/>
        <w:t>v 0.767583 15.826669 1.937981</w:t>
        <w:br/>
        <w:t>v 0.657452 15.826753 1.953251</w:t>
        <w:br/>
        <w:t>v 0.702909 15.833299 2.105935</w:t>
        <w:br/>
        <w:t>v 0.807154 15.835693 2.072175</w:t>
        <w:br/>
        <w:t>v 1.007209 16.146723 1.974421</w:t>
        <w:br/>
        <w:t>v 1.055870 16.146009 2.015881</w:t>
        <w:br/>
        <w:t>v 1.046434 16.135609 2.040014</w:t>
        <w:br/>
        <w:t>v 0.985135 16.131815 1.992810</w:t>
        <w:br/>
        <w:t>v 0.941731 16.131323 1.907762</w:t>
        <w:br/>
        <w:t>v 0.976662 15.835298 2.034911</w:t>
        <w:br/>
        <w:t>v 0.915893 15.827169 1.921859</w:t>
        <w:br/>
        <w:t>v 1.037537 15.836084 2.072762</w:t>
        <w:br/>
        <w:t>v 0.878500 15.834576 1.908621</w:t>
        <w:br/>
        <w:t>v 0.898181 15.827319 1.929023</w:t>
        <w:br/>
        <w:t>v 0.915893 15.827169 1.921859</w:t>
        <w:br/>
        <w:t>v 0.929225 15.832798 1.886987</w:t>
        <w:br/>
        <w:t>v 1.126199 16.131710 2.041958</w:t>
        <w:br/>
        <w:t>v 1.119857 16.144215 2.016567</w:t>
        <w:br/>
        <w:t>v 1.176857 16.140087 1.972391</w:t>
        <w:br/>
        <w:t>v 1.187785 16.139339 1.905467</w:t>
        <w:br/>
        <w:t>v 1.212314 16.124876 1.900067</w:t>
        <w:br/>
        <w:t>v 1.193682 16.128702 1.987801</w:t>
        <w:br/>
        <w:t>v 1.126199 16.131710 2.041958</w:t>
        <w:br/>
        <w:t>v 1.106944 15.832160 2.068268</w:t>
        <w:br/>
        <w:t>v 1.212314 16.124876 1.900067</w:t>
        <w:br/>
        <w:t>v 1.173797 16.122940 1.788957</w:t>
        <w:br/>
        <w:t>v 1.148437 15.824418 1.832153</w:t>
        <w:br/>
        <w:t>v 1.178949 15.827256 1.926420</w:t>
        <w:br/>
        <w:t>v 1.168120 15.827521 2.012542</w:t>
        <w:br/>
        <w:t>v 1.193682 16.128702 1.987801</w:t>
        <w:br/>
        <w:t>v 1.035039 15.827546 1.875973</w:t>
        <w:br/>
        <w:t>v 1.148437 15.824418 1.832153</w:t>
        <w:br/>
        <w:t>v 1.113218 15.820174 1.807672</w:t>
        <w:br/>
        <w:t>v 1.024109 15.826295 1.845407</w:t>
        <w:br/>
        <w:t>v 1.262005 16.122410 1.857304</w:t>
        <w:br/>
        <w:t>v 1.198696 16.120598 1.775221</w:t>
        <w:br/>
        <w:t>v 1.279785 16.131992 1.842532</w:t>
        <w:br/>
        <w:t>v 1.332961 16.120275 1.883879</w:t>
        <w:br/>
        <w:t>v 1.335099 16.132185 1.858313</w:t>
        <w:br/>
        <w:t>v 1.235623 15.822775 1.890327</w:t>
        <w:br/>
        <w:t>v 1.172917 15.820244 1.814111</w:t>
        <w:br/>
        <w:t>v 1.309093 15.819837 1.908813</w:t>
        <w:br/>
        <w:t>v 1.172917 15.820244 1.814111</w:t>
        <w:br/>
        <w:t>v 1.169208 15.814206 1.762039</w:t>
        <w:br/>
        <w:t>v 1.404930 16.132582 1.841074</w:t>
        <w:br/>
        <w:t>v 1.417461 16.119972 1.864111</w:t>
        <w:br/>
        <w:t>v 1.450024 16.112392 1.695561</w:t>
        <w:br/>
        <w:t>v 1.434612 16.126442 1.701336</w:t>
        <w:br/>
        <w:t>v 1.417461 16.119972 1.864111</w:t>
        <w:br/>
        <w:t>v 1.386160 15.814570 1.885291</w:t>
        <w:br/>
        <w:t>v 1.357285 15.798425 1.641931</w:t>
        <w:br/>
        <w:t>v 1.420805 15.802653 1.730939</w:t>
        <w:br/>
        <w:t>v 1.389760 16.109570 1.617589</w:t>
        <w:br/>
        <w:t>v 1.439826 15.806447 1.805522</w:t>
        <w:br/>
        <w:t>v 1.475508 16.120825 1.779362</w:t>
        <w:br/>
        <w:t>v 1.475508 16.120825 1.779362</w:t>
        <w:br/>
        <w:t>v 1.453351 16.129955 1.778877</w:t>
        <w:br/>
        <w:t>v 1.508231 16.125624 1.639808</w:t>
        <w:br/>
        <w:t>v 1.499921 16.113670 1.661600</w:t>
        <w:br/>
        <w:t>v 1.581862 16.128706 1.648576</w:t>
        <w:br/>
        <w:t>v 1.589781 16.114532 1.672712</w:t>
        <w:br/>
        <w:t>v 1.412866 16.109972 1.596334</w:t>
        <w:br/>
        <w:t>v 1.471705 15.802461 1.684722</w:t>
        <w:br/>
        <w:t>v 1.379764 15.797049 1.622524</w:t>
        <w:br/>
        <w:t>v 1.554621 15.805589 1.697750</w:t>
        <w:br/>
        <w:t>v 1.552503 15.801236 1.590558</w:t>
        <w:br/>
        <w:t>v 1.466233 15.797593 1.523853</w:t>
        <w:br/>
        <w:t>v 1.379764 15.797049 1.622524</w:t>
        <w:br/>
        <w:t>v 1.471705 15.802461 1.684722</w:t>
        <w:br/>
        <w:t>v 1.311622 15.801846 1.648053</w:t>
        <w:br/>
        <w:t>v 1.357285 15.798425 1.641931</w:t>
        <w:br/>
        <w:t>v 1.379180 15.797163 1.585684</w:t>
        <w:br/>
        <w:t>v 1.664138 16.120695 1.631491</w:t>
        <w:br/>
        <w:t>v 1.647259 15.810481 1.660564</w:t>
        <w:br/>
        <w:t>v 1.643407 16.130465 1.616879</w:t>
        <w:br/>
        <w:t>v 1.664138 16.120695 1.631491</w:t>
        <w:br/>
        <w:t>v 1.622107 15.799255 1.496291</w:t>
        <w:br/>
        <w:t>v 1.650268 16.114223 1.477601</w:t>
        <w:br/>
        <w:t>v 1.562806 16.106588 1.406520</w:t>
        <w:br/>
        <w:t>v 1.536521 15.792985 1.440707</w:t>
        <w:br/>
        <w:t>v 1.694128 16.117842 1.557376</w:t>
        <w:br/>
        <w:t>v 1.666480 16.129667 1.556349</w:t>
        <w:br/>
        <w:t>v 1.637909 16.125645 1.491215</w:t>
        <w:br/>
        <w:t>v 1.650268 16.114223 1.477601</w:t>
        <w:br/>
        <w:t>v 1.670360 16.108500 1.453117</w:t>
        <w:br/>
        <w:t>v 1.685302 16.127420 1.433205</w:t>
        <w:br/>
        <w:t>v 1.765591 16.132542 1.438875</w:t>
        <w:br/>
        <w:t>v 1.777690 16.120005 1.459103</w:t>
        <w:br/>
        <w:t>v 1.652740 15.799342 1.467043</w:t>
        <w:br/>
        <w:t>v 1.542357 15.791229 1.422513</w:t>
        <w:br/>
        <w:t>v 1.572646 16.106182 1.393234</w:t>
        <w:br/>
        <w:t>v 1.741021 15.803706 1.470028</w:t>
        <w:br/>
        <w:t>v 1.803298 16.117239 1.270547</w:t>
        <w:br/>
        <w:t>v 1.716232 16.108852 1.206892</w:t>
        <w:br/>
        <w:t>v 1.680196 15.795491 1.272495</w:t>
        <w:br/>
        <w:t>v 1.787069 15.801689 1.312119</w:t>
        <w:br/>
        <w:t>v 1.643393 15.794173 1.280299</w:t>
        <w:br/>
        <w:t>v 1.590366 15.792545 1.343459</w:t>
        <w:br/>
        <w:t>v 1.610550 15.793681 1.350671</w:t>
        <w:br/>
        <w:t>v 1.680196 15.795491 1.272495</w:t>
        <w:br/>
        <w:t>v 1.807377 15.806324 1.427552</w:t>
        <w:br/>
        <w:t>v 1.833419 16.124454 1.418206</w:t>
        <w:br/>
        <w:t>v 1.827818 15.805841 1.363917</w:t>
        <w:br/>
        <w:t>v 1.842673 16.123150 1.332121</w:t>
        <w:br/>
        <w:t>v 1.809051 16.135502 1.404965</w:t>
        <w:br/>
        <w:t>v 1.833419 16.124454 1.418206</w:t>
        <w:br/>
        <w:t>v 1.814325 16.134779 1.338691</w:t>
        <w:br/>
        <w:t>v 1.842673 16.123150 1.332121</w:t>
        <w:br/>
        <w:t>v 1.803298 16.117239 1.270547</w:t>
        <w:br/>
        <w:t>v 1.779289 16.130627 1.285589</w:t>
        <w:br/>
        <w:t>v 1.841565 16.134304 1.185951</w:t>
        <w:br/>
        <w:t>v 1.830105 16.118235 1.208991</w:t>
        <w:br/>
        <w:t>v 1.908494 16.141548 1.185178</w:t>
        <w:br/>
        <w:t>v 1.911507 16.127337 1.202683</w:t>
        <w:br/>
        <w:t>v 1.818560 15.800492 1.251410</w:t>
        <w:br/>
        <w:t>v 1.701669 15.793229 1.244676</w:t>
        <w:br/>
        <w:t>v 1.731633 16.107868 1.185873</w:t>
        <w:br/>
        <w:t>v 1.889025 15.803457 1.216475</w:t>
        <w:br/>
        <w:t>v 1.685123 15.792759 1.228188</w:t>
        <w:br/>
        <w:t>v 1.701669 15.793229 1.244676</w:t>
        <w:br/>
        <w:t>v 1.997009 16.131054 1.199621</w:t>
        <w:br/>
        <w:t>v 1.987329 15.806951 1.194854</w:t>
        <w:br/>
        <w:t>v 1.958079 16.127209 1.062848</w:t>
        <w:br/>
        <w:t>v 1.838208 16.106060 0.982747</w:t>
        <w:br/>
        <w:t>v 1.808036 15.791020 1.032670</w:t>
        <w:br/>
        <w:t>v 1.951387 15.801836 1.073789</w:t>
        <w:br/>
        <w:t>v 1.974134 16.146324 1.184611</w:t>
        <w:br/>
        <w:t>v 1.992445 16.144529 1.140055</w:t>
        <w:br/>
        <w:t>v 1.949053 16.137808 1.079516</w:t>
        <w:br/>
        <w:t>v 1.958079 16.127209 1.062848</w:t>
        <w:br/>
        <w:t>v 2.019520 16.132471 1.127272</w:t>
        <w:br/>
        <w:t>v 1.838208 16.106060 0.982747</w:t>
        <w:br/>
        <w:t>v 1.820313 16.120090 0.997709</w:t>
        <w:br/>
        <w:t>v 2.006254 15.810208 1.122810</w:t>
        <w:br/>
        <w:t>v 2.019520 16.132471 1.127272</w:t>
        <w:br/>
        <w:t>v 2.006254 15.810208 1.122810</w:t>
        <w:br/>
        <w:t>v 1.987329 15.806951 1.194854</w:t>
        <w:br/>
        <w:t>v 1.997009 16.131054 1.199621</w:t>
        <w:br/>
        <w:t>v 2.019520 16.132471 1.127272</w:t>
        <w:br/>
        <w:t>v 1.673713 15.805176 1.585016</w:t>
        <w:br/>
        <w:t>v 1.694128 16.117842 1.557376</w:t>
        <w:br/>
        <w:t>v 1.536521 15.792985 1.440707</w:t>
        <w:br/>
        <w:t>v 1.495514 15.793495 1.446560</w:t>
        <w:br/>
        <w:t>v 1.442624 15.796714 1.505527</w:t>
        <w:br/>
        <w:t>v 1.542357 15.791229 1.422513</w:t>
        <w:br/>
        <w:t>v 1.531510 15.790520 1.402256</w:t>
        <w:br/>
        <w:t>v 0.920267 15.834969 2.037306</w:t>
        <w:br/>
        <w:t>v 0.835546 15.837682 2.154997</w:t>
        <w:br/>
        <w:t>v 0.895901 15.836244 2.117414</w:t>
        <w:br/>
        <w:t>v 0.771314 15.836450 2.153478</w:t>
        <w:br/>
        <w:t>v 1.076368 15.830059 1.988444</w:t>
        <w:br/>
        <w:t>v 0.976662 15.835298 2.034911</w:t>
        <w:br/>
        <w:t>v 1.037537 15.836084 2.072762</w:t>
        <w:br/>
        <w:t>v 1.106944 15.832160 2.068268</w:t>
        <w:br/>
        <w:t>v 1.178949 15.827256 1.926420</w:t>
        <w:br/>
        <w:t>v 1.168120 15.827521 2.012542</w:t>
        <w:br/>
        <w:t>v 1.331763 15.809806 1.813428</w:t>
        <w:br/>
        <w:t>v 1.266415 15.806574 1.736326</w:t>
        <w:br/>
        <w:t>v 1.235623 15.822775 1.890327</w:t>
        <w:br/>
        <w:t>v 1.309093 15.819837 1.908813</w:t>
        <w:br/>
        <w:t>v 1.386160 15.814570 1.885291</w:t>
        <w:br/>
        <w:t>v 1.420805 15.802653 1.730939</w:t>
        <w:br/>
        <w:t>v 1.439826 15.806447 1.805522</w:t>
        <w:br/>
        <w:t>v 1.647259 15.810481 1.660564</w:t>
        <w:br/>
        <w:t>v 1.554621 15.805589 1.697750</w:t>
        <w:br/>
        <w:t>v 1.673713 15.805176 1.585016</w:t>
        <w:br/>
        <w:t>v 1.622107 15.799255 1.496291</w:t>
        <w:br/>
        <w:t>v 1.652740 15.799342 1.467043</w:t>
        <w:br/>
        <w:t>v 1.717642 15.799705 1.388887</w:t>
        <w:br/>
        <w:t>v 1.741021 15.803706 1.470028</w:t>
        <w:br/>
        <w:t>v 1.807377 15.806324 1.427552</w:t>
        <w:br/>
        <w:t>v 1.787069 15.801689 1.312119</w:t>
        <w:br/>
        <w:t>v 1.827818 15.805841 1.363917</w:t>
        <w:br/>
        <w:t>v 1.818560 15.800492 1.251410</w:t>
        <w:br/>
        <w:t>v 1.866469 15.800657 1.159862</w:t>
        <w:br/>
        <w:t>v 1.739808 15.793150 1.149100</w:t>
        <w:br/>
        <w:t>v 1.889025 15.803457 1.216475</w:t>
        <w:br/>
        <w:t>v 1.987329 15.806951 1.194854</w:t>
        <w:br/>
        <w:t>v 1.951387 15.801836 1.073789</w:t>
        <w:br/>
        <w:t>v 2.006254 15.810208 1.122810</w:t>
        <w:br/>
        <w:t>v 1.242327 15.804965 1.708271</w:t>
        <w:br/>
        <w:t>v 1.808036 15.791020 1.032670</w:t>
        <w:br/>
        <w:t>v 1.199015 16.052750 1.751350</w:t>
        <w:br/>
        <w:t>v 1.203583 16.132328 1.748413</w:t>
        <w:br/>
        <w:t>v 1.148154 16.134764 1.782800</w:t>
        <w:br/>
        <w:t>v 1.143403 16.055534 1.785399</w:t>
        <w:br/>
        <w:t>v 0.950729 16.064548 1.873802</w:t>
        <w:br/>
        <w:t>v 0.955901 16.144180 1.873776</w:t>
        <w:br/>
        <w:t>v 0.898642 16.143528 1.888833</w:t>
        <w:br/>
        <w:t>v 0.893444 16.063704 1.886764</w:t>
        <w:br/>
        <w:t>v 1.410834 16.120199 1.570655</w:t>
        <w:br/>
        <w:t>v 1.368072 16.117914 1.608330</w:t>
        <w:br/>
        <w:t>v 1.363042 16.036568 1.608625</w:t>
        <w:br/>
        <w:t>v 1.404998 16.038240 1.570346</w:t>
        <w:br/>
        <w:t>v 1.538492 16.115223 1.409075</w:t>
        <w:br/>
        <w:t>v 1.533046 16.032206 1.406680</w:t>
        <w:br/>
        <w:t>v 1.560952 16.031067 1.367896</w:t>
        <w:br/>
        <w:t>v 1.564496 16.114357 1.369247</w:t>
        <w:br/>
        <w:t>v 1.677091 16.115988 1.209348</w:t>
        <w:br/>
        <w:t>v 1.673621 16.032795 1.220205</w:t>
        <w:br/>
        <w:t>v 1.713033 16.034641 1.169565</w:t>
        <w:br/>
        <w:t>v 1.717041 16.117918 1.156294</w:t>
        <w:br/>
        <w:t>v 0.916062 16.144785 2.011147</w:t>
        <w:br/>
        <w:t>v 0.911128 16.064812 2.010699</w:t>
        <w:br/>
        <w:t>v 0.893444 16.063704 1.886764</w:t>
        <w:br/>
        <w:t>v 0.898642 16.143528 1.888833</w:t>
        <w:br/>
        <w:t>v 0.902463 16.143507 2.082902</w:t>
        <w:br/>
        <w:t>v 0.897784 16.063139 2.082582</w:t>
        <w:br/>
        <w:t>v 0.847518 16.064114 2.120075</w:t>
        <w:br/>
        <w:t>v 0.851986 16.144985 2.121048</w:t>
        <w:br/>
        <w:t>v 0.741132 16.064592 2.070523</w:t>
        <w:br/>
        <w:t>v 0.745342 16.145889 2.072725</w:t>
        <w:br/>
        <w:t>v 0.702463 16.139196 1.931410</w:t>
        <w:br/>
        <w:t>v 0.698128 16.057871 1.927445</w:t>
        <w:br/>
        <w:t>v 0.798196 16.145897 2.118667</w:t>
        <w:br/>
        <w:t>v 0.793898 16.064690 2.117157</w:t>
        <w:br/>
        <w:t>v 1.050717 16.066229 2.015954</w:t>
        <w:br/>
        <w:t>v 1.055870 16.146009 2.015881</w:t>
        <w:br/>
        <w:t>v 1.007209 16.146723 1.974421</w:t>
        <w:br/>
        <w:t>v 1.002086 16.067074 1.974972</w:t>
        <w:br/>
        <w:t>v 0.955901 16.144180 1.873776</w:t>
        <w:br/>
        <w:t>v 0.950729 16.064548 1.873802</w:t>
        <w:br/>
        <w:t>v 1.119857 16.144215 2.016567</w:t>
        <w:br/>
        <w:t>v 1.114596 16.064301 2.016226</w:t>
        <w:br/>
        <w:t>v 1.171572 16.060167 1.972147</w:t>
        <w:br/>
        <w:t>v 1.182757 16.059750 1.906744</w:t>
        <w:br/>
        <w:t>v 1.187785 16.139339 1.905467</w:t>
        <w:br/>
        <w:t>v 1.176857 16.140087 1.972391</w:t>
        <w:br/>
        <w:t>v 1.143403 16.055534 1.785399</w:t>
        <w:br/>
        <w:t>v 1.148154 16.134764 1.782800</w:t>
        <w:br/>
        <w:t>v 1.199015 16.052750 1.751350</w:t>
        <w:br/>
        <w:t>v 1.274953 16.051983 1.843990</w:t>
        <w:br/>
        <w:t>v 1.279785 16.131992 1.842532</w:t>
        <w:br/>
        <w:t>v 1.203583 16.132328 1.748413</w:t>
        <w:br/>
        <w:t>v 1.330001 16.051434 1.858317</w:t>
        <w:br/>
        <w:t>v 1.335099 16.132185 1.858313</w:t>
        <w:br/>
        <w:t>v 1.399718 16.050898 1.839875</w:t>
        <w:br/>
        <w:t>v 1.404930 16.132582 1.841074</w:t>
        <w:br/>
        <w:t>v 1.363042 16.036568 1.608625</w:t>
        <w:br/>
        <w:t>v 1.368072 16.117914 1.608330</w:t>
        <w:br/>
        <w:t>v 1.434612 16.126442 1.701336</w:t>
        <w:br/>
        <w:t>v 1.429363 16.044491 1.702393</w:t>
        <w:br/>
        <w:t>v 1.448176 16.047701 1.778087</w:t>
        <w:br/>
        <w:t>v 1.453351 16.129955 1.778877</w:t>
        <w:br/>
        <w:t>v 1.502001 16.042839 1.640523</w:t>
        <w:br/>
        <w:t>v 1.508231 16.125624 1.639808</w:t>
        <w:br/>
        <w:t>v 1.410834 16.120199 1.570655</w:t>
        <w:br/>
        <w:t>v 1.404998 16.038240 1.570346</w:t>
        <w:br/>
        <w:t>v 1.575379 16.045179 1.648925</w:t>
        <w:br/>
        <w:t>v 1.581862 16.128706 1.648576</w:t>
        <w:br/>
        <w:t>v 1.636431 16.046394 1.615425</w:t>
        <w:br/>
        <w:t>v 1.643407 16.130465 1.616879</w:t>
        <w:br/>
        <w:t>v 1.630824 16.041582 1.484612</w:t>
        <w:br/>
        <w:t>v 1.637909 16.125645 1.491215</w:t>
        <w:br/>
        <w:t>v 1.666480 16.129667 1.556349</w:t>
        <w:br/>
        <w:t>v 1.658954 16.045340 1.551430</w:t>
        <w:br/>
        <w:t>v 1.533046 16.032206 1.406680</w:t>
        <w:br/>
        <w:t>v 1.538492 16.115223 1.409075</w:t>
        <w:br/>
        <w:t>v 1.679987 16.042765 1.425064</w:t>
        <w:br/>
        <w:t>v 1.685302 16.127420 1.433205</w:t>
        <w:br/>
        <w:t>v 1.564496 16.114357 1.369247</w:t>
        <w:br/>
        <w:t>v 1.560952 16.031067 1.367896</w:t>
        <w:br/>
        <w:t>v 1.765591 16.132542 1.438875</w:t>
        <w:br/>
        <w:t>v 1.760590 16.046852 1.428849</w:t>
        <w:br/>
        <w:t>v 1.806926 16.049301 1.393767</w:t>
        <w:br/>
        <w:t>v 1.809051 16.135502 1.404965</w:t>
        <w:br/>
        <w:t>v 1.813063 16.049269 1.334544</w:t>
        <w:br/>
        <w:t>v 1.814325 16.134779 1.338691</w:t>
        <w:br/>
        <w:t>v 1.779524 16.046051 1.286640</w:t>
        <w:br/>
        <w:t>v 1.779289 16.130627 1.285589</w:t>
        <w:br/>
        <w:t>v 1.673621 16.032795 1.220205</w:t>
        <w:br/>
        <w:t>v 1.677091 16.115988 1.209348</w:t>
        <w:br/>
        <w:t>v 1.717041 16.117918 1.156294</w:t>
        <w:br/>
        <w:t>v 1.713033 16.034641 1.169565</w:t>
        <w:br/>
        <w:t>v 1.840006 16.049145 1.195977</w:t>
        <w:br/>
        <w:t>v 1.841565 16.134304 1.185951</w:t>
        <w:br/>
        <w:t>v 1.908494 16.141548 1.185178</w:t>
        <w:br/>
        <w:t>v 1.904115 16.054985 1.197056</w:t>
        <w:br/>
        <w:t>v 1.965964 16.058672 1.197661</w:t>
        <w:br/>
        <w:t>v 1.974134 16.146324 1.184611</w:t>
        <w:br/>
        <w:t>v 1.941369 16.050676 1.093239</w:t>
        <w:br/>
        <w:t>v 1.949053 16.137808 1.079516</w:t>
        <w:br/>
        <w:t>v 1.992445 16.144529 1.140055</w:t>
        <w:br/>
        <w:t>v 1.985525 16.056681 1.155940</w:t>
        <w:br/>
        <w:t>v 1.815982 16.035942 1.013022</w:t>
        <w:br/>
        <w:t>v 1.820313 16.120090 0.997709</w:t>
        <w:br/>
        <w:t>v 1.974134 16.146324 1.184611</w:t>
        <w:br/>
        <w:t>v 1.965964 16.058672 1.197661</w:t>
        <w:br/>
        <w:t>v 1.429363 16.044491 1.702393</w:t>
        <w:br/>
        <w:t>v 1.351792 16.047350 1.770482</w:t>
        <w:br/>
        <w:t>v 1.280946 16.044043 1.679004</w:t>
        <w:br/>
        <w:t>v 1.363042 16.036568 1.608625</w:t>
        <w:br/>
        <w:t>v 1.101704 16.063589 1.937429</w:t>
        <w:br/>
        <w:t>v 1.046376 16.060661 1.831035</w:t>
        <w:br/>
        <w:t>v 1.143403 16.055534 1.785399</w:t>
        <w:br/>
        <w:t>v 1.182757 16.059750 1.906744</w:t>
        <w:br/>
        <w:t>v 0.741132 16.064592 2.070523</w:t>
        <w:br/>
        <w:t>v 0.698128 16.057871 1.927445</w:t>
        <w:br/>
        <w:t>v 0.794886 16.056721 1.907215</w:t>
        <w:br/>
        <w:t>v 0.825729 16.064871 2.039014</w:t>
        <w:br/>
        <w:t>v 1.565819 16.042070 1.561464</w:t>
        <w:br/>
        <w:t>v 1.467147 16.035080 1.486488</w:t>
        <w:br/>
        <w:t>v 1.533046 16.032206 1.406680</w:t>
        <w:br/>
        <w:t>v 1.630824 16.041582 1.484612</w:t>
        <w:br/>
        <w:t>v 1.779524 16.046051 1.286640</w:t>
        <w:br/>
        <w:t>v 1.728379 16.043261 1.349010</w:t>
        <w:br/>
        <w:t>v 1.617911 16.030659 1.286689</w:t>
        <w:br/>
        <w:t>v 1.673621 16.032795 1.220205</w:t>
        <w:br/>
        <w:t>v 1.941369 16.050676 1.093239</w:t>
        <w:br/>
        <w:t>v 1.871692 16.050640 1.159467</w:t>
        <w:br/>
        <w:t>v 1.764768 16.036242 1.095426</w:t>
        <w:br/>
        <w:t>v 1.815982 16.035942 1.013022</w:t>
        <w:br/>
        <w:t>v 0.911128 16.064812 2.010699</w:t>
        <w:br/>
        <w:t>v 0.897784 16.063139 2.082582</w:t>
        <w:br/>
        <w:t>v 0.847518 16.064114 2.120075</w:t>
        <w:br/>
        <w:t>v 1.114596 16.064301 2.016226</w:t>
        <w:br/>
        <w:t>v 1.050717 16.066229 2.015954</w:t>
        <w:br/>
        <w:t>v 1.002086 16.067074 1.974972</w:t>
        <w:br/>
        <w:t>v 1.330001 16.051434 1.858317</w:t>
        <w:br/>
        <w:t>v 1.274953 16.051983 1.843990</w:t>
        <w:br/>
        <w:t>v 1.399718 16.050898 1.839875</w:t>
        <w:br/>
        <w:t>v 1.636431 16.046394 1.615425</w:t>
        <w:br/>
        <w:t>v 1.575379 16.045179 1.648925</w:t>
        <w:br/>
        <w:t>v 1.502001 16.042839 1.640523</w:t>
        <w:br/>
        <w:t>v 1.806926 16.049301 1.393767</w:t>
        <w:br/>
        <w:t>v 1.760590 16.046852 1.428849</w:t>
        <w:br/>
        <w:t>v 1.679987 16.042765 1.425064</w:t>
        <w:br/>
        <w:t>v 1.904115 16.054985 1.197056</w:t>
        <w:br/>
        <w:t>v 1.840006 16.049145 1.195977</w:t>
        <w:br/>
        <w:t>v 1.965964 16.058672 1.197661</w:t>
        <w:br/>
        <w:t>v 1.658954 16.045340 1.551430</w:t>
        <w:br/>
        <w:t>v 1.404998 16.038240 1.570346</w:t>
        <w:br/>
        <w:t>v 1.448176 16.047701 1.778087</w:t>
        <w:br/>
        <w:t>v 1.199015 16.052750 1.751350</w:t>
        <w:br/>
        <w:t>v 1.171572 16.060167 1.972147</w:t>
        <w:br/>
        <w:t>v 0.950729 16.064548 1.873802</w:t>
        <w:br/>
        <w:t>v 1.813063 16.049269 1.334544</w:t>
        <w:br/>
        <w:t>v 1.560952 16.031067 1.367896</w:t>
        <w:br/>
        <w:t>v 1.985525 16.056681 1.155940</w:t>
        <w:br/>
        <w:t>v 1.713033 16.034641 1.169565</w:t>
        <w:br/>
        <w:t>v 0.793898 16.064690 2.117157</w:t>
        <w:br/>
        <w:t>v 0.893444 16.063704 1.886764</w:t>
        <w:br/>
        <w:t>v 0.794886 16.056721 1.907215</w:t>
        <w:br/>
        <w:t>v 1.257308 15.277082 -1.079204</w:t>
        <w:br/>
        <w:t>v 1.270606 15.612120 -0.996475</w:t>
        <w:br/>
        <w:t>v 1.298914 15.614054 -1.002921</w:t>
        <w:br/>
        <w:t>v 1.284970 15.276029 -1.086026</w:t>
        <w:br/>
        <w:t>v 1.294355 15.728053 -0.985843</w:t>
        <w:br/>
        <w:t>v 0.973565 15.988069 -1.085613</w:t>
        <w:br/>
        <w:t>v 0.977708 15.981364 -1.113178</w:t>
        <w:br/>
        <w:t>v 1.291429 15.723762 -1.027753</w:t>
        <w:br/>
        <w:t>v 0.964709 15.960927 -1.074175</w:t>
        <w:br/>
        <w:t>v 0.973565 15.988069 -1.085613</w:t>
        <w:br/>
        <w:t>v 1.294355 15.728053 -0.985843</w:t>
        <w:br/>
        <w:t>v 1.265105 15.717529 -0.977376</w:t>
        <w:br/>
        <w:t>v 0.615876 14.758990 -1.476061</w:t>
        <w:br/>
        <w:t>v 1.036781 14.765307 -1.350182</w:t>
        <w:br/>
        <w:t>v 1.035342 14.771121 -1.376347</w:t>
        <w:br/>
        <w:t>v 0.616033 14.767740 -1.498455</w:t>
        <w:br/>
        <w:t>v 1.033845 14.781831 -1.345769</w:t>
        <w:br/>
        <w:t>v 1.277697 14.773875 -1.189007</w:t>
        <w:br/>
        <w:t>v 1.299014 14.761174 -1.203040</w:t>
        <w:br/>
        <w:t>v 1.036781 14.765307 -1.350182</w:t>
        <w:br/>
        <w:t>v 0.615876 14.758990 -1.476061</w:t>
        <w:br/>
        <w:t>v 0.603330 14.771516 -1.461971</w:t>
        <w:br/>
        <w:t>v 0.657219 16.256168 -1.185206</w:t>
        <w:br/>
        <w:t>v 0.653811 16.207542 -1.169209</w:t>
        <w:br/>
        <w:t>v 0.216188 16.229403 -1.227328</w:t>
        <w:br/>
        <w:t>v 0.198740 16.261040 -1.243987</w:t>
        <w:br/>
        <w:t>v 1.034747 14.799563 -1.060701</w:t>
        <w:br/>
        <w:t>v 1.041547 14.680573 -1.062149</w:t>
        <w:br/>
        <w:t>v 0.590535 14.685040 -1.275414</w:t>
        <w:br/>
        <w:t>v 0.601922 14.785096 -1.249699</w:t>
        <w:br/>
        <w:t>v 0.173037 14.691721 -1.320988</w:t>
        <w:br/>
        <w:t>v 0.171397 14.789204 -1.293602</w:t>
        <w:br/>
        <w:t>v 1.317036 14.811484 -0.812917</w:t>
        <w:br/>
        <w:t>v 1.318122 14.683648 -0.841261</w:t>
        <w:br/>
        <w:t>v 1.277697 14.773875 -1.189007</w:t>
        <w:br/>
        <w:t>v 1.315973 14.687792 -0.868434</w:t>
        <w:br/>
        <w:t>v 1.313591 14.810987 -0.841279</w:t>
        <w:br/>
        <w:t>v 1.276369 14.871282 -1.167855</w:t>
        <w:br/>
        <w:t>v 1.318232 15.595701 -0.674215</w:t>
        <w:br/>
        <w:t>v 1.268112 15.610586 -0.770512</w:t>
        <w:br/>
        <w:t>v 1.264287 15.314598 -0.820473</w:t>
        <w:br/>
        <w:t>v 1.309317 15.261275 -0.744389</w:t>
        <w:br/>
        <w:t>v 0.150296 15.593142 -1.147490</w:t>
        <w:br/>
        <w:t>v 0.154640 15.592389 -1.167857</w:t>
        <w:br/>
        <w:t>v 0.163524 16.301588 -1.081222</w:t>
        <w:br/>
        <w:t>v 0.163935 16.302202 -1.053868</w:t>
        <w:br/>
        <w:t>v 0.163524 16.301588 -1.081222</w:t>
        <w:br/>
        <w:t>v 0.650703 16.310783 -0.992923</w:t>
        <w:br/>
        <w:t>v 0.650737 16.309969 -0.966906</w:t>
        <w:br/>
        <w:t>v 0.163935 16.302202 -1.053868</w:t>
        <w:br/>
        <w:t>v 1.315973 14.687792 -0.868434</w:t>
        <w:br/>
        <w:t>v 1.277697 14.773875 -1.189007</w:t>
        <w:br/>
        <w:t>v 1.033845 14.781831 -1.345769</w:t>
        <w:br/>
        <w:t>v 1.040857 14.688048 -1.090443</w:t>
        <w:br/>
        <w:t>v 0.603330 14.771516 -1.461971</w:t>
        <w:br/>
        <w:t>v 0.591069 14.690774 -1.300011</w:t>
        <w:br/>
        <w:t>v 0.650737 16.309969 -0.966906</w:t>
        <w:br/>
        <w:t>v 0.602587 15.589458 -1.046430</w:t>
        <w:br/>
        <w:t>v 0.150296 15.593142 -1.147490</w:t>
        <w:br/>
        <w:t>v 0.163935 16.302202 -1.053868</w:t>
        <w:br/>
        <w:t>v 1.299290 14.861328 -1.180917</w:t>
        <w:br/>
        <w:t>v 1.276369 14.871282 -1.167855</w:t>
        <w:br/>
        <w:t>v 1.317036 14.811484 -0.812917</w:t>
        <w:br/>
        <w:t>v 1.318122 14.683648 -0.841261</w:t>
        <w:br/>
        <w:t>v 0.962056 16.003265 -0.892649</w:t>
        <w:br/>
        <w:t>v 1.239678 15.721706 -0.763042</w:t>
        <w:br/>
        <w:t>v 1.304060 15.729703 -0.667657</w:t>
        <w:br/>
        <w:t>v 0.990814 16.024780 -0.847329</w:t>
        <w:br/>
        <w:t>v 1.312973 15.589730 -0.651564</w:t>
        <w:br/>
        <w:t>v 1.299834 15.727020 -0.643904</w:t>
        <w:br/>
        <w:t>v 0.216188 16.229403 -1.227328</w:t>
        <w:br/>
        <w:t>v 0.653811 16.207542 -1.169209</w:t>
        <w:br/>
        <w:t>v 0.649520 16.222942 -1.147580</w:t>
        <w:br/>
        <w:t>v 0.195258 16.231668 -1.211232</w:t>
        <w:br/>
        <w:t>v 0.634062 15.211020 -1.176456</w:t>
        <w:br/>
        <w:t>v 1.021086 15.595402 -0.870432</w:t>
        <w:br/>
        <w:t>v 1.017834 15.208945 -0.957199</w:t>
        <w:br/>
        <w:t>v 0.173037 14.691721 -1.320988</w:t>
        <w:br/>
        <w:t>v 0.590535 14.685040 -1.275414</w:t>
        <w:br/>
        <w:t>v 0.177817 14.696956 -1.345183</w:t>
        <w:br/>
        <w:t>v 1.041547 14.680573 -1.062149</w:t>
        <w:br/>
        <w:t>v 0.961900 15.988530 -1.035697</w:t>
        <w:br/>
        <w:t>v 0.964709 15.960927 -1.074175</w:t>
        <w:br/>
        <w:t>v 1.312973 15.589730 -0.651564</w:t>
        <w:br/>
        <w:t>v 1.298754 15.257402 -0.722392</w:t>
        <w:br/>
        <w:t>v 0.989628 16.029085 -0.818094</w:t>
        <w:br/>
        <w:t>v 0.657468 16.243116 -1.204621</w:t>
        <w:br/>
        <w:t>v 0.657219 16.256168 -1.185206</w:t>
        <w:br/>
        <w:t>v 0.198740 16.261040 -1.243987</w:t>
        <w:br/>
        <w:t>v 0.203898 16.256197 -1.275412</w:t>
        <w:br/>
        <w:t>v 0.232257 15.586040 -1.316117</w:t>
        <w:br/>
        <w:t>v 0.201647 15.608584 -1.337077</w:t>
        <w:br/>
        <w:t>v 1.318122 14.683648 -0.841261</w:t>
        <w:br/>
        <w:t>v 0.216188 16.229403 -1.227328</w:t>
        <w:br/>
        <w:t>v 0.195258 16.231668 -1.211232</w:t>
        <w:br/>
        <w:t>v 0.223865 15.593601 -1.300438</w:t>
        <w:br/>
        <w:t>v 0.232257 15.586040 -1.316117</w:t>
        <w:br/>
        <w:t>v 1.265105 15.717529 -0.977376</w:t>
        <w:br/>
        <w:t>v 1.259830 15.712547 -0.905080</w:t>
        <w:br/>
        <w:t>v 0.163524 16.301588 -1.081222</w:t>
        <w:br/>
        <w:t>v 0.182424 16.250814 -1.092533</w:t>
        <w:br/>
        <w:t>v 0.650817 16.251234 -1.018314</w:t>
        <w:br/>
        <w:t>v 0.650703 16.310783 -0.992923</w:t>
        <w:br/>
        <w:t>v 1.259514 15.316378 -0.964608</w:t>
        <w:br/>
        <w:t>v 1.272174 15.609418 -0.913377</w:t>
        <w:br/>
        <w:t>v 1.270606 15.612120 -0.996475</w:t>
        <w:br/>
        <w:t>v 1.257308 15.277082 -1.079204</w:t>
        <w:br/>
        <w:t>v 0.154273 15.243346 -1.238974</w:t>
        <w:br/>
        <w:t>v 0.166843 15.315779 -1.237577</w:t>
        <w:br/>
        <w:t>v 0.171310 15.602986 -1.184146</w:t>
        <w:br/>
        <w:t>v 0.166113 16.279694 -1.197407</w:t>
        <w:br/>
        <w:t>v 0.173530 15.602659 -1.292446</w:t>
        <w:br/>
        <w:t>v 0.177301 15.344857 -1.339588</w:t>
        <w:br/>
        <w:t>v 0.145459 15.339519 -1.267296</w:t>
        <w:br/>
        <w:t>v 0.166843 15.315779 -1.237577</w:t>
        <w:br/>
        <w:t>v 0.227874 15.324456 -1.348390</w:t>
        <w:br/>
        <w:t>v 0.151933 16.277994 -1.119810</w:t>
        <w:br/>
        <w:t>v 0.146669 15.600562 -1.219676</w:t>
        <w:br/>
        <w:t>v 0.173530 15.602659 -1.292446</w:t>
        <w:br/>
        <w:t>v 0.166113 16.279694 -1.197407</w:t>
        <w:br/>
        <w:t>v 0.166113 16.279694 -1.197407</w:t>
        <w:br/>
        <w:t>v 0.654686 16.271355 -1.127762</w:t>
        <w:br/>
        <w:t>v 0.654486 16.275684 -1.029789</w:t>
        <w:br/>
        <w:t>v 0.151933 16.277994 -1.119810</w:t>
        <w:br/>
        <w:t>v 0.654686 16.271355 -1.127762</w:t>
        <w:br/>
        <w:t>v 0.974456 16.008509 -1.015319</w:t>
        <w:br/>
        <w:t>v 0.968782 16.016376 -0.901891</w:t>
        <w:br/>
        <w:t>v 0.182424 16.250814 -1.092533</w:t>
        <w:br/>
        <w:t>v 0.654486 16.275684 -1.029789</w:t>
        <w:br/>
        <w:t>v 0.650817 16.251234 -1.018314</w:t>
        <w:br/>
        <w:t>v 0.171310 15.602986 -1.184146</w:t>
        <w:br/>
        <w:t>v 0.166843 15.315779 -1.237577</w:t>
        <w:br/>
        <w:t>v 0.145459 15.339519 -1.267296</w:t>
        <w:br/>
        <w:t>v 0.968782 16.016376 -0.901891</w:t>
        <w:br/>
        <w:t>v 0.962056 16.003265 -0.892649</w:t>
        <w:br/>
        <w:t>v 1.293205 15.728871 -0.879972</w:t>
        <w:br/>
        <w:t>v 1.271465 15.725183 -0.766474</w:t>
        <w:br/>
        <w:t>v 1.294523 15.616236 -0.775141</w:t>
        <w:br/>
        <w:t>v 1.310722 15.624794 -0.881168</w:t>
        <w:br/>
        <w:t>v 1.268112 15.610586 -0.770512</w:t>
        <w:br/>
        <w:t>v 1.239678 15.721706 -0.763042</w:t>
        <w:br/>
        <w:t>v 1.271465 15.725183 -0.766474</w:t>
        <w:br/>
        <w:t>v 1.294523 15.616236 -0.775141</w:t>
        <w:br/>
        <w:t>v 1.264287 15.314598 -0.820473</w:t>
        <w:br/>
        <w:t>v 1.292955 15.333216 -0.827420</w:t>
        <w:br/>
        <w:t>v 1.300062 15.334403 -0.933515</w:t>
        <w:br/>
        <w:t>v 1.259514 15.316378 -0.964608</w:t>
        <w:br/>
        <w:t>v 1.310722 15.624794 -0.881168</w:t>
        <w:br/>
        <w:t>v 0.148970 15.241712 -1.215704</w:t>
        <w:br/>
        <w:t>v 0.148970 15.241712 -1.215704</w:t>
        <w:br/>
        <w:t>v 1.298754 15.257402 -0.722392</w:t>
        <w:br/>
        <w:t>v 0.989628 16.029085 -0.818094</w:t>
        <w:br/>
        <w:t>v 1.299834 15.727020 -0.643904</w:t>
        <w:br/>
        <w:t>v 0.227874 15.324456 -1.348390</w:t>
        <w:br/>
        <w:t>v 0.177301 15.344857 -1.339588</w:t>
        <w:br/>
        <w:t>v 0.177301 15.344857 -1.339588</w:t>
        <w:br/>
        <w:t>v 1.292955 15.333216 -0.827420</w:t>
        <w:br/>
        <w:t>v 1.264287 15.314598 -0.820473</w:t>
        <w:br/>
        <w:t>v 1.300062 15.334403 -0.933515</w:t>
        <w:br/>
        <w:t>v 0.977708 15.981364 -1.113178</w:t>
        <w:br/>
        <w:t>v 0.986778 15.908246 -1.128056</w:t>
        <w:br/>
        <w:t>v 1.278317 15.737695 -1.007536</w:t>
        <w:br/>
        <w:t>v 1.291429 15.723762 -1.027753</w:t>
        <w:br/>
        <w:t>v 0.657468 16.243116 -1.204621</w:t>
        <w:br/>
        <w:t>v 0.647142 16.162979 -1.185896</w:t>
        <w:br/>
        <w:t>v 0.647142 16.162979 -1.185896</w:t>
        <w:br/>
        <w:t>v 0.634833 16.131865 -1.298502</w:t>
        <w:br/>
        <w:t>v 1.002510 15.855172 -1.242283</w:t>
        <w:br/>
        <w:t>v 0.986778 15.908246 -1.128056</w:t>
        <w:br/>
        <w:t>v 1.222065 15.685843 -1.200563</w:t>
        <w:br/>
        <w:t>v 1.018599 15.622972 -1.307514</w:t>
        <w:br/>
        <w:t>v 1.222594 15.630177 -1.208408</w:t>
        <w:br/>
        <w:t>v 1.278317 15.737695 -1.007536</w:t>
        <w:br/>
        <w:t>v 0.289496 15.284072 -1.444163</w:t>
        <w:br/>
        <w:t>v 0.315894 15.319757 -1.501130</w:t>
        <w:br/>
        <w:t>v 0.307321 15.548578 -1.462074</w:t>
        <w:br/>
        <w:t>v 0.276300 15.565716 -1.401117</w:t>
        <w:br/>
        <w:t>v 0.343173 15.269766 -1.511345</w:t>
        <w:br/>
        <w:t>v 0.367540 14.887228 -1.590876</w:t>
        <w:br/>
        <w:t>v 0.612273 14.891722 -1.584502</w:t>
        <w:br/>
        <w:t>v 0.598244 15.274876 -1.499275</w:t>
        <w:br/>
        <w:t>v 0.889141 15.270702 -1.455286</w:t>
        <w:br/>
        <w:t>v 0.887062 14.897409 -1.527888</w:t>
        <w:br/>
        <w:t>v 0.917595 15.293361 -1.383165</w:t>
        <w:br/>
        <w:t>v 0.598488 15.291938 -1.448108</w:t>
        <w:br/>
        <w:t>v 0.307321 15.548578 -1.462074</w:t>
        <w:br/>
        <w:t>v 0.315894 15.319757 -1.501130</w:t>
        <w:br/>
        <w:t>v 0.578612 15.320714 -1.472596</w:t>
        <w:br/>
        <w:t>v 0.562677 15.545855 -1.442649</w:t>
        <w:br/>
        <w:t>v 0.583506 15.571609 -1.401744</w:t>
        <w:br/>
        <w:t>v 0.276300 15.565716 -1.401117</w:t>
        <w:br/>
        <w:t>v 0.894857 15.540215 -1.405752</w:t>
        <w:br/>
        <w:t>v 0.896356 15.317722 -1.447904</w:t>
        <w:br/>
        <w:t>v 0.917595 15.293361 -1.383165</w:t>
        <w:br/>
        <w:t>v 0.915289 15.567573 -1.318451</w:t>
        <w:br/>
        <w:t>v 0.894857 15.540215 -1.405752</w:t>
        <w:br/>
        <w:t>v 0.612959 15.544773 -1.451172</w:t>
        <w:br/>
        <w:t>v 0.640149 15.316853 -1.485836</w:t>
        <w:br/>
        <w:t>v 0.896356 15.317722 -1.447904</w:t>
        <w:br/>
        <w:t>v 0.917595 15.293361 -1.383165</w:t>
        <w:br/>
        <w:t>v 0.896356 15.317722 -1.447904</w:t>
        <w:br/>
        <w:t>v 0.640149 15.316853 -1.485836</w:t>
        <w:br/>
        <w:t>v 0.598488 15.291938 -1.448108</w:t>
        <w:br/>
        <w:t>v 0.289496 15.284072 -1.444163</w:t>
        <w:br/>
        <w:t>v 0.289496 15.284072 -1.444163</w:t>
        <w:br/>
        <w:t>v 0.343173 15.269766 -1.511345</w:t>
        <w:br/>
        <w:t>v 0.583506 15.571609 -1.401744</w:t>
        <w:br/>
        <w:t>v 0.598488 15.291938 -1.448108</w:t>
        <w:br/>
        <w:t>v 0.598488 15.291938 -1.448108</w:t>
        <w:br/>
        <w:t>v 0.583506 15.571609 -1.401744</w:t>
        <w:br/>
        <w:t>v 0.578612 15.320714 -1.472596</w:t>
        <w:br/>
        <w:t>v 0.612959 15.544773 -1.451172</w:t>
        <w:br/>
        <w:t>v 0.915289 15.567573 -1.318451</w:t>
        <w:br/>
        <w:t>v 0.261459 15.281864 -1.411396</w:t>
        <w:br/>
        <w:t>v 0.216277 15.281357 -1.413802</w:t>
        <w:br/>
        <w:t>v 0.229303 14.871121 -1.506911</w:t>
        <w:br/>
        <w:t>v 0.276573 14.872504 -1.508286</w:t>
        <w:br/>
        <w:t>v 0.616033 14.767740 -1.498455</w:t>
        <w:br/>
        <w:t>v 0.610680 14.815778 -1.488837</w:t>
        <w:br/>
        <w:t>v 0.330958 14.812692 -1.512366</w:t>
        <w:br/>
        <w:t>v 0.229287 14.769653 -1.525103</w:t>
        <w:br/>
        <w:t>v 0.209608 15.272635 -1.387567</w:t>
        <w:br/>
        <w:t>v 0.228278 14.858709 -1.481352</w:t>
        <w:br/>
        <w:t>v 0.229303 14.871121 -1.506911</w:t>
        <w:br/>
        <w:t>v 0.216277 15.281357 -1.413802</w:t>
        <w:br/>
        <w:t>v 0.234785 15.270309 -1.371719</w:t>
        <w:br/>
        <w:t>v 0.209608 15.272635 -1.387567</w:t>
        <w:br/>
        <w:t>v 0.234785 15.270309 -1.371719</w:t>
        <w:br/>
        <w:t>v 0.171397 14.789204 -1.293602</w:t>
        <w:br/>
        <w:t>v 0.176185 14.793685 -1.317775</w:t>
        <w:br/>
        <w:t>v 0.229287 14.769653 -1.525103</w:t>
        <w:br/>
        <w:t>v 0.229484 14.756692 -1.501175</w:t>
        <w:br/>
        <w:t>v 0.229484 14.756692 -1.501175</w:t>
        <w:br/>
        <w:t>v 0.250073 14.774854 -1.482933</w:t>
        <w:br/>
        <w:t>v 0.250073 14.774854 -1.482933</w:t>
        <w:br/>
        <w:t>v 0.249604 14.872971 -1.464501</w:t>
        <w:br/>
        <w:t>v 0.228278 14.858709 -1.481352</w:t>
        <w:br/>
        <w:t>v 0.177817 14.696956 -1.345183</w:t>
        <w:br/>
        <w:t>v 0.250073 14.774854 -1.482933</w:t>
        <w:br/>
        <w:t>v 0.249604 14.872971 -1.464501</w:t>
        <w:br/>
        <w:t>v 0.330958 14.812692 -1.512366</w:t>
        <w:br/>
        <w:t>v 0.342061 14.838833 -1.542035</w:t>
        <w:br/>
        <w:t>v 0.296555 14.876637 -1.539629</w:t>
        <w:br/>
        <w:t>v 0.276573 14.872504 -1.508286</w:t>
        <w:br/>
        <w:t>v 0.342061 14.838833 -1.542035</w:t>
        <w:br/>
        <w:t>v 0.329512 14.867067 -1.538609</w:t>
        <w:br/>
        <w:t>v 0.296555 14.876637 -1.539629</w:t>
        <w:br/>
        <w:t>v 0.289496 15.284072 -1.444163</w:t>
        <w:br/>
        <w:t>v 0.271373 15.283381 -1.444723</w:t>
        <w:br/>
        <w:t>v 0.609847 14.839868 -1.522092</w:t>
        <w:br/>
        <w:t>v 0.610680 14.815778 -1.488837</w:t>
        <w:br/>
        <w:t>v 0.367540 14.887228 -1.590876</w:t>
        <w:br/>
        <w:t>v 0.329512 14.867067 -1.538609</w:t>
        <w:br/>
        <w:t>v 0.608154 14.869622 -1.525464</w:t>
        <w:br/>
        <w:t>v 0.612273 14.891722 -1.584502</w:t>
        <w:br/>
        <w:t>v 0.608154 14.869622 -1.525464</w:t>
        <w:br/>
        <w:t>v 0.972093 14.820118 -1.399542</w:t>
        <w:br/>
        <w:t>v 0.966322 14.841229 -1.435186</w:t>
        <w:br/>
        <w:t>v 0.911502 14.871425 -1.458697</w:t>
        <w:br/>
        <w:t>v 0.966322 14.841229 -1.435186</w:t>
        <w:br/>
        <w:t>v 1.015483 14.884100 -1.407445</w:t>
        <w:br/>
        <w:t>v 0.911502 14.871425 -1.458697</w:t>
        <w:br/>
        <w:t>v 0.887062 14.897409 -1.527888</w:t>
        <w:br/>
        <w:t>v 0.889141 15.270702 -1.455286</w:t>
        <w:br/>
        <w:t>v 0.887062 14.897409 -1.527888</w:t>
        <w:br/>
        <w:t>v 1.289241 14.767767 -1.236712</w:t>
        <w:br/>
        <w:t>v 1.299014 14.761174 -1.203040</w:t>
        <w:br/>
        <w:t>v 1.035342 14.771121 -1.376347</w:t>
        <w:br/>
        <w:t>v 1.299014 14.761174 -1.203040</w:t>
        <w:br/>
        <w:t>v 1.299290 14.861328 -1.180917</w:t>
        <w:br/>
        <w:t>v 1.291237 14.867236 -1.216075</w:t>
        <w:br/>
        <w:t>v 1.289241 14.767767 -1.236712</w:t>
        <w:br/>
        <w:t>v 1.029513 14.884930 -1.382972</w:t>
        <w:br/>
        <w:t>v 1.005977 15.295221 -1.331481</w:t>
        <w:br/>
        <w:t>v 1.004133 15.591842 -1.266015</w:t>
        <w:br/>
        <w:t>v 1.020520 15.291958 -1.283681</w:t>
        <w:br/>
        <w:t>v 1.295012 15.622787 -1.041959</w:t>
        <w:br/>
        <w:t>v 1.298914 15.614054 -1.002921</w:t>
        <w:br/>
        <w:t>v 1.283408 15.280413 -1.127376</w:t>
        <w:br/>
        <w:t>v 1.284970 15.276029 -1.086026</w:t>
        <w:br/>
        <w:t>v 0.569020 15.598072 -1.394680</w:t>
        <w:br/>
        <w:t>v 1.014113 15.601813 -1.222185</w:t>
        <w:br/>
        <w:t>v 1.251120 15.622331 -1.066725</w:t>
        <w:br/>
        <w:t>v 1.295012 15.622787 -1.041959</w:t>
        <w:br/>
        <w:t>v 1.251120 15.622331 -1.066725</w:t>
        <w:br/>
        <w:t>v 0.594921 15.627527 -1.390533</w:t>
        <w:br/>
        <w:t>v 1.251120 15.622331 -1.066725</w:t>
        <w:br/>
        <w:t>v 1.222594 15.630177 -1.208408</w:t>
        <w:br/>
        <w:t>v 1.018599 15.622972 -1.307514</w:t>
        <w:br/>
        <w:t>v 1.014113 15.601813 -1.222185</w:t>
        <w:br/>
        <w:t>v 0.209493 15.611677 -1.361350</w:t>
        <w:br/>
        <w:t>v 0.203898 16.256197 -1.275412</w:t>
        <w:br/>
        <w:t>v 0.198740 16.261040 -1.243987</w:t>
        <w:br/>
        <w:t>v 0.201647 15.608584 -1.337077</w:t>
        <w:br/>
        <w:t>v 0.261459 15.281864 -1.411396</w:t>
        <w:br/>
        <w:t>v 0.271373 15.283381 -1.444723</w:t>
        <w:br/>
        <w:t>v 0.259003 15.586884 -1.391925</w:t>
        <w:br/>
        <w:t>v 0.601632 15.608589 -1.344772</w:t>
        <w:br/>
        <w:t>v 0.594921 15.627527 -1.390533</w:t>
        <w:br/>
        <w:t>v 0.245968 16.183184 -1.275310</w:t>
        <w:br/>
        <w:t>v 0.203898 16.256197 -1.275412</w:t>
        <w:br/>
        <w:t>v 0.245968 16.183184 -1.275310</w:t>
        <w:br/>
        <w:t>v 0.307497 16.145948 -1.362272</w:t>
        <w:br/>
        <w:t>v 0.307497 16.145948 -1.362272</w:t>
        <w:br/>
        <w:t>v 0.315071 15.625651 -1.427933</w:t>
        <w:br/>
        <w:t>v 0.601632 15.608589 -1.344772</w:t>
        <w:br/>
        <w:t>v 1.014113 15.601813 -1.222185</w:t>
        <w:br/>
        <w:t>v 0.250261 15.603388 -1.349257</w:t>
        <w:br/>
        <w:t>v 0.259003 15.586884 -1.391925</w:t>
        <w:br/>
        <w:t>v 0.315071 15.625651 -1.427933</w:t>
        <w:br/>
        <w:t>v 0.250261 15.603388 -1.349257</w:t>
        <w:br/>
        <w:t>v 0.209493 15.611677 -1.361350</w:t>
        <w:br/>
        <w:t>v 0.250261 15.603388 -1.349257</w:t>
        <w:br/>
        <w:t>v 0.259003 15.586884 -1.391925</w:t>
        <w:br/>
        <w:t>v 0.250261 15.603388 -1.349257</w:t>
        <w:br/>
        <w:t>v 0.315071 15.625651 -1.427933</w:t>
        <w:br/>
        <w:t>v 0.307497 16.145948 -1.362272</w:t>
        <w:br/>
        <w:t>v 0.245968 16.183184 -1.275310</w:t>
        <w:br/>
        <w:t>v 0.229484 14.756692 -1.501175</w:t>
        <w:br/>
        <w:t>v 0.229287 14.769653 -1.525103</w:t>
        <w:br/>
        <w:t>v 0.173037 14.691721 -1.320988</w:t>
        <w:br/>
        <w:t>v 0.250073 14.774854 -1.482933</w:t>
        <w:br/>
        <w:t>v 0.229484 14.756692 -1.501175</w:t>
        <w:br/>
        <w:t>v -0.147289 15.130000 -1.539918</w:t>
        <w:br/>
        <w:t>v -0.136658 15.561106 -1.446750</w:t>
        <w:br/>
        <w:t>v -0.595402 15.572841 -1.390811</w:t>
        <w:br/>
        <w:t>v -0.632240 15.121447 -1.475704</w:t>
        <w:br/>
        <w:t>v -0.979772 15.588112 -1.248721</w:t>
        <w:br/>
        <w:t>v -0.998726 15.118039 -1.332337</w:t>
        <w:br/>
        <w:t>v -1.333348 15.129490 -1.079447</w:t>
        <w:br/>
        <w:t>v -1.363829 15.622706 -1.000779</w:t>
        <w:br/>
        <w:t>v -0.136658 15.561106 -1.446750</w:t>
        <w:br/>
        <w:t>v -0.127562 15.557419 -1.416838</w:t>
        <w:br/>
        <w:t>v -0.137523 15.873845 -1.355027</w:t>
        <w:br/>
        <w:t>v -0.149258 15.874104 -1.383439</w:t>
        <w:br/>
        <w:t>v -0.148888 16.230295 -1.324405</w:t>
        <w:br/>
        <w:t>v -0.135353 16.226727 -1.301424</w:t>
        <w:br/>
        <w:t>v -0.127562 15.557419 -1.416838</w:t>
        <w:br/>
        <w:t>v -0.132213 15.121358 -1.514788</w:t>
        <w:br/>
        <w:t>v -0.147514 15.138659 -1.493785</w:t>
        <w:br/>
        <w:t>v -0.149167 15.556324 -1.397160</w:t>
        <w:br/>
        <w:t>v -0.152559 15.867446 -1.347479</w:t>
        <w:br/>
        <w:t>v -0.137523 15.873845 -1.355027</w:t>
        <w:br/>
        <w:t>v -0.147289 15.130000 -1.539918</w:t>
        <w:br/>
        <w:t>v -0.132213 15.121358 -1.514788</w:t>
        <w:br/>
        <w:t>v -1.369142 15.621667 -0.959941</w:t>
        <w:br/>
        <w:t>v -1.345702 15.116385 -1.048817</w:t>
        <w:br/>
        <w:t>v -1.318166 15.116655 -0.756666</w:t>
        <w:br/>
        <w:t>v -1.326979 15.129189 -1.027459</w:t>
        <w:br/>
        <w:t>v -1.344118 15.613894 -0.945076</w:t>
        <w:br/>
        <w:t>v -1.332733 15.606557 -0.661804</w:t>
        <w:br/>
        <w:t>v -1.345702 15.116385 -1.048817</w:t>
        <w:br/>
        <w:t>v -1.369142 15.621667 -0.959941</w:t>
        <w:br/>
        <w:t>v -0.993084 15.125127 -1.285009</w:t>
        <w:br/>
        <w:t>v -0.999115 15.109680 -1.303670</w:t>
        <w:br/>
        <w:t>v -1.345702 15.116385 -1.048817</w:t>
        <w:br/>
        <w:t>v -1.326979 15.129189 -1.027459</w:t>
        <w:br/>
        <w:t>v -1.333348 15.129490 -1.079447</w:t>
        <w:br/>
        <w:t>v -1.345702 15.116385 -1.048817</w:t>
        <w:br/>
        <w:t>v -0.999115 15.109680 -1.303670</w:t>
        <w:br/>
        <w:t>v -0.998726 15.118039 -1.332337</w:t>
        <w:br/>
        <w:t>v -0.632240 15.121447 -1.475704</w:t>
        <w:br/>
        <w:t>v -0.999115 15.109680 -1.303670</w:t>
        <w:br/>
        <w:t>v -0.630896 15.113022 -1.451850</w:t>
        <w:br/>
        <w:t>v -0.630896 15.113022 -1.451850</w:t>
        <w:br/>
        <w:t>v -0.632568 15.130726 -1.434582</w:t>
        <w:br/>
        <w:t>v -0.147514 15.138659 -1.493785</w:t>
        <w:br/>
        <w:t>v -0.132213 15.121358 -1.514788</w:t>
        <w:br/>
        <w:t>v -0.931114 15.092516 -1.061034</w:t>
        <w:br/>
        <w:t>v -0.580181 15.097593 -1.203843</w:t>
        <w:br/>
        <w:t>v -0.082946 15.086510 -1.312816</w:t>
        <w:br/>
        <w:t>v -0.096485 15.106723 -1.325632</w:t>
        <w:br/>
        <w:t>v -0.575895 15.078483 -1.181697</w:t>
        <w:br/>
        <w:t>v -0.920898 15.078272 -1.050335</w:t>
        <w:br/>
        <w:t>v -0.905444 15.076439 -1.032078</w:t>
        <w:br/>
        <w:t>v -0.568560 15.082915 -1.157524</w:t>
        <w:br/>
        <w:t>v -0.088309 15.086033 -1.277388</w:t>
        <w:br/>
        <w:t>v -0.082946 15.086510 -1.312816</w:t>
        <w:br/>
        <w:t>v -0.080540 15.540796 -1.212338</w:t>
        <w:br/>
        <w:t>v -0.104932 15.542798 -1.222341</w:t>
        <w:br/>
        <w:t>v -0.096485 15.106723 -1.325632</w:t>
        <w:br/>
        <w:t>v -1.318166 15.116655 -0.756666</w:t>
        <w:br/>
        <w:t>v -1.330758 15.096685 -0.728059</w:t>
        <w:br/>
        <w:t>v -1.356861 15.614626 -0.636980</w:t>
        <w:br/>
        <w:t>v -1.329124 15.101668 -0.690709</w:t>
        <w:br/>
        <w:t>v -1.350348 15.613250 -0.604270</w:t>
        <w:br/>
        <w:t>v -1.330758 15.096685 -0.728059</w:t>
        <w:br/>
        <w:t>v -1.329124 15.101668 -0.690709</w:t>
        <w:br/>
        <w:t>v -0.147514 15.138659 -1.493785</w:t>
        <w:br/>
        <w:t>v -0.149167 15.556324 -1.397160</w:t>
        <w:br/>
        <w:t>v -0.147514 15.138659 -1.493785</w:t>
        <w:br/>
        <w:t>v -0.122968 15.871106 -1.278156</w:t>
        <w:br/>
        <w:t>v -0.152559 15.867446 -1.347479</w:t>
        <w:br/>
        <w:t>v -0.117438 15.606627 -1.318833</w:t>
        <w:br/>
        <w:t>v -0.136516 16.216293 -1.231088</w:t>
        <w:br/>
        <w:t>v -0.157144 16.214478 -1.290860</w:t>
        <w:br/>
        <w:t>v -0.132213 15.121358 -1.514788</w:t>
        <w:br/>
        <w:t>v -0.147289 15.130000 -1.539918</w:t>
        <w:br/>
        <w:t>v -0.554736 15.544394 -1.101164</w:t>
        <w:br/>
        <w:t>v -0.082238 15.541073 -1.181343</w:t>
        <w:br/>
        <w:t>v -0.088309 15.086033 -1.277388</w:t>
        <w:br/>
        <w:t>v -0.568560 15.082915 -1.157524</w:t>
        <w:br/>
        <w:t>v -0.905444 15.076439 -1.032078</w:t>
        <w:br/>
        <w:t>v -0.902453 15.543785 -0.936062</w:t>
        <w:br/>
        <w:t>v -0.074173 15.893856 -1.120868</w:t>
        <w:br/>
        <w:t>v -0.077452 16.275478 -1.065591</w:t>
        <w:br/>
        <w:t>v -0.073986 16.275232 -1.103490</w:t>
        <w:br/>
        <w:t>v -0.071944 15.894385 -1.155986</w:t>
        <w:br/>
        <w:t>v -1.350348 15.613250 -0.604270</w:t>
        <w:br/>
        <w:t>v -1.329124 15.101668 -0.690709</w:t>
        <w:br/>
        <w:t>v -0.157144 16.214478 -1.290860</w:t>
        <w:br/>
        <w:t>v -0.135353 16.226727 -1.301424</w:t>
        <w:br/>
        <w:t>v -0.073986 16.275232 -1.103490</w:t>
        <w:br/>
        <w:t>v -0.096945 16.238773 -1.115286</w:t>
        <w:br/>
        <w:t>v -0.094404 15.886704 -1.164515</w:t>
        <w:br/>
        <w:t>v -0.071944 15.894385 -1.155986</w:t>
        <w:br/>
        <w:t>v -0.080540 15.540796 -1.212338</w:t>
        <w:br/>
        <w:t>v -0.082238 15.541073 -1.181343</w:t>
        <w:br/>
        <w:t>v -0.088309 15.086033 -1.277388</w:t>
        <w:br/>
        <w:t>v -0.089011 15.614749 -1.252624</w:t>
        <w:br/>
        <w:t>v -0.094404 15.886704 -1.164515</w:t>
        <w:br/>
        <w:t>v -0.109425 15.886311 -1.201303</w:t>
        <w:br/>
        <w:t>v -0.104022 16.241796 -1.147737</w:t>
        <w:br/>
        <w:t>v -1.315367 15.649374 -0.874696</w:t>
        <w:br/>
        <w:t>v -1.306771 15.653531 -0.776523</w:t>
        <w:br/>
        <w:t>v -0.109425 15.886311 -1.201303</w:t>
        <w:br/>
        <w:t>v -0.061797 15.878969 -1.221532</w:t>
        <w:br/>
        <w:t>v -0.061757 15.628758 -1.264035</w:t>
        <w:br/>
        <w:t>v -0.089011 15.614749 -1.252624</w:t>
        <w:br/>
        <w:t>v -0.061757 15.628758 -1.264035</w:t>
        <w:br/>
        <w:t>v -0.071084 15.625590 -1.305095</w:t>
        <w:br/>
        <w:t>v -0.117438 15.606627 -1.318833</w:t>
        <w:br/>
        <w:t>v -0.074361 15.871261 -1.267904</w:t>
        <w:br/>
        <w:t>v -0.086080 16.241737 -1.212839</w:t>
        <w:br/>
        <w:t>v -1.326700 15.688416 -0.851832</w:t>
        <w:br/>
        <w:t>v -1.317516 15.686051 -0.793028</w:t>
        <w:br/>
        <w:t>v -0.061797 15.878969 -1.221532</w:t>
        <w:br/>
        <w:t>v -0.075166 16.246429 -1.163250</w:t>
        <w:br/>
        <w:t>v -0.086080 16.241737 -1.212839</w:t>
        <w:br/>
        <w:t>v -0.074361 15.871261 -1.267904</w:t>
        <w:br/>
        <w:t>v -0.075166 16.246429 -1.163250</w:t>
        <w:br/>
        <w:t>v -0.104022 16.241796 -1.147737</w:t>
        <w:br/>
        <w:t>v -0.071084 15.625590 -1.305095</w:t>
        <w:br/>
        <w:t>v -0.071084 15.625590 -1.305095</w:t>
        <w:br/>
        <w:t>v -0.061757 15.628758 -1.264035</w:t>
        <w:br/>
        <w:t>v -0.937078 15.770507 -1.227342</w:t>
        <w:br/>
        <w:t>v -0.999703 15.965800 -1.161343</w:t>
        <w:br/>
        <w:t>v -0.591327 15.856959 -1.346910</w:t>
        <w:br/>
        <w:t>v -0.149258 15.874104 -1.383439</w:t>
        <w:br/>
        <w:t>v -0.148888 16.230295 -1.324405</w:t>
        <w:br/>
        <w:t>v -0.598739 16.223726 -1.277360</w:t>
        <w:br/>
        <w:t>v -0.818971 16.095758 -1.220733</w:t>
        <w:br/>
        <w:t>v -0.148888 16.230295 -1.324405</w:t>
        <w:br/>
        <w:t>v -0.135353 16.226727 -1.301424</w:t>
        <w:br/>
        <w:t>v -0.600727 16.224276 -1.240963</w:t>
        <w:br/>
        <w:t>v -0.598739 16.223726 -1.277360</w:t>
        <w:br/>
        <w:t>v -1.000986 15.972233 -1.128064</w:t>
        <w:br/>
        <w:t>v -1.000986 15.972233 -1.128064</w:t>
        <w:br/>
        <w:t>v -0.981894 15.957822 -1.110131</w:t>
        <w:br/>
        <w:t>v -0.596116 16.192038 -1.215355</w:t>
        <w:br/>
        <w:t>v -0.600727 16.224276 -1.240963</w:t>
        <w:br/>
        <w:t>v -0.818971 16.095758 -1.220733</w:t>
        <w:br/>
        <w:t>v -0.819285 16.095125 -1.188102</w:t>
        <w:br/>
        <w:t>v -0.804733 16.080700 -1.172250</w:t>
        <w:br/>
        <w:t>v -0.819285 16.095125 -1.188102</w:t>
        <w:br/>
        <w:t>v -0.989043 15.962992 -1.036035</w:t>
        <w:br/>
        <w:t>v -0.157144 16.214478 -1.290860</w:t>
        <w:br/>
        <w:t>v -0.136516 16.216293 -1.231088</w:t>
        <w:br/>
        <w:t>v -0.585951 16.202368 -1.136328</w:t>
        <w:br/>
        <w:t>v -0.802897 16.093714 -1.102159</w:t>
        <w:br/>
        <w:t>v -0.604753 16.252367 -1.130903</w:t>
        <w:br/>
        <w:t>v -0.585951 16.202368 -1.136328</w:t>
        <w:br/>
        <w:t>v -1.008388 15.990356 -1.014788</w:t>
        <w:br/>
        <w:t>v -1.326700 15.688416 -0.851832</w:t>
        <w:br/>
        <w:t>v -0.834539 16.120764 -1.078420</w:t>
        <w:br/>
        <w:t>v -0.988009 15.968673 -0.932830</w:t>
        <w:br/>
        <w:t>v -1.306771 15.653531 -0.776523</w:t>
        <w:br/>
        <w:t>v -1.317516 15.686051 -0.793028</w:t>
        <w:br/>
        <w:t>v -1.010581 15.994083 -0.952631</w:t>
        <w:br/>
        <w:t>v -0.604259 16.257467 -1.060871</w:t>
        <w:br/>
        <w:t>v -0.604753 16.252367 -1.130903</w:t>
        <w:br/>
        <w:t>v -0.086080 16.241737 -1.212839</w:t>
        <w:br/>
        <w:t>v -0.075166 16.246429 -1.163250</w:t>
        <w:br/>
        <w:t>v -1.010581 15.994083 -0.952631</w:t>
        <w:br/>
        <w:t>v -0.830861 16.137154 -1.015801</w:t>
        <w:br/>
        <w:t>v -1.317516 15.686051 -0.793028</w:t>
        <w:br/>
        <w:t>v -0.591657 16.216730 -1.041501</w:t>
        <w:br/>
        <w:t>v -0.830861 16.137154 -1.015801</w:t>
        <w:br/>
        <w:t>v -0.810668 16.117170 -0.999521</w:t>
        <w:br/>
        <w:t>v -0.096945 16.238773 -1.115286</w:t>
        <w:br/>
        <w:t>v -0.589924 16.221247 -1.007058</w:t>
        <w:br/>
        <w:t>v -0.104022 16.241796 -1.147737</w:t>
        <w:br/>
        <w:t>v -0.985921 15.963649 -0.877033</w:t>
        <w:br/>
        <w:t>v -0.795508 16.120142 -0.956166</w:t>
        <w:br/>
        <w:t>v -0.998039 15.991001 -0.862403</w:t>
        <w:br/>
        <w:t>v -0.985921 15.963649 -0.877033</w:t>
        <w:br/>
        <w:t>v -0.600075 16.256601 -0.994342</w:t>
        <w:br/>
        <w:t>v -0.589924 16.221247 -1.007058</w:t>
        <w:br/>
        <w:t>v -0.795508 16.120142 -0.956166</w:t>
        <w:br/>
        <w:t>v -0.813204 16.147055 -0.940691</w:t>
        <w:br/>
        <w:t>v -0.998039 15.991001 -0.862403</w:t>
        <w:br/>
        <w:t>v -0.994550 15.985565 -0.831494</w:t>
        <w:br/>
        <w:t>v -0.994550 15.985565 -0.831494</w:t>
        <w:br/>
        <w:t>v -0.906717 15.800291 -0.884371</w:t>
        <w:br/>
        <w:t>v -0.074173 15.893856 -1.120868</w:t>
        <w:br/>
        <w:t>v -0.545466 15.851740 -1.049888</w:t>
        <w:br/>
        <w:t>v -0.073986 16.275232 -1.103490</w:t>
        <w:br/>
        <w:t>v -0.077452 16.275478 -1.065591</w:t>
        <w:br/>
        <w:t>v -0.592794 16.260979 -0.975442</w:t>
        <w:br/>
        <w:t>v -0.600075 16.256601 -0.994342</w:t>
        <w:br/>
        <w:t>v -0.802915 16.142916 -0.918467</w:t>
        <w:br/>
        <w:t>v -0.592794 16.260979 -0.975442</w:t>
        <w:br/>
        <w:t>v -0.077452 16.275478 -1.065591</w:t>
        <w:br/>
        <w:t>v -0.813204 16.147055 -0.940691</w:t>
        <w:br/>
        <w:t>v -0.802915 16.142916 -0.918467</w:t>
        <w:br/>
        <w:t>v -1.247893 14.315361 -1.327644</w:t>
        <w:br/>
        <w:t>v -1.242976 14.326042 -1.172523</w:t>
        <w:br/>
        <w:t>v -1.246688 14.316835 -1.083252</w:t>
        <w:br/>
        <w:t>v -1.261986 14.252742 -0.999119</w:t>
        <w:br/>
        <w:t>v -1.189978 14.920599 -1.039345</w:t>
        <w:br/>
        <w:t>v -1.220326 14.629281 -1.105527</w:t>
        <w:br/>
        <w:t>v -1.210401 14.635525 -1.253772</w:t>
        <w:br/>
        <w:t>v -1.191288 14.928905 -1.174965</w:t>
        <w:br/>
        <w:t>v -0.861434 14.924723 -1.342462</w:t>
        <w:br/>
        <w:t>v -0.851636 14.915134 -1.233516</w:t>
        <w:br/>
        <w:t>v -1.189978 14.920599 -1.039345</w:t>
        <w:br/>
        <w:t>v -1.191288 14.928905 -1.174965</w:t>
        <w:br/>
        <w:t>v -0.793048 14.914824 -1.194976</w:t>
        <w:br/>
        <w:t>v -0.499177 14.906031 -1.297564</w:t>
        <w:br/>
        <w:t>v -0.513667 14.888415 -1.199894</w:t>
        <w:br/>
        <w:t>v -0.881285 14.920894 -1.067453</w:t>
        <w:br/>
        <w:t>v -0.140660 14.891774 -1.399161</w:t>
        <w:br/>
        <w:t>v -0.128587 14.887943 -1.297879</w:t>
        <w:br/>
        <w:t>v -1.331068 13.647444 -1.189583</w:t>
        <w:br/>
        <w:t>v -1.304903 13.947423 -1.084942</w:t>
        <w:br/>
        <w:t>v -0.879118 13.955827 -1.327397</w:t>
        <w:br/>
        <w:t>v -0.879631 13.646657 -1.477062</w:t>
        <w:br/>
        <w:t>v -0.136353 13.677909 -1.647513</w:t>
        <w:br/>
        <w:t>v -0.517907 13.657659 -1.590047</w:t>
        <w:br/>
        <w:t>v -0.517429 13.952036 -1.450560</w:t>
        <w:br/>
        <w:t>v -0.113680 13.966834 -1.563426</w:t>
        <w:br/>
        <w:t>v -0.524551 14.594932 -1.267263</w:t>
        <w:br/>
        <w:t>v -0.528199 14.240680 -1.356570</w:t>
        <w:br/>
        <w:t>v -0.878501 14.250281 -1.222345</w:t>
        <w:br/>
        <w:t>v -0.883413 14.605226 -1.130806</w:t>
        <w:br/>
        <w:t>v -0.128587 14.887943 -1.297879</w:t>
        <w:br/>
        <w:t>v -0.118714 14.580992 -1.369178</w:t>
        <w:br/>
        <w:t>v -0.513667 14.888415 -1.199894</w:t>
        <w:br/>
        <w:t>v -0.128587 14.887943 -1.297879</w:t>
        <w:br/>
        <w:t>v -0.140660 14.891774 -1.399161</w:t>
        <w:br/>
        <w:t>v -0.126719 14.595284 -1.489569</w:t>
        <w:br/>
        <w:t>v -0.118714 14.580992 -1.369178</w:t>
        <w:br/>
        <w:t>v -0.881285 14.920894 -1.067453</w:t>
        <w:br/>
        <w:t>v -1.304903 13.947423 -1.084942</w:t>
        <w:br/>
        <w:t>v -1.270015 14.013966 -1.409016</w:t>
        <w:br/>
        <w:t>v -1.331068 13.647444 -1.189583</w:t>
        <w:br/>
        <w:t>v -1.301004 13.705462 -1.493061</w:t>
        <w:br/>
        <w:t>v -0.891327 14.026725 -1.569572</w:t>
        <w:br/>
        <w:t>v -0.893430 13.704927 -1.665069</w:t>
        <w:br/>
        <w:t>v -0.529542 13.719584 -1.792325</w:t>
        <w:br/>
        <w:t>v -0.511662 14.015072 -1.711763</w:t>
        <w:br/>
        <w:t>v -1.192370 14.907235 -0.834608</w:t>
        <w:br/>
        <w:t>v -1.227072 14.601514 -0.905754</w:t>
        <w:br/>
        <w:t>v -0.113624 14.241685 -1.470649</w:t>
        <w:br/>
        <w:t>v -0.490377 14.918160 -1.474534</w:t>
        <w:br/>
        <w:t>v -0.861434 14.924723 -1.342462</w:t>
        <w:br/>
        <w:t>v -0.866802 14.640396 -1.415590</w:t>
        <w:br/>
        <w:t>v -0.485900 14.623590 -1.551444</w:t>
        <w:br/>
        <w:t>v -1.261986 14.252742 -0.999119</w:t>
        <w:br/>
        <w:t>v -0.113680 13.966834 -1.563426</w:t>
        <w:br/>
        <w:t>v -0.165632 14.014245 -1.818509</w:t>
        <w:br/>
        <w:t>v -0.183650 13.723491 -1.908845</w:t>
        <w:br/>
        <w:t>v -0.136353 13.677909 -1.647513</w:t>
        <w:br/>
        <w:t>v -0.517907 13.657659 -1.590047</w:t>
        <w:br/>
        <w:t>v -0.136353 13.677909 -1.647513</w:t>
        <w:br/>
        <w:t>v -0.183650 13.723491 -1.908845</w:t>
        <w:br/>
        <w:t>v -0.529542 13.719584 -1.792325</w:t>
        <w:br/>
        <w:t>v -0.893430 13.704927 -1.665069</w:t>
        <w:br/>
        <w:t>v -0.879631 13.646657 -1.477062</w:t>
        <w:br/>
        <w:t>v -1.247893 14.315361 -1.327644</w:t>
        <w:br/>
        <w:t>v -0.880955 14.322731 -1.489992</w:t>
        <w:br/>
        <w:t>v -1.210401 14.635525 -1.253772</w:t>
        <w:br/>
        <w:t>v -1.191288 14.928905 -1.174965</w:t>
        <w:br/>
        <w:t>v -1.301004 13.705462 -1.493061</w:t>
        <w:br/>
        <w:t>v -1.331068 13.647444 -1.189583</w:t>
        <w:br/>
        <w:t>v -0.152546 14.607539 -1.647265</w:t>
        <w:br/>
        <w:t>v -0.493703 14.307879 -1.633376</w:t>
        <w:br/>
        <w:t>v -0.148975 14.277526 -1.739717</w:t>
        <w:br/>
        <w:t>v -0.183650 13.723491 -1.908845</w:t>
        <w:br/>
        <w:t>v -0.165632 14.014245 -1.818509</w:t>
        <w:br/>
        <w:t>v -0.165359 14.905058 -1.572018</w:t>
        <w:br/>
        <w:t>v -0.152546 14.607539 -1.647265</w:t>
        <w:br/>
        <w:t>v -0.148975 14.277526 -1.739717</w:t>
        <w:br/>
        <w:t>v -0.124179 14.300493 -1.619463</w:t>
        <w:br/>
        <w:t>v -0.138300 14.598643 -1.535445</w:t>
        <w:br/>
        <w:t>v -0.113624 14.241685 -1.470649</w:t>
        <w:br/>
        <w:t>v -1.301004 13.705462 -1.493061</w:t>
        <w:br/>
        <w:t>v -1.270015 14.013966 -1.409016</w:t>
        <w:br/>
        <w:t>v -0.498059 14.894961 -1.338628</w:t>
        <w:br/>
        <w:t>v -0.803782 14.915688 -1.244539</w:t>
        <w:br/>
        <w:t>v -0.490377 14.918160 -1.474534</w:t>
        <w:br/>
        <w:t>v -0.165359 14.905058 -1.572018</w:t>
        <w:br/>
        <w:t>v -0.150157 14.891936 -1.462867</w:t>
        <w:br/>
        <w:t>v -0.150157 14.891936 -1.462867</w:t>
        <w:br/>
        <w:t>v -0.165359 14.905058 -1.572018</w:t>
        <w:br/>
        <w:t>v -1.186661 14.911836 -0.952737</w:t>
        <w:br/>
        <w:t>v -1.192370 14.907235 -0.834608</w:t>
        <w:br/>
        <w:t>v -1.227072 14.601514 -0.905754</w:t>
        <w:br/>
        <w:t>v -1.220609 14.626766 -1.021609</w:t>
        <w:br/>
        <w:t>v -1.186661 14.911836 -0.952737</w:t>
        <w:br/>
        <w:t>v -0.843720 14.916038 -1.176311</w:t>
        <w:br/>
        <w:t>v -1.192370 14.907235 -0.834608</w:t>
        <w:br/>
        <w:t>v -0.109976 14.302312 -1.568334</w:t>
        <w:br/>
        <w:t>v -0.114746 14.601520 -1.528881</w:t>
        <w:br/>
        <w:t>v -0.104218 14.316559 -1.608026</w:t>
        <w:br/>
        <w:t>v -0.091883 14.320364 -1.579424</w:t>
        <w:br/>
        <w:t>v -0.107810 14.600762 -1.501798</w:t>
        <w:br/>
        <w:t>v -0.128107 14.919101 -1.402132</w:t>
        <w:br/>
        <w:t>v -0.107810 14.600762 -1.501798</w:t>
        <w:br/>
        <w:t>v -0.499177 14.906031 -1.297564</w:t>
        <w:br/>
        <w:t>v -0.496017 14.936239 -1.294215</w:t>
        <w:br/>
        <w:t>v -0.130940 14.920662 -1.453647</w:t>
        <w:br/>
        <w:t>v -0.128107 14.919101 -1.402132</w:t>
        <w:br/>
        <w:t>v -0.496017 14.936239 -1.294215</w:t>
        <w:br/>
        <w:t>v -0.504054 14.932534 -1.333400</w:t>
        <w:br/>
        <w:t>v -0.783258 14.940907 -1.205531</w:t>
        <w:br/>
        <w:t>v -0.793048 14.914824 -1.194976</w:t>
        <w:br/>
        <w:t>v -0.803782 14.915688 -1.244539</w:t>
        <w:br/>
        <w:t>v -0.781653 14.945957 -1.238822</w:t>
        <w:br/>
        <w:t>v -0.498059 14.894961 -1.338628</w:t>
        <w:br/>
        <w:t>v -0.150157 14.891936 -1.462867</w:t>
        <w:br/>
        <w:t>v -0.130940 14.920662 -1.453647</w:t>
        <w:br/>
        <w:t>v -0.504054 14.932534 -1.333400</w:t>
        <w:br/>
        <w:t>v -0.114746 14.601520 -1.528881</w:t>
        <w:br/>
        <w:t>v -0.138300 14.598643 -1.535445</w:t>
        <w:br/>
        <w:t>v -0.130940 14.920662 -1.453647</w:t>
        <w:br/>
        <w:t>v -0.128107 14.919101 -1.402132</w:t>
        <w:br/>
        <w:t>v -0.124179 14.300493 -1.619463</w:t>
        <w:br/>
        <w:t>v -0.104218 14.316559 -1.608026</w:t>
        <w:br/>
        <w:t>v -0.091883 14.320364 -1.579424</w:t>
        <w:br/>
        <w:t>v -0.793048 14.914824 -1.194976</w:t>
        <w:br/>
        <w:t>v -0.783258 14.940907 -1.205531</w:t>
        <w:br/>
        <w:t>v -0.783258 14.940907 -1.205531</w:t>
        <w:br/>
        <w:t>v -0.781653 14.945957 -1.238822</w:t>
        <w:br/>
        <w:t>v -0.803782 14.915688 -1.244539</w:t>
        <w:br/>
        <w:t>v -0.781653 14.945957 -1.238822</w:t>
        <w:br/>
        <w:t>v -1.264512 14.337767 -1.063640</w:t>
        <w:br/>
        <w:t>v -1.263897 14.346178 -1.156471</w:t>
        <w:br/>
        <w:t>v -1.245777 14.636175 -1.089265</w:t>
        <w:br/>
        <w:t>v -1.241674 14.626001 -1.003309</w:t>
        <w:br/>
        <w:t>v -1.242976 14.326042 -1.172523</w:t>
        <w:br/>
        <w:t>v -1.220326 14.629281 -1.105527</w:t>
        <w:br/>
        <w:t>v -1.245777 14.636175 -1.089265</w:t>
        <w:br/>
        <w:t>v -1.263897 14.346178 -1.156471</w:t>
        <w:br/>
        <w:t>v -1.221231 14.948556 -1.010494</w:t>
        <w:br/>
        <w:t>v -0.851636 14.915134 -1.233516</w:t>
        <w:br/>
        <w:t>v -0.866405 14.943964 -1.220006</w:t>
        <w:br/>
        <w:t>v -0.843720 14.916038 -1.176311</w:t>
        <w:br/>
        <w:t>v -0.849052 14.937260 -1.167199</w:t>
        <w:br/>
        <w:t>v -0.866405 14.943964 -1.220006</w:t>
        <w:br/>
        <w:t>v -0.851636 14.915134 -1.233516</w:t>
        <w:br/>
        <w:t>v -1.221231 14.948556 -1.010494</w:t>
        <w:br/>
        <w:t>v -0.866405 14.943964 -1.220006</w:t>
        <w:br/>
        <w:t>v -0.849052 14.937260 -1.167199</w:t>
        <w:br/>
        <w:t>v -1.204663 14.937411 -0.941206</w:t>
        <w:br/>
        <w:t>v -1.186661 14.911836 -0.952737</w:t>
        <w:br/>
        <w:t>v -1.204663 14.937411 -0.941206</w:t>
        <w:br/>
        <w:t>v -0.849052 14.937260 -1.167199</w:t>
        <w:br/>
        <w:t>v -0.843720 14.916038 -1.176311</w:t>
        <w:br/>
        <w:t>v -1.220609 14.626766 -1.021609</w:t>
        <w:br/>
        <w:t>v -1.241674 14.626001 -1.003309</w:t>
        <w:br/>
        <w:t>v -1.246688 14.316835 -1.083252</w:t>
        <w:br/>
        <w:t>v -1.264512 14.337767 -1.063640</w:t>
        <w:br/>
        <w:t>v -1.221231 14.948556 -1.010494</w:t>
        <w:br/>
        <w:t>v -1.204663 14.937411 -0.941206</w:t>
        <w:br/>
        <w:t>v 1.078455 16.048901 1.805519</w:t>
        <w:br/>
        <w:t>v 1.106091 16.221962 1.810962</w:t>
        <w:br/>
        <w:t>v 1.016675 16.223808 1.851125</w:t>
        <w:br/>
        <w:t>v 0.989250 16.050631 1.846217</w:t>
        <w:br/>
        <w:t>v 1.106091 16.221962 1.810962</w:t>
        <w:br/>
        <w:t>v 1.078455 16.048901 1.805519</w:t>
        <w:br/>
        <w:t>v 1.157980 16.048269 1.866018</w:t>
        <w:br/>
        <w:t>v 1.185324 16.221560 1.871060</w:t>
        <w:br/>
        <w:t>v 1.174917 16.223227 1.971360</w:t>
        <w:br/>
        <w:t>v 1.148074 16.049566 1.967208</w:t>
        <w:br/>
        <w:t>v 1.058652 16.051178 2.008062</w:t>
        <w:br/>
        <w:t>v 0.979389 16.051607 1.947548</w:t>
        <w:br/>
        <w:t>v 1.006308 16.225166 1.951576</w:t>
        <w:br/>
        <w:t>v 1.085309 16.224974 2.011697</w:t>
        <w:br/>
        <w:t>v 0.989250 16.050631 1.846217</w:t>
        <w:br/>
        <w:t>v 1.016675 16.223808 1.851125</w:t>
        <w:br/>
        <w:t>v 1.085309 16.224974 2.011697</w:t>
        <w:br/>
        <w:t>v 1.058652 16.051178 2.008062</w:t>
        <w:br/>
        <w:t>v 1.106091 16.221962 1.810962</w:t>
        <w:br/>
        <w:t>v 1.095335 16.223278 1.910656</w:t>
        <w:br/>
        <w:t>v 1.016675 16.223808 1.851125</w:t>
        <w:br/>
        <w:t>v 1.185324 16.221560 1.871060</w:t>
        <w:br/>
        <w:t>v 1.174917 16.223227 1.971360</w:t>
        <w:br/>
        <w:t>v 1.006308 16.225166 1.951576</w:t>
        <w:br/>
        <w:t>v 1.085309 16.224974 2.011697</w:t>
        <w:br/>
        <w:t>v 0.784469 11.267538 -1.727099</w:t>
        <w:br/>
        <w:t>v 1.195089 11.280608 -1.530925</w:t>
        <w:br/>
        <w:t>v 1.198689 11.280057 -1.550267</w:t>
        <w:br/>
        <w:t>v 0.788057 11.265896 -1.746453</w:t>
        <w:br/>
        <w:t>v 1.124203 11.358263 -1.564606</w:t>
        <w:br/>
        <w:t>v 1.123296 11.630778 -1.565190</w:t>
        <w:br/>
        <w:t>v 1.195511 11.699201 -1.530715</w:t>
        <w:br/>
        <w:t>v 1.195089 11.280608 -1.530925</w:t>
        <w:br/>
        <w:t>v 1.197795 11.698596 -1.550838</w:t>
        <w:br/>
        <w:t>v 1.126164 11.629703 -1.585040</w:t>
        <w:br/>
        <w:t>v 1.125754 11.356981 -1.585227</w:t>
        <w:br/>
        <w:t>v 1.198689 11.280057 -1.550267</w:t>
        <w:br/>
        <w:t>v 0.788057 11.265896 -1.746453</w:t>
        <w:br/>
        <w:t>v 0.787151 11.925944 -1.746888</w:t>
        <w:br/>
        <w:t>v 0.783575 11.927188 -1.727583</w:t>
        <w:br/>
        <w:t>v 0.784469 11.267538 -1.727099</w:t>
        <w:br/>
        <w:t>v 1.124203 11.358263 -1.564606</w:t>
        <w:br/>
        <w:t>v 1.195089 11.280608 -1.530925</w:t>
        <w:br/>
        <w:t>v 0.784469 11.267538 -1.727099</w:t>
        <w:br/>
        <w:t>v 0.866206 11.349076 -1.687920</w:t>
        <w:br/>
        <w:t>v 0.867745 11.348042 -1.708564</w:t>
        <w:br/>
        <w:t>v 0.866876 11.769913 -1.709023</w:t>
        <w:br/>
        <w:t>v 0.787151 11.925944 -1.746888</w:t>
        <w:br/>
        <w:t>v 0.788057 11.265896 -1.746453</w:t>
        <w:br/>
        <w:t>v 0.867745 11.348042 -1.708564</w:t>
        <w:br/>
        <w:t>v 1.125754 11.356981 -1.585227</w:t>
        <w:br/>
        <w:t>v 1.124203 11.358263 -1.564606</w:t>
        <w:br/>
        <w:t>v 0.866206 11.349076 -1.687920</w:t>
        <w:br/>
        <w:t>v 0.867745 11.348042 -1.708564</w:t>
        <w:br/>
        <w:t>v 0.866206 11.349076 -1.687920</w:t>
        <w:br/>
        <w:t>v 0.865312 11.771012 -1.688354</w:t>
        <w:br/>
        <w:t>v 0.866876 11.769913 -1.709023</w:t>
        <w:br/>
        <w:t>v 0.783575 11.927188 -1.727583</w:t>
        <w:br/>
        <w:t>v 0.865312 11.771012 -1.688354</w:t>
        <w:br/>
        <w:t>v 1.195511 11.699201 -1.530715</w:t>
        <w:br/>
        <w:t>v 1.197795 11.698596 -1.550838</w:t>
        <w:br/>
        <w:t>v 1.198689 11.280057 -1.550267</w:t>
        <w:br/>
        <w:t>v 1.195089 11.280608 -1.530925</w:t>
        <w:br/>
        <w:t>v 1.124203 11.358263 -1.564606</w:t>
        <w:br/>
        <w:t>v 1.125754 11.356981 -1.585227</w:t>
        <w:br/>
        <w:t>v 1.126164 11.629703 -1.585040</w:t>
        <w:br/>
        <w:t>v 1.123296 11.630778 -1.565190</w:t>
        <w:br/>
        <w:t>v 1.197795 11.698596 -1.550838</w:t>
        <w:br/>
        <w:t>v 1.195511 11.699201 -1.530715</w:t>
        <w:br/>
        <w:t>v 0.783575 11.927188 -1.727583</w:t>
        <w:br/>
        <w:t>v 0.787151 11.925944 -1.746888</w:t>
        <w:br/>
        <w:t>v 1.123296 11.630778 -1.565190</w:t>
        <w:br/>
        <w:t>v 1.126164 11.629703 -1.585040</w:t>
        <w:br/>
        <w:t>v 0.866876 11.769913 -1.709023</w:t>
        <w:br/>
        <w:t>v 0.865312 11.771012 -1.688354</w:t>
        <w:br/>
        <w:t>v 1.198689 11.280057 -1.550267</w:t>
        <w:br/>
        <w:t>v 1.125754 11.356981 -1.585227</w:t>
        <w:br/>
        <w:t>v -1.538230 11.294402 -1.082666</w:t>
        <w:br/>
        <w:t>v -1.527168 11.218460 -1.096076</w:t>
        <w:br/>
        <w:t>v -1.577285 11.191586 -1.061176</w:t>
        <w:br/>
        <w:t>v -1.587142 11.276809 -1.043596</w:t>
        <w:br/>
        <w:t>v -1.598278 11.335499 -1.038873</w:t>
        <w:br/>
        <w:t>v -1.549092 11.352194 -1.073487</w:t>
        <w:br/>
        <w:t>v -1.615583 11.106346 -1.041128</w:t>
        <w:br/>
        <w:t>v -1.624100 11.183934 -1.022777</w:t>
        <w:br/>
        <w:t>v -1.635869 11.246052 -1.015995</w:t>
        <w:br/>
        <w:t>v -1.639146 10.893760 -1.037698</w:t>
        <w:br/>
        <w:t>v -1.689263 10.877030 -1.002663</w:t>
        <w:br/>
        <w:t>v -1.729361 11.142518 -0.954170</w:t>
        <w:br/>
        <w:t>v -1.676327 11.157248 -0.991738</w:t>
        <w:br/>
        <w:t>v -1.688865 11.243641 -0.971911</w:t>
        <w:br/>
        <w:t>v -1.697717 11.302437 -0.968206</w:t>
        <w:br/>
        <w:t>v -1.923547 11.107177 -0.802001</w:t>
        <w:br/>
        <w:t>v -1.952484 11.096291 -0.781118</w:t>
        <w:br/>
        <w:t>v -1.965792 11.211315 -0.764995</w:t>
        <w:br/>
        <w:t>v -1.929853 11.162189 -0.794050</w:t>
        <w:br/>
        <w:t>v -1.822891 11.266146 -0.869481</w:t>
        <w:br/>
        <w:t>v -1.817652 11.206641 -0.882497</w:t>
        <w:br/>
        <w:t>v -1.780782 11.217667 -0.909636</w:t>
        <w:br/>
        <w:t>v -1.762197 11.087324 -0.933381</w:t>
        <w:br/>
        <w:t>v -1.798124 11.079352 -0.907546</w:t>
        <w:br/>
        <w:t>v -1.782221 11.279181 -0.898509</w:t>
        <w:br/>
        <w:t>v -1.906960 10.798478 -0.838204</w:t>
        <w:br/>
        <w:t>v -1.732514 10.861156 -0.972572</w:t>
        <w:br/>
        <w:t>v -1.818497 10.851546 -1.093498</w:t>
        <w:br/>
        <w:t>v -1.993329 10.790364 -0.967709</w:t>
        <w:br/>
        <w:t>v -1.925086 10.918586 -0.811141</w:t>
        <w:br/>
        <w:t>v -2.015600 10.909929 -0.942269</w:t>
        <w:br/>
        <w:t>v -1.991008 11.013574 -0.955730</w:t>
        <w:br/>
        <w:t>v -1.904242 11.022691 -0.824796</w:t>
        <w:br/>
        <w:t>v -1.906960 10.798478 -0.838204</w:t>
        <w:br/>
        <w:t>v -1.993329 10.790364 -0.967709</w:t>
        <w:br/>
        <w:t>v -1.925086 10.918586 -0.811141</w:t>
        <w:br/>
        <w:t>v -1.895241 10.931342 -0.831005</w:t>
        <w:br/>
        <w:t>v -1.885993 10.872951 -0.841157</w:t>
        <w:br/>
        <w:t>v -1.906960 10.798478 -0.838204</w:t>
        <w:br/>
        <w:t>v -1.923547 11.107177 -0.802001</w:t>
        <w:br/>
        <w:t>v -1.929853 11.162189 -0.794050</w:t>
        <w:br/>
        <w:t>v -2.020964 11.163084 -0.928437</w:t>
        <w:br/>
        <w:t>v -2.011703 11.102097 -0.937020</w:t>
        <w:br/>
        <w:t>v -1.817652 11.206641 -0.882497</w:t>
        <w:br/>
        <w:t>v -1.901947 11.200130 -1.012042</w:t>
        <w:br/>
        <w:t>v -2.020964 11.163084 -0.928437</w:t>
        <w:br/>
        <w:t>v -1.929853 11.162189 -0.794050</w:t>
        <w:br/>
        <w:t>v -1.882879 11.070313 -1.032410</w:t>
        <w:br/>
        <w:t>v -1.901947 11.200130 -1.012042</w:t>
        <w:br/>
        <w:t>v -1.817652 11.206641 -0.882497</w:t>
        <w:br/>
        <w:t>v -1.798124 11.079352 -0.907546</w:t>
        <w:br/>
        <w:t>v -1.861861 10.898413 -1.061406</w:t>
        <w:br/>
        <w:t>v -1.773978 10.909952 -0.935495</w:t>
        <w:br/>
        <w:t>v -1.885993 10.872951 -0.841157</w:t>
        <w:br/>
        <w:t>v -1.977240 10.862985 -0.976530</w:t>
        <w:br/>
        <w:t>v -1.790129 11.035867 -0.915709</w:t>
        <w:br/>
        <w:t>v -1.773978 10.909952 -0.935495</w:t>
        <w:br/>
        <w:t>v -1.861861 10.898413 -1.061406</w:t>
        <w:br/>
        <w:t>v -1.877441 11.026261 -1.039331</w:t>
        <w:br/>
        <w:t>v -1.885993 10.872951 -0.841157</w:t>
        <w:br/>
        <w:t>v -1.895241 10.931342 -0.831005</w:t>
        <w:br/>
        <w:t>v -1.986911 10.921448 -0.963643</w:t>
        <w:br/>
        <w:t>v -1.977240 10.862985 -0.976530</w:t>
        <w:br/>
        <w:t>v -1.790129 11.035867 -0.915709</w:t>
        <w:br/>
        <w:t>v -1.877441 11.026261 -1.039331</w:t>
        <w:br/>
        <w:t>v -1.986911 10.921448 -0.963643</w:t>
        <w:br/>
        <w:t>v -1.895241 10.931342 -0.831005</w:t>
        <w:br/>
        <w:t>v -1.846902 11.079301 -1.058916</w:t>
        <w:br/>
        <w:t>v -1.762197 11.087324 -0.933381</w:t>
        <w:br/>
        <w:t>v -1.780782 11.217667 -0.909636</w:t>
        <w:br/>
        <w:t>v -1.865896 11.211076 -1.037331</w:t>
        <w:br/>
        <w:t>v -1.842209 11.040211 -1.064745</w:t>
        <w:br/>
        <w:t>v -1.755555 11.048174 -0.940837</w:t>
        <w:br/>
        <w:t>v -1.758671 11.066752 -0.937202</w:t>
        <w:br/>
        <w:t>v -1.844506 11.058990 -1.061967</w:t>
        <w:br/>
        <w:t>v -1.729361 11.142518 -0.954170</w:t>
        <w:br/>
        <w:t>v -1.813110 11.135447 -1.079518</w:t>
        <w:br/>
        <w:t>v -1.828119 11.221822 -1.063850</w:t>
        <w:br/>
        <w:t>v -1.742222 11.228383 -0.936739</w:t>
        <w:br/>
        <w:t>v -1.577285 11.191586 -1.061176</w:t>
        <w:br/>
        <w:t>v -1.535771 10.929247 -1.110135</w:t>
        <w:br/>
        <w:t>v -1.621506 10.923869 -1.229512</w:t>
        <w:br/>
        <w:t>v -1.665131 11.187429 -1.183508</w:t>
        <w:br/>
        <w:t>v -1.701294 11.102079 -1.160543</w:t>
        <w:br/>
        <w:t>v -1.761615 11.151227 -1.115857</w:t>
        <w:br/>
        <w:t>v -1.676327 11.157248 -0.991738</w:t>
        <w:br/>
        <w:t>v -1.615583 11.106346 -1.041128</w:t>
        <w:br/>
        <w:t>v -1.780782 11.217667 -0.909636</w:t>
        <w:br/>
        <w:t>v -1.742222 11.228383 -0.936739</w:t>
        <w:br/>
        <w:t>v -1.828119 11.221822 -1.063850</w:t>
        <w:br/>
        <w:t>v -1.865896 11.211076 -1.037331</w:t>
        <w:br/>
        <w:t>v -1.676327 11.157248 -0.991738</w:t>
        <w:br/>
        <w:t>v -1.761615 11.151227 -1.115857</w:t>
        <w:br/>
        <w:t>v -1.724645 10.886187 -1.158066</w:t>
        <w:br/>
        <w:t>v -1.639146 10.893760 -1.037698</w:t>
        <w:br/>
        <w:t>v -1.573860 10.940678 -1.262798</w:t>
        <w:br/>
        <w:t>v -1.621506 10.923869 -1.229512</w:t>
        <w:br/>
        <w:t>v -1.535771 10.929247 -1.110135</w:t>
        <w:br/>
        <w:t>v -1.488125 10.946198 -1.143439</w:t>
        <w:br/>
        <w:t>v -1.538230 11.294402 -1.082666</w:t>
        <w:br/>
        <w:t>v -1.549092 11.352194 -1.073487</w:t>
        <w:br/>
        <w:t>v -1.634827 11.348974 -1.192852</w:t>
        <w:br/>
        <w:t>v -1.626237 11.290722 -1.205210</w:t>
        <w:br/>
        <w:t>v -1.684088 11.332053 -1.158437</w:t>
        <w:br/>
        <w:t>v -1.634827 11.348974 -1.192852</w:t>
        <w:br/>
        <w:t>v -1.549092 11.352194 -1.073487</w:t>
        <w:br/>
        <w:t>v -1.598278 11.335499 -1.038873</w:t>
        <w:br/>
        <w:t>v -1.722820 11.241054 -1.137569</w:t>
        <w:br/>
        <w:t>v -1.635869 11.246052 -1.015995</w:t>
        <w:br/>
        <w:t>v -1.697717 11.302437 -0.968206</w:t>
        <w:br/>
        <w:t>v -1.782807 11.297367 -1.089173</w:t>
        <w:br/>
        <w:t>v -1.639146 10.893760 -1.037698</w:t>
        <w:br/>
        <w:t>v -1.724645 10.886187 -1.158066</w:t>
        <w:br/>
        <w:t>v -1.775084 10.867984 -1.123431</w:t>
        <w:br/>
        <w:t>v -1.689263 10.877030 -1.002663</w:t>
        <w:br/>
        <w:t>v -1.635869 11.246052 -1.015995</w:t>
        <w:br/>
        <w:t>v -1.722820 11.241054 -1.137569</w:t>
        <w:br/>
        <w:t>v -1.952484 11.096291 -0.781118</w:t>
        <w:br/>
        <w:t>v -2.040913 11.092231 -0.915480</w:t>
        <w:br/>
        <w:t>v -2.056183 11.213223 -0.897184</w:t>
        <w:br/>
        <w:t>v -1.965792 11.211315 -0.764995</w:t>
        <w:br/>
        <w:t>v -1.923547 11.107177 -0.802001</w:t>
        <w:br/>
        <w:t>v -2.011703 11.102097 -0.937020</w:t>
        <w:br/>
        <w:t>v -1.882879 11.070313 -1.032410</w:t>
        <w:br/>
        <w:t>v -1.798124 11.079352 -0.907546</w:t>
        <w:br/>
        <w:t>v -1.577285 11.191586 -1.061176</w:t>
        <w:br/>
        <w:t>v -1.665131 11.187429 -1.183508</w:t>
        <w:br/>
        <w:t>v -1.701294 11.102079 -1.160543</w:t>
        <w:br/>
        <w:t>v -1.615583 11.106346 -1.041128</w:t>
        <w:br/>
        <w:t>v -1.914312 11.262253 -0.998729</w:t>
        <w:br/>
        <w:t>v -1.822891 11.266146 -0.869481</w:t>
        <w:br/>
        <w:t>v -1.965792 11.211315 -0.764995</w:t>
        <w:br/>
        <w:t>v -2.056183 11.213223 -0.897184</w:t>
        <w:br/>
        <w:t>v -1.742222 11.228383 -0.936739</w:t>
        <w:br/>
        <w:t>v -1.745351 11.289577 -0.928367</w:t>
        <w:br/>
        <w:t>v -1.745351 11.289577 -0.928367</w:t>
        <w:br/>
        <w:t>v -1.833482 11.283280 -1.054659</w:t>
        <w:br/>
        <w:t>v -1.614679 11.214346 -1.217887</w:t>
        <w:br/>
        <w:t>v -1.527168 11.218460 -1.096076</w:t>
        <w:br/>
        <w:t>v -1.876272 11.031724 -0.846659</w:t>
        <w:br/>
        <w:t>v -1.793593 11.057553 -0.911280</w:t>
        <w:br/>
        <w:t>v -1.790129 11.035867 -0.915709</w:t>
        <w:br/>
        <w:t>v -1.873071 11.272790 -1.027730</w:t>
        <w:br/>
        <w:t>v -1.782221 11.279181 -0.898509</w:t>
        <w:br/>
        <w:t>v -1.679656 11.272624 -1.172532</w:t>
        <w:br/>
        <w:t>v -1.665131 11.187429 -1.183508</w:t>
        <w:br/>
        <w:t>v -1.614679 11.214346 -1.217887</w:t>
        <w:br/>
        <w:t>v -1.626237 11.290722 -1.205210</w:t>
        <w:br/>
        <w:t>v -1.634827 11.348974 -1.192852</w:t>
        <w:br/>
        <w:t>v -1.684088 11.332053 -1.158437</w:t>
        <w:br/>
        <w:t>v -1.716204 11.178781 -1.152074</w:t>
        <w:br/>
        <w:t>v -1.701294 11.102079 -1.160543</w:t>
        <w:br/>
        <w:t>v -1.722820 11.241054 -1.137569</w:t>
        <w:br/>
        <w:t>v -1.813110 11.135447 -1.079518</w:t>
        <w:br/>
        <w:t>v -1.761615 11.151227 -1.115857</w:t>
        <w:br/>
        <w:t>v -1.779529 11.237416 -1.102473</w:t>
        <w:br/>
        <w:t>v -1.828119 11.221822 -1.063850</w:t>
        <w:br/>
        <w:t>v -1.782807 11.297367 -1.089173</w:t>
        <w:br/>
        <w:t>v -2.011703 11.102097 -0.937020</w:t>
        <w:br/>
        <w:t>v -2.020964 11.163084 -0.928437</w:t>
        <w:br/>
        <w:t>v -2.056183 11.213223 -0.897184</w:t>
        <w:br/>
        <w:t>v -2.040913 11.092231 -0.915480</w:t>
        <w:br/>
        <w:t>v -1.901947 11.200130 -1.012042</w:t>
        <w:br/>
        <w:t>v -1.914312 11.262253 -0.998729</w:t>
        <w:br/>
        <w:t>v -1.882184 11.047853 -1.036876</w:t>
        <w:br/>
        <w:t>v -1.844506 11.058990 -1.061967</w:t>
        <w:br/>
        <w:t>v -1.846902 11.079301 -1.058916</w:t>
        <w:br/>
        <w:t>v -1.882879 11.070313 -1.032410</w:t>
        <w:br/>
        <w:t>v -1.865896 11.211076 -1.037331</w:t>
        <w:br/>
        <w:t>v -1.873071 11.272790 -1.027730</w:t>
        <w:br/>
        <w:t>v -1.977240 10.862985 -0.976530</w:t>
        <w:br/>
        <w:t>v -1.986911 10.921448 -0.963643</w:t>
        <w:br/>
        <w:t>v -2.015600 10.909929 -0.942269</w:t>
        <w:br/>
        <w:t>v -1.993329 10.790364 -0.967709</w:t>
        <w:br/>
        <w:t>v -1.833482 11.283280 -1.054659</w:t>
        <w:br/>
        <w:t>v -1.961126 11.024358 -0.983155</w:t>
        <w:br/>
        <w:t>v -1.991008 11.013574 -0.955730</w:t>
        <w:br/>
        <w:t>v -1.861861 10.898413 -1.061406</w:t>
        <w:br/>
        <w:t>v -1.818497 10.851546 -1.093498</w:t>
        <w:br/>
        <w:t>v -1.842209 11.040211 -1.064745</w:t>
        <w:br/>
        <w:t>v -1.877441 11.026261 -1.039331</w:t>
        <w:br/>
        <w:t>v -1.773978 10.909952 -0.935495</w:t>
        <w:br/>
        <w:t>v -1.732514 10.861156 -0.972572</w:t>
        <w:br/>
        <w:t>v -1.755555 11.048174 -0.940837</w:t>
        <w:br/>
        <w:t>v -1.818497 10.851546 -1.093498</w:t>
        <w:br/>
        <w:t>v -1.732514 10.861156 -0.972572</w:t>
        <w:br/>
        <w:t>v -1.758671 11.066752 -0.937202</w:t>
        <w:br/>
        <w:t>v -1.689263 10.877030 -1.002663</w:t>
        <w:br/>
        <w:t>v -1.775084 10.867984 -1.123431</w:t>
        <w:br/>
        <w:t>v -1.573860 10.940678 -1.262798</w:t>
        <w:br/>
        <w:t>v -1.488125 10.946198 -1.143439</w:t>
        <w:br/>
        <w:t>v -1.621506 10.923869 -1.229512</w:t>
        <w:br/>
        <w:t>v -1.573860 10.940678 -1.262798</w:t>
        <w:br/>
        <w:t>v -1.775084 10.867984 -1.123431</w:t>
        <w:br/>
        <w:t>v -1.724645 10.886187 -1.158066</w:t>
        <w:br/>
        <w:t>v -1.488125 10.946198 -1.143439</w:t>
        <w:br/>
        <w:t>v -1.535771 10.929247 -1.110135</w:t>
        <w:br/>
        <w:t>v -1.904242 11.022691 -0.824796</w:t>
        <w:br/>
        <w:t>v -2.363518 10.938723 0.282325</w:t>
        <w:br/>
        <w:t>v -2.375856 10.945129 0.453417</w:t>
        <w:br/>
        <w:t>v -2.408407 10.739981 0.443606</w:t>
        <w:br/>
        <w:t>v -2.391227 10.728829 0.279874</w:t>
        <w:br/>
        <w:t>v -2.376414 10.752827 0.615893</w:t>
        <w:br/>
        <w:t>v -2.350008 10.958115 0.619052</w:t>
        <w:br/>
        <w:t>v -2.391227 10.728829 0.279874</w:t>
        <w:br/>
        <w:t>v -2.408407 10.739981 0.443606</w:t>
        <w:br/>
        <w:t>v -2.360525 10.701640 0.438901</w:t>
        <w:br/>
        <w:t>v -2.343940 10.691255 0.289844</w:t>
        <w:br/>
        <w:t>v -2.403178 10.214098 0.576982</w:t>
        <w:br/>
        <w:t>v -2.435730 10.197413 0.417380</w:t>
        <w:br/>
        <w:t>v -2.360525 10.701640 0.438901</w:t>
        <w:br/>
        <w:t>v -2.325092 10.713897 0.596925</w:t>
        <w:br/>
        <w:t>v -2.783448 8.915545 0.185146</w:t>
        <w:br/>
        <w:t>v -2.555332 9.559275 0.231722</w:t>
        <w:br/>
        <w:t>v -2.590215 9.567716 0.384757</w:t>
        <w:br/>
        <w:t>v -2.810945 8.920234 0.334518</w:t>
        <w:br/>
        <w:t>v -2.771117 8.933064 0.488660</w:t>
        <w:br/>
        <w:t>v -3.094302 8.159802 0.433234</w:t>
        <w:br/>
        <w:t>v -3.141974 8.150561 0.281361</w:t>
        <w:br/>
        <w:t>v -2.403280 10.189822 0.268423</w:t>
        <w:br/>
        <w:t>v -2.542381 9.582437 0.542945</w:t>
        <w:br/>
        <w:t>v -2.266287 10.934844 0.436657</w:t>
        <w:br/>
        <w:t>v -2.230237 10.922401 0.246120</w:t>
        <w:br/>
        <w:t>v -2.254097 10.705961 0.242469</w:t>
        <w:br/>
        <w:t>v -2.279805 10.719029 0.433581</w:t>
        <w:br/>
        <w:t>v -2.239482 10.733459 0.637815</w:t>
        <w:br/>
        <w:t>v -2.209601 10.943335 0.642002</w:t>
        <w:br/>
        <w:t>v -2.302973 10.684069 0.260407</w:t>
        <w:br/>
        <w:t>v -2.320016 10.696560 0.435672</w:t>
        <w:br/>
        <w:t>v -2.286657 10.709906 0.622281</w:t>
        <w:br/>
        <w:t>v -2.387165 10.200852 0.416227</w:t>
        <w:br/>
        <w:t>v -2.361018 10.220084 0.603644</w:t>
        <w:br/>
        <w:t>v -2.750475 8.899794 0.153727</w:t>
        <w:br/>
        <w:t>v -3.071425 8.116914 0.107913</w:t>
        <w:br/>
        <w:t>v -3.105265 8.119527 0.278784</w:t>
        <w:br/>
        <w:t>v -2.779908 8.906928 0.333543</w:t>
        <w:br/>
        <w:t>v -2.726524 8.920371 0.514939</w:t>
        <w:br/>
        <w:t>v -2.513741 9.577759 0.569385</w:t>
        <w:br/>
        <w:t>v -2.543152 9.571351 0.383771</w:t>
        <w:br/>
        <w:t>v -2.359693 10.192385 0.240008</w:t>
        <w:br/>
        <w:t>v -2.526308 9.551035 0.201809</w:t>
        <w:br/>
        <w:t>v -2.230237 10.922401 0.246120</w:t>
        <w:br/>
        <w:t>v -2.363518 10.938723 0.282325</w:t>
        <w:br/>
        <w:t>v -2.391227 10.728829 0.279874</w:t>
        <w:br/>
        <w:t>v -2.254097 10.705961 0.242469</w:t>
        <w:br/>
        <w:t>v -2.222551 11.151196 0.438981</w:t>
        <w:br/>
        <w:t>v -2.349079 11.166586 0.448302</w:t>
        <w:br/>
        <w:t>v -2.344698 11.144268 0.281056</w:t>
        <w:br/>
        <w:t>v -2.213403 11.134525 0.245701</w:t>
        <w:br/>
        <w:t>v -2.180849 11.154657 0.639648</w:t>
        <w:br/>
        <w:t>v -2.326161 11.165071 0.616767</w:t>
        <w:br/>
        <w:t>v -2.180849 11.154657 0.639648</w:t>
        <w:br/>
        <w:t>v -2.209601 10.943335 0.642002</w:t>
        <w:br/>
        <w:t>v -2.350008 10.958115 0.619052</w:t>
        <w:br/>
        <w:t>v -2.326161 11.165071 0.616767</w:t>
        <w:br/>
        <w:t>v -2.359693 10.192385 0.240008</w:t>
        <w:br/>
        <w:t>v -2.302973 10.684069 0.260407</w:t>
        <w:br/>
        <w:t>v -2.343940 10.691255 0.289844</w:t>
        <w:br/>
        <w:t>v -2.376414 10.752827 0.615893</w:t>
        <w:br/>
        <w:t>v -2.239482 10.733459 0.637815</w:t>
        <w:br/>
        <w:t>v -2.286657 10.709906 0.622281</w:t>
        <w:br/>
        <w:t>v -2.325092 10.713897 0.596925</w:t>
        <w:br/>
        <w:t>v -3.105265 8.119527 0.278784</w:t>
        <w:br/>
        <w:t>v -3.071425 8.116914 0.107913</w:t>
        <w:br/>
        <w:t>v -3.107265 8.148841 0.139254</w:t>
        <w:br/>
        <w:t>v -3.141974 8.150561 0.281361</w:t>
        <w:br/>
        <w:t>v -2.750475 8.899794 0.153727</w:t>
        <w:br/>
        <w:t>v -2.526308 9.551035 0.201809</w:t>
        <w:br/>
        <w:t>v -3.058834 8.129501 0.456605</w:t>
        <w:br/>
        <w:t>v -3.094302 8.159802 0.433234</w:t>
        <w:br/>
        <w:t>v -2.726524 8.920371 0.514939</w:t>
        <w:br/>
        <w:t>v -3.058834 8.129501 0.456605</w:t>
        <w:br/>
        <w:t>v -2.361018 10.220084 0.603644</w:t>
        <w:br/>
        <w:t>v -2.513741 9.577759 0.569385</w:t>
        <w:br/>
        <w:t>v -3.107265 8.148841 0.139254</w:t>
        <w:br/>
        <w:t>v -3.058834 8.129501 0.456605</w:t>
        <w:br/>
        <w:t>v -3.071425 8.116914 0.107913</w:t>
        <w:br/>
        <w:t>v -2.344698 11.144268 0.281056</w:t>
        <w:br/>
        <w:t>v -2.349079 11.166586 0.448302</w:t>
        <w:br/>
        <w:t>v -2.326161 11.165071 0.616767</w:t>
        <w:br/>
        <w:t>v -2.213403 11.134525 0.245701</w:t>
        <w:br/>
        <w:t>v -2.222551 11.151196 0.438981</w:t>
        <w:br/>
        <w:t>v -2.180849 11.154657 0.639648</w:t>
        <w:br/>
        <w:t>v -2.213403 11.134525 0.245701</w:t>
        <w:br/>
        <w:t>v -2.344698 11.144268 0.281056</w:t>
        <w:br/>
        <w:t>v -1.264183 11.057850 -1.223216</w:t>
        <w:br/>
        <w:t>v -1.312179 11.373897 -1.174356</w:t>
        <w:br/>
        <w:t>v -1.470348 11.334227 -1.161275</w:t>
        <w:br/>
        <w:t>v -1.389684 11.045748 -1.213906</w:t>
        <w:br/>
        <w:t>v -1.286189 11.407777 -1.119962</w:t>
        <w:br/>
        <w:t>v -1.202025 11.440955 -1.155348</w:t>
        <w:br/>
        <w:t>v -1.130932 11.063869 -1.192010</w:t>
        <w:br/>
        <w:t>v -1.219810 11.041709 -1.174783</w:t>
        <w:br/>
        <w:t>v -1.220671 11.426729 -1.216740</w:t>
        <w:br/>
        <w:t>v -1.202025 11.440955 -1.155348</w:t>
        <w:br/>
        <w:t>v -1.286189 11.407777 -1.119962</w:t>
        <w:br/>
        <w:t>v -1.306271 11.394374 -1.191037</w:t>
        <w:br/>
        <w:t>v -1.220671 11.426729 -1.216740</w:t>
        <w:br/>
        <w:t>v -1.160070 11.077542 -1.263650</w:t>
        <w:br/>
        <w:t>v -1.130932 11.063869 -1.192010</w:t>
        <w:br/>
        <w:t>v -1.202025 11.440955 -1.155348</w:t>
        <w:br/>
        <w:t>v -1.245262 11.048654 -1.179660</w:t>
        <w:br/>
        <w:t>v -1.264183 11.057850 -1.223216</w:t>
        <w:br/>
        <w:t>v -1.389684 11.045748 -1.213906</w:t>
        <w:br/>
        <w:t>v -1.381675 11.033437 -1.170939</w:t>
        <w:br/>
        <w:t>v -1.584071 10.983143 -1.182248</w:t>
        <w:br/>
        <w:t>v -1.670873 11.280426 -1.096002</w:t>
        <w:br/>
        <w:t>v -1.679630 11.268950 -1.051006</w:t>
        <w:br/>
        <w:t>v -1.589745 10.962443 -1.134557</w:t>
        <w:br/>
        <w:t>v -1.584071 10.983143 -1.182248</w:t>
        <w:br/>
        <w:t>v -1.670873 11.280426 -1.096002</w:t>
        <w:br/>
        <w:t>v -1.584071 10.983143 -1.182248</w:t>
        <w:br/>
        <w:t>v -1.589745 10.962443 -1.134557</w:t>
        <w:br/>
        <w:t>v -1.679630 11.268950 -1.051006</w:t>
        <w:br/>
        <w:t>v -1.468484 11.345565 -1.113726</w:t>
        <w:br/>
        <w:t>v -1.381675 11.033437 -1.170939</w:t>
        <w:br/>
        <w:t>v -1.589745 10.962443 -1.134557</w:t>
        <w:br/>
        <w:t>v -1.670873 11.280426 -1.096002</w:t>
        <w:br/>
        <w:t>v -1.470348 11.334227 -1.161275</w:t>
        <w:br/>
        <w:t>v -1.468484 11.345565 -1.113726</w:t>
        <w:br/>
        <w:t>v -1.679630 11.268950 -1.051006</w:t>
        <w:br/>
        <w:t>v -1.220671 11.426729 -1.216740</w:t>
        <w:br/>
        <w:t>v -1.306271 11.394374 -1.191037</w:t>
        <w:br/>
        <w:t>v -1.248785 11.052778 -1.249487</w:t>
        <w:br/>
        <w:t>v -1.160070 11.077542 -1.263650</w:t>
        <w:br/>
        <w:t>v -1.245262 11.048654 -1.179660</w:t>
        <w:br/>
        <w:t>v -1.300972 11.390435 -1.129046</w:t>
        <w:br/>
        <w:t>v -1.312179 11.373897 -1.174356</w:t>
        <w:br/>
        <w:t>v -1.300972 11.390435 -1.129046</w:t>
        <w:br/>
        <w:t>v -1.160070 11.077542 -1.263650</w:t>
        <w:br/>
        <w:t>v -1.248785 11.052778 -1.249487</w:t>
        <w:br/>
        <w:t>v -1.219810 11.041709 -1.174783</w:t>
        <w:br/>
        <w:t>v -1.130932 11.063869 -1.192010</w:t>
        <w:br/>
        <w:t>v -0.125913 15.708549 1.916941</w:t>
        <w:br/>
        <w:t>v -0.125887 15.699589 1.858742</w:t>
        <w:br/>
        <w:t>v -0.111839 15.689455 1.861051</w:t>
        <w:br/>
        <w:t>v -0.111855 15.695805 1.904303</w:t>
        <w:br/>
        <w:t>v -0.188022 15.708314 1.917040</w:t>
        <w:br/>
        <w:t>v -0.185982 15.700793 1.858519</w:t>
        <w:br/>
        <w:t>v 0.061236 15.699110 1.903583</w:t>
        <w:br/>
        <w:t>v 0.061227 15.692853 1.860294</w:t>
        <w:br/>
        <w:t>v 0.124417 15.689244 1.861113</w:t>
        <w:br/>
        <w:t>v 0.124431 15.694021 1.904725</w:t>
        <w:br/>
        <w:t>v 0.073753 15.647147 1.932980</w:t>
        <w:br/>
        <w:t>v 0.061236 15.699110 1.903583</w:t>
        <w:br/>
        <w:t>v 0.124431 15.694021 1.904725</w:t>
        <w:br/>
        <w:t>v -0.000798 15.694130 1.860021</w:t>
        <w:br/>
        <w:t>v -0.000798 15.701200 1.903124</w:t>
        <w:br/>
        <w:t>v -0.000797 15.623009 1.938480</w:t>
        <w:br/>
        <w:t>v -0.000798 15.701200 1.903124</w:t>
        <w:br/>
        <w:t>v -0.050632 15.692578 1.860369</w:t>
        <w:br/>
        <w:t>v -0.050639 15.698886 1.903632</w:t>
        <w:br/>
        <w:t>v -0.050639 15.698886 1.903632</w:t>
        <w:br/>
        <w:t>v -0.060341 15.652017 1.931875</w:t>
        <w:br/>
        <w:t>v -0.111855 15.695805 1.904303</w:t>
        <w:br/>
        <w:t>v -0.000796 15.613166 1.962328</w:t>
        <w:br/>
        <w:t>v -0.073549 15.646111 1.951341</w:t>
        <w:br/>
        <w:t>v -0.000794 15.481634 2.001433</w:t>
        <w:br/>
        <w:t>v -0.071817 15.481541 2.001334</w:t>
        <w:br/>
        <w:t>v -0.195378 15.631256 1.939858</w:t>
        <w:br/>
        <w:t>v -0.181013 15.641740 1.952347</w:t>
        <w:br/>
        <w:t>v -0.180427 15.481302 1.999571</w:t>
        <w:br/>
        <w:t>v -0.194779 15.478384 1.982700</w:t>
        <w:br/>
        <w:t>v -0.127618 15.701029 1.934731</w:t>
        <w:br/>
        <w:t>v -0.181250 15.699047 1.935215</w:t>
        <w:br/>
        <w:t>v -0.195669 15.696706 1.917239</w:t>
        <w:br/>
        <w:t>v -0.216397 15.622507 1.935389</w:t>
        <w:br/>
        <w:t>v -0.115382 15.691388 1.936916</w:t>
        <w:br/>
        <w:t>v -0.195637 15.689890 1.861002</w:t>
        <w:br/>
        <w:t>v -0.279998 15.687074 1.861672</w:t>
        <w:br/>
        <w:t>v -0.195669 15.696706 1.917239</w:t>
        <w:br/>
        <w:t>v -0.280027 15.691429 1.912559</w:t>
        <w:br/>
        <w:t>v -0.363937 15.678008 1.863708</w:t>
        <w:br/>
        <w:t>v -0.358330 15.680171 1.909902</w:t>
        <w:br/>
        <w:t>v -0.358033 15.645279 1.917822</w:t>
        <w:br/>
        <w:t>v -0.363566 15.634842 1.873515</w:t>
        <w:br/>
        <w:t>v -0.363937 15.678008 1.863708</w:t>
        <w:br/>
        <w:t>v -0.358330 15.680171 1.909902</w:t>
        <w:br/>
        <w:t>v -0.358033 15.645279 1.917822</w:t>
        <w:br/>
        <w:t>v -0.358330 15.680171 1.909902</w:t>
        <w:br/>
        <w:t>v -0.280027 15.691429 1.912559</w:t>
        <w:br/>
        <w:t>v -0.279676 15.637274 1.924849</w:t>
        <w:br/>
        <w:t>v -0.358033 15.645279 1.917822</w:t>
        <w:br/>
        <w:t>v -0.279676 15.637274 1.924849</w:t>
        <w:br/>
        <w:t>v -0.279611 15.626988 1.875315</w:t>
        <w:br/>
        <w:t>v -0.363566 15.634842 1.873515</w:t>
        <w:br/>
        <w:t>v -0.208992 15.476719 1.972943</w:t>
        <w:br/>
        <w:t>v -0.209913 15.465937 1.912174</w:t>
        <w:br/>
        <w:t>v -0.218628 15.612079 1.878692</w:t>
        <w:br/>
        <w:t>v -0.216397 15.622507 1.935389</w:t>
        <w:br/>
        <w:t>v -0.208992 15.476719 1.972943</w:t>
        <w:br/>
        <w:t>v -0.216397 15.622507 1.935389</w:t>
        <w:br/>
        <w:t>v -0.218628 15.612079 1.878692</w:t>
        <w:br/>
        <w:t>v 0.080458 15.640395 1.952632</w:t>
        <w:br/>
        <w:t>v 0.080203 15.481428 2.000962</w:t>
        <w:br/>
        <w:t>v 0.379847 15.642038 1.871889</w:t>
        <w:br/>
        <w:t>v 0.369555 15.651369 1.918356</w:t>
        <w:br/>
        <w:t>v 0.370028 15.702648 1.912683</w:t>
        <w:br/>
        <w:t>v 0.380326 15.693001 1.860319</w:t>
        <w:br/>
        <w:t>v 0.224078 15.479656 1.988796</w:t>
        <w:br/>
        <w:t>v 0.228466 15.634992 1.953936</w:t>
        <w:br/>
        <w:t>v 0.235000 15.621260 1.876631</w:t>
        <w:br/>
        <w:t>v 0.225622 15.466084 1.912174</w:t>
        <w:br/>
        <w:t>v 0.228466 15.634992 1.953936</w:t>
        <w:br/>
        <w:t>v 0.316203 15.649535 1.931615</w:t>
        <w:br/>
        <w:t>v 0.316126 15.638853 1.872634</w:t>
        <w:br/>
        <w:t>v 0.235000 15.621260 1.876631</w:t>
        <w:br/>
        <w:t>v 0.379847 15.642038 1.871889</w:t>
        <w:br/>
        <w:t>v 0.369555 15.651369 1.918356</w:t>
        <w:br/>
        <w:t>v 0.133046 15.687941 1.937722</w:t>
        <w:br/>
        <w:t>v 0.228466 15.634992 1.953936</w:t>
        <w:br/>
        <w:t>v 0.224078 15.479656 1.988796</w:t>
        <w:br/>
        <w:t>v 0.370028 15.702648 1.912683</w:t>
        <w:br/>
        <w:t>v 0.316676 15.712116 1.922478</w:t>
        <w:br/>
        <w:t>v 0.316578 15.699494 1.858866</w:t>
        <w:br/>
        <w:t>v 0.380326 15.693001 1.860319</w:t>
        <w:br/>
        <w:t>v 0.370028 15.702648 1.912683</w:t>
        <w:br/>
        <w:t>v 0.369555 15.651369 1.918356</w:t>
        <w:br/>
        <w:t>v 0.316203 15.649535 1.931615</w:t>
        <w:br/>
        <w:t>v 0.316676 15.712116 1.922478</w:t>
        <w:br/>
        <w:t>v 0.243764 15.705535 1.857501</w:t>
        <w:br/>
        <w:t>v 0.144731 15.708263 1.901522</w:t>
        <w:br/>
        <w:t>v 0.144705 15.700431 1.858593</w:t>
        <w:br/>
        <w:t>v 0.243843 15.718941 1.930771</w:t>
        <w:br/>
        <w:t>v 0.144750 15.713784 1.931888</w:t>
        <w:br/>
        <w:t>v 0.243843 15.718941 1.930771</w:t>
        <w:br/>
        <w:t>v 0.144750 15.713784 1.931888</w:t>
        <w:br/>
        <w:t>v -0.124873 15.246704 2.023071</w:t>
        <w:br/>
        <w:t>v -0.110975 15.253946 2.005878</w:t>
        <w:br/>
        <w:t>v -0.110963 15.245067 1.963296</w:t>
        <w:br/>
        <w:t>v -0.124856 15.235156 1.965593</w:t>
        <w:br/>
        <w:t>v -0.184441 15.234451 1.965829</w:t>
        <w:br/>
        <w:t>v -0.186459 15.247390 2.022972</w:t>
        <w:br/>
        <w:t>v 0.060749 15.250929 2.006610</w:t>
        <w:br/>
        <w:t>v 0.123459 15.255735 2.005469</w:t>
        <w:br/>
        <w:t>v 0.123443 15.245332 1.963234</w:t>
        <w:br/>
        <w:t>v 0.060743 15.241934 1.964041</w:t>
        <w:br/>
        <w:t>v 0.123459 15.255735 2.005469</w:t>
        <w:br/>
        <w:t>v 0.060749 15.250929 2.006610</w:t>
        <w:br/>
        <w:t>v 0.073306 15.307410 2.011055</w:t>
        <w:br/>
        <w:t>v -0.000791 15.240849 1.964327</w:t>
        <w:br/>
        <w:t>v -0.000791 15.249043 2.007070</w:t>
        <w:br/>
        <w:t>v -0.000792 15.331271 2.005555</w:t>
        <w:br/>
        <w:t>v -0.000791 15.249043 2.007070</w:t>
        <w:br/>
        <w:t>v -0.050237 15.251221 2.006548</w:t>
        <w:br/>
        <w:t>v -0.050231 15.242290 1.963979</w:t>
        <w:br/>
        <w:t>v -0.050237 15.251221 2.006548</w:t>
        <w:br/>
        <w:t>v -0.059965 15.302770 2.012159</w:t>
        <w:br/>
        <w:t>v -0.110975 15.253946 2.005878</w:t>
        <w:br/>
        <w:t>v -0.073111 15.314566 2.027516</w:t>
        <w:br/>
        <w:t>v -0.000792 15.348185 2.023221</w:t>
        <w:br/>
        <w:t>v -0.194291 15.324377 2.010409</w:t>
        <w:br/>
        <w:t>v -0.179953 15.318993 2.026511</w:t>
        <w:br/>
        <w:t>v -0.179816 15.261710 2.035697</w:t>
        <w:br/>
        <w:t>v -0.126606 15.259376 2.036194</w:t>
        <w:br/>
        <w:t>v -0.194119 15.257909 2.018106</w:t>
        <w:br/>
        <w:t>v -0.215250 15.330923 2.002439</w:t>
        <w:br/>
        <w:t>v -0.114507 15.268805 2.034009</w:t>
        <w:br/>
        <w:t>v -0.194088 15.245104 1.963346</w:t>
        <w:br/>
        <w:t>v -0.194119 15.257909 2.018106</w:t>
        <w:br/>
        <w:t>v -0.277772 15.248193 1.962676</w:t>
        <w:br/>
        <w:t>v -0.277818 15.261406 2.011427</w:t>
        <w:br/>
        <w:t>v -0.361091 15.256882 1.960639</w:t>
        <w:br/>
        <w:t>v -0.355578 15.270505 2.004102</w:t>
        <w:br/>
        <w:t>v -0.361295 15.299001 1.950832</w:t>
        <w:br/>
        <w:t>v -0.355744 15.304566 1.996182</w:t>
        <w:br/>
        <w:t>v -0.355578 15.270505 2.004102</w:t>
        <w:br/>
        <w:t>v -0.361091 15.256882 1.960639</w:t>
        <w:br/>
        <w:t>v -0.277818 15.261406 2.011427</w:t>
        <w:br/>
        <w:t>v -0.355578 15.270505 2.004102</w:t>
        <w:br/>
        <w:t>v -0.355744 15.304566 1.996182</w:t>
        <w:br/>
        <w:t>v -0.278015 15.314246 1.999137</w:t>
        <w:br/>
        <w:t>v -0.278015 15.314246 1.999137</w:t>
        <w:br/>
        <w:t>v -0.355744 15.304566 1.996182</w:t>
        <w:br/>
        <w:t>v -0.361295 15.299001 1.950832</w:t>
        <w:br/>
        <w:t>v -0.277986 15.306808 1.949032</w:t>
        <w:br/>
        <w:t>v -0.215250 15.330923 2.002439</w:t>
        <w:br/>
        <w:t>v -0.217487 15.321215 1.945655</w:t>
        <w:br/>
        <w:t>v -0.217487 15.321215 1.945655</w:t>
        <w:br/>
        <w:t>v -0.215250 15.330923 2.002439</w:t>
        <w:br/>
        <w:t>v 0.079996 15.320071 2.026225</w:t>
        <w:br/>
        <w:t>v 0.377126 15.242335 1.964029</w:t>
        <w:br/>
        <w:t>v 0.366881 15.251344 2.016429</w:t>
        <w:br/>
        <w:t>v 0.367104 15.299317 1.999323</w:t>
        <w:br/>
        <w:t>v 0.377361 15.291986 1.952459</w:t>
        <w:br/>
        <w:t>v 0.227175 15.326116 2.024922</w:t>
        <w:br/>
        <w:t>v 0.233695 15.312491 1.947716</w:t>
        <w:br/>
        <w:t>v 0.314182 15.305596 2.010695</w:t>
        <w:br/>
        <w:t>v 0.227175 15.326116 2.024922</w:t>
        <w:br/>
        <w:t>v 0.233695 15.312491 1.947716</w:t>
        <w:br/>
        <w:t>v 0.314136 15.295345 1.951714</w:t>
        <w:br/>
        <w:t>v 0.367104 15.299317 1.999323</w:t>
        <w:br/>
        <w:t>v 0.377361 15.291986 1.952459</w:t>
        <w:br/>
        <w:t>v 0.132052 15.272320 2.033201</w:t>
        <w:br/>
        <w:t>v 0.227175 15.326116 2.024922</w:t>
        <w:br/>
        <w:t>v 0.313897 15.236279 1.965482</w:t>
        <w:br/>
        <w:t>v 0.313936 15.246331 2.029540</w:t>
        <w:br/>
        <w:t>v 0.366881 15.251344 2.016429</w:t>
        <w:br/>
        <w:t>v 0.377126 15.242335 1.964029</w:t>
        <w:br/>
        <w:t>v 0.314182 15.305596 2.010695</w:t>
        <w:br/>
        <w:t>v 0.367104 15.299317 1.999323</w:t>
        <w:br/>
        <w:t>v 0.366881 15.251344 2.016429</w:t>
        <w:br/>
        <w:t>v 0.313936 15.246331 2.029540</w:t>
        <w:br/>
        <w:t>v 0.143514 15.234684 1.965754</w:t>
        <w:br/>
        <w:t>v 0.143527 15.242109 2.008671</w:t>
        <w:br/>
        <w:t>v 0.241685 15.230370 1.966847</w:t>
        <w:br/>
        <w:t>v 0.241722 15.242957 2.040142</w:t>
        <w:br/>
        <w:t>v 0.143536 15.247322 2.039036</w:t>
        <w:br/>
        <w:t>v 0.241722 15.242957 2.040142</w:t>
        <w:br/>
        <w:t>v 0.143536 15.247322 2.039036</w:t>
        <w:br/>
        <w:t>v -0.111839 15.689455 1.861051</w:t>
        <w:br/>
        <w:t>v -0.125887 15.699589 1.858742</w:t>
        <w:br/>
        <w:t>v -0.125851 15.687354 1.801263</w:t>
        <w:br/>
        <w:t>v -0.111815 15.680094 1.818458</w:t>
        <w:br/>
        <w:t>v -0.185982 15.700793 1.858519</w:t>
        <w:br/>
        <w:t>v -0.187929 15.687140 1.801375</w:t>
        <w:br/>
        <w:t>v 0.061214 15.683379 1.817737</w:t>
        <w:br/>
        <w:t>v 0.124386 15.678322 1.818879</w:t>
        <w:br/>
        <w:t>v 0.124417 15.689244 1.861113</w:t>
        <w:br/>
        <w:t>v 0.061227 15.692853 1.860294</w:t>
        <w:br/>
        <w:t>v 0.124386 15.678322 1.818879</w:t>
        <w:br/>
        <w:t>v 0.061214 15.683379 1.817737</w:t>
        <w:br/>
        <w:t>v 0.073719 15.625360 1.813280</w:t>
        <w:br/>
        <w:t>v -0.000798 15.685478 1.817278</w:t>
        <w:br/>
        <w:t>v -0.000798 15.694130 1.860021</w:t>
        <w:br/>
        <w:t>v -0.000798 15.685478 1.817278</w:t>
        <w:br/>
        <w:t>v -0.000796 15.601270 1.818793</w:t>
        <w:br/>
        <w:t>v -0.050632 15.692578 1.860369</w:t>
        <w:br/>
        <w:t>v -0.050621 15.683169 1.817787</w:t>
        <w:br/>
        <w:t>v -0.050621 15.683169 1.817787</w:t>
        <w:br/>
        <w:t>v -0.060312 15.630211 1.812188</w:t>
        <w:br/>
        <w:t>v -0.111815 15.680094 1.818458</w:t>
        <w:br/>
        <w:t>v -0.073504 15.617992 1.796832</w:t>
        <w:br/>
        <w:t>v -0.000796 15.583938 1.801127</w:t>
        <w:br/>
        <w:t>v -0.071776 15.449657 1.823001</w:t>
        <w:br/>
        <w:t>v -0.000794 15.449720 1.822914</w:t>
        <w:br/>
        <w:t>v -0.180326 15.450108 1.824776</w:t>
        <w:br/>
        <w:t>v -0.180903 15.613671 1.797837</w:t>
        <w:br/>
        <w:t>v -0.195282 15.608397 1.813938</w:t>
        <w:br/>
        <w:t>v -0.194691 15.453218 1.841648</w:t>
        <w:br/>
        <w:t>v -0.181137 15.672245 1.788638</w:t>
        <w:br/>
        <w:t>v -0.127540 15.674193 1.788154</w:t>
        <w:br/>
        <w:t>v -0.195577 15.676407 1.806241</w:t>
        <w:br/>
        <w:t>v -0.216301 15.601928 1.821909</w:t>
        <w:br/>
        <w:t>v -0.115312 15.664589 1.790338</w:t>
        <w:br/>
        <w:t>v -0.195637 15.689890 1.861002</w:t>
        <w:br/>
        <w:t>v -0.195577 15.676407 1.806241</w:t>
        <w:br/>
        <w:t>v -0.279998 15.687074 1.861672</w:t>
        <w:br/>
        <w:t>v -0.279907 15.673232 1.812921</w:t>
        <w:br/>
        <w:t>v -0.363937 15.678008 1.863708</w:t>
        <w:br/>
        <w:t>v -0.358190 15.663813 1.820232</w:t>
        <w:br/>
        <w:t>v -0.363937 15.678008 1.863708</w:t>
        <w:br/>
        <w:t>v -0.363566 15.634842 1.873515</w:t>
        <w:br/>
        <w:t>v -0.357899 15.628972 1.828165</w:t>
        <w:br/>
        <w:t>v -0.358190 15.663813 1.820232</w:t>
        <w:br/>
        <w:t>v -0.279564 15.619174 1.825211</w:t>
        <w:br/>
        <w:t>v -0.279907 15.673232 1.812921</w:t>
        <w:br/>
        <w:t>v -0.358190 15.663813 1.820232</w:t>
        <w:br/>
        <w:t>v -0.357899 15.628972 1.828165</w:t>
        <w:br/>
        <w:t>v -0.363566 15.634842 1.873515</w:t>
        <w:br/>
        <w:t>v -0.279611 15.626988 1.875315</w:t>
        <w:br/>
        <w:t>v -0.279564 15.619174 1.825211</w:t>
        <w:br/>
        <w:t>v -0.357899 15.628972 1.828165</w:t>
        <w:br/>
        <w:t>v -0.208910 15.455030 1.851405</w:t>
        <w:br/>
        <w:t>v -0.209913 15.465937 1.912174</w:t>
        <w:br/>
        <w:t>v -0.208910 15.455030 1.851405</w:t>
        <w:br/>
        <w:t>v -0.216301 15.601928 1.821909</w:t>
        <w:br/>
        <w:t>v -0.218628 15.612079 1.878692</w:t>
        <w:br/>
        <w:t>v -0.218628 15.612079 1.878692</w:t>
        <w:br/>
        <w:t>v -0.216301 15.601928 1.821909</w:t>
        <w:br/>
        <w:t>v 0.080410 15.612298 1.798123</w:t>
        <w:br/>
        <w:t>v 0.080158 15.449696 1.823386</w:t>
        <w:br/>
        <w:t>v 0.380326 15.693001 1.860319</w:t>
        <w:br/>
        <w:t>v 0.369853 15.683495 1.807917</w:t>
        <w:br/>
        <w:t>v 0.369410 15.634386 1.825024</w:t>
        <w:br/>
        <w:t>v 0.379847 15.642038 1.871889</w:t>
        <w:br/>
        <w:t>v 0.228327 15.606936 1.799426</w:t>
        <w:br/>
        <w:t>v 0.223967 15.452305 1.835552</w:t>
        <w:br/>
        <w:t>v 0.225622 15.466084 1.912174</w:t>
        <w:br/>
        <w:t>v 0.235000 15.621260 1.876631</w:t>
        <w:br/>
        <w:t>v 0.316126 15.638853 1.872634</w:t>
        <w:br/>
        <w:t>v 0.316049 15.628088 1.813653</w:t>
        <w:br/>
        <w:t>v 0.228327 15.606936 1.799426</w:t>
        <w:br/>
        <w:t>v 0.235000 15.621260 1.876631</w:t>
        <w:br/>
        <w:t>v 0.369410 15.634386 1.825024</w:t>
        <w:br/>
        <w:t>v 0.379847 15.642038 1.871889</w:t>
        <w:br/>
        <w:t>v 0.132966 15.661164 1.791146</w:t>
        <w:br/>
        <w:t>v 0.228327 15.606936 1.799426</w:t>
        <w:br/>
        <w:t>v 0.223967 15.452305 1.835552</w:t>
        <w:br/>
        <w:t>v 0.380326 15.693001 1.860319</w:t>
        <w:br/>
        <w:t>v 0.316578 15.699494 1.858866</w:t>
        <w:br/>
        <w:t>v 0.316497 15.688748 1.794820</w:t>
        <w:br/>
        <w:t>v 0.369853 15.683495 1.807917</w:t>
        <w:br/>
        <w:t>v 0.316049 15.628088 1.813653</w:t>
        <w:br/>
        <w:t>v 0.369410 15.634386 1.825024</w:t>
        <w:br/>
        <w:t>v 0.369853 15.683495 1.807917</w:t>
        <w:br/>
        <w:t>v 0.316497 15.688748 1.794820</w:t>
        <w:br/>
        <w:t>v 0.144705 15.700431 1.858593</w:t>
        <w:br/>
        <w:t>v 0.144678 15.692547 1.815676</w:t>
        <w:br/>
        <w:t>v 0.243764 15.705535 1.857501</w:t>
        <w:br/>
        <w:t>v 0.243687 15.692083 1.784194</w:t>
        <w:br/>
        <w:t>v 0.144660 15.686937 1.785311</w:t>
        <w:br/>
        <w:t>v 0.243687 15.692083 1.784194</w:t>
        <w:br/>
        <w:t>v 0.144660 15.686937 1.785311</w:t>
        <w:br/>
        <w:t>v -0.110955 15.238991 1.920045</w:t>
        <w:br/>
        <w:t>v -0.124843 15.226571 1.907394</w:t>
        <w:br/>
        <w:t>v -0.124856 15.235156 1.965593</w:t>
        <w:br/>
        <w:t>v -0.110963 15.245067 1.963296</w:t>
        <w:br/>
        <w:t>v -0.186414 15.227280 1.907295</w:t>
        <w:br/>
        <w:t>v -0.184441 15.234451 1.965829</w:t>
        <w:br/>
        <w:t>v 0.060738 15.235962 1.920764</w:t>
        <w:br/>
        <w:t>v 0.060743 15.241934 1.964041</w:t>
        <w:br/>
        <w:t>v 0.123443 15.245332 1.963234</w:t>
        <w:br/>
        <w:t>v 0.123436 15.240786 1.919622</w:t>
        <w:br/>
        <w:t>v 0.073285 15.286427 1.891367</w:t>
        <w:br/>
        <w:t>v 0.060738 15.235962 1.920764</w:t>
        <w:br/>
        <w:t>v 0.123436 15.240786 1.919622</w:t>
        <w:br/>
        <w:t>v -0.000791 15.234076 1.921224</w:t>
        <w:br/>
        <w:t>v -0.000791 15.240849 1.964327</w:t>
        <w:br/>
        <w:t>v -0.000792 15.310214 1.885855</w:t>
        <w:br/>
        <w:t>v -0.000791 15.234076 1.921224</w:t>
        <w:br/>
        <w:t>v -0.050228 15.236253 1.920703</w:t>
        <w:br/>
        <w:t>v -0.050231 15.242290 1.963979</w:t>
        <w:br/>
        <w:t>v -0.059948 15.281793 1.892459</w:t>
        <w:br/>
        <w:t>v -0.050228 15.236253 1.920703</w:t>
        <w:br/>
        <w:t>v -0.110955 15.238991 1.920045</w:t>
        <w:br/>
        <w:t>v -0.000792 15.319796 1.862019</w:t>
        <w:br/>
        <w:t>v -0.073084 15.287451 1.873006</w:t>
        <w:br/>
        <w:t>v -0.194230 15.302292 1.884490</w:t>
        <w:br/>
        <w:t>v -0.179885 15.291916 1.872001</w:t>
        <w:br/>
        <w:t>v -0.126566 15.233828 1.889616</w:t>
        <w:br/>
        <w:t>v -0.179759 15.236189 1.889120</w:t>
        <w:br/>
        <w:t>v -0.194073 15.238584 1.907096</w:t>
        <w:br/>
        <w:t>v -0.215188 15.311009 1.888946</w:t>
        <w:br/>
        <w:t>v -0.114470 15.243241 1.887419</w:t>
        <w:br/>
        <w:t>v -0.194088 15.245104 1.963346</w:t>
        <w:br/>
        <w:t>v -0.277757 15.244056 1.911789</w:t>
        <w:br/>
        <w:t>v -0.277772 15.248193 1.962676</w:t>
        <w:br/>
        <w:t>v -0.194073 15.238584 1.907096</w:t>
        <w:br/>
        <w:t>v -0.355505 15.254873 1.914446</w:t>
        <w:br/>
        <w:t>v -0.361091 15.256882 1.960639</w:t>
        <w:br/>
        <w:t>v -0.355665 15.288871 1.906513</w:t>
        <w:br/>
        <w:t>v -0.361295 15.299001 1.950832</w:t>
        <w:br/>
        <w:t>v -0.361091 15.256882 1.960639</w:t>
        <w:br/>
        <w:t>v -0.355505 15.254873 1.914446</w:t>
        <w:br/>
        <w:t>v -0.355665 15.288871 1.906513</w:t>
        <w:br/>
        <w:t>v -0.355505 15.254873 1.914446</w:t>
        <w:br/>
        <w:t>v -0.277757 15.244056 1.911789</w:t>
        <w:br/>
        <w:t>v -0.277947 15.296792 1.899499</w:t>
        <w:br/>
        <w:t>v -0.355665 15.288871 1.906513</w:t>
        <w:br/>
        <w:t>v -0.277947 15.296792 1.899499</w:t>
        <w:br/>
        <w:t>v -0.277986 15.306808 1.949032</w:t>
        <w:br/>
        <w:t>v -0.361295 15.299001 1.950832</w:t>
        <w:br/>
        <w:t>v -0.217487 15.321215 1.945655</w:t>
        <w:br/>
        <w:t>v -0.215188 15.311009 1.888946</w:t>
        <w:br/>
        <w:t>v -0.215188 15.311009 1.888946</w:t>
        <w:br/>
        <w:t>v -0.217487 15.321215 1.945655</w:t>
        <w:br/>
        <w:t>v 0.079966 15.292957 1.871715</w:t>
        <w:br/>
        <w:t>v 0.366797 15.233131 1.911677</w:t>
        <w:br/>
        <w:t>v 0.377126 15.242335 1.964029</w:t>
        <w:br/>
        <w:t>v 0.377361 15.291986 1.952459</w:t>
        <w:br/>
        <w:t>v 0.367020 15.282987 1.905979</w:t>
        <w:br/>
        <w:t>v 0.227088 15.299014 1.870412</w:t>
        <w:br/>
        <w:t>v 0.233695 15.312491 1.947716</w:t>
        <w:br/>
        <w:t>v 0.314092 15.284957 1.892733</w:t>
        <w:br/>
        <w:t>v 0.314136 15.295345 1.951714</w:t>
        <w:br/>
        <w:t>v 0.233695 15.312491 1.947716</w:t>
        <w:br/>
        <w:t>v 0.227088 15.299014 1.870412</w:t>
        <w:br/>
        <w:t>v 0.367020 15.282987 1.905979</w:t>
        <w:br/>
        <w:t>v 0.377361 15.291986 1.952459</w:t>
        <w:br/>
        <w:t>v 0.132010 15.246762 1.886625</w:t>
        <w:br/>
        <w:t>v 0.227088 15.299014 1.870412</w:t>
        <w:br/>
        <w:t>v 0.377126 15.242335 1.964029</w:t>
        <w:br/>
        <w:t>v 0.366797 15.233131 1.911677</w:t>
        <w:br/>
        <w:t>v 0.313851 15.224147 1.901870</w:t>
        <w:br/>
        <w:t>v 0.313897 15.236279 1.965482</w:t>
        <w:br/>
        <w:t>v 0.314092 15.284957 1.892733</w:t>
        <w:br/>
        <w:t>v 0.313851 15.224147 1.901870</w:t>
        <w:br/>
        <w:t>v 0.366797 15.233131 1.911677</w:t>
        <w:br/>
        <w:t>v 0.367020 15.282987 1.905979</w:t>
        <w:br/>
        <w:t>v 0.241685 15.230370 1.966847</w:t>
        <w:br/>
        <w:t>v 0.143502 15.227186 1.922825</w:t>
        <w:br/>
        <w:t>v 0.143514 15.234684 1.965754</w:t>
        <w:br/>
        <w:t>v 0.241649 15.217493 1.893565</w:t>
        <w:br/>
        <w:t>v 0.143493 15.221849 1.892460</w:t>
        <w:br/>
        <w:t>v 0.241649 15.217493 1.893565</w:t>
        <w:br/>
        <w:t>v 0.143493 15.221849 1.892460</w:t>
        <w:br/>
        <w:t>v -0.333943 15.662962 1.818062</w:t>
        <w:br/>
        <w:t>v -0.530536 15.653008 1.797378</w:t>
        <w:br/>
        <w:t>v -0.512794 15.266171 1.927226</w:t>
        <w:br/>
        <w:t>v -0.330651 15.272912 1.926633</w:t>
        <w:br/>
        <w:t>v 0.014323 15.651527 1.894614</w:t>
        <w:br/>
        <w:t>v 0.016585 15.317261 1.973329</w:t>
        <w:br/>
        <w:t>v -0.319076 15.316475 1.957843</w:t>
        <w:br/>
        <w:t>v -0.321654 15.641614 1.865113</w:t>
        <w:br/>
        <w:t>v -0.330651 15.272912 1.926633</w:t>
        <w:br/>
        <w:t>v -0.512794 15.266171 1.927226</w:t>
        <w:br/>
        <w:t>v -0.494753 15.311316 1.957287</w:t>
        <w:br/>
        <w:t>v 0.523257 15.636933 1.844236</w:t>
        <w:br/>
        <w:t>v 0.535517 15.652940 1.797918</w:t>
        <w:br/>
        <w:t>v 0.524054 15.259859 1.914311</w:t>
        <w:br/>
        <w:t>v 0.504055 15.304103 1.946298</w:t>
        <w:br/>
        <w:t>v 0.341289 15.639763 1.868234</w:t>
        <w:br/>
        <w:t>v 0.015488 15.671535 1.846781</w:t>
        <w:br/>
        <w:t>v 0.351595 15.659281 1.822399</w:t>
        <w:br/>
        <w:t>v -0.494753 15.311316 1.957287</w:t>
        <w:br/>
        <w:t>v -0.512794 15.266171 1.927226</w:t>
        <w:br/>
        <w:t>v -0.530536 15.653008 1.797378</w:t>
        <w:br/>
        <w:t>v -0.510339 15.632879 1.843042</w:t>
        <w:br/>
        <w:t>v 0.535517 15.652940 1.797918</w:t>
        <w:br/>
        <w:t>v 0.351595 15.659281 1.822399</w:t>
        <w:br/>
        <w:t>v 0.349573 15.263372 1.920895</w:t>
        <w:br/>
        <w:t>v 0.524054 15.259859 1.914311</w:t>
        <w:br/>
        <w:t>v 0.338502 15.307607 1.954444</w:t>
        <w:br/>
        <w:t>v 0.504055 15.304103 1.946298</w:t>
        <w:br/>
        <w:t>v 0.524054 15.259859 1.914311</w:t>
        <w:br/>
        <w:t>v 0.349573 15.263372 1.920895</w:t>
        <w:br/>
        <w:t>v -0.333943 15.662962 1.818062</w:t>
        <w:br/>
        <w:t>v 0.015488 15.671535 1.846781</w:t>
        <w:br/>
        <w:t>v 0.019509 15.274513 1.939953</w:t>
        <w:br/>
        <w:t>v -0.510339 15.632879 1.843042</w:t>
        <w:br/>
        <w:t>v 0.019509 15.274513 1.939953</w:t>
        <w:br/>
        <w:t>v 0.535517 15.652940 1.797918</w:t>
        <w:br/>
        <w:t>v 0.523257 15.636933 1.844236</w:t>
        <w:br/>
        <w:t>v -0.530536 15.653008 1.797378</w:t>
        <w:br/>
        <w:t>v -0.738274 12.110157 -1.600161</w:t>
        <w:br/>
        <w:t>v -1.162401 12.110243 -1.435148</w:t>
        <w:br/>
        <w:t>v -1.150743 12.111479 -1.419283</w:t>
        <w:br/>
        <w:t>v -0.726642 12.111285 -1.584308</w:t>
        <w:br/>
        <w:t>v -0.800768 12.444165 -1.555432</w:t>
        <w:br/>
        <w:t>v -0.726207 12.508198 -1.584469</w:t>
        <w:br/>
        <w:t>v -0.726642 12.111285 -1.584308</w:t>
        <w:br/>
        <w:t>v -0.799713 12.184873 -1.555693</w:t>
        <w:br/>
        <w:t>v -0.813691 12.183149 -1.570937</w:t>
        <w:br/>
        <w:t>v -0.738274 12.110157 -1.600161</w:t>
        <w:br/>
        <w:t>v -0.739304 12.507299 -1.599913</w:t>
        <w:br/>
        <w:t>v -0.813270 12.443102 -1.571112</w:t>
        <w:br/>
        <w:t>v -1.162401 12.110243 -1.435148</w:t>
        <w:br/>
        <w:t>v -1.163332 12.755719 -1.434788</w:t>
        <w:br/>
        <w:t>v -1.151700 12.756255 -1.418973</w:t>
        <w:br/>
        <w:t>v -1.150743 12.111479 -1.419283</w:t>
        <w:br/>
        <w:t>v -1.150743 12.111479 -1.419283</w:t>
        <w:br/>
        <w:t>v -1.066238 12.186999 -1.452044</w:t>
        <w:br/>
        <w:t>v -1.163332 12.755719 -1.434788</w:t>
        <w:br/>
        <w:t>v -1.162401 12.110243 -1.435148</w:t>
        <w:br/>
        <w:t>v -1.080217 12.186418 -1.467302</w:t>
        <w:br/>
        <w:t>v -1.081148 12.597810 -1.466991</w:t>
        <w:br/>
        <w:t>v -1.066238 12.186999 -1.452044</w:t>
        <w:br/>
        <w:t>v -1.080217 12.186418 -1.467302</w:t>
        <w:br/>
        <w:t>v -0.813691 12.183149 -1.570937</w:t>
        <w:br/>
        <w:t>v -0.799713 12.184873 -1.555693</w:t>
        <w:br/>
        <w:t>v -1.066238 12.186999 -1.452044</w:t>
        <w:br/>
        <w:t>v -1.067145 12.598196 -1.451697</w:t>
        <w:br/>
        <w:t>v -1.081148 12.597810 -1.466991</w:t>
        <w:br/>
        <w:t>v -1.080217 12.186418 -1.467302</w:t>
        <w:br/>
        <w:t>v -0.726642 12.111285 -1.584308</w:t>
        <w:br/>
        <w:t>v -0.726207 12.508198 -1.584469</w:t>
        <w:br/>
        <w:t>v -0.739304 12.507299 -1.599913</w:t>
        <w:br/>
        <w:t>v -0.738274 12.110157 -1.600161</w:t>
        <w:br/>
        <w:t>v -0.813691 12.183149 -1.570937</w:t>
        <w:br/>
        <w:t>v -0.813270 12.443102 -1.571112</w:t>
        <w:br/>
        <w:t>v -0.800768 12.444165 -1.555432</w:t>
        <w:br/>
        <w:t>v -0.799713 12.184873 -1.555693</w:t>
        <w:br/>
        <w:t>v -0.726207 12.508198 -1.584469</w:t>
        <w:br/>
        <w:t>v -1.151700 12.756255 -1.418973</w:t>
        <w:br/>
        <w:t>v -1.163332 12.755719 -1.434788</w:t>
        <w:br/>
        <w:t>v -0.739304 12.507299 -1.599913</w:t>
        <w:br/>
        <w:t>v -0.813270 12.443102 -1.571112</w:t>
        <w:br/>
        <w:t>v -1.081148 12.597810 -1.466991</w:t>
        <w:br/>
        <w:t>v -1.067145 12.598196 -1.451697</w:t>
        <w:br/>
        <w:t>v -0.800768 12.444165 -1.555432</w:t>
        <w:br/>
        <w:t>v -1.151700 12.756255 -1.418973</w:t>
        <w:br/>
        <w:t>v -1.067145 12.598196 -1.451697</w:t>
        <w:br/>
        <w:t>v -1.066238 12.186999 -1.452044</w:t>
        <w:br/>
        <w:t>v -1.150743 12.111479 -1.419283</w:t>
        <w:br/>
        <w:t>v -1.080217 12.186418 -1.467302</w:t>
        <w:br/>
        <w:t>v -1.162401 12.110243 -1.435148</w:t>
        <w:br/>
        <w:t>v 6.259101 14.708304 0.185256</w:t>
        <w:br/>
        <w:t>v 6.084500 14.521502 0.039797</w:t>
        <w:br/>
        <w:t>v 6.103123 14.502215 0.004209</w:t>
        <w:br/>
        <w:t>v 6.282132 14.701350 0.153024</w:t>
        <w:br/>
        <w:t>v 5.905250 14.256742 0.053628</w:t>
        <w:br/>
        <w:t>v 5.905101 14.299156 0.098077</w:t>
        <w:br/>
        <w:t>v 5.752276 14.157044 0.562437</w:t>
        <w:br/>
        <w:t>v 5.749198 14.110490 0.554289</w:t>
        <w:br/>
        <w:t>v 6.386499 14.218355 0.038409</w:t>
        <w:br/>
        <w:t>v 6.549541 14.426352 0.194960</w:t>
        <w:br/>
        <w:t>v 6.538427 14.446697 0.158014</w:t>
        <w:br/>
        <w:t>v 6.358756 14.237480 -0.000082</w:t>
        <w:br/>
        <w:t>v 6.172235 13.995115 0.048087</w:t>
        <w:br/>
        <w:t>v 6.205649 14.007057 0.091454</w:t>
        <w:br/>
        <w:t>v 6.038301 13.856180 0.484188</w:t>
        <w:br/>
        <w:t>v 6.076686 13.872143 0.490170</w:t>
        <w:br/>
        <w:t>v 6.084500 14.521502 0.039797</w:t>
        <w:br/>
        <w:t>v 6.259101 14.708304 0.185256</w:t>
        <w:br/>
        <w:t>v 6.549541 14.426352 0.194960</w:t>
        <w:br/>
        <w:t>v 6.386499 14.218355 0.038409</w:t>
        <w:br/>
        <w:t>v 6.103123 14.502215 0.004209</w:t>
        <w:br/>
        <w:t>v 5.905101 14.299156 0.098077</w:t>
        <w:br/>
        <w:t>v 6.205649 14.007057 0.091454</w:t>
        <w:br/>
        <w:t>v 5.905250 14.256742 0.053628</w:t>
        <w:br/>
        <w:t>v 6.172235 13.995115 0.048087</w:t>
        <w:br/>
        <w:t>v 6.076686 13.872143 0.490170</w:t>
        <w:br/>
        <w:t>v 5.752276 14.157044 0.562437</w:t>
        <w:br/>
        <w:t>v 6.038301 13.856180 0.484188</w:t>
        <w:br/>
        <w:t>v 1.216320 18.518745 1.166907</w:t>
        <w:br/>
        <w:t>v 1.208306 18.398993 1.184899</w:t>
        <w:br/>
        <w:t>v 1.195339 18.377083 1.151204</w:t>
        <w:br/>
        <w:t>v 1.200058 18.511024 1.133901</w:t>
        <w:br/>
        <w:t>v 1.251390 18.545715 1.167020</w:t>
        <w:br/>
        <w:t>v 1.240798 18.402258 1.193325</w:t>
        <w:br/>
        <w:t>v 1.240798 18.402258 1.193325</w:t>
        <w:br/>
        <w:t>v 1.251390 18.545715 1.167020</w:t>
        <w:br/>
        <w:t>v 1.269994 18.564903 1.133839</w:t>
        <w:br/>
        <w:t>v 1.260611 18.383745 1.168360</w:t>
        <w:br/>
        <w:t>v 1.248025 18.361814 1.134589</w:t>
        <w:br/>
        <w:t>v 1.253336 18.557259 1.100875</w:t>
        <w:br/>
        <w:t>v 1.215317 18.358435 1.125872</w:t>
        <w:br/>
        <w:t>v 1.218474 18.530390 1.101051</w:t>
        <w:br/>
        <w:t>v 1.195339 18.377083 1.151204</w:t>
        <w:br/>
        <w:t>v 1.215317 18.358435 1.125872</w:t>
        <w:br/>
        <w:t>v 1.218474 18.530390 1.101051</w:t>
        <w:br/>
        <w:t>v 1.200058 18.511024 1.133901</w:t>
        <w:br/>
        <w:t>v 1.209957 18.381092 1.197155</w:t>
        <w:br/>
        <w:t>v 1.231197 18.329073 1.288490</w:t>
        <w:br/>
        <w:t>v 1.217032 18.303331 1.268581</w:t>
        <w:br/>
        <w:t>v 1.197006 18.359243 1.163389</w:t>
        <w:br/>
        <w:t>v 1.209957 18.381092 1.197155</w:t>
        <w:br/>
        <w:t>v 1.242468 18.384094 1.205715</w:t>
        <w:br/>
        <w:t>v 1.269522 18.314846 1.316343</w:t>
        <w:br/>
        <w:t>v 1.231197 18.329073 1.288490</w:t>
        <w:br/>
        <w:t>v 1.262291 18.365454 1.180812</w:t>
        <w:br/>
        <w:t>v 1.293368 18.274328 1.323907</w:t>
        <w:br/>
        <w:t>v 1.269522 18.314846 1.316343</w:t>
        <w:br/>
        <w:t>v 1.242468 18.384094 1.205715</w:t>
        <w:br/>
        <w:t>v 1.249745 18.343611 1.147006</w:t>
        <w:br/>
        <w:t>v 1.279003 18.248631 1.304160</w:t>
        <w:br/>
        <w:t>v 1.240993 18.263384 1.276738</w:t>
        <w:br/>
        <w:t>v 1.279003 18.248631 1.304160</w:t>
        <w:br/>
        <w:t>v 1.249745 18.343611 1.147006</w:t>
        <w:br/>
        <w:t>v 1.217031 18.340433 1.138155</w:t>
        <w:br/>
        <w:t>v 1.217031 18.340433 1.138155</w:t>
        <w:br/>
        <w:t>v 1.197006 18.359243 1.163389</w:t>
        <w:br/>
        <w:t>v 1.217032 18.303331 1.268581</w:t>
        <w:br/>
        <w:t>v 1.240993 18.263384 1.276738</w:t>
        <w:br/>
        <w:t>v 1.075725 18.341984 1.331289</w:t>
        <w:br/>
        <w:t>v 1.201893 18.299646 1.300220</w:t>
        <w:br/>
        <w:t>v 1.217076 18.325502 1.318187</w:t>
        <w:br/>
        <w:t>v 1.085255 18.372244 1.343595</w:t>
        <w:br/>
        <w:t>v 1.217076 18.325502 1.318187</w:t>
        <w:br/>
        <w:t>v 1.256028 18.310469 1.348461</w:t>
        <w:br/>
        <w:t>v 1.093698 18.361813 1.393125</w:t>
        <w:br/>
        <w:t>v 1.085255 18.372244 1.343595</w:t>
        <w:br/>
        <w:t>v 1.278224 18.268497 1.354044</w:t>
        <w:br/>
        <w:t>v 1.095480 18.327906 1.419165</w:t>
        <w:br/>
        <w:t>v 1.263313 18.243301 1.334911</w:t>
        <w:br/>
        <w:t>v 1.086882 18.301495 1.396965</w:t>
        <w:br/>
        <w:t>v 1.095480 18.327906 1.419165</w:t>
        <w:br/>
        <w:t>v 1.278224 18.268497 1.354044</w:t>
        <w:br/>
        <w:t>v 1.225276 18.259060 1.308288</w:t>
        <w:br/>
        <w:t>v 1.076620 18.306843 1.357537</w:t>
        <w:br/>
        <w:t>v 1.075725 18.341984 1.331289</w:t>
        <w:br/>
        <w:t>v 1.201893 18.299646 1.300220</w:t>
        <w:br/>
        <w:t>v 1.198038 18.549078 1.170867</w:t>
        <w:br/>
        <w:t>v 1.180781 18.541590 1.138209</w:t>
        <w:br/>
        <w:t>v 1.233148 18.575920 1.169815</w:t>
        <w:br/>
        <w:t>v 1.198038 18.549078 1.170867</w:t>
        <w:br/>
        <w:t>v 1.250995 18.595173 1.136125</w:t>
        <w:br/>
        <w:t>v 1.250995 18.595173 1.136125</w:t>
        <w:br/>
        <w:t>v 1.233614 18.587725 1.103498</w:t>
        <w:br/>
        <w:t>v 1.233614 18.587725 1.103498</w:t>
        <w:br/>
        <w:t>v 1.198527 18.560984 1.104542</w:t>
        <w:br/>
        <w:t>v 1.180781 18.541590 1.138209</w:t>
        <w:br/>
        <w:t>v 1.051418 18.575285 1.172745</w:t>
        <w:br/>
        <w:t>v 1.061948 18.584700 1.207250</w:t>
        <w:br/>
        <w:t>v 1.061948 18.584700 1.207250</w:t>
        <w:br/>
        <w:t>v 1.067762 18.619577 1.214248</w:t>
        <w:br/>
        <w:t>v 1.067762 18.619577 1.214248</w:t>
        <w:br/>
        <w:t>v 1.063098 18.644901 1.186791</w:t>
        <w:br/>
        <w:t>v 1.052528 18.635426 1.152298</w:t>
        <w:br/>
        <w:t>v 1.052528 18.635426 1.152298</w:t>
        <w:br/>
        <w:t>v 1.046639 18.600668 1.145261</w:t>
        <w:br/>
        <w:t>v 1.046639 18.600668 1.145261</w:t>
        <w:br/>
        <w:t>v 1.051418 18.575285 1.172745</w:t>
        <w:br/>
        <w:t>v 0.896194 18.478718 1.262697</w:t>
        <w:br/>
        <w:t>v 0.902449 18.597954 1.248887</w:t>
        <w:br/>
        <w:t>v 0.897679 18.587006 1.212904</w:t>
        <w:br/>
        <w:t>v 0.885314 18.454956 1.232369</w:t>
        <w:br/>
        <w:t>v 0.896194 18.478718 1.262697</w:t>
        <w:br/>
        <w:t>v 0.875876 18.498102 1.274672</w:t>
        <w:br/>
        <w:t>v 0.879224 18.639757 1.264247</w:t>
        <w:br/>
        <w:t>v 0.902449 18.597954 1.248887</w:t>
        <w:br/>
        <w:t>v 0.843164 18.491968 1.266468</w:t>
        <w:br/>
        <w:t>v 0.851389 18.670448 1.243256</w:t>
        <w:br/>
        <w:t>v 0.830822 18.466803 1.243749</w:t>
        <w:br/>
        <w:t>v 0.846873 18.659420 1.207162</w:t>
        <w:br/>
        <w:t>v 0.852711 18.449366 1.220891</w:t>
        <w:br/>
        <w:t>v 0.869963 18.617790 1.192108</w:t>
        <w:br/>
        <w:t>v 0.846873 18.659420 1.207162</w:t>
        <w:br/>
        <w:t>v 0.830822 18.466803 1.243749</w:t>
        <w:br/>
        <w:t>v 0.852711 18.449366 1.220891</w:t>
        <w:br/>
        <w:t>v 0.885314 18.454956 1.232369</w:t>
        <w:br/>
        <w:t>v 0.897679 18.587006 1.212904</w:t>
        <w:br/>
        <w:t>v 0.869963 18.617790 1.192108</w:t>
        <w:br/>
        <w:t>v 0.916632 18.389435 1.330353</w:t>
        <w:br/>
        <w:t>v 0.917831 18.413668 1.361722</w:t>
        <w:br/>
        <w:t>v 0.897705 18.461061 1.275602</w:t>
        <w:br/>
        <w:t>v 0.887024 18.437445 1.243993</w:t>
        <w:br/>
        <w:t>v 0.896321 18.411236 1.413815</w:t>
        <w:br/>
        <w:t>v 0.876803 18.479158 1.291583</w:t>
        <w:br/>
        <w:t>v 0.873538 18.383963 1.434399</w:t>
        <w:br/>
        <w:t>v 0.844284 18.473251 1.282319</w:t>
        <w:br/>
        <w:t>v 0.876803 18.479158 1.291583</w:t>
        <w:br/>
        <w:t>v 0.896321 18.411236 1.413815</w:t>
        <w:br/>
        <w:t>v 0.871411 18.356062 1.411902</w:t>
        <w:br/>
        <w:t>v 0.832744 18.449625 1.254181</w:t>
        <w:br/>
        <w:t>v 0.844284 18.473251 1.282319</w:t>
        <w:br/>
        <w:t>v 0.873538 18.383963 1.434399</w:t>
        <w:br/>
        <w:t>v 0.892412 18.357332 1.363991</w:t>
        <w:br/>
        <w:t>v 0.854374 18.431587 1.232904</w:t>
        <w:br/>
        <w:t>v 0.916632 18.389435 1.330353</w:t>
        <w:br/>
        <w:t>v 0.887024 18.437445 1.243993</w:t>
        <w:br/>
        <w:t>v 0.854374 18.431587 1.232904</w:t>
        <w:br/>
        <w:t>v 0.892412 18.357332 1.363991</w:t>
        <w:br/>
        <w:t>v 0.944121 18.397945 1.386209</w:t>
        <w:br/>
        <w:t>v 0.943707 18.372723 1.358232</w:t>
        <w:br/>
        <w:t>v 0.922693 18.396320 1.433349</w:t>
        <w:br/>
        <w:t>v 0.944121 18.397945 1.386209</w:t>
        <w:br/>
        <w:t>v 0.900467 18.368618 1.453803</w:t>
        <w:br/>
        <w:t>v 0.900467 18.368618 1.453803</w:t>
        <w:br/>
        <w:t>v 0.899303 18.341307 1.431939</w:t>
        <w:br/>
        <w:t>v 0.920387 18.341375 1.388779</w:t>
        <w:br/>
        <w:t>v 0.943707 18.372723 1.358232</w:t>
        <w:br/>
        <w:t>v 0.925406 18.617851 1.242057</w:t>
        <w:br/>
        <w:t>v 0.921641 18.606682 1.205872</w:t>
        <w:br/>
        <w:t>v 0.901660 18.659636 1.256379</w:t>
        <w:br/>
        <w:t>v 0.925406 18.617851 1.242057</w:t>
        <w:br/>
        <w:t>v 0.874283 18.690081 1.234556</w:t>
        <w:br/>
        <w:t>v 0.851389 18.670448 1.243256</w:t>
        <w:br/>
        <w:t>v 0.870497 18.678892 1.198433</w:t>
        <w:br/>
        <w:t>v 0.874283 18.690081 1.234556</w:t>
        <w:br/>
        <w:t>v 0.894109 18.637274 1.184070</w:t>
        <w:br/>
        <w:t>v 0.870497 18.678892 1.198433</w:t>
        <w:br/>
        <w:t>v 0.921641 18.606682 1.205872</w:t>
        <w:br/>
        <w:t>v 1.061948 18.584700 1.207250</w:t>
        <w:br/>
        <w:t>v 1.051418 18.575285 1.172745</w:t>
        <w:br/>
        <w:t>v 1.067762 18.619577 1.214248</w:t>
        <w:br/>
        <w:t>v 1.061948 18.584700 1.207250</w:t>
        <w:br/>
        <w:t>v 1.063098 18.644901 1.186791</w:t>
        <w:br/>
        <w:t>v 1.067762 18.619577 1.214248</w:t>
        <w:br/>
        <w:t>v 1.052528 18.635426 1.152298</w:t>
        <w:br/>
        <w:t>v 1.052528 18.635426 1.152298</w:t>
        <w:br/>
        <w:t>v 1.046639 18.600668 1.145261</w:t>
        <w:br/>
        <w:t>v 1.051418 18.575285 1.172745</w:t>
        <w:br/>
        <w:t>v 1.046639 18.600668 1.145261</w:t>
        <w:br/>
        <w:t>v 0.887024 18.437445 1.243993</w:t>
        <w:br/>
        <w:t>v 1.225287 18.410990 1.286985</w:t>
        <w:br/>
        <w:t>v 1.224501 18.448217 1.266956</w:t>
        <w:br/>
        <w:t>v 1.086568 18.492374 1.295567</w:t>
        <w:br/>
        <w:t>v 1.086974 18.455324 1.320161</w:t>
        <w:br/>
        <w:t>v 1.094424 18.503473 1.307806</w:t>
        <w:br/>
        <w:t>v 1.086568 18.492374 1.295567</w:t>
        <w:br/>
        <w:t>v 1.224501 18.448217 1.266956</w:t>
        <w:br/>
        <w:t>v 1.242733 18.454189 1.283392</w:t>
        <w:br/>
        <w:t>v 1.094424 18.503473 1.307806</w:t>
        <w:br/>
        <w:t>v 1.242733 18.454189 1.283392</w:t>
        <w:br/>
        <w:t>v 1.243750 18.417694 1.301576</w:t>
        <w:br/>
        <w:t>v 1.093923 18.464857 1.337975</w:t>
        <w:br/>
        <w:t>v 1.086974 18.455324 1.320161</w:t>
        <w:br/>
        <w:t>v 1.093923 18.464857 1.337975</w:t>
        <w:br/>
        <w:t>v 1.243750 18.417694 1.301576</w:t>
        <w:br/>
        <w:t>v 1.225287 18.410990 1.286985</w:t>
        <w:br/>
        <w:t>v 1.187545 18.357462 1.176764</w:t>
        <w:br/>
        <w:t>v 1.199064 18.353893 1.173512</w:t>
        <w:br/>
        <w:t>v 1.198159 18.391287 1.153090</w:t>
        <w:br/>
        <w:t>v 1.186644 18.394815 1.156306</w:t>
        <w:br/>
        <w:t>v 1.198159 18.391287 1.153090</w:t>
        <w:br/>
        <w:t>v 1.199064 18.353893 1.173512</w:t>
        <w:br/>
        <w:t>v 1.243750 18.417694 1.301576</w:t>
        <w:br/>
        <w:t>v 1.242733 18.454189 1.283392</w:t>
        <w:br/>
        <w:t>v 1.199064 18.353893 1.173512</w:t>
        <w:br/>
        <w:t>v 1.187545 18.357462 1.176764</w:t>
        <w:br/>
        <w:t>v 1.186644 18.394815 1.156306</w:t>
        <w:br/>
        <w:t>v 1.224501 18.448217 1.266956</w:t>
        <w:br/>
        <w:t>v 1.225287 18.410990 1.286985</w:t>
        <w:br/>
        <w:t>v 1.187545 18.357462 1.176764</w:t>
        <w:br/>
        <w:t>v 1.198159 18.391287 1.153090</w:t>
        <w:br/>
        <w:t>v 1.186644 18.394815 1.156306</w:t>
        <w:br/>
        <w:t>v 0.948325 18.534662 1.321705</w:t>
        <w:br/>
        <w:t>v 0.947328 18.495125 1.352519</w:t>
        <w:br/>
        <w:t>v 0.943044 18.546564 1.357280</w:t>
        <w:br/>
        <w:t>v 0.948325 18.534662 1.321705</w:t>
        <w:br/>
        <w:t>v 0.941650 18.507010 1.380373</w:t>
        <w:br/>
        <w:t>v 0.943044 18.546564 1.357280</w:t>
        <w:br/>
        <w:t>v 0.947328 18.495125 1.352519</w:t>
        <w:br/>
        <w:t>v 0.941650 18.507010 1.380373</w:t>
        <w:br/>
        <w:t>v 0.896485 18.442467 1.252920</w:t>
        <w:br/>
        <w:t>v 0.908065 18.439089 1.250308</w:t>
        <w:br/>
        <w:t>v 0.907128 18.476040 1.230686</w:t>
        <w:br/>
        <w:t>v 0.895501 18.479273 1.233642</w:t>
        <w:br/>
        <w:t>v 0.896485 18.442467 1.252920</w:t>
        <w:br/>
        <w:t>v 0.895501 18.479273 1.233642</w:t>
        <w:br/>
        <w:t>v 0.943044 18.546564 1.357280</w:t>
        <w:br/>
        <w:t>v 0.941650 18.507010 1.380373</w:t>
        <w:br/>
        <w:t>v 0.896485 18.442467 1.252920</w:t>
        <w:br/>
        <w:t>v 0.908065 18.439089 1.250308</w:t>
        <w:br/>
        <w:t>v 0.908065 18.439089 1.250308</w:t>
        <w:br/>
        <w:t>v 0.947328 18.495125 1.352519</w:t>
        <w:br/>
        <w:t>v 0.948325 18.534662 1.321705</w:t>
        <w:br/>
        <w:t>v 0.907128 18.476040 1.230686</w:t>
        <w:br/>
        <w:t>v 0.895501 18.479273 1.233642</w:t>
        <w:br/>
        <w:t>v 0.907128 18.476040 1.230686</w:t>
        <w:br/>
        <w:t>v -6.052607 14.530057 0.009605</w:t>
        <w:br/>
        <w:t>v -6.033601 14.548026 0.046132</w:t>
        <w:br/>
        <w:t>v -6.212412 14.734311 0.184232</w:t>
        <w:br/>
        <w:t>v -6.235701 14.727477 0.151144</w:t>
        <w:br/>
        <w:t>v -5.855485 14.326974 0.109834</w:t>
        <w:br/>
        <w:t>v -5.855159 14.284759 0.064618</w:t>
        <w:br/>
        <w:t>v -5.700624 14.137770 0.571212</w:t>
        <w:br/>
        <w:t>v -5.704226 14.184184 0.577762</w:t>
        <w:br/>
        <w:t>v -6.504297 14.453049 0.192125</w:t>
        <w:br/>
        <w:t>v -6.341255 14.245050 0.035574</w:t>
        <w:br/>
        <w:t>v -6.313512 14.264175 -0.002918</w:t>
        <w:br/>
        <w:t>v -6.493182 14.473391 0.155177</w:t>
        <w:br/>
        <w:t>v -6.126991 14.021809 0.045251</w:t>
        <w:br/>
        <w:t>v -6.160405 14.033751 0.088619</w:t>
        <w:br/>
        <w:t>v -6.031060 13.898937 0.488560</w:t>
        <w:br/>
        <w:t>v -5.992326 13.883066 0.483719</w:t>
        <w:br/>
        <w:t>v -6.341255 14.245050 0.035574</w:t>
        <w:br/>
        <w:t>v -6.504297 14.453049 0.192125</w:t>
        <w:br/>
        <w:t>v -6.212412 14.734311 0.184232</w:t>
        <w:br/>
        <w:t>v -6.033601 14.548026 0.046132</w:t>
        <w:br/>
        <w:t>v -6.052607 14.530057 0.009605</w:t>
        <w:br/>
        <w:t>v -5.855485 14.326974 0.109834</w:t>
        <w:br/>
        <w:t>v -6.160405 14.033751 0.088619</w:t>
        <w:br/>
        <w:t>v -6.126991 14.021809 0.045251</w:t>
        <w:br/>
        <w:t>v -5.855159 14.284759 0.064618</w:t>
        <w:br/>
        <w:t>v -6.031060 13.898937 0.488560</w:t>
        <w:br/>
        <w:t>v -5.704226 14.184184 0.577762</w:t>
        <w:br/>
        <w:t>v -5.992326 13.883066 0.483719</w:t>
        <w:br/>
        <w:t>v 6.285782 14.780791 0.595217</w:t>
        <w:br/>
        <w:t>v 6.182739 14.700962 1.011437</w:t>
        <w:br/>
        <w:t>v 6.133625 14.669438 0.951816</w:t>
        <w:br/>
        <w:t>v 6.225718 14.734812 0.581477</w:t>
        <w:br/>
        <w:t>v 5.763353 14.225231 0.948432</w:t>
        <w:br/>
        <w:t>v 5.942073 14.450283 1.069201</w:t>
        <w:br/>
        <w:t>v 5.939881 14.423397 1.154060</w:t>
        <w:br/>
        <w:t>v 5.721533 14.142969 0.998715</w:t>
        <w:br/>
        <w:t>v 6.246557 14.696555 0.173080</w:t>
        <w:br/>
        <w:t>v 6.308166 14.754072 0.182092</w:t>
        <w:br/>
        <w:t>v 5.714305 14.112795 0.558347</w:t>
        <w:br/>
        <w:t>v 5.759384 14.204453 0.548306</w:t>
        <w:br/>
        <w:t>v 6.596121 14.490850 0.617222</w:t>
        <w:br/>
        <w:t>v 6.566525 14.417025 0.601573</w:t>
        <w:br/>
        <w:t>v 6.466013 14.337120 0.994248</w:t>
        <w:br/>
        <w:t>v 6.482437 14.401245 1.050020</w:t>
        <w:br/>
        <w:t>v 6.038630 13.856449 1.031486</w:t>
        <w:br/>
        <w:t>v 6.250309 14.123770 1.170425</w:t>
        <w:br/>
        <w:t>v 6.286677 14.127743 1.088004</w:t>
        <w:br/>
        <w:t>v 6.115526 13.910288 0.977454</w:t>
        <w:br/>
        <w:t>v 6.565596 14.404905 0.185992</w:t>
        <w:br/>
        <w:t>v 6.602260 14.472813 0.198714</w:t>
        <w:br/>
        <w:t>v 6.125482 13.889009 0.472861</w:t>
        <w:br/>
        <w:t>v 6.050829 13.824324 0.476919</w:t>
        <w:br/>
        <w:t>v 6.133625 14.669438 0.951816</w:t>
        <w:br/>
        <w:t>v 6.466013 14.337120 0.994248</w:t>
        <w:br/>
        <w:t>v 6.566525 14.417025 0.601573</w:t>
        <w:br/>
        <w:t>v 6.225718 14.734812 0.581477</w:t>
        <w:br/>
        <w:t>v 6.596121 14.490850 0.617222</w:t>
        <w:br/>
        <w:t>v 6.482437 14.401245 1.050020</w:t>
        <w:br/>
        <w:t>v 6.182739 14.700962 1.011437</w:t>
        <w:br/>
        <w:t>v 6.285782 14.780791 0.595217</w:t>
        <w:br/>
        <w:t>v 6.286677 14.127743 1.088004</w:t>
        <w:br/>
        <w:t>v 5.942073 14.450283 1.069201</w:t>
        <w:br/>
        <w:t>v 5.763353 14.225231 0.948432</w:t>
        <w:br/>
        <w:t>v 6.115526 13.910288 0.977454</w:t>
        <w:br/>
        <w:t>v 6.250309 14.123770 1.170425</w:t>
        <w:br/>
        <w:t>v 6.038630 13.856449 1.031486</w:t>
        <w:br/>
        <w:t>v 5.721533 14.142969 0.998715</w:t>
        <w:br/>
        <w:t>v 5.939881 14.423397 1.154060</w:t>
        <w:br/>
        <w:t>v 6.565596 14.404905 0.185992</w:t>
        <w:br/>
        <w:t>v 6.246557 14.696555 0.173080</w:t>
        <w:br/>
        <w:t>v 6.308166 14.754072 0.182092</w:t>
        <w:br/>
        <w:t>v 6.602260 14.472813 0.198714</w:t>
        <w:br/>
        <w:t>v 6.115526 13.910288 0.977454</w:t>
        <w:br/>
        <w:t>v 5.763353 14.225231 0.948432</w:t>
        <w:br/>
        <w:t>v 5.759384 14.204453 0.548306</w:t>
        <w:br/>
        <w:t>v 6.125482 13.889009 0.472861</w:t>
        <w:br/>
        <w:t>v 5.721533 14.142969 0.998715</w:t>
        <w:br/>
        <w:t>v 6.038630 13.856449 1.031486</w:t>
        <w:br/>
        <w:t>v 6.050829 13.824324 0.476919</w:t>
        <w:br/>
        <w:t>v 5.714305 14.112795 0.558347</w:t>
        <w:br/>
        <w:t>v 6.281609 14.738852 0.074267</w:t>
        <w:br/>
        <w:t>v 6.604413 14.449348 0.093733</w:t>
        <w:br/>
        <w:t>v 6.631264 14.507931 0.126244</w:t>
        <w:br/>
        <w:t>v 6.334022 14.790510 0.112527</w:t>
        <w:br/>
        <w:t>v 6.316296 14.767258 0.141737</w:t>
        <w:br/>
        <w:t>v 6.611547 14.484163 0.153914</w:t>
        <w:br/>
        <w:t>v 6.584478 14.425539 0.125552</w:t>
        <w:br/>
        <w:t>v 6.263597 14.716533 0.107738</w:t>
        <w:br/>
        <w:t>v 6.334022 14.790510 0.112527</w:t>
        <w:br/>
        <w:t>v 6.631264 14.507931 0.126244</w:t>
        <w:br/>
        <w:t>v 6.604413 14.449348 0.093733</w:t>
        <w:br/>
        <w:t>v 6.281609 14.738852 0.074267</w:t>
        <w:br/>
        <w:t>v 6.334022 14.790510 0.112527</w:t>
        <w:br/>
        <w:t>v 6.316296 14.767258 0.141737</w:t>
        <w:br/>
        <w:t>v 6.263597 14.716533 0.107738</w:t>
        <w:br/>
        <w:t>v 6.281609 14.738852 0.074267</w:t>
        <w:br/>
        <w:t>v 6.631264 14.507931 0.126244</w:t>
        <w:br/>
        <w:t>v 6.604413 14.449348 0.093733</w:t>
        <w:br/>
        <w:t>v 6.584478 14.425539 0.125552</w:t>
        <w:br/>
        <w:t>v 6.611547 14.484163 0.153914</w:t>
        <w:br/>
        <w:t>v 6.125482 13.889009 0.472861</w:t>
        <w:br/>
        <w:t>v 5.759384 14.204453 0.548306</w:t>
        <w:br/>
        <w:t>v 5.714305 14.112795 0.558347</w:t>
        <w:br/>
        <w:t>v 6.050829 13.824324 0.476919</w:t>
        <w:br/>
        <w:t>v 1.242060 17.267387 1.588974</w:t>
        <w:br/>
        <w:t>v 0.844341 17.319635 1.692584</w:t>
        <w:br/>
        <w:t>v 0.859320 17.292505 1.677972</w:t>
        <w:br/>
        <w:t>v 1.221486 17.245495 1.581339</w:t>
        <w:br/>
        <w:t>v 1.250523 17.274746 1.612065</w:t>
        <w:br/>
        <w:t>v 0.847119 17.327456 1.716693</w:t>
        <w:br/>
        <w:t>v 1.241850 17.263166 1.636918</w:t>
        <w:br/>
        <w:t>v 0.869085 17.311260 1.735998</w:t>
        <w:br/>
        <w:t>v 1.222643 17.239162 1.649631</w:t>
        <w:br/>
        <w:t>v 0.896983 17.280148 1.739983</w:t>
        <w:br/>
        <w:t>v 0.913370 17.252981 1.725880</w:t>
        <w:br/>
        <w:t>v 1.204131 17.217077 1.642976</w:t>
        <w:br/>
        <w:t>v 0.909007 17.246265 1.701821</w:t>
        <w:br/>
        <w:t>v 1.195707 17.209911 1.620059</w:t>
        <w:br/>
        <w:t>v 1.202331 17.221666 1.594287</w:t>
        <w:br/>
        <w:t>v 0.886432 17.261572 1.681958</w:t>
        <w:br/>
        <w:t>v 0.859320 17.292505 1.677972</w:t>
        <w:br/>
        <w:t>v 1.221486 17.245495 1.581339</w:t>
        <w:br/>
        <w:t>v 0.815334 17.295519 1.700679</w:t>
        <w:br/>
        <w:t>v 0.820574 17.045891 1.738804</w:t>
        <w:br/>
        <w:t>v 0.835785 17.061209 1.718990</w:t>
        <w:br/>
        <w:t>v 0.833169 17.268131 1.686229</w:t>
        <w:br/>
        <w:t>v 0.817816 17.303381 1.724701</w:t>
        <w:br/>
        <w:t>v 0.823183 17.045950 1.763335</w:t>
        <w:br/>
        <w:t>v 0.839531 17.287081 1.743906</w:t>
        <w:br/>
        <w:t>v 0.841903 17.061308 1.778195</w:t>
        <w:br/>
        <w:t>v 0.866072 17.083126 1.775028</w:t>
        <w:br/>
        <w:t>v 0.867522 17.255693 1.748375</w:t>
        <w:br/>
        <w:t>v 0.884494 17.228106 1.734955</w:t>
        <w:br/>
        <w:t>v 0.881599 17.098551 1.755252</w:t>
        <w:br/>
        <w:t>v 0.880785 17.221056 1.711057</w:t>
        <w:br/>
        <w:t>v 0.879171 17.098473 1.730461</w:t>
        <w:br/>
        <w:t>v 0.860173 17.083010 1.715576</w:t>
        <w:br/>
        <w:t>v 0.860585 17.236914 1.690760</w:t>
        <w:br/>
        <w:t>v 0.833169 17.268131 1.686229</w:t>
        <w:br/>
        <w:t>v 0.835785 17.061209 1.718990</w:t>
        <w:br/>
        <w:t>v 0.863992 17.026604 1.716061</w:t>
        <w:br/>
        <w:t>v 0.848922 17.011288 1.735662</w:t>
        <w:br/>
        <w:t>v 1.251290 16.981565 1.632499</w:t>
        <w:br/>
        <w:t>v 1.232060 16.998758 1.619129</w:t>
        <w:br/>
        <w:t>v 0.851563 17.011328 1.760206</w:t>
        <w:br/>
        <w:t>v 1.259868 16.981991 1.656533</w:t>
        <w:br/>
        <w:t>v 0.870491 17.026556 1.775165</w:t>
        <w:br/>
        <w:t>v 1.252854 16.999695 1.676893</w:t>
        <w:br/>
        <w:t>v 1.234319 17.024094 1.681672</w:t>
        <w:br/>
        <w:t>v 0.894533 17.048395 1.772323</w:t>
        <w:br/>
        <w:t>v 0.909503 17.064056 1.753055</w:t>
        <w:br/>
        <w:t>v 1.215027 17.041050 1.668327</w:t>
        <w:br/>
        <w:t>v 0.906730 17.064114 1.728450</w:t>
        <w:br/>
        <w:t>v 1.206288 17.040751 1.644603</w:t>
        <w:br/>
        <w:t>v 0.887889 17.048574 1.713180</w:t>
        <w:br/>
        <w:t>v 1.213376 17.023275 1.624218</w:t>
        <w:br/>
        <w:t>v 1.232060 16.998758 1.619129</w:t>
        <w:br/>
        <w:t>v 0.863992 17.026604 1.716061</w:t>
        <w:br/>
        <w:t>v 1.253140 17.026773 1.607434</w:t>
        <w:br/>
        <w:t>v 1.272742 17.009747 1.620829</w:t>
        <w:br/>
        <w:t>v 1.266510 17.237236 1.587670</w:t>
        <w:br/>
        <w:t>v 1.246399 17.215700 1.580631</w:t>
        <w:br/>
        <w:t>v 1.281221 17.010271 1.644616</w:t>
        <w:br/>
        <w:t>v 1.274859 17.244598 1.610587</w:t>
        <w:br/>
        <w:t>v 1.273748 17.028002 1.664764</w:t>
        <w:br/>
        <w:t>v 1.266547 17.233408 1.635863</w:t>
        <w:br/>
        <w:t>v 1.254716 17.052309 1.669568</w:t>
        <w:br/>
        <w:t>v 1.247553 17.210070 1.648539</w:t>
        <w:br/>
        <w:t>v 1.235164 17.069132 1.656446</w:t>
        <w:br/>
        <w:t>v 1.228845 17.188299 1.640965</w:t>
        <w:br/>
        <w:t>v 1.226498 17.068703 1.632884</w:t>
        <w:br/>
        <w:t>v 1.220477 17.181099 1.618074</w:t>
        <w:br/>
        <w:t>v 1.227380 17.192524 1.593281</w:t>
        <w:br/>
        <w:t>v 1.233947 17.051195 1.612487</w:t>
        <w:br/>
        <w:t>v 1.253140 17.026773 1.607434</w:t>
        <w:br/>
        <w:t>v 1.246399 17.215700 1.580631</w:t>
        <w:br/>
        <w:t>v 0.859320 17.292505 1.677972</w:t>
        <w:br/>
        <w:t>v 0.844341 17.319635 1.692584</w:t>
        <w:br/>
        <w:t>v 0.847119 17.327456 1.716693</w:t>
        <w:br/>
        <w:t>v 0.869085 17.311260 1.735998</w:t>
        <w:br/>
        <w:t>v 0.896983 17.280148 1.739983</w:t>
        <w:br/>
        <w:t>v 0.913370 17.252981 1.725880</w:t>
        <w:br/>
        <w:t>v 0.909007 17.246265 1.701821</w:t>
        <w:br/>
        <w:t>v 0.886432 17.261572 1.681958</w:t>
        <w:br/>
        <w:t>v 0.859320 17.292505 1.677972</w:t>
        <w:br/>
        <w:t>v 1.264595 18.049603 1.376798</w:t>
        <w:br/>
        <w:t>v 0.856059 18.157461 1.527087</w:t>
        <w:br/>
        <w:t>v 0.860603 18.138206 1.509223</w:t>
        <w:br/>
        <w:t>v 1.246664 18.035513 1.368356</w:t>
        <w:br/>
        <w:t>v 1.268219 18.052971 1.403067</w:t>
        <w:br/>
        <w:t>v 0.869036 18.158413 1.550501</w:t>
        <w:br/>
        <w:t>v 1.255334 18.043615 1.431919</w:t>
        <w:br/>
        <w:t>v 0.891923 18.140381 1.565883</w:t>
        <w:br/>
        <w:t>v 1.233289 18.026285 1.445152</w:t>
        <w:br/>
        <w:t>v 0.911336 18.113163 1.564256</w:t>
        <w:br/>
        <w:t>v 1.215144 18.011667 1.436114</w:t>
        <w:br/>
        <w:t>v 0.915767 18.093061 1.546144</w:t>
        <w:br/>
        <w:t>v 1.211665 18.008711 1.410590</w:t>
        <w:br/>
        <w:t>v 0.902801 18.092604 1.522618</w:t>
        <w:br/>
        <w:t>v 0.880001 18.111486 1.507398</w:t>
        <w:br/>
        <w:t>v 1.224802 18.018637 1.382409</w:t>
        <w:br/>
        <w:t>v 0.880001 18.111486 1.507398</w:t>
        <w:br/>
        <w:t>v 1.224802 18.018637 1.382409</w:t>
        <w:br/>
        <w:t>v 0.835419 18.120333 1.530377</w:t>
        <w:br/>
        <w:t>v 0.830920 18.139364 1.548192</w:t>
        <w:br/>
        <w:t>v 0.829828 17.906998 1.643833</w:t>
        <w:br/>
        <w:t>v 0.833948 17.913588 1.615553</w:t>
        <w:br/>
        <w:t>v 0.843821 18.140284 1.571332</w:t>
        <w:br/>
        <w:t>v 0.842154 17.917747 1.662554</w:t>
        <w:br/>
        <w:t>v 0.866574 18.122332 1.586230</w:t>
        <w:br/>
        <w:t>v 0.864135 17.939486 1.660530</w:t>
        <w:br/>
        <w:t>v 0.885863 18.095127 1.584020</w:t>
        <w:br/>
        <w:t>v 0.883357 17.958496 1.638382</w:t>
        <w:br/>
        <w:t>v 0.888120 17.963938 1.609904</w:t>
        <w:br/>
        <w:t>v 0.890324 18.075104 1.565770</w:t>
        <w:br/>
        <w:t>v 0.877424 18.074724 1.542581</w:t>
        <w:br/>
        <w:t>v 0.875199 17.953287 1.591369</w:t>
        <w:br/>
        <w:t>v 0.854697 18.093712 1.528068</w:t>
        <w:br/>
        <w:t>v 0.852515 17.932821 1.593902</w:t>
        <w:br/>
        <w:t>v 0.852515 17.932821 1.593902</w:t>
        <w:br/>
        <w:t>v 0.854697 18.093712 1.528068</w:t>
        <w:br/>
        <w:t>v 1.268782 17.773067 1.506194</w:t>
        <w:br/>
        <w:t>v 1.250477 17.784323 1.486058</w:t>
        <w:br/>
        <w:t>v 0.862677 17.874727 1.616509</w:t>
        <w:br/>
        <w:t>v 0.858845 17.868044 1.644689</w:t>
        <w:br/>
        <w:t>v 0.871019 17.878878 1.663585</w:t>
        <w:br/>
        <w:t>v 1.272185 17.786053 1.528316</w:t>
        <w:br/>
        <w:t>v 1.258610 17.815557 1.539204</w:t>
        <w:br/>
        <w:t>v 0.892440 17.900728 1.661660</w:t>
        <w:br/>
        <w:t>v 0.910383 17.920145 1.639935</w:t>
        <w:br/>
        <w:t>v 1.235786 17.843679 1.531668</w:t>
        <w:br/>
        <w:t>v 1.217229 17.854080 1.510576</w:t>
        <w:br/>
        <w:t>v 0.914299 17.925827 1.611381</w:t>
        <w:br/>
        <w:t>v 0.901712 17.915348 1.593306</w:t>
        <w:br/>
        <w:t>v 1.213897 17.841293 1.488937</w:t>
        <w:br/>
        <w:t>v 0.880294 17.894413 1.595379</w:t>
        <w:br/>
        <w:t>v 1.227762 17.812649 1.479019</w:t>
        <w:br/>
        <w:t>v 1.227762 17.812649 1.479019</w:t>
        <w:br/>
        <w:t>v 0.880294 17.894413 1.595379</w:t>
        <w:br/>
        <w:t>v 1.290954 17.797104 1.485201</w:t>
        <w:br/>
        <w:t>v 1.288011 18.020769 1.380820</w:t>
        <w:br/>
        <w:t>v 1.270135 18.006599 1.372155</w:t>
        <w:br/>
        <w:t>v 1.272465 17.809145 1.464587</w:t>
        <w:br/>
        <w:t>v 1.294177 17.810200 1.507112</w:t>
        <w:br/>
        <w:t>v 1.291475 18.024160 1.406804</w:t>
        <w:br/>
        <w:t>v 1.280480 17.839647 1.517553</w:t>
        <w:br/>
        <w:t>v 1.278456 18.014736 1.434972</w:t>
        <w:br/>
        <w:t>v 1.257771 17.867481 1.509496</w:t>
        <w:br/>
        <w:t>v 1.256418 17.997595 1.448516</w:t>
        <w:br/>
        <w:t>v 1.239346 17.877659 1.488441</w:t>
        <w:br/>
        <w:t>v 1.238391 17.982996 1.439417</w:t>
        <w:br/>
        <w:t>v 1.236158 17.864887 1.467336</w:t>
        <w:br/>
        <w:t>v 1.234988 17.979773 1.413508</w:t>
        <w:br/>
        <w:t>v 1.249955 17.836340 1.457666</w:t>
        <w:br/>
        <w:t>v 1.248196 17.989710 1.385674</w:t>
        <w:br/>
        <w:t>v 1.248196 17.989710 1.385674</w:t>
        <w:br/>
        <w:t>v 1.249955 17.836340 1.457666</w:t>
        <w:br/>
        <w:t>v 0.858845 17.868044 1.644689</w:t>
        <w:br/>
        <w:t>v 0.862677 17.874727 1.616509</w:t>
        <w:br/>
        <w:t>v 0.871019 17.878878 1.663585</w:t>
        <w:br/>
        <w:t>v 0.892440 17.900728 1.661660</w:t>
        <w:br/>
        <w:t>v 0.910383 17.920145 1.639935</w:t>
        <w:br/>
        <w:t>v 0.914299 17.925827 1.611381</w:t>
        <w:br/>
        <w:t>v 0.901712 17.915348 1.593306</w:t>
        <w:br/>
        <w:t>v 0.880294 17.894413 1.595379</w:t>
        <w:br/>
        <w:t>v 0.880294 17.894413 1.595379</w:t>
        <w:br/>
        <w:t>v 1.268782 17.773067 1.506194</w:t>
        <w:br/>
        <w:t>v 1.217229 17.854080 1.510576</w:t>
        <w:br/>
        <w:t>v -0.857529 15.257209 2.385648</w:t>
        <w:br/>
        <w:t>v -1.048022 15.208999 2.375344</w:t>
        <w:br/>
        <w:t>v -1.033409 15.217943 2.414785</w:t>
        <w:br/>
        <w:t>v -0.856985 15.274526 2.425312</w:t>
        <w:br/>
        <w:t>v -1.040867 15.552318 2.334314</w:t>
        <w:br/>
        <w:t>v -1.033409 15.217943 2.414785</w:t>
        <w:br/>
        <w:t>v -1.247573 15.183314 2.340882</w:t>
        <w:br/>
        <w:t>v -1.262836 15.495565 2.268742</w:t>
        <w:br/>
        <w:t>v -1.277501 15.167972 2.293781</w:t>
        <w:br/>
        <w:t>v -1.048022 15.208999 2.375344</w:t>
        <w:br/>
        <w:t>v -1.052155 15.564136 2.295346</w:t>
        <w:br/>
        <w:t>v -1.289456 15.504045 2.229189</w:t>
        <w:br/>
        <w:t>v -0.202978 15.625298 1.901858</w:t>
        <w:br/>
        <w:t>v -0.212607 15.322449 1.964078</w:t>
        <w:br/>
        <w:t>v -0.230690 15.339087 2.005431</w:t>
        <w:br/>
        <w:t>v -0.224419 15.606723 1.943756</w:t>
        <w:br/>
        <w:t>v -0.858015 15.583430 2.346766</w:t>
        <w:br/>
        <w:t>v -0.856206 15.599378 2.311223</w:t>
        <w:br/>
        <w:t>v -0.695234 15.633129 2.249312</w:t>
        <w:br/>
        <w:t>v -0.691236 15.613918 2.281938</w:t>
        <w:br/>
        <w:t>v -1.277501 15.167972 2.293781</w:t>
        <w:br/>
        <w:t>v -1.289456 15.504045 2.229189</w:t>
        <w:br/>
        <w:t>v -0.212607 15.322449 1.964078</w:t>
        <w:br/>
        <w:t>v -0.202978 15.625298 1.901858</w:t>
        <w:br/>
        <w:t>v -0.322201 15.640265 1.991416</w:t>
        <w:br/>
        <w:t>v -0.339520 15.332373 2.055374</w:t>
        <w:br/>
        <w:t>v -0.680841 15.310760 2.334823</w:t>
        <w:br/>
        <w:t>v -0.856985 15.274526 2.425312</w:t>
        <w:br/>
        <w:t>v -0.212607 15.322449 1.964078</w:t>
        <w:br/>
        <w:t>v -0.339520 15.332373 2.055374</w:t>
        <w:br/>
        <w:t>v -0.327536 15.338044 2.080700</w:t>
        <w:br/>
        <w:t>v -0.230690 15.339087 2.005431</w:t>
        <w:br/>
        <w:t>v -1.052155 15.564136 2.295346</w:t>
        <w:br/>
        <w:t>v -0.328488 15.626524 2.028013</w:t>
        <w:br/>
        <w:t>v -0.536673 15.642557 2.162399</w:t>
        <w:br/>
        <w:t>v -0.547586 15.664665 2.128918</w:t>
        <w:br/>
        <w:t>v -0.322201 15.640265 1.991416</w:t>
        <w:br/>
        <w:t>v -0.547586 15.664665 2.128918</w:t>
        <w:br/>
        <w:t>v -0.695234 15.633129 2.249312</w:t>
        <w:br/>
        <w:t>v -0.684500 15.293738 2.295942</w:t>
        <w:br/>
        <w:t>v -0.534710 15.325552 2.172020</w:t>
        <w:br/>
        <w:t>v -0.327536 15.338044 2.080700</w:t>
        <w:br/>
        <w:t>v -0.529430 15.341460 2.205242</w:t>
        <w:br/>
        <w:t>v -0.529430 15.341460 2.205242</w:t>
        <w:br/>
        <w:t>v -0.534710 15.325552 2.172020</w:t>
        <w:br/>
        <w:t>v -0.684500 15.293738 2.295942</w:t>
        <w:br/>
        <w:t>v -0.680841 15.310760 2.334823</w:t>
        <w:br/>
        <w:t>v -1.277501 15.167972 2.293781</w:t>
        <w:br/>
        <w:t>v -1.247573 15.183314 2.340882</w:t>
        <w:br/>
        <w:t>v -0.857529 15.257209 2.385648</w:t>
        <w:br/>
        <w:t>v -0.856206 15.599378 2.311223</w:t>
        <w:br/>
        <w:t>v -0.864433 17.289095 1.677972</w:t>
        <w:br/>
        <w:t>v -0.850194 17.315737 1.692584</w:t>
        <w:br/>
        <w:t>v -1.242167 17.267326 1.588973</w:t>
        <w:br/>
        <w:t>v -1.221609 17.245426 1.581338</w:t>
        <w:br/>
        <w:t>v -0.852913 17.323593 1.716693</w:t>
        <w:br/>
        <w:t>v -1.250607 17.274700 1.612064</w:t>
        <w:br/>
        <w:t>v -0.874030 17.307964 1.735998</w:t>
        <w:br/>
        <w:t>v -1.241919 17.263126 1.636918</w:t>
        <w:br/>
        <w:t>v -0.900845 17.277575 1.739983</w:t>
        <w:br/>
        <w:t>v -1.222702 17.239130 1.649630</w:t>
        <w:br/>
        <w:t>v -1.204192 17.217043 1.642976</w:t>
        <w:br/>
        <w:t>v -0.916574 17.250845 1.725879</w:t>
        <w:br/>
        <w:t>v -0.912291 17.244078 1.701821</w:t>
        <w:br/>
        <w:t>v -1.195787 17.209864 1.620059</w:t>
        <w:br/>
        <w:t>v -0.890454 17.258890 1.681958</w:t>
        <w:br/>
        <w:t>v -1.202441 17.221601 1.594287</w:t>
        <w:br/>
        <w:t>v -0.864433 17.289095 1.677972</w:t>
        <w:br/>
        <w:t>v -1.221609 17.245426 1.581338</w:t>
        <w:br/>
        <w:t>v -0.837965 17.264936 1.686228</w:t>
        <w:br/>
        <w:t>v -0.836377 17.060818 1.718990</w:t>
        <w:br/>
        <w:t>v -0.820995 17.045610 1.738804</w:t>
        <w:br/>
        <w:t>v -0.820896 17.291813 1.700678</w:t>
        <w:br/>
        <w:t>v -0.823528 17.045723 1.763334</w:t>
        <w:br/>
        <w:t>v -0.823329 17.299709 1.724700</w:t>
        <w:br/>
        <w:t>v -0.842286 17.061052 1.778194</w:t>
        <w:br/>
        <w:t>v -0.844222 17.283953 1.743906</w:t>
        <w:br/>
        <w:t>v -0.866593 17.082779 1.775028</w:t>
        <w:br/>
        <w:t>v -0.871149 17.253277 1.748375</w:t>
        <w:br/>
        <w:t>v -0.882298 17.098087 1.755252</w:t>
        <w:br/>
        <w:t>v -0.887462 17.226130 1.734954</w:t>
        <w:br/>
        <w:t>v -0.883812 17.219040 1.711057</w:t>
        <w:br/>
        <w:t>v -0.879976 17.097939 1.730461</w:t>
        <w:br/>
        <w:t>v -0.860932 17.082506 1.715576</w:t>
        <w:br/>
        <w:t>v -0.864309 17.234432 1.690759</w:t>
        <w:br/>
        <w:t>v -0.836377 17.060818 1.718990</w:t>
        <w:br/>
        <w:t>v -0.837965 17.264936 1.686228</w:t>
        <w:br/>
        <w:t>v -0.864173 17.026480 1.716060</w:t>
        <w:br/>
        <w:t>v -1.232062 16.998814 1.619128</w:t>
        <w:br/>
        <w:t>v -1.251292 16.981632 1.632498</w:t>
        <w:br/>
        <w:t>v -0.849014 17.011219 1.735662</w:t>
        <w:br/>
        <w:t>v -1.259870 16.982052 1.656532</w:t>
        <w:br/>
        <w:t>v -0.851622 17.011284 1.760205</w:t>
        <w:br/>
        <w:t>v -1.252856 16.999744 1.676892</w:t>
        <w:br/>
        <w:t>v -0.870566 17.026506 1.775165</w:t>
        <w:br/>
        <w:t>v -1.234321 17.024124 1.681672</w:t>
        <w:br/>
        <w:t>v -0.894675 17.048304 1.772322</w:t>
        <w:br/>
        <w:t>v -1.215029 17.041069 1.668326</w:t>
        <w:br/>
        <w:t>v -0.909746 17.063896 1.753055</w:t>
        <w:br/>
        <w:t>v -1.206290 17.040771 1.644603</w:t>
        <w:br/>
        <w:t>v -0.907039 17.063910 1.728450</w:t>
        <w:br/>
        <w:t>v -1.213378 17.023308 1.624218</w:t>
        <w:br/>
        <w:t>v -0.888170 17.048389 1.713180</w:t>
        <w:br/>
        <w:t>v -1.232062 16.998814 1.619128</w:t>
        <w:br/>
        <w:t>v -0.864173 17.026480 1.716060</w:t>
        <w:br/>
        <w:t>v -1.253142 17.026812 1.607434</w:t>
        <w:br/>
        <w:t>v -1.246401 17.215698 1.580631</w:t>
        <w:br/>
        <w:t>v -1.266511 17.237236 1.587670</w:t>
        <w:br/>
        <w:t>v -1.272744 17.009794 1.620829</w:t>
        <w:br/>
        <w:t>v -1.274861 17.244598 1.610587</w:t>
        <w:br/>
        <w:t>v -1.281223 17.010319 1.644615</w:t>
        <w:br/>
        <w:t>v -1.266549 17.233408 1.635862</w:t>
        <w:br/>
        <w:t>v -1.273749 17.028036 1.664764</w:t>
        <w:br/>
        <w:t>v -1.254719 17.052324 1.669568</w:t>
        <w:br/>
        <w:t>v -1.247555 17.210070 1.648538</w:t>
        <w:br/>
        <w:t>v -1.228847 17.188303 1.640965</w:t>
        <w:br/>
        <w:t>v -1.235166 17.069136 1.656446</w:t>
        <w:br/>
        <w:t>v -1.226500 17.068710 1.632883</w:t>
        <w:br/>
        <w:t>v -1.220479 17.181097 1.618073</w:t>
        <w:br/>
        <w:t>v -1.233949 17.051214 1.612486</w:t>
        <w:br/>
        <w:t>v -1.227382 17.192526 1.593281</w:t>
        <w:br/>
        <w:t>v -1.253142 17.026812 1.607434</w:t>
        <w:br/>
        <w:t>v -1.246401 17.215698 1.580631</w:t>
        <w:br/>
        <w:t>v -0.850194 17.315737 1.692584</w:t>
        <w:br/>
        <w:t>v -0.864433 17.289095 1.677972</w:t>
        <w:br/>
        <w:t>v -0.852913 17.323593 1.716693</w:t>
        <w:br/>
        <w:t>v -0.874030 17.307964 1.735998</w:t>
        <w:br/>
        <w:t>v -0.900845 17.277575 1.739983</w:t>
        <w:br/>
        <w:t>v -0.916574 17.250845 1.725879</w:t>
        <w:br/>
        <w:t>v -0.912291 17.244078 1.701821</w:t>
        <w:br/>
        <w:t>v -0.890454 17.258890 1.681958</w:t>
        <w:br/>
        <w:t>v -0.864433 17.289095 1.677972</w:t>
        <w:br/>
        <w:t>v -1.497717 11.314229 -1.344272</w:t>
        <w:br/>
        <w:t>v -1.538068 11.294122 -1.256540</w:t>
        <w:br/>
        <w:t>v -1.523792 11.019007 -1.294285</w:t>
        <w:br/>
        <w:t>v -1.469673 11.038763 -1.401261</w:t>
        <w:br/>
        <w:t>v -1.949203 11.143224 -0.906064</w:t>
        <w:br/>
        <w:t>v -2.081754 11.090025 -0.738082</w:t>
        <w:br/>
        <w:t>v -2.140919 10.788091 -0.735369</w:t>
        <w:br/>
        <w:t>v -1.929656 10.874907 -0.940704</w:t>
        <w:br/>
        <w:t>v -2.301693 10.724253 -0.030182</w:t>
        <w:br/>
        <w:t>v -2.248417 11.019674 -0.042594</w:t>
        <w:br/>
        <w:t>v -2.278277 11.028378 0.563712</w:t>
        <w:br/>
        <w:t>v -2.317884 10.740798 0.566884</w:t>
        <w:br/>
        <w:t>v -2.140104 11.075996 1.075039</w:t>
        <w:br/>
        <w:t>v -2.183568 10.798270 1.092607</w:t>
        <w:br/>
        <w:t>v -1.830483 10.877061 1.272231</w:t>
        <w:br/>
        <w:t>v -2.014107 10.841710 1.219400</w:t>
        <w:br/>
        <w:t>v -2.001125 11.102193 1.201790</w:t>
        <w:br/>
        <w:t>v -1.843742 11.126777 1.241368</w:t>
        <w:br/>
        <w:t>v -1.457042 11.355473 -1.339188</w:t>
        <w:br/>
        <w:t>v -1.415116 11.016324 -1.389300</w:t>
        <w:br/>
        <w:t>v -1.497614 10.992311 -1.277019</w:t>
        <w:br/>
        <w:t>v -1.512486 11.335192 -1.241390</w:t>
        <w:br/>
        <w:t>v -1.584249 10.962613 -1.187311</w:t>
        <w:br/>
        <w:t>v -1.910060 10.853347 -0.926061</w:t>
        <w:br/>
        <w:t>v -1.941173 11.184994 -0.877574</w:t>
        <w:br/>
        <w:t>v -1.598256 11.298590 -1.156453</w:t>
        <w:br/>
        <w:t>v -2.118037 10.768191 -0.722761</w:t>
        <w:br/>
        <w:t>v -2.274709 10.685820 -0.027399</w:t>
        <w:br/>
        <w:t>v -2.221767 11.060410 -0.031179</w:t>
        <w:br/>
        <w:t>v -2.059489 11.139372 -0.727162</w:t>
        <w:br/>
        <w:t>v -2.303097 10.699859 0.564027</w:t>
        <w:br/>
        <w:t>v -2.255015 11.064604 0.560758</w:t>
        <w:br/>
        <w:t>v -2.163677 10.758437 1.075834</w:t>
        <w:br/>
        <w:t>v -2.114674 11.113091 1.059836</w:t>
        <w:br/>
        <w:t>v -1.989544 10.806045 1.199537</w:t>
        <w:br/>
        <w:t>v -1.806476 10.844234 1.264234</w:t>
        <w:br/>
        <w:t>v -1.812042 11.179737 1.227539</w:t>
        <w:br/>
        <w:t>v -1.963564 11.151003 1.174582</w:t>
        <w:br/>
        <w:t>v -1.600373 10.985042 -1.207312</w:t>
        <w:br/>
        <w:t>v -1.584249 10.962613 -1.187311</w:t>
        <w:br/>
        <w:t>v -1.497614 10.992311 -1.277019</w:t>
        <w:br/>
        <w:t>v -1.469673 11.038763 -1.401261</w:t>
        <w:br/>
        <w:t>v -1.415116 11.016324 -1.389300</w:t>
        <w:br/>
        <w:t>v -1.457042 11.355473 -1.339188</w:t>
        <w:br/>
        <w:t>v -1.497717 11.314229 -1.344272</w:t>
        <w:br/>
        <w:t>v -1.457042 11.355473 -1.339188</w:t>
        <w:br/>
        <w:t>v -1.512486 11.335192 -1.241390</w:t>
        <w:br/>
        <w:t>v -1.910060 10.853347 -0.926061</w:t>
        <w:br/>
        <w:t>v -1.598256 11.298590 -1.156453</w:t>
        <w:br/>
        <w:t>v -1.941173 11.184994 -0.877574</w:t>
        <w:br/>
        <w:t>v -1.613865 11.265576 -1.179977</w:t>
        <w:br/>
        <w:t>v -2.274709 10.685820 -0.027399</w:t>
        <w:br/>
        <w:t>v -2.118037 10.768191 -0.722761</w:t>
        <w:br/>
        <w:t>v -2.221767 11.060410 -0.031179</w:t>
        <w:br/>
        <w:t>v -2.059489 11.139372 -0.727162</w:t>
        <w:br/>
        <w:t>v -2.303097 10.699859 0.564027</w:t>
        <w:br/>
        <w:t>v -2.255015 11.064604 0.560758</w:t>
        <w:br/>
        <w:t>v -2.163677 10.758437 1.075834</w:t>
        <w:br/>
        <w:t>v -2.114674 11.113091 1.059836</w:t>
        <w:br/>
        <w:t>v -1.812042 11.179737 1.227539</w:t>
        <w:br/>
        <w:t>v -1.806476 10.844234 1.264234</w:t>
        <w:br/>
        <w:t>v -1.989544 10.806045 1.199537</w:t>
        <w:br/>
        <w:t>v -1.963564 11.151003 1.174582</w:t>
        <w:br/>
        <w:t>v -1.415116 11.016324 -1.389300</w:t>
        <w:br/>
        <w:t>v -0.682289 11.626913 2.086741</w:t>
        <w:br/>
        <w:t>v -0.675428 11.643332 2.014063</w:t>
        <w:br/>
        <w:t>v -0.657461 11.650845 2.012927</w:t>
        <w:br/>
        <w:t>v -0.661309 11.627115 2.087872</w:t>
        <w:br/>
        <w:t>v -0.721093 11.689371 2.010533</w:t>
        <w:br/>
        <w:t>v -0.675428 11.643332 2.014063</w:t>
        <w:br/>
        <w:t>v -0.927686 11.465771 1.962388</w:t>
        <w:br/>
        <w:t>v -0.961057 11.504239 1.950570</w:t>
        <w:br/>
        <w:t>v -0.703755 11.708741 2.007609</w:t>
        <w:br/>
        <w:t>v -0.657461 11.650845 2.012927</w:t>
        <w:br/>
        <w:t>v -0.540479 11.473993 2.114628</w:t>
        <w:br/>
        <w:t>v -0.519089 11.474792 2.028173</w:t>
        <w:br/>
        <w:t>v -0.524216 11.449617 2.021906</w:t>
        <w:br/>
        <w:t>v -0.545978 11.451241 2.111003</w:t>
        <w:br/>
        <w:t>v -0.927686 11.465771 1.962388</w:t>
        <w:br/>
        <w:t>v -0.913099 11.454016 1.917860</w:t>
        <w:br/>
        <w:t>v -0.969114 11.523090 1.912499</w:t>
        <w:br/>
        <w:t>v -0.961057 11.504239 1.950570</w:t>
        <w:br/>
        <w:t>v -0.743344 11.694781 2.077079</w:t>
        <w:br/>
        <w:t>v -0.721093 11.689371 2.010533</w:t>
        <w:br/>
        <w:t>v -0.961057 11.504239 1.950570</w:t>
        <w:br/>
        <w:t>v -0.986307 11.511797 2.024753</w:t>
        <w:br/>
        <w:t>v -0.831886 11.876455 1.995336</w:t>
        <w:br/>
        <w:t>v -0.862561 11.882823 1.996191</w:t>
        <w:br/>
        <w:t>v -0.886360 11.926429 1.992238</w:t>
        <w:br/>
        <w:t>v -0.879694 11.945007 1.987434</w:t>
        <w:br/>
        <w:t>v -0.910618 11.961863 2.064288</w:t>
        <w:br/>
        <w:t>v -0.879694 11.945007 1.987434</w:t>
        <w:br/>
        <w:t>v -0.886360 11.926429 1.992238</w:t>
        <w:br/>
        <w:t>v -0.918612 11.943566 2.070000</w:t>
        <w:br/>
        <w:t>v -1.066152 12.157532 1.976900</w:t>
        <w:br/>
        <w:t>v -1.045176 12.173827 1.958935</w:t>
        <w:br/>
        <w:t>v -1.006348 12.120685 1.965826</w:t>
        <w:br/>
        <w:t>v -1.035074 12.112902 1.987213</w:t>
        <w:br/>
        <w:t>v -1.091386 12.175709 2.019628</w:t>
        <w:br/>
        <w:t>v -1.086917 12.197135 2.020457</w:t>
        <w:br/>
        <w:t>v -1.066152 12.157532 1.976900</w:t>
        <w:br/>
        <w:t>v -1.265896 11.944752 1.893281</w:t>
        <w:br/>
        <w:t>v -1.302634 11.981133 1.885287</w:t>
        <w:br/>
        <w:t>v -1.035074 12.112902 1.987213</w:t>
        <w:br/>
        <w:t>v -1.006348 12.120685 1.965826</w:t>
        <w:br/>
        <w:t>v -1.023229 12.115276 2.057253</w:t>
        <w:br/>
        <w:t>v -1.040548 12.115907 2.050228</w:t>
        <w:br/>
        <w:t>v -1.104171 11.706142 1.920731</w:t>
        <w:br/>
        <w:t>v -1.129634 11.752400 1.913574</w:t>
        <w:br/>
        <w:t>v -0.872244 11.869440 2.071489</w:t>
        <w:br/>
        <w:t>v -0.862561 11.882823 1.996191</w:t>
        <w:br/>
        <w:t>v -0.831886 11.876455 1.995336</w:t>
        <w:br/>
        <w:t>v -0.850543 11.867759 2.074463</w:t>
        <w:br/>
        <w:t>v -1.129634 11.752400 1.913574</w:t>
        <w:br/>
        <w:t>v -1.104171 11.706142 1.920731</w:t>
        <w:br/>
        <w:t>v -1.090702 11.693967 1.896955</w:t>
        <w:br/>
        <w:t>v -1.137040 11.774052 1.886413</w:t>
        <w:br/>
        <w:t>v -1.160831 11.768976 1.999368</w:t>
        <w:br/>
        <w:t>v -1.253616 11.936059 1.864676</w:t>
        <w:br/>
        <w:t>v -1.286863 11.944358 1.979359</w:t>
        <w:br/>
        <w:t>v -1.206444 12.338863 1.983708</w:t>
        <w:br/>
        <w:t>v -1.188792 12.338872 1.919540</w:t>
        <w:br/>
        <w:t>v -1.164087 12.330273 1.921002</w:t>
        <w:br/>
        <w:t>v -1.184061 12.335544 1.987706</w:t>
        <w:br/>
        <w:t>v -1.449048 12.163583 1.916579</w:t>
        <w:br/>
        <w:t>v -1.411361 12.151258 1.801339</w:t>
        <w:br/>
        <w:t>v -1.434138 12.163997 1.842728</w:t>
        <w:br/>
        <w:t>v -1.355295 12.563810 1.900855</w:t>
        <w:br/>
        <w:t>v -1.597104 12.389172 1.824795</w:t>
        <w:br/>
        <w:t>v -1.569901 12.386107 1.723417</w:t>
        <w:br/>
        <w:t>v -1.351828 12.572879 1.863331</w:t>
        <w:br/>
        <w:t>v -1.569901 12.386107 1.723417</w:t>
        <w:br/>
        <w:t>v -1.597020 12.427238 1.707246</w:t>
        <w:br/>
        <w:t>v -1.379923 12.603574 1.840149</w:t>
        <w:br/>
        <w:t>v -1.351828 12.572879 1.863331</w:t>
        <w:br/>
        <w:t>v -1.569901 12.386107 1.723417</w:t>
        <w:br/>
        <w:t>v -1.553911 12.363265 1.721892</w:t>
        <w:br/>
        <w:t>v -1.601301 12.437895 1.678849</w:t>
        <w:br/>
        <w:t>v -1.597020 12.427238 1.707246</w:t>
        <w:br/>
        <w:t>v -1.453816 12.200500 1.830896</w:t>
        <w:br/>
        <w:t>v -1.454344 12.218661 1.775474</w:t>
        <w:br/>
        <w:t>v -1.202830 12.390024 1.907838</w:t>
        <w:br/>
        <w:t>v -1.208171 12.375187 1.916683</w:t>
        <w:br/>
        <w:t>v -1.245873 12.407549 1.969121</w:t>
        <w:br/>
        <w:t>v -1.239083 12.419971 1.959335</w:t>
        <w:br/>
        <w:t>v -1.164087 12.330273 1.921002</w:t>
        <w:br/>
        <w:t>v -1.188792 12.338872 1.919540</w:t>
        <w:br/>
        <w:t>v -1.302634 11.981133 1.885287</w:t>
        <w:br/>
        <w:t>v -1.265896 11.944752 1.893281</w:t>
        <w:br/>
        <w:t>v -1.306622 11.995109 1.851308</w:t>
        <w:br/>
        <w:t>v -1.434138 12.163997 1.842728</w:t>
        <w:br/>
        <w:t>v -1.453816 12.200500 1.830896</w:t>
        <w:br/>
        <w:t>v -1.415121 12.624564 1.880498</w:t>
        <w:br/>
        <w:t>v -1.399206 12.636258 1.870293</w:t>
        <w:br/>
        <w:t>v -1.368437 12.619977 1.835772</w:t>
        <w:br/>
        <w:t>v -1.379923 12.603574 1.840149</w:t>
        <w:br/>
        <w:t>v -1.368437 12.619977 1.835772</w:t>
        <w:br/>
        <w:t>v -1.334480 12.572063 1.861679</w:t>
        <w:br/>
        <w:t>v -1.496784 12.769271 1.767340</w:t>
        <w:br/>
        <w:t>v -1.739555 12.607068 1.704214</w:t>
        <w:br/>
        <w:t>v -1.696539 12.595299 1.600835</w:t>
        <w:br/>
        <w:t>v -1.461908 12.751801 1.703199</w:t>
        <w:br/>
        <w:t>v -1.445674 12.745627 1.710575</w:t>
        <w:br/>
        <w:t>v -1.475915 12.768513 1.774782</w:t>
        <w:br/>
        <w:t>v -0.736690 11.715929 2.075950</w:t>
        <w:br/>
        <w:t>v -0.703755 11.708741 2.007609</w:t>
        <w:br/>
        <w:t>v -1.334104 12.559079 1.900646</w:t>
        <w:br/>
        <w:t>v -1.155969 12.587599 1.886320</w:t>
        <w:br/>
        <w:t>v -1.275632 12.505283 1.835404</w:t>
        <w:br/>
        <w:t>v -1.228146 12.435463 1.865745</w:t>
        <w:br/>
        <w:t>v -1.109849 12.519229 1.917914</w:t>
        <w:br/>
        <w:t>v -1.128768 12.278594 1.915067</w:t>
        <w:br/>
        <w:t>v -1.008297 12.361104 1.969440</w:t>
        <w:br/>
        <w:t>v -1.064597 12.415081 2.032219</w:t>
        <w:br/>
        <w:t>v -1.184061 12.335544 1.987706</w:t>
        <w:br/>
        <w:t>v -1.080127 12.206526 1.943798</w:t>
        <w:br/>
        <w:t>v -0.961122 12.290773 1.996771</w:t>
        <w:br/>
        <w:t>v -0.853996 12.155381 2.031095</w:t>
        <w:br/>
        <w:t>v -0.970506 12.073559 1.974637</w:t>
        <w:br/>
        <w:t>v -0.914194 11.996629 1.982786</w:t>
        <w:br/>
        <w:t>v -0.799310 12.082319 2.039285</w:t>
        <w:br/>
        <w:t>v -0.799310 12.082319 2.039285</w:t>
        <w:br/>
        <w:t>v -0.914194 11.996629 1.982786</w:t>
        <w:br/>
        <w:t>v -0.910618 11.961863 2.064288</w:t>
        <w:br/>
        <w:t>v -0.795846 12.048237 2.116625</w:t>
        <w:br/>
        <w:t>v -0.905193 12.194051 2.110362</w:t>
        <w:br/>
        <w:t>v -1.023229 12.115276 2.057253</w:t>
        <w:br/>
        <w:t>v -0.745890 11.754361 2.002952</w:t>
        <w:br/>
        <w:t>v -0.629368 11.841154 2.056938</w:t>
        <w:br/>
        <w:t>v -0.685941 11.915617 2.048981</w:t>
        <w:br/>
        <w:t>v -0.804176 11.831615 1.993449</w:t>
        <w:br/>
        <w:t>v -0.736690 11.715929 2.075950</w:t>
        <w:br/>
        <w:t>v -0.621037 11.801424 2.124371</w:t>
        <w:br/>
        <w:t>v -0.629368 11.841154 2.056938</w:t>
        <w:br/>
        <w:t>v -0.745890 11.754361 2.002952</w:t>
        <w:br/>
        <w:t>v -0.850543 11.867759 2.074463</w:t>
        <w:br/>
        <w:t>v -0.734183 11.950173 2.124109</w:t>
        <w:br/>
        <w:t>v -0.439413 11.607796 2.069498</w:t>
        <w:br/>
        <w:t>v -0.497861 11.682699 2.057614</w:t>
        <w:br/>
        <w:t>v -0.619026 11.596247 2.005206</w:t>
        <w:br/>
        <w:t>v -0.558766 11.518637 2.017548</w:t>
        <w:br/>
        <w:t>v -0.558766 11.518637 2.017548</w:t>
        <w:br/>
        <w:t>v -0.540479 11.473993 2.114628</w:t>
        <w:br/>
        <w:t>v -0.424999 11.559990 2.154927</w:t>
        <w:br/>
        <w:t>v -0.439413 11.607796 2.069498</w:t>
        <w:br/>
        <w:t>v -0.541894 11.710314 2.132629</w:t>
        <w:br/>
        <w:t>v -0.661309 11.627115 2.087872</w:t>
        <w:br/>
        <w:t>v -0.619026 11.596247 2.005206</w:t>
        <w:br/>
        <w:t>v -0.497861 11.682699 2.057614</w:t>
        <w:br/>
        <w:t>v -1.262226 12.721699 1.833377</w:t>
        <w:br/>
        <w:t>v -1.295893 12.784450 1.781511</w:t>
        <w:br/>
        <w:t>v -1.416798 12.702250 1.730310</w:t>
        <w:br/>
        <w:t>v -1.382136 12.637601 1.780287</w:t>
        <w:br/>
        <w:t>v -0.621037 11.801424 2.124371</w:t>
        <w:br/>
        <w:t>v -0.677622 11.875026 2.136452</w:t>
        <w:br/>
        <w:t>v -0.629368 11.841154 2.056938</w:t>
        <w:br/>
        <w:t>v -1.295893 12.784450 1.781511</w:t>
        <w:br/>
        <w:t>v -1.356538 12.843995 1.823334</w:t>
        <w:br/>
        <w:t>v -1.475915 12.768513 1.774782</w:t>
        <w:br/>
        <w:t>v -1.416798 12.702250 1.730310</w:t>
        <w:br/>
        <w:t>v -1.289053 12.717675 1.929788</w:t>
        <w:br/>
        <w:t>v -1.262226 12.721699 1.833377</w:t>
        <w:br/>
        <w:t>v -1.382136 12.637601 1.780287</w:t>
        <w:br/>
        <w:t>v -1.399206 12.636258 1.870293</w:t>
        <w:br/>
        <w:t>v -1.275632 12.505283 1.835404</w:t>
        <w:br/>
        <w:t>v -1.155969 12.587599 1.886320</w:t>
        <w:br/>
        <w:t>v -1.212752 12.640108 1.947340</w:t>
        <w:br/>
        <w:t>v -1.334104 12.559079 1.900646</w:t>
        <w:br/>
        <w:t>v -1.239083 12.419971 1.959335</w:t>
        <w:br/>
        <w:t>v -1.120438 12.503826 2.010330</w:t>
        <w:br/>
        <w:t>v -1.109849 12.519229 1.917914</w:t>
        <w:br/>
        <w:t>v -1.228146 12.435463 1.865745</w:t>
        <w:br/>
        <w:t>v -1.080127 12.206526 1.943798</w:t>
        <w:br/>
        <w:t>v -1.086917 12.197135 2.020457</w:t>
        <w:br/>
        <w:t>v -0.970222 12.275201 2.068815</w:t>
        <w:br/>
        <w:t>v -0.961122 12.290773 1.996771</w:t>
        <w:br/>
        <w:t>v -0.764076 11.267162 1.950059</w:t>
        <w:br/>
        <w:t>v -0.926829 11.444412 2.025833</w:t>
        <w:br/>
        <w:t>v -0.788855 11.266231 2.040112</w:t>
        <w:br/>
        <w:t>v -0.788855 11.266231 2.040112</w:t>
        <w:br/>
        <w:t>v -0.764076 11.267162 1.950059</w:t>
        <w:br/>
        <w:t>v -0.926829 11.444412 2.025833</w:t>
        <w:br/>
        <w:t>v -0.927686 11.465771 1.962388</w:t>
        <w:br/>
        <w:t>v -0.635573 11.535519 2.195504</w:t>
        <w:br/>
        <w:t>v -0.876972 11.345736 2.128815</w:t>
        <w:br/>
        <w:t>v -0.904520 11.385968 2.108655</w:t>
        <w:br/>
        <w:t>v -0.661085 11.573273 2.173455</w:t>
        <w:br/>
        <w:t>v -0.643829 11.579456 2.167474</w:t>
        <w:br/>
        <w:t>v -0.600738 11.494323 2.193447</w:t>
        <w:br/>
        <w:t>v -0.588572 11.507933 2.184382</w:t>
        <w:br/>
        <w:t>v -0.619620 11.544521 2.187288</w:t>
        <w:br/>
        <w:t>v -0.525804 11.657360 2.208797</w:t>
        <w:br/>
        <w:t>v -0.643829 11.579456 2.167474</w:t>
        <w:br/>
        <w:t>v -0.541894 11.710314 2.132629</w:t>
        <w:br/>
        <w:t>v -0.483447 11.634924 2.142921</w:t>
        <w:br/>
        <w:t>v -0.497861 11.682699 2.057614</w:t>
        <w:br/>
        <w:t>v -0.439413 11.607796 2.069498</w:t>
        <w:br/>
        <w:t>v -0.473428 11.592014 2.220988</w:t>
        <w:br/>
        <w:t>v -0.424999 11.559990 2.154927</w:t>
        <w:br/>
        <w:t>v -0.424999 11.559990 2.154927</w:t>
        <w:br/>
        <w:t>v -0.588572 11.507933 2.184382</w:t>
        <w:br/>
        <w:t>v -0.473428 11.592014 2.220988</w:t>
        <w:br/>
        <w:t>v -0.541894 11.710314 2.132629</w:t>
        <w:br/>
        <w:t>v -0.525804 11.657360 2.208797</w:t>
        <w:br/>
        <w:t>v -0.503806 11.626137 2.225744</w:t>
        <w:br/>
        <w:t>v -0.503806 11.626137 2.225744</w:t>
        <w:br/>
        <w:t>v -0.619620 11.544521 2.187288</w:t>
        <w:br/>
        <w:t>v -0.986307 11.511797 2.024753</w:t>
        <w:br/>
        <w:t>v -1.117839 11.692933 2.014423</w:t>
        <w:br/>
        <w:t>v -1.117839 11.692933 2.014423</w:t>
        <w:br/>
        <w:t>v -1.104171 11.706142 1.920731</w:t>
        <w:br/>
        <w:t>v -1.073307 11.596111 2.128245</w:t>
        <w:br/>
        <w:t>v -1.105026 11.645376 2.101134</w:t>
        <w:br/>
        <w:t>v -0.857532 11.819962 2.165347</w:t>
        <w:br/>
        <w:t>v -0.827638 11.773021 2.188739</w:t>
        <w:br/>
        <w:t>v -0.789203 11.731811 2.173331</w:t>
        <w:br/>
        <w:t>v -0.781158 11.750101 2.168659</w:t>
        <w:br/>
        <w:t>v -0.837954 11.827150 2.157620</w:t>
        <w:br/>
        <w:t>v -0.811598 11.784842 2.180461</w:t>
        <w:br/>
        <w:t>v -0.721234 11.908356 2.201831</w:t>
        <w:br/>
        <w:t>v -0.698379 11.872053 2.224591</w:t>
        <w:br/>
        <w:t>v -0.811598 11.784842 2.180461</w:t>
        <w:br/>
        <w:t>v -0.837954 11.827150 2.157620</w:t>
        <w:br/>
        <w:t>v -0.734183 11.950173 2.124109</w:t>
        <w:br/>
        <w:t>v -0.721234 11.908356 2.201831</w:t>
        <w:br/>
        <w:t>v -0.734183 11.950173 2.124109</w:t>
        <w:br/>
        <w:t>v -0.698379 11.872053 2.224591</w:t>
        <w:br/>
        <w:t>v -0.685941 11.915617 2.048981</w:t>
        <w:br/>
        <w:t>v -0.668261 11.836543 2.212605</w:t>
        <w:br/>
        <w:t>v -0.668261 11.836543 2.212605</w:t>
        <w:br/>
        <w:t>v -0.781158 11.750101 2.168659</w:t>
        <w:br/>
        <w:t>v -1.286863 11.944358 1.979359</w:t>
        <w:br/>
        <w:t>v -1.265896 11.944752 1.893281</w:t>
        <w:br/>
        <w:t>v -1.129634 11.752400 1.913574</w:t>
        <w:br/>
        <w:t>v -1.160831 11.768976 1.999368</w:t>
        <w:br/>
        <w:t>v -1.014688 12.078705 2.141500</w:t>
        <w:br/>
        <w:t>v -1.033868 12.071609 2.150654</w:t>
        <w:br/>
        <w:t>v -0.975582 11.989994 2.160122</w:t>
        <w:br/>
        <w:t>v -0.961256 12.003212 2.151656</w:t>
        <w:br/>
        <w:t>v -1.007611 12.027661 2.169191</w:t>
        <w:br/>
        <w:t>v -0.990132 12.036033 2.161249</w:t>
        <w:br/>
        <w:t>v -0.905193 12.194051 2.110362</w:t>
        <w:br/>
        <w:t>v -0.897582 12.154725 2.186929</w:t>
        <w:br/>
        <w:t>v -1.014688 12.078705 2.141500</w:t>
        <w:br/>
        <w:t>v -0.850519 12.121257 2.117949</w:t>
        <w:br/>
        <w:t>v -0.853996 12.155381 2.031095</w:t>
        <w:br/>
        <w:t>v -0.799310 12.082319 2.039285</w:t>
        <w:br/>
        <w:t>v -0.846670 12.089652 2.199176</w:t>
        <w:br/>
        <w:t>v -0.795846 12.048237 2.116625</w:t>
        <w:br/>
        <w:t>v -0.961256 12.003212 2.151656</w:t>
        <w:br/>
        <w:t>v -0.846670 12.089652 2.199176</w:t>
        <w:br/>
        <w:t>v -0.905193 12.194051 2.110362</w:t>
        <w:br/>
        <w:t>v -0.897582 12.154725 2.186929</w:t>
        <w:br/>
        <w:t>v -0.874081 12.123954 2.206265</w:t>
        <w:br/>
        <w:t>v -0.990132 12.036033 2.161249</w:t>
        <w:br/>
        <w:t>v -0.874081 12.123954 2.206265</w:t>
        <w:br/>
        <w:t>v -1.302634 11.981133 1.885287</w:t>
        <w:br/>
        <w:t>v -1.338012 12.002665 1.958464</w:t>
        <w:br/>
        <w:t>v -1.338012 12.002665 1.958464</w:t>
        <w:br/>
        <w:t>v -1.449048 12.163583 1.916579</w:t>
        <w:br/>
        <w:t>v -1.434138 12.163997 1.842728</w:t>
        <w:br/>
        <w:t>v -1.205960 12.312107 2.089965</w:t>
        <w:br/>
        <w:t>v -1.449742 12.136082 2.017539</w:t>
        <w:br/>
        <w:t>v -1.153384 12.234171 2.109504</w:t>
        <w:br/>
        <w:t>v -1.137878 12.248189 2.099608</w:t>
        <w:br/>
        <w:t>v -1.184296 12.278667 2.108980</w:t>
        <w:br/>
        <w:t>v -1.205960 12.312107 2.089965</w:t>
        <w:br/>
        <w:t>v -1.185575 12.317226 2.072915</w:t>
        <w:br/>
        <w:t>v -1.168567 12.287983 2.097752</w:t>
        <w:br/>
        <w:t>v -1.068991 12.389274 2.117462</w:t>
        <w:br/>
        <w:t>v -1.185575 12.317226 2.072915</w:t>
        <w:br/>
        <w:t>v -1.137878 12.248189 2.099608</w:t>
        <w:br/>
        <w:t>v -1.025466 12.327292 2.142994</w:t>
        <w:br/>
        <w:t>v -1.017409 12.345063 2.059663</w:t>
        <w:br/>
        <w:t>v -1.064597 12.415081 2.032219</w:t>
        <w:br/>
        <w:t>v -1.008297 12.361104 1.969440</w:t>
        <w:br/>
        <w:t>v -0.961122 12.290773 1.996771</w:t>
        <w:br/>
        <w:t>v -1.068991 12.389274 2.117462</w:t>
        <w:br/>
        <w:t>v -0.970222 12.275201 2.068815</w:t>
        <w:br/>
        <w:t>v -1.051561 12.362066 2.141767</w:t>
        <w:br/>
        <w:t>v -1.025466 12.327292 2.142994</w:t>
        <w:br/>
        <w:t>v -1.168567 12.287983 2.097752</w:t>
        <w:br/>
        <w:t>v -1.051561 12.362066 2.141767</w:t>
        <w:br/>
        <w:t>v -1.597104 12.389172 1.824795</w:t>
        <w:br/>
        <w:t>v -1.489606 12.230212 1.888585</w:t>
        <w:br/>
        <w:t>v -1.489606 12.230212 1.888585</w:t>
        <w:br/>
        <w:t>v -1.453816 12.200500 1.830896</w:t>
        <w:br/>
        <w:t>v -1.305487 12.466530 2.028127</w:t>
        <w:br/>
        <w:t>v -1.551877 12.291715 1.950843</w:t>
        <w:br/>
        <w:t>v -1.584912 12.335385 1.948045</w:t>
        <w:br/>
        <w:t>v -1.340645 12.508162 2.025162</w:t>
        <w:br/>
        <w:t>v -1.289448 12.475270 2.019408</w:t>
        <w:br/>
        <w:t>v -1.339206 12.546379 1.987759</w:t>
        <w:br/>
        <w:t>v -1.358783 12.544017 1.992147</w:t>
        <w:br/>
        <w:t>v -1.315605 12.512201 2.015913</w:t>
        <w:br/>
        <w:t>v -1.218189 12.622155 2.028364</w:t>
        <w:br/>
        <w:t>v -1.339206 12.546379 1.987759</w:t>
        <w:br/>
        <w:t>v -1.334104 12.559079 1.900646</w:t>
        <w:br/>
        <w:t>v -1.289448 12.475270 2.019408</w:t>
        <w:br/>
        <w:t>v -1.170977 12.554890 2.059702</w:t>
        <w:br/>
        <w:t>v -1.239083 12.419971 1.959335</w:t>
        <w:br/>
        <w:t>v -1.166595 12.572570 1.979329</w:t>
        <w:br/>
        <w:t>v -1.212752 12.640108 1.947340</w:t>
        <w:br/>
        <w:t>v -1.155969 12.587599 1.886320</w:t>
        <w:br/>
        <w:t>v -1.109849 12.519229 1.917914</w:t>
        <w:br/>
        <w:t>v -1.120438 12.503826 2.010330</w:t>
        <w:br/>
        <w:t>v -1.218189 12.622155 2.028364</w:t>
        <w:br/>
        <w:t>v -1.201082 12.591364 2.059506</w:t>
        <w:br/>
        <w:t>v -1.170977 12.554890 2.059702</w:t>
        <w:br/>
        <w:t>v -1.315605 12.512201 2.015913</w:t>
        <w:br/>
        <w:t>v -1.201082 12.591364 2.059506</w:t>
        <w:br/>
        <w:t>v -1.597020 12.427238 1.707246</w:t>
        <w:br/>
        <w:t>v -1.642235 12.458664 1.772965</w:t>
        <w:br/>
        <w:t>v -1.642235 12.458664 1.772965</w:t>
        <w:br/>
        <w:t>v -1.696539 12.595299 1.600835</w:t>
        <w:br/>
        <w:t>v -1.739555 12.607068 1.704214</w:t>
        <w:br/>
        <w:t>v -1.719574 12.515532 1.842741</w:t>
        <w:br/>
        <w:t>v -1.749464 12.563557 1.831863</w:t>
        <w:br/>
        <w:t>v -1.505424 12.722654 1.918830</w:t>
        <w:br/>
        <w:t>v -1.476535 12.683331 1.930202</w:t>
        <w:br/>
        <w:t>v -1.457542 12.690146 1.921605</w:t>
        <w:br/>
        <w:t>v -1.500546 12.759198 1.876447</w:t>
        <w:br/>
        <w:t>v -1.520309 12.758450 1.875035</w:t>
        <w:br/>
        <w:t>v -1.487151 12.731159 1.910605</w:t>
        <w:br/>
        <w:t>v -1.500546 12.759198 1.876447</w:t>
        <w:br/>
        <w:t>v -1.379790 12.833619 1.915069</w:t>
        <w:br/>
        <w:t>v -1.457542 12.690146 1.921605</w:t>
        <w:br/>
        <w:t>v -1.349176 12.775105 1.961687</w:t>
        <w:br/>
        <w:t>v -1.322796 12.781087 1.876285</w:t>
        <w:br/>
        <w:t>v -1.356538 12.843995 1.823334</w:t>
        <w:br/>
        <w:t>v -1.295893 12.784450 1.781511</w:t>
        <w:br/>
        <w:t>v -1.262226 12.721699 1.833377</w:t>
        <w:br/>
        <w:t>v -1.289053 12.717675 1.929788</w:t>
        <w:br/>
        <w:t>v -1.379790 12.833619 1.915069</w:t>
        <w:br/>
        <w:t>v -1.369858 12.808646 1.949033</w:t>
        <w:br/>
        <w:t>v -1.349176 12.775105 1.961687</w:t>
        <w:br/>
        <w:t>v -1.369858 12.808646 1.949033</w:t>
        <w:br/>
        <w:t>v -1.487151 12.731159 1.910605</w:t>
        <w:br/>
        <w:t>v -1.762106 12.597885 1.793544</w:t>
        <w:br/>
        <w:t>v -1.719574 12.515532 1.842741</w:t>
        <w:br/>
        <w:t>v -1.762106 12.597885 1.793544</w:t>
        <w:br/>
        <w:t>v -1.749464 12.563557 1.831863</w:t>
        <w:br/>
        <w:t>v -1.604391 12.371559 1.909646</w:t>
        <w:br/>
        <w:t>v -1.551877 12.291715 1.950843</w:t>
        <w:br/>
        <w:t>v -1.604391 12.371559 1.909646</w:t>
        <w:br/>
        <w:t>v -1.584912 12.335385 1.948045</w:t>
        <w:br/>
        <w:t>v -1.399860 12.063185 2.044859</w:t>
        <w:br/>
        <w:t>v -1.429705 12.101451 2.042898</w:t>
        <w:br/>
        <w:t>v -1.399860 12.063185 2.044859</w:t>
        <w:br/>
        <w:t>v -1.449742 12.136082 2.017539</w:t>
        <w:br/>
        <w:t>v -1.429705 12.101451 2.042898</w:t>
        <w:br/>
        <w:t>v -1.277179 11.899355 2.076925</w:t>
        <w:br/>
        <w:t>v -1.248824 11.857578 2.096591</w:t>
        <w:br/>
        <w:t>v -1.277179 11.899355 2.076925</w:t>
        <w:br/>
        <w:t>v -1.217093 11.815470 2.085189</w:t>
        <w:br/>
        <w:t>v -1.248824 11.857578 2.096591</w:t>
        <w:br/>
        <w:t>v -1.217093 11.815470 2.085189</w:t>
        <w:br/>
        <w:t>v -1.105026 11.645376 2.101134</w:t>
        <w:br/>
        <w:t>v -1.034897 11.548726 2.112683</w:t>
        <w:br/>
        <w:t>v -1.034897 11.548726 2.112683</w:t>
        <w:br/>
        <w:t>v -1.073307 11.596111 2.128245</w:t>
        <w:br/>
        <w:t>v -0.904520 11.385968 2.108655</w:t>
        <w:br/>
        <w:t>v -0.841355 11.303804 2.121624</w:t>
        <w:br/>
        <w:t>v -0.841355 11.303804 2.121624</w:t>
        <w:br/>
        <w:t>v -0.876972 11.345736 2.128815</w:t>
        <w:br/>
        <w:t>v -0.699719 11.603208 2.084032</w:t>
        <w:br/>
        <w:t>v -0.661309 11.627115 2.087872</w:t>
        <w:br/>
        <w:t>v -0.657461 11.650845 2.012927</w:t>
        <w:br/>
        <w:t>v -0.695884 11.627637 1.986693</w:t>
        <w:br/>
        <w:t>v -0.695884 11.627637 1.986693</w:t>
        <w:br/>
        <w:t>v -0.657461 11.650845 2.012927</w:t>
        <w:br/>
        <w:t>v -0.703755 11.708741 2.007609</w:t>
        <w:br/>
        <w:t>v -0.748571 11.687923 1.978264</w:t>
        <w:br/>
        <w:t>v -0.519089 11.474792 2.028173</w:t>
        <w:br/>
        <w:t>v -0.540479 11.473993 2.114628</w:t>
        <w:br/>
        <w:t>v -0.578902 11.450476 2.108107</w:t>
        <w:br/>
        <w:t>v -0.557512 11.451281 2.022246</w:t>
        <w:br/>
        <w:t>v -0.831886 11.876455 1.995336</w:t>
        <w:br/>
        <w:t>v -0.879694 11.945007 1.987434</w:t>
        <w:br/>
        <w:t>v -0.918104 11.921977 1.961514</w:t>
        <w:br/>
        <w:t>v -0.870296 11.853727 1.959863</w:t>
        <w:br/>
        <w:t>v -0.910618 11.961863 2.064288</w:t>
        <w:br/>
        <w:t>v -0.949028 11.938446 2.056123</w:t>
        <w:br/>
        <w:t>v -0.918104 11.921977 1.961514</w:t>
        <w:br/>
        <w:t>v -0.879694 11.945007 1.987434</w:t>
        <w:br/>
        <w:t>v -1.045176 12.173827 1.958935</w:t>
        <w:br/>
        <w:t>v -1.091809 12.153817 1.939588</w:t>
        <w:br/>
        <w:t>v -1.039593 12.091148 1.960098</w:t>
        <w:br/>
        <w:t>v -1.006348 12.120685 1.965826</w:t>
        <w:br/>
        <w:t>v -1.086917 12.197135 2.020457</w:t>
        <w:br/>
        <w:t>v -1.125340 12.175471 2.015424</w:t>
        <w:br/>
        <w:t>v -1.091809 12.153817 1.939588</w:t>
        <w:br/>
        <w:t>v -1.045176 12.173827 1.958935</w:t>
        <w:br/>
        <w:t>v -1.006348 12.120685 1.965826</w:t>
        <w:br/>
        <w:t>v -1.039593 12.091148 1.960098</w:t>
        <w:br/>
        <w:t>v -1.061640 12.093843 2.050539</w:t>
        <w:br/>
        <w:t>v -1.023229 12.115276 2.057253</w:t>
        <w:br/>
        <w:t>v -0.888954 11.844418 2.065927</w:t>
        <w:br/>
        <w:t>v -0.850543 11.867759 2.074463</w:t>
        <w:br/>
        <w:t>v -0.831886 11.876455 1.995336</w:t>
        <w:br/>
        <w:t>v -0.870296 11.853727 1.959863</w:t>
        <w:br/>
        <w:t>v -1.164087 12.330273 1.921002</w:t>
        <w:br/>
        <w:t>v -1.199890 12.306261 1.885918</w:t>
        <w:br/>
        <w:t>v -1.222471 12.313800 1.976739</w:t>
        <w:br/>
        <w:t>v -1.184061 12.335544 1.987706</w:t>
        <w:br/>
        <w:t>v -1.239083 12.419971 1.959335</w:t>
        <w:br/>
        <w:t>v -1.277493 12.398204 1.942574</w:t>
        <w:br/>
        <w:t>v -1.235210 12.365739 1.867966</w:t>
        <w:br/>
        <w:t>v -1.202830 12.390024 1.907838</w:t>
        <w:br/>
        <w:t>v -1.202830 12.390024 1.907838</w:t>
        <w:br/>
        <w:t>v -1.235210 12.365739 1.867966</w:t>
        <w:br/>
        <w:t>v -1.199890 12.306261 1.885918</w:t>
        <w:br/>
        <w:t>v -1.164087 12.330273 1.921002</w:t>
        <w:br/>
        <w:t>v -1.397878 12.589476 1.786704</w:t>
        <w:br/>
        <w:t>v -1.368437 12.619977 1.835772</w:t>
        <w:br/>
        <w:t>v -1.399206 12.636258 1.870293</w:t>
        <w:br/>
        <w:t>v -1.437629 12.613533 1.862366</w:t>
        <w:br/>
        <w:t>v -1.368437 12.619977 1.835772</w:t>
        <w:br/>
        <w:t>v -1.397878 12.589476 1.786704</w:t>
        <w:br/>
        <w:t>v -1.347686 12.527408 1.809806</w:t>
        <w:br/>
        <w:t>v -1.334480 12.572063 1.861679</w:t>
        <w:br/>
        <w:t>v -1.445674 12.745627 1.710575</w:t>
        <w:br/>
        <w:t>v -1.484096 12.724251 1.701904</w:t>
        <w:br/>
        <w:t>v -1.514318 12.746807 1.766563</w:t>
        <w:br/>
        <w:t>v -1.475915 12.768513 1.774782</w:t>
        <w:br/>
        <w:t>v -0.748571 11.687923 1.978264</w:t>
        <w:br/>
        <w:t>v -0.703755 11.708741 2.007609</w:t>
        <w:br/>
        <w:t>v -0.736690 11.715929 2.075950</w:t>
        <w:br/>
        <w:t>v -0.775113 11.692550 2.072353</w:t>
        <w:br/>
        <w:t>v -1.347686 12.527408 1.809806</w:t>
        <w:br/>
        <w:t>v -1.372514 12.536652 1.892339</w:t>
        <w:br/>
        <w:t>v -1.334104 12.559079 1.900646</w:t>
        <w:br/>
        <w:t>v -1.334480 12.572063 1.861679</w:t>
        <w:br/>
        <w:t>v -1.266569 12.413716 1.840591</w:t>
        <w:br/>
        <w:t>v -1.228146 12.435463 1.865745</w:t>
        <w:br/>
        <w:t>v -1.275632 12.505283 1.835404</w:t>
        <w:br/>
        <w:t>v -1.314042 12.483101 1.822438</w:t>
        <w:br/>
        <w:t>v -1.222471 12.313800 1.976739</w:t>
        <w:br/>
        <w:t>v -1.167178 12.257016 1.901765</w:t>
        <w:br/>
        <w:t>v -1.128768 12.278594 1.915067</w:t>
        <w:br/>
        <w:t>v -1.184061 12.335544 1.987706</w:t>
        <w:br/>
        <w:t>v -1.118537 12.185093 1.930900</w:t>
        <w:br/>
        <w:t>v -1.080127 12.206526 1.943798</w:t>
        <w:br/>
        <w:t>v -1.128768 12.278594 1.915067</w:t>
        <w:br/>
        <w:t>v -1.167178 12.257016 1.901765</w:t>
        <w:br/>
        <w:t>v -0.952604 11.974009 1.969770</w:t>
        <w:br/>
        <w:t>v -0.914194 11.996629 1.982786</w:t>
        <w:br/>
        <w:t>v -0.970506 12.073559 1.974637</w:t>
        <w:br/>
        <w:t>v -1.008916 12.052435 1.961624</w:t>
        <w:br/>
        <w:t>v -0.914194 11.996629 1.982786</w:t>
        <w:br/>
        <w:t>v -0.952604 11.974009 1.969770</w:t>
        <w:br/>
        <w:t>v -0.949028 11.938446 2.056123</w:t>
        <w:br/>
        <w:t>v -0.910618 11.961863 2.064288</w:t>
        <w:br/>
        <w:t>v -1.061640 12.093843 2.050539</w:t>
        <w:br/>
        <w:t>v -1.008916 12.052435 1.961624</w:t>
        <w:br/>
        <w:t>v -0.970506 12.073559 1.974637</w:t>
        <w:br/>
        <w:t>v -1.023229 12.115276 2.057253</w:t>
        <w:br/>
        <w:t>v -0.842586 11.808281 1.985641</w:t>
        <w:br/>
        <w:t>v -0.784300 11.731100 1.995440</w:t>
        <w:br/>
        <w:t>v -0.745890 11.754361 2.002952</w:t>
        <w:br/>
        <w:t>v -0.804176 11.831615 1.993449</w:t>
        <w:br/>
        <w:t>v -0.736690 11.715929 2.075950</w:t>
        <w:br/>
        <w:t>v -0.745890 11.754361 2.002952</w:t>
        <w:br/>
        <w:t>v -0.784300 11.731100 1.995440</w:t>
        <w:br/>
        <w:t>v -0.775113 11.692550 2.072353</w:t>
        <w:br/>
        <w:t>v -0.804176 11.831615 1.993449</w:t>
        <w:br/>
        <w:t>v -0.850543 11.867759 2.074463</w:t>
        <w:br/>
        <w:t>v -0.888954 11.844418 2.065927</w:t>
        <w:br/>
        <w:t>v -0.842586 11.808281 1.985641</w:t>
        <w:br/>
        <w:t>v -0.619026 11.596247 2.005206</w:t>
        <w:br/>
        <w:t>v -0.657436 11.572645 1.994608</w:t>
        <w:br/>
        <w:t>v -0.597176 11.495193 2.006551</w:t>
        <w:br/>
        <w:t>v -0.558766 11.518637 2.017548</w:t>
        <w:br/>
        <w:t>v -0.540479 11.473993 2.114628</w:t>
        <w:br/>
        <w:t>v -0.558766 11.518637 2.017548</w:t>
        <w:br/>
        <w:t>v -0.597176 11.495193 2.006551</w:t>
        <w:br/>
        <w:t>v -0.578902 11.450476 2.108107</w:t>
        <w:br/>
        <w:t>v -0.657436 11.572645 1.994608</w:t>
        <w:br/>
        <w:t>v -0.619026 11.596247 2.005206</w:t>
        <w:br/>
        <w:t>v -0.661309 11.627115 2.087872</w:t>
        <w:br/>
        <w:t>v -0.699719 11.603208 2.084032</w:t>
        <w:br/>
        <w:t>v -1.416798 12.702250 1.730310</w:t>
        <w:br/>
        <w:t>v -1.455208 12.680138 1.719731</w:t>
        <w:br/>
        <w:t>v -1.420547 12.615234 1.768872</w:t>
        <w:br/>
        <w:t>v -1.382136 12.637601 1.780287</w:t>
        <w:br/>
        <w:t>v -1.455208 12.680138 1.719731</w:t>
        <w:br/>
        <w:t>v -1.416798 12.702250 1.730310</w:t>
        <w:br/>
        <w:t>v -1.475915 12.768513 1.774782</w:t>
        <w:br/>
        <w:t>v -1.514318 12.746807 1.766563</w:t>
        <w:br/>
        <w:t>v -1.399206 12.636258 1.870293</w:t>
        <w:br/>
        <w:t>v -1.382136 12.637601 1.780287</w:t>
        <w:br/>
        <w:t>v -1.420547 12.615234 1.768872</w:t>
        <w:br/>
        <w:t>v -1.437629 12.613533 1.862366</w:t>
        <w:br/>
        <w:t>v -1.372514 12.536652 1.892339</w:t>
        <w:br/>
        <w:t>v -1.314042 12.483101 1.822438</w:t>
        <w:br/>
        <w:t>v -1.275632 12.505283 1.835404</w:t>
        <w:br/>
        <w:t>v -1.334104 12.559079 1.900646</w:t>
        <w:br/>
        <w:t>v -1.277493 12.398204 1.942574</w:t>
        <w:br/>
        <w:t>v -1.239083 12.419971 1.959335</w:t>
        <w:br/>
        <w:t>v -1.228146 12.435463 1.865745</w:t>
        <w:br/>
        <w:t>v -1.266569 12.413716 1.840591</w:t>
        <w:br/>
        <w:t>v -1.125340 12.175471 2.015424</w:t>
        <w:br/>
        <w:t>v -1.086917 12.197135 2.020457</w:t>
        <w:br/>
        <w:t>v -1.080127 12.206526 1.943798</w:t>
        <w:br/>
        <w:t>v -1.118537 12.185093 1.930900</w:t>
        <w:br/>
        <w:t>v -1.514318 12.746807 1.766563</w:t>
        <w:br/>
        <w:t>v -1.484096 12.724251 1.701904</w:t>
        <w:br/>
        <w:t>v -1.455208 12.680138 1.719731</w:t>
        <w:br/>
        <w:t>v -1.420547 12.615234 1.768872</w:t>
        <w:br/>
        <w:t>v -1.397878 12.589476 1.786704</w:t>
        <w:br/>
        <w:t>v -1.437629 12.613533 1.862366</w:t>
        <w:br/>
        <w:t>v -1.372514 12.536652 1.892339</w:t>
        <w:br/>
        <w:t>v -1.347686 12.527408 1.809806</w:t>
        <w:br/>
        <w:t>v -1.314042 12.483101 1.822438</w:t>
        <w:br/>
        <w:t>v -1.266569 12.413716 1.840591</w:t>
        <w:br/>
        <w:t>v -1.235210 12.365739 1.867966</w:t>
        <w:br/>
        <w:t>v -1.277493 12.398204 1.942574</w:t>
        <w:br/>
        <w:t>v -1.222471 12.313800 1.976739</w:t>
        <w:br/>
        <w:t>v -1.199890 12.306261 1.885918</w:t>
        <w:br/>
        <w:t>v -1.167178 12.257016 1.901765</w:t>
        <w:br/>
        <w:t>v -1.118537 12.185093 1.930900</w:t>
        <w:br/>
        <w:t>v -1.091809 12.153817 1.939588</w:t>
        <w:br/>
        <w:t>v -1.125340 12.175471 2.015424</w:t>
        <w:br/>
        <w:t>v -1.061640 12.093843 2.050539</w:t>
        <w:br/>
        <w:t>v -1.039593 12.091148 1.960098</w:t>
        <w:br/>
        <w:t>v -1.008916 12.052435 1.961624</w:t>
        <w:br/>
        <w:t>v -0.952604 11.974009 1.969770</w:t>
        <w:br/>
        <w:t>v -0.918104 11.921977 1.961514</w:t>
        <w:br/>
        <w:t>v -0.949028 11.938446 2.056123</w:t>
        <w:br/>
        <w:t>v -0.870296 11.853727 1.959863</w:t>
        <w:br/>
        <w:t>v -0.842586 11.808281 1.985641</w:t>
        <w:br/>
        <w:t>v -0.888954 11.844418 2.065927</w:t>
        <w:br/>
        <w:t>v -0.784300 11.731100 1.995440</w:t>
        <w:br/>
        <w:t>v -0.748571 11.687923 1.978264</w:t>
        <w:br/>
        <w:t>v -0.775113 11.692550 2.072353</w:t>
        <w:br/>
        <w:t>v -0.695884 11.627637 1.986693</w:t>
        <w:br/>
        <w:t>v -0.657436 11.572645 1.994608</w:t>
        <w:br/>
        <w:t>v -0.699719 11.603208 2.084032</w:t>
        <w:br/>
        <w:t>v -0.597176 11.495193 2.006551</w:t>
        <w:br/>
        <w:t>v -0.557512 11.451281 2.022246</w:t>
        <w:br/>
        <w:t>v -0.578902 11.450476 2.108107</w:t>
        <w:br/>
        <w:t>v -0.800433 12.440936 -1.535156</w:t>
        <w:br/>
        <w:t>v -1.080528 12.597462 -1.435655</w:t>
        <w:br/>
        <w:t>v -1.080160 12.985932 -1.443352</w:t>
        <w:br/>
        <w:t>v -0.800433 12.879583 -1.544269</w:t>
        <w:br/>
        <w:t>v -0.814778 13.725957 -1.587770</w:t>
        <w:br/>
        <w:t>v -1.040242 13.732916 -1.491980</w:t>
        <w:br/>
        <w:t>v -1.049829 13.499175 -1.502792</w:t>
        <w:br/>
        <w:t>v -0.824385 13.467937 -1.597714</w:t>
        <w:br/>
        <w:t>v -0.835727 12.438236 -1.583548</w:t>
        <w:br/>
        <w:t>v -1.064724 12.567589 -1.491979</w:t>
        <w:br/>
        <w:t>v -1.080528 12.597462 -1.435655</w:t>
        <w:br/>
        <w:t>v -0.800433 12.440936 -1.535156</w:t>
        <w:br/>
        <w:t>v -1.055845 13.734517 -1.435656</w:t>
        <w:br/>
        <w:t>v -1.065268 13.506280 -1.446468</w:t>
        <w:br/>
        <w:t>v -1.040242 13.732916 -1.491980</w:t>
        <w:br/>
        <w:t>v -0.814778 13.725957 -1.587770</w:t>
        <w:br/>
        <w:t>v -0.780119 13.727446 -1.539379</w:t>
        <w:br/>
        <w:t>v -1.055845 13.734517 -1.435656</w:t>
        <w:br/>
        <w:t>v -0.835727 12.438236 -1.583548</w:t>
        <w:br/>
        <w:t>v -0.800433 12.440936 -1.535156</w:t>
        <w:br/>
        <w:t>v -0.800433 12.879583 -1.544269</w:t>
        <w:br/>
        <w:t>v -0.835727 12.877715 -1.592660</w:t>
        <w:br/>
        <w:t>v -1.065268 13.506280 -1.446468</w:t>
        <w:br/>
        <w:t>v -0.789560 13.469588 -1.549322</w:t>
        <w:br/>
        <w:t>v -0.789560 13.469588 -1.549322</w:t>
        <w:br/>
        <w:t>v -0.824385 13.467937 -1.597714</w:t>
        <w:br/>
        <w:t>v -1.064540 12.966013 -1.499689</w:t>
        <w:br/>
        <w:t>v -1.064724 12.567589 -1.491979</w:t>
        <w:br/>
        <w:t>v -0.835727 12.438236 -1.583548</w:t>
        <w:br/>
        <w:t>v -0.835727 12.877715 -1.592660</w:t>
        <w:br/>
        <w:t>v -1.080528 12.597462 -1.435655</w:t>
        <w:br/>
        <w:t>v -1.080160 12.985932 -1.443352</w:t>
        <w:br/>
        <w:t>v -1.055845 13.734517 -1.435656</w:t>
        <w:br/>
        <w:t>v -0.780119 13.727446 -1.539379</w:t>
        <w:br/>
        <w:t>v -0.780119 13.727446 -1.539379</w:t>
        <w:br/>
        <w:t>v -0.814778 13.725957 -1.587770</w:t>
        <w:br/>
        <w:t>v 1.119137 11.587721 -1.560199</w:t>
        <w:br/>
        <w:t>v 0.842929 11.731218 -1.694908</w:t>
        <w:br/>
        <w:t>v 0.842929 12.342914 -1.654015</w:t>
        <w:br/>
        <w:t>v 1.119137 12.253074 -1.520150</w:t>
        <w:br/>
        <w:t>v 1.076053 13.735259 -1.426397</w:t>
        <w:br/>
        <w:t>v 0.860711 13.729275 -1.524769</w:t>
        <w:br/>
        <w:t>v 0.871859 13.430378 -1.624358</w:t>
        <w:br/>
        <w:t>v 1.088772 13.420664 -1.519679</w:t>
        <w:br/>
        <w:t>v 1.119137 11.587721 -1.560199</w:t>
        <w:br/>
        <w:t>v 1.100988 11.641048 -1.627759</w:t>
        <w:br/>
        <w:t>v 0.882469 11.752687 -1.734176</w:t>
        <w:br/>
        <w:t>v 0.842929 11.731218 -1.694908</w:t>
        <w:br/>
        <w:t>v 0.821852 13.729395 -1.482584</w:t>
        <w:br/>
        <w:t>v 0.832745 13.432623 -1.582732</w:t>
        <w:br/>
        <w:t>v 0.871859 13.430378 -1.624358</w:t>
        <w:br/>
        <w:t>v 0.860711 13.729275 -1.524769</w:t>
        <w:br/>
        <w:t>v 1.093988 13.736659 -1.358254</w:t>
        <w:br/>
        <w:t>v 0.821852 13.729395 -1.482584</w:t>
        <w:br/>
        <w:t>v 0.860711 13.729275 -1.524769</w:t>
        <w:br/>
        <w:t>v 1.076053 13.735259 -1.426397</w:t>
        <w:br/>
        <w:t>v 1.119137 11.587721 -1.560199</w:t>
        <w:br/>
        <w:t>v 1.119137 12.253074 -1.520150</w:t>
        <w:br/>
        <w:t>v 1.100988 12.286179 -1.588294</w:t>
        <w:br/>
        <w:t>v 1.100988 11.641048 -1.627759</w:t>
        <w:br/>
        <w:t>v 0.821852 13.729395 -1.482584</w:t>
        <w:br/>
        <w:t>v 1.093988 13.736659 -1.358254</w:t>
        <w:br/>
        <w:t>v 1.106886 13.419770 -1.450419</w:t>
        <w:br/>
        <w:t>v 0.832745 13.432623 -1.582732</w:t>
        <w:br/>
        <w:t>v 1.100988 12.867224 -1.551745</w:t>
        <w:br/>
        <w:t>v 0.882469 12.905406 -1.656971</w:t>
        <w:br/>
        <w:t>v 0.842929 12.900882 -1.616102</w:t>
        <w:br/>
        <w:t>v 0.882469 12.905406 -1.656971</w:t>
        <w:br/>
        <w:t>v 1.106886 13.419770 -1.450419</w:t>
        <w:br/>
        <w:t>v 1.093988 13.736659 -1.358254</w:t>
        <w:br/>
        <w:t>v 0.842929 12.900882 -1.616102</w:t>
        <w:br/>
        <w:t>v 1.119138 12.851342 -1.483031</w:t>
        <w:br/>
        <w:t>v 1.119138 12.851342 -1.483031</w:t>
        <w:br/>
        <w:t>v 0.882469 12.356036 -1.694102</w:t>
        <w:br/>
        <w:t>v 0.882469 11.752687 -1.734176</w:t>
        <w:br/>
        <w:t>v 0.882469 12.356036 -1.694102</w:t>
        <w:br/>
        <w:t>v 0.842929 12.342914 -1.654015</w:t>
        <w:br/>
        <w:t>v 0.842929 11.731218 -1.694908</w:t>
        <w:br/>
        <w:t>v 0.882469 11.752687 -1.734176</w:t>
        <w:br/>
        <w:t>v -1.086977 18.455328 1.320161</w:t>
        <w:br/>
        <w:t>v -1.086570 18.492378 1.295566</w:t>
        <w:br/>
        <w:t>v -1.224503 18.448219 1.266955</w:t>
        <w:br/>
        <w:t>v -1.225289 18.410990 1.286984</w:t>
        <w:br/>
        <w:t>v -1.224503 18.448219 1.266955</w:t>
        <w:br/>
        <w:t>v -1.086570 18.492378 1.295566</w:t>
        <w:br/>
        <w:t>v -1.094426 18.503473 1.307805</w:t>
        <w:br/>
        <w:t>v -1.242735 18.454193 1.283391</w:t>
        <w:br/>
        <w:t>v -1.094426 18.503473 1.307805</w:t>
        <w:br/>
        <w:t>v -1.093924 18.464861 1.337974</w:t>
        <w:br/>
        <w:t>v -1.243752 18.417694 1.301575</w:t>
        <w:br/>
        <w:t>v -1.242735 18.454193 1.283391</w:t>
        <w:br/>
        <w:t>v -1.225289 18.410990 1.286984</w:t>
        <w:br/>
        <w:t>v -1.243752 18.417694 1.301575</w:t>
        <w:br/>
        <w:t>v -1.093924 18.464861 1.337974</w:t>
        <w:br/>
        <w:t>v -1.086977 18.455328 1.320161</w:t>
        <w:br/>
        <w:t>v -1.199065 18.353893 1.173511</w:t>
        <w:br/>
        <w:t>v -1.187547 18.357462 1.176764</w:t>
        <w:br/>
        <w:t>v -1.186646 18.394819 1.156305</w:t>
        <w:br/>
        <w:t>v -1.198161 18.391287 1.153089</w:t>
        <w:br/>
        <w:t>v -1.243752 18.417694 1.301575</w:t>
        <w:br/>
        <w:t>v -1.199065 18.353893 1.173511</w:t>
        <w:br/>
        <w:t>v -1.198161 18.391287 1.153089</w:t>
        <w:br/>
        <w:t>v -1.242735 18.454193 1.283391</w:t>
        <w:br/>
        <w:t>v -1.187547 18.357462 1.176764</w:t>
        <w:br/>
        <w:t>v -1.199065 18.353893 1.173511</w:t>
        <w:br/>
        <w:t>v -1.225289 18.410990 1.286984</w:t>
        <w:br/>
        <w:t>v -1.224503 18.448219 1.266955</w:t>
        <w:br/>
        <w:t>v -1.186646 18.394819 1.156305</w:t>
        <w:br/>
        <w:t>v -1.187547 18.357462 1.176764</w:t>
        <w:br/>
        <w:t>v -1.198161 18.391287 1.153089</w:t>
        <w:br/>
        <w:t>v -1.186646 18.394819 1.156305</w:t>
        <w:br/>
        <w:t>v -0.948327 18.534664 1.321705</w:t>
        <w:br/>
        <w:t>v -0.947330 18.495127 1.352519</w:t>
        <w:br/>
        <w:t>v -0.948327 18.534664 1.321705</w:t>
        <w:br/>
        <w:t>v -0.943046 18.546564 1.357280</w:t>
        <w:br/>
        <w:t>v -0.941652 18.507011 1.380372</w:t>
        <w:br/>
        <w:t>v -0.943046 18.546564 1.357280</w:t>
        <w:br/>
        <w:t>v -0.947330 18.495127 1.352519</w:t>
        <w:br/>
        <w:t>v -0.941652 18.507011 1.380372</w:t>
        <w:br/>
        <w:t>v -0.896487 18.442465 1.252920</w:t>
        <w:br/>
        <w:t>v -0.895503 18.479273 1.233642</w:t>
        <w:br/>
        <w:t>v -0.907131 18.476040 1.230686</w:t>
        <w:br/>
        <w:t>v -0.908067 18.439089 1.250308</w:t>
        <w:br/>
        <w:t>v -0.943046 18.546564 1.357280</w:t>
        <w:br/>
        <w:t>v -0.895503 18.479273 1.233642</w:t>
        <w:br/>
        <w:t>v -0.896487 18.442465 1.252920</w:t>
        <w:br/>
        <w:t>v -0.941652 18.507011 1.380372</w:t>
        <w:br/>
        <w:t>v -0.896487 18.442465 1.252920</w:t>
        <w:br/>
        <w:t>v -0.908067 18.439089 1.250308</w:t>
        <w:br/>
        <w:t>v -0.947330 18.495127 1.352519</w:t>
        <w:br/>
        <w:t>v -0.908067 18.439089 1.250308</w:t>
        <w:br/>
        <w:t>v -0.907131 18.476040 1.230686</w:t>
        <w:br/>
        <w:t>v -0.948327 18.534664 1.321705</w:t>
        <w:br/>
        <w:t>v -0.907131 18.476040 1.230686</w:t>
        <w:br/>
        <w:t>v -0.895503 18.479273 1.233642</w:t>
        <w:br/>
        <w:t>v 1.240397 17.821318 1.590090</w:t>
        <w:br/>
        <w:t>v 1.239216 17.909891 1.512873</w:t>
        <w:br/>
        <w:t>v 1.269086 17.868914 1.501489</w:t>
        <w:br/>
        <w:t>v 1.267197 17.810095 1.552040</w:t>
        <w:br/>
        <w:t>v 0.928435 17.950853 1.606155</w:t>
        <w:br/>
        <w:t>v 0.967136 17.982616 1.611357</w:t>
        <w:br/>
        <w:t>v 0.972131 17.876093 1.684329</w:t>
        <w:br/>
        <w:t>v 0.932210 17.875380 1.654621</w:t>
        <w:br/>
        <w:t>v 0.932210 17.875380 1.654621</w:t>
        <w:br/>
        <w:t>v 1.267197 17.810095 1.552040</w:t>
        <w:br/>
        <w:t>v 1.269086 17.868914 1.501489</w:t>
        <w:br/>
        <w:t>v 0.928435 17.950853 1.606155</w:t>
        <w:br/>
        <w:t>v 1.235759 17.719980 1.583151</w:t>
        <w:br/>
        <w:t>v 1.262095 17.715197 1.541005</w:t>
        <w:br/>
        <w:t>v 0.934208 17.775898 1.638433</w:t>
        <w:br/>
        <w:t>v 0.976355 17.771132 1.673168</w:t>
        <w:br/>
        <w:t>v 0.934208 17.775898 1.638433</w:t>
        <w:br/>
        <w:t>v 1.262095 17.715197 1.541005</w:t>
        <w:br/>
        <w:t>v 1.215499 17.863091 1.444631</w:t>
        <w:br/>
        <w:t>v 1.239216 17.909891 1.512873</w:t>
        <w:br/>
        <w:t>v 0.967136 17.982616 1.611357</w:t>
        <w:br/>
        <w:t>v 0.945944 17.930819 1.535728</w:t>
        <w:br/>
        <w:t>v 1.258278 17.835381 1.470254</w:t>
        <w:br/>
        <w:t>v 0.919336 17.907665 1.564070</w:t>
        <w:br/>
        <w:t>v 0.928435 17.950853 1.606155</w:t>
        <w:br/>
        <w:t>v 1.269086 17.868914 1.501489</w:t>
        <w:br/>
        <w:t>v 0.919336 17.907665 1.564070</w:t>
        <w:br/>
        <w:t>v 0.928435 17.950853 1.606155</w:t>
        <w:br/>
        <w:t>v 1.258278 17.835381 1.470254</w:t>
        <w:br/>
        <w:t>v 1.269086 17.868914 1.501489</w:t>
        <w:br/>
        <w:t>v 1.260611 17.560986 1.578558</w:t>
        <w:br/>
        <w:t>v 1.231261 17.570770 1.617899</w:t>
        <w:br/>
        <w:t>v 0.970744 17.607870 1.721634</w:t>
        <w:br/>
        <w:t>v 0.927294 17.605961 1.688625</w:t>
        <w:br/>
        <w:t>v 0.927294 17.605961 1.688625</w:t>
        <w:br/>
        <w:t>v 1.260611 17.560986 1.578558</w:t>
        <w:br/>
        <w:t>v 0.945944 17.930819 1.535728</w:t>
        <w:br/>
        <w:t>v 0.940838 17.840006 1.550936</w:t>
        <w:br/>
        <w:t>v 1.207239 17.793283 1.457156</w:t>
        <w:br/>
        <w:t>v 1.215499 17.863091 1.444631</w:t>
        <w:br/>
        <w:t>v 0.923880 17.851988 1.584430</w:t>
        <w:br/>
        <w:t>v 0.919336 17.907665 1.564070</w:t>
        <w:br/>
        <w:t>v 1.258278 17.835381 1.470254</w:t>
        <w:br/>
        <w:t>v 1.258446 17.785463 1.487101</w:t>
        <w:br/>
        <w:t>v 0.923880 17.851988 1.584430</w:t>
        <w:br/>
        <w:t>v 1.258446 17.785463 1.487101</w:t>
        <w:br/>
        <w:t>v 1.213978 17.344923 1.636757</w:t>
        <w:br/>
        <w:t>v 1.245945 17.331644 1.604268</w:t>
        <w:br/>
        <w:t>v 0.926151 17.366768 1.711529</w:t>
        <w:br/>
        <w:t>v 0.964338 17.376589 1.738518</w:t>
        <w:br/>
        <w:t>v 0.926151 17.366768 1.711529</w:t>
        <w:br/>
        <w:t>v 1.245945 17.331644 1.604268</w:t>
        <w:br/>
        <w:t>v 1.250541 17.248466 1.657960</w:t>
        <w:br/>
        <w:t>v 1.219989 17.254578 1.694422</w:t>
        <w:br/>
        <w:t>v 0.967864 17.295824 1.791453</w:t>
        <w:br/>
        <w:t>v 0.931949 17.292757 1.760628</w:t>
        <w:br/>
        <w:t>v 0.931949 17.292757 1.760628</w:t>
        <w:br/>
        <w:t>v 1.250541 17.248466 1.657960</w:t>
        <w:br/>
        <w:t>v 1.251571 17.197281 1.659488</w:t>
        <w:br/>
        <w:t>v 1.220585 17.172279 1.687334</w:t>
        <w:br/>
        <w:t>v 0.929491 17.232395 1.759362</w:t>
        <w:br/>
        <w:t>v 0.960713 17.204020 1.780727</w:t>
        <w:br/>
        <w:t>v 0.929491 17.232395 1.759362</w:t>
        <w:br/>
        <w:t>v 1.251571 17.197281 1.659488</w:t>
        <w:br/>
        <w:t>v 1.220585 17.172279 1.687334</w:t>
        <w:br/>
        <w:t>v 1.251571 17.197281 1.659488</w:t>
        <w:br/>
        <w:t>v 1.240324 17.183865 1.604169</w:t>
        <w:br/>
        <w:t>v 1.198499 17.156832 1.590426</w:t>
        <w:br/>
        <w:t>v 0.933985 17.195873 1.681225</w:t>
        <w:br/>
        <w:t>v 0.915760 17.222986 1.701622</w:t>
        <w:br/>
        <w:t>v 0.960713 17.204020 1.780727</w:t>
        <w:br/>
        <w:t>v 0.915760 17.222986 1.701622</w:t>
        <w:br/>
        <w:t>v 1.240324 17.183865 1.604169</w:t>
        <w:br/>
        <w:t>v 1.251571 17.197281 1.659488</w:t>
        <w:br/>
        <w:t>v 0.929491 17.232395 1.759362</w:t>
        <w:br/>
        <w:t>v 1.198499 17.156832 1.590426</w:t>
        <w:br/>
        <w:t>v 1.239107 17.240248 1.575318</w:t>
        <w:br/>
        <w:t>v 1.192205 17.237074 1.547584</w:t>
        <w:br/>
        <w:t>v 0.933985 17.195873 1.681225</w:t>
        <w:br/>
        <w:t>v 0.927405 17.288607 1.642107</w:t>
        <w:br/>
        <w:t>v 0.912371 17.294579 1.674943</w:t>
        <w:br/>
        <w:t>v 1.239107 17.240248 1.575318</w:t>
        <w:br/>
        <w:t>v 1.240324 17.183865 1.604169</w:t>
        <w:br/>
        <w:t>v 0.915760 17.222986 1.701622</w:t>
        <w:br/>
        <w:t>v 0.912371 17.294579 1.674943</w:t>
        <w:br/>
        <w:t>v 1.246539 17.333292 1.597850</w:t>
        <w:br/>
        <w:t>v 1.197705 17.332478 1.567658</w:t>
        <w:br/>
        <w:t>v 0.925419 17.371336 1.702317</w:t>
        <w:br/>
        <w:t>v 0.945369 17.367651 1.667644</w:t>
        <w:br/>
        <w:t>v 0.925419 17.371336 1.702317</w:t>
        <w:br/>
        <w:t>v 1.246539 17.333292 1.597850</w:t>
        <w:br/>
        <w:t>v 1.261298 17.561749 1.570290</w:t>
        <w:br/>
        <w:t>v 1.209910 17.558136 1.543226</w:t>
        <w:br/>
        <w:t>v 1.197705 17.332478 1.567658</w:t>
        <w:br/>
        <w:t>v 1.246539 17.333292 1.597850</w:t>
        <w:br/>
        <w:t>v 0.950819 17.613455 1.644714</w:t>
        <w:br/>
        <w:t>v 0.931614 17.622620 1.676967</w:t>
        <w:br/>
        <w:t>v 0.925419 17.371336 1.702317</w:t>
        <w:br/>
        <w:t>v 0.945369 17.367651 1.667644</w:t>
        <w:br/>
        <w:t>v 0.931614 17.622620 1.676967</w:t>
        <w:br/>
        <w:t>v 1.261298 17.561749 1.570290</w:t>
        <w:br/>
        <w:t>v 1.246539 17.333292 1.597850</w:t>
        <w:br/>
        <w:t>v 0.925419 17.371336 1.702317</w:t>
        <w:br/>
        <w:t>v 1.212615 17.696413 1.504940</w:t>
        <w:br/>
        <w:t>v 1.264589 17.704809 1.528006</w:t>
        <w:br/>
        <w:t>v 0.956529 17.750374 1.600829</w:t>
        <w:br/>
        <w:t>v 0.938032 17.768339 1.629954</w:t>
        <w:br/>
        <w:t>v 1.264589 17.704809 1.528006</w:t>
        <w:br/>
        <w:t>v 0.938032 17.768339 1.629954</w:t>
        <w:br/>
        <w:t>v 1.216774 18.380106 1.327754</w:t>
        <w:br/>
        <w:t>v 1.248325 18.328478 1.319036</w:t>
        <w:br/>
        <w:t>v 1.242424 18.290926 1.361950</w:t>
        <w:br/>
        <w:t>v 1.213190 18.312227 1.400037</w:t>
        <w:br/>
        <w:t>v 0.951837 18.457592 1.409671</w:t>
        <w:br/>
        <w:t>v 0.958651 18.392525 1.467448</w:t>
        <w:br/>
        <w:t>v 0.913101 18.387238 1.437566</w:t>
        <w:br/>
        <w:t>v 0.907133 18.428225 1.398312</w:t>
        <w:br/>
        <w:t>v 0.907133 18.428225 1.398312</w:t>
        <w:br/>
        <w:t>v 0.913101 18.387238 1.437566</w:t>
        <w:br/>
        <w:t>v 1.242424 18.290926 1.361950</w:t>
        <w:br/>
        <w:t>v 1.248325 18.328478 1.319036</w:t>
        <w:br/>
        <w:t>v 1.210939 18.200912 1.418883</w:t>
        <w:br/>
        <w:t>v 1.243524 18.183100 1.379951</w:t>
        <w:br/>
        <w:t>v 0.951682 18.273296 1.501215</w:t>
        <w:br/>
        <w:t>v 0.905598 18.268627 1.465089</w:t>
        <w:br/>
        <w:t>v 0.905598 18.268627 1.465089</w:t>
        <w:br/>
        <w:t>v 1.243524 18.183100 1.379951</w:t>
        <w:br/>
        <w:t>v 1.238520 18.072195 1.434252</w:t>
        <w:br/>
        <w:t>v 1.207893 18.092758 1.471446</w:t>
        <w:br/>
        <w:t>v 0.953514 18.167519 1.560320</w:t>
        <w:br/>
        <w:t>v 0.906998 18.159227 1.535815</w:t>
        <w:br/>
        <w:t>v 0.906998 18.159227 1.535815</w:t>
        <w:br/>
        <w:t>v 1.238520 18.072195 1.434252</w:t>
        <w:br/>
        <w:t>v 1.203729 17.998539 1.516647</w:t>
        <w:br/>
        <w:t>v 1.236354 17.993271 1.476511</w:t>
        <w:br/>
        <w:t>v 0.951026 18.062550 1.609420</w:t>
        <w:br/>
        <w:t>v 0.907113 18.078936 1.583498</w:t>
        <w:br/>
        <w:t>v 0.907113 18.078936 1.583498</w:t>
        <w:br/>
        <w:t>v 1.236354 17.993271 1.476511</w:t>
        <w:br/>
        <w:t>v 1.236354 17.993271 1.476511</w:t>
        <w:br/>
        <w:t>v 1.226522 17.974052 1.435630</w:t>
        <w:br/>
        <w:t>v 1.174962 17.949223 1.433085</w:t>
        <w:br/>
        <w:t>v 1.203729 17.998539 1.516647</w:t>
        <w:br/>
        <w:t>v 0.907113 18.078936 1.583498</w:t>
        <w:br/>
        <w:t>v 0.951026 18.062550 1.609420</w:t>
        <w:br/>
        <w:t>v 0.923489 18.014700 1.508490</w:t>
        <w:br/>
        <w:t>v 0.895626 18.051830 1.522407</w:t>
        <w:br/>
        <w:t>v 0.907113 18.078936 1.583498</w:t>
        <w:br/>
        <w:t>v 0.895626 18.051830 1.522407</w:t>
        <w:br/>
        <w:t>v 1.226522 17.974052 1.435630</w:t>
        <w:br/>
        <w:t>v 1.236354 17.993271 1.476511</w:t>
        <w:br/>
        <w:t>v 1.176470 18.032465 1.348307</w:t>
        <w:br/>
        <w:t>v 1.174962 17.949223 1.433085</w:t>
        <w:br/>
        <w:t>v 1.226522 17.974052 1.435630</w:t>
        <w:br/>
        <w:t>v 1.231192 18.038462 1.374464</w:t>
        <w:br/>
        <w:t>v 0.923489 18.014700 1.508490</w:t>
        <w:br/>
        <w:t>v 0.921655 18.104347 1.453146</w:t>
        <w:br/>
        <w:t>v 0.896732 18.119228 1.487163</w:t>
        <w:br/>
        <w:t>v 0.895626 18.051830 1.522407</w:t>
        <w:br/>
        <w:t>v 1.226522 17.974052 1.435630</w:t>
        <w:br/>
        <w:t>v 0.895626 18.051830 1.522407</w:t>
        <w:br/>
        <w:t>v 0.896732 18.119228 1.487163</w:t>
        <w:br/>
        <w:t>v 1.231192 18.038462 1.374464</w:t>
        <w:br/>
        <w:t>v 1.240550 18.168133 1.368952</w:t>
        <w:br/>
        <w:t>v 1.187502 18.163719 1.347140</w:t>
        <w:br/>
        <w:t>v 0.931972 18.215137 1.438498</w:t>
        <w:br/>
        <w:t>v 0.905782 18.220966 1.471371</w:t>
        <w:br/>
        <w:t>v 0.905782 18.220966 1.471371</w:t>
        <w:br/>
        <w:t>v 1.240550 18.168133 1.368952</w:t>
        <w:br/>
        <w:t>v 1.187502 18.163719 1.347140</w:t>
        <w:br/>
        <w:t>v 1.240550 18.168133 1.368952</w:t>
        <w:br/>
        <w:t>v 1.225008 18.252766 1.280388</w:t>
        <w:br/>
        <w:t>v 1.170714 18.244240 1.260388</w:t>
        <w:br/>
        <w:t>v 0.924610 18.319750 1.360069</w:t>
        <w:br/>
        <w:t>v 0.899017 18.338501 1.387986</w:t>
        <w:br/>
        <w:t>v 0.905782 18.220966 1.471371</w:t>
        <w:br/>
        <w:t>v 0.931972 18.215137 1.438498</w:t>
        <w:br/>
        <w:t>v 1.225008 18.252766 1.280388</w:t>
        <w:br/>
        <w:t>v 1.240550 18.168133 1.368952</w:t>
        <w:br/>
        <w:t>v 0.905782 18.220966 1.471371</w:t>
        <w:br/>
        <w:t>v 0.899017 18.338501 1.387986</w:t>
        <w:br/>
        <w:t>v 1.226694 18.309553 1.248259</w:t>
        <w:br/>
        <w:t>v 1.172075 18.325756 1.210780</w:t>
        <w:br/>
        <w:t>v 0.919335 18.415522 1.282558</w:t>
        <w:br/>
        <w:t>v 0.895428 18.412386 1.328680</w:t>
        <w:br/>
        <w:t>v 0.895428 18.412386 1.328680</w:t>
        <w:br/>
        <w:t>v 1.226694 18.309553 1.248259</w:t>
        <w:br/>
        <w:t>v 1.172075 18.325756 1.210780</w:t>
        <w:br/>
        <w:t>v 1.226694 18.309553 1.248259</w:t>
        <w:br/>
        <w:t>v 1.236183 18.330719 1.273337</w:t>
        <w:br/>
        <w:t>v 1.190844 18.359715 1.263466</w:t>
        <w:br/>
        <w:t>v 0.895428 18.412386 1.328680</w:t>
        <w:br/>
        <w:t>v 0.901418 18.432775 1.360932</w:t>
        <w:br/>
        <w:t>v 1.236183 18.330719 1.273337</w:t>
        <w:br/>
        <w:t>v 1.226694 18.309553 1.248259</w:t>
        <w:br/>
        <w:t>v 0.934935 18.448475 1.339198</w:t>
        <w:br/>
        <w:t>v 0.901418 18.432775 1.360932</w:t>
        <w:br/>
        <w:t>v 0.895428 18.412386 1.328680</w:t>
        <w:br/>
        <w:t>v 0.919335 18.415522 1.282558</w:t>
        <w:br/>
        <w:t>v 0.951837 18.457592 1.409671</w:t>
        <w:br/>
        <w:t>v 0.873246 16.592064 1.752166</w:t>
        <w:br/>
        <w:t>v 0.910977 16.566864 1.771086</w:t>
        <w:br/>
        <w:t>v 0.894628 16.333954 1.727280</w:t>
        <w:br/>
        <w:t>v 0.851642 16.362543 1.708510</w:t>
        <w:br/>
        <w:t>v 1.171050 16.551033 1.645639</w:t>
        <w:br/>
        <w:t>v 1.168106 16.340120 1.596915</w:t>
        <w:br/>
        <w:t>v 1.202349 16.580124 1.617021</w:t>
        <w:br/>
        <w:t>v 1.195484 16.382318 1.581712</w:t>
        <w:br/>
        <w:t>v 1.202349 16.580124 1.617021</w:t>
        <w:br/>
        <w:t>v 0.873246 16.592064 1.752166</w:t>
        <w:br/>
        <w:t>v 0.851642 16.362543 1.708510</w:t>
        <w:br/>
        <w:t>v 1.195484 16.382318 1.581712</w:t>
        <w:br/>
        <w:t>v 0.913163 16.809145 1.725259</w:t>
        <w:br/>
        <w:t>v 1.169069 16.795101 1.624725</w:t>
        <w:br/>
        <w:t>v 1.171657 16.906071 1.638698</w:t>
        <w:br/>
        <w:t>v 0.906492 16.926577 1.731271</w:t>
        <w:br/>
        <w:t>v 0.881974 16.819553 1.767509</w:t>
        <w:br/>
        <w:t>v 0.878015 16.933334 1.767818</w:t>
        <w:br/>
        <w:t>v 1.215272 16.910080 1.668508</w:t>
        <w:br/>
        <w:t>v 1.213073 16.801334 1.649158</w:t>
        <w:br/>
        <w:t>v 1.213073 16.801334 1.649158</w:t>
        <w:br/>
        <w:t>v 1.215272 16.910080 1.668508</w:t>
        <w:br/>
        <w:t>v 0.878015 16.933334 1.767818</w:t>
        <w:br/>
        <w:t>v 0.881974 16.819553 1.767509</w:t>
        <w:br/>
        <w:t>v 0.917607 17.043261 1.672349</w:t>
        <w:br/>
        <w:t>v 1.180384 17.008570 1.601699</w:t>
        <w:br/>
        <w:t>v 0.888793 17.042891 1.704626</w:t>
        <w:br/>
        <w:t>v 1.222022 17.008633 1.628824</w:t>
        <w:br/>
        <w:t>v 1.222022 17.008633 1.628824</w:t>
        <w:br/>
        <w:t>v 0.888793 17.042891 1.704626</w:t>
        <w:br/>
        <w:t>v 0.882083 16.792957 1.772675</w:t>
        <w:br/>
        <w:t>v 0.922209 16.773457 1.794550</w:t>
        <w:br/>
        <w:t>v 1.185618 16.764559 1.680022</w:t>
        <w:br/>
        <w:t>v 1.215195 16.778961 1.648855</w:t>
        <w:br/>
        <w:t>v 1.215195 16.778961 1.648855</w:t>
        <w:br/>
        <w:t>v 0.882083 16.792957 1.772675</w:t>
        <w:br/>
        <w:t>v 1.182333 17.100954 1.642405</w:t>
        <w:br/>
        <w:t>v 0.927216 17.128386 1.703782</w:t>
        <w:br/>
        <w:t>v 0.892344 17.090214 1.719288</w:t>
        <w:br/>
        <w:t>v 1.221525 17.075687 1.653181</w:t>
        <w:br/>
        <w:t>v 1.221525 17.075687 1.653181</w:t>
        <w:br/>
        <w:t>v 0.892344 17.090214 1.719288</w:t>
        <w:br/>
        <w:t>v 0.877394 16.927921 1.770053</w:t>
        <w:br/>
        <w:t>v 0.924678 16.922586 1.797192</w:t>
        <w:br/>
        <w:t>v 1.183541 16.901516 1.699347</w:t>
        <w:br/>
        <w:t>v 1.228278 17.005312 1.718432</w:t>
        <w:br/>
        <w:t>v 1.215026 16.904099 1.664813</w:t>
        <w:br/>
        <w:t>v 1.194747 17.001265 1.756234</w:t>
        <w:br/>
        <w:t>v 0.894132 17.029062 1.791789</w:t>
        <w:br/>
        <w:t>v 0.888930 17.084723 1.777809</w:t>
        <w:br/>
        <w:t>v 0.930146 17.124477 1.799200</w:t>
        <w:br/>
        <w:t>v 0.939692 17.025406 1.825767</w:t>
        <w:br/>
        <w:t>v 1.185585 17.096592 1.737885</w:t>
        <w:br/>
        <w:t>v 1.223722 17.070404 1.705173</w:t>
        <w:br/>
        <w:t>v 1.223722 17.070404 1.705173</w:t>
        <w:br/>
        <w:t>v 0.888930 17.084723 1.777809</w:t>
        <w:br/>
        <w:t>v 0.894132 17.029062 1.791789</w:t>
        <w:br/>
        <w:t>v 1.228278 17.005312 1.718432</w:t>
        <w:br/>
        <w:t>v 0.930146 17.124477 1.799200</w:t>
        <w:br/>
        <w:t>v 0.927216 17.128386 1.703782</w:t>
        <w:br/>
        <w:t>v 1.182333 17.100954 1.642405</w:t>
        <w:br/>
        <w:t>v 1.185585 17.096592 1.737885</w:t>
        <w:br/>
        <w:t>v 1.221525 17.075687 1.653181</w:t>
        <w:br/>
        <w:t>v 1.223722 17.070404 1.705173</w:t>
        <w:br/>
        <w:t>v 1.221525 17.075687 1.653181</w:t>
        <w:br/>
        <w:t>v 0.892344 17.090214 1.719288</w:t>
        <w:br/>
        <w:t>v 0.888930 17.084723 1.777809</w:t>
        <w:br/>
        <w:t>v 1.215026 16.904099 1.664813</w:t>
        <w:br/>
        <w:t>v 0.877394 16.927921 1.770053</w:t>
        <w:br/>
        <w:t>v 0.894628 16.333954 1.727280</w:t>
        <w:br/>
        <w:t>v 1.168106 16.340120 1.596915</w:t>
        <w:br/>
        <w:t>v 1.195484 16.382318 1.581712</w:t>
        <w:br/>
        <w:t>v 0.851642 16.362543 1.708510</w:t>
        <w:br/>
        <w:t>v 1.213073 16.801334 1.649158</w:t>
        <w:br/>
        <w:t>v 1.169069 16.795101 1.624725</w:t>
        <w:br/>
        <w:t>v 0.913163 16.809145 1.725259</w:t>
        <w:br/>
        <w:t>v 0.881974 16.819553 1.767509</w:t>
        <w:br/>
        <w:t>v -0.866642 18.150381 1.527087</w:t>
        <w:br/>
        <w:t>v -1.266459 18.048296 1.376798</w:t>
        <w:br/>
        <w:t>v -1.248953 18.033913 1.368356</w:t>
        <w:br/>
        <w:t>v -0.871501 18.130920 1.509223</w:t>
        <w:br/>
        <w:t>v -1.270086 18.051659 1.403066</w:t>
        <w:br/>
        <w:t>v -0.879313 18.151533 1.550501</w:t>
        <w:br/>
        <w:t>v -1.257617 18.042017 1.431918</w:t>
        <w:br/>
        <w:t>v -0.902062 18.133587 1.565882</w:t>
        <w:br/>
        <w:t>v -0.921576 18.106298 1.564256</w:t>
        <w:br/>
        <w:t>v -1.236230 18.024231 1.445151</w:t>
        <w:br/>
        <w:t>v -0.926304 18.085999 1.546143</w:t>
        <w:br/>
        <w:t>v -1.218604 18.009256 1.436114</w:t>
        <w:br/>
        <w:t>v -0.913666 18.085329 1.522618</w:t>
        <w:br/>
        <w:t>v -1.215138 18.006290 1.410589</w:t>
        <w:br/>
        <w:t>v -0.891022 18.104113 1.507397</w:t>
        <w:br/>
        <w:t>v -1.227762 18.016569 1.382409</w:t>
        <w:br/>
        <w:t>v -0.891022 18.104113 1.507397</w:t>
        <w:br/>
        <w:t>v -1.227762 18.016569 1.382409</w:t>
        <w:br/>
        <w:t>v -0.844061 17.897511 1.643832</w:t>
        <w:br/>
        <w:t>v -0.842366 18.131729 1.548192</w:t>
        <w:br/>
        <w:t>v -0.847197 18.112478 1.530377</w:t>
        <w:br/>
        <w:t>v -0.848282 17.904032 1.615552</w:t>
        <w:br/>
        <w:t>v -0.854940 18.132858 1.571332</w:t>
        <w:br/>
        <w:t>v -0.855880 17.908598 1.662553</w:t>
        <w:br/>
        <w:t>v -0.877547 18.114996 1.586229</w:t>
        <w:br/>
        <w:t>v -0.877245 17.930746 1.660530</w:t>
        <w:br/>
        <w:t>v -0.896065 17.950026 1.638382</w:t>
        <w:br/>
        <w:t>v -0.896945 18.087713 1.584020</w:t>
        <w:br/>
        <w:t>v -0.901720 18.067486 1.565770</w:t>
        <w:br/>
        <w:t>v -0.900870 17.955439 1.609904</w:t>
        <w:br/>
        <w:t>v -0.889168 18.066879 1.542580</w:t>
        <w:br/>
        <w:t>v -0.888455 17.944454 1.591369</w:t>
        <w:br/>
        <w:t>v -0.866444 17.923532 1.593901</w:t>
        <w:br/>
        <w:t>v -0.866605 18.085766 1.528067</w:t>
        <w:br/>
        <w:t>v -0.866605 18.085766 1.528067</w:t>
        <w:br/>
        <w:t>v -0.866444 17.923532 1.593901</w:t>
        <w:br/>
        <w:t>v -1.253882 17.781967 1.486057</w:t>
        <w:br/>
        <w:t>v -1.271738 17.771025 1.506193</w:t>
        <w:br/>
        <w:t>v -0.872615 17.858866 1.644688</w:t>
        <w:br/>
        <w:t>v -0.876562 17.865471 1.616508</w:t>
        <w:br/>
        <w:t>v -1.275079 17.784052 1.528316</w:t>
        <w:br/>
        <w:t>v -0.884296 17.870029 1.663584</w:t>
        <w:br/>
        <w:t>v -1.261845 17.813316 1.539204</w:t>
        <w:br/>
        <w:t>v -0.905140 17.892262 1.661659</w:t>
        <w:br/>
        <w:t>v -0.922731 17.911913 1.639934</w:t>
        <w:br/>
        <w:t>v -1.239594 17.841045 1.531667</w:t>
        <w:br/>
        <w:t>v -1.221518 17.851116 1.510576</w:t>
        <w:br/>
        <w:t>v -0.926716 17.917549 1.611381</w:t>
        <w:br/>
        <w:t>v -0.914612 17.906748 1.593306</w:t>
        <w:br/>
        <w:t>v -1.218274 17.838266 1.488937</w:t>
        <w:br/>
        <w:t>v -0.893818 17.885397 1.595379</w:t>
        <w:br/>
        <w:t>v -1.231763 17.809889 1.479018</w:t>
        <w:br/>
        <w:t>v -0.893818 17.885397 1.595379</w:t>
        <w:br/>
        <w:t>v -1.231763 17.809889 1.479018</w:t>
        <w:br/>
        <w:t>v -1.272132 18.005205 1.372155</w:t>
        <w:br/>
        <w:t>v -1.289614 18.019648 1.380820</w:t>
        <w:br/>
        <w:t>v -1.293391 17.795414 1.485200</w:t>
        <w:br/>
        <w:t>v -1.275300 17.807192 1.464583</w:t>
        <w:br/>
        <w:t>v -1.293079 18.023033 1.406803</w:t>
        <w:br/>
        <w:t>v -1.296562 17.808544 1.507112</w:t>
        <w:br/>
        <w:t>v -1.280448 18.013342 1.434971</w:t>
        <w:br/>
        <w:t>v -1.283172 17.837774 1.517553</w:t>
        <w:br/>
        <w:t>v -1.260974 17.865255 1.509495</w:t>
        <w:br/>
        <w:t>v -1.259024 17.995771 1.448516</w:t>
        <w:br/>
        <w:t>v -1.242977 17.875139 1.488441</w:t>
        <w:br/>
        <w:t>v -1.241484 17.980837 1.439416</w:t>
        <w:br/>
        <w:t>v -1.239864 17.862322 1.467336</w:t>
        <w:br/>
        <w:t>v -1.238096 17.977604 1.413507</w:t>
        <w:br/>
        <w:t>v -1.253325 17.834003 1.457665</w:t>
        <w:br/>
        <w:t>v -1.250821 17.987871 1.385674</w:t>
        <w:br/>
        <w:t>v -1.250821 17.987871 1.385674</w:t>
        <w:br/>
        <w:t>v -1.253325 17.834003 1.457665</w:t>
        <w:br/>
        <w:t>v -0.872615 17.858866 1.644688</w:t>
        <w:br/>
        <w:t>v -0.876562 17.865471 1.616508</w:t>
        <w:br/>
        <w:t>v -0.884296 17.870029 1.663584</w:t>
        <w:br/>
        <w:t>v -0.905140 17.892262 1.661659</w:t>
        <w:br/>
        <w:t>v -0.922731 17.911913 1.639934</w:t>
        <w:br/>
        <w:t>v -0.926716 17.917549 1.611381</w:t>
        <w:br/>
        <w:t>v -0.914612 17.906748 1.593306</w:t>
        <w:br/>
        <w:t>v -0.893818 17.885397 1.595379</w:t>
        <w:br/>
        <w:t>v -0.893818 17.885397 1.595379</w:t>
        <w:br/>
        <w:t>v -1.271738 17.771025 1.506193</w:t>
        <w:br/>
        <w:t>v -1.221518 17.851116 1.510576</w:t>
        <w:br/>
        <w:t>v -1.195341 18.377083 1.151204</w:t>
        <w:br/>
        <w:t>v -1.208308 18.398996 1.184899</w:t>
        <w:br/>
        <w:t>v -1.216322 18.518749 1.166907</w:t>
        <w:br/>
        <w:t>v -1.200061 18.511026 1.133900</w:t>
        <w:br/>
        <w:t>v -1.251393 18.545719 1.167020</w:t>
        <w:br/>
        <w:t>v -1.240800 18.402260 1.193324</w:t>
        <w:br/>
        <w:t>v -1.260613 18.383745 1.168359</w:t>
        <w:br/>
        <w:t>v -1.269996 18.564905 1.133838</w:t>
        <w:br/>
        <w:t>v -1.251393 18.545719 1.167020</w:t>
        <w:br/>
        <w:t>v -1.240800 18.402260 1.193324</w:t>
        <w:br/>
        <w:t>v -1.248027 18.361816 1.134588</w:t>
        <w:br/>
        <w:t>v -1.253337 18.557261 1.100875</w:t>
        <w:br/>
        <w:t>v -1.215320 18.358435 1.125872</w:t>
        <w:br/>
        <w:t>v -1.218476 18.530392 1.101050</w:t>
        <w:br/>
        <w:t>v -1.215320 18.358435 1.125872</w:t>
        <w:br/>
        <w:t>v -1.195341 18.377083 1.151204</w:t>
        <w:br/>
        <w:t>v -1.200061 18.511026 1.133900</w:t>
        <w:br/>
        <w:t>v -1.218476 18.530392 1.101050</w:t>
        <w:br/>
        <w:t>v -1.209959 18.381092 1.197155</w:t>
        <w:br/>
        <w:t>v -1.197008 18.359245 1.163388</w:t>
        <w:br/>
        <w:t>v -1.217034 18.303333 1.268581</w:t>
        <w:br/>
        <w:t>v -1.231200 18.329073 1.288489</w:t>
        <w:br/>
        <w:t>v -1.209959 18.381092 1.197155</w:t>
        <w:br/>
        <w:t>v -1.231200 18.329073 1.288489</w:t>
        <w:br/>
        <w:t>v -1.269524 18.314848 1.316342</w:t>
        <w:br/>
        <w:t>v -1.242471 18.384094 1.205715</w:t>
        <w:br/>
        <w:t>v -1.269524 18.314848 1.316342</w:t>
        <w:br/>
        <w:t>v -1.293370 18.274330 1.323906</w:t>
        <w:br/>
        <w:t>v -1.262293 18.365458 1.180811</w:t>
        <w:br/>
        <w:t>v -1.242471 18.384094 1.205715</w:t>
        <w:br/>
        <w:t>v -1.249747 18.343613 1.147005</w:t>
        <w:br/>
        <w:t>v -1.279006 18.248634 1.304159</w:t>
        <w:br/>
        <w:t>v -1.217033 18.340435 1.138155</w:t>
        <w:br/>
        <w:t>v -1.249747 18.343613 1.147005</w:t>
        <w:br/>
        <w:t>v -1.279006 18.248634 1.304159</w:t>
        <w:br/>
        <w:t>v -1.240995 18.263388 1.276737</w:t>
        <w:br/>
        <w:t>v -1.240995 18.263388 1.276737</w:t>
        <w:br/>
        <w:t>v -1.217034 18.303333 1.268581</w:t>
        <w:br/>
        <w:t>v -1.197008 18.359245 1.163388</w:t>
        <w:br/>
        <w:t>v -1.217033 18.340435 1.138155</w:t>
        <w:br/>
        <w:t>v -1.217078 18.325504 1.318186</w:t>
        <w:br/>
        <w:t>v -1.201896 18.299646 1.300220</w:t>
        <w:br/>
        <w:t>v -1.075727 18.341984 1.331288</w:t>
        <w:br/>
        <w:t>v -1.085257 18.372244 1.343594</w:t>
        <w:br/>
        <w:t>v -1.085257 18.372244 1.343594</w:t>
        <w:br/>
        <w:t>v -1.093700 18.361813 1.393124</w:t>
        <w:br/>
        <w:t>v -1.256030 18.310472 1.348460</w:t>
        <w:br/>
        <w:t>v -1.217078 18.325504 1.318186</w:t>
        <w:br/>
        <w:t>v -1.278226 18.268499 1.354043</w:t>
        <w:br/>
        <w:t>v -1.095482 18.327906 1.419165</w:t>
        <w:br/>
        <w:t>v -1.278226 18.268499 1.354043</w:t>
        <w:br/>
        <w:t>v -1.095482 18.327906 1.419165</w:t>
        <w:br/>
        <w:t>v -1.086884 18.301497 1.396965</w:t>
        <w:br/>
        <w:t>v -1.263315 18.243303 1.334910</w:t>
        <w:br/>
        <w:t>v -1.076622 18.306843 1.357536</w:t>
        <w:br/>
        <w:t>v -1.225278 18.259062 1.308287</w:t>
        <w:br/>
        <w:t>v -1.075727 18.341984 1.331288</w:t>
        <w:br/>
        <w:t>v -1.201896 18.299646 1.300220</w:t>
        <w:br/>
        <w:t>v -1.180783 18.541592 1.138209</w:t>
        <w:br/>
        <w:t>v -1.198040 18.549078 1.170867</w:t>
        <w:br/>
        <w:t>v -1.233150 18.575924 1.169814</w:t>
        <w:br/>
        <w:t>v -1.198040 18.549078 1.170867</w:t>
        <w:br/>
        <w:t>v -1.250997 18.595175 1.136124</w:t>
        <w:br/>
        <w:t>v -1.233616 18.587725 1.103497</w:t>
        <w:br/>
        <w:t>v -1.250997 18.595175 1.136124</w:t>
        <w:br/>
        <w:t>v -1.233616 18.587725 1.103497</w:t>
        <w:br/>
        <w:t>v -1.198529 18.560986 1.104541</w:t>
        <w:br/>
        <w:t>v -1.180783 18.541592 1.138209</w:t>
        <w:br/>
        <w:t>v -1.061949 18.584700 1.207250</w:t>
        <w:br/>
        <w:t>v -1.051421 18.575285 1.172744</w:t>
        <w:br/>
        <w:t>v -1.061949 18.584700 1.207250</w:t>
        <w:br/>
        <w:t>v -1.067764 18.619577 1.214247</w:t>
        <w:br/>
        <w:t>v -1.063100 18.644901 1.186790</w:t>
        <w:br/>
        <w:t>v -1.067764 18.619577 1.214247</w:t>
        <w:br/>
        <w:t>v -1.052530 18.635426 1.152297</w:t>
        <w:br/>
        <w:t>v -1.052530 18.635426 1.152297</w:t>
        <w:br/>
        <w:t>v -1.046641 18.600668 1.145261</w:t>
        <w:br/>
        <w:t>v -1.046641 18.600668 1.145261</w:t>
        <w:br/>
        <w:t>v -1.051421 18.575285 1.172744</w:t>
        <w:br/>
        <w:t>v -0.896197 18.478718 1.262696</w:t>
        <w:br/>
        <w:t>v -0.885316 18.454960 1.232369</w:t>
        <w:br/>
        <w:t>v -0.897681 18.587006 1.212904</w:t>
        <w:br/>
        <w:t>v -0.902451 18.597954 1.248887</w:t>
        <w:br/>
        <w:t>v -0.875878 18.498102 1.274672</w:t>
        <w:br/>
        <w:t>v -0.896197 18.478718 1.262696</w:t>
        <w:br/>
        <w:t>v -0.902451 18.597954 1.248887</w:t>
        <w:br/>
        <w:t>v -0.879226 18.639757 1.264246</w:t>
        <w:br/>
        <w:t>v -0.843166 18.491968 1.266468</w:t>
        <w:br/>
        <w:t>v -0.851391 18.670448 1.243256</w:t>
        <w:br/>
        <w:t>v -0.846875 18.659420 1.207162</w:t>
        <w:br/>
        <w:t>v -0.830824 18.466803 1.243749</w:t>
        <w:br/>
        <w:t>v -0.852713 18.449366 1.220891</w:t>
        <w:br/>
        <w:t>v -0.830824 18.466803 1.243749</w:t>
        <w:br/>
        <w:t>v -0.846875 18.659420 1.207162</w:t>
        <w:br/>
        <w:t>v -0.869965 18.617792 1.192108</w:t>
        <w:br/>
        <w:t>v -0.869965 18.617792 1.192108</w:t>
        <w:br/>
        <w:t>v -0.897681 18.587006 1.212904</w:t>
        <w:br/>
        <w:t>v -0.885316 18.454960 1.232369</w:t>
        <w:br/>
        <w:t>v -0.852713 18.449366 1.220891</w:t>
        <w:br/>
        <w:t>v -0.916634 18.389435 1.330353</w:t>
        <w:br/>
        <w:t>v -0.887026 18.437447 1.243993</w:t>
        <w:br/>
        <w:t>v -0.897707 18.461061 1.275602</w:t>
        <w:br/>
        <w:t>v -0.917833 18.413668 1.361722</w:t>
        <w:br/>
        <w:t>v -0.876805 18.479158 1.291583</w:t>
        <w:br/>
        <w:t>v -0.896323 18.411236 1.413815</w:t>
        <w:br/>
        <w:t>v -0.876805 18.479158 1.291583</w:t>
        <w:br/>
        <w:t>v -0.844286 18.473253 1.282319</w:t>
        <w:br/>
        <w:t>v -0.873540 18.383963 1.434399</w:t>
        <w:br/>
        <w:t>v -0.896323 18.411236 1.413815</w:t>
        <w:br/>
        <w:t>v -0.844286 18.473253 1.282319</w:t>
        <w:br/>
        <w:t>v -0.832746 18.449627 1.254181</w:t>
        <w:br/>
        <w:t>v -0.871413 18.356062 1.411901</w:t>
        <w:br/>
        <w:t>v -0.873540 18.383963 1.434399</w:t>
        <w:br/>
        <w:t>v -0.854376 18.431589 1.232904</w:t>
        <w:br/>
        <w:t>v -0.892414 18.357332 1.363990</w:t>
        <w:br/>
        <w:t>v -0.916634 18.389435 1.330353</w:t>
        <w:br/>
        <w:t>v -0.892414 18.357332 1.363990</w:t>
        <w:br/>
        <w:t>v -0.854376 18.431589 1.232904</w:t>
        <w:br/>
        <w:t>v -0.887026 18.437447 1.243993</w:t>
        <w:br/>
        <w:t>v -0.943709 18.372723 1.358232</w:t>
        <w:br/>
        <w:t>v -0.944123 18.397947 1.386208</w:t>
        <w:br/>
        <w:t>v -0.944123 18.397947 1.386208</w:t>
        <w:br/>
        <w:t>v -0.922694 18.396320 1.433348</w:t>
        <w:br/>
        <w:t>v -0.900469 18.368618 1.453803</w:t>
        <w:br/>
        <w:t>v -0.899305 18.341309 1.431939</w:t>
        <w:br/>
        <w:t>v -0.900469 18.368618 1.453803</w:t>
        <w:br/>
        <w:t>v -0.920389 18.341375 1.388778</w:t>
        <w:br/>
        <w:t>v -0.943709 18.372723 1.358232</w:t>
        <w:br/>
        <w:t>v -0.925408 18.617851 1.242057</w:t>
        <w:br/>
        <w:t>v -0.921643 18.606684 1.205871</w:t>
        <w:br/>
        <w:t>v -0.925408 18.617851 1.242057</w:t>
        <w:br/>
        <w:t>v -0.901662 18.659636 1.256379</w:t>
        <w:br/>
        <w:t>v -0.874285 18.690083 1.234556</w:t>
        <w:br/>
        <w:t>v -0.870499 18.678892 1.198432</w:t>
        <w:br/>
        <w:t>v -0.851391 18.670448 1.243256</w:t>
        <w:br/>
        <w:t>v -0.874285 18.690083 1.234556</w:t>
        <w:br/>
        <w:t>v -0.894111 18.637274 1.184070</w:t>
        <w:br/>
        <w:t>v -0.870499 18.678892 1.198432</w:t>
        <w:br/>
        <w:t>v -0.921643 18.606684 1.205871</w:t>
        <w:br/>
        <w:t>v -1.051421 18.575285 1.172744</w:t>
        <w:br/>
        <w:t>v -1.061949 18.584700 1.207250</w:t>
        <w:br/>
        <w:t>v -1.061949 18.584700 1.207250</w:t>
        <w:br/>
        <w:t>v -1.067764 18.619577 1.214247</w:t>
        <w:br/>
        <w:t>v -1.063100 18.644901 1.186790</w:t>
        <w:br/>
        <w:t>v -1.067764 18.619577 1.214247</w:t>
        <w:br/>
        <w:t>v -1.052530 18.635426 1.152297</w:t>
        <w:br/>
        <w:t>v -1.052530 18.635426 1.152297</w:t>
        <w:br/>
        <w:t>v -1.046641 18.600668 1.145261</w:t>
        <w:br/>
        <w:t>v -1.051421 18.575285 1.172744</w:t>
        <w:br/>
        <w:t>v -1.046641 18.600668 1.145261</w:t>
        <w:br/>
        <w:t>v -0.887026 18.437447 1.243993</w:t>
        <w:br/>
        <w:t>v -1.269088 17.868914 1.501488</w:t>
        <w:br/>
        <w:t>v -1.239218 17.909893 1.512872</w:t>
        <w:br/>
        <w:t>v -1.240399 17.821318 1.590090</w:t>
        <w:br/>
        <w:t>v -1.267199 17.810095 1.552040</w:t>
        <w:br/>
        <w:t>v -0.967138 17.982616 1.611357</w:t>
        <w:br/>
        <w:t>v -0.928437 17.950855 1.606155</w:t>
        <w:br/>
        <w:t>v -0.932212 17.875380 1.654621</w:t>
        <w:br/>
        <w:t>v -0.972133 17.876093 1.684328</w:t>
        <w:br/>
        <w:t>v -1.267199 17.810095 1.552040</w:t>
        <w:br/>
        <w:t>v -0.932212 17.875380 1.654621</w:t>
        <w:br/>
        <w:t>v -0.928437 17.950855 1.606155</w:t>
        <w:br/>
        <w:t>v -1.269088 17.868914 1.501488</w:t>
        <w:br/>
        <w:t>v -1.235761 17.719980 1.583150</w:t>
        <w:br/>
        <w:t>v -1.262097 17.715197 1.541004</w:t>
        <w:br/>
        <w:t>v -0.934210 17.775898 1.638432</w:t>
        <w:br/>
        <w:t>v -0.976357 17.771132 1.673167</w:t>
        <w:br/>
        <w:t>v -1.262097 17.715197 1.541004</w:t>
        <w:br/>
        <w:t>v -0.934210 17.775898 1.638432</w:t>
        <w:br/>
        <w:t>v -0.945946 17.930820 1.535727</w:t>
        <w:br/>
        <w:t>v -0.967138 17.982616 1.611357</w:t>
        <w:br/>
        <w:t>v -1.239218 17.909893 1.512872</w:t>
        <w:br/>
        <w:t>v -1.215501 17.863091 1.444630</w:t>
        <w:br/>
        <w:t>v -0.928437 17.950855 1.606155</w:t>
        <w:br/>
        <w:t>v -0.919338 17.907667 1.564070</w:t>
        <w:br/>
        <w:t>v -1.258280 17.835381 1.470254</w:t>
        <w:br/>
        <w:t>v -1.269088 17.868914 1.501488</w:t>
        <w:br/>
        <w:t>v -0.919338 17.907667 1.564070</w:t>
        <w:br/>
        <w:t>v -0.928437 17.950855 1.606155</w:t>
        <w:br/>
        <w:t>v -1.269088 17.868914 1.501488</w:t>
        <w:br/>
        <w:t>v -1.258280 17.835381 1.470254</w:t>
        <w:br/>
        <w:t>v -1.260613 17.560987 1.578557</w:t>
        <w:br/>
        <w:t>v -1.231263 17.570770 1.617899</w:t>
        <w:br/>
        <w:t>v -0.927296 17.605961 1.688624</w:t>
        <w:br/>
        <w:t>v -0.970746 17.607870 1.721634</w:t>
        <w:br/>
        <w:t>v -1.260613 17.560987 1.578557</w:t>
        <w:br/>
        <w:t>v -0.927296 17.605961 1.688624</w:t>
        <w:br/>
        <w:t>v -1.215501 17.863091 1.444630</w:t>
        <w:br/>
        <w:t>v -1.207241 17.793283 1.457155</w:t>
        <w:br/>
        <w:t>v -0.940840 17.840006 1.550935</w:t>
        <w:br/>
        <w:t>v -0.945946 17.930820 1.535727</w:t>
        <w:br/>
        <w:t>v -1.258448 17.785463 1.487100</w:t>
        <w:br/>
        <w:t>v -1.258280 17.835381 1.470254</w:t>
        <w:br/>
        <w:t>v -0.919338 17.907667 1.564070</w:t>
        <w:br/>
        <w:t>v -0.923882 17.851988 1.584430</w:t>
        <w:br/>
        <w:t>v -0.923882 17.851988 1.584430</w:t>
        <w:br/>
        <w:t>v -1.258448 17.785463 1.487100</w:t>
        <w:br/>
        <w:t>v -1.245947 17.331644 1.604268</w:t>
        <w:br/>
        <w:t>v -1.213980 17.344923 1.636756</w:t>
        <w:br/>
        <w:t>v -0.926153 17.366768 1.711529</w:t>
        <w:br/>
        <w:t>v -0.964340 17.376591 1.738517</w:t>
        <w:br/>
        <w:t>v -1.245947 17.331644 1.604268</w:t>
        <w:br/>
        <w:t>v -0.926153 17.366768 1.711529</w:t>
        <w:br/>
        <w:t>v -1.219991 17.254578 1.694421</w:t>
        <w:br/>
        <w:t>v -1.250543 17.248466 1.657960</w:t>
        <w:br/>
        <w:t>v -0.967866 17.295824 1.791453</w:t>
        <w:br/>
        <w:t>v -0.931951 17.292757 1.760628</w:t>
        <w:br/>
        <w:t>v -0.931951 17.292757 1.760628</w:t>
        <w:br/>
        <w:t>v -1.250543 17.248466 1.657960</w:t>
        <w:br/>
        <w:t>v -1.220587 17.172279 1.687333</w:t>
        <w:br/>
        <w:t>v -1.251573 17.197281 1.659487</w:t>
        <w:br/>
        <w:t>v -0.929493 17.232395 1.759362</w:t>
        <w:br/>
        <w:t>v -0.960715 17.204020 1.780727</w:t>
        <w:br/>
        <w:t>v -0.929493 17.232395 1.759362</w:t>
        <w:br/>
        <w:t>v -1.251573 17.197281 1.659487</w:t>
        <w:br/>
        <w:t>v -1.220587 17.172279 1.687333</w:t>
        <w:br/>
        <w:t>v -1.198501 17.156832 1.590426</w:t>
        <w:br/>
        <w:t>v -1.240326 17.183867 1.604168</w:t>
        <w:br/>
        <w:t>v -1.251573 17.197281 1.659487</w:t>
        <w:br/>
        <w:t>v -0.915762 17.222986 1.701622</w:t>
        <w:br/>
        <w:t>v -0.933987 17.195873 1.681225</w:t>
        <w:br/>
        <w:t>v -0.960715 17.204020 1.780727</w:t>
        <w:br/>
        <w:t>v -0.915762 17.222986 1.701622</w:t>
        <w:br/>
        <w:t>v -0.929493 17.232395 1.759362</w:t>
        <w:br/>
        <w:t>v -1.251573 17.197281 1.659487</w:t>
        <w:br/>
        <w:t>v -1.240326 17.183867 1.604168</w:t>
        <w:br/>
        <w:t>v -1.198501 17.156832 1.590426</w:t>
        <w:br/>
        <w:t>v -1.192207 17.237072 1.547583</w:t>
        <w:br/>
        <w:t>v -1.239109 17.240248 1.575317</w:t>
        <w:br/>
        <w:t>v -0.927407 17.288607 1.642107</w:t>
        <w:br/>
        <w:t>v -0.933987 17.195873 1.681225</w:t>
        <w:br/>
        <w:t>v -0.912373 17.294579 1.674943</w:t>
        <w:br/>
        <w:t>v -0.912373 17.294579 1.674943</w:t>
        <w:br/>
        <w:t>v -0.915762 17.222986 1.701622</w:t>
        <w:br/>
        <w:t>v -1.240326 17.183867 1.604168</w:t>
        <w:br/>
        <w:t>v -1.239109 17.240248 1.575317</w:t>
        <w:br/>
        <w:t>v -1.197707 17.332479 1.567658</w:t>
        <w:br/>
        <w:t>v -1.246541 17.333288 1.597849</w:t>
        <w:br/>
        <w:t>v -0.945371 17.367651 1.667643</w:t>
        <w:br/>
        <w:t>v -0.925421 17.371338 1.702317</w:t>
        <w:br/>
        <w:t>v -1.246541 17.333288 1.597849</w:t>
        <w:br/>
        <w:t>v -0.925421 17.371338 1.702317</w:t>
        <w:br/>
        <w:t>v -1.246541 17.333288 1.597849</w:t>
        <w:br/>
        <w:t>v -1.197707 17.332479 1.567658</w:t>
        <w:br/>
        <w:t>v -1.209912 17.558138 1.543226</w:t>
        <w:br/>
        <w:t>v -1.261300 17.561749 1.570289</w:t>
        <w:br/>
        <w:t>v -0.950821 17.613459 1.644714</w:t>
        <w:br/>
        <w:t>v -0.945371 17.367651 1.667643</w:t>
        <w:br/>
        <w:t>v -0.925421 17.371338 1.702317</w:t>
        <w:br/>
        <w:t>v -0.931616 17.622620 1.676967</w:t>
        <w:br/>
        <w:t>v -1.246541 17.333288 1.597849</w:t>
        <w:br/>
        <w:t>v -1.261300 17.561749 1.570289</w:t>
        <w:br/>
        <w:t>v -0.931616 17.622620 1.676967</w:t>
        <w:br/>
        <w:t>v -0.925421 17.371338 1.702317</w:t>
        <w:br/>
        <w:t>v -1.264592 17.704811 1.528006</w:t>
        <w:br/>
        <w:t>v -1.212617 17.696419 1.504940</w:t>
        <w:br/>
        <w:t>v -0.938034 17.768339 1.629953</w:t>
        <w:br/>
        <w:t>v -0.956532 17.750374 1.600829</w:t>
        <w:br/>
        <w:t>v -1.264592 17.704811 1.528006</w:t>
        <w:br/>
        <w:t>v -0.938034 17.768339 1.629953</w:t>
        <w:br/>
        <w:t>v -1.216776 18.380108 1.327754</w:t>
        <w:br/>
        <w:t>v -1.213193 18.312229 1.400037</w:t>
        <w:br/>
        <w:t>v -1.242427 18.290928 1.361949</w:t>
        <w:br/>
        <w:t>v -1.248328 18.328478 1.319035</w:t>
        <w:br/>
        <w:t>v -0.913103 18.387239 1.437566</w:t>
        <w:br/>
        <w:t>v -0.958653 18.392527 1.467448</w:t>
        <w:br/>
        <w:t>v -0.951839 18.457596 1.409671</w:t>
        <w:br/>
        <w:t>v -0.907135 18.428226 1.398312</w:t>
        <w:br/>
        <w:t>v -0.913103 18.387239 1.437566</w:t>
        <w:br/>
        <w:t>v -0.907135 18.428226 1.398312</w:t>
        <w:br/>
        <w:t>v -1.248328 18.328478 1.319035</w:t>
        <w:br/>
        <w:t>v -1.242427 18.290928 1.361949</w:t>
        <w:br/>
        <w:t>v -1.210941 18.200916 1.418883</w:t>
        <w:br/>
        <w:t>v -1.243526 18.183102 1.379950</w:t>
        <w:br/>
        <w:t>v -0.951684 18.273296 1.501215</w:t>
        <w:br/>
        <w:t>v -0.905600 18.268627 1.465089</w:t>
        <w:br/>
        <w:t>v -1.243526 18.183102 1.379950</w:t>
        <w:br/>
        <w:t>v -0.905600 18.268627 1.465089</w:t>
        <w:br/>
        <w:t>v -1.207895 18.092758 1.471445</w:t>
        <w:br/>
        <w:t>v -1.238523 18.072199 1.434252</w:t>
        <w:br/>
        <w:t>v -0.953515 18.167519 1.560320</w:t>
        <w:br/>
        <w:t>v -0.907000 18.159227 1.535814</w:t>
        <w:br/>
        <w:t>v -1.238523 18.072199 1.434252</w:t>
        <w:br/>
        <w:t>v -0.907000 18.159227 1.535814</w:t>
        <w:br/>
        <w:t>v -1.236356 17.993273 1.476510</w:t>
        <w:br/>
        <w:t>v -1.203731 17.998539 1.516646</w:t>
        <w:br/>
        <w:t>v -0.951028 18.062550 1.609419</w:t>
        <w:br/>
        <w:t>v -0.907115 18.078936 1.583498</w:t>
        <w:br/>
        <w:t>v -0.907115 18.078936 1.583498</w:t>
        <w:br/>
        <w:t>v -1.236356 17.993273 1.476510</w:t>
        <w:br/>
        <w:t>v -1.203731 17.998539 1.516646</w:t>
        <w:br/>
        <w:t>v -1.174965 17.949224 1.433084</w:t>
        <w:br/>
        <w:t>v -1.226525 17.974054 1.435630</w:t>
        <w:br/>
        <w:t>v -1.236356 17.993273 1.476510</w:t>
        <w:br/>
        <w:t>v -0.907115 18.078936 1.583498</w:t>
        <w:br/>
        <w:t>v -0.895628 18.051830 1.522406</w:t>
        <w:br/>
        <w:t>v -0.923491 18.014702 1.508490</w:t>
        <w:br/>
        <w:t>v -0.951028 18.062550 1.609419</w:t>
        <w:br/>
        <w:t>v -0.907115 18.078936 1.583498</w:t>
        <w:br/>
        <w:t>v -1.236356 17.993273 1.476510</w:t>
        <w:br/>
        <w:t>v -1.226525 17.974054 1.435630</w:t>
        <w:br/>
        <w:t>v -0.895628 18.051830 1.522406</w:t>
        <w:br/>
        <w:t>v -1.174965 17.949224 1.433084</w:t>
        <w:br/>
        <w:t>v -1.176472 18.032465 1.348306</w:t>
        <w:br/>
        <w:t>v -1.231194 18.038464 1.374463</w:t>
        <w:br/>
        <w:t>v -1.226525 17.974054 1.435630</w:t>
        <w:br/>
        <w:t>v -0.896734 18.119228 1.487162</w:t>
        <w:br/>
        <w:t>v -0.921657 18.104349 1.453146</w:t>
        <w:br/>
        <w:t>v -0.923491 18.014702 1.508490</w:t>
        <w:br/>
        <w:t>v -0.895628 18.051830 1.522406</w:t>
        <w:br/>
        <w:t>v -1.231194 18.038464 1.374463</w:t>
        <w:br/>
        <w:t>v -0.896734 18.119228 1.487162</w:t>
        <w:br/>
        <w:t>v -0.895628 18.051830 1.522406</w:t>
        <w:br/>
        <w:t>v -1.226525 17.974054 1.435630</w:t>
        <w:br/>
        <w:t>v -1.187504 18.163721 1.347140</w:t>
        <w:br/>
        <w:t>v -1.240552 18.168133 1.368952</w:t>
        <w:br/>
        <w:t>v -0.931974 18.215137 1.438497</w:t>
        <w:br/>
        <w:t>v -0.905784 18.220966 1.471371</w:t>
        <w:br/>
        <w:t>v -0.905784 18.220966 1.471371</w:t>
        <w:br/>
        <w:t>v -1.240552 18.168133 1.368952</w:t>
        <w:br/>
        <w:t>v -1.170716 18.244242 1.260387</w:t>
        <w:br/>
        <w:t>v -1.225010 18.252768 1.280387</w:t>
        <w:br/>
        <w:t>v -1.240552 18.168133 1.368952</w:t>
        <w:br/>
        <w:t>v -1.187504 18.163721 1.347140</w:t>
        <w:br/>
        <w:t>v -0.931974 18.215137 1.438497</w:t>
        <w:br/>
        <w:t>v -0.905784 18.220966 1.471371</w:t>
        <w:br/>
        <w:t>v -0.899019 18.338503 1.387986</w:t>
        <w:br/>
        <w:t>v -0.924612 18.319750 1.360069</w:t>
        <w:br/>
        <w:t>v -1.225010 18.252768 1.280387</w:t>
        <w:br/>
        <w:t>v -0.899019 18.338503 1.387986</w:t>
        <w:br/>
        <w:t>v -0.905784 18.220966 1.471371</w:t>
        <w:br/>
        <w:t>v -1.240552 18.168133 1.368952</w:t>
        <w:br/>
        <w:t>v -1.172077 18.325758 1.210779</w:t>
        <w:br/>
        <w:t>v -1.226697 18.309553 1.248258</w:t>
        <w:br/>
        <w:t>v -0.895430 18.412386 1.328680</w:t>
        <w:br/>
        <w:t>v -0.919337 18.415524 1.282559</w:t>
        <w:br/>
        <w:t>v -0.895430 18.412386 1.328680</w:t>
        <w:br/>
        <w:t>v -1.226697 18.309553 1.248258</w:t>
        <w:br/>
        <w:t>v -1.190846 18.359718 1.263466</w:t>
        <w:br/>
        <w:t>v -1.236185 18.330719 1.273336</w:t>
        <w:br/>
        <w:t>v -1.226697 18.309553 1.248258</w:t>
        <w:br/>
        <w:t>v -1.172077 18.325758 1.210779</w:t>
        <w:br/>
        <w:t>v -0.895430 18.412386 1.328680</w:t>
        <w:br/>
        <w:t>v -1.226697 18.309553 1.248258</w:t>
        <w:br/>
        <w:t>v -1.236185 18.330719 1.273336</w:t>
        <w:br/>
        <w:t>v -0.901420 18.432777 1.360932</w:t>
        <w:br/>
        <w:t>v -0.901420 18.432777 1.360932</w:t>
        <w:br/>
        <w:t>v -0.934937 18.448475 1.339198</w:t>
        <w:br/>
        <w:t>v -0.919337 18.415524 1.282559</w:t>
        <w:br/>
        <w:t>v -0.895430 18.412386 1.328680</w:t>
        <w:br/>
        <w:t>v -0.951839 18.457596 1.409671</w:t>
        <w:br/>
        <w:t>v -1.231300 18.519873 1.137622</w:t>
        <w:br/>
        <w:t>v -0.947133 18.579897 1.202382</w:t>
        <w:br/>
        <w:t>v -0.957486 18.526386 1.264389</w:t>
        <w:br/>
        <w:t>v -1.226601 18.454165 1.218469</w:t>
        <w:br/>
        <w:t>v -0.964721 18.491821 1.251214</w:t>
        <w:br/>
        <w:t>v -0.955371 18.548363 1.179034</w:t>
        <w:br/>
        <w:t>v -1.195739 18.494791 1.103712</w:t>
        <w:br/>
        <w:t>v -1.195867 18.425713 1.185573</w:t>
        <w:br/>
        <w:t>v -0.010863 18.230572 -0.850490</w:t>
        <w:br/>
        <w:t>v -0.345643 17.984093 -0.887412</w:t>
        <w:br/>
        <w:t>v -0.436155 18.141544 -0.863347</w:t>
        <w:br/>
        <w:t>v -0.119862 18.398550 -0.831078</w:t>
        <w:br/>
        <w:t>v -0.396394 18.173428 -0.930999</w:t>
        <w:br/>
        <w:t>v -0.305967 18.013744 -0.957461</w:t>
        <w:br/>
        <w:t>v -0.046468 18.221369 -0.890596</w:t>
        <w:br/>
        <w:t>v -0.156447 18.390156 -0.870238</w:t>
        <w:br/>
        <w:t>v -0.542945 18.393089 -0.872598</w:t>
        <w:br/>
        <w:t>v -0.318839 18.606077 -0.814736</w:t>
        <w:br/>
        <w:t>v -0.588540 18.350574 -0.824595</w:t>
        <w:br/>
        <w:t>v -0.284068 18.613234 -0.772947</w:t>
        <w:br/>
        <w:t>v -0.967666 18.481289 1.327254</w:t>
        <w:br/>
        <w:t>v -1.226904 18.402241 1.270144</w:t>
        <w:br/>
        <w:t>v -1.199443 18.365032 1.261856</w:t>
        <w:br/>
        <w:t>v -0.977839 18.441116 1.329576</w:t>
        <w:br/>
        <w:t>v -0.972851 18.492783 1.364799</w:t>
        <w:br/>
        <w:t>v -1.233074 18.412786 1.301818</w:t>
        <w:br/>
        <w:t>v -0.521508 18.864775 -0.729376</w:t>
        <w:br/>
        <w:t>v -0.748073 18.645809 -0.790895</w:t>
        <w:br/>
        <w:t>v -0.781044 18.605398 -0.738414</w:t>
        <w:br/>
        <w:t>v -0.477517 18.861841 -0.690805</w:t>
        <w:br/>
        <w:t>v -1.239355 18.454647 1.295425</w:t>
        <w:br/>
        <w:t>v -0.976588 18.534960 1.349619</w:t>
        <w:br/>
        <w:t>v -0.962866 18.552582 1.227684</w:t>
        <w:br/>
        <w:t>v -1.249200 18.489349 1.183913</w:t>
        <w:br/>
        <w:t>v -0.986166 18.587791 1.249210</w:t>
        <w:br/>
        <w:t>v -0.998565 18.543219 1.385287</w:t>
        <w:br/>
        <w:t>v -1.225154 18.469290 1.323284</w:t>
        <w:br/>
        <w:t>v -1.234359 18.527222 1.196215</w:t>
        <w:br/>
        <w:t>v -0.930036 18.623404 1.122727</w:t>
        <w:br/>
        <w:t>v -1.273581 18.539291 1.033279</w:t>
        <w:br/>
        <w:t>v -0.964015 18.652430 1.144909</w:t>
        <w:br/>
        <w:t>v -1.239240 18.567335 1.065871</w:t>
        <w:br/>
        <w:t>v -0.745072 19.121269 -0.488359</w:t>
        <w:br/>
        <w:t>v -1.008456 18.976238 -0.510979</w:t>
        <w:br/>
        <w:t>v -1.043433 18.922064 -0.463815</w:t>
        <w:br/>
        <w:t>v -0.694497 19.094326 -0.450149</w:t>
        <w:br/>
        <w:t>v -0.936239 18.802839 0.942482</w:t>
        <w:br/>
        <w:t>v -1.292377 18.687252 0.890468</w:t>
        <w:br/>
        <w:t>v -1.262167 18.736620 0.922928</w:t>
        <w:br/>
        <w:t>v -0.976012 18.826830 0.967588</w:t>
        <w:br/>
        <w:t>v -0.877530 19.269955 -0.189297</w:t>
        <w:br/>
        <w:t>v -1.154782 19.110073 -0.189333</w:t>
        <w:br/>
        <w:t>v -1.178777 19.047087 -0.170837</w:t>
        <w:br/>
        <w:t>v -0.819869 19.253983 -0.183635</w:t>
        <w:br/>
        <w:t>v -0.930183 19.227531 0.212671</w:t>
        <w:br/>
        <w:t>v -1.277437 19.050545 0.217411</w:t>
        <w:br/>
        <w:t>v -1.302850 18.892981 0.606518</w:t>
        <w:br/>
        <w:t>v -0.950762 19.036684 0.662181</w:t>
        <w:br/>
        <w:t>v -0.977869 19.263496 0.227432</w:t>
        <w:br/>
        <w:t>v -0.997223 19.072020 0.683853</w:t>
        <w:br/>
        <w:t>v -1.280477 18.944183 0.631211</w:t>
        <w:br/>
        <w:t>v -1.250851 19.116091 0.221957</w:t>
        <w:br/>
        <w:t>v -1.233074 18.412786 1.301818</w:t>
        <w:br/>
        <w:t>v -0.972851 18.492783 1.364799</w:t>
        <w:br/>
        <w:t>v -0.976588 18.534960 1.349619</w:t>
        <w:br/>
        <w:t>v -1.239355 18.454647 1.295425</w:t>
        <w:br/>
        <w:t>v -0.998565 18.543219 1.385287</w:t>
        <w:br/>
        <w:t>v -0.988524 18.463743 1.401321</w:t>
        <w:br/>
        <w:t>v -1.215777 18.400633 1.316768</w:t>
        <w:br/>
        <w:t>v -1.225154 18.469290 1.323284</w:t>
        <w:br/>
        <w:t>v -1.215777 18.400633 1.316768</w:t>
        <w:br/>
        <w:t>v -0.988524 18.463743 1.401321</w:t>
        <w:br/>
        <w:t>v -0.977839 18.441116 1.329576</w:t>
        <w:br/>
        <w:t>v -1.199443 18.365032 1.261856</w:t>
        <w:br/>
        <w:t>v -0.957486 18.526386 1.264389</w:t>
        <w:br/>
        <w:t>v -0.947133 18.579897 1.202382</w:t>
        <w:br/>
        <w:t>v -0.967666 18.481289 1.327254</w:t>
        <w:br/>
        <w:t>v -0.972851 18.492783 1.364799</w:t>
        <w:br/>
        <w:t>v -0.988524 18.463743 1.401321</w:t>
        <w:br/>
        <w:t>v -0.998565 18.543219 1.385287</w:t>
        <w:br/>
        <w:t>v -0.976588 18.534960 1.349619</w:t>
        <w:br/>
        <w:t>v -0.986166 18.587791 1.249210</w:t>
        <w:br/>
        <w:t>v -0.962866 18.552582 1.227684</w:t>
        <w:br/>
        <w:t>v -0.930036 18.623404 1.122727</w:t>
        <w:br/>
        <w:t>v -0.964015 18.652430 1.144909</w:t>
        <w:br/>
        <w:t>v -0.976012 18.826830 0.967588</w:t>
        <w:br/>
        <w:t>v -0.936239 18.802839 0.942482</w:t>
        <w:br/>
        <w:t>v -0.997223 19.072020 0.683853</w:t>
        <w:br/>
        <w:t>v -0.950762 19.036684 0.662181</w:t>
        <w:br/>
        <w:t>v -0.977869 19.263496 0.227432</w:t>
        <w:br/>
        <w:t>v -0.930183 19.227531 0.212671</w:t>
        <w:br/>
        <w:t>v -0.877530 19.269955 -0.189297</w:t>
        <w:br/>
        <w:t>v -0.819869 19.253983 -0.183635</w:t>
        <w:br/>
        <w:t>v -0.694497 19.094326 -0.450149</w:t>
        <w:br/>
        <w:t>v -0.477517 18.861841 -0.690805</w:t>
        <w:br/>
        <w:t>v -0.284068 18.613234 -0.772947</w:t>
        <w:br/>
        <w:t>v -0.119862 18.398550 -0.831078</w:t>
        <w:br/>
        <w:t>v -0.010863 18.230572 -0.850490</w:t>
        <w:br/>
        <w:t>v -0.305967 18.013744 -0.957461</w:t>
        <w:br/>
        <w:t>v -0.396394 18.173428 -0.930999</w:t>
        <w:br/>
        <w:t>v -0.436155 18.141544 -0.863347</w:t>
        <w:br/>
        <w:t>v -0.345643 17.984093 -0.887412</w:t>
        <w:br/>
        <w:t>v -0.588540 18.350574 -0.824595</w:t>
        <w:br/>
        <w:t>v -0.781044 18.605398 -0.738414</w:t>
        <w:br/>
        <w:t>v -1.043433 18.922064 -0.463815</w:t>
        <w:br/>
        <w:t>v -1.178777 19.047087 -0.170837</w:t>
        <w:br/>
        <w:t>v -1.277437 19.050545 0.217411</w:t>
        <w:br/>
        <w:t>v -1.302850 18.892981 0.606518</w:t>
        <w:br/>
        <w:t>v -1.292377 18.687252 0.890468</w:t>
        <w:br/>
        <w:t>v -1.273581 18.539291 1.033279</w:t>
        <w:br/>
        <w:t>v -1.249200 18.489349 1.183913</w:t>
        <w:br/>
        <w:t>v -1.239355 18.454647 1.295425</w:t>
        <w:br/>
        <w:t>v -1.233074 18.412786 1.301818</w:t>
        <w:br/>
        <w:t>v -1.226904 18.402241 1.270144</w:t>
        <w:br/>
        <w:t>v -1.195867 18.425713 1.185573</w:t>
        <w:br/>
        <w:t>v -1.226601 18.454165 1.218469</w:t>
        <w:br/>
        <w:t>v -1.195739 18.494791 1.103712</w:t>
        <w:br/>
        <w:t>v -1.231300 18.519873 1.137622</w:t>
        <w:br/>
        <w:t>v -1.231300 18.519873 1.137622</w:t>
        <w:br/>
        <w:t>v -1.195739 18.494791 1.103712</w:t>
        <w:br/>
        <w:t>v -0.955371 18.548363 1.179034</w:t>
        <w:br/>
        <w:t>v -0.947133 18.579897 1.202382</w:t>
        <w:br/>
        <w:t>v -0.305967 18.013744 -0.957461</w:t>
        <w:br/>
        <w:t>v -0.345643 17.984093 -0.887412</w:t>
        <w:br/>
        <w:t>v -0.010863 18.230572 -0.850490</w:t>
        <w:br/>
        <w:t>v -0.046468 18.221369 -0.890596</w:t>
        <w:br/>
        <w:t>v -1.856380 15.770877 0.899026</w:t>
        <w:br/>
        <w:t>v -1.918943 15.767047 0.701123</w:t>
        <w:br/>
        <w:t>v -1.943024 16.102579 0.631098</w:t>
        <w:br/>
        <w:t>v -1.877594 16.119135 0.822388</w:t>
        <w:br/>
        <w:t>v -1.782913 15.751696 0.927574</w:t>
        <w:br/>
        <w:t>v -1.787271 15.746363 0.878374</w:t>
        <w:br/>
        <w:t>v -1.856380 15.770877 0.899026</w:t>
        <w:br/>
        <w:t>v -1.817643 15.773544 0.932485</w:t>
        <w:br/>
        <w:t>v -1.799088 15.780042 1.004940</w:t>
        <w:br/>
        <w:t>v -1.764733 15.757971 1.004241</w:t>
        <w:br/>
        <w:t>v -1.694316 15.789072 1.223427</w:t>
        <w:br/>
        <w:t>v -1.659856 15.765494 1.210946</w:t>
        <w:br/>
        <w:t>v -1.513410 15.799338 1.427243</w:t>
        <w:br/>
        <w:t>v -1.492860 15.774980 1.414423</w:t>
        <w:br/>
        <w:t>v -1.305937 16.144592 1.602124</w:t>
        <w:br/>
        <w:t>v -1.494650 16.132574 1.373296</w:t>
        <w:br/>
        <w:t>v -1.492860 15.774980 1.414423</w:t>
        <w:br/>
        <w:t>v -1.301389 15.785881 1.644389</w:t>
        <w:br/>
        <w:t>v -1.305937 16.144592 1.602124</w:t>
        <w:br/>
        <w:t>v -1.110825 16.157930 1.741270</w:t>
        <w:br/>
        <w:t>v -1.128133 16.141811 1.786623</w:t>
        <w:br/>
        <w:t>v -1.329033 16.127871 1.635023</w:t>
        <w:br/>
        <w:t>v -0.884005 16.165907 1.820139</w:t>
        <w:br/>
        <w:t>v -0.895856 16.148710 1.870624</w:t>
        <w:br/>
        <w:t>v -0.731785 16.151560 1.912220</w:t>
        <w:br/>
        <w:t>v -0.716927 16.166452 1.867803</w:t>
        <w:br/>
        <w:t>v -0.672517 16.168301 1.879691</w:t>
        <w:br/>
        <w:t>v -0.679850 16.153797 1.923069</w:t>
        <w:br/>
        <w:t>v -0.669120 15.804205 1.917920</w:t>
        <w:br/>
        <w:t>v -0.672517 16.168301 1.879691</w:t>
        <w:br/>
        <w:t>v -0.716927 16.166452 1.867803</w:t>
        <w:br/>
        <w:t>v -0.728619 15.810001 1.913230</w:t>
        <w:br/>
        <w:t>v -0.661902 16.152220 1.950853</w:t>
        <w:br/>
        <w:t>v -0.648268 16.170189 1.885958</w:t>
        <w:br/>
        <w:t>v -0.648268 16.170189 1.885958</w:t>
        <w:br/>
        <w:t>v -0.644383 15.803679 1.923003</w:t>
        <w:br/>
        <w:t>v -0.731785 16.151560 1.912220</w:t>
        <w:br/>
        <w:t>v -0.730144 15.833568 1.938150</w:t>
        <w:br/>
        <w:t>v -0.896848 15.833504 1.915068</w:t>
        <w:br/>
        <w:t>v -0.895856 16.148710 1.870624</w:t>
        <w:br/>
        <w:t>v -0.728619 15.810001 1.913230</w:t>
        <w:br/>
        <w:t>v -0.890281 15.805116 1.876801</w:t>
        <w:br/>
        <w:t>v -0.671013 15.827191 1.945607</w:t>
        <w:br/>
        <w:t>v -0.669120 15.804205 1.917920</w:t>
        <w:br/>
        <w:t>v -0.679850 16.153797 1.923069</w:t>
        <w:br/>
        <w:t>v -1.122234 15.828346 1.815133</w:t>
        <w:br/>
        <w:t>v -1.128133 16.141811 1.786623</w:t>
        <w:br/>
        <w:t>v -0.890281 15.805116 1.876801</w:t>
        <w:br/>
        <w:t>v -0.884005 16.165907 1.820139</w:t>
        <w:br/>
        <w:t>v -1.108046 15.798312 1.782402</w:t>
        <w:br/>
        <w:t>v -1.110825 16.157930 1.741270</w:t>
        <w:br/>
        <w:t>v -1.301389 15.785881 1.644389</w:t>
        <w:br/>
        <w:t>v -1.321108 15.816055 1.675197</w:t>
        <w:br/>
        <w:t>v -1.108046 15.798312 1.782402</w:t>
        <w:br/>
        <w:t>v -1.494650 16.132574 1.373296</w:t>
        <w:br/>
        <w:t>v -1.524619 16.118771 1.394005</w:t>
        <w:br/>
        <w:t>v -1.662179 16.129017 1.107373</w:t>
        <w:br/>
        <w:t>v -1.659856 15.765494 1.210946</w:t>
        <w:br/>
        <w:t>v -1.703092 16.118311 1.132258</w:t>
        <w:br/>
        <w:t>v -1.662179 16.129017 1.107373</w:t>
        <w:br/>
        <w:t>v -1.799962 16.114674 0.917747</w:t>
        <w:br/>
        <w:t>v -1.757336 16.124557 0.901543</w:t>
        <w:br/>
        <w:t>v -1.799088 15.780042 1.004940</w:t>
        <w:br/>
        <w:t>v -1.799962 16.114674 0.917747</w:t>
        <w:br/>
        <w:t>v -1.703092 16.118311 1.132258</w:t>
        <w:br/>
        <w:t>v -1.524619 16.118771 1.394005</w:t>
        <w:br/>
        <w:t>v -1.757336 16.124557 0.901543</w:t>
        <w:br/>
        <w:t>v -1.764733 15.757971 1.004241</w:t>
        <w:br/>
        <w:t>v -1.795234 16.118879 0.814984</w:t>
        <w:br/>
        <w:t>v -1.782913 15.751696 0.927574</w:t>
        <w:br/>
        <w:t>v -1.329033 16.127871 1.635023</w:t>
        <w:br/>
        <w:t>v -1.849412 16.112047 0.866501</w:t>
        <w:br/>
        <w:t>v -1.817643 15.773544 0.932485</w:t>
        <w:br/>
        <w:t>v -1.795234 16.118879 0.814984</w:t>
        <w:br/>
        <w:t>v -1.849412 16.112047 0.866501</w:t>
        <w:br/>
        <w:t>v -1.877594 16.119135 0.822388</w:t>
        <w:br/>
        <w:t>v -1.813225 16.115940 0.762287</w:t>
        <w:br/>
        <w:t>v -1.943024 16.102579 0.631098</w:t>
        <w:br/>
        <w:t>v -1.877198 16.104118 0.594443</w:t>
        <w:br/>
        <w:t>v -1.918943 15.767047 0.701123</w:t>
        <w:br/>
        <w:t>v -1.840821 15.733703 0.682673</w:t>
        <w:br/>
        <w:t>v -1.877198 16.104118 0.594443</w:t>
        <w:br/>
        <w:t>v -1.943024 16.102579 0.631098</w:t>
        <w:br/>
        <w:t>v -1.787271 15.746363 0.878374</w:t>
        <w:br/>
        <w:t>v -1.813225 16.115940 0.762287</w:t>
        <w:br/>
        <w:t>v -1.877198 16.104118 0.594443</w:t>
        <w:br/>
        <w:t>v -1.840821 15.733703 0.682673</w:t>
        <w:br/>
        <w:t>v -1.840821 15.733703 0.682673</w:t>
        <w:br/>
        <w:t>v -1.918943 15.767047 0.701123</w:t>
        <w:br/>
        <w:t>v -0.606203 16.156523 1.784646</w:t>
        <w:br/>
        <w:t>v -0.598455 15.833959 1.764862</w:t>
        <w:br/>
        <w:t>v -0.406240 15.847498 1.792118</w:t>
        <w:br/>
        <w:t>v -0.464224 16.161947 1.812291</w:t>
        <w:br/>
        <w:t>v -0.600934 15.832738 1.803945</w:t>
        <w:br/>
        <w:t>v -0.430242 15.826992 1.821763</w:t>
        <w:br/>
        <w:t>v -0.406240 15.847498 1.792118</w:t>
        <w:br/>
        <w:t>v -0.598455 15.833959 1.764862</w:t>
        <w:br/>
        <w:t>v -0.606203 16.156523 1.784646</w:t>
        <w:br/>
        <w:t>v -0.613856 16.170595 1.821508</w:t>
        <w:br/>
        <w:t>v -0.600934 15.832738 1.803945</w:t>
        <w:br/>
        <w:t>v -0.598455 15.833959 1.764862</w:t>
        <w:br/>
        <w:t>v -0.606203 16.156523 1.784646</w:t>
        <w:br/>
        <w:t>v -0.464224 16.161947 1.812291</w:t>
        <w:br/>
        <w:t>v -0.501079 16.174004 1.838194</w:t>
        <w:br/>
        <w:t>v -0.613856 16.170595 1.821508</w:t>
        <w:br/>
        <w:t>v -0.451773 16.155737 1.895455</w:t>
        <w:br/>
        <w:t>v -0.492635 16.166790 1.873411</w:t>
        <w:br/>
        <w:t>v -0.613856 16.170595 1.821508</w:t>
        <w:br/>
        <w:t>v -0.501079 16.174004 1.838194</w:t>
        <w:br/>
        <w:t>v -0.430242 15.826992 1.821763</w:t>
        <w:br/>
        <w:t>v -0.600934 15.832738 1.803945</w:t>
        <w:br/>
        <w:t>v -0.399789 15.822011 1.888294</w:t>
        <w:br/>
        <w:t>v -0.382461 15.849439 1.901171</w:t>
        <w:br/>
        <w:t>v -0.456290 15.819410 1.946242</w:t>
        <w:br/>
        <w:t>v -0.445325 15.836851 1.987367</w:t>
        <w:br/>
        <w:t>v -0.382461 15.849439 1.901171</w:t>
        <w:br/>
        <w:t>v -0.451773 16.155737 1.895455</w:t>
        <w:br/>
        <w:t>v -0.464224 16.161947 1.812291</w:t>
        <w:br/>
        <w:t>v -0.406240 15.847498 1.792118</w:t>
        <w:br/>
        <w:t>v -0.497252 16.152914 1.968951</w:t>
        <w:br/>
        <w:t>v -0.644383 15.803679 1.923003</w:t>
        <w:br/>
        <w:t>v -0.648253 15.826309 1.977030</w:t>
        <w:br/>
        <w:t>v -0.661902 16.152220 1.950853</w:t>
        <w:br/>
        <w:t>v -0.497252 16.152914 1.968951</w:t>
        <w:br/>
        <w:t>v -0.445325 15.836851 1.987367</w:t>
        <w:br/>
        <w:t>v -0.648253 15.826309 1.977030</w:t>
        <w:br/>
        <w:t>v -0.497252 16.152914 1.968951</w:t>
        <w:br/>
        <w:t>v -0.516430 16.171782 1.901630</w:t>
        <w:br/>
        <w:t>v -0.456290 15.819410 1.946242</w:t>
        <w:br/>
        <w:t>v -0.516430 16.171782 1.901630</w:t>
        <w:br/>
        <w:t>v -0.492635 16.166790 1.873411</w:t>
        <w:br/>
        <w:t>v -0.399789 15.822011 1.888294</w:t>
        <w:br/>
        <w:t>v -0.430242 15.826992 1.821763</w:t>
        <w:br/>
        <w:t>v -0.501079 16.174004 1.838194</w:t>
        <w:br/>
        <w:t>v 1.231298 18.519873 1.137622</w:t>
        <w:br/>
        <w:t>v 1.226599 18.454161 1.218469</w:t>
        <w:br/>
        <w:t>v 0.957484 18.526386 1.264390</w:t>
        <w:br/>
        <w:t>v 0.947131 18.579897 1.202383</w:t>
        <w:br/>
        <w:t>v 1.195865 18.425709 1.185574</w:t>
        <w:br/>
        <w:t>v 1.195737 18.494791 1.103713</w:t>
        <w:br/>
        <w:t>v 0.955369 18.548361 1.179035</w:t>
        <w:br/>
        <w:t>v 0.964719 18.491823 1.251214</w:t>
        <w:br/>
        <w:t>v 0.010862 18.230572 -0.850490</w:t>
        <w:br/>
        <w:t>v 0.119861 18.398550 -0.831078</w:t>
        <w:br/>
        <w:t>v 0.436154 18.141544 -0.863347</w:t>
        <w:br/>
        <w:t>v 0.345643 17.984093 -0.887412</w:t>
        <w:br/>
        <w:t>v 0.046467 18.221369 -0.890596</w:t>
        <w:br/>
        <w:t>v 0.305966 18.013744 -0.957461</w:t>
        <w:br/>
        <w:t>v 0.396393 18.173428 -0.930999</w:t>
        <w:br/>
        <w:t>v 0.156447 18.390156 -0.870238</w:t>
        <w:br/>
        <w:t>v 0.542944 18.393089 -0.872597</w:t>
        <w:br/>
        <w:t>v 0.318838 18.606077 -0.814736</w:t>
        <w:br/>
        <w:t>v 0.284067 18.613234 -0.772947</w:t>
        <w:br/>
        <w:t>v 0.588538 18.350574 -0.824595</w:t>
        <w:br/>
        <w:t>v 1.226902 18.402239 1.270145</w:t>
        <w:br/>
        <w:t>v 0.967664 18.481291 1.327254</w:t>
        <w:br/>
        <w:t>v 0.977837 18.441116 1.329576</w:t>
        <w:br/>
        <w:t>v 1.199440 18.365030 1.261856</w:t>
        <w:br/>
        <w:t>v 1.233072 18.412785 1.301819</w:t>
        <w:br/>
        <w:t>v 0.972849 18.492783 1.364799</w:t>
        <w:br/>
        <w:t>v 0.748072 18.645809 -0.790895</w:t>
        <w:br/>
        <w:t>v 0.521507 18.864775 -0.729375</w:t>
        <w:br/>
        <w:t>v 0.477515 18.861841 -0.690805</w:t>
        <w:br/>
        <w:t>v 0.781043 18.605398 -0.738414</w:t>
        <w:br/>
        <w:t>v 0.962864 18.552580 1.227684</w:t>
        <w:br/>
        <w:t>v 0.976586 18.534960 1.349619</w:t>
        <w:br/>
        <w:t>v 1.239352 18.454647 1.295426</w:t>
        <w:br/>
        <w:t>v 1.249198 18.489349 1.183913</w:t>
        <w:br/>
        <w:t>v 1.225152 18.469290 1.323285</w:t>
        <w:br/>
        <w:t>v 0.998563 18.543215 1.385288</w:t>
        <w:br/>
        <w:t>v 0.986164 18.587791 1.249210</w:t>
        <w:br/>
        <w:t>v 1.234357 18.527218 1.196215</w:t>
        <w:br/>
        <w:t>v 0.930034 18.623404 1.122727</w:t>
        <w:br/>
        <w:t>v 1.273579 18.539288 1.033279</w:t>
        <w:br/>
        <w:t>v 1.239238 18.567335 1.065871</w:t>
        <w:br/>
        <w:t>v 0.964013 18.652430 1.144910</w:t>
        <w:br/>
        <w:t>v 1.008455 18.976238 -0.510979</w:t>
        <w:br/>
        <w:t>v 0.745071 19.121269 -0.488359</w:t>
        <w:br/>
        <w:t>v 0.694496 19.094326 -0.450149</w:t>
        <w:br/>
        <w:t>v 1.043432 18.922064 -0.463814</w:t>
        <w:br/>
        <w:t>v 1.292374 18.687250 0.890468</w:t>
        <w:br/>
        <w:t>v 0.936238 18.802837 0.942482</w:t>
        <w:br/>
        <w:t>v 1.262165 18.736616 0.922928</w:t>
        <w:br/>
        <w:t>v 0.976010 18.826828 0.967589</w:t>
        <w:br/>
        <w:t>v 0.877529 19.269955 -0.189296</w:t>
        <w:br/>
        <w:t>v 1.154780 19.110073 -0.189333</w:t>
        <w:br/>
        <w:t>v 0.819867 19.253983 -0.183635</w:t>
        <w:br/>
        <w:t>v 1.178775 19.047085 -0.170836</w:t>
        <w:br/>
        <w:t>v 0.950760 19.036682 0.662181</w:t>
        <w:br/>
        <w:t>v 1.302847 18.892981 0.606518</w:t>
        <w:br/>
        <w:t>v 1.277435 19.050541 0.217412</w:t>
        <w:br/>
        <w:t>v 0.930182 19.227531 0.212672</w:t>
        <w:br/>
        <w:t>v 0.977867 19.263496 0.227433</w:t>
        <w:br/>
        <w:t>v 1.250849 19.116087 0.221958</w:t>
        <w:br/>
        <w:t>v 1.280475 18.944183 0.631212</w:t>
        <w:br/>
        <w:t>v 0.997222 19.072020 0.683854</w:t>
        <w:br/>
        <w:t>v 0.972849 18.492783 1.364799</w:t>
        <w:br/>
        <w:t>v 1.233072 18.412785 1.301819</w:t>
        <w:br/>
        <w:t>v 1.239352 18.454647 1.295426</w:t>
        <w:br/>
        <w:t>v 0.976586 18.534960 1.349619</w:t>
        <w:br/>
        <w:t>v 1.225152 18.469290 1.323285</w:t>
        <w:br/>
        <w:t>v 1.215775 18.400631 1.316768</w:t>
        <w:br/>
        <w:t>v 0.988522 18.463743 1.401321</w:t>
        <w:br/>
        <w:t>v 0.998563 18.543215 1.385288</w:t>
        <w:br/>
        <w:t>v 0.988522 18.463743 1.401321</w:t>
        <w:br/>
        <w:t>v 1.215775 18.400631 1.316768</w:t>
        <w:br/>
        <w:t>v 1.199440 18.365030 1.261856</w:t>
        <w:br/>
        <w:t>v 0.977837 18.441116 1.329576</w:t>
        <w:br/>
        <w:t>v 0.947131 18.579897 1.202383</w:t>
        <w:br/>
        <w:t>v 0.957484 18.526386 1.264390</w:t>
        <w:br/>
        <w:t>v 0.967664 18.481291 1.327254</w:t>
        <w:br/>
        <w:t>v 0.972849 18.492783 1.364799</w:t>
        <w:br/>
        <w:t>v 0.988522 18.463743 1.401321</w:t>
        <w:br/>
        <w:t>v 0.976586 18.534960 1.349619</w:t>
        <w:br/>
        <w:t>v 0.998563 18.543215 1.385288</w:t>
        <w:br/>
        <w:t>v 0.986164 18.587791 1.249210</w:t>
        <w:br/>
        <w:t>v 0.962864 18.552580 1.227684</w:t>
        <w:br/>
        <w:t>v 0.964013 18.652430 1.144910</w:t>
        <w:br/>
        <w:t>v 0.930034 18.623404 1.122727</w:t>
        <w:br/>
        <w:t>v 0.936238 18.802837 0.942482</w:t>
        <w:br/>
        <w:t>v 0.976010 18.826828 0.967589</w:t>
        <w:br/>
        <w:t>v 0.997222 19.072020 0.683854</w:t>
        <w:br/>
        <w:t>v 0.950760 19.036682 0.662181</w:t>
        <w:br/>
        <w:t>v 0.930182 19.227531 0.212672</w:t>
        <w:br/>
        <w:t>v 0.977867 19.263496 0.227433</w:t>
        <w:br/>
        <w:t>v 0.819867 19.253983 -0.183635</w:t>
        <w:br/>
        <w:t>v 0.877529 19.269955 -0.189296</w:t>
        <w:br/>
        <w:t>v 0.694496 19.094326 -0.450149</w:t>
        <w:br/>
        <w:t>v 0.477515 18.861841 -0.690805</w:t>
        <w:br/>
        <w:t>v 0.284067 18.613234 -0.772947</w:t>
        <w:br/>
        <w:t>v 0.119861 18.398550 -0.831078</w:t>
        <w:br/>
        <w:t>v 0.010862 18.230572 -0.850490</w:t>
        <w:br/>
        <w:t>v 0.396393 18.173428 -0.930999</w:t>
        <w:br/>
        <w:t>v 0.305966 18.013744 -0.957461</w:t>
        <w:br/>
        <w:t>v 0.345643 17.984093 -0.887412</w:t>
        <w:br/>
        <w:t>v 0.436154 18.141544 -0.863347</w:t>
        <w:br/>
        <w:t>v 0.588538 18.350574 -0.824595</w:t>
        <w:br/>
        <w:t>v 0.781043 18.605398 -0.738414</w:t>
        <w:br/>
        <w:t>v 1.043432 18.922064 -0.463814</w:t>
        <w:br/>
        <w:t>v 1.178775 19.047085 -0.170836</w:t>
        <w:br/>
        <w:t>v 1.277435 19.050541 0.217412</w:t>
        <w:br/>
        <w:t>v 1.302847 18.892981 0.606518</w:t>
        <w:br/>
        <w:t>v 1.292374 18.687250 0.890468</w:t>
        <w:br/>
        <w:t>v 1.273579 18.539288 1.033279</w:t>
        <w:br/>
        <w:t>v 1.249198 18.489349 1.183913</w:t>
        <w:br/>
        <w:t>v 1.239352 18.454647 1.295426</w:t>
        <w:br/>
        <w:t>v 1.233072 18.412785 1.301819</w:t>
        <w:br/>
        <w:t>v 1.226902 18.402239 1.270145</w:t>
        <w:br/>
        <w:t>v 1.195865 18.425709 1.185574</w:t>
        <w:br/>
        <w:t>v 1.226599 18.454161 1.218469</w:t>
        <w:br/>
        <w:t>v 1.231298 18.519873 1.137622</w:t>
        <w:br/>
        <w:t>v 1.195737 18.494791 1.103713</w:t>
        <w:br/>
        <w:t>v 0.955369 18.548361 1.179035</w:t>
        <w:br/>
        <w:t>v 1.195737 18.494791 1.103713</w:t>
        <w:br/>
        <w:t>v 1.231298 18.519873 1.137622</w:t>
        <w:br/>
        <w:t>v 0.947131 18.579897 1.202383</w:t>
        <w:br/>
        <w:t>v 0.305966 18.013744 -0.957461</w:t>
        <w:br/>
        <w:t>v 0.046467 18.221369 -0.890596</w:t>
        <w:br/>
        <w:t>v 0.010862 18.230572 -0.850490</w:t>
        <w:br/>
        <w:t>v 0.345643 17.984093 -0.887412</w:t>
        <w:br/>
        <w:t>v -1.231300 18.519873 1.137622</w:t>
        <w:br/>
        <w:t>v -0.947133 18.579897 1.202382</w:t>
        <w:br/>
        <w:t>v -0.957486 18.526386 1.264389</w:t>
        <w:br/>
        <w:t>v -1.226601 18.454165 1.218469</w:t>
        <w:br/>
        <w:t>v -0.964721 18.491821 1.251214</w:t>
        <w:br/>
        <w:t>v -0.955371 18.548363 1.179034</w:t>
        <w:br/>
        <w:t>v -1.195739 18.494791 1.103712</w:t>
        <w:br/>
        <w:t>v -1.195867 18.425713 1.185573</w:t>
        <w:br/>
        <w:t>v -0.010863 18.230572 -0.850490</w:t>
        <w:br/>
        <w:t>v -0.345643 17.984093 -0.887412</w:t>
        <w:br/>
        <w:t>v -0.436155 18.141544 -0.863347</w:t>
        <w:br/>
        <w:t>v -0.119862 18.398550 -0.831078</w:t>
        <w:br/>
        <w:t>v -0.396394 18.173428 -0.930999</w:t>
        <w:br/>
        <w:t>v -0.305967 18.013744 -0.957461</w:t>
        <w:br/>
        <w:t>v -0.046468 18.221369 -0.890596</w:t>
        <w:br/>
        <w:t>v -0.156447 18.390156 -0.870238</w:t>
        <w:br/>
        <w:t>v -0.542945 18.393089 -0.872598</w:t>
        <w:br/>
        <w:t>v -0.318839 18.606077 -0.814736</w:t>
        <w:br/>
        <w:t>v -0.588540 18.350574 -0.824595</w:t>
        <w:br/>
        <w:t>v -0.284068 18.613234 -0.772947</w:t>
        <w:br/>
        <w:t>v -0.967666 18.481289 1.327254</w:t>
        <w:br/>
        <w:t>v -1.226904 18.402241 1.270144</w:t>
        <w:br/>
        <w:t>v -1.199443 18.365032 1.261856</w:t>
        <w:br/>
        <w:t>v -0.977839 18.441116 1.329576</w:t>
        <w:br/>
        <w:t>v -0.972851 18.492783 1.364799</w:t>
        <w:br/>
        <w:t>v -1.233074 18.412786 1.301818</w:t>
        <w:br/>
        <w:t>v -0.521508 18.864775 -0.729376</w:t>
        <w:br/>
        <w:t>v -0.748073 18.645809 -0.790895</w:t>
        <w:br/>
        <w:t>v -0.781044 18.605398 -0.738414</w:t>
        <w:br/>
        <w:t>v -0.477517 18.861841 -0.690805</w:t>
        <w:br/>
        <w:t>v -1.239355 18.454647 1.295425</w:t>
        <w:br/>
        <w:t>v -0.976588 18.534960 1.349619</w:t>
        <w:br/>
        <w:t>v -0.962866 18.552582 1.227684</w:t>
        <w:br/>
        <w:t>v -1.249200 18.489349 1.183913</w:t>
        <w:br/>
        <w:t>v -0.986166 18.587791 1.249210</w:t>
        <w:br/>
        <w:t>v -0.998565 18.543219 1.385287</w:t>
        <w:br/>
        <w:t>v -1.225154 18.469290 1.323284</w:t>
        <w:br/>
        <w:t>v -1.234359 18.527222 1.196215</w:t>
        <w:br/>
        <w:t>v -0.930036 18.623404 1.122727</w:t>
        <w:br/>
        <w:t>v -1.273581 18.539291 1.033279</w:t>
        <w:br/>
        <w:t>v -0.964015 18.652430 1.144909</w:t>
        <w:br/>
        <w:t>v -1.239240 18.567335 1.065871</w:t>
        <w:br/>
        <w:t>v -0.745072 19.121269 -0.488359</w:t>
        <w:br/>
        <w:t>v -1.008456 18.976238 -0.510979</w:t>
        <w:br/>
        <w:t>v -1.043433 18.922064 -0.463815</w:t>
        <w:br/>
        <w:t>v -0.694497 19.094326 -0.450149</w:t>
        <w:br/>
        <w:t>v -0.936239 18.802839 0.942482</w:t>
        <w:br/>
        <w:t>v -1.292377 18.687252 0.890468</w:t>
        <w:br/>
        <w:t>v -1.262167 18.736620 0.922928</w:t>
        <w:br/>
        <w:t>v -0.976012 18.826830 0.967588</w:t>
        <w:br/>
        <w:t>v -0.877530 19.269955 -0.189297</w:t>
        <w:br/>
        <w:t>v -1.154782 19.110073 -0.189333</w:t>
        <w:br/>
        <w:t>v -1.178777 19.047087 -0.170837</w:t>
        <w:br/>
        <w:t>v -0.819869 19.253983 -0.183635</w:t>
        <w:br/>
        <w:t>v -0.930183 19.227531 0.212671</w:t>
        <w:br/>
        <w:t>v -1.277437 19.050545 0.217411</w:t>
        <w:br/>
        <w:t>v -1.302850 18.892981 0.606518</w:t>
        <w:br/>
        <w:t>v -0.950762 19.036684 0.662181</w:t>
        <w:br/>
        <w:t>v -0.977869 19.263496 0.227432</w:t>
        <w:br/>
        <w:t>v -0.997223 19.072020 0.683853</w:t>
        <w:br/>
        <w:t>v -1.280477 18.944183 0.631211</w:t>
        <w:br/>
        <w:t>v -1.250851 19.116091 0.221957</w:t>
        <w:br/>
        <w:t>v -1.233074 18.412786 1.301818</w:t>
        <w:br/>
        <w:t>v -0.972851 18.492783 1.364799</w:t>
        <w:br/>
        <w:t>v -0.976588 18.534960 1.349619</w:t>
        <w:br/>
        <w:t>v -1.239355 18.454647 1.295425</w:t>
        <w:br/>
        <w:t>v -0.998565 18.543219 1.385287</w:t>
        <w:br/>
        <w:t>v -0.988524 18.463743 1.401321</w:t>
        <w:br/>
        <w:t>v -1.215777 18.400633 1.316768</w:t>
        <w:br/>
        <w:t>v -1.225154 18.469290 1.323284</w:t>
        <w:br/>
        <w:t>v -1.215777 18.400633 1.316768</w:t>
        <w:br/>
        <w:t>v -0.988524 18.463743 1.401321</w:t>
        <w:br/>
        <w:t>v -0.977839 18.441116 1.329576</w:t>
        <w:br/>
        <w:t>v -1.199443 18.365032 1.261856</w:t>
        <w:br/>
        <w:t>v -0.957486 18.526386 1.264389</w:t>
        <w:br/>
        <w:t>v -0.947133 18.579897 1.202382</w:t>
        <w:br/>
        <w:t>v -0.967666 18.481289 1.327254</w:t>
        <w:br/>
        <w:t>v -0.972851 18.492783 1.364799</w:t>
        <w:br/>
        <w:t>v -0.988524 18.463743 1.401321</w:t>
        <w:br/>
        <w:t>v -0.998565 18.543219 1.385287</w:t>
        <w:br/>
        <w:t>v -0.976588 18.534960 1.349619</w:t>
        <w:br/>
        <w:t>v -0.986166 18.587791 1.249210</w:t>
        <w:br/>
        <w:t>v -0.962866 18.552582 1.227684</w:t>
        <w:br/>
        <w:t>v -0.930036 18.623404 1.122727</w:t>
        <w:br/>
        <w:t>v -0.964015 18.652430 1.144909</w:t>
        <w:br/>
        <w:t>v -0.976012 18.826830 0.967588</w:t>
        <w:br/>
        <w:t>v -0.936239 18.802839 0.942482</w:t>
        <w:br/>
        <w:t>v -0.997223 19.072020 0.683853</w:t>
        <w:br/>
        <w:t>v -0.950762 19.036684 0.662181</w:t>
        <w:br/>
        <w:t>v -0.977869 19.263496 0.227432</w:t>
        <w:br/>
        <w:t>v -0.930183 19.227531 0.212671</w:t>
        <w:br/>
        <w:t>v -0.877530 19.269955 -0.189297</w:t>
        <w:br/>
        <w:t>v -0.819869 19.253983 -0.183635</w:t>
        <w:br/>
        <w:t>v -0.694497 19.094326 -0.450149</w:t>
        <w:br/>
        <w:t>v -0.477517 18.861841 -0.690805</w:t>
        <w:br/>
        <w:t>v -0.284068 18.613234 -0.772947</w:t>
        <w:br/>
        <w:t>v -0.119862 18.398550 -0.831078</w:t>
        <w:br/>
        <w:t>v -0.010863 18.230572 -0.850490</w:t>
        <w:br/>
        <w:t>v -0.305967 18.013744 -0.957461</w:t>
        <w:br/>
        <w:t>v -0.396394 18.173428 -0.930999</w:t>
        <w:br/>
        <w:t>v -0.436155 18.141544 -0.863347</w:t>
        <w:br/>
        <w:t>v -0.345643 17.984093 -0.887412</w:t>
        <w:br/>
        <w:t>v -0.588540 18.350574 -0.824595</w:t>
        <w:br/>
        <w:t>v -0.781044 18.605398 -0.738414</w:t>
        <w:br/>
        <w:t>v -1.043433 18.922064 -0.463815</w:t>
        <w:br/>
        <w:t>v -1.178777 19.047087 -0.170837</w:t>
        <w:br/>
        <w:t>v -1.277437 19.050545 0.217411</w:t>
        <w:br/>
        <w:t>v -1.302850 18.892981 0.606518</w:t>
        <w:br/>
        <w:t>v -1.292377 18.687252 0.890468</w:t>
        <w:br/>
        <w:t>v -1.273581 18.539291 1.033279</w:t>
        <w:br/>
        <w:t>v -1.249200 18.489349 1.183913</w:t>
        <w:br/>
        <w:t>v -1.239355 18.454647 1.295425</w:t>
        <w:br/>
        <w:t>v -1.233074 18.412786 1.301818</w:t>
        <w:br/>
        <w:t>v -1.226904 18.402241 1.270144</w:t>
        <w:br/>
        <w:t>v -1.195867 18.425713 1.185573</w:t>
        <w:br/>
        <w:t>v -1.226601 18.454165 1.218469</w:t>
        <w:br/>
        <w:t>v -1.195739 18.494791 1.103712</w:t>
        <w:br/>
        <w:t>v -1.231300 18.519873 1.137622</w:t>
        <w:br/>
        <w:t>v -1.231300 18.519873 1.137622</w:t>
        <w:br/>
        <w:t>v -1.195739 18.494791 1.103712</w:t>
        <w:br/>
        <w:t>v -0.955371 18.548363 1.179034</w:t>
        <w:br/>
        <w:t>v -0.947133 18.579897 1.202382</w:t>
        <w:br/>
        <w:t>v -0.305967 18.013744 -0.957461</w:t>
        <w:br/>
        <w:t>v -0.345643 17.984093 -0.887412</w:t>
        <w:br/>
        <w:t>v -0.010863 18.230572 -0.850490</w:t>
        <w:br/>
        <w:t>v -0.046468 18.221369 -0.890596</w:t>
        <w:br/>
        <w:t>v -0.894631 16.333763 1.727280</w:t>
        <w:br/>
        <w:t>v -0.910979 16.566744 1.771086</w:t>
        <w:br/>
        <w:t>v -0.873249 16.591948 1.752165</w:t>
        <w:br/>
        <w:t>v -0.851645 16.362356 1.708510</w:t>
        <w:br/>
        <w:t>v -1.168108 16.340439 1.596914</w:t>
        <w:br/>
        <w:t>v -1.177540 16.551321 1.652920</w:t>
        <w:br/>
        <w:t>v -1.195487 16.382635 1.581712</w:t>
        <w:br/>
        <w:t>v -1.208843 16.580507 1.624302</w:t>
        <w:br/>
        <w:t>v -0.873249 16.591948 1.752165</w:t>
        <w:br/>
        <w:t>v -1.208843 16.580507 1.624302</w:t>
        <w:br/>
        <w:t>v -1.195487 16.382635 1.581712</w:t>
        <w:br/>
        <w:t>v -0.851645 16.362356 1.708510</w:t>
        <w:br/>
        <w:t>v -0.906494 16.926546 1.731270</w:t>
        <w:br/>
        <w:t>v -1.171659 16.906179 1.638697</w:t>
        <w:br/>
        <w:t>v -1.169070 16.795279 1.624725</w:t>
        <w:br/>
        <w:t>v -0.913165 16.809084 1.725258</w:t>
        <w:br/>
        <w:t>v -0.878017 16.933306 1.767818</w:t>
        <w:br/>
        <w:t>v -0.881976 16.819496 1.767509</w:t>
        <w:br/>
        <w:t>v -1.213076 16.801508 1.649158</w:t>
        <w:br/>
        <w:t>v -1.215274 16.910185 1.668507</w:t>
        <w:br/>
        <w:t>v -1.215274 16.910185 1.668507</w:t>
        <w:br/>
        <w:t>v -1.213076 16.801508 1.649158</w:t>
        <w:br/>
        <w:t>v -0.881976 16.819496 1.767509</w:t>
        <w:br/>
        <w:t>v -0.878017 16.933306 1.767818</w:t>
        <w:br/>
        <w:t>v -1.180386 17.008614 1.601698</w:t>
        <w:br/>
        <w:t>v -0.917609 17.043261 1.672349</w:t>
        <w:br/>
        <w:t>v -0.888795 17.042891 1.704626</w:t>
        <w:br/>
        <w:t>v -1.222024 17.008680 1.628824</w:t>
        <w:br/>
        <w:t>v -1.222024 17.008680 1.628824</w:t>
        <w:br/>
        <w:t>v -0.888795 17.042891 1.704626</w:t>
        <w:br/>
        <w:t>v -0.882085 16.792892 1.772675</w:t>
        <w:br/>
        <w:t>v -0.922211 16.773390 1.794550</w:t>
        <w:br/>
        <w:t>v -1.185620 16.764738 1.683346</w:t>
        <w:br/>
        <w:t>v -1.215197 16.779142 1.652179</w:t>
        <w:br/>
        <w:t>v -0.882085 16.792892 1.772675</w:t>
        <w:br/>
        <w:t>v -1.215197 16.779142 1.652179</w:t>
        <w:br/>
        <w:t>v -1.182335 17.100954 1.642405</w:t>
        <w:br/>
        <w:t>v -0.927218 17.128386 1.703782</w:t>
        <w:br/>
        <w:t>v -1.221527 17.075687 1.653181</w:t>
        <w:br/>
        <w:t>v -0.892346 17.090214 1.719288</w:t>
        <w:br/>
        <w:t>v -1.221527 17.075687 1.653181</w:t>
        <w:br/>
        <w:t>v -0.892346 17.090214 1.719288</w:t>
        <w:br/>
        <w:t>v -0.924680 16.922560 1.797192</w:t>
        <w:br/>
        <w:t>v -0.877396 16.927895 1.770053</w:t>
        <w:br/>
        <w:t>v -1.183542 16.901619 1.699347</w:t>
        <w:br/>
        <w:t>v -1.228281 17.005352 1.718432</w:t>
        <w:br/>
        <w:t>v -1.194749 17.001303 1.756233</w:t>
        <w:br/>
        <w:t>v -1.215028 16.904211 1.664813</w:t>
        <w:br/>
        <w:t>v -0.939695 17.025404 1.825767</w:t>
        <w:br/>
        <w:t>v -0.930148 17.124477 1.799199</w:t>
        <w:br/>
        <w:t>v -0.888932 17.084723 1.777809</w:t>
        <w:br/>
        <w:t>v -0.894134 17.029062 1.791788</w:t>
        <w:br/>
        <w:t>v -1.185587 17.096592 1.737885</w:t>
        <w:br/>
        <w:t>v -1.223724 17.070404 1.705172</w:t>
        <w:br/>
        <w:t>v -0.888932 17.084723 1.777809</w:t>
        <w:br/>
        <w:t>v -1.223724 17.070404 1.705172</w:t>
        <w:br/>
        <w:t>v -1.228281 17.005352 1.718432</w:t>
        <w:br/>
        <w:t>v -0.894134 17.029062 1.791788</w:t>
        <w:br/>
        <w:t>v -0.930148 17.124477 1.799199</w:t>
        <w:br/>
        <w:t>v -0.927218 17.128386 1.703782</w:t>
        <w:br/>
        <w:t>v -1.185587 17.096592 1.737885</w:t>
        <w:br/>
        <w:t>v -1.182335 17.100954 1.642405</w:t>
        <w:br/>
        <w:t>v -1.221527 17.075687 1.653181</w:t>
        <w:br/>
        <w:t>v -0.888932 17.084723 1.777809</w:t>
        <w:br/>
        <w:t>v -0.892346 17.090214 1.719288</w:t>
        <w:br/>
        <w:t>v -1.221527 17.075687 1.653181</w:t>
        <w:br/>
        <w:t>v -1.223724 17.070404 1.705172</w:t>
        <w:br/>
        <w:t>v -0.877396 16.927895 1.770053</w:t>
        <w:br/>
        <w:t>v -1.215028 16.904211 1.664813</w:t>
        <w:br/>
        <w:t>v -1.195487 16.382635 1.581712</w:t>
        <w:br/>
        <w:t>v -1.168108 16.340439 1.596914</w:t>
        <w:br/>
        <w:t>v -0.894631 16.333763 1.727280</w:t>
        <w:br/>
        <w:t>v -0.851645 16.362356 1.708510</w:t>
        <w:br/>
        <w:t>v -0.881976 16.819496 1.767509</w:t>
        <w:br/>
        <w:t>v -0.913165 16.809084 1.725258</w:t>
        <w:br/>
        <w:t>v -1.169070 16.795279 1.624725</w:t>
        <w:br/>
        <w:t>v -1.213076 16.801508 1.649158</w:t>
        <w:br/>
        <w:t>v -6.230731 14.807482 0.598859</w:t>
        <w:br/>
        <w:t>v -6.168719 14.760794 0.589993</w:t>
        <w:br/>
        <w:t>v -6.078053 14.693372 0.954356</w:t>
        <w:br/>
        <w:t>v -6.128520 14.725805 1.014309</w:t>
        <w:br/>
        <w:t>v -5.882494 14.471094 1.064176</w:t>
        <w:br/>
        <w:t>v -5.700503 14.242966 0.939829</w:t>
        <w:br/>
        <w:t>v -5.657471 14.159433 0.987685</w:t>
        <w:br/>
        <w:t>v -5.880484 14.444614 1.150390</w:t>
        <w:br/>
        <w:t>v -6.255555 14.779961 0.171410</w:t>
        <w:br/>
        <w:t>v -6.192352 14.721650 0.163698</w:t>
        <w:br/>
        <w:t>v -5.695324 14.221228 0.563431</w:t>
        <w:br/>
        <w:t>v -5.649933 14.127712 0.571682</w:t>
        <w:br/>
        <w:t>v -6.520444 14.438137 0.597770</w:t>
        <w:br/>
        <w:t>v -6.550606 14.513338 0.613713</w:t>
        <w:br/>
        <w:t>v -6.434782 14.422056 1.054642</w:t>
        <w:br/>
        <w:t>v -6.418066 14.356716 0.997823</w:t>
        <w:br/>
        <w:t>v -6.060863 13.921778 0.980610</w:t>
        <w:br/>
        <w:t>v -6.235343 14.143415 1.093340</w:t>
        <w:br/>
        <w:t>v -6.198289 14.139374 1.177308</w:t>
        <w:br/>
        <w:t>v -5.982628 13.867025 1.035759</w:t>
        <w:br/>
        <w:t>v -6.519499 14.425774 0.174381</w:t>
        <w:br/>
        <w:t>v -6.556863 14.494968 0.187343</w:t>
        <w:br/>
        <w:t>v -6.070982 13.900223 0.467109</w:t>
        <w:br/>
        <w:t>v -5.994584 13.834408 0.472370</w:t>
        <w:br/>
        <w:t>v -6.168719 14.760794 0.589993</w:t>
        <w:br/>
        <w:t>v -6.520444 14.438137 0.597770</w:t>
        <w:br/>
        <w:t>v -6.418066 14.356716 0.997823</w:t>
        <w:br/>
        <w:t>v -6.078053 14.693372 0.954356</w:t>
        <w:br/>
        <w:t>v -6.550606 14.513338 0.613713</w:t>
        <w:br/>
        <w:t>v -6.230731 14.807482 0.598859</w:t>
        <w:br/>
        <w:t>v -6.128520 14.725805 1.014309</w:t>
        <w:br/>
        <w:t>v -6.434782 14.422056 1.054642</w:t>
        <w:br/>
        <w:t>v -6.235343 14.143415 1.093340</w:t>
        <w:br/>
        <w:t>v -6.060863 13.921778 0.980610</w:t>
        <w:br/>
        <w:t>v -5.700503 14.242966 0.939829</w:t>
        <w:br/>
        <w:t>v -5.882494 14.471094 1.064176</w:t>
        <w:br/>
        <w:t>v -5.657471 14.159433 0.987685</w:t>
        <w:br/>
        <w:t>v -5.982628 13.867025 1.035759</w:t>
        <w:br/>
        <w:t>v -6.198289 14.139374 1.177308</w:t>
        <w:br/>
        <w:t>v -5.880484 14.444614 1.150390</w:t>
        <w:br/>
        <w:t>v -6.192352 14.721650 0.163698</w:t>
        <w:br/>
        <w:t>v -6.519499 14.425774 0.174381</w:t>
        <w:br/>
        <w:t>v -6.255555 14.779961 0.171410</w:t>
        <w:br/>
        <w:t>v -6.556863 14.494968 0.187343</w:t>
        <w:br/>
        <w:t>v -5.695324 14.221228 0.563431</w:t>
        <w:br/>
        <w:t>v -5.700503 14.242966 0.939829</w:t>
        <w:br/>
        <w:t>v -6.060863 13.921778 0.980610</w:t>
        <w:br/>
        <w:t>v -6.070982 13.900223 0.467109</w:t>
        <w:br/>
        <w:t>v -5.982628 13.867025 1.035759</w:t>
        <w:br/>
        <w:t>v -5.657471 14.159433 0.987685</w:t>
        <w:br/>
        <w:t>v -5.649933 14.127712 0.571682</w:t>
        <w:br/>
        <w:t>v -5.994584 13.834408 0.472370</w:t>
        <w:br/>
        <w:t>v -6.559052 14.471050 0.080389</w:t>
        <w:br/>
        <w:t>v -6.224963 14.765454 0.065520</w:t>
        <w:br/>
        <w:t>v -6.281040 14.817123 0.101054</w:t>
        <w:br/>
        <w:t>v -6.586416 14.530735 0.113511</w:t>
        <w:br/>
        <w:t>v -6.566321 14.506521 0.141701</w:t>
        <w:br/>
        <w:t>v -6.263535 14.793390 0.130419</w:t>
        <w:br/>
        <w:t>v -6.207384 14.742625 0.098981</w:t>
        <w:br/>
        <w:t>v -6.538754 14.446789 0.112807</w:t>
        <w:br/>
        <w:t>v -6.281040 14.817123 0.101054</w:t>
        <w:br/>
        <w:t>v -6.586416 14.530735 0.113511</w:t>
        <w:br/>
        <w:t>v -6.224963 14.765454 0.065520</w:t>
        <w:br/>
        <w:t>v -6.559052 14.471050 0.080389</w:t>
        <w:br/>
        <w:t>v -6.281040 14.817123 0.101054</w:t>
        <w:br/>
        <w:t>v -6.224963 14.765454 0.065520</w:t>
        <w:br/>
        <w:t>v -6.207384 14.742625 0.098981</w:t>
        <w:br/>
        <w:t>v -6.263535 14.793390 0.130419</w:t>
        <w:br/>
        <w:t>v -6.566321 14.506521 0.141701</w:t>
        <w:br/>
        <w:t>v -6.538754 14.446789 0.112807</w:t>
        <w:br/>
        <w:t>v -6.559052 14.471050 0.080389</w:t>
        <w:br/>
        <w:t>v -6.586416 14.530735 0.113511</w:t>
        <w:br/>
        <w:t>v -5.649933 14.127712 0.571682</w:t>
        <w:br/>
        <w:t>v -5.695324 14.221228 0.563431</w:t>
        <w:br/>
        <w:t>v -6.070982 13.900223 0.467109</w:t>
        <w:br/>
        <w:t>v -5.994584 13.834408 0.472370</w:t>
        <w:br/>
        <w:t>v -0.000000 19.487751 -0.236188</w:t>
        <w:br/>
        <w:t>v -0.000000 19.512310 -0.236375</w:t>
        <w:br/>
        <w:t>v 0.358826 19.492039 -0.189822</w:t>
        <w:br/>
        <w:t>v 0.355847 19.467596 -0.191002</w:t>
        <w:br/>
        <w:t>v 0.358826 19.492039 -0.189822</w:t>
        <w:br/>
        <w:t>v -0.000000 19.512310 -0.236375</w:t>
        <w:br/>
        <w:t>v -0.000000 19.512310 -0.260683</w:t>
        <w:br/>
        <w:t>v 0.375313 19.491615 -0.209722</w:t>
        <w:br/>
        <w:t>v -0.000000 19.512310 -0.260683</w:t>
        <w:br/>
        <w:t>v -0.000000 19.487751 -0.260496</w:t>
        <w:br/>
        <w:t>v 0.372321 19.467173 -0.210914</w:t>
        <w:br/>
        <w:t>v 0.375313 19.491615 -0.209722</w:t>
        <w:br/>
        <w:t>v 0.355847 19.467596 -0.191002</w:t>
        <w:br/>
        <w:t>v 0.372321 19.467173 -0.210914</w:t>
        <w:br/>
        <w:t>v -0.000000 19.487751 -0.260496</w:t>
        <w:br/>
        <w:t>v -0.000000 19.487751 -0.236188</w:t>
        <w:br/>
        <w:t>v 0.594937 19.382181 0.045287</w:t>
        <w:br/>
        <w:t>v 0.517051 19.424889 -0.121761</w:t>
        <w:br/>
        <w:t>v 0.520930 19.449028 -0.119178</w:t>
        <w:br/>
        <w:t>v 0.599716 19.406017 0.049271</w:t>
        <w:br/>
        <w:t>v 0.520930 19.449028 -0.119178</w:t>
        <w:br/>
        <w:t>v 0.540694 19.447479 -0.133771</w:t>
        <w:br/>
        <w:t>v 0.622757 19.403347 0.039985</w:t>
        <w:br/>
        <w:t>v 0.599716 19.406017 0.049271</w:t>
        <w:br/>
        <w:t>v 0.617965 19.379511 0.035989</w:t>
        <w:br/>
        <w:t>v 0.622757 19.403347 0.039985</w:t>
        <w:br/>
        <w:t>v 0.540694 19.447479 -0.133771</w:t>
        <w:br/>
        <w:t>v 0.536802 19.423344 -0.136366</w:t>
        <w:br/>
        <w:t>v 0.617965 19.379511 0.035989</w:t>
        <w:br/>
        <w:t>v 0.536802 19.423344 -0.136366</w:t>
        <w:br/>
        <w:t>v 0.517051 19.424889 -0.121761</w:t>
        <w:br/>
        <w:t>v 0.594937 19.382181 0.045287</w:t>
        <w:br/>
        <w:t>v 0.658921 19.264269 0.432481</w:t>
        <w:br/>
        <w:t>v 0.664855 19.286554 0.441692</w:t>
        <w:br/>
        <w:t>v 0.689063 19.281452 0.439830</w:t>
        <w:br/>
        <w:t>v 0.664855 19.286554 0.441692</w:t>
        <w:br/>
        <w:t>v 0.683129 19.259163 0.430618</w:t>
        <w:br/>
        <w:t>v 0.689063 19.281452 0.439830</w:t>
        <w:br/>
        <w:t>v 0.658921 19.264269 0.432481</w:t>
        <w:br/>
        <w:t>v 0.683129 19.259163 0.430618</w:t>
        <w:br/>
        <w:t>v 0.527203 18.888485 1.048112</w:t>
        <w:br/>
        <w:t>v 0.522486 18.869526 1.032867</w:t>
        <w:br/>
        <w:t>v 0.605787 19.116028 0.729210</w:t>
        <w:br/>
        <w:t>v 0.611262 19.136984 0.740793</w:t>
        <w:br/>
        <w:t>v 0.611262 19.136984 0.740793</w:t>
        <w:br/>
        <w:t>v 0.635147 19.130926 0.740383</w:t>
        <w:br/>
        <w:t>v 0.629672 19.109968 0.728800</w:t>
        <w:br/>
        <w:t>v 0.545986 18.862350 1.034158</w:t>
        <w:br/>
        <w:t>v 0.550704 18.881310 1.049403</w:t>
        <w:br/>
        <w:t>v 0.635147 19.130926 0.740383</w:t>
        <w:br/>
        <w:t>v 0.522486 18.869526 1.032867</w:t>
        <w:br/>
        <w:t>v 0.545986 18.862350 1.034158</w:t>
        <w:br/>
        <w:t>v 0.629672 19.109968 0.728800</w:t>
        <w:br/>
        <w:t>v 0.605787 19.116028 0.729210</w:t>
        <w:br/>
        <w:t>v 0.447093 18.672533 1.276041</w:t>
        <w:br/>
        <w:t>v 0.527203 18.888485 1.048112</w:t>
        <w:br/>
        <w:t>v 0.550704 18.881310 1.049403</w:t>
        <w:br/>
        <w:t>v 0.470978 18.664862 1.278114</w:t>
        <w:br/>
        <w:t>v 0.467105 18.647917 1.258996</w:t>
        <w:br/>
        <w:t>v 0.470978 18.664862 1.278114</w:t>
        <w:br/>
        <w:t>v 0.348920 18.413219 1.490885</w:t>
        <w:br/>
        <w:t>v 0.242602 18.181305 1.636271</w:t>
        <w:br/>
        <w:t>v 0.241175 18.170328 1.614049</w:t>
        <w:br/>
        <w:t>v 0.346251 18.399265 1.470215</w:t>
        <w:br/>
        <w:t>v 0.372656 18.405039 1.493095</w:t>
        <w:br/>
        <w:t>v 0.348920 18.413219 1.490885</w:t>
        <w:br/>
        <w:t>v 0.372656 18.405039 1.493095</w:t>
        <w:br/>
        <w:t>v 0.369987 18.391071 1.472425</w:t>
        <w:br/>
        <w:t>v 0.346251 18.399265 1.470215</w:t>
        <w:br/>
        <w:t>v 0.369987 18.391071 1.472425</w:t>
        <w:br/>
        <w:t>v 0.467105 18.647917 1.258996</w:t>
        <w:br/>
        <w:t>v 0.443220 18.655588 1.256922</w:t>
        <w:br/>
        <w:t>v 0.136732 17.921816 1.717945</w:t>
        <w:br/>
        <w:t>v 0.125671 17.910769 1.701646</w:t>
        <w:br/>
        <w:t>v 0.242602 18.181305 1.636271</w:t>
        <w:br/>
        <w:t>v 0.265495 18.172615 1.638630</w:t>
        <w:br/>
        <w:t>v 0.154708 17.913477 1.710745</w:t>
        <w:br/>
        <w:t>v 0.136732 17.921816 1.717945</w:t>
        <w:br/>
        <w:t>v 0.265495 18.172615 1.638630</w:t>
        <w:br/>
        <w:t>v 0.264079 18.161613 1.616408</w:t>
        <w:br/>
        <w:t>v 0.143659 17.902452 1.694470</w:t>
        <w:br/>
        <w:t>v 0.154708 17.913477 1.710745</w:t>
        <w:br/>
        <w:t>v 0.023738 17.652086 1.730323</w:t>
        <w:br/>
        <w:t>v 0.143659 17.902452 1.694470</w:t>
        <w:br/>
        <w:t>v 0.010385 17.655464 1.748878</w:t>
        <w:br/>
        <w:t>v 0.031544 17.665972 1.759472</w:t>
        <w:br/>
        <w:t>v 0.015170 17.630066 1.810048</w:t>
        <w:br/>
        <w:t>v -0.005761 17.624441 1.797795</w:t>
        <w:br/>
        <w:t>v 0.010385 17.655464 1.748878</w:t>
        <w:br/>
        <w:t>v 0.020434 17.606789 1.811153</w:t>
        <w:br/>
        <w:t>v 0.015170 17.630066 1.810048</w:t>
        <w:br/>
        <w:t>v 0.031544 17.665972 1.759472</w:t>
        <w:br/>
        <w:t>v 0.044928 17.662218 1.741015</w:t>
        <w:br/>
        <w:t>v 0.020434 17.606789 1.811153</w:t>
        <w:br/>
        <w:t>v 0.044928 17.662218 1.741015</w:t>
        <w:br/>
        <w:t>v 0.023738 17.652086 1.730323</w:t>
        <w:br/>
        <w:t>v -0.000510 17.601164 1.798900</w:t>
        <w:br/>
        <w:t>v -0.000510 17.601164 1.798900</w:t>
        <w:br/>
        <w:t>v 0.023738 17.652086 1.730323</w:t>
        <w:br/>
        <w:t>v 0.010385 17.655464 1.748878</w:t>
        <w:br/>
        <w:t>v -0.005761 17.624441 1.797795</w:t>
        <w:br/>
        <w:t>v -0.358827 19.492039 -0.189822</w:t>
        <w:br/>
        <w:t>v -0.000000 19.512310 -0.236375</w:t>
        <w:br/>
        <w:t>v -0.000000 19.487751 -0.236188</w:t>
        <w:br/>
        <w:t>v -0.355848 19.467596 -0.191002</w:t>
        <w:br/>
        <w:t>v -0.000000 19.512310 -0.236375</w:t>
        <w:br/>
        <w:t>v -0.358827 19.492039 -0.189822</w:t>
        <w:br/>
        <w:t>v -0.375314 19.491615 -0.209722</w:t>
        <w:br/>
        <w:t>v -0.000000 19.512310 -0.260683</w:t>
        <w:br/>
        <w:t>v -0.000000 19.487751 -0.260496</w:t>
        <w:br/>
        <w:t>v -0.000000 19.512310 -0.260683</w:t>
        <w:br/>
        <w:t>v -0.375314 19.491615 -0.209722</w:t>
        <w:br/>
        <w:t>v -0.372322 19.467173 -0.210914</w:t>
        <w:br/>
        <w:t>v -0.355848 19.467596 -0.191002</w:t>
        <w:br/>
        <w:t>v -0.000000 19.487751 -0.236188</w:t>
        <w:br/>
        <w:t>v -0.000000 19.487751 -0.260496</w:t>
        <w:br/>
        <w:t>v -0.372322 19.467173 -0.210914</w:t>
        <w:br/>
        <w:t>v -0.594938 19.382181 0.045286</w:t>
        <w:br/>
        <w:t>v -0.599717 19.406017 0.049271</w:t>
        <w:br/>
        <w:t>v -0.520917 19.449028 -0.119178</w:t>
        <w:br/>
        <w:t>v -0.517037 19.424889 -0.121761</w:t>
        <w:br/>
        <w:t>v -0.622758 19.403347 0.039985</w:t>
        <w:br/>
        <w:t>v -0.540680 19.447479 -0.133772</w:t>
        <w:br/>
        <w:t>v -0.520917 19.449028 -0.119178</w:t>
        <w:br/>
        <w:t>v -0.599717 19.406017 0.049271</w:t>
        <w:br/>
        <w:t>v -0.617967 19.379511 0.035988</w:t>
        <w:br/>
        <w:t>v -0.536788 19.423344 -0.136366</w:t>
        <w:br/>
        <w:t>v -0.540680 19.447479 -0.133772</w:t>
        <w:br/>
        <w:t>v -0.622758 19.403347 0.039985</w:t>
        <w:br/>
        <w:t>v -0.617967 19.379511 0.035988</w:t>
        <w:br/>
        <w:t>v -0.594938 19.382181 0.045286</w:t>
        <w:br/>
        <w:t>v -0.517037 19.424889 -0.121761</w:t>
        <w:br/>
        <w:t>v -0.536788 19.423344 -0.136366</w:t>
        <w:br/>
        <w:t>v -0.664856 19.286554 0.441692</w:t>
        <w:br/>
        <w:t>v -0.658922 19.264269 0.432481</w:t>
        <w:br/>
        <w:t>v -0.664856 19.286554 0.441692</w:t>
        <w:br/>
        <w:t>v -0.689064 19.281452 0.439829</w:t>
        <w:br/>
        <w:t>v -0.683130 19.259163 0.430617</w:t>
        <w:br/>
        <w:t>v -0.689064 19.281452 0.439829</w:t>
        <w:br/>
        <w:t>v -0.683130 19.259163 0.430617</w:t>
        <w:br/>
        <w:t>v -0.658922 19.264269 0.432481</w:t>
        <w:br/>
        <w:t>v -0.527205 18.888485 1.048111</w:t>
        <w:br/>
        <w:t>v -0.611263 19.136984 0.740792</w:t>
        <w:br/>
        <w:t>v -0.605788 19.116028 0.729210</w:t>
        <w:br/>
        <w:t>v -0.522487 18.869526 1.032866</w:t>
        <w:br/>
        <w:t>v -0.527205 18.888485 1.048111</w:t>
        <w:br/>
        <w:t>v -0.550693 18.881310 1.049403</w:t>
        <w:br/>
        <w:t>v -0.635148 19.130938 0.740383</w:t>
        <w:br/>
        <w:t>v -0.611263 19.136984 0.740792</w:t>
        <w:br/>
        <w:t>v -0.629673 19.109983 0.728800</w:t>
        <w:br/>
        <w:t>v -0.635148 19.130938 0.740383</w:t>
        <w:br/>
        <w:t>v -0.550693 18.881310 1.049403</w:t>
        <w:br/>
        <w:t>v -0.545988 18.862350 1.034158</w:t>
        <w:br/>
        <w:t>v -0.629673 19.109983 0.728800</w:t>
        <w:br/>
        <w:t>v -0.545988 18.862350 1.034158</w:t>
        <w:br/>
        <w:t>v -0.522487 18.869526 1.032866</w:t>
        <w:br/>
        <w:t>v -0.605788 19.116028 0.729210</w:t>
        <w:br/>
        <w:t>v -0.447070 18.672533 1.276041</w:t>
        <w:br/>
        <w:t>v -0.443196 18.655584 1.256935</w:t>
        <w:br/>
        <w:t>v -0.467082 18.647917 1.258996</w:t>
        <w:br/>
        <w:t>v -0.443196 18.655584 1.256935</w:t>
        <w:br/>
        <w:t>v -0.344588 18.413267 1.490972</w:t>
        <w:br/>
        <w:t>v -0.341919 18.399300 1.470302</w:t>
        <w:br/>
        <w:t>v -0.257973 18.172600 1.638605</w:t>
        <w:br/>
        <w:t>v -0.368325 18.405027 1.493082</w:t>
        <w:br/>
        <w:t>v -0.344588 18.413267 1.490972</w:t>
        <w:br/>
        <w:t>v -0.235081 18.181393 1.636432</w:t>
        <w:br/>
        <w:t>v -0.365656 18.391060 1.472425</w:t>
        <w:br/>
        <w:t>v -0.368325 18.405027 1.493082</w:t>
        <w:br/>
        <w:t>v -0.257973 18.172600 1.638605</w:t>
        <w:br/>
        <w:t>v -0.256557 18.161613 1.616396</w:t>
        <w:br/>
        <w:t>v -0.365656 18.391060 1.472425</w:t>
        <w:br/>
        <w:t>v -0.341919 18.399300 1.470302</w:t>
        <w:br/>
        <w:t>v -0.136845 17.907627 1.748274</w:t>
        <w:br/>
        <w:t>v -0.040037 17.644840 1.843666</w:t>
        <w:br/>
        <w:t>v -0.021341 17.655741 1.857695</w:t>
        <w:br/>
        <w:t>v -0.128205 17.918566 1.766399</w:t>
        <w:br/>
        <w:t>v -0.021341 17.655741 1.857695</w:t>
        <w:br/>
        <w:t>v -0.028703 17.645138 1.878799</w:t>
        <w:br/>
        <w:t>v -0.143338 17.908871 1.778044</w:t>
        <w:br/>
        <w:t>v -0.128205 17.918566 1.766399</w:t>
        <w:br/>
        <w:t>v -0.151991 17.897955 1.759932</w:t>
        <w:br/>
        <w:t>v -0.143338 17.908871 1.778044</w:t>
        <w:br/>
        <w:t>v -0.151991 17.897955 1.759932</w:t>
        <w:br/>
        <w:t>v -0.047411 17.634312 1.864795</w:t>
        <w:br/>
        <w:t>v -0.040037 17.644840 1.843666</w:t>
        <w:br/>
        <w:t>v -0.136845 17.907627 1.748274</w:t>
        <w:br/>
        <w:t>v -0.021341 17.655741 1.857695</w:t>
        <w:br/>
        <w:t>v -0.040037 17.644840 1.843666</w:t>
        <w:br/>
        <w:t>v -0.047411 17.634312 1.864795</w:t>
        <w:br/>
        <w:t>v -0.028703 17.645138 1.878799</w:t>
        <w:br/>
        <w:t>v 0.020434 17.606789 1.811153</w:t>
        <w:br/>
        <w:t>v -0.000510 17.601164 1.798900</w:t>
        <w:br/>
        <w:t>v 0.010385 17.655464 1.748878</w:t>
        <w:br/>
        <w:t>v 0.031544 17.665972 1.759472</w:t>
        <w:br/>
        <w:t>v 0.031544 17.665972 1.759472</w:t>
        <w:br/>
        <w:t>v 0.044928 17.662218 1.741015</w:t>
        <w:br/>
        <w:t>v 0.023738 17.652086 1.730323</w:t>
        <w:br/>
        <w:t>v 0.044928 17.662218 1.741015</w:t>
        <w:br/>
        <w:t>v 0.264079 18.161613 1.616408</w:t>
        <w:br/>
        <w:t>v 0.241175 18.170328 1.614049</w:t>
        <w:br/>
        <w:t>v 0.125671 17.910769 1.701646</w:t>
        <w:br/>
        <w:t>v -0.233653 18.170418 1.614223</w:t>
        <w:br/>
        <w:t>v -0.235081 18.181393 1.636432</w:t>
        <w:br/>
        <w:t>v -0.028703 17.645138 1.878799</w:t>
        <w:br/>
        <w:t>v -0.047411 17.634312 1.864795</w:t>
        <w:br/>
        <w:t>v -0.233653 18.170418 1.614223</w:t>
        <w:br/>
        <w:t>v -0.256557 18.161613 1.616396</w:t>
        <w:br/>
        <w:t>v 0.447093 18.672533 1.276041</w:t>
        <w:br/>
        <w:t>v 0.443220 18.655588 1.256922</w:t>
        <w:br/>
        <w:t>v -0.470955 18.664848 1.278113</w:t>
        <w:br/>
        <w:t>v -0.447070 18.672533 1.276041</w:t>
        <w:br/>
        <w:t>v -0.467082 18.647917 1.258996</w:t>
        <w:br/>
        <w:t>v -0.470955 18.664848 1.278113</w:t>
        <w:br/>
        <w:t>v -0.172578 17.655830 1.754839</w:t>
        <w:br/>
        <w:t>v -0.169582 17.199398 1.839197</w:t>
        <w:br/>
        <w:t>v -0.004656 17.195919 1.840327</w:t>
        <w:br/>
        <w:t>v -0.004668 17.786909 1.736269</w:t>
        <w:br/>
        <w:t>v -0.004693 17.741657 1.808769</w:t>
        <w:br/>
        <w:t>v -0.004668 17.235323 1.904658</w:t>
        <w:br/>
        <w:t>v -0.152872 17.239979 1.903008</w:t>
        <w:br/>
        <w:t>v -0.148440 17.627855 1.827975</w:t>
        <w:br/>
        <w:t>v -0.004656 17.195919 1.840327</w:t>
        <w:br/>
        <w:t>v -0.169582 17.199398 1.839197</w:t>
        <w:br/>
        <w:t>v -0.152872 17.239979 1.903008</w:t>
        <w:br/>
        <w:t>v -0.004668 17.235323 1.904658</w:t>
        <w:br/>
        <w:t>v 0.139103 17.627136 1.828260</w:t>
        <w:br/>
        <w:t>v 0.162970 17.653086 1.755384</w:t>
        <w:br/>
        <w:t>v 0.160270 17.199532 1.838887</w:t>
        <w:br/>
        <w:t>v 0.143783 17.239433 1.902821</w:t>
        <w:br/>
        <w:t>v -0.004668 17.786909 1.736269</w:t>
        <w:br/>
        <w:t>v -0.152872 17.239979 1.903008</w:t>
        <w:br/>
        <w:t>v -0.169582 17.199398 1.839197</w:t>
        <w:br/>
        <w:t>v -0.172578 17.655830 1.754839</w:t>
        <w:br/>
        <w:t>v -0.148440 17.627855 1.827975</w:t>
        <w:br/>
        <w:t>v 0.160270 17.199532 1.838887</w:t>
        <w:br/>
        <w:t>v 0.162970 17.653086 1.755384</w:t>
        <w:br/>
        <w:t>v 0.139103 17.627136 1.828260</w:t>
        <w:br/>
        <w:t>v 0.143783 17.239433 1.902821</w:t>
        <w:br/>
        <w:t>v 0.160270 17.199532 1.838887</w:t>
        <w:br/>
        <w:t>v 0.143783 17.239433 1.902821</w:t>
        <w:br/>
        <w:t>v -0.004668 17.786909 1.736269</w:t>
        <w:br/>
        <w:t>v 2.117928 12.821045 -0.858260</w:t>
        <w:br/>
        <w:t>v 2.110156 12.855035 -0.822805</w:t>
        <w:br/>
        <w:t>v 1.951760 12.851764 -0.810477</w:t>
        <w:br/>
        <w:t>v 1.942425 12.817421 -0.844617</w:t>
        <w:br/>
        <w:t>v 2.220620 11.154164 -1.866487</w:t>
        <w:br/>
        <w:t>v 2.244989 11.223695 -1.891266</w:t>
        <w:br/>
        <w:t>v 1.820167 11.227207 -1.858231</w:t>
        <w:br/>
        <w:t>v 1.855189 11.155266 -1.838020</w:t>
        <w:br/>
        <w:t>v 2.202569 12.652323 -1.139063</w:t>
        <w:br/>
        <w:t>v 1.833563 12.644412 -1.110373</w:t>
        <w:br/>
        <w:t>v 1.833165 12.607000 -1.131452</w:t>
        <w:br/>
        <w:t>v 2.203761 12.614990 -1.160266</w:t>
        <w:br/>
        <w:t>v 2.135507 12.858530 -0.880358</w:t>
        <w:br/>
        <w:t>v 2.133769 12.833230 -0.889110</w:t>
        <w:br/>
        <w:t>v 1.920588 12.828819 -0.872525</w:t>
        <w:br/>
        <w:t>v 1.917360 12.854009 -0.863388</w:t>
        <w:br/>
        <w:t>v 2.228689 12.485469 -1.280637</w:t>
        <w:br/>
        <w:t>v 1.803644 12.476007 -1.247590</w:t>
        <w:br/>
        <w:t>v 1.920588 12.828819 -0.872525</w:t>
        <w:br/>
        <w:t>v 2.133769 12.833230 -0.889110</w:t>
        <w:br/>
        <w:t>v 2.117928 12.821045 -0.858260</w:t>
        <w:br/>
        <w:t>v 1.942425 12.817421 -0.844617</w:t>
        <w:br/>
        <w:t>v 1.885157 12.797185 -0.672984</w:t>
        <w:br/>
        <w:t>v 1.868633 12.757245 -0.697981</w:t>
        <w:br/>
        <w:t>v 1.641549 11.085525 -1.509907</w:t>
        <w:br/>
        <w:t>v 1.702516 11.033242 -1.538373</w:t>
        <w:br/>
        <w:t>v 2.067016 11.040305 -1.566901</w:t>
        <w:br/>
        <w:t>v 2.431988 11.042740 -1.595430</w:t>
        <w:br/>
        <w:t>v 2.220620 11.154164 -1.866487</w:t>
        <w:br/>
        <w:t>v 1.825642 12.778929 -0.684045</w:t>
        <w:br/>
        <w:t>v 1.917360 12.854009 -0.863388</w:t>
        <w:br/>
        <w:t>v 1.920588 12.828819 -0.872525</w:t>
        <w:br/>
        <w:t>v 1.830956 12.755665 -0.697588</w:t>
        <w:br/>
        <w:t>v 1.803644 12.476007 -1.247590</w:t>
        <w:br/>
        <w:t>v 1.624938 12.333308 -0.899080</w:t>
        <w:br/>
        <w:t>v 1.830956 12.755665 -0.697588</w:t>
        <w:br/>
        <w:t>v 1.868633 12.757245 -0.697981</w:t>
        <w:br/>
        <w:t>v 1.976961 12.746800 -0.549421</w:t>
        <w:br/>
        <w:t>v 1.970345 12.701320 -0.554704</w:t>
        <w:br/>
        <w:t>v 1.887752 10.937758 -1.194617</w:t>
        <w:br/>
        <w:t>v 1.914046 10.908196 -1.267876</w:t>
        <w:br/>
        <w:t>v 1.914046 10.908196 -1.267876</w:t>
        <w:br/>
        <w:t>v 1.702516 11.033242 -1.538373</w:t>
        <w:br/>
        <w:t>v 1.952071 12.709879 -0.513792</w:t>
        <w:br/>
        <w:t>v 1.954504 12.688058 -0.527355</w:t>
        <w:br/>
        <w:t>v 1.624938 12.333308 -0.899080</w:t>
        <w:br/>
        <w:t>v 1.871265 12.203887 -0.570144</w:t>
        <w:br/>
        <w:t>v 1.954504 12.688058 -0.527355</w:t>
        <w:br/>
        <w:t>v 1.970345 12.701320 -0.554704</w:t>
        <w:br/>
        <w:t>v 2.145847 12.705316 -0.584112</w:t>
        <w:br/>
        <w:t>v 1.970345 12.701320 -0.554704</w:t>
        <w:br/>
        <w:t>v 1.976961 12.746800 -0.549421</w:t>
        <w:br/>
        <w:t>v 2.135357 12.750415 -0.575360</w:t>
        <w:br/>
        <w:t>v 1.887752 10.937758 -1.194617</w:t>
        <w:br/>
        <w:t>v 2.312574 10.958702 -1.227652</w:t>
        <w:br/>
        <w:t>v 2.278570 10.923942 -1.296527</w:t>
        <w:br/>
        <w:t>v 1.914046 10.908196 -1.267876</w:t>
        <w:br/>
        <w:t>v 2.278570 10.923942 -1.296527</w:t>
        <w:br/>
        <w:t>v 1.954504 12.688058 -0.527355</w:t>
        <w:br/>
        <w:t>v 2.167672 12.692846 -0.556118</w:t>
        <w:br/>
        <w:t>v 2.170205 12.714742 -0.539619</w:t>
        <w:br/>
        <w:t>v 1.952071 12.709879 -0.513792</w:t>
        <w:br/>
        <w:t>v 1.871265 12.203887 -0.570144</w:t>
        <w:br/>
        <w:t>v 2.296311 12.215260 -0.616675</w:t>
        <w:br/>
        <w:t>v 2.145847 12.705316 -0.584112</w:t>
        <w:br/>
        <w:t>v 2.167672 12.692846 -0.556118</w:t>
        <w:br/>
        <w:t>v 2.201961 12.803721 -0.705240</w:t>
        <w:br/>
        <w:t>v 2.219639 12.764439 -0.728008</w:t>
        <w:br/>
        <w:t>v 2.491192 11.096316 -1.575977</w:t>
        <w:br/>
        <w:t>v 2.431988 11.042740 -1.595430</w:t>
        <w:br/>
        <w:t>v 2.257304 12.764426 -0.730901</w:t>
        <w:br/>
        <w:t>v 2.261923 12.787921 -0.718461</w:t>
        <w:br/>
        <w:t>v 2.475016 12.353943 -0.965186</w:t>
        <w:br/>
        <w:t>v 2.257304 12.764426 -0.730901</w:t>
        <w:br/>
        <w:t>v 2.219639 12.764439 -0.728008</w:t>
        <w:br/>
        <w:t>v 2.257304 12.764426 -0.730901</w:t>
        <w:br/>
        <w:t>v 2.261923 12.787921 -0.718461</w:t>
        <w:br/>
        <w:t>v 2.475016 12.353943 -0.965186</w:t>
        <w:br/>
        <w:t>v 2.228689 12.485469 -1.280637</w:t>
        <w:br/>
        <w:t>v 1.803644 12.476007 -1.247590</w:t>
        <w:br/>
        <w:t>v 1.896839 12.838805 -0.904132</w:t>
        <w:br/>
        <w:t>v 2.151037 12.844096 -0.923908</w:t>
        <w:br/>
        <w:t>v 2.149349 12.869020 -0.907372</w:t>
        <w:br/>
        <w:t>v 1.898279 12.863798 -0.887844</w:t>
        <w:br/>
        <w:t>v 1.677352 12.482769 -0.827597</w:t>
        <w:br/>
        <w:t>v 1.624938 12.333308 -0.899080</w:t>
        <w:br/>
        <w:t>v 1.792707 12.777308 -0.681975</w:t>
        <w:br/>
        <w:t>v 1.789976 12.751500 -0.695706</w:t>
        <w:br/>
        <w:t>v 1.896839 12.838805 -0.904132</w:t>
        <w:br/>
        <w:t>v 1.898279 12.863798 -0.887844</w:t>
        <w:br/>
        <w:t>v 1.892134 12.367921 -0.539351</w:t>
        <w:br/>
        <w:t>v 1.871265 12.203887 -0.570144</w:t>
        <w:br/>
        <w:t>v 1.792707 12.777308 -0.681975</w:t>
        <w:br/>
        <w:t>v 1.938229 12.698076 -0.491644</w:t>
        <w:br/>
        <w:t>v 1.937298 12.671253 -0.500891</w:t>
        <w:br/>
        <w:t>v 1.789976 12.751500 -0.695706</w:t>
        <w:br/>
        <w:t>v 1.871265 12.203887 -0.570144</w:t>
        <w:br/>
        <w:t>v 1.892134 12.367921 -0.539351</w:t>
        <w:br/>
        <w:t>v 2.262717 12.375932 -0.581369</w:t>
        <w:br/>
        <w:t>v 2.296311 12.215260 -0.616675</w:t>
        <w:br/>
        <w:t>v 1.937298 12.671253 -0.500891</w:t>
        <w:br/>
        <w:t>v 1.938229 12.698076 -0.491644</w:t>
        <w:br/>
        <w:t>v 2.189298 12.703732 -0.515163</w:t>
        <w:br/>
        <w:t>v 2.191483 12.676860 -0.526844</w:t>
        <w:br/>
        <w:t>v 2.418530 12.498605 -0.885224</w:t>
        <w:br/>
        <w:t>v 2.475016 12.353943 -0.965186</w:t>
        <w:br/>
        <w:t>v 2.298359 12.762001 -0.735258</w:t>
        <w:br/>
        <w:t>v 2.294858 12.787680 -0.721031</w:t>
        <w:br/>
        <w:t>v 2.475016 12.353943 -0.965186</w:t>
        <w:br/>
        <w:t>v 2.298359 12.762001 -0.735258</w:t>
        <w:br/>
        <w:t>v 2.294858 12.787680 -0.721031</w:t>
        <w:br/>
        <w:t>v 1.792707 12.777308 -0.681975</w:t>
        <w:br/>
        <w:t>v 1.898279 12.863798 -0.887844</w:t>
        <w:br/>
        <w:t>v 1.917360 12.854009 -0.863388</w:t>
        <w:br/>
        <w:t>v 1.825642 12.778929 -0.684045</w:t>
        <w:br/>
        <w:t>v 1.952071 12.709879 -0.513792</w:t>
        <w:br/>
        <w:t>v 1.938229 12.698076 -0.491644</w:t>
        <w:br/>
        <w:t>v 1.952071 12.709879 -0.513792</w:t>
        <w:br/>
        <w:t>v 2.170205 12.714742 -0.539619</w:t>
        <w:br/>
        <w:t>v 2.189298 12.703732 -0.515163</w:t>
        <w:br/>
        <w:t>v 1.938229 12.698076 -0.491644</w:t>
        <w:br/>
        <w:t>v 2.261923 12.787921 -0.718461</w:t>
        <w:br/>
        <w:t>v 2.294858 12.787680 -0.721031</w:t>
        <w:br/>
        <w:t>v 2.135507 12.858530 -0.880358</w:t>
        <w:br/>
        <w:t>v 2.149349 12.869020 -0.907372</w:t>
        <w:br/>
        <w:t>v 1.678395 12.520345 -0.807821</w:t>
        <w:br/>
        <w:t>v 1.833563 12.644412 -1.110373</w:t>
        <w:br/>
        <w:t>v 1.678395 12.520345 -0.807821</w:t>
        <w:br/>
        <w:t>v 1.892246 12.405555 -0.524145</w:t>
        <w:br/>
        <w:t>v 1.892246 12.405555 -0.524145</w:t>
        <w:br/>
        <w:t>v 2.261264 12.413613 -0.562623</w:t>
        <w:br/>
        <w:t>v 2.416420 12.535918 -0.865187</w:t>
        <w:br/>
        <w:t>v 2.416420 12.535918 -0.865187</w:t>
        <w:br/>
        <w:t>v 1.855189 11.155266 -1.838020</w:t>
        <w:br/>
        <w:t>v 2.170441 12.629579 -1.076395</w:t>
        <w:br/>
        <w:t>v 1.877857 12.623395 -1.053651</w:t>
        <w:br/>
        <w:t>v 1.833563 12.644412 -1.110373</w:t>
        <w:br/>
        <w:t>v 2.202569 12.652323 -1.139063</w:t>
        <w:br/>
        <w:t>v 1.754830 12.525311 -0.813755</w:t>
        <w:br/>
        <w:t>v 1.678395 12.520345 -0.807821</w:t>
        <w:br/>
        <w:t>v 1.892246 12.405555 -0.524145</w:t>
        <w:br/>
        <w:t>v 1.924387 12.433917 -0.573225</w:t>
        <w:br/>
        <w:t>v 2.261264 12.413613 -0.562623</w:t>
        <w:br/>
        <w:t>v 1.892246 12.405555 -0.524145</w:t>
        <w:br/>
        <w:t>v 1.924387 12.433917 -0.573225</w:t>
        <w:br/>
        <w:t>v 2.228704 12.439389 -0.601027</w:t>
        <w:br/>
        <w:t>v 2.339997 12.537505 -0.859241</w:t>
        <w:br/>
        <w:t>v 2.416420 12.535918 -0.865187</w:t>
        <w:br/>
        <w:t>v 2.170441 12.629579 -1.076395</w:t>
        <w:br/>
        <w:t>v 2.339997 12.537505 -0.859241</w:t>
        <w:br/>
        <w:t>v 2.228704 12.439389 -0.601027</w:t>
        <w:br/>
        <w:t>v 2.228704 12.439389 -0.601027</w:t>
        <w:br/>
        <w:t>v 1.924387 12.433917 -0.573225</w:t>
        <w:br/>
        <w:t>v 1.924387 12.433917 -0.573225</w:t>
        <w:br/>
        <w:t>v 1.754830 12.525311 -0.813755</w:t>
        <w:br/>
        <w:t>v 1.877857 12.623395 -1.053651</w:t>
        <w:br/>
        <w:t>v 2.110156 12.855035 -0.822805</w:t>
        <w:br/>
        <w:t>v 2.043553 12.801970 -0.692925</w:t>
        <w:br/>
        <w:t>v 1.951760 12.851764 -0.810477</w:t>
        <w:br/>
        <w:t>v 1.885157 12.797185 -0.672984</w:t>
        <w:br/>
        <w:t>v 1.976961 12.746800 -0.549421</w:t>
        <w:br/>
        <w:t>v 2.135357 12.750415 -0.575360</w:t>
        <w:br/>
        <w:t>v 2.201961 12.803721 -0.705240</w:t>
        <w:br/>
        <w:t>v 1.948421 12.900779 -0.610528</w:t>
        <w:br/>
        <w:t>v 1.950358 12.767939 -0.697698</w:t>
        <w:br/>
        <w:t>v 1.989823 12.800056 -0.779739</w:t>
        <w:br/>
        <w:t>v 1.987886 12.933124 -0.704908</w:t>
        <w:br/>
        <w:t>v 1.950358 12.767939 -0.697698</w:t>
        <w:br/>
        <w:t>v 1.948421 12.900779 -0.610528</w:t>
        <w:br/>
        <w:t>v 2.002697 12.871071 -0.551910</w:t>
        <w:br/>
        <w:t>v 2.004658 12.737708 -0.623680</w:t>
        <w:br/>
        <w:t>v 2.098400 12.739690 -0.640511</w:t>
        <w:br/>
        <w:t>v 2.004658 12.737708 -0.623680</w:t>
        <w:br/>
        <w:t>v 2.002697 12.871071 -0.551910</w:t>
        <w:br/>
        <w:t>v 2.096645 12.873206 -0.568797</w:t>
        <w:br/>
        <w:t>v 2.135916 12.904932 -0.644757</w:t>
        <w:br/>
        <w:t>v 2.137878 12.771733 -0.717356</w:t>
        <w:br/>
        <w:t>v 2.081640 12.935041 -0.714365</w:t>
        <w:br/>
        <w:t>v 2.083577 12.801955 -0.786977</w:t>
        <w:br/>
        <w:t>v 2.137878 12.771733 -0.717356</w:t>
        <w:br/>
        <w:t>v 2.135916 12.904932 -0.644757</w:t>
        <w:br/>
        <w:t>v 1.987886 12.933124 -0.704908</w:t>
        <w:br/>
        <w:t>v 1.989823 12.800056 -0.779739</w:t>
        <w:br/>
        <w:t>v 1.994516 12.940568 -0.688602</w:t>
        <w:br/>
        <w:t>v 1.959979 12.912416 -0.606147</w:t>
        <w:br/>
        <w:t>v 2.007463 12.886390 -0.555917</w:t>
        <w:br/>
        <w:t>v 2.002697 12.871071 -0.551910</w:t>
        <w:br/>
        <w:t>v 2.007463 12.886390 -0.555917</w:t>
        <w:br/>
        <w:t>v 2.089498 12.888250 -0.570481</w:t>
        <w:br/>
        <w:t>v 2.124035 12.916059 -0.637718</w:t>
        <w:br/>
        <w:t>v 2.076550 12.942259 -0.698636</w:t>
        <w:br/>
        <w:t>v 1.959979 12.912416 -0.606147</w:t>
        <w:br/>
        <w:t>v 1.994516 12.940568 -0.688602</w:t>
        <w:br/>
        <w:t>v 2.041988 12.915942 -0.627874</w:t>
        <w:br/>
        <w:t>v 2.007463 12.886390 -0.555917</w:t>
        <w:br/>
        <w:t>v 2.089498 12.888250 -0.570481</w:t>
        <w:br/>
        <w:t>v 2.124035 12.916059 -0.637718</w:t>
        <w:br/>
        <w:t>v 2.076550 12.942259 -0.698636</w:t>
        <w:br/>
        <w:t>v 1.673615 12.484606 -0.795133</w:t>
        <w:br/>
        <w:t>v 1.860812 12.383499 -0.544569</w:t>
        <w:br/>
        <w:t>v 1.885008 12.390733 -0.553521</w:t>
        <w:br/>
        <w:t>v 1.697823 12.492025 -0.810229</w:t>
        <w:br/>
        <w:t>v 1.660704 12.516685 -0.768293</w:t>
        <w:br/>
        <w:t>v 1.697314 12.527651 -0.791222</w:t>
        <w:br/>
        <w:t>v 1.884499 12.425995 -0.537492</w:t>
        <w:br/>
        <w:t>v 1.847901 12.415269 -0.522977</w:t>
        <w:br/>
        <w:t>v 1.885008 12.390733 -0.553521</w:t>
        <w:br/>
        <w:t>v 1.884499 12.425995 -0.537492</w:t>
        <w:br/>
        <w:t>v 1.697314 12.527651 -0.791222</w:t>
        <w:br/>
        <w:t>v 1.697823 12.492025 -0.810229</w:t>
        <w:br/>
        <w:t>v 1.673615 12.484606 -0.795133</w:t>
        <w:br/>
        <w:t>v 1.697823 12.492025 -0.810229</w:t>
        <w:br/>
        <w:t>v 1.697314 12.527651 -0.791222</w:t>
        <w:br/>
        <w:t>v 1.660704 12.516685 -0.768293</w:t>
        <w:br/>
        <w:t>v 1.673615 12.484606 -0.795133</w:t>
        <w:br/>
        <w:t>v 1.660704 12.516685 -0.768293</w:t>
        <w:br/>
        <w:t>v 1.847901 12.415269 -0.522977</w:t>
        <w:br/>
        <w:t>v 1.860812 12.383499 -0.544569</w:t>
        <w:br/>
        <w:t>v 1.847901 12.415269 -0.522977</w:t>
        <w:br/>
        <w:t>v 1.884499 12.425995 -0.537492</w:t>
        <w:br/>
        <w:t>v 1.885008 12.390733 -0.553521</w:t>
        <w:br/>
        <w:t>v 1.860812 12.383499 -0.544569</w:t>
        <w:br/>
        <w:t>v 1.718182 12.543772 -0.696811</w:t>
        <w:br/>
        <w:t>v 1.718418 12.542094 -0.716538</w:t>
        <w:br/>
        <w:t>v 1.743470 12.526028 -0.690654</w:t>
        <w:br/>
        <w:t>v 1.732620 12.533340 -0.678301</w:t>
        <w:br/>
        <w:t>v 1.717499 12.528790 -0.668841</w:t>
        <w:br/>
        <w:t>v 1.707469 12.538349 -0.683528</w:t>
        <w:br/>
        <w:t>v 1.717499 12.528790 -0.668841</w:t>
        <w:br/>
        <w:t>v 1.706947 12.515039 -0.667799</w:t>
        <w:br/>
        <w:t>v 1.692534 12.529016 -0.684459</w:t>
        <w:br/>
        <w:t>v 1.707469 12.538349 -0.683528</w:t>
        <w:br/>
        <w:t>v 1.707158 12.500148 -0.675794</w:t>
        <w:br/>
        <w:t>v 1.682156 12.521226 -0.699083</w:t>
        <w:br/>
        <w:t>v 1.718269 12.493418 -0.688072</w:t>
        <w:br/>
        <w:t>v 1.682392 12.519560 -0.718809</w:t>
        <w:br/>
        <w:t>v 1.693105 12.524991 -0.732105</w:t>
        <w:br/>
        <w:t>v 1.732794 12.497780 -0.697171</w:t>
        <w:br/>
        <w:t>v 1.708027 12.534317 -0.731162</w:t>
        <w:br/>
        <w:t>v 1.743682 12.511185 -0.698649</w:t>
        <w:br/>
        <w:t>v 1.708474 12.563527 -0.706010</w:t>
        <w:br/>
        <w:t>v 1.712434 12.556143 -0.690728</w:t>
        <w:br/>
        <w:t>v 1.707469 12.538349 -0.683528</w:t>
        <w:br/>
        <w:t>v 1.703459 12.546973 -0.679282</w:t>
        <w:br/>
        <w:t>v 1.692534 12.529016 -0.684459</w:t>
        <w:br/>
        <w:t>v 1.686799 12.541396 -0.678376</w:t>
        <w:br/>
        <w:t>v 1.703459 12.546973 -0.679282</w:t>
        <w:br/>
        <w:t>v 1.707469 12.538349 -0.683528</w:t>
        <w:br/>
        <w:t>v 1.672212 12.542651 -0.688556</w:t>
        <w:br/>
        <w:t>v 1.668252 12.550035 -0.703838</w:t>
        <w:br/>
        <w:t>v 1.677239 12.559213 -0.715296</w:t>
        <w:br/>
        <w:t>v 1.693105 12.524991 -0.732105</w:t>
        <w:br/>
        <w:t>v 1.693900 12.564807 -0.716190</w:t>
        <w:br/>
        <w:t>v 1.679598 12.693262 -0.557670</w:t>
        <w:br/>
        <w:t>v 1.674806 12.704295 -0.569588</w:t>
        <w:br/>
        <w:t>v 1.670958 12.682518 -0.547627</w:t>
        <w:br/>
        <w:t>v 1.653950 12.678343 -0.545330</w:t>
        <w:br/>
        <w:t>v 1.670958 12.682518 -0.547627</w:t>
        <w:br/>
        <w:t>v 1.638544 12.683193 -0.552133</w:t>
        <w:br/>
        <w:t>v 1.633752 12.694235 -0.564051</w:t>
        <w:br/>
        <w:t>v 1.642380 12.704996 -0.574107</w:t>
        <w:br/>
        <w:t>v 1.659387 12.709164 -0.576404</w:t>
        <w:br/>
        <w:t>v 1.680020 12.703626 -0.541320</w:t>
        <w:br/>
        <w:t>v 1.675427 12.719649 -0.545392</w:t>
        <w:br/>
        <w:t>v 1.671293 12.690808 -0.534517</w:t>
        <w:br/>
        <w:t>v 1.654372 12.688691 -0.528968</w:t>
        <w:br/>
        <w:t>v 1.671293 12.690808 -0.534517</w:t>
        <w:br/>
        <w:t>v 1.639164 12.698523 -0.527938</w:t>
        <w:br/>
        <w:t>v 1.634583 12.714551 -0.532010</w:t>
        <w:br/>
        <w:t>v 1.643299 12.727401 -0.538813</w:t>
        <w:br/>
        <w:t>v 1.660219 12.729506 -0.544350</w:t>
        <w:br/>
        <w:t>v 1.689617 12.702064 -0.523680</w:t>
        <w:br/>
        <w:t>v 1.689728 12.717350 -0.519099</w:t>
        <w:br/>
        <w:t>v 1.678940 12.689571 -0.520464</w:t>
        <w:br/>
        <w:t>v 1.663968 12.687176 -0.511327</w:t>
        <w:br/>
        <w:t>v 1.678940 12.689571 -0.520464</w:t>
        <w:br/>
        <w:t>v 1.653466 12.696290 -0.501644</w:t>
        <w:br/>
        <w:t>v 1.653590 12.711583 -0.497063</w:t>
        <w:br/>
        <w:t>v 1.664254 12.724110 -0.500278</w:t>
        <w:br/>
        <w:t>v 1.679226 12.726487 -0.509403</w:t>
        <w:br/>
        <w:t>v 1.733576 12.678424 -0.466797</w:t>
        <w:br/>
        <w:t>v 1.736605 12.692099 -0.458442</w:t>
        <w:br/>
        <w:t>v 1.721696 12.666621 -0.465145</w:t>
        <w:br/>
        <w:t>v 1.721696 12.666621 -0.465145</w:t>
        <w:br/>
        <w:t>v 1.707928 12.663578 -0.454457</w:t>
        <w:br/>
        <w:t>v 1.700343 12.671077 -0.440987</w:t>
        <w:br/>
        <w:t>v 1.703384 12.684752 -0.432632</w:t>
        <w:br/>
        <w:t>v 1.715265 12.696587 -0.434283</w:t>
        <w:br/>
        <w:t>v 1.729033 12.699629 -0.444972</w:t>
        <w:br/>
        <w:t>v 1.745991 12.668100 -0.455971</w:t>
        <w:br/>
        <w:t>v 1.755115 12.676680 -0.442303</w:t>
        <w:br/>
        <w:t>v 1.731590 12.658402 -0.456517</w:t>
        <w:br/>
        <w:t>v 1.720342 12.653263 -0.443631</w:t>
        <w:br/>
        <w:t>v 1.731590 12.658402 -0.456517</w:t>
        <w:br/>
        <w:t>v 1.718853 12.655683 -0.424848</w:t>
        <w:br/>
        <w:t>v 1.727977 12.664250 -0.411180</w:t>
        <w:br/>
        <w:t>v 1.742378 12.673953 -0.410634</w:t>
        <w:br/>
        <w:t>v 1.753613 12.679103 -0.423532</w:t>
        <w:br/>
        <w:t>v 1.754929 12.652509 -0.460204</w:t>
        <w:br/>
        <w:t>v 1.768349 12.653592 -0.448572</w:t>
        <w:br/>
        <w:t>v 1.738753 12.645906 -0.459907</w:t>
        <w:br/>
        <w:t>v 1.729281 12.637682 -0.447864</w:t>
        <w:br/>
        <w:t>v 1.738753 12.645906 -0.459907</w:t>
        <w:br/>
        <w:t>v 1.732087 12.632634 -0.431105</w:t>
        <w:br/>
        <w:t>v 1.745494 12.633726 -0.419473</w:t>
        <w:br/>
        <w:t>v 1.761670 12.640311 -0.419771</w:t>
        <w:br/>
        <w:t>v 1.771142 12.648540 -0.431825</w:t>
        <w:br/>
        <w:t>v 1.816703 12.499280 -0.554277</w:t>
        <w:br/>
        <w:t>v 1.831688 12.496298 -0.543625</w:t>
        <w:br/>
        <w:t>v 1.799882 12.494452 -0.554476</w:t>
        <w:br/>
        <w:t>v 1.799882 12.494452 -0.554476</w:t>
        <w:br/>
        <w:t>v 1.791067 12.484625 -0.543481</w:t>
        <w:br/>
        <w:t>v 1.795425 12.475592 -0.529154</w:t>
        <w:br/>
        <w:t>v 1.810397 12.472650 -0.519943</w:t>
        <w:br/>
        <w:t>v 1.827231 12.477501 -0.520685</w:t>
        <w:br/>
        <w:t>v 1.836045 12.487281 -0.529985</w:t>
        <w:br/>
        <w:t>v 1.818243 12.489269 -0.565003</w:t>
        <w:br/>
        <w:t>v 1.834357 12.478967 -0.561589</w:t>
        <w:br/>
        <w:t>v 1.800949 12.487479 -0.562335</w:t>
        <w:br/>
        <w:t>v 1.792607 12.474628 -0.555001</w:t>
        <w:br/>
        <w:t>v 1.800949 12.487479 -0.562335</w:t>
        <w:br/>
        <w:t>v 1.798094 12.458287 -0.549092</w:t>
        <w:br/>
        <w:t>v 1.814196 12.448050 -0.547398</w:t>
        <w:br/>
        <w:t>v 1.831489 12.449854 -0.549587</w:t>
        <w:br/>
        <w:t>v 1.839831 12.462649 -0.555157</w:t>
        <w:br/>
        <w:t>v 1.802427 12.495037 -0.587096</w:t>
        <w:br/>
        <w:t>v 1.813128 12.487856 -0.597702</w:t>
        <w:br/>
        <w:t>v 1.800949 12.487479 -0.562335</w:t>
        <w:br/>
        <w:t>v 1.787492 12.490577 -0.578601</w:t>
        <w:br/>
        <w:t>v 1.800949 12.487479 -0.562335</w:t>
        <w:br/>
        <w:t>v 1.777076 12.477051 -0.577583</w:t>
        <w:br/>
        <w:t>v 1.787492 12.490577 -0.578601</w:t>
        <w:br/>
        <w:t>v 1.777287 12.462429 -0.585466</w:t>
        <w:br/>
        <w:t>v 1.788262 12.455855 -0.597570</w:t>
        <w:br/>
        <w:t>v 1.831489 12.449854 -0.549587</w:t>
        <w:br/>
        <w:t>v 1.802576 12.460140 -0.605576</w:t>
        <w:br/>
        <w:t>v 1.813327 12.473276 -0.605562</w:t>
        <w:br/>
        <w:t>v 1.734594 12.538380 -0.676911</w:t>
        <w:br/>
        <w:t>v 1.748188 12.529221 -0.692379</w:t>
        <w:br/>
        <w:t>v 1.817982 12.490961 -0.598491</w:t>
        <w:br/>
        <w:t>v 1.804512 12.500006 -0.585328</w:t>
        <w:br/>
        <w:t>v 1.785742 12.494386 -0.574641</w:t>
        <w:br/>
        <w:t>v 1.715637 12.532683 -0.665043</w:t>
        <w:br/>
        <w:t>v 1.772645 12.477378 -0.573350</w:t>
        <w:br/>
        <w:t>v 1.702416 12.515437 -0.663739</w:t>
        <w:br/>
        <w:t>v 1.715637 12.532683 -0.665043</w:t>
        <w:br/>
        <w:t>v 1.785742 12.494386 -0.574641</w:t>
        <w:br/>
        <w:t>v 1.772905 12.458982 -0.583269</w:t>
        <w:br/>
        <w:t>v 1.702677 12.496775 -0.673757</w:t>
        <w:br/>
        <w:t>v 1.716581 12.488332 -0.689127</w:t>
        <w:br/>
        <w:t>v 1.786698 12.450716 -0.598489</w:t>
        <w:br/>
        <w:t>v 1.748461 12.510607 -0.702398</w:t>
        <w:br/>
        <w:t>v 1.818243 12.472625 -0.608415</w:t>
        <w:br/>
        <w:t>v 1.786698 12.450716 -0.598489</w:t>
        <w:br/>
        <w:t>v 1.788262 12.455855 -0.597570</w:t>
        <w:br/>
        <w:t>v 1.802576 12.460140 -0.605576</w:t>
        <w:br/>
        <w:t>v 1.804736 12.456143 -0.608571</w:t>
        <w:br/>
        <w:t>v 1.813327 12.473276 -0.605562</w:t>
        <w:br/>
        <w:t>v 1.818243 12.472625 -0.608415</w:t>
        <w:br/>
        <w:t>v 1.734843 12.493836 -0.700561</w:t>
        <w:br/>
        <w:t>v 1.804736 12.456143 -0.608571</w:t>
        <w:br/>
        <w:t>v 1.718269 12.493418 -0.688072</w:t>
        <w:br/>
        <w:t>v 1.716581 12.488332 -0.689127</w:t>
        <w:br/>
        <w:t>v 1.734843 12.493836 -0.700561</w:t>
        <w:br/>
        <w:t>v 1.732794 12.497780 -0.697171</w:t>
        <w:br/>
        <w:t>v 1.748461 12.510607 -0.702398</w:t>
        <w:br/>
        <w:t>v 1.743682 12.511185 -0.698649</w:t>
        <w:br/>
        <w:t>v 1.748188 12.529221 -0.692379</w:t>
        <w:br/>
        <w:t>v 1.734594 12.538380 -0.676911</w:t>
        <w:br/>
        <w:t>v 1.732620 12.533340 -0.678301</w:t>
        <w:br/>
        <w:t>v 1.743470 12.526028 -0.690654</w:t>
        <w:br/>
        <w:t>v 1.715637 12.532683 -0.665043</w:t>
        <w:br/>
        <w:t>v 1.717499 12.528790 -0.668841</w:t>
        <w:br/>
        <w:t>v 1.715637 12.532683 -0.665043</w:t>
        <w:br/>
        <w:t>v 1.702416 12.515437 -0.663739</w:t>
        <w:br/>
        <w:t>v 1.706947 12.515039 -0.667799</w:t>
        <w:br/>
        <w:t>v 1.717499 12.528790 -0.668841</w:t>
        <w:br/>
        <w:t>v 1.702677 12.496775 -0.673757</w:t>
        <w:br/>
        <w:t>v 1.707158 12.500148 -0.675794</w:t>
        <w:br/>
        <w:t>v 1.804512 12.500006 -0.585328</w:t>
        <w:br/>
        <w:t>v 1.817982 12.490961 -0.598491</w:t>
        <w:br/>
        <w:t>v 1.813128 12.487856 -0.597702</w:t>
        <w:br/>
        <w:t>v 1.802427 12.495037 -0.587096</w:t>
        <w:br/>
        <w:t>v 1.787492 12.490577 -0.578601</w:t>
        <w:br/>
        <w:t>v 1.785742 12.494386 -0.574641</w:t>
        <w:br/>
        <w:t>v 1.772645 12.477378 -0.573350</w:t>
        <w:br/>
        <w:t>v 1.785742 12.494386 -0.574641</w:t>
        <w:br/>
        <w:t>v 1.787492 12.490577 -0.578601</w:t>
        <w:br/>
        <w:t>v 1.777076 12.477051 -0.577583</w:t>
        <w:br/>
        <w:t>v 1.777287 12.462429 -0.585466</w:t>
        <w:br/>
        <w:t>v 1.772905 12.458982 -0.583269</w:t>
        <w:br/>
        <w:t>v 2.167448 12.718466 -0.279176</w:t>
        <w:br/>
        <w:t>v 2.325857 12.778112 -0.256570</w:t>
        <w:br/>
        <w:t>v 2.295826 12.812576 -0.235589</w:t>
        <w:br/>
        <w:t>v 2.152849 12.758445 -0.255986</w:t>
        <w:br/>
        <w:t>v 2.899217 11.052896 -0.797976</w:t>
        <w:br/>
        <w:t>v 2.947410 10.998759 -0.751881</w:t>
        <w:br/>
        <w:t>v 3.277264 11.105834 -0.689734</w:t>
        <w:br/>
        <w:t>v 3.282073 11.173453 -0.737830</w:t>
        <w:br/>
        <w:t>v 2.230786 12.447248 -0.507776</w:t>
        <w:br/>
        <w:t>v 2.565283 12.569557 -0.460048</w:t>
        <w:br/>
        <w:t>v 2.544487 12.607121 -0.451836</w:t>
        <w:br/>
        <w:t>v 2.211420 12.484770 -0.499359</w:t>
        <w:br/>
        <w:t>v 2.344466 12.790114 -0.286240</w:t>
        <w:br/>
        <w:t>v 2.152054 12.717633 -0.313689</w:t>
        <w:br/>
        <w:t>v 2.137132 12.741165 -0.313738</w:t>
        <w:br/>
        <w:t>v 2.334025 12.815598 -0.285657</w:t>
        <w:br/>
        <w:t>v 2.672261 12.439484 -0.502805</w:t>
        <w:br/>
        <w:t>v 2.284764 12.303493 -0.584224</w:t>
        <w:br/>
        <w:t>v 2.344466 12.790114 -0.286240</w:t>
        <w:br/>
        <w:t>v 2.325857 12.778112 -0.256570</w:t>
        <w:br/>
        <w:t>v 2.167448 12.718466 -0.279176</w:t>
        <w:br/>
        <w:t>v 2.152054 12.717633 -0.313689</w:t>
        <w:br/>
        <w:t>v 2.074464 12.704913 -0.131159</w:t>
        <w:br/>
        <w:t>v 2.080597 12.659365 -0.140880</w:t>
        <w:br/>
        <w:t>v 2.692050 10.910122 -0.444821</w:t>
        <w:br/>
        <w:t>v 2.771793 10.880737 -0.438012</w:t>
        <w:br/>
        <w:t>v 3.096065 11.005847 -0.421330</w:t>
        <w:br/>
        <w:t>v 3.424091 11.112529 -0.295187</w:t>
        <w:br/>
        <w:t>v 3.277264 11.105834 -0.689734</w:t>
        <w:br/>
        <w:t>v 2.152054 12.717633 -0.313689</w:t>
        <w:br/>
        <w:t>v 2.046544 12.645879 -0.145709</w:t>
        <w:br/>
        <w:t>v 2.029164 12.667622 -0.141848</w:t>
        <w:br/>
        <w:t>v 2.137132 12.741165 -0.313738</w:t>
        <w:br/>
        <w:t>v 2.074402 12.161508 -0.249295</w:t>
        <w:br/>
        <w:t>v 2.284764 12.303493 -0.584224</w:t>
        <w:br/>
        <w:t>v 2.080597 12.659365 -0.140880</w:t>
        <w:br/>
        <w:t>v 2.046544 12.645879 -0.145709</w:t>
        <w:br/>
        <w:t>v 2.152141 12.661705 0.020024</w:t>
        <w:br/>
        <w:t>v 2.139031 12.706894 0.014065</w:t>
        <w:br/>
        <w:t>v 2.916324 10.889126 -0.130174</w:t>
        <w:br/>
        <w:t>v 2.771793 10.880737 -0.438012</w:t>
        <w:br/>
        <w:t>v 2.133445 12.649561 0.049732</w:t>
        <w:br/>
        <w:t>v 2.118101 12.671652 0.058124</w:t>
        <w:br/>
        <w:t>v 2.029164 12.667622 -0.141848</w:t>
        <w:br/>
        <w:t>v 2.046544 12.645879 -0.145709</w:t>
        <w:br/>
        <w:t>v 2.862135 10.920593 -0.074294</w:t>
        <w:br/>
        <w:t>v 2.692050 10.910122 -0.444821</w:t>
        <w:br/>
        <w:t>v 2.074402 12.161508 -0.249295</w:t>
        <w:br/>
        <w:t>v 2.247670 12.170132 0.140382</w:t>
        <w:br/>
        <w:t>v 2.152141 12.661705 0.020024</w:t>
        <w:br/>
        <w:t>v 2.133445 12.649561 0.049732</w:t>
        <w:br/>
        <w:t>v 2.310550 12.725136 0.042631</w:t>
        <w:br/>
        <w:t>v 2.282009 12.764410 0.034462</w:t>
        <w:br/>
        <w:t>v 3.245444 11.003376 -0.080132</w:t>
        <w:br/>
        <w:t>v 2.314994 12.750692 0.086218</w:t>
        <w:br/>
        <w:t>v 2.325857 12.726592 0.077180</w:t>
        <w:br/>
        <w:t>v 2.631314 12.318599 0.195130</w:t>
        <w:br/>
        <w:t>v 3.245581 11.055741 -0.018127</w:t>
        <w:br/>
        <w:t>v 2.310550 12.725136 0.042631</w:t>
        <w:br/>
        <w:t>v 2.325857 12.726592 0.077180</w:t>
        <w:br/>
        <w:t>v 2.360406 12.814121 -0.090365</w:t>
        <w:br/>
        <w:t>v 2.397413 12.779866 -0.095666</w:t>
        <w:br/>
        <w:t>v 3.454332 11.181157 -0.295327</w:t>
        <w:br/>
        <w:t>v 3.424091 11.112529 -0.295187</w:t>
        <w:br/>
        <w:t>v 3.245444 11.003376 -0.080132</w:t>
        <w:br/>
        <w:t>v 3.245581 11.055741 -0.018127</w:t>
        <w:br/>
        <w:t>v 2.431367 12.792290 -0.090812</w:t>
        <w:br/>
        <w:t>v 2.422938 12.817844 -0.085673</w:t>
        <w:br/>
        <w:t>v 2.314994 12.750692 0.086218</w:t>
        <w:br/>
        <w:t>v 2.325857 12.726592 0.077180</w:t>
        <w:br/>
        <w:t>v 2.841676 12.443378 -0.139812</w:t>
        <w:br/>
        <w:t>v 2.631314 12.318599 0.195130</w:t>
        <w:br/>
        <w:t>v 2.397413 12.779866 -0.095666</w:t>
        <w:br/>
        <w:t>v 2.431367 12.792290 -0.090812</w:t>
        <w:br/>
        <w:t>v 2.334025 12.815598 -0.285657</w:t>
        <w:br/>
        <w:t>v 2.344466 12.790114 -0.286240</w:t>
        <w:br/>
        <w:t>v 2.841676 12.443378 -0.139812</w:t>
        <w:br/>
        <w:t>v 2.284764 12.303493 -0.584224</w:t>
        <w:br/>
        <w:t>v 2.672261 12.439484 -0.502805</w:t>
        <w:br/>
        <w:t>v 2.136499 12.714273 -0.354270</w:t>
        <w:br/>
        <w:t>v 2.365930 12.800746 -0.318977</w:t>
        <w:br/>
        <w:t>v 2.350326 12.825889 -0.311628</w:t>
        <w:br/>
        <w:t>v 2.123712 12.740191 -0.344452</w:t>
        <w:br/>
        <w:t>v 2.074402 12.161508 -0.249295</w:t>
        <w:br/>
        <w:t>v 2.284764 12.303493 -0.584224</w:t>
        <w:br/>
        <w:t>v 2.230786 12.447248 -0.507776</w:t>
        <w:br/>
        <w:t>v 2.047376 12.325098 -0.215751</w:t>
        <w:br/>
        <w:t>v 2.010691 12.628802 -0.151382</w:t>
        <w:br/>
        <w:t>v 2.136499 12.714273 -0.354270</w:t>
        <w:br/>
        <w:t>v 2.123712 12.740191 -0.344452</w:t>
        <w:br/>
        <w:t>v 1.999444 12.655574 -0.146094</w:t>
        <w:br/>
        <w:t>v 2.247670 12.170132 0.140382</w:t>
        <w:br/>
        <w:t>v 2.074402 12.161508 -0.249295</w:t>
        <w:br/>
        <w:t>v 2.047376 12.325098 -0.215751</w:t>
        <w:br/>
        <w:t>v 2.198459 12.332160 0.124007</w:t>
        <w:br/>
        <w:t>v 2.916324 10.889126 -0.130174</w:t>
        <w:br/>
        <w:t>v 2.771793 10.880737 -0.438012</w:t>
        <w:br/>
        <w:t>v 1.999444 12.655574 -0.146094</w:t>
        <w:br/>
        <w:t>v 2.101800 12.660784 0.084095</w:t>
        <w:br/>
        <w:t>v 2.114327 12.633909 0.081649</w:t>
        <w:br/>
        <w:t>v 2.010691 12.628802 -0.151382</w:t>
        <w:br/>
        <w:t>v 2.532954 12.462815 0.171729</w:t>
        <w:br/>
        <w:t>v 2.631314 12.318599 0.195130</w:t>
        <w:br/>
        <w:t>v 2.328426 12.751742 0.116422</w:t>
        <w:br/>
        <w:t>v 2.343758 12.725729 0.114361</w:t>
        <w:br/>
        <w:t>v 2.114327 12.633909 0.081649</w:t>
        <w:br/>
        <w:t>v 2.101800 12.660784 0.084095</w:t>
        <w:br/>
        <w:t>v 2.841676 12.443378 -0.139812</w:t>
        <w:br/>
        <w:t>v 2.631314 12.318599 0.195130</w:t>
        <w:br/>
        <w:t>v 2.532954 12.462815 0.171729</w:t>
        <w:br/>
        <w:t>v 2.716365 12.573153 -0.120309</w:t>
        <w:br/>
        <w:t>v 2.452682 12.828548 -0.081439</w:t>
        <w:br/>
        <w:t>v 2.469554 12.803413 -0.085946</w:t>
        <w:br/>
        <w:t>v 2.343758 12.725729 0.114361</w:t>
        <w:br/>
        <w:t>v 2.328426 12.751742 0.116422</w:t>
        <w:br/>
        <w:t>v 2.137132 12.741165 -0.313738</w:t>
        <w:br/>
        <w:t>v 2.029164 12.667622 -0.141848</w:t>
        <w:br/>
        <w:t>v 1.999444 12.655574 -0.146094</w:t>
        <w:br/>
        <w:t>v 2.123712 12.740191 -0.344452</w:t>
        <w:br/>
        <w:t>v 1.999444 12.655574 -0.146094</w:t>
        <w:br/>
        <w:t>v 2.029164 12.667622 -0.141848</w:t>
        <w:br/>
        <w:t>v 2.118101 12.671652 0.058124</w:t>
        <w:br/>
        <w:t>v 2.101800 12.660784 0.084095</w:t>
        <w:br/>
        <w:t>v 2.328426 12.751742 0.116422</w:t>
        <w:br/>
        <w:t>v 2.314994 12.750692 0.086218</w:t>
        <w:br/>
        <w:t>v 2.422938 12.817844 -0.085673</w:t>
        <w:br/>
        <w:t>v 2.452682 12.828548 -0.081439</w:t>
        <w:br/>
        <w:t>v 2.334025 12.815598 -0.285657</w:t>
        <w:br/>
        <w:t>v 2.350326 12.825889 -0.311628</w:t>
        <w:br/>
        <w:t>v 2.211420 12.484770 -0.499359</w:t>
        <w:br/>
        <w:t>v 2.028779 12.362843 -0.208588</w:t>
        <w:br/>
        <w:t>v 2.028779 12.362843 -0.208588</w:t>
        <w:br/>
        <w:t>v 2.179204 12.370085 0.129730</w:t>
        <w:br/>
        <w:t>v 2.179204 12.370085 0.129730</w:t>
        <w:br/>
        <w:t>v 2.512272 12.500841 0.177253</w:t>
        <w:br/>
        <w:t>v 2.512272 12.500841 0.177253</w:t>
        <w:br/>
        <w:t>v 2.694913 12.610806 -0.113518</w:t>
        <w:br/>
        <w:t>v 2.544487 12.607121 -0.451836</w:t>
        <w:br/>
        <w:t>v 2.947410 10.998759 -0.751881</w:t>
        <w:br/>
        <w:t>v 2.211420 12.484770 -0.499359</w:t>
        <w:br/>
        <w:t>v 2.544487 12.607121 -0.451836</w:t>
        <w:br/>
        <w:t>v 2.509603 12.586214 -0.396294</w:t>
        <w:br/>
        <w:t>v 2.240147 12.487391 -0.434742</w:t>
        <w:br/>
        <w:t>v 2.028779 12.362843 -0.208588</w:t>
        <w:br/>
        <w:t>v 2.092391 12.388748 -0.199513</w:t>
        <w:br/>
        <w:t>v 2.214089 12.393867 0.074188</w:t>
        <w:br/>
        <w:t>v 2.179204 12.370085 0.129730</w:t>
        <w:br/>
        <w:t>v 2.028779 12.362843 -0.208588</w:t>
        <w:br/>
        <w:t>v 2.092391 12.388748 -0.199513</w:t>
        <w:br/>
        <w:t>v 2.483545 12.498917 0.112636</w:t>
        <w:br/>
        <w:t>v 2.512272 12.500841 0.177253</w:t>
        <w:br/>
        <w:t>v 2.631301 12.589189 -0.122606</w:t>
        <w:br/>
        <w:t>v 2.694913 12.610806 -0.113518</w:t>
        <w:br/>
        <w:t>v 2.509603 12.586214 -0.396294</w:t>
        <w:br/>
        <w:t>v 2.631301 12.589189 -0.122606</w:t>
        <w:br/>
        <w:t>v 2.483545 12.498917 0.112636</w:t>
        <w:br/>
        <w:t>v 2.214089 12.393867 0.074188</w:t>
        <w:br/>
        <w:t>v 2.483545 12.498917 0.112636</w:t>
        <w:br/>
        <w:t>v 2.214089 12.393867 0.074188</w:t>
        <w:br/>
        <w:t>v 2.092391 12.388748 -0.199513</w:t>
        <w:br/>
        <w:t>v 2.092391 12.388748 -0.199513</w:t>
        <w:br/>
        <w:t>v 2.240147 12.487391 -0.434742</w:t>
        <w:br/>
        <w:t>v 2.240147 12.487391 -0.434742</w:t>
        <w:br/>
        <w:t>v 2.295826 12.812576 -0.235589</w:t>
        <w:br/>
        <w:t>v 2.217429 12.760289 -0.110762</w:t>
        <w:br/>
        <w:t>v 2.152849 12.758445 -0.255986</w:t>
        <w:br/>
        <w:t>v 2.074464 12.704913 -0.131159</w:t>
        <w:br/>
        <w:t>v 2.139031 12.706894 0.014065</w:t>
        <w:br/>
        <w:t>v 2.282009 12.764410 0.034462</w:t>
        <w:br/>
        <w:t>v 2.360406 12.814121 -0.090365</w:t>
        <w:br/>
        <w:t>v 2.196684 12.727686 -0.202703</w:t>
        <w:br/>
        <w:t>v 2.123662 12.861539 -0.177266</w:t>
        <w:br/>
        <w:t>v 2.077220 12.829548 -0.103425</w:t>
        <w:br/>
        <w:t>v 2.150242 12.696037 -0.128863</w:t>
        <w:br/>
        <w:t>v 2.150242 12.696037 -0.128863</w:t>
        <w:br/>
        <w:t>v 2.077220 12.829548 -0.103425</w:t>
        <w:br/>
        <w:t>v 2.115382 12.830155 -0.017455</w:t>
        <w:br/>
        <w:t>v 2.188416 12.696774 -0.042892</w:t>
        <w:br/>
        <w:t>v 2.115382 12.830155 -0.017455</w:t>
        <w:br/>
        <w:t>v 2.199999 12.864200 -0.005326</w:t>
        <w:br/>
        <w:t>v 2.273021 12.729398 -0.030751</w:t>
        <w:br/>
        <w:t>v 2.188416 12.696774 -0.042892</w:t>
        <w:br/>
        <w:t>v 2.199999 12.864200 -0.005326</w:t>
        <w:br/>
        <w:t>v 2.246441 12.894794 -0.079167</w:t>
        <w:br/>
        <w:t>v 2.319476 12.760431 -0.104605</w:t>
        <w:br/>
        <w:t>v 2.273021 12.729398 -0.030751</w:t>
        <w:br/>
        <w:t>v 2.208279 12.894040 -0.165137</w:t>
        <w:br/>
        <w:t>v 2.281301 12.759554 -0.190575</w:t>
        <w:br/>
        <w:t>v 2.196684 12.727686 -0.202703</w:t>
        <w:br/>
        <w:t>v 2.281301 12.759554 -0.190575</w:t>
        <w:br/>
        <w:t>v 2.208279 12.894040 -0.165137</w:t>
        <w:br/>
        <w:t>v 2.123662 12.861539 -0.177266</w:t>
        <w:br/>
        <w:t>v 2.122272 12.872952 -0.164368</w:t>
        <w:br/>
        <w:t>v 2.081640 12.844940 -0.099763</w:t>
        <w:br/>
        <w:t>v 2.081640 12.844940 -0.099763</w:t>
        <w:br/>
        <w:t>v 2.115035 12.845428 -0.024532</w:t>
        <w:br/>
        <w:t>v 2.189075 12.874938 -0.013929</w:t>
        <w:br/>
        <w:t>v 2.229707 12.902064 -0.078534</w:t>
        <w:br/>
        <w:t>v 2.196312 12.901443 -0.153766</w:t>
        <w:br/>
        <w:t>v 2.081640 12.844940 -0.099763</w:t>
        <w:br/>
        <w:t>v 2.122272 12.872952 -0.164368</w:t>
        <w:br/>
        <w:t>v 2.154947 12.875080 -0.088900</w:t>
        <w:br/>
        <w:t>v 2.115035 12.845428 -0.024532</w:t>
        <w:br/>
        <w:t>v 2.189075 12.874938 -0.013929</w:t>
        <w:br/>
        <w:t>v 2.229707 12.902064 -0.078534</w:t>
        <w:br/>
        <w:t>v 2.196312 12.901443 -0.153766</w:t>
        <w:br/>
        <w:t>v 2.033608 12.330014 -0.186664</w:t>
        <w:br/>
        <w:t>v 2.164928 12.335488 0.112102</w:t>
        <w:br/>
        <w:t>v 2.188677 12.347735 0.101041</w:t>
        <w:br/>
        <w:t>v 2.057369 12.342439 -0.197701</w:t>
        <w:br/>
        <w:t>v 2.038263 12.377875 -0.191046</w:t>
        <w:br/>
        <w:t>v 2.169571 12.383368 0.107695</w:t>
        <w:br/>
        <w:t>v 2.133544 12.364945 0.124454</w:t>
        <w:br/>
        <w:t>v 2.002237 12.359179 -0.174312</w:t>
        <w:br/>
        <w:t>v 2.057369 12.342439 -0.197701</w:t>
        <w:br/>
        <w:t>v 2.188677 12.347735 0.101041</w:t>
        <w:br/>
        <w:t>v 2.169571 12.383368 0.107695</w:t>
        <w:br/>
        <w:t>v 2.038263 12.377875 -0.191046</w:t>
        <w:br/>
        <w:t>v 2.033608 12.330014 -0.186664</w:t>
        <w:br/>
        <w:t>v 2.057369 12.342439 -0.197701</w:t>
        <w:br/>
        <w:t>v 2.038263 12.377875 -0.191046</w:t>
        <w:br/>
        <w:t>v 2.002237 12.359179 -0.174312</w:t>
        <w:br/>
        <w:t>v 2.033608 12.330014 -0.186664</w:t>
        <w:br/>
        <w:t>v 2.002237 12.359179 -0.174312</w:t>
        <w:br/>
        <w:t>v 2.133544 12.364945 0.124454</w:t>
        <w:br/>
        <w:t>v 2.164928 12.335488 0.112102</w:t>
        <w:br/>
        <w:t>v 2.169571 12.383368 0.107695</w:t>
        <w:br/>
        <w:t>v 2.188677 12.347735 0.101041</w:t>
        <w:br/>
        <w:t>v 2.164928 12.335488 0.112102</w:t>
        <w:br/>
        <w:t>v 2.133544 12.364945 0.124454</w:t>
        <w:br/>
        <w:t>v 2.029548 12.408164 -0.120843</w:t>
        <w:br/>
        <w:t>v 2.050157 12.404720 -0.086058</w:t>
        <w:br/>
        <w:t>v 2.033956 12.409717 -0.079192</w:t>
        <w:br/>
        <w:t>v 2.022745 12.412302 -0.102953</w:t>
        <w:br/>
        <w:t>v 2.019083 12.401896 -0.072277</w:t>
        <w:br/>
        <w:t>v 2.011014 12.405604 -0.091209</w:t>
        <w:br/>
        <w:t>v 2.001218 12.392012 -0.092501</w:t>
        <w:br/>
        <w:t>v 2.011014 12.405604 -0.091209</w:t>
        <w:br/>
        <w:t>v 2.019083 12.401896 -0.072277</w:t>
        <w:br/>
        <w:t>v 2.014241 12.385851 -0.069360</w:t>
        <w:br/>
        <w:t>v 2.022286 12.370998 -0.072166</w:t>
        <w:br/>
        <w:t>v 1.999096 12.379498 -0.106057</w:t>
        <w:br/>
        <w:t>v 2.005899 12.375379 -0.123959</w:t>
        <w:br/>
        <w:t>v 2.038511 12.366618 -0.079068</w:t>
        <w:br/>
        <w:t>v 2.052800 12.374077 -0.085710</w:t>
        <w:br/>
        <w:t>v 2.017630 12.382040 -0.135703</w:t>
        <w:br/>
        <w:t>v 2.058188 12.389848 -0.088863</w:t>
        <w:br/>
        <w:t>v 2.027426 12.395617 -0.134412</w:t>
        <w:br/>
        <w:t>v 2.011188 12.422803 -0.102395</w:t>
        <w:br/>
        <w:t>v 2.009548 12.426325 -0.119887</w:t>
        <w:br/>
        <w:t>v 2.011014 12.405604 -0.091209</w:t>
        <w:br/>
        <w:t>v 2.002944 12.412928 -0.090812</w:t>
        <w:br/>
        <w:t>v 2.011014 12.405604 -0.091209</w:t>
        <w:br/>
        <w:t>v 2.001218 12.392012 -0.092501</w:t>
        <w:br/>
        <w:t>v 1.989661 12.402493 -0.091942</w:t>
        <w:br/>
        <w:t>v 2.002944 12.412928 -0.090812</w:t>
        <w:br/>
        <w:t>v 1.979109 12.397611 -0.105101</w:t>
        <w:br/>
        <w:t>v 1.977470 12.401134 -0.122593</w:t>
        <w:br/>
        <w:t>v 2.017630 12.382040 -0.135703</w:t>
        <w:br/>
        <w:t>v 1.985713 12.411010 -0.134164</w:t>
        <w:br/>
        <w:t>v 1.998996 12.421432 -0.133046</w:t>
        <w:br/>
        <w:t>v 1.890407 12.557796 -0.028542</w:t>
        <w:br/>
        <w:t>v 1.885715 12.564776 -0.044159</w:t>
        <w:br/>
        <w:t>v 1.883443 12.546373 -0.017741</w:t>
        <w:br/>
        <w:t>v 1.868881 12.537200 -0.018088</w:t>
        <w:br/>
        <w:t>v 1.883443 12.546373 -0.017741</w:t>
        <w:br/>
        <w:t>v 1.855274 12.535651 -0.029386</w:t>
        <w:br/>
        <w:t>v 1.850582 12.542637 -0.045003</w:t>
        <w:br/>
        <w:t>v 1.857559 12.554054 -0.055804</w:t>
        <w:br/>
        <w:t>v 1.872108 12.563227 -0.055456</w:t>
        <w:br/>
        <w:t>v 1.881916 12.569828 -0.016499</w:t>
        <w:br/>
        <w:t>v 1.873139 12.582597 -0.026344</w:t>
        <w:br/>
        <w:t>v 1.876627 12.556009 -0.008095</w:t>
        <w:br/>
        <w:t>v 1.860389 12.549214 -0.006046</w:t>
        <w:br/>
        <w:t>v 1.876627 12.556009 -0.008095</w:t>
        <w:br/>
        <w:t>v 1.842699 12.553429 -0.011559</w:t>
        <w:br/>
        <w:t>v 1.833922 12.566169 -0.021403</w:t>
        <w:br/>
        <w:t>v 1.839210 12.580007 -0.029808</w:t>
        <w:br/>
        <w:t>v 1.855448 12.586821 -0.031856</w:t>
        <w:br/>
        <w:t>v 1.878837 12.588614 0.002085</w:t>
        <w:br/>
        <w:t>v 1.885727 12.573850 0.002569</w:t>
        <w:br/>
        <w:t>v 1.879669 12.559201 0.007100</w:t>
        <w:br/>
        <w:t>v 1.864200 12.553224 0.013022</w:t>
        <w:br/>
        <w:t>v 1.879669 12.559201 0.007100</w:t>
        <w:br/>
        <w:t>v 1.848384 12.559408 0.016871</w:t>
        <w:br/>
        <w:t>v 1.841494 12.574173 0.016374</w:t>
        <w:br/>
        <w:t>v 1.847553 12.588854 0.011843</w:t>
        <w:br/>
        <w:t>v 1.863021 12.594839 0.005933</w:t>
        <w:br/>
        <w:t>v 1.911723 12.589960 0.076907</w:t>
        <w:br/>
        <w:t>v 1.916565 12.574996 0.072736</w:t>
        <w:br/>
        <w:t>v 1.909662 12.560353 0.075343</w:t>
        <w:br/>
        <w:t>v 1.909662 12.560353 0.075343</w:t>
        <w:br/>
        <w:t>v 1.895038 12.554572 0.083188</w:t>
        <w:br/>
        <w:t>v 1.881270 12.561043 0.091692</w:t>
        <w:br/>
        <w:t>v 1.876429 12.575986 0.095864</w:t>
        <w:br/>
        <w:t>v 1.883331 12.590676 0.093257</w:t>
        <w:br/>
        <w:t>v 1.897955 12.596465 0.085411</w:t>
        <w:br/>
        <w:t>v 1.928185 12.571982 0.088787</w:t>
        <w:br/>
        <w:t>v 1.929041 12.585451 0.100829</w:t>
        <w:br/>
        <w:t>v 1.918923 12.557957 0.088129</w:t>
        <w:br/>
        <w:t>v 1.906658 12.551564 0.099240</w:t>
        <w:br/>
        <w:t>v 1.918923 12.557957 0.088129</w:t>
        <w:br/>
        <w:t>v 1.898588 12.556548 0.115615</w:t>
        <w:br/>
        <w:t>v 1.899445 12.569990 0.127657</w:t>
        <w:br/>
        <w:t>v 1.908706 12.584053 0.128315</w:t>
        <w:br/>
        <w:t>v 1.920972 12.590448 0.117204</w:t>
        <w:br/>
        <w:t>v 1.951337 12.568103 0.105125</w:t>
        <w:br/>
        <w:t>v 1.943256 12.560277 0.091692</w:t>
        <w:br/>
        <w:t>v 1.930990 12.548581 0.090451</w:t>
        <w:br/>
        <w:t>v 1.921729 12.539871 0.102145</w:t>
        <w:br/>
        <w:t>v 1.930990 12.548581 0.090451</w:t>
        <w:br/>
        <w:t>v 1.920897 12.539238 0.119910</w:t>
        <w:br/>
        <w:t>v 1.928979 12.547055 0.133343</w:t>
        <w:br/>
        <w:t>v 1.941232 12.558755 0.134584</w:t>
        <w:br/>
        <w:t>v 1.950506 12.567466 0.122890</w:t>
        <w:br/>
        <w:t>v 2.084333 12.425392 0.064021</w:t>
        <w:br/>
        <w:t>v 2.095978 12.429664 0.076758</w:t>
        <w:br/>
        <w:t>v 2.070590 12.415274 0.063077</w:t>
        <w:br/>
        <w:t>v 2.062807 12.405263 0.074473</w:t>
        <w:br/>
        <w:t>v 2.070590 12.415274 0.063077</w:t>
        <w:br/>
        <w:t>v 2.065537 12.401199 0.091531</w:t>
        <w:br/>
        <w:t>v 2.077195 12.405462 0.104268</w:t>
        <w:br/>
        <w:t>v 2.090938 12.415576 0.105212</w:t>
        <w:br/>
        <w:t>v 2.098722 12.425593 0.093815</w:t>
        <w:br/>
        <w:t>v 2.110875 12.411057 0.064182</w:t>
        <w:br/>
        <w:t>v 2.092936 12.414641 0.056758</w:t>
        <w:br/>
        <w:t>v 2.076587 12.407788 0.058000</w:t>
        <w:br/>
        <w:t>v 2.071410 12.394535 0.067211</w:t>
        <w:br/>
        <w:t>v 2.076587 12.407788 0.058000</w:t>
        <w:br/>
        <w:t>v 2.080423 12.382644 0.078968</w:t>
        <w:br/>
        <w:t>v 2.098361 12.379062 0.086404</w:t>
        <w:br/>
        <w:t>v 2.114711 12.385877 0.085150</w:t>
        <w:br/>
        <w:t>v 2.119888 12.399139 0.075951</w:t>
        <w:br/>
        <w:t>v 2.083017 12.410502 0.032351</w:t>
        <w:br/>
        <w:t>v 2.098995 12.405509 0.025573</w:t>
        <w:br/>
        <w:t>v 2.076587 12.407788 0.058000</w:t>
        <w:br/>
        <w:t>v 2.068331 12.402910 0.039179</w:t>
        <w:br/>
        <w:t>v 2.071410 12.394535 0.067211</w:t>
        <w:br/>
        <w:t>v 2.063564 12.387141 0.042060</w:t>
        <w:br/>
        <w:t>v 2.068331 12.402910 0.039179</w:t>
        <w:br/>
        <w:t>v 2.076587 12.407788 0.058000</w:t>
        <w:br/>
        <w:t>v 2.071496 12.372439 0.039291</w:t>
        <w:br/>
        <w:t>v 2.087511 12.368033 0.032476</w:t>
        <w:br/>
        <w:t>v 2.114711 12.385877 0.085150</w:t>
        <w:br/>
        <w:t>v 2.101589 12.375367 0.025933</w:t>
        <w:br/>
        <w:t>v 2.106927 12.390880 0.022817</w:t>
        <w:br/>
        <w:t>v 2.102706 12.409780 0.024183</w:t>
        <w:br/>
        <w:t>v 2.082608 12.416060 0.032711</w:t>
        <w:br/>
        <w:t>v 2.033459 12.415245 -0.079019</w:t>
        <w:br/>
        <w:t>v 2.053769 12.408978 -0.087634</w:t>
        <w:br/>
        <w:t>v 2.064147 12.406516 0.041302</w:t>
        <w:br/>
        <w:t>v 2.014825 12.405439 -0.070353</w:t>
        <w:br/>
        <w:t>v 2.058151 12.386680 0.044915</w:t>
        <w:br/>
        <w:t>v 2.008767 12.385323 -0.066703</w:t>
        <w:br/>
        <w:t>v 2.014825 12.405439 -0.070353</w:t>
        <w:br/>
        <w:t>v 2.064147 12.406516 0.041302</w:t>
        <w:br/>
        <w:t>v 2.068120 12.368202 0.041439</w:t>
        <w:br/>
        <w:t>v 2.018835 12.366714 -0.070217</w:t>
        <w:br/>
        <w:t>v 2.088231 12.362648 0.032873</w:t>
        <w:br/>
        <w:t>v 2.039157 12.361215 -0.078857</w:t>
        <w:br/>
        <w:t>v 2.112688 12.391387 0.020719</w:t>
        <w:br/>
        <w:t>v 2.063849 12.390326 -0.091147</w:t>
        <w:br/>
        <w:t>v 2.088231 12.362648 0.032873</w:t>
        <w:br/>
        <w:t>v 2.087511 12.368033 0.032476</w:t>
        <w:br/>
        <w:t>v 2.101589 12.375367 0.025933</w:t>
        <w:br/>
        <w:t>v 2.105984 12.371904 0.024617</w:t>
        <w:br/>
        <w:t>v 2.106927 12.390880 0.022817</w:t>
        <w:br/>
        <w:t>v 2.112688 12.391387 0.020719</w:t>
        <w:br/>
        <w:t>v 2.105984 12.371904 0.024617</w:t>
        <w:br/>
        <w:t>v 2.057121 12.370602 -0.087212</w:t>
        <w:br/>
        <w:t>v 2.057121 12.370602 -0.087212</w:t>
        <w:br/>
        <w:t>v 2.052800 12.374077 -0.085710</w:t>
        <w:br/>
        <w:t>v 2.038511 12.366618 -0.079068</w:t>
        <w:br/>
        <w:t>v 2.039157 12.361215 -0.078857</w:t>
        <w:br/>
        <w:t>v 2.063849 12.390326 -0.091147</w:t>
        <w:br/>
        <w:t>v 2.058188 12.389848 -0.088863</w:t>
        <w:br/>
        <w:t>v 2.053769 12.408978 -0.087634</w:t>
        <w:br/>
        <w:t>v 2.033459 12.415245 -0.079019</w:t>
        <w:br/>
        <w:t>v 2.033956 12.409717 -0.079192</w:t>
        <w:br/>
        <w:t>v 2.050157 12.404720 -0.086058</w:t>
        <w:br/>
        <w:t>v 2.014825 12.405439 -0.070353</w:t>
        <w:br/>
        <w:t>v 2.019083 12.401896 -0.072277</w:t>
        <w:br/>
        <w:t>v 2.008767 12.385323 -0.066703</w:t>
        <w:br/>
        <w:t>v 2.014241 12.385851 -0.069360</w:t>
        <w:br/>
        <w:t>v 2.019083 12.401896 -0.072277</w:t>
        <w:br/>
        <w:t>v 2.014825 12.405439 -0.070353</w:t>
        <w:br/>
        <w:t>v 2.018835 12.366714 -0.070217</w:t>
        <w:br/>
        <w:t>v 2.022286 12.370998 -0.072166</w:t>
        <w:br/>
        <w:t>v 2.098995 12.405509 0.025573</w:t>
        <w:br/>
        <w:t>v 2.083017 12.410502 0.032351</w:t>
        <w:br/>
        <w:t>v 2.082608 12.416060 0.032711</w:t>
        <w:br/>
        <w:t>v 2.102706 12.409780 0.024183</w:t>
        <w:br/>
        <w:t>v 2.068331 12.402910 0.039179</w:t>
        <w:br/>
        <w:t>v 2.064147 12.406516 0.041302</w:t>
        <w:br/>
        <w:t>v 2.058151 12.386680 0.044915</w:t>
        <w:br/>
        <w:t>v 2.064147 12.406516 0.041302</w:t>
        <w:br/>
        <w:t>v 2.068331 12.402910 0.039179</w:t>
        <w:br/>
        <w:t>v 2.063564 12.387141 0.042060</w:t>
        <w:br/>
        <w:t>v 2.071496 12.372439 0.039291</w:t>
        <w:br/>
        <w:t>v 2.068120 12.368202 0.041439</w:t>
        <w:br/>
        <w:t>v -0.014211 15.638008 -1.275580</w:t>
        <w:br/>
        <w:t>v -0.033531 15.637766 -1.273507</w:t>
        <w:br/>
        <w:t>v -0.033220 15.625282 -1.276064</w:t>
        <w:br/>
        <w:t>v -0.014340 15.625507 -1.278088</w:t>
        <w:br/>
        <w:t>v -0.031660 15.635272 -1.255866</w:t>
        <w:br/>
        <w:t>v -0.033531 15.637766 -1.273507</w:t>
        <w:br/>
        <w:t>v -0.038718 15.639468 -1.272688</w:t>
        <w:br/>
        <w:t>v -0.036847 15.636953 -1.254959</w:t>
        <w:br/>
        <w:t>v -0.031660 15.635272 -1.255866</w:t>
        <w:br/>
        <w:t>v -0.031278 15.622680 -1.257641</w:t>
        <w:br/>
        <w:t>v -0.033220 15.625282 -1.276064</w:t>
        <w:br/>
        <w:t>v -0.033531 15.637766 -1.273507</w:t>
        <w:br/>
        <w:t>v -0.030920 15.610000 -1.259218</w:t>
        <w:br/>
        <w:t>v -0.032995 15.612779 -1.278833</w:t>
        <w:br/>
        <w:t>v -0.031794 15.601202 -1.228256</w:t>
        <w:br/>
        <w:t>v -0.040480 15.612784 -1.310365</w:t>
        <w:br/>
        <w:t>v -0.012697 15.613121 -1.313357</w:t>
        <w:br/>
        <w:t>v -0.014360 15.612993 -1.280843</w:t>
        <w:br/>
        <w:t>v -0.032995 15.612779 -1.278833</w:t>
        <w:br/>
        <w:t>v -0.040480 15.612784 -1.310365</w:t>
        <w:br/>
        <w:t>v -0.032995 15.612779 -1.278833</w:t>
        <w:br/>
        <w:t>v -0.014360 15.612993 -1.280843</w:t>
        <w:br/>
        <w:t>v -0.031660 15.635272 -1.255866</w:t>
        <w:br/>
        <w:t>v -0.012353 15.635503 -1.257939</w:t>
        <w:br/>
        <w:t>v -0.012386 15.622905 -1.259677</w:t>
        <w:br/>
        <w:t>v -0.031278 15.622680 -1.257641</w:t>
        <w:br/>
        <w:t>v -0.012274 15.610225 -1.261229</w:t>
        <w:br/>
        <w:t>v -0.030920 15.610000 -1.259218</w:t>
        <w:br/>
        <w:t>v -0.012386 15.622905 -1.259677</w:t>
        <w:br/>
        <w:t>v -0.012353 15.635503 -1.257939</w:t>
        <w:br/>
        <w:t>v -0.014211 15.638008 -1.275580</w:t>
        <w:br/>
        <w:t>v -0.014340 15.625507 -1.278088</w:t>
        <w:br/>
        <w:t>v -0.006228 15.638601 -1.258510</w:t>
        <w:br/>
        <w:t>v -0.036847 15.636953 -1.254959</w:t>
        <w:br/>
        <w:t>v -0.006228 15.638601 -1.258510</w:t>
        <w:br/>
        <w:t>v -0.007199 15.680463 -1.250503</w:t>
        <w:br/>
        <w:t>v -0.009155 15.683070 -1.268889</w:t>
        <w:br/>
        <w:t>v -0.008001 15.640983 -1.275332</w:t>
        <w:br/>
        <w:t>v -0.012353 15.635503 -1.257939</w:t>
        <w:br/>
        <w:t>v -0.006228 15.638601 -1.258510</w:t>
        <w:br/>
        <w:t>v -0.008001 15.640983 -1.275332</w:t>
        <w:br/>
        <w:t>v -0.014211 15.638008 -1.275580</w:t>
        <w:br/>
        <w:t>v -0.037899 15.683882 -1.266853</w:t>
        <w:br/>
        <w:t>v -0.038718 15.639468 -1.272688</w:t>
        <w:br/>
        <w:t>v -0.008001 15.640983 -1.275332</w:t>
        <w:br/>
        <w:t>v -0.009155 15.683070 -1.268889</w:t>
        <w:br/>
        <w:t>v -0.008603 15.699801 -1.251111</w:t>
        <w:br/>
        <w:t>v -0.009727 15.701308 -1.261701</w:t>
        <w:br/>
        <w:t>v -0.009727 15.701308 -1.261701</w:t>
        <w:br/>
        <w:t>v -0.037663 15.703427 -1.258846</w:t>
        <w:br/>
        <w:t>v -0.035700 15.680934 -1.246046</w:t>
        <w:br/>
        <w:t>v -0.036429 15.701762 -1.247164</w:t>
        <w:br/>
        <w:t>v -0.008603 15.699801 -1.251111</w:t>
        <w:br/>
        <w:t>v -0.007199 15.680463 -1.250503</w:t>
        <w:br/>
        <w:t>v -0.036429 15.701762 -1.247164</w:t>
        <w:br/>
        <w:t>v -0.037663 15.703427 -1.258846</w:t>
        <w:br/>
        <w:t>v -0.009727 15.701308 -1.261701</w:t>
        <w:br/>
        <w:t>v -0.008603 15.699801 -1.251111</w:t>
        <w:br/>
        <w:t>v -0.012274 15.610225 -1.261229</w:t>
        <w:br/>
        <w:t>v -0.014360 15.612993 -1.280843</w:t>
        <w:br/>
        <w:t>v -0.040480 15.612784 -1.310365</w:t>
        <w:br/>
        <w:t>v -0.040519 15.497591 -1.340607</w:t>
        <w:br/>
        <w:t>v -0.011886 15.497902 -1.343698</w:t>
        <w:br/>
        <w:t>v -0.012697 15.613121 -1.313357</w:t>
        <w:br/>
        <w:t>v -0.040519 15.497591 -1.340607</w:t>
        <w:br/>
        <w:t>v -0.040480 15.612784 -1.310365</w:t>
        <w:br/>
        <w:t>v -0.029700 15.483320 -1.238101</w:t>
        <w:br/>
        <w:t>v -0.001075 15.483701 -1.241179</w:t>
        <w:br/>
        <w:t>v -0.029700 15.483320 -1.238101</w:t>
        <w:br/>
        <w:t>v -0.031794 15.601202 -1.228256</w:t>
        <w:br/>
        <w:t>v -0.004018 15.601535 -1.231260</w:t>
        <w:br/>
        <w:t>v -0.031153 15.457933 -1.267386</w:t>
        <w:br/>
        <w:t>v -0.036854 15.465432 -1.321451</w:t>
        <w:br/>
        <w:t>v -0.036854 15.465432 -1.321451</w:t>
        <w:br/>
        <w:t>v -0.009728 15.465726 -1.324394</w:t>
        <w:br/>
        <w:t>v -0.004018 15.458228 -1.270316</w:t>
        <w:br/>
        <w:t>v -0.001075 15.483701 -1.241179</w:t>
        <w:br/>
        <w:t>v -0.011886 15.497902 -1.343698</w:t>
        <w:br/>
        <w:t>v -0.009728 15.465726 -1.324394</w:t>
        <w:br/>
        <w:t>v -0.004018 15.601535 -1.231260</w:t>
        <w:br/>
        <w:t>v -0.012697 15.613121 -1.313357</w:t>
        <w:br/>
        <w:t>v -0.004018 15.458228 -1.270316</w:t>
        <w:br/>
        <w:t>v -0.031153 15.457933 -1.267386</w:t>
        <w:br/>
        <w:t>v -0.004018 15.601535 -1.231260</w:t>
        <w:br/>
        <w:t>v -0.031794 15.601202 -1.228256</w:t>
        <w:br/>
        <w:t>v -0.030920 15.610000 -1.259218</w:t>
        <w:br/>
        <w:t>v -0.012274 15.610225 -1.261229</w:t>
        <w:br/>
        <w:t>v -0.036847 15.636953 -1.254959</w:t>
        <w:br/>
        <w:t>v -0.038718 15.639468 -1.272688</w:t>
        <w:br/>
        <w:t>v -0.037899 15.683882 -1.266853</w:t>
        <w:br/>
        <w:t>v -0.035700 15.680934 -1.246046</w:t>
        <w:br/>
        <w:t>v -1.265583 16.224556 1.765591</w:t>
        <w:br/>
        <w:t>v -1.296862 16.219002 1.675219</w:t>
        <w:br/>
        <w:t>v -1.264226 16.045912 1.673140</w:t>
        <w:br/>
        <w:t>v -1.233120 16.051287 1.763906</w:t>
        <w:br/>
        <w:t>v -1.365066 16.046049 1.658786</w:t>
        <w:br/>
        <w:t>v -1.264226 16.045912 1.673140</w:t>
        <w:br/>
        <w:t>v -1.296862 16.219002 1.675219</w:t>
        <w:br/>
        <w:t>v -1.397718 16.220537 1.660730</w:t>
        <w:br/>
        <w:t>v -1.467025 16.223078 1.736657</w:t>
        <w:br/>
        <w:t>v -1.434760 16.047518 1.735290</w:t>
        <w:br/>
        <w:t>v -1.333919 16.225344 1.841659</w:t>
        <w:br/>
        <w:t>v -1.301783 16.051058 1.840535</w:t>
        <w:br/>
        <w:t>v -1.402537 16.046995 1.826282</w:t>
        <w:br/>
        <w:t>v -1.434600 16.222435 1.827239</w:t>
        <w:br/>
        <w:t>v -1.265583 16.224556 1.765591</w:t>
        <w:br/>
        <w:t>v -1.233120 16.051287 1.763906</w:t>
        <w:br/>
        <w:t>v -1.434600 16.222435 1.827239</w:t>
        <w:br/>
        <w:t>v -1.402537 16.046995 1.826282</w:t>
        <w:br/>
        <w:t>v -1.434760 16.047518 1.735290</w:t>
        <w:br/>
        <w:t>v -1.467025 16.223078 1.736657</w:t>
        <w:br/>
        <w:t>v -1.365274 16.220062 1.750664</w:t>
        <w:br/>
        <w:t>v -1.296862 16.219002 1.675219</w:t>
        <w:br/>
        <w:t>v -1.265583 16.224556 1.765591</w:t>
        <w:br/>
        <w:t>v -1.397718 16.220537 1.660730</w:t>
        <w:br/>
        <w:t>v -1.467025 16.223078 1.736657</w:t>
        <w:br/>
        <w:t>v -1.333919 16.225344 1.841659</w:t>
        <w:br/>
        <w:t>v -1.434600 16.222435 1.827239</w:t>
        <w:br/>
        <w:t>v -1.599296 16.043947 1.469514</w:t>
        <w:br/>
        <w:t>v -1.494520 16.039362 1.461393</w:t>
        <w:br/>
        <w:t>v -1.523542 16.215811 1.460573</w:t>
        <w:br/>
        <w:t>v -1.627766 16.222668 1.468140</w:t>
        <w:br/>
        <w:t>v -1.675670 16.230501 1.554797</w:t>
        <w:br/>
        <w:t>v -1.647581 16.050110 1.556691</w:t>
        <w:br/>
        <w:t>v -1.675670 16.230501 1.554797</w:t>
        <w:br/>
        <w:t>v -1.618961 16.228588 1.633922</w:t>
        <w:br/>
        <w:t>v -1.590556 16.049709 1.635790</w:t>
        <w:br/>
        <w:t>v -1.647581 16.050110 1.556691</w:t>
        <w:br/>
        <w:t>v -1.437935 16.040277 1.540265</w:t>
        <w:br/>
        <w:t>v -1.485656 16.044390 1.627485</w:t>
        <w:br/>
        <w:t>v -1.514626 16.220863 1.626173</w:t>
        <w:br/>
        <w:t>v -1.467164 16.215702 1.539485</w:t>
        <w:br/>
        <w:t>v -1.523542 16.215811 1.460573</w:t>
        <w:br/>
        <w:t>v -1.494520 16.039362 1.461393</w:t>
        <w:br/>
        <w:t>v -1.437935 16.040277 1.540265</w:t>
        <w:br/>
        <w:t>v -1.467164 16.215702 1.539485</w:t>
        <w:br/>
        <w:t>v -1.571017 16.221785 1.546756</w:t>
        <w:br/>
        <w:t>v -1.627766 16.222668 1.468140</w:t>
        <w:br/>
        <w:t>v -1.523542 16.215811 1.460573</w:t>
        <w:br/>
        <w:t>v -1.675670 16.230501 1.554797</w:t>
        <w:br/>
        <w:t>v -1.618961 16.228588 1.633922</w:t>
        <w:br/>
        <w:t>v -1.467164 16.215702 1.539485</w:t>
        <w:br/>
        <w:t>v -1.514626 16.220863 1.626173</w:t>
        <w:br/>
        <w:t>v -1.723156 16.035563 1.265732</w:t>
        <w:br/>
        <w:t>v -1.621756 16.032145 1.276282</w:t>
        <w:br/>
        <w:t>v -1.653847 16.211287 1.273433</w:t>
        <w:br/>
        <w:t>v -1.754106 16.216162 1.249988</w:t>
        <w:br/>
        <w:t>v -1.825737 16.224314 1.311010</w:t>
        <w:br/>
        <w:t>v -1.798629 16.040119 1.326135</w:t>
        <w:br/>
        <w:t>v -1.803956 16.226650 1.410037</w:t>
        <w:br/>
        <w:t>v -1.772758 16.042145 1.410103</w:t>
        <w:br/>
        <w:t>v -1.798629 16.040119 1.326135</w:t>
        <w:br/>
        <w:t>v -1.825737 16.224314 1.311010</w:t>
        <w:br/>
        <w:t>v -1.670997 16.038877 1.432062</w:t>
        <w:br/>
        <w:t>v -1.703148 16.219954 1.432741</w:t>
        <w:br/>
        <w:t>v -1.628228 16.213030 1.364354</w:t>
        <w:br/>
        <w:t>v -1.595647 16.034138 1.363151</w:t>
        <w:br/>
        <w:t>v -1.595647 16.034138 1.363151</w:t>
        <w:br/>
        <w:t>v -1.628228 16.213030 1.364354</w:t>
        <w:br/>
        <w:t>v -1.653847 16.211287 1.273433</w:t>
        <w:br/>
        <w:t>v -1.621756 16.032145 1.276282</w:t>
        <w:br/>
        <w:t>v -1.772758 16.042145 1.410103</w:t>
        <w:br/>
        <w:t>v -1.803956 16.226650 1.410037</w:t>
        <w:br/>
        <w:t>v -1.728700 16.218533 1.341370</w:t>
        <w:br/>
        <w:t>v -1.754106 16.216162 1.249988</w:t>
        <w:br/>
        <w:t>v -1.653847 16.211287 1.273433</w:t>
        <w:br/>
        <w:t>v -1.825737 16.224314 1.311010</w:t>
        <w:br/>
        <w:t>v -1.803956 16.226650 1.410037</w:t>
        <w:br/>
        <w:t>v -1.628228 16.213030 1.364354</w:t>
        <w:br/>
        <w:t>v -1.703148 16.219954 1.432741</w:t>
        <w:br/>
        <w:t>v -1.775448 16.027109 1.078408</w:t>
        <w:br/>
        <w:t>v -1.796876 16.207390 1.047835</w:t>
        <w:br/>
        <w:t>v -1.893606 16.214918 1.033421</w:t>
        <w:br/>
        <w:t>v -1.873765 16.029716 1.055733</w:t>
        <w:br/>
        <w:t>v -1.977025 16.227032 1.100388</w:t>
        <w:br/>
        <w:t>v -1.955855 16.037220 1.115538</w:t>
        <w:br/>
        <w:t>v -1.955855 16.037220 1.115538</w:t>
        <w:br/>
        <w:t>v -1.977025 16.227032 1.100388</w:t>
        <w:br/>
        <w:t>v -1.954332 16.229122 1.165103</w:t>
        <w:br/>
        <w:t>v -1.925761 16.041937 1.173771</w:t>
        <w:br/>
        <w:t>v -1.780523 16.209530 1.131094</w:t>
        <w:br/>
        <w:t>v -1.757935 16.030220 1.160596</w:t>
        <w:br/>
        <w:t>v -1.826911 16.037214 1.193373</w:t>
        <w:br/>
        <w:t>v -1.848848 16.219576 1.166460</w:t>
        <w:br/>
        <w:t>v -1.796876 16.207390 1.047835</w:t>
        <w:br/>
        <w:t>v -1.775448 16.027109 1.078408</w:t>
        <w:br/>
        <w:t>v -1.757935 16.030220 1.160596</w:t>
        <w:br/>
        <w:t>v -1.780523 16.209530 1.131094</w:t>
        <w:br/>
        <w:t>v -1.925761 16.041937 1.173771</w:t>
        <w:br/>
        <w:t>v -1.954332 16.229122 1.165103</w:t>
        <w:br/>
        <w:t>v -1.877308 16.218552 1.112444</w:t>
        <w:br/>
        <w:t>v -1.893606 16.214918 1.033421</w:t>
        <w:br/>
        <w:t>v -1.796876 16.207390 1.047835</w:t>
        <w:br/>
        <w:t>v -1.977025 16.227032 1.100388</w:t>
        <w:br/>
        <w:t>v -1.954332 16.229122 1.165103</w:t>
        <w:br/>
        <w:t>v -1.780523 16.209530 1.131094</w:t>
        <w:br/>
        <w:t>v -1.848848 16.219576 1.166460</w:t>
        <w:br/>
        <w:t>v 1.893682 16.214895 1.033434</w:t>
        <w:br/>
        <w:t>v 1.796952 16.207376 1.047846</w:t>
        <w:br/>
        <w:t>v 1.775524 16.026705 1.078418</w:t>
        <w:br/>
        <w:t>v 1.873841 16.029276 1.055732</w:t>
        <w:br/>
        <w:t>v 1.977109 16.227036 1.100386</w:t>
        <w:br/>
        <w:t>v 1.955937 16.036802 1.115534</w:t>
        <w:br/>
        <w:t>v 1.954425 16.229147 1.165127</w:t>
        <w:br/>
        <w:t>v 1.977109 16.227036 1.100386</w:t>
        <w:br/>
        <w:t>v 1.955937 16.036802 1.115534</w:t>
        <w:br/>
        <w:t>v 1.925850 16.041565 1.173800</w:t>
        <w:br/>
        <w:t>v 1.826969 16.036865 1.193347</w:t>
        <w:br/>
        <w:t>v 1.758011 16.029861 1.160604</w:t>
        <w:br/>
        <w:t>v 1.780598 16.209547 1.131102</w:t>
        <w:br/>
        <w:t>v 1.848911 16.219603 1.166446</w:t>
        <w:br/>
        <w:t>v 1.758011 16.029861 1.160604</w:t>
        <w:br/>
        <w:t>v 1.775524 16.026705 1.078418</w:t>
        <w:br/>
        <w:t>v 1.796952 16.207376 1.047846</w:t>
        <w:br/>
        <w:t>v 1.780598 16.209547 1.131102</w:t>
        <w:br/>
        <w:t>v 1.925850 16.041565 1.173800</w:t>
        <w:br/>
        <w:t>v 1.954425 16.229147 1.165127</w:t>
        <w:br/>
        <w:t>v 1.893682 16.214895 1.033434</w:t>
        <w:br/>
        <w:t>v 1.877383 16.218557 1.112451</w:t>
        <w:br/>
        <w:t>v 1.796952 16.207376 1.047846</w:t>
        <w:br/>
        <w:t>v 1.977109 16.227036 1.100386</w:t>
        <w:br/>
        <w:t>v 1.954425 16.229147 1.165127</w:t>
        <w:br/>
        <w:t>v 1.780598 16.209547 1.131102</w:t>
        <w:br/>
        <w:t>v 1.848911 16.219603 1.166446</w:t>
        <w:br/>
        <w:t>v 1.523616 16.215460 1.460573</w:t>
        <w:br/>
        <w:t>v 1.494594 16.038855 1.461392</w:t>
        <w:br/>
        <w:t>v 1.599371 16.043499 1.469514</w:t>
        <w:br/>
        <w:t>v 1.627841 16.222427 1.468139</w:t>
        <w:br/>
        <w:t>v 1.647656 16.049633 1.556691</w:t>
        <w:br/>
        <w:t>v 1.675745 16.230194 1.554796</w:t>
        <w:br/>
        <w:t>v 1.590630 16.049217 1.635789</w:t>
        <w:br/>
        <w:t>v 1.619037 16.228161 1.633921</w:t>
        <w:br/>
        <w:t>v 1.675745 16.230194 1.554796</w:t>
        <w:br/>
        <w:t>v 1.647656 16.049633 1.556691</w:t>
        <w:br/>
        <w:t>v 1.514700 16.220449 1.626172</w:t>
        <w:br/>
        <w:t>v 1.485730 16.043911 1.627484</w:t>
        <w:br/>
        <w:t>v 1.438009 16.039774 1.540264</w:t>
        <w:br/>
        <w:t>v 1.467238 16.215263 1.539485</w:t>
        <w:br/>
        <w:t>v 1.438009 16.039774 1.540264</w:t>
        <w:br/>
        <w:t>v 1.494594 16.038855 1.461392</w:t>
        <w:br/>
        <w:t>v 1.523616 16.215460 1.460573</w:t>
        <w:br/>
        <w:t>v 1.467238 16.215263 1.539485</w:t>
        <w:br/>
        <w:t>v 1.627841 16.222427 1.468139</w:t>
        <w:br/>
        <w:t>v 1.571092 16.221363 1.546755</w:t>
        <w:br/>
        <w:t>v 1.523616 16.215460 1.460573</w:t>
        <w:br/>
        <w:t>v 1.675745 16.230194 1.554796</w:t>
        <w:br/>
        <w:t>v 1.619037 16.228161 1.633921</w:t>
        <w:br/>
        <w:t>v 1.467238 16.215263 1.539485</w:t>
        <w:br/>
        <w:t>v 1.514700 16.220449 1.626172</w:t>
        <w:br/>
        <w:t>v 1.653922 16.211349 1.273432</w:t>
        <w:br/>
        <w:t>v 1.621831 16.031834 1.276286</w:t>
        <w:br/>
        <w:t>v 1.723232 16.035273 1.265737</w:t>
        <w:br/>
        <w:t>v 1.754180 16.216234 1.249980</w:t>
        <w:br/>
        <w:t>v 1.798704 16.039846 1.326132</w:t>
        <w:br/>
        <w:t>v 1.825802 16.224401 1.310991</w:t>
        <w:br/>
        <w:t>v 1.798704 16.039846 1.326132</w:t>
        <w:br/>
        <w:t>v 1.772834 16.041838 1.410102</w:t>
        <w:br/>
        <w:t>v 1.804032 16.226706 1.410037</w:t>
        <w:br/>
        <w:t>v 1.825802 16.224401 1.310991</w:t>
        <w:br/>
        <w:t>v 1.628303 16.212934 1.364353</w:t>
        <w:br/>
        <w:t>v 1.703223 16.219852 1.432740</w:t>
        <w:br/>
        <w:t>v 1.671072 16.038490 1.432062</w:t>
        <w:br/>
        <w:t>v 1.595722 16.033752 1.363150</w:t>
        <w:br/>
        <w:t>v 1.653922 16.211349 1.273432</w:t>
        <w:br/>
        <w:t>v 1.628303 16.212934 1.364353</w:t>
        <w:br/>
        <w:t>v 1.595722 16.033752 1.363150</w:t>
        <w:br/>
        <w:t>v 1.621831 16.031834 1.276286</w:t>
        <w:br/>
        <w:t>v 1.772834 16.041838 1.410102</w:t>
        <w:br/>
        <w:t>v 1.804032 16.226706 1.410037</w:t>
        <w:br/>
        <w:t>v 1.754180 16.216234 1.249980</w:t>
        <w:br/>
        <w:t>v 1.728776 16.218596 1.341369</w:t>
        <w:br/>
        <w:t>v 1.653922 16.211349 1.273432</w:t>
        <w:br/>
        <w:t>v 1.825802 16.224401 1.310991</w:t>
        <w:br/>
        <w:t>v 1.804032 16.226706 1.410037</w:t>
        <w:br/>
        <w:t>v 1.628303 16.212934 1.364353</w:t>
        <w:br/>
        <w:t>v 1.703223 16.219852 1.432740</w:t>
        <w:br/>
        <w:t>v 1.233192 16.050905 1.763905</w:t>
        <w:br/>
        <w:t>v 1.264298 16.045492 1.673138</w:t>
        <w:br/>
        <w:t>v 1.296934 16.218639 1.675218</w:t>
        <w:br/>
        <w:t>v 1.265655 16.224237 1.765590</w:t>
        <w:br/>
        <w:t>v 1.397792 16.220152 1.660730</w:t>
        <w:br/>
        <w:t>v 1.296934 16.218639 1.675218</w:t>
        <w:br/>
        <w:t>v 1.264298 16.045492 1.673138</w:t>
        <w:br/>
        <w:t>v 1.365139 16.045603 1.658785</w:t>
        <w:br/>
        <w:t>v 1.434834 16.047087 1.735289</w:t>
        <w:br/>
        <w:t>v 1.467099 16.222719 1.736656</w:t>
        <w:br/>
        <w:t>v 1.434674 16.222113 1.827238</w:t>
        <w:br/>
        <w:t>v 1.402610 16.046602 1.826282</w:t>
        <w:br/>
        <w:t>v 1.301855 16.050694 1.840534</w:t>
        <w:br/>
        <w:t>v 1.333992 16.225046 1.841658</w:t>
        <w:br/>
        <w:t>v 1.233192 16.050905 1.763905</w:t>
        <w:br/>
        <w:t>v 1.265655 16.224237 1.765590</w:t>
        <w:br/>
        <w:t>v 1.467099 16.222719 1.736656</w:t>
        <w:br/>
        <w:t>v 1.434834 16.047087 1.735289</w:t>
        <w:br/>
        <w:t>v 1.402610 16.046602 1.826282</w:t>
        <w:br/>
        <w:t>v 1.434674 16.222113 1.827238</w:t>
        <w:br/>
        <w:t>v 1.296934 16.218639 1.675218</w:t>
        <w:br/>
        <w:t>v 1.365347 16.219715 1.750663</w:t>
        <w:br/>
        <w:t>v 1.265655 16.224237 1.765590</w:t>
        <w:br/>
        <w:t>v 1.397792 16.220152 1.660730</w:t>
        <w:br/>
        <w:t>v 1.467099 16.222719 1.736656</w:t>
        <w:br/>
        <w:t>v 1.333992 16.225046 1.841658</w:t>
        <w:br/>
        <w:t>v 1.434674 16.222113 1.827238</w:t>
        <w:br/>
        <w:t>v 1.438500 7.792090 -1.180491</w:t>
        <w:br/>
        <w:t>v 1.318488 8.955330 -1.252991</w:t>
        <w:br/>
        <w:t>v 0.699335 8.911321 -0.947923</w:t>
        <w:br/>
        <w:t>v 0.761033 7.833094 -0.946380</w:t>
        <w:br/>
        <w:t>v 0.236776 8.919112 -0.311116</w:t>
        <w:br/>
        <w:t>v 0.299649 7.805008 -0.369537</w:t>
        <w:br/>
        <w:t>v 0.080417 8.889261 0.546972</w:t>
        <w:br/>
        <w:t>v 0.115796 7.778272 0.407421</w:t>
        <w:br/>
        <w:t>v 0.513344 7.740860 1.097523</w:t>
        <w:br/>
        <w:t>v 0.386118 8.871412 1.340169</w:t>
        <w:br/>
        <w:t>v 0.840988 8.843451 1.474667</w:t>
        <w:br/>
        <w:t>v 0.976186 7.683024 1.305470</w:t>
        <w:br/>
        <w:t>v 0.849442 9.983554 1.607827</w:t>
        <w:br/>
        <w:t>v 1.316380 10.067858 1.597484</w:t>
        <w:br/>
        <w:t>v 1.416055 8.841400 1.379361</w:t>
        <w:br/>
        <w:t>v 0.115796 7.778272 0.407421</w:t>
        <w:br/>
        <w:t>v 0.080417 8.889261 0.546972</w:t>
        <w:br/>
        <w:t>v 0.458192 9.913882 1.500263</w:t>
        <w:br/>
        <w:t>v 0.082812 9.794718 0.638682</w:t>
        <w:br/>
        <w:t>v 0.072435 10.174594 0.672548</w:t>
        <w:br/>
        <w:t>v 0.455499 10.385483 1.679200</w:t>
        <w:br/>
        <w:t>v 1.989064 9.297181 -0.853147</w:t>
        <w:br/>
        <w:t>v 1.932914 10.098585 -0.870353</w:t>
        <w:br/>
        <w:t>v 1.243657 10.083161 -1.291969</w:t>
        <w:br/>
        <w:t>v 2.079836 8.956117 -0.911533</w:t>
        <w:br/>
        <w:t>v 1.576693 12.140961 1.490832</w:t>
        <w:br/>
        <w:t>v 1.608136 12.587525 1.395177</w:t>
        <w:br/>
        <w:t>v 1.728438 12.622560 1.228163</w:t>
        <w:br/>
        <w:t>v 1.939593 12.155701 0.997985</w:t>
        <w:br/>
        <w:t>v 1.760896 10.149939 1.362609</w:t>
        <w:br/>
        <w:t>v 1.816789 9.326746 1.256810</w:t>
        <w:br/>
        <w:t>v 1.624669 11.602747 1.485494</w:t>
        <w:br/>
        <w:t>v 1.288144 11.514595 1.686444</w:t>
        <w:br/>
        <w:t>v 1.186776 12.094565 1.725947</w:t>
        <w:br/>
        <w:t>v 0.000002 12.768506 -0.940906</w:t>
        <w:br/>
        <w:t>v 0.000000 13.294492 -0.830600</w:t>
        <w:br/>
        <w:t>v -0.222156 13.312468 -0.878874</w:t>
        <w:br/>
        <w:t>v -0.238850 12.795919 -1.019108</w:t>
        <w:br/>
        <w:t>v -0.207543 14.020473 -0.658729</w:t>
        <w:br/>
        <w:t>v 0.000446 14.017200 -0.661429</w:t>
        <w:br/>
        <w:t>v 0.222156 13.312533 -0.878874</w:t>
        <w:br/>
        <w:t>v 0.207974 14.020775 -0.658691</w:t>
        <w:br/>
        <w:t>v 0.415503 14.024201 -0.655954</w:t>
        <w:br/>
        <w:t>v 0.444312 13.330297 -0.927147</w:t>
        <w:br/>
        <w:t>v 1.048346 13.394341 -0.833977</w:t>
        <w:br/>
        <w:t>v 0.921990 14.039397 -0.589959</w:t>
        <w:br/>
        <w:t>v 1.367360 14.073153 -0.211715</w:t>
        <w:br/>
        <w:t>v 1.219990 14.027472 -0.136643</w:t>
        <w:br/>
        <w:t>v 0.828035 14.042212 -0.466857</w:t>
        <w:br/>
        <w:t>v 0.921990 14.039397 -0.589959</w:t>
        <w:br/>
        <w:t>v 0.828035 14.042212 -0.466857</w:t>
        <w:br/>
        <w:t>v 0.814117 13.696311 -0.444126</w:t>
        <w:br/>
        <w:t>v 0.347541 13.671952 -0.485690</w:t>
        <w:br/>
        <w:t>v 0.366176 14.041783 -0.514690</w:t>
        <w:br/>
        <w:t>v 0.814117 13.696311 -0.444126</w:t>
        <w:br/>
        <w:t>v 1.233409 13.742418 -0.118410</w:t>
        <w:br/>
        <w:t>v -0.000000 13.583555 0.384174</w:t>
        <w:br/>
        <w:t>v 1.363157 13.722815 0.574494</w:t>
        <w:br/>
        <w:t>v 1.109126 13.753541 1.284528</w:t>
        <w:br/>
        <w:t>v -0.000000 13.583555 0.384174</w:t>
        <w:br/>
        <w:t>v 0.623652 13.738654 1.549276</w:t>
        <w:br/>
        <w:t>v 0.311815 13.744845 1.560601</w:t>
        <w:br/>
        <w:t>v -0.000023 13.751045 1.571925</w:t>
        <w:br/>
        <w:t>v -0.311838 13.744826 1.560600</w:t>
        <w:br/>
        <w:t>v -0.623653 13.738609 1.549276</w:t>
        <w:br/>
        <w:t>v -1.109126 13.753835 1.284527</w:t>
        <w:br/>
        <w:t>v -1.363158 13.726717 0.574493</w:t>
        <w:br/>
        <w:t>v -1.363158 13.726717 0.574493</w:t>
        <w:br/>
        <w:t>v -1.233409 13.746447 -0.118411</w:t>
        <w:br/>
        <w:t>v -0.814117 13.697931 -0.444126</w:t>
        <w:br/>
        <w:t>v -0.347541 13.672108 -0.485690</w:t>
        <w:br/>
        <w:t>v -0.173771 13.673232 -0.493083</w:t>
        <w:br/>
        <w:t>v -0.000000 13.674381 -0.500476</w:t>
        <w:br/>
        <w:t>v 0.347541 13.671952 -0.485690</w:t>
        <w:br/>
        <w:t>v 0.173771 13.673110 -0.493083</w:t>
        <w:br/>
        <w:t>v 1.363157 13.722815 0.574494</w:t>
        <w:br/>
        <w:t>v 1.219990 14.027472 -0.136643</w:t>
        <w:br/>
        <w:t>v 1.233409 13.742418 -0.118410</w:t>
        <w:br/>
        <w:t>v 1.365400 14.091465 0.531365</w:t>
        <w:br/>
        <w:t>v 1.363157 13.722815 0.574494</w:t>
        <w:br/>
        <w:t>v 1.514772 14.095678 0.592569</w:t>
        <w:br/>
        <w:t>v 1.365400 14.091465 0.531365</w:t>
        <w:br/>
        <w:t>v 0.415503 14.024201 -0.655954</w:t>
        <w:br/>
        <w:t>v 0.366176 14.041783 -0.514690</w:t>
        <w:br/>
        <w:t>v 0.173771 13.673110 -0.493083</w:t>
        <w:br/>
        <w:t>v 0.183088 14.042830 -0.518886</w:t>
        <w:br/>
        <w:t>v -0.000000 14.043452 -0.523082</w:t>
        <w:br/>
        <w:t>v -0.183094 14.042924 -0.518973</w:t>
        <w:br/>
        <w:t>v -0.207543 14.020473 -0.658729</w:t>
        <w:br/>
        <w:t>v 0.000446 14.017200 -0.661429</w:t>
        <w:br/>
        <w:t>v 0.183088 14.042830 -0.518886</w:t>
        <w:br/>
        <w:t>v 0.207974 14.020775 -0.658691</w:t>
        <w:br/>
        <w:t>v -0.366188 14.042153 -0.514864</w:t>
        <w:br/>
        <w:t>v -0.183094 14.042924 -0.518973</w:t>
        <w:br/>
        <w:t>v -0.173771 13.673232 -0.493083</w:t>
        <w:br/>
        <w:t>v -0.347541 13.672108 -0.485690</w:t>
        <w:br/>
        <w:t>v 1.577974 13.430415 -0.379178</w:t>
        <w:br/>
        <w:t>v 1.367360 14.073153 -0.211715</w:t>
        <w:br/>
        <w:t>v 1.637183 12.962619 -0.481333</w:t>
        <w:br/>
        <w:t>v 1.127892 12.862895 -1.012097</w:t>
        <w:br/>
        <w:t>v 0.477672 12.827940 -1.097156</w:t>
        <w:br/>
        <w:t>v 0.238855 12.798084 -1.018969</w:t>
        <w:br/>
        <w:t>v 1.859841 13.049402 0.517125</w:t>
        <w:br/>
        <w:t>v 1.749830 13.439195 0.550858</w:t>
        <w:br/>
        <w:t>v 1.514772 14.095678 0.592569</w:t>
        <w:br/>
        <w:t>v 1.576040 13.086173 1.363171</w:t>
        <w:br/>
        <w:t>v 1.498805 13.472783 1.399744</w:t>
        <w:br/>
        <w:t>v 1.749830 13.439195 0.550858</w:t>
        <w:br/>
        <w:t>v 1.859841 13.049402 0.517125</w:t>
        <w:br/>
        <w:t>v 0.988097 13.444423 1.745357</w:t>
        <w:br/>
        <w:t>v 1.061388 13.052662 1.733225</w:t>
        <w:br/>
        <w:t>v 0.768600 14.064916 1.718037</w:t>
        <w:br/>
        <w:t>v 1.292262 14.084041 1.333761</w:t>
        <w:br/>
        <w:t>v 1.514772 14.095678 0.592569</w:t>
        <w:br/>
        <w:t>v -1.048346 13.394954 -0.833977</w:t>
        <w:br/>
        <w:t>v -0.444312 13.330235 -0.927147</w:t>
        <w:br/>
        <w:t>v -0.415532 14.024349 -0.656028</w:t>
        <w:br/>
        <w:t>v -0.922014 14.041016 -0.589984</w:t>
        <w:br/>
        <w:t>v -1.637169 12.952703 -0.478904</w:t>
        <w:br/>
        <w:t>v -1.127925 12.854110 -1.014933</w:t>
        <w:br/>
        <w:t>v -1.577974 13.432845 -0.377400</w:t>
        <w:br/>
        <w:t>v -0.477666 12.822599 -1.097436</w:t>
        <w:br/>
        <w:t>v -1.837881 13.048696 0.517644</w:t>
        <w:br/>
        <w:t>v -1.750002 13.441406 0.550850</w:t>
        <w:br/>
        <w:t>v -1.514768 14.099064 0.592647</w:t>
        <w:br/>
        <w:t>v -1.367361 14.076563 -0.211716</w:t>
        <w:br/>
        <w:t>v -1.510304 13.474044 1.412414</w:t>
        <w:br/>
        <w:t>v -1.750002 13.441406 0.550850</w:t>
        <w:br/>
        <w:t>v -1.514768 14.099064 0.592647</w:t>
        <w:br/>
        <w:t>v -1.293719 14.100780 1.337427</w:t>
        <w:br/>
        <w:t>v -1.580615 13.081630 1.367513</w:t>
        <w:br/>
        <w:t>v -1.837881 13.048696 0.517644</w:t>
        <w:br/>
        <w:t>v -1.923638 12.558291 0.503551</w:t>
        <w:br/>
        <w:t>v -1.735232 12.614079 1.217515</w:t>
        <w:br/>
        <w:t>v -1.949374 12.169356 0.979788</w:t>
        <w:br/>
        <w:t>v -0.828035 14.043783 -0.466857</w:t>
        <w:br/>
        <w:t>v -0.922014 14.041016 -0.589984</w:t>
        <w:br/>
        <w:t>v -0.415532 14.024349 -0.656028</w:t>
        <w:br/>
        <w:t>v -0.366188 14.042153 -0.514864</w:t>
        <w:br/>
        <w:t>v -1.219977 14.031378 -0.136631</w:t>
        <w:br/>
        <w:t>v -0.828035 14.043783 -0.466857</w:t>
        <w:br/>
        <w:t>v -0.814117 13.697931 -0.444126</w:t>
        <w:br/>
        <w:t>v -1.233409 13.746447 -0.118411</w:t>
        <w:br/>
        <w:t>v -1.365400 14.094882 0.531364</w:t>
        <w:br/>
        <w:t>v -1.514768 14.099064 0.592647</w:t>
        <w:br/>
        <w:t>v -1.367361 14.076563 -0.211716</w:t>
        <w:br/>
        <w:t>v -1.219977 14.031378 -0.136631</w:t>
        <w:br/>
        <w:t>v -1.363158 13.726717 0.574493</w:t>
        <w:br/>
        <w:t>v -1.365400 14.094882 0.531364</w:t>
        <w:br/>
        <w:t>v -1.109126 13.753835 1.284527</w:t>
        <w:br/>
        <w:t>v -1.159517 14.094332 1.216186</w:t>
        <w:br/>
        <w:t>v -1.365400 14.094882 0.531364</w:t>
        <w:br/>
        <w:t>v -1.363158 13.726717 0.574493</w:t>
        <w:br/>
        <w:t>v -0.623653 13.738609 1.549276</w:t>
        <w:br/>
        <w:t>v -0.765583 14.075642 1.561759</w:t>
        <w:br/>
        <w:t>v -1.293719 14.100780 1.337427</w:t>
        <w:br/>
        <w:t>v -1.159517 14.094332 1.216186</w:t>
        <w:br/>
        <w:t>v -0.765583 14.075642 1.561759</w:t>
        <w:br/>
        <w:t>v -0.766679 14.058846 1.713278</w:t>
        <w:br/>
        <w:t>v -1.514768 14.099064 0.592647</w:t>
        <w:br/>
        <w:t>v -1.365400 14.094882 0.531364</w:t>
        <w:br/>
        <w:t>v -0.395297 10.864158 1.825873</w:t>
        <w:br/>
        <w:t>v -0.199250 10.959077 1.830598</w:t>
        <w:br/>
        <w:t>v -0.040157 10.517452 0.594745</w:t>
        <w:br/>
        <w:t>v -0.080103 10.389152 0.650049</w:t>
        <w:br/>
        <w:t>v -1.186797 12.093615 1.733785</w:t>
        <w:br/>
        <w:t>v -1.140971 12.538881 1.728469</w:t>
        <w:br/>
        <w:t>v -0.587877 12.509567 1.882820</w:t>
        <w:br/>
        <w:t>v -0.606682 12.049043 1.902928</w:t>
        <w:br/>
        <w:t>v -0.002486 13.423018 1.841463</w:t>
        <w:br/>
        <w:t>v 0.253558 13.425907 1.843001</w:t>
        <w:br/>
        <w:t>v 0.271832 13.030081 1.856730</w:t>
        <w:br/>
        <w:t>v -0.003020 13.026270 1.853280</w:t>
        <w:br/>
        <w:t>v -0.512897 13.428305 1.853735</w:t>
        <w:br/>
        <w:t>v -0.402191 14.054615 1.796052</w:t>
        <w:br/>
        <w:t>v -0.201943 14.056566 1.791142</w:t>
        <w:br/>
        <w:t>v -0.257692 13.425740 1.847599</w:t>
        <w:br/>
        <w:t>v -0.001695 14.058254 1.786233</w:t>
        <w:br/>
        <w:t>v 0.200125 14.059659 1.793296</w:t>
        <w:br/>
        <w:t>v -1.065082 13.050175 1.738132</w:t>
        <w:br/>
        <w:t>v -0.990897 13.443856 1.757935</w:t>
        <w:br/>
        <w:t>v -0.551536 13.031640 1.864181</w:t>
        <w:br/>
        <w:t>v 0.287768 12.507818 1.889704</w:t>
        <w:br/>
        <w:t>v 0.294485 12.044671 1.930924</w:t>
        <w:br/>
        <w:t>v -0.010024 12.037708 1.955540</w:t>
        <w:br/>
        <w:t>v -0.005800 12.503596 1.895546</w:t>
        <w:br/>
        <w:t>v -0.445916 10.399112 1.629007</w:t>
        <w:br/>
        <w:t>v -0.113815 10.157101 0.659603</w:t>
        <w:br/>
        <w:t>v -0.080685 9.727985 0.631252</w:t>
        <w:br/>
        <w:t>v -0.427495 9.838615 1.498513</w:t>
        <w:br/>
        <w:t>v -1.569127 12.130813 1.528342</w:t>
        <w:br/>
        <w:t>v -1.605474 12.578113 1.407928</w:t>
        <w:br/>
        <w:t>v -1.051117 2.068038 -0.449905</w:t>
        <w:br/>
        <w:t>v -0.804114 2.313408 -0.391948</w:t>
        <w:br/>
        <w:t>v -0.924097 2.268979 -0.894219</w:t>
        <w:br/>
        <w:t>v -1.134805 2.037466 -0.752398</w:t>
        <w:br/>
        <w:t>v 1.138295 12.542651 1.725543</w:t>
        <w:br/>
        <w:t>v -0.251238 8.908334 -0.344857</w:t>
        <w:br/>
        <w:t>v -0.715385 8.897943 -0.930566</w:t>
        <w:br/>
        <w:t>v -0.766736 7.798207 -0.969860</w:t>
        <w:br/>
        <w:t>v -0.285293 7.800427 -0.448262</w:t>
        <w:br/>
        <w:t>v -0.766679 14.058846 1.713278</w:t>
        <w:br/>
        <w:t>v -0.402191 14.054615 1.796052</w:t>
        <w:br/>
        <w:t>v -0.403110 14.078145 1.680452</w:t>
        <w:br/>
        <w:t>v -0.201505 14.079984 1.676215</w:t>
        <w:br/>
        <w:t>v -0.201943 14.056566 1.791142</w:t>
        <w:br/>
        <w:t>v 0.000100 14.081513 1.671977</w:t>
        <w:br/>
        <w:t>v -0.000023 13.751045 1.571925</w:t>
        <w:br/>
        <w:t>v 0.311815 13.744845 1.560601</w:t>
        <w:br/>
        <w:t>v 0.201994 14.081108 1.677787</w:t>
        <w:br/>
        <w:t>v 0.623652 13.738654 1.549276</w:t>
        <w:br/>
        <w:t>v 0.766260 14.078582 1.566483</w:t>
        <w:br/>
        <w:t>v 0.403888 14.080172 1.683596</w:t>
        <w:br/>
        <w:t>v 0.766260 14.078582 1.566483</w:t>
        <w:br/>
        <w:t>v 1.159516 14.093883 1.216187</w:t>
        <w:br/>
        <w:t>v 1.292262 14.084041 1.333761</w:t>
        <w:br/>
        <w:t>v 0.768600 14.064916 1.718037</w:t>
        <w:br/>
        <w:t>v 1.109126 13.753541 1.284528</w:t>
        <w:br/>
        <w:t>v 1.159516 14.093883 1.216187</w:t>
        <w:br/>
        <w:t>v 1.363157 13.722815 0.574494</w:t>
        <w:br/>
        <w:t>v 1.365400 14.091465 0.531365</w:t>
        <w:br/>
        <w:t>v 1.365400 14.091465 0.531365</w:t>
        <w:br/>
        <w:t>v 1.514772 14.095678 0.592569</w:t>
        <w:br/>
        <w:t>v 0.401945 14.060585 1.800360</w:t>
        <w:br/>
        <w:t>v 0.403888 14.080172 1.683596</w:t>
        <w:br/>
        <w:t>v -0.201505 14.079984 1.676215</w:t>
        <w:br/>
        <w:t>v -0.311838 13.744826 1.560600</w:t>
        <w:br/>
        <w:t>v -1.068081 5.361543 -1.451898</w:t>
        <w:br/>
        <w:t>v -0.493184 4.436788 -1.079259</w:t>
        <w:br/>
        <w:t>v -0.444168 5.317128 -0.907755</w:t>
        <w:br/>
        <w:t>v -2.018486 12.148678 0.545729</w:t>
        <w:br/>
        <w:t>v -1.941556 12.109457 -0.000455</w:t>
        <w:br/>
        <w:t>v -1.923638 12.558291 0.503551</w:t>
        <w:br/>
        <w:t>v -1.243034 9.974200 -1.298188</w:t>
        <w:br/>
        <w:t>v -1.202517 10.914335 -1.221830</w:t>
        <w:br/>
        <w:t>v -1.777288 10.886463 -0.830397</w:t>
        <w:br/>
        <w:t>v -1.834193 10.005545 -0.891899</w:t>
        <w:br/>
        <w:t>v 1.859805 11.075364 -0.819288</w:t>
        <w:br/>
        <w:t>v 1.219989 10.932711 -1.343258</w:t>
        <w:br/>
        <w:t>v 2.001003 12.132960 -0.042252</w:t>
        <w:br/>
        <w:t>v 1.778427 12.532178 -0.373013</w:t>
        <w:br/>
        <w:t>v 1.720472 12.481178 -0.628858</w:t>
        <w:br/>
        <w:t>v 1.799508 12.104530 -0.771071</w:t>
        <w:br/>
        <w:t>v -1.677315 9.129747 1.365399</w:t>
        <w:br/>
        <w:t>v -1.532922 9.093898 1.438306</w:t>
        <w:br/>
        <w:t>v -1.558068 8.030317 1.393905</w:t>
        <w:br/>
        <w:t>v -2.166297 8.044701 0.917386</w:t>
        <w:br/>
        <w:t>v -1.637096 10.142536 1.486421</w:t>
        <w:br/>
        <w:t>v -1.413959 10.059722 1.610892</w:t>
        <w:br/>
        <w:t>v -1.716641 9.295433 1.355646</w:t>
        <w:br/>
        <w:t>v -2.166297 8.044701 0.917386</w:t>
        <w:br/>
        <w:t>v -1.975453 8.337657 0.836547</w:t>
        <w:br/>
        <w:t>v -1.677315 9.129747 1.365399</w:t>
        <w:br/>
        <w:t>v 1.963448 12.580803 0.502805</w:t>
        <w:br/>
        <w:t>v 2.116023 12.173038 0.562333</w:t>
        <w:br/>
        <w:t>v 1.963448 12.580803 0.502805</w:t>
        <w:br/>
        <w:t>v 2.116023 12.173038 0.562333</w:t>
        <w:br/>
        <w:t>v -1.789950 12.040951 -0.771746</w:t>
        <w:br/>
        <w:t>v -1.717048 12.438159 -0.628165</w:t>
        <w:br/>
        <w:t>v -1.760923 12.498856 -0.353247</w:t>
        <w:br/>
        <w:t>v -2.018486 12.148678 0.545729</w:t>
        <w:br/>
        <w:t>v 2.165854 9.181109 -0.252581</w:t>
        <w:br/>
        <w:t>v -2.090383 9.085635 0.785304</w:t>
        <w:br/>
        <w:t>v -1.918922 8.897214 0.780438</w:t>
        <w:br/>
        <w:t>v -2.125671 8.686018 0.175772</w:t>
        <w:br/>
        <w:t>v -2.203143 8.969038 0.212315</w:t>
        <w:br/>
        <w:t>v 2.136686 11.403200 1.728744</w:t>
        <w:br/>
        <w:t>v 2.433975 11.393461 1.182494</w:t>
        <w:br/>
        <w:t>v 2.400468 11.350525 1.179030</w:t>
        <w:br/>
        <w:t>v 2.080441 11.347428 1.724690</w:t>
        <w:br/>
        <w:t>v 1.939593 12.155701 0.997985</w:t>
        <w:br/>
        <w:t>v 2.029510 12.199851 1.025818</w:t>
        <w:br/>
        <w:t>v 1.695471 12.190503 1.528631</w:t>
        <w:br/>
        <w:t>v 1.576693 12.140961 1.490832</w:t>
        <w:br/>
        <w:t>v 1.799508 12.104530 -0.771071</w:t>
        <w:br/>
        <w:t>v 1.835765 12.055422 -0.803002</w:t>
        <w:br/>
        <w:t>v 1.867966 12.073506 -0.832540</w:t>
        <w:br/>
        <w:t>v 1.849317 12.138347 -0.822032</w:t>
        <w:br/>
        <w:t>v 1.862111 12.088025 -0.755059</w:t>
        <w:br/>
        <w:t>v 2.053641 12.107700 -0.138242</w:t>
        <w:br/>
        <w:t>v 2.073047 12.112062 -0.164809</w:t>
        <w:br/>
        <w:t>v 1.867966 12.073506 -0.832540</w:t>
        <w:br/>
        <w:t>v 1.666158 12.098672 1.469155</w:t>
        <w:br/>
        <w:t>v 1.721223 12.114207 1.530016</w:t>
        <w:br/>
        <w:t>v 2.029884 12.140484 0.943346</w:t>
        <w:br/>
        <w:t>v 2.002196 12.131621 0.934688</w:t>
        <w:br/>
        <w:t>v 1.721223 12.114207 1.530016</w:t>
        <w:br/>
        <w:t>v 1.632353 12.105369 1.513446</w:t>
        <w:br/>
        <w:t>v 1.576693 12.140961 1.490832</w:t>
        <w:br/>
        <w:t>v 1.695471 12.190503 1.528631</w:t>
        <w:br/>
        <w:t>v 2.124405 12.156534 1.037793</w:t>
        <w:br/>
        <w:t>v 1.828295 12.152214 1.534145</w:t>
        <w:br/>
        <w:t>v 1.986894 12.089622 -0.826150</w:t>
        <w:br/>
        <w:t>v 1.946526 12.057137 -0.836917</w:t>
        <w:br/>
        <w:t>v 1.946526 12.057137 -0.836917</w:t>
        <w:br/>
        <w:t>v 2.143645 12.077727 -0.180681</w:t>
        <w:br/>
        <w:t>v 1.767329 12.100610 1.545843</w:t>
        <w:br/>
        <w:t>v 2.104239 12.121051 0.952641</w:t>
        <w:br/>
        <w:t>v 1.828295 12.152214 1.534145</w:t>
        <w:br/>
        <w:t>v 1.767329 12.100610 1.545843</w:t>
        <w:br/>
        <w:t>v 2.026874 11.689186 -0.754484</w:t>
        <w:br/>
        <w:t>v 2.237336 11.689073 -0.113674</w:t>
        <w:br/>
        <w:t>v 2.433414 11.316792 -0.071673</w:t>
        <w:br/>
        <w:t>v 2.172425 11.310187 -0.730921</w:t>
        <w:br/>
        <w:t>v 2.400468 11.350525 1.179030</w:t>
        <w:br/>
        <w:t>v 2.202270 11.717723 1.067979</w:t>
        <w:br/>
        <w:t>v 1.890521 11.711398 1.613367</w:t>
        <w:br/>
        <w:t>v 2.080441 11.347428 1.724690</w:t>
        <w:br/>
        <w:t>v 2.631582 11.369691 0.579146</w:t>
        <w:br/>
        <w:t>v 2.488674 11.363183 -0.088764</w:t>
        <w:br/>
        <w:t>v 2.433414 11.316792 -0.071673</w:t>
        <w:br/>
        <w:t>v 2.576861 11.322997 0.573883</w:t>
        <w:br/>
        <w:t>v 2.172623 12.185969 0.553520</w:t>
        <w:br/>
        <w:t>v 2.116023 12.173038 0.562333</w:t>
        <w:br/>
        <w:t>v 2.001003 12.132960 -0.042252</w:t>
        <w:br/>
        <w:t>v 2.071350 12.166611 -0.091207</w:t>
        <w:br/>
        <w:t>v 2.177861 12.143260 0.438681</w:t>
        <w:br/>
        <w:t>v 2.153301 12.134743 0.437141</w:t>
        <w:br/>
        <w:t>v 2.271092 12.142142 0.554862</w:t>
        <w:br/>
        <w:t>v 2.197988 12.122880 -0.125272</w:t>
        <w:br/>
        <w:t>v 2.251151 12.127089 0.446385</w:t>
        <w:br/>
        <w:t>v 2.576861 11.322997 0.573883</w:t>
        <w:br/>
        <w:t>v 2.383569 11.708888 0.523155</w:t>
        <w:br/>
        <w:t>v 2.255900 11.366883 -0.724892</w:t>
        <w:br/>
        <w:t>v 2.172425 11.310187 -0.730921</w:t>
        <w:br/>
        <w:t>v 1.799508 12.104530 -0.771071</w:t>
        <w:br/>
        <w:t>v 1.849317 12.138347 -0.822032</w:t>
        <w:br/>
        <w:t>v 1.986894 12.089622 -0.826150</w:t>
        <w:br/>
        <w:t>v 2.070771 11.717406 -0.755359</w:t>
        <w:br/>
        <w:t>v 2.255900 11.366883 -0.724892</w:t>
        <w:br/>
        <w:t>v 2.488674 11.363183 -0.088764</w:t>
        <w:br/>
        <w:t>v 2.292549 11.714801 -0.067423</w:t>
        <w:br/>
        <w:t>v 2.449694 10.198735 -0.238022</w:t>
        <w:br/>
        <w:t>v 2.326014 11.018034 -0.215720</w:t>
        <w:br/>
        <w:t>v 2.101349 11.033490 -0.790953</w:t>
        <w:br/>
        <w:t>v 2.220816 10.266506 -0.801849</w:t>
        <w:br/>
        <w:t>v 2.038632 9.323417 -0.881751</w:t>
        <w:br/>
        <w:t>v 1.989064 9.297181 -0.853147</w:t>
        <w:br/>
        <w:t>v 2.165854 9.181109 -0.252581</w:t>
        <w:br/>
        <w:t>v 2.242054 9.204695 -0.261944</w:t>
        <w:br/>
        <w:t>v 1.839327 10.143384 1.431808</w:t>
        <w:br/>
        <w:t>v 1.881791 9.380024 1.345134</w:t>
        <w:br/>
        <w:t>v 1.816789 9.326746 1.256810</w:t>
        <w:br/>
        <w:t>v 1.760896 10.149939 1.362609</w:t>
        <w:br/>
        <w:t>v 1.983375 10.109368 -0.898941</w:t>
        <w:br/>
        <w:t>v 1.908330 11.064220 -0.850383</w:t>
        <w:br/>
        <w:t>v 1.859805 11.075364 -0.819288</w:t>
        <w:br/>
        <w:t>v 1.932914 10.098585 -0.870353</w:t>
        <w:br/>
        <w:t>v 2.432505 9.500010 0.879228</w:t>
        <w:br/>
        <w:t>v 2.192542 9.254781 0.852818</w:t>
        <w:br/>
        <w:t>v 1.899889 9.412436 1.318161</w:t>
        <w:br/>
        <w:t>v 2.217294 9.601956 1.290001</w:t>
        <w:br/>
        <w:t>v 2.255073 9.631986 -0.721461</w:t>
        <w:br/>
        <w:t>v 2.178040 10.257636 -0.732941</w:t>
        <w:br/>
        <w:t>v 1.997681 10.127986 -0.854421</w:t>
        <w:br/>
        <w:t>v 2.044278 9.361412 -0.841007</w:t>
        <w:br/>
        <w:t>v 2.435288 9.450789 0.895156</w:t>
        <w:br/>
        <w:t>v 2.223914 9.573011 1.331580</w:t>
        <w:br/>
        <w:t>v 2.266515 9.654898 1.371815</w:t>
        <w:br/>
        <w:t>v 2.499322 9.524760 0.927644</w:t>
        <w:br/>
        <w:t>v 1.742932 12.104330 1.464725</w:t>
        <w:br/>
        <w:t>v 1.776128 12.090802 1.490182</w:t>
        <w:br/>
        <w:t>v 1.927293 11.564322 1.464341</w:t>
        <w:br/>
        <w:t>v 1.884119 11.572737 1.440053</w:t>
        <w:br/>
        <w:t>v 2.174845 10.241361 -0.774415</w:t>
        <w:br/>
        <w:t>v 2.220816 10.266506 -0.801849</w:t>
        <w:br/>
        <w:t>v 2.101349 11.033490 -0.790953</w:t>
        <w:br/>
        <w:t>v 2.056467 11.038719 -0.765344</w:t>
        <w:br/>
        <w:t>v 1.893899 12.066626 -0.726384</w:t>
        <w:br/>
        <w:t>v 1.907944 12.041028 -0.800491</w:t>
        <w:br/>
        <w:t>v 2.108122 12.080191 -0.178853</w:t>
        <w:br/>
        <w:t>v 2.083768 12.093847 -0.157592</w:t>
        <w:br/>
        <w:t>v 2.553561 10.106077 0.354381</w:t>
        <w:br/>
        <w:t>v 2.623827 9.440424 0.302812</w:t>
        <w:br/>
        <w:t>v 2.409561 10.212726 0.948300</w:t>
        <w:br/>
        <w:t>v 2.188219 9.115389 0.295949</w:t>
        <w:br/>
        <w:t>v 2.082149 9.166264 0.835900</w:t>
        <w:br/>
        <w:t>v 2.182552 9.206308 0.864996</w:t>
        <w:br/>
        <w:t>v 2.327732 9.123325 0.285462</w:t>
        <w:br/>
        <w:t>v 2.322062 9.174851 0.281753</w:t>
        <w:br/>
        <w:t>v 2.551408 9.400148 0.289593</w:t>
        <w:br/>
        <w:t>v 2.478800 9.490222 -0.251899</w:t>
        <w:br/>
        <w:t>v 2.261150 9.249985 -0.255975</w:t>
        <w:br/>
        <w:t>v 2.483955 9.441548 -0.272233</w:t>
        <w:br/>
        <w:t>v 2.564030 9.371551 0.292670</w:t>
        <w:br/>
        <w:t>v 2.546319 9.518476 -0.296256</w:t>
        <w:br/>
        <w:t>v 2.028474 12.117537 0.946670</w:t>
        <w:br/>
        <w:t>v 2.186281 12.120291 0.438155</w:t>
        <w:br/>
        <w:t>v 2.214288 12.107316 0.438835</w:t>
        <w:br/>
        <w:t>v 2.053343 12.105152 0.969091</w:t>
        <w:br/>
        <w:t>v 2.264949 9.602077 -0.761814</w:t>
        <w:br/>
        <w:t>v 2.307793 9.659157 -0.799349</w:t>
        <w:br/>
        <w:t>v 2.200385 10.284629 1.409192</w:t>
        <w:br/>
        <w:t>v 1.816789 9.326746 1.256810</w:t>
        <w:br/>
        <w:t>v 1.881791 9.380024 1.345134</w:t>
        <w:br/>
        <w:t>v 1.776128 12.090802 1.490182</w:t>
        <w:br/>
        <w:t>v 1.752750 12.108086 1.427127</w:t>
        <w:br/>
        <w:t>v 2.002196 12.131621 0.934688</w:t>
        <w:br/>
        <w:t>v 2.153301 12.134743 0.437141</w:t>
        <w:br/>
        <w:t>v 1.862111 12.088025 -0.755059</w:t>
        <w:br/>
        <w:t>v 2.053641 12.107700 -0.138242</w:t>
        <w:br/>
        <w:t>v 1.666158 12.098672 1.469155</w:t>
        <w:br/>
        <w:t>v 2.011230 11.515973 -0.806125</w:t>
        <w:br/>
        <w:t>v 2.232792 11.526426 -0.210347</w:t>
        <w:br/>
        <w:t>v 1.846522 10.163841 1.389138</w:t>
        <w:br/>
        <w:t>v 2.154670 10.264299 1.330256</w:t>
        <w:br/>
        <w:t>v 2.266515 9.654898 1.371815</w:t>
        <w:br/>
        <w:t>v 2.223914 9.573011 1.331580</w:t>
        <w:br/>
        <w:t>v 2.150830 10.248334 1.377320</w:t>
        <w:br/>
        <w:t>v 2.200385 10.284629 1.409192</w:t>
        <w:br/>
        <w:t>v 2.403627 10.978836 0.389696</w:t>
        <w:br/>
        <w:t>v 2.342081 11.519506 0.402485</w:t>
        <w:br/>
        <w:t>v 1.835765 12.055422 -0.803002</w:t>
        <w:br/>
        <w:t>v 1.877170 11.515677 -0.828667</w:t>
        <w:br/>
        <w:t>v 1.913494 11.512961 -0.787637</w:t>
        <w:br/>
        <w:t>v 1.862111 12.088025 -0.755059</w:t>
        <w:br/>
        <w:t>v 1.835765 12.055422 -0.803002</w:t>
        <w:br/>
        <w:t>v 1.908330 11.064220 -0.850383</w:t>
        <w:br/>
        <w:t>v 1.983375 10.109368 -0.898941</w:t>
        <w:br/>
        <w:t>v 1.933817 11.075659 -0.804177</w:t>
        <w:br/>
        <w:t>v 2.242054 9.204695 -0.261944</w:t>
        <w:br/>
        <w:t>v 2.038632 9.323417 -0.881751</w:t>
        <w:br/>
        <w:t>v 2.327732 9.123325 0.285462</w:t>
        <w:br/>
        <w:t>v 2.182552 9.206308 0.864996</w:t>
        <w:br/>
        <w:t>v 1.881791 9.380024 1.345134</w:t>
        <w:br/>
        <w:t>v 1.839327 10.143384 1.431808</w:t>
        <w:br/>
        <w:t>v 1.632353 12.105369 1.513446</w:t>
        <w:br/>
        <w:t>v 1.742932 12.104330 1.464725</w:t>
        <w:br/>
        <w:t>v 1.752750 12.108086 1.427127</w:t>
        <w:br/>
        <w:t>v 1.742932 12.104330 1.464725</w:t>
        <w:br/>
        <w:t>v 1.884119 11.572737 1.440053</w:t>
        <w:br/>
        <w:t>v 1.908566 11.579143 1.400122</w:t>
        <w:br/>
        <w:t>v 2.007325 11.083784 1.430377</w:t>
        <w:br/>
        <w:t>v 2.150830 10.248334 1.377320</w:t>
        <w:br/>
        <w:t>v 2.154670 10.264299 1.330256</w:t>
        <w:br/>
        <w:t>v 2.025495 11.088297 1.383431</w:t>
        <w:br/>
        <w:t>v 2.223914 9.573011 1.331580</w:t>
        <w:br/>
        <w:t>v 2.435288 9.450789 0.895156</w:t>
        <w:br/>
        <w:t>v 2.432505 9.500010 0.879228</w:t>
        <w:br/>
        <w:t>v 2.217294 9.601956 1.290001</w:t>
        <w:br/>
        <w:t>v 2.564030 9.371551 0.292670</w:t>
        <w:br/>
        <w:t>v 2.551408 9.400148 0.289593</w:t>
        <w:br/>
        <w:t>v 2.483955 9.441548 -0.272233</w:t>
        <w:br/>
        <w:t>v 2.478800 9.490222 -0.251899</w:t>
        <w:br/>
        <w:t>v 2.264949 9.602077 -0.761814</w:t>
        <w:br/>
        <w:t>v 2.255073 9.631986 -0.721461</w:t>
        <w:br/>
        <w:t>v 2.174845 10.241361 -0.774415</w:t>
        <w:br/>
        <w:t>v 2.178040 10.257636 -0.732941</w:t>
        <w:br/>
        <w:t>v 1.878710 12.059196 -0.763058</w:t>
        <w:br/>
        <w:t>v 2.136686 11.403200 1.728744</w:t>
        <w:br/>
        <w:t>v 1.946846 11.746272 1.626338</w:t>
        <w:br/>
        <w:t>v 2.275978 11.766474 1.141455</w:t>
        <w:br/>
        <w:t>v 2.433975 11.393461 1.182494</w:t>
        <w:br/>
        <w:t>v 2.070771 11.717406 -0.755359</w:t>
        <w:br/>
        <w:t>v 2.026874 11.689186 -0.754484</w:t>
        <w:br/>
        <w:t>v 2.172425 11.310187 -0.730921</w:t>
        <w:br/>
        <w:t>v 2.255900 11.366883 -0.724892</w:t>
        <w:br/>
        <w:t>v 2.136686 11.403200 1.728744</w:t>
        <w:br/>
        <w:t>v 2.080441 11.347428 1.724690</w:t>
        <w:br/>
        <w:t>v 1.890521 11.711398 1.613367</w:t>
        <w:br/>
        <w:t>v 1.946846 11.746272 1.626338</w:t>
        <w:br/>
        <w:t>v 2.631582 11.369691 0.579146</w:t>
        <w:br/>
        <w:t>v 2.439801 11.737552 0.607566</w:t>
        <w:br/>
        <w:t>v 1.666544 11.116188 1.471760</w:t>
        <w:br/>
        <w:t>v 1.722089 11.123105 1.503092</w:t>
        <w:br/>
        <w:t>v 1.989064 9.297181 -0.853147</w:t>
        <w:br/>
        <w:t>v 2.038632 9.323417 -0.881751</w:t>
        <w:br/>
        <w:t>v 2.077199 11.042768 -0.720148</w:t>
        <w:br/>
        <w:t>v 2.264949 9.602077 -0.761814</w:t>
        <w:br/>
        <w:t>v 2.307793 9.659157 -0.799349</w:t>
        <w:br/>
        <w:t>v 2.277259 11.035770 0.961278</w:t>
        <w:br/>
        <w:t>v 2.059217 11.079780 1.454621</w:t>
        <w:br/>
        <w:t>v 1.736238 11.122865 1.463089</w:t>
        <w:br/>
        <w:t>v 2.025495 11.088297 1.383431</w:t>
        <w:br/>
        <w:t>v 2.007325 11.083784 1.430377</w:t>
        <w:br/>
        <w:t>v 2.059217 11.079780 1.454621</w:t>
        <w:br/>
        <w:t>v 1.722089 11.123105 1.503092</w:t>
        <w:br/>
        <w:t>v 1.736238 11.122865 1.463089</w:t>
        <w:br/>
        <w:t>v 2.056467 11.038719 -0.765344</w:t>
        <w:br/>
        <w:t>v 2.077199 11.042768 -0.720148</w:t>
        <w:br/>
        <w:t>v 1.703584 11.589090 1.468711</w:t>
        <w:br/>
        <w:t>v 1.908566 11.579143 1.400122</w:t>
        <w:br/>
        <w:t>v 1.624669 11.602747 1.485494</w:t>
        <w:br/>
        <w:t>v 1.680272 11.592459 1.511622</w:t>
        <w:br/>
        <w:t>v 1.799508 12.104530 -0.771071</w:t>
        <w:br/>
        <w:t>v 1.840924 11.462097 -0.790716</w:t>
        <w:br/>
        <w:t>v 1.877170 11.515677 -0.828667</w:t>
        <w:br/>
        <w:t>v 1.835765 12.055422 -0.803002</w:t>
        <w:br/>
        <w:t>v 1.999361 11.505830 -0.743593</w:t>
        <w:br/>
        <w:t>v 1.893899 12.066626 -0.726384</w:t>
        <w:br/>
        <w:t>v 1.878710 12.059196 -0.763058</w:t>
        <w:br/>
        <w:t>v 1.984894 11.507745 -0.775215</w:t>
        <w:br/>
        <w:t>v 2.011230 11.515973 -0.806125</w:t>
        <w:br/>
        <w:t>v 1.907944 12.041028 -0.800491</w:t>
        <w:br/>
        <w:t>v 2.178061 11.548616 0.958762</w:t>
        <w:br/>
        <w:t>v 1.927293 11.564322 1.464341</w:t>
        <w:br/>
        <w:t>v 1.680272 11.592459 1.511622</w:t>
        <w:br/>
        <w:t>v 1.999361 11.505830 -0.743593</w:t>
        <w:br/>
        <w:t>v 1.984894 11.507745 -0.775215</w:t>
        <w:br/>
        <w:t>v 1.878710 12.059196 -0.763058</w:t>
        <w:br/>
        <w:t>v 1.893899 12.066626 -0.726384</w:t>
        <w:br/>
        <w:t>v 1.946526 12.057137 -0.836917</w:t>
        <w:br/>
        <w:t>v 2.143645 12.077727 -0.180681</w:t>
        <w:br/>
        <w:t>v 1.986894 12.089622 -0.826150</w:t>
        <w:br/>
        <w:t>v -1.953903 11.315080 1.710268</w:t>
        <w:br/>
        <w:t>v -2.282305 11.237974 1.101690</w:t>
        <w:br/>
        <w:t>v -2.333590 11.285623 1.131733</w:t>
        <w:br/>
        <w:t>v -2.020858 11.366865 1.726521</w:t>
        <w:br/>
        <w:t>v -1.569127 12.130813 1.528342</w:t>
        <w:br/>
        <w:t>v -1.667298 12.179003 1.526698</w:t>
        <w:br/>
        <w:t>v -1.985080 12.153030 1.004051</w:t>
        <w:br/>
        <w:t>v -1.949374 12.169356 0.979788</w:t>
        <w:br/>
        <w:t>v -1.845679 12.011201 -0.716720</w:t>
        <w:br/>
        <w:t>v -1.871614 12.001296 -0.813455</w:t>
        <w:br/>
        <w:t>v -2.012006 12.063233 -0.104000</w:t>
        <w:br/>
        <w:t>v -1.972222 12.054093 -0.098950</w:t>
        <w:br/>
        <w:t>v -1.987531 12.103648 0.922749</w:t>
        <w:br/>
        <w:t>v -2.007704 12.114395 0.921676</w:t>
        <w:br/>
        <w:t>v -1.659727 12.109573 1.528334</w:t>
        <w:br/>
        <w:t>v -1.639268 12.105716 1.483202</w:t>
        <w:br/>
        <w:t>v -1.659727 12.109573 1.528334</w:t>
        <w:br/>
        <w:t>v -1.667298 12.179003 1.526698</w:t>
        <w:br/>
        <w:t>v -1.569127 12.130813 1.528342</w:t>
        <w:br/>
        <w:t>v -1.615532 12.107460 1.528057</w:t>
        <w:br/>
        <w:t>v -1.792377 12.110827 1.549784</w:t>
        <w:br/>
        <w:t>v -2.120448 12.113248 1.037260</w:t>
        <w:br/>
        <w:t>v -1.871614 12.001296 -0.813455</w:t>
        <w:br/>
        <w:t>v -1.852199 12.066944 -0.804581</w:t>
        <w:br/>
        <w:t>v -1.972833 11.971968 -0.823034</w:t>
        <w:br/>
        <w:t>v -1.928559 11.938189 -0.816132</w:t>
        <w:br/>
        <w:t>v -2.049544 12.034224 -0.125905</w:t>
        <w:br/>
        <w:t>v -1.928559 11.938189 -0.816132</w:t>
        <w:br/>
        <w:t>v -1.719901 12.058944 1.535320</w:t>
        <w:br/>
        <w:t>v -2.051005 12.080201 0.935589</w:t>
        <w:br/>
        <w:t>v -1.792377 12.110827 1.549784</w:t>
        <w:br/>
        <w:t>v -1.719901 12.058944 1.535320</w:t>
        <w:br/>
        <w:t>v -2.181938 11.683493 1.142892</w:t>
        <w:br/>
        <w:t>v -1.873649 11.693640 1.632432</w:t>
        <w:br/>
        <w:t>v -2.033432 11.594593 -0.738571</w:t>
        <w:br/>
        <w:t>v -1.965823 11.569953 -0.732777</w:t>
        <w:br/>
        <w:t>v -2.313128 11.159209 -0.041329</w:t>
        <w:br/>
        <w:t>v -2.190764 11.583521 -0.105571</w:t>
        <w:br/>
        <w:t>v -1.965823 11.569953 -0.732777</w:t>
        <w:br/>
        <w:t>v -2.114419 11.160009 -0.718762</w:t>
        <w:br/>
        <w:t>v -1.953903 11.315080 1.710268</w:t>
        <w:br/>
        <w:t>v -1.822582 11.664549 1.624961</w:t>
        <w:br/>
        <w:t>v -2.146176 11.654457 1.015016</w:t>
        <w:br/>
        <w:t>v -2.282305 11.237974 1.101690</w:t>
        <w:br/>
        <w:t>v -1.873649 11.693640 1.632432</w:t>
        <w:br/>
        <w:t>v -1.822582 11.664549 1.624961</w:t>
        <w:br/>
        <w:t>v -2.447207 11.232375 0.544312</w:t>
        <w:br/>
        <w:t>v -2.388121 11.199080 0.526707</w:t>
        <w:br/>
        <w:t>v -2.313128 11.159209 -0.041329</w:t>
        <w:br/>
        <w:t>v -2.360965 11.203699 -0.058558</w:t>
        <w:br/>
        <w:t>v -1.941556 12.109457 -0.000455</w:t>
        <w:br/>
        <w:t>v -2.018486 12.148678 0.545729</w:t>
        <w:br/>
        <w:t>v -2.110597 12.160797 0.539723</w:t>
        <w:br/>
        <w:t>v -2.044721 12.117592 -0.048092</w:t>
        <w:br/>
        <w:t>v -2.063139 12.098140 0.417104</w:t>
        <w:br/>
        <w:t>v -2.082991 12.107537 0.420832</w:t>
        <w:br/>
        <w:t>v -2.257659 12.094798 0.552685</w:t>
        <w:br/>
        <w:t>v -2.175918 12.044415 -0.089567</w:t>
        <w:br/>
        <w:t>v -2.082991 12.107537 0.420832</w:t>
        <w:br/>
        <w:t>v -2.122637 12.077204 0.429448</w:t>
        <w:br/>
        <w:t>v -2.316125 11.662190 0.578815</w:t>
        <w:br/>
        <w:t>v -2.238956 11.608337 -0.073047</w:t>
        <w:br/>
        <w:t>v -2.276216 11.634409 0.500953</w:t>
        <w:br/>
        <w:t>v -2.388121 11.199080 0.526707</w:t>
        <w:br/>
        <w:t>v -2.114419 11.160009 -0.718762</w:t>
        <w:br/>
        <w:t>v -2.195751 11.214919 -0.725601</w:t>
        <w:br/>
        <w:t>v -1.852199 12.066944 -0.804581</w:t>
        <w:br/>
        <w:t>v -1.789950 12.040951 -0.771746</w:t>
        <w:br/>
        <w:t>v -1.972833 11.971968 -0.823034</w:t>
        <w:br/>
        <w:t>v -2.033432 11.594593 -0.738571</w:t>
        <w:br/>
        <w:t>v -2.360965 11.203699 -0.058558</w:t>
        <w:br/>
        <w:t>v -2.195751 11.214919 -0.725601</w:t>
        <w:br/>
        <w:t>v -2.168886 10.775756 -0.287437</w:t>
        <w:br/>
        <w:t>v -2.270528 10.003153 -0.335358</w:t>
        <w:br/>
        <w:t>v -2.124753 10.147254 -0.812495</w:t>
        <w:br/>
        <w:t>v -2.024715 10.862834 -0.796120</w:t>
        <w:br/>
        <w:t>v -1.688541 10.142542 1.499683</w:t>
        <w:br/>
        <w:t>v -1.637096 10.142536 1.486421</w:t>
        <w:br/>
        <w:t>v -1.716641 9.295433 1.355646</w:t>
        <w:br/>
        <w:t>v -1.789852 9.343714 1.360476</w:t>
        <w:br/>
        <w:t>v -1.884492 10.017926 -0.893113</w:t>
        <w:br/>
        <w:t>v -1.834193 10.005545 -0.891899</w:t>
        <w:br/>
        <w:t>v -1.777288 10.886463 -0.830397</w:t>
        <w:br/>
        <w:t>v -1.834671 10.915214 -0.856720</w:t>
        <w:br/>
        <w:t>v -2.077137 9.608940 1.334417</w:t>
        <w:br/>
        <w:t>v -1.803718 9.396922 1.331490</w:t>
        <w:br/>
        <w:t>v -2.148839 9.206525 0.829415</w:t>
        <w:br/>
        <w:t>v -2.341012 9.407689 0.848668</w:t>
        <w:br/>
        <w:t>v -1.901916 10.019569 -0.857553</w:t>
        <w:br/>
        <w:t>v -2.075255 10.143118 -0.742001</w:t>
        <w:br/>
        <w:t>v -2.167377 9.492360 -0.700552</w:t>
        <w:br/>
        <w:t>v -1.984850 9.278052 -0.769675</w:t>
        <w:br/>
        <w:t>v -2.343097 9.359488 0.862539</w:t>
        <w:br/>
        <w:t>v -2.409606 9.429524 0.896182</w:t>
        <w:br/>
        <w:t>v -2.137299 9.657532 1.408724</w:t>
        <w:br/>
        <w:t>v -2.091696 9.578747 1.369786</w:t>
        <w:br/>
        <w:t>v -1.785961 11.567636 1.444226</w:t>
        <w:br/>
        <w:t>v -1.826214 11.554211 1.461448</w:t>
        <w:br/>
        <w:t>v -1.725640 12.074611 1.486133</w:t>
        <w:br/>
        <w:t>v -1.700163 12.090062 1.473774</w:t>
        <w:br/>
        <w:t>v -2.024715 10.862834 -0.796120</w:t>
        <w:br/>
        <w:t>v -2.124753 10.147254 -0.812495</w:t>
        <w:br/>
        <w:t>v -2.067752 10.125770 -0.786150</w:t>
        <w:br/>
        <w:t>v -1.983030 10.874548 -0.774723</w:t>
        <w:br/>
        <w:t>v -2.002269 12.033356 -0.128021</w:t>
        <w:br/>
        <w:t>v -2.042625 12.017382 -0.149911</w:t>
        <w:br/>
        <w:t>v -1.908512 11.968639 -0.780821</w:t>
        <w:br/>
        <w:t>v -1.884867 12.001346 -0.709364</w:t>
        <w:br/>
        <w:t>v -2.345669 9.958288 0.285433</w:t>
        <w:br/>
        <w:t>v -2.224536 10.093610 0.883632</w:t>
        <w:br/>
        <w:t>v -2.409606 9.429524 0.896182</w:t>
        <w:br/>
        <w:t>v -2.510508 9.310977 0.248792</w:t>
        <w:br/>
        <w:t>v -2.246833 9.035006 0.222469</w:t>
        <w:br/>
        <w:t>v -2.149183 9.134887 0.813338</w:t>
        <w:br/>
        <w:t>v -2.090383 9.085635 0.785304</w:t>
        <w:br/>
        <w:t>v -2.203143 8.969038 0.212315</w:t>
        <w:br/>
        <w:t>v -2.146375 9.165619 -0.308380</w:t>
        <w:br/>
        <w:t>v -2.320288 9.367400 -0.294599</w:t>
        <w:br/>
        <w:t>v -2.433060 9.257277 0.244187</w:t>
        <w:br/>
        <w:t>v -2.239535 9.085501 0.223523</w:t>
        <w:br/>
        <w:t>v -2.454894 9.230677 0.250417</w:t>
        <w:br/>
        <w:t>v -2.335192 9.346400 -0.329502</w:t>
        <w:br/>
        <w:t>v -2.381093 9.398150 -0.343316</w:t>
        <w:br/>
        <w:t>v -2.082211 12.088619 0.415352</w:t>
        <w:br/>
        <w:t>v -2.006398 12.090905 0.926441</w:t>
        <w:br/>
        <w:t>v -2.033307 12.079943 0.938588</w:t>
        <w:br/>
        <w:t>v -2.119784 12.074463 0.413567</w:t>
        <w:br/>
        <w:t>v -2.171719 9.460610 -0.738588</w:t>
        <w:br/>
        <w:t>v -2.225569 9.512399 -0.778854</w:t>
        <w:br/>
        <w:t>v -2.039461 10.237279 1.436842</w:t>
        <w:br/>
        <w:t>v -1.712409 12.098562 1.440305</w:t>
        <w:br/>
        <w:t>v -1.725640 12.074611 1.486133</w:t>
        <w:br/>
        <w:t>v -2.063139 12.098140 0.417104</w:t>
        <w:br/>
        <w:t>v -1.987531 12.103648 0.922749</w:t>
        <w:br/>
        <w:t>v -1.845679 12.011201 -0.716720</w:t>
        <w:br/>
        <w:t>v -1.972222 12.054093 -0.098950</w:t>
        <w:br/>
        <w:t>v -1.639268 12.105716 1.483202</w:t>
        <w:br/>
        <w:t>v -1.961563 11.398629 -0.792121</w:t>
        <w:br/>
        <w:t>v -2.154212 11.413383 -0.238955</w:t>
        <w:br/>
        <w:t>v -1.705289 10.131345 1.459722</w:t>
        <w:br/>
        <w:t>v -1.971566 10.209726 1.374200</w:t>
        <w:br/>
        <w:t>v -2.137299 9.657532 1.408724</w:t>
        <w:br/>
        <w:t>v -2.039461 10.237279 1.436842</w:t>
        <w:br/>
        <w:t>v -1.969916 10.196780 1.410141</w:t>
        <w:br/>
        <w:t>v -2.091696 9.578747 1.369786</w:t>
        <w:br/>
        <w:t>v -2.240820 11.451839 0.371667</w:t>
        <w:br/>
        <w:t>v -2.267910 10.792993 0.347280</w:t>
        <w:br/>
        <w:t>v -1.824270 11.995123 -0.791285</w:t>
        <w:br/>
        <w:t>v -1.825314 11.384391 -0.823044</w:t>
        <w:br/>
        <w:t>v -1.824270 11.995123 -0.791285</w:t>
        <w:br/>
        <w:t>v -1.845679 12.011201 -0.716720</w:t>
        <w:br/>
        <w:t>v -1.849679 11.383993 -0.786761</w:t>
        <w:br/>
        <w:t>v -1.856920 10.918287 -0.816330</w:t>
        <w:br/>
        <w:t>v -1.884492 10.017926 -0.893113</w:t>
        <w:br/>
        <w:t>v -1.834671 10.915214 -0.856720</w:t>
        <w:br/>
        <w:t>v -2.148884 9.106452 -0.299234</w:t>
        <w:br/>
        <w:t>v -1.968687 9.261732 -0.818206</w:t>
        <w:br/>
        <w:t>v -1.688541 10.142542 1.499683</w:t>
        <w:br/>
        <w:t>v -1.615532 12.107460 1.528057</w:t>
        <w:br/>
        <w:t>v -1.700163 12.090062 1.473774</w:t>
        <w:br/>
        <w:t>v -1.801517 11.573841 1.405947</w:t>
        <w:br/>
        <w:t>v -1.892562 11.012160 1.382945</w:t>
        <w:br/>
        <w:t>v -1.873614 11.008637 1.428904</w:t>
        <w:br/>
        <w:t>v -1.785961 11.567636 1.444226</w:t>
        <w:br/>
        <w:t>v -1.971566 10.209726 1.374200</w:t>
        <w:br/>
        <w:t>v -1.969916 10.196780 1.410141</w:t>
        <w:br/>
        <w:t>v -2.343097 9.359488 0.862539</w:t>
        <w:br/>
        <w:t>v -2.091696 9.578747 1.369786</w:t>
        <w:br/>
        <w:t>v -2.077137 9.608940 1.334417</w:t>
        <w:br/>
        <w:t>v -2.341012 9.407689 0.848668</w:t>
        <w:br/>
        <w:t>v -2.433060 9.257277 0.244187</w:t>
        <w:br/>
        <w:t>v -2.454894 9.230677 0.250417</w:t>
        <w:br/>
        <w:t>v -2.320288 9.367400 -0.294599</w:t>
        <w:br/>
        <w:t>v -2.335192 9.346400 -0.329502</w:t>
        <w:br/>
        <w:t>v -2.167377 9.492360 -0.700552</w:t>
        <w:br/>
        <w:t>v -2.171719 9.460610 -0.738588</w:t>
        <w:br/>
        <w:t>v -2.075255 10.143118 -0.742001</w:t>
        <w:br/>
        <w:t>v -2.067752 10.125770 -0.786150</w:t>
        <w:br/>
        <w:t>v -1.869633 11.984726 -0.765373</w:t>
        <w:br/>
        <w:t>v -2.020858 11.366865 1.726521</w:t>
        <w:br/>
        <w:t>v -2.333590 11.285623 1.131733</w:t>
        <w:br/>
        <w:t>v -2.195751 11.214919 -0.725601</w:t>
        <w:br/>
        <w:t>v -2.114419 11.160009 -0.718762</w:t>
        <w:br/>
        <w:t>v -1.953903 11.315080 1.710268</w:t>
        <w:br/>
        <w:t>v -2.020858 11.366865 1.726521</w:t>
        <w:br/>
        <w:t>v -2.447207 11.232375 0.544312</w:t>
        <w:br/>
        <w:t>v -1.610007 11.038151 1.522510</w:t>
        <w:br/>
        <w:t>v -1.658863 11.034428 1.517504</w:t>
        <w:br/>
        <w:t>v -1.921080 9.212319 -0.820170</w:t>
        <w:br/>
        <w:t>v -1.968687 9.261732 -0.818206</w:t>
        <w:br/>
        <w:t>v -2.001323 10.877441 -0.724973</w:t>
        <w:br/>
        <w:t>v -2.225569 9.512399 -0.778854</w:t>
        <w:br/>
        <w:t>v -2.171719 9.460610 -0.738588</w:t>
        <w:br/>
        <w:t>v -2.120272 10.883434 0.939245</w:t>
        <w:br/>
        <w:t>v -1.928966 10.996819 1.451927</w:t>
        <w:br/>
        <w:t>v -1.668371 11.030870 1.479571</w:t>
        <w:br/>
        <w:t>v -1.892562 11.012160 1.382945</w:t>
        <w:br/>
        <w:t>v -1.928966 10.996819 1.451927</w:t>
        <w:br/>
        <w:t>v -1.873614 11.008637 1.428904</w:t>
        <w:br/>
        <w:t>v -1.658863 11.034428 1.517504</w:t>
        <w:br/>
        <w:t>v -2.001323 10.877441 -0.724973</w:t>
        <w:br/>
        <w:t>v -1.983030 10.874548 -0.774723</w:t>
        <w:br/>
        <w:t>v -1.801517 11.573841 1.405947</w:t>
        <w:br/>
        <w:t>v -1.651602 11.588459 1.476861</w:t>
        <w:br/>
        <w:t>v -1.638990 11.591208 1.521293</w:t>
        <w:br/>
        <w:t>v -1.589343 11.598619 1.522009</w:t>
        <w:br/>
        <w:t>v -1.824270 11.995123 -0.791285</w:t>
        <w:br/>
        <w:t>v -1.825314 11.384391 -0.823044</w:t>
        <w:br/>
        <w:t>v -1.770420 11.359617 -0.779577</w:t>
        <w:br/>
        <w:t>v -1.789950 12.040951 -0.771746</w:t>
        <w:br/>
        <w:t>v -1.923691 11.367698 -0.745474</w:t>
        <w:br/>
        <w:t>v -1.884867 12.001346 -0.709364</w:t>
        <w:br/>
        <w:t>v -1.924642 11.383786 -0.776579</w:t>
        <w:br/>
        <w:t>v -1.869633 11.984726 -0.765373</w:t>
        <w:br/>
        <w:t>v -1.908512 11.968639 -0.780821</w:t>
        <w:br/>
        <w:t>v -1.961563 11.398629 -0.792121</w:t>
        <w:br/>
        <w:t>v -2.076320 11.502830 0.932204</w:t>
        <w:br/>
        <w:t>v -1.826214 11.554211 1.461448</w:t>
        <w:br/>
        <w:t>v -1.638990 11.591208 1.521293</w:t>
        <w:br/>
        <w:t>v -1.884867 12.001346 -0.709364</w:t>
        <w:br/>
        <w:t>v -1.869633 11.984726 -0.765373</w:t>
        <w:br/>
        <w:t>v -1.924642 11.383786 -0.776579</w:t>
        <w:br/>
        <w:t>v -1.923691 11.367698 -0.745474</w:t>
        <w:br/>
        <w:t>v -1.789950 12.040951 -0.771746</w:t>
        <w:br/>
        <w:t>v -1.824270 11.995123 -0.791285</w:t>
        <w:br/>
        <w:t>v -2.209673 7.715124 -0.069507</w:t>
        <w:br/>
        <w:t>v -2.114839 9.068574 -0.295922</w:t>
        <w:br/>
        <w:t>v -2.114455 8.774112 -0.414405</w:t>
        <w:br/>
        <w:t>v -2.114839 9.068574 -0.295922</w:t>
        <w:br/>
        <w:t>v -1.318459 8.906440 -1.258091</w:t>
        <w:br/>
        <w:t>v -1.921080 9.212319 -0.820170</w:t>
        <w:br/>
        <w:t>v -1.922270 8.806896 -0.812726</w:t>
        <w:br/>
        <w:t>v -1.733617 8.398096 -1.167385</w:t>
        <w:br/>
        <w:t>v -2.116377 7.861630 -0.825513</w:t>
        <w:br/>
        <w:t>v -1.450007 7.886286 -1.249015</w:t>
        <w:br/>
        <w:t>v 1.872229 8.794953 1.123770</w:t>
        <w:br/>
        <w:t>v 1.922408 7.569369 0.882960</w:t>
        <w:br/>
        <w:t>v 1.484111 7.616128 1.243589</w:t>
        <w:br/>
        <w:t>v 2.082149 9.166264 0.835900</w:t>
        <w:br/>
        <w:t>v 2.199078 8.779899 0.290205</w:t>
        <w:br/>
        <w:t>v -1.801728 7.360620 -0.994241</w:t>
        <w:br/>
        <w:t>v -1.468542 7.366273 -1.205991</w:t>
        <w:br/>
        <w:t>v -1.120722 7.387283 -1.238625</w:t>
        <w:br/>
        <w:t>v -0.779087 7.335908 -1.099050</w:t>
        <w:br/>
        <w:t>v -0.538367 7.337341 -0.838250</w:t>
        <w:br/>
        <w:t>v -0.250589 7.324040 -0.585546</w:t>
        <w:br/>
        <w:t>v -0.526634 6.400576 -1.229675</w:t>
        <w:br/>
        <w:t>v -0.885456 6.413761 -1.248421</w:t>
        <w:br/>
        <w:t>v -0.907320 6.123387 -1.439173</w:t>
        <w:br/>
        <w:t>v 0.359985 4.883742 0.288341</w:t>
        <w:br/>
        <w:t>v 0.601132 4.572331 0.523180</w:t>
        <w:br/>
        <w:t>v 0.191333 4.575653 -0.477774</w:t>
        <w:br/>
        <w:t>v 0.575108 5.287796 0.803272</w:t>
        <w:br/>
        <w:t>v 0.352220 5.218974 -0.510470</w:t>
        <w:br/>
        <w:t>v 0.191333 4.575653 -0.477774</w:t>
        <w:br/>
        <w:t>v 0.438004 5.202851 -0.845955</w:t>
        <w:br/>
        <w:t>v 0.352220 5.218974 -0.510470</w:t>
        <w:br/>
        <w:t>v 0.575108 5.287796 0.803272</w:t>
        <w:br/>
        <w:t>v 1.091351 5.129101 0.995448</w:t>
        <w:br/>
        <w:t>v 1.150480 4.353446 0.680445</w:t>
        <w:br/>
        <w:t>v 1.732416 4.269672 0.632353</w:t>
        <w:br/>
        <w:t>v 1.776007 3.806688 0.749302</w:t>
        <w:br/>
        <w:t>v 1.173282 4.111355 0.744667</w:t>
        <w:br/>
        <w:t>v -0.299555 4.489292 -0.247401</w:t>
        <w:br/>
        <w:t>v -0.432508 5.278103 0.189561</w:t>
        <w:br/>
        <w:t>v -0.259645 5.308904 -0.168676</w:t>
        <w:br/>
        <w:t>v -0.299555 4.489292 -0.247401</w:t>
        <w:br/>
        <w:t>v -0.259645 5.308904 -0.168676</w:t>
        <w:br/>
        <w:t>v -1.725853 4.544644 0.635315</w:t>
        <w:br/>
        <w:t>v -1.696874 5.255043 0.954320</w:t>
        <w:br/>
        <w:t>v -1.027535 5.267654 1.016784</w:t>
        <w:br/>
        <w:t>v -1.010270 4.593675 0.739650</w:t>
        <w:br/>
        <w:t>v -0.313677 4.590719 0.526612</w:t>
        <w:br/>
        <w:t>v -0.499883 5.229241 0.818731</w:t>
        <w:br/>
        <w:t>v -2.353820 4.554191 0.425896</w:t>
        <w:br/>
        <w:t>v -2.473820 5.339862 0.645771</w:t>
        <w:br/>
        <w:t>v -2.751197 4.583565 0.257152</w:t>
        <w:br/>
        <w:t>v -2.309792 4.277408 0.512967</w:t>
        <w:br/>
        <w:t>v -1.713398 4.270957 0.556199</w:t>
        <w:br/>
        <w:t>v -1.539248 3.911842 0.870289</w:t>
        <w:br/>
        <w:t>v 2.187936 7.814799 -0.839762</w:t>
        <w:br/>
        <w:t>v 2.188219 9.115389 0.295949</w:t>
        <w:br/>
        <w:t>v 2.410211 7.830711 0.160800</w:t>
        <w:br/>
        <w:t>v 2.353778 5.091169 0.524055</w:t>
        <w:br/>
        <w:t>v 2.492408 4.180751 0.302197</w:t>
        <w:br/>
        <w:t>v 1.719908 5.078676 0.867868</w:t>
        <w:br/>
        <w:t>v 0.702358 4.078914 0.192143</w:t>
        <w:br/>
        <w:t>v 0.702028 3.553410 0.398325</w:t>
        <w:br/>
        <w:t>v 2.846572 4.250627 -0.247954</w:t>
        <w:br/>
        <w:t>v 2.666095 5.129251 -0.213328</w:t>
        <w:br/>
        <w:t>v 0.388990 3.758214 -0.454762</w:t>
        <w:br/>
        <w:t>v 1.706824 3.455251 0.490053</w:t>
        <w:br/>
        <w:t>v 1.139709 3.123278 0.763268</w:t>
        <w:br/>
        <w:t>v 1.163185 3.454830 0.537160</w:t>
        <w:br/>
        <w:t>v 2.196287 7.360629 -0.823760</w:t>
        <w:br/>
        <w:t>v 2.307432 7.360175 -0.323478</w:t>
        <w:br/>
        <w:t>v 2.277912 5.094008 -1.120061</w:t>
        <w:br/>
        <w:t>v 2.201739 4.198150 -0.950010</w:t>
        <w:br/>
        <w:t>v 2.846572 4.250627 -0.247954</w:t>
        <w:br/>
        <w:t>v 2.666095 5.129251 -0.213328</w:t>
        <w:br/>
        <w:t>v 1.611331 4.234117 -1.424527</w:t>
        <w:br/>
        <w:t>v 1.981290 5.081902 -1.303029</w:t>
        <w:br/>
        <w:t>v 1.618328 5.070163 -1.530442</w:t>
        <w:br/>
        <w:t>v 1.013542 5.027001 -1.297020</w:t>
        <w:br/>
        <w:t>v 1.038514 4.396857 -1.422884</w:t>
        <w:br/>
        <w:t>v 0.388990 3.758214 -0.454762</w:t>
        <w:br/>
        <w:t>v 0.529696 3.772832 -1.090473</w:t>
        <w:br/>
        <w:t>v 0.284184 4.538214 -0.822057</w:t>
        <w:br/>
        <w:t>v 1.037179 4.143186 -1.449070</w:t>
        <w:br/>
        <w:t>v 1.033713 3.596770 -1.170206</w:t>
        <w:br/>
        <w:t>v 1.595072 3.364081 -1.188862</w:t>
        <w:br/>
        <w:t>v 1.577116 3.834862 -1.387975</w:t>
        <w:br/>
        <w:t>v 0.623295 9.949092 -1.139837</w:t>
        <w:br/>
        <w:t>v 0.254006 9.913759 -0.262888</w:t>
        <w:br/>
        <w:t>v 0.082812 9.794718 0.638682</w:t>
        <w:br/>
        <w:t>v 0.188012 10.575069 -0.174808</w:t>
        <w:br/>
        <w:t>v 0.072435 10.174594 0.672548</w:t>
        <w:br/>
        <w:t>v -0.165714 9.890276 -0.304415</w:t>
        <w:br/>
        <w:t>v -0.675827 9.928522 -1.023932</w:t>
        <w:br/>
        <w:t>v -1.243034 9.974200 -1.298188</w:t>
        <w:br/>
        <w:t>v 0.146708 10.829832 -0.302157</w:t>
        <w:br/>
        <w:t>v 0.047043 10.392420 0.656650</w:t>
        <w:br/>
        <w:t>v -0.080103 10.389152 0.650049</w:t>
        <w:br/>
        <w:t>v -0.142365 10.816462 -0.303696</w:t>
        <w:br/>
        <w:t>v -0.183950 10.561020 -0.188789</w:t>
        <w:br/>
        <w:t>v -0.113815 10.157101 0.659603</w:t>
        <w:br/>
        <w:t>v 0.013969 10.850325 -0.302171</w:t>
        <w:br/>
        <w:t>v -0.000211 10.646326 0.539441</w:t>
        <w:br/>
        <w:t>v 0.023416 10.519045 0.598045</w:t>
        <w:br/>
        <w:t>v 0.080338 10.840438 -0.302164</w:t>
        <w:br/>
        <w:t>v -0.080103 10.389152 0.650049</w:t>
        <w:br/>
        <w:t>v -0.040157 10.517452 0.594745</w:t>
        <w:br/>
        <w:t>v -0.064198 10.833901 -0.302933</w:t>
        <w:br/>
        <w:t>v -0.142365 10.816462 -0.303696</w:t>
        <w:br/>
        <w:t>v -1.578844 3.345094 0.488642</w:t>
        <w:br/>
        <w:t>v -2.297546 3.417228 0.467688</w:t>
        <w:br/>
        <w:t>v -1.539248 3.911842 0.870289</w:t>
        <w:br/>
        <w:t>v -1.013098 3.950030 0.532108</w:t>
        <w:br/>
        <w:t>v -0.988448 3.774328 0.717677</w:t>
        <w:br/>
        <w:t>v -0.988448 3.774328 0.717677</w:t>
        <w:br/>
        <w:t>v -0.445208 3.694928 0.351765</w:t>
        <w:br/>
        <w:t>v -0.489097 3.360234 0.309039</w:t>
        <w:br/>
        <w:t>v -1.032613 3.330537 0.454583</w:t>
        <w:br/>
        <w:t>v -1.013098 3.950030 0.532108</w:t>
        <w:br/>
        <w:t>v -0.199070 3.378682 0.121861</w:t>
        <w:br/>
        <w:t>v -0.503620 3.098341 0.375887</w:t>
        <w:br/>
        <w:t>v -0.103454 3.309700 -0.343557</w:t>
        <w:br/>
        <w:t>v -0.503620 3.098341 0.375887</w:t>
        <w:br/>
        <w:t>v 0.003557 3.683200 -0.063909</w:t>
        <w:br/>
        <w:t>v 0.003557 3.683200 -0.063909</w:t>
        <w:br/>
        <w:t>v -0.092757 3.439783 -0.766711</w:t>
        <w:br/>
        <w:t>v -0.103454 3.309700 -0.343557</w:t>
        <w:br/>
        <w:t>v -0.362253 3.275038 -1.209684</w:t>
        <w:br/>
        <w:t>v -0.424621 3.682622 -1.183320</w:t>
        <w:br/>
        <w:t>v -1.706942 3.699191 -1.052353</w:t>
        <w:br/>
        <w:t>v -1.006999 3.488955 -0.987579</w:t>
        <w:br/>
        <w:t>v -1.062323 3.683481 -1.084608</w:t>
        <w:br/>
        <w:t>v -1.547967 3.099692 -1.466699</w:t>
        <w:br/>
        <w:t>v -0.932340 3.185480 -1.513767</w:t>
        <w:br/>
        <w:t>v -1.006999 3.488955 -0.987579</w:t>
        <w:br/>
        <w:t>v -1.706942 3.699191 -1.052353</w:t>
        <w:br/>
        <w:t>v -0.362253 3.275038 -1.209684</w:t>
        <w:br/>
        <w:t>v -0.109013 8.857084 0.592284</w:t>
        <w:br/>
        <w:t>v -0.137172 7.841137 0.301377</w:t>
        <w:br/>
        <w:t>v -0.109013 8.857084 0.592284</w:t>
        <w:br/>
        <w:t>v -0.426762 8.840601 1.275365</w:t>
        <w:br/>
        <w:t>v -0.864750 9.929391 1.624850</w:t>
        <w:br/>
        <w:t>v -0.938442 8.982878 1.494610</w:t>
        <w:br/>
        <w:t>v -0.464075 7.894256 1.158554</w:t>
        <w:br/>
        <w:t>v -0.993040 7.976332 1.398398</w:t>
        <w:br/>
        <w:t>v -0.108520 7.806829 0.724626</w:t>
        <w:br/>
        <w:t>v -0.137172 7.841137 0.301377</w:t>
        <w:br/>
        <w:t>v 0.877959 3.001747 -0.859475</w:t>
        <w:br/>
        <w:t>v 0.851474 3.007000 -0.330558</w:t>
        <w:br/>
        <w:t>v 1.769940 2.048878 -0.807437</w:t>
        <w:br/>
        <w:t>v 1.845074 2.062816 -0.519991</w:t>
        <w:br/>
        <w:t>v 2.100285 2.353100 -0.500505</w:t>
        <w:br/>
        <w:t>v 1.951496 2.324764 -0.935870</w:t>
        <w:br/>
        <w:t>v 1.048256 2.046440 -0.748825</w:t>
        <w:br/>
        <w:t>v 1.273394 2.034407 -0.953057</w:t>
        <w:br/>
        <w:t>v 1.064975 2.277502 -1.173903</w:t>
        <w:br/>
        <w:t>v 0.734174 2.437080 -0.786962</w:t>
        <w:br/>
        <w:t>v 0.661509 2.411579 -0.314249</w:t>
        <w:br/>
        <w:t>v 1.021182 2.047036 -0.458998</w:t>
        <w:br/>
        <w:t>v 1.056673 3.016938 -1.378964</w:t>
        <w:br/>
        <w:t>v 1.618275 2.910170 -1.319203</w:t>
        <w:br/>
        <w:t>v 1.056673 3.016938 -1.378964</w:t>
        <w:br/>
        <w:t>v 0.529696 3.772832 -1.090473</w:t>
        <w:br/>
        <w:t>v 1.564469 2.029384 -0.960793</w:t>
        <w:br/>
        <w:t>v 1.617695 2.322735 -1.252932</w:t>
        <w:br/>
        <w:t>v 2.245285 3.233726 -1.214227</w:t>
        <w:br/>
        <w:t>v 1.176969 2.129618 -0.152629</w:t>
        <w:br/>
        <w:t>v 1.021182 2.047036 -0.458998</w:t>
        <w:br/>
        <w:t>v 0.661509 2.411579 -0.314249</w:t>
        <w:br/>
        <w:t>v 0.930078 2.379525 0.174064</w:t>
        <w:br/>
        <w:t>v 0.979129 2.948196 0.156565</w:t>
        <w:br/>
        <w:t>v 0.851474 3.007000 -0.330558</w:t>
        <w:br/>
        <w:t>v 1.139709 3.123278 0.763268</w:t>
        <w:br/>
        <w:t>v 1.625991 2.771217 0.779606</w:t>
        <w:br/>
        <w:t>v 1.468727 2.060100 -0.037863</w:t>
        <w:br/>
        <w:t>v 1.521293 2.320353 0.370951</w:t>
        <w:br/>
        <w:t>v 2.050000 2.317045 -0.033033</w:t>
        <w:br/>
        <w:t>v 1.764055 2.053790 -0.158869</w:t>
        <w:br/>
        <w:t>v 0.764206 2.717243 -0.760802</w:t>
        <w:br/>
        <w:t>v 0.787028 2.682201 -0.386826</w:t>
        <w:br/>
        <w:t>v 0.813925 2.707283 -1.037520</w:t>
        <w:br/>
        <w:t>v 0.661509 2.411579 -0.314249</w:t>
        <w:br/>
        <w:t>v 0.734174 2.437080 -0.786962</w:t>
        <w:br/>
        <w:t>v 0.813925 2.707283 -1.037520</w:t>
        <w:br/>
        <w:t>v 1.112574 2.662905 -1.119942</w:t>
        <w:br/>
        <w:t>v 1.020004 2.623287 0.233031</w:t>
        <w:br/>
        <w:t>v 0.787028 2.682201 -0.386826</w:t>
        <w:br/>
        <w:t>v 0.661509 2.411579 -0.314249</w:t>
        <w:br/>
        <w:t>v 0.930078 2.379525 0.174064</w:t>
        <w:br/>
        <w:t>v 1.639166 2.611301 -1.103611</w:t>
        <w:br/>
        <w:t>v 1.615469 2.584959 0.689995</w:t>
        <w:br/>
        <w:t>v 2.228528 2.559576 0.040696</w:t>
        <w:br/>
        <w:t>v 2.283255 2.586755 -0.475642</w:t>
        <w:br/>
        <w:t>v 2.113934 3.013490 -0.987995</w:t>
        <w:br/>
        <w:t>v 1.618275 2.910170 -1.319203</w:t>
        <w:br/>
        <w:t>v 2.822270 3.470740 -0.836537</w:t>
        <w:br/>
        <w:t>v 2.822270 3.470740 -0.836537</w:t>
        <w:br/>
        <w:t>v 2.893017 3.534720 -0.324967</w:t>
        <w:br/>
        <w:t>v 2.282322 3.047109 -0.405282</w:t>
        <w:br/>
        <w:t>v 1.625991 2.771217 0.779606</w:t>
        <w:br/>
        <w:t>v 0.702028 3.553410 0.398325</w:t>
        <w:br/>
        <w:t>v 1.164799 3.779549 0.424422</w:t>
        <w:br/>
        <w:t>v 1.173282 4.111355 0.744667</w:t>
        <w:br/>
        <w:t>v 1.164799 3.779549 0.424422</w:t>
        <w:br/>
        <w:t>v 2.613569 3.624443 0.323335</w:t>
        <w:br/>
        <w:t>v 2.607265 3.275358 0.207202</w:t>
        <w:br/>
        <w:t>v 1.911049 2.570857 0.388728</w:t>
        <w:br/>
        <w:t>v 1.615469 2.584959 0.689995</w:t>
        <w:br/>
        <w:t>v 2.161935 2.846541 0.502055</w:t>
        <w:br/>
        <w:t>v 2.253624 2.964427 0.080719</w:t>
        <w:br/>
        <w:t>v 2.161935 2.846541 0.502055</w:t>
        <w:br/>
        <w:t>v 2.132722 2.543154 -0.977229</w:t>
        <w:br/>
        <w:t>v 1.617695 2.322735 -1.252932</w:t>
        <w:br/>
        <w:t>v 2.132722 2.543154 -0.977229</w:t>
        <w:br/>
        <w:t>v -0.080685 9.727985 0.631252</w:t>
        <w:br/>
        <w:t>v -0.383542 10.765995 -0.990597</w:t>
        <w:br/>
        <w:t>v 1.532553 6.828456 -1.215826</w:t>
        <w:br/>
        <w:t>v 1.485525 7.299088 -1.198074</w:t>
        <w:br/>
        <w:t>v 0.828652 7.302957 -0.989511</w:t>
        <w:br/>
        <w:t>v 0.896274 6.798102 -1.032821</w:t>
        <w:br/>
        <w:t>v 0.343696 7.328491 -0.463048</w:t>
        <w:br/>
        <w:t>v 0.387744 6.871336 -0.556721</w:t>
        <w:br/>
        <w:t>v 0.993073 6.030040 -1.186728</w:t>
        <w:br/>
        <w:t>v 0.512533 6.014790 -0.639956</w:t>
        <w:br/>
        <w:t>v 0.496990 6.398152 -0.557786</w:t>
        <w:br/>
        <w:t>v 0.948434 6.441609 -1.219499</w:t>
        <w:br/>
        <w:t>v 0.149723 7.348703 0.310279</w:t>
        <w:br/>
        <w:t>v 0.276938 6.457429 -0.144030</w:t>
        <w:br/>
        <w:t>v 0.314144 6.048365 -0.307315</w:t>
        <w:br/>
        <w:t>v 0.183647 6.931116 0.212987</w:t>
        <w:br/>
        <w:t>v 0.633308 6.067607 0.739507</w:t>
        <w:br/>
        <w:t>v 0.314144 6.048365 -0.307315</w:t>
        <w:br/>
        <w:t>v 0.183647 6.931116 0.212987</w:t>
        <w:br/>
        <w:t>v 0.149723 7.348703 0.310279</w:t>
        <w:br/>
        <w:t>v 0.561427 7.302804 0.990632</w:t>
        <w:br/>
        <w:t>v 0.609506 6.878434 0.883590</w:t>
        <w:br/>
        <w:t>v 0.276938 6.457429 -0.144030</w:t>
        <w:br/>
        <w:t>v 0.615389 6.432034 0.776781</w:t>
        <w:br/>
        <w:t>v 1.048183 6.860815 1.186439</w:t>
        <w:br/>
        <w:t>v 1.012186 7.264760 1.246027</w:t>
        <w:br/>
        <w:t>v 1.077625 6.058979 1.109961</w:t>
        <w:br/>
        <w:t>v 1.567630 6.441550 1.231840</w:t>
        <w:br/>
        <w:t>v 1.627190 6.051853 1.186972</w:t>
        <w:br/>
        <w:t>v 1.044676 6.429007 1.142632</w:t>
        <w:br/>
        <w:t>v 1.530333 6.858479 1.217329</w:t>
        <w:br/>
        <w:t>v 2.258189 7.342554 0.466463</w:t>
        <w:br/>
        <w:t>v 2.014292 7.216777 0.827523</w:t>
        <w:br/>
        <w:t>v 1.507223 7.230869 1.230525</w:t>
        <w:br/>
        <w:t>v 2.511083 6.104702 -0.071149</w:t>
        <w:br/>
        <w:t>v 2.399036 6.075669 0.718956</w:t>
        <w:br/>
        <w:t>v 2.488495 6.104013 -0.999894</w:t>
        <w:br/>
        <w:t>v 2.728272 6.576895 -0.473856</w:t>
        <w:br/>
        <w:t>v 2.204642 6.920992 -0.807913</w:t>
        <w:br/>
        <w:t>v 2.563990 7.397188 0.122147</w:t>
        <w:br/>
        <w:t>v 2.717767 6.975247 0.083342</w:t>
        <w:br/>
        <w:t>v 1.544801 6.309247 -1.247386</w:t>
        <w:br/>
        <w:t>v 2.495473 6.463039 -0.950584</w:t>
        <w:br/>
        <w:t>v 1.531774 6.061936 -1.498842</w:t>
        <w:br/>
        <w:t>v 2.495473 6.463039 -0.950584</w:t>
        <w:br/>
        <w:t>v 0.948434 6.441609 -1.219499</w:t>
        <w:br/>
        <w:t>v 2.106174 6.876541 0.771964</w:t>
        <w:br/>
        <w:t>v 2.563990 7.397188 0.122147</w:t>
        <w:br/>
        <w:t>v 2.717767 6.975247 0.083342</w:t>
        <w:br/>
        <w:t>v 2.333647 6.481703 0.790038</w:t>
        <w:br/>
        <w:t>v 2.743887 6.581669 0.036190</w:t>
        <w:br/>
        <w:t>v -2.447186 5.370084 -0.890443</w:t>
        <w:br/>
        <w:t>v -2.410326 4.439423 -1.148664</w:t>
        <w:br/>
        <w:t>v -2.209648 5.358834 -1.115871</w:t>
        <w:br/>
        <w:t>v -1.719437 4.333212 -1.411696</w:t>
        <w:br/>
        <w:t>v -1.661118 5.371734 -1.366163</w:t>
        <w:br/>
        <w:t>v -2.751197 4.583565 0.257152</w:t>
        <w:br/>
        <w:t>v -2.803108 4.431862 -0.340474</w:t>
        <w:br/>
        <w:t>v -2.493229 5.303655 -0.307863</w:t>
        <w:br/>
        <w:t>v -2.473820 5.339862 0.645771</w:t>
        <w:br/>
        <w:t>v -2.738330 4.412570 -0.760252</w:t>
        <w:br/>
        <w:t>v -1.125771 4.264212 -1.477055</w:t>
        <w:br/>
        <w:t>v -0.424621 3.682622 -1.183320</w:t>
        <w:br/>
        <w:t>v -0.362253 3.275038 -1.209684</w:t>
        <w:br/>
        <w:t>v -2.427492 2.628772 0.114342</w:t>
        <w:br/>
        <w:t>v -2.538209 2.835947 -0.313238</w:t>
        <w:br/>
        <w:t>v -2.119653 2.848191 0.307360</w:t>
        <w:br/>
        <w:t>v -2.378281 2.505962 -0.584872</w:t>
        <w:br/>
        <w:t>v -2.060228 2.726476 -0.770707</w:t>
        <w:br/>
        <w:t>v -2.538209 2.835947 -0.313238</w:t>
        <w:br/>
        <w:t>v -2.398425 3.145841 -0.260517</w:t>
        <w:br/>
        <w:t>v -2.502012 2.993469 -0.594405</w:t>
        <w:br/>
        <w:t>v -2.192475 3.794235 -1.006807</w:t>
        <w:br/>
        <w:t>v -2.195725 3.123993 -1.172363</w:t>
        <w:br/>
        <w:t>v -2.342341 3.486930 -1.040834</w:t>
        <w:br/>
        <w:t>v -2.516494 3.834126 -0.892848</w:t>
        <w:br/>
        <w:t>v -2.516494 3.834126 -0.892848</w:t>
        <w:br/>
        <w:t>v -2.375590 3.221127 -0.988642</w:t>
        <w:br/>
        <w:t>v -2.390841 3.048279 -0.808704</w:t>
        <w:br/>
        <w:t>v -2.195725 3.123993 -1.172363</w:t>
        <w:br/>
        <w:t>v -1.192364 2.062872 -0.122401</w:t>
        <w:br/>
        <w:t>v -1.062031 2.260804 0.142930</w:t>
        <w:br/>
        <w:t>v -0.804114 2.313408 -0.391948</w:t>
        <w:br/>
        <w:t>v -1.051117 2.068038 -0.449905</w:t>
        <w:br/>
        <w:t>v -0.921786 2.721847 0.105147</w:t>
        <w:br/>
        <w:t>v -0.773274 2.820835 -0.359322</w:t>
        <w:br/>
        <w:t>v -1.578844 3.345094 0.488642</w:t>
        <w:br/>
        <w:t>v -0.936811 2.859655 0.658062</w:t>
        <w:br/>
        <w:t>v -1.408830 2.703118 0.786667</w:t>
        <w:br/>
        <w:t>v -1.408830 2.703118 0.786667</w:t>
        <w:br/>
        <w:t>v -1.408830 2.703118 0.786667</w:t>
        <w:br/>
        <w:t>v -0.936811 2.859655 0.658062</w:t>
        <w:br/>
        <w:t>v -2.427492 2.628772 0.114342</w:t>
        <w:br/>
        <w:t>v -1.964931 2.485614 0.558573</w:t>
        <w:br/>
        <w:t>v -2.356931 2.381210 -0.362464</w:t>
        <w:br/>
        <w:t>v -1.964931 2.485614 0.558573</w:t>
        <w:br/>
        <w:t>v -1.449865 2.460981 0.393103</w:t>
        <w:br/>
        <w:t>v -1.476035 2.010982 0.008232</w:t>
        <w:br/>
        <w:t>v -1.436840 2.233322 0.338710</w:t>
        <w:br/>
        <w:t>v -1.909623 2.250435 0.311768</w:t>
        <w:br/>
        <w:t>v -1.765470 2.028027 -0.148128</w:t>
        <w:br/>
        <w:t>v -2.068868 2.252951 -1.037249</w:t>
        <w:br/>
        <w:t>v -2.378281 2.505962 -0.584872</w:t>
        <w:br/>
        <w:t>v -1.735148 2.006662 -0.773456</w:t>
        <w:br/>
        <w:t>v -1.980034 2.246889 -0.444807</w:t>
        <w:br/>
        <w:t>v -1.860948 2.053468 -0.476823</w:t>
        <w:br/>
        <w:t>v -1.546875 1.995686 -0.871158</w:t>
        <w:br/>
        <w:t>v -1.684879 2.237094 -1.236970</w:t>
        <w:br/>
        <w:t>v -2.068868 2.252951 -1.037249</w:t>
        <w:br/>
        <w:t>v -2.060228 2.726476 -0.770707</w:t>
        <w:br/>
        <w:t>v -2.502012 2.993469 -0.594405</w:t>
        <w:br/>
        <w:t>v -2.538209 2.835947 -0.313238</w:t>
        <w:br/>
        <w:t>v -1.547967 3.099692 -1.466699</w:t>
        <w:br/>
        <w:t>v -1.555595 2.791413 -1.250404</w:t>
        <w:br/>
        <w:t>v -1.684879 2.237094 -1.236970</w:t>
        <w:br/>
        <w:t>v -0.932340 3.185480 -1.513767</w:t>
        <w:br/>
        <w:t>v -1.003224 2.872366 -1.416261</w:t>
        <w:br/>
        <w:t>v -1.356862 2.010334 -0.874471</w:t>
        <w:br/>
        <w:t>v -1.180306 2.239801 -1.094671</w:t>
        <w:br/>
        <w:t>v -0.773274 2.820835 -0.359322</w:t>
        <w:br/>
        <w:t>v -0.862133 2.849974 -0.910676</w:t>
        <w:br/>
        <w:t>v -2.214850 3.888823 0.328136</w:t>
        <w:br/>
        <w:t>v -2.460400 3.871974 -0.204396</w:t>
        <w:br/>
        <w:t>v -2.583472 3.489319 -0.205131</w:t>
        <w:br/>
        <w:t>v -1.559457 6.508223 -1.470148</w:t>
        <w:br/>
        <w:t>v -1.487077 6.869252 -1.163031</w:t>
        <w:br/>
        <w:t>v -0.791437 6.894108 -1.228293</w:t>
        <w:br/>
        <w:t>v -1.603064 6.160331 -1.420346</w:t>
        <w:br/>
        <w:t>v -2.109684 6.179418 -1.108698</w:t>
        <w:br/>
        <w:t>v -2.118579 7.399556 -0.995228</w:t>
        <w:br/>
        <w:t>v -2.120780 6.955266 -1.164998</w:t>
        <w:br/>
        <w:t>v -2.165229 7.333621 -0.617230</w:t>
        <w:br/>
        <w:t>v -2.118579 7.399556 -0.995228</w:t>
        <w:br/>
        <w:t>v -2.102871 6.544108 -1.133299</w:t>
        <w:br/>
        <w:t>v -2.562609 6.229235 -0.228718</w:t>
        <w:br/>
        <w:t>v -2.440358 7.383674 -0.159443</w:t>
        <w:br/>
        <w:t>v -2.473750 7.012560 -0.174156</w:t>
        <w:br/>
        <w:t>v -2.513477 6.585042 -0.190180</w:t>
        <w:br/>
        <w:t>v -2.332198 6.162800 0.932421</w:t>
        <w:br/>
        <w:t>v -2.189010 7.550210 0.938335</w:t>
        <w:br/>
        <w:t>v -2.211725 7.075746 0.959237</w:t>
        <w:br/>
        <w:t>v -2.238204 6.606617 0.954861</w:t>
        <w:br/>
        <w:t>v -1.589792 7.521178 1.367701</w:t>
        <w:br/>
        <w:t>v -1.660761 6.563421 1.297583</w:t>
        <w:br/>
        <w:t>v -1.621519 7.033493 1.341448</w:t>
        <w:br/>
        <w:t>v -1.682393 6.103737 1.246805</w:t>
        <w:br/>
        <w:t>v -0.499883 5.229241 0.818731</w:t>
        <w:br/>
        <w:t>v -1.042403 6.057456 1.322234</w:t>
        <w:br/>
        <w:t>v -0.760948 6.032489 1.236897</w:t>
        <w:br/>
        <w:t>v -1.042238 6.500309 1.404396</w:t>
        <w:br/>
        <w:t>v -1.020831 6.992484 1.267633</w:t>
        <w:br/>
        <w:t>v -1.006934 7.474777 1.333039</w:t>
        <w:br/>
        <w:t>v -0.555857 6.447379 0.705913</w:t>
        <w:br/>
        <w:t>v -0.574737 5.971237 0.542923</w:t>
        <w:br/>
        <w:t>v -1.042238 6.500309 1.404396</w:t>
        <w:br/>
        <w:t>v -0.066094 7.404294 0.146335</w:t>
        <w:br/>
        <w:t>v -0.051769 7.392366 0.357959</w:t>
        <w:br/>
        <w:t>v -0.215882 6.866248 -0.722882</w:t>
        <w:br/>
        <w:t>v 0.004984 6.978965 -0.008748</w:t>
        <w:br/>
        <w:t>v -0.066094 7.404294 0.146335</w:t>
        <w:br/>
        <w:t>v -0.494779 7.433636 1.021081</w:t>
        <w:br/>
        <w:t>v -0.161439 6.070290 -0.058328</w:t>
        <w:br/>
        <w:t>v -0.371704 6.096052 -0.754155</w:t>
        <w:br/>
        <w:t>v -0.161439 6.070290 -0.058328</w:t>
        <w:br/>
        <w:t>v -0.229729 6.455418 -0.845529</w:t>
        <w:br/>
        <w:t>v -0.082684 6.448798 -0.026064</w:t>
        <w:br/>
        <w:t>v -0.082684 6.448798 -0.026064</w:t>
        <w:br/>
        <w:t>v -0.525485 6.986940 0.883564</w:t>
        <w:br/>
        <w:t>v 0.004984 6.978965 -0.008748</w:t>
        <w:br/>
        <w:t>v -1.280051 11.561395 1.698132</w:t>
        <w:br/>
        <w:t>v -1.589343 11.598619 1.522009</w:t>
        <w:br/>
        <w:t>v -1.610007 11.038151 1.522510</w:t>
        <w:br/>
        <w:t>v -1.292570 10.988871 1.706178</w:t>
        <w:br/>
        <w:t>v -0.820019 10.698286 1.754412</w:t>
        <w:br/>
        <w:t>v -0.395297 10.864158 1.825873</w:t>
        <w:br/>
        <w:t>v -0.080103 10.389152 0.650049</w:t>
        <w:br/>
        <w:t>v 0.047043 10.392420 0.656650</w:t>
        <w:br/>
        <w:t>v 0.425181 10.834755 1.814214</w:t>
        <w:br/>
        <w:t>v 0.023416 10.519045 0.598045</w:t>
        <w:br/>
        <w:t>v 0.210989 10.945468 1.824769</w:t>
        <w:br/>
        <w:t>v 0.425181 10.834755 1.814214</w:t>
        <w:br/>
        <w:t>v 0.047043 10.392420 0.656650</w:t>
        <w:br/>
        <w:t>v 0.763637 11.113513 1.749326</w:t>
        <w:br/>
        <w:t>v 0.830109 10.659796 1.707484</w:t>
        <w:br/>
        <w:t>v 0.455499 10.385483 1.679200</w:t>
        <w:br/>
        <w:t>v 0.425181 10.834755 1.814214</w:t>
        <w:br/>
        <w:t>v 1.295915 10.968044 1.679801</w:t>
        <w:br/>
        <w:t>v 1.666544 11.116188 1.471760</w:t>
        <w:br/>
        <w:t>v 0.000006 12.266221 -1.033696</w:t>
        <w:br/>
        <w:t>v -0.257776 12.292973 -1.116635</w:t>
        <w:br/>
        <w:t>v -0.279312 11.765469 -1.175464</w:t>
        <w:br/>
        <w:t>v 0.000010 11.764076 -1.109772</w:t>
        <w:br/>
        <w:t>v -1.175237 12.338831 -1.118740</w:t>
        <w:br/>
        <w:t>v -1.194304 11.861820 -1.155535</w:t>
        <w:br/>
        <w:t>v -0.558634 11.764358 -1.241156</w:t>
        <w:br/>
        <w:t>v -0.514964 12.319635 -1.200036</w:t>
        <w:br/>
        <w:t>v -0.121643 11.133958 -0.932895</w:t>
        <w:br/>
        <w:t>v 0.000963 11.195080 -0.896721</w:t>
        <w:br/>
        <w:t>v -0.596119 10.793052 -1.106011</w:t>
        <w:br/>
        <w:t>v -0.244248 11.070494 -0.969068</w:t>
        <w:br/>
        <w:t>v 0.013969 10.850325 -0.302171</w:t>
        <w:br/>
        <w:t>v 1.194327 11.902177 -1.193451</w:t>
        <w:br/>
        <w:t>v 1.175151 12.369951 -1.129717</w:t>
        <w:br/>
        <w:t>v 0.558656 11.790207 -1.273212</w:t>
        <w:br/>
        <w:t>v 0.515132 12.332215 -1.210418</w:t>
        <w:br/>
        <w:t>v 0.128676 11.131808 -0.943160</w:t>
        <w:br/>
        <w:t>v 0.279333 11.777661 -1.191492</w:t>
        <w:br/>
        <w:t>v 0.257824 12.298406 -1.121979</w:t>
        <w:br/>
        <w:t>v 0.628707 10.778873 -1.189380</w:t>
        <w:br/>
        <w:t>v 0.407648 10.752802 -1.038392</w:t>
        <w:br/>
        <w:t>v 0.256390 11.066150 -0.989598</w:t>
        <w:br/>
        <w:t>v -1.770420 11.359617 -0.779577</w:t>
        <w:br/>
        <w:t>v -1.197606 11.391873 -1.163380</w:t>
        <w:br/>
        <w:t>v -0.572260 11.276590 -1.164960</w:t>
        <w:br/>
        <w:t>v -0.244248 11.070494 -0.969068</w:t>
        <w:br/>
        <w:t>v 1.202139 11.422010 -1.289694</w:t>
        <w:br/>
        <w:t>v 1.840924 11.462097 -0.790716</w:t>
        <w:br/>
        <w:t>v 0.577683 11.282100 -1.261180</w:t>
        <w:br/>
        <w:t>v 0.256390 11.066150 -0.989598</w:t>
        <w:br/>
        <w:t>v -0.572260 11.276590 -1.164960</w:t>
        <w:br/>
        <w:t>v -1.197606 11.391873 -1.163380</w:t>
        <w:br/>
        <w:t>v 0.577683 11.282100 -1.261180</w:t>
        <w:br/>
        <w:t>v 1.202139 11.422010 -1.289694</w:t>
        <w:br/>
        <w:t>v 1.840924 11.462097 -0.790716</w:t>
        <w:br/>
        <w:t>v -2.042625 12.017382 -0.149911</w:t>
        <w:br/>
        <w:t>v -1.908512 11.968639 -0.780821</w:t>
        <w:br/>
        <w:t>v -2.119784 12.074463 0.413567</w:t>
        <w:br/>
        <w:t>v -1.700163 12.090062 1.473774</w:t>
        <w:br/>
        <w:t>v -1.712409 12.098562 1.440305</w:t>
        <w:br/>
        <w:t>v -1.639268 12.105716 1.483202</w:t>
        <w:br/>
        <w:t>v -1.712409 12.098562 1.440305</w:t>
        <w:br/>
        <w:t>v -1.615532 12.107460 1.528057</w:t>
        <w:br/>
        <w:t>v -1.569127 12.130813 1.528342</w:t>
        <w:br/>
        <w:t>v -2.033307 12.079943 0.938588</w:t>
        <w:br/>
        <w:t>v -1.725640 12.074611 1.486133</w:t>
        <w:br/>
        <w:t>v -1.615532 12.107460 1.528057</w:t>
        <w:br/>
        <w:t>v -1.589343 11.598619 1.522009</w:t>
        <w:br/>
        <w:t>v -1.280051 11.561395 1.698132</w:t>
        <w:br/>
        <w:t>v 1.288144 11.514595 1.686444</w:t>
        <w:br/>
        <w:t>v 1.624669 11.602747 1.485494</w:t>
        <w:br/>
        <w:t>v 2.108122 12.080191 -0.178853</w:t>
        <w:br/>
        <w:t>v 1.907944 12.041028 -0.800491</w:t>
        <w:br/>
        <w:t>v 2.214288 12.107316 0.438835</w:t>
        <w:br/>
        <w:t>v 1.752750 12.108086 1.427127</w:t>
        <w:br/>
        <w:t>v 1.666158 12.098672 1.469155</w:t>
        <w:br/>
        <w:t>v 1.576693 12.140961 1.490832</w:t>
        <w:br/>
        <w:t>v 1.632353 12.105369 1.513446</w:t>
        <w:br/>
        <w:t>v 2.053343 12.105152 0.969091</w:t>
        <w:br/>
        <w:t>v 1.776128 12.090802 1.490182</w:t>
        <w:br/>
        <w:t>v 1.632353 12.105369 1.513446</w:t>
        <w:br/>
        <w:t>v -1.770420 11.359617 -0.779577</w:t>
        <w:br/>
        <w:t>v -0.308353 12.043581 1.929234</w:t>
        <w:br/>
        <w:t>v -0.318715 11.539981 1.853338</w:t>
        <w:br/>
        <w:t>v -0.630918 11.544014 1.831579</w:t>
        <w:br/>
        <w:t>v 0.629179 11.525439 1.834801</w:t>
        <w:br/>
        <w:t>v 0.598994 12.051856 1.906307</w:t>
        <w:br/>
        <w:t>v -0.006511 11.535728 1.875097</w:t>
        <w:br/>
        <w:t>v 0.311334 11.530360 1.854949</w:t>
        <w:br/>
        <w:t>v 0.379336 11.214351 1.803195</w:t>
        <w:br/>
        <w:t>v -0.004966 11.312278 1.857064</w:t>
        <w:br/>
        <w:t>v -0.003203 11.052560 1.835323</w:t>
        <w:br/>
        <w:t>v -0.199250 10.959077 1.830598</w:t>
        <w:br/>
        <w:t>v -0.374807 11.232455 1.812203</w:t>
        <w:br/>
        <w:t>v 1.273394 2.034407 -0.953057</w:t>
        <w:br/>
        <w:t>v 1.452657 2.053977 -0.533424</w:t>
        <w:br/>
        <w:t>v 1.564469 2.029384 -0.960793</w:t>
        <w:br/>
        <w:t>v 1.048256 2.046440 -0.748825</w:t>
        <w:br/>
        <w:t>v 1.176969 2.129618 -0.152629</w:t>
        <w:br/>
        <w:t>v 1.021182 2.047036 -0.458998</w:t>
        <w:br/>
        <w:t>v 1.764055 2.053790 -0.158869</w:t>
        <w:br/>
        <w:t>v 1.468727 2.060100 -0.037863</w:t>
        <w:br/>
        <w:t>v 1.845074 2.062816 -0.519991</w:t>
        <w:br/>
        <w:t>v 1.769940 2.048878 -0.807437</w:t>
        <w:br/>
        <w:t>v -1.051117 2.068038 -0.449905</w:t>
        <w:br/>
        <w:t>v -1.471835 2.027321 -0.495606</w:t>
        <w:br/>
        <w:t>v -1.192364 2.062872 -0.122401</w:t>
        <w:br/>
        <w:t>v -1.134805 2.037466 -0.752398</w:t>
        <w:br/>
        <w:t>v -1.356862 2.010334 -0.874471</w:t>
        <w:br/>
        <w:t>v -1.546875 1.995686 -0.871158</w:t>
        <w:br/>
        <w:t>v -1.476035 2.010982 0.008232</w:t>
        <w:br/>
        <w:t>v -1.765470 2.028027 -0.148128</w:t>
        <w:br/>
        <w:t>v -1.860948 2.053468 -0.476823</w:t>
        <w:br/>
        <w:t>v -1.735148 2.006662 -0.773456</w:t>
        <w:br/>
        <w:t>v -0.277247 13.029011 1.858724</w:t>
        <w:br/>
        <w:t>v -0.296817 12.505633 1.889276</w:t>
        <w:br/>
        <w:t>v -0.744647 11.150267 1.767342</w:t>
        <w:br/>
        <w:t>v -0.744647 11.150267 1.767342</w:t>
        <w:br/>
        <w:t>v -0.395297 10.864158 1.825873</w:t>
        <w:br/>
        <w:t>v 0.000100 14.081513 1.671977</w:t>
        <w:br/>
        <w:t>v 0.201994 14.081108 1.677787</w:t>
        <w:br/>
        <w:t>v 0.200125 14.059659 1.793296</w:t>
        <w:br/>
        <w:t>v -0.001695 14.058254 1.786233</w:t>
        <w:br/>
        <w:t>v 0.509601 13.428636 1.844538</w:t>
        <w:br/>
        <w:t>v 0.401945 14.060585 1.800360</w:t>
        <w:br/>
        <w:t>v 0.546725 13.033440 1.860198</w:t>
        <w:br/>
        <w:t>v 0.581399 12.513161 1.883703</w:t>
        <w:br/>
        <w:t>v 0.763637 11.113513 1.749326</w:t>
        <w:br/>
        <w:t>v 0.458192 9.913882 1.500263</w:t>
        <w:br/>
        <w:t>v -0.313677 4.590719 0.526612</w:t>
        <w:br/>
        <w:t>v 0.425181 10.834755 1.814214</w:t>
        <w:br/>
        <w:t>v 0.210989 10.945468 1.824769</w:t>
        <w:br/>
        <w:t>v 1.706824 3.455251 0.490053</w:t>
        <w:br/>
        <w:t>v -0.403110 14.078145 1.680452</w:t>
        <w:br/>
        <w:t>v -2.116377 7.861630 -0.825513</w:t>
        <w:br/>
        <w:t>v -0.000000 13.674381 -0.500476</w:t>
        <w:br/>
        <w:t>v -0.000000 14.043452 -0.523082</w:t>
        <w:br/>
        <w:t>v -0.003203 11.052560 1.835323</w:t>
        <w:br/>
        <w:t>v -0.000211 10.646326 0.539441</w:t>
        <w:br/>
        <w:t>v 0.047043 10.392420 0.656650</w:t>
        <w:br/>
        <w:t>v 0.146708 10.829832 -0.302157</w:t>
        <w:br/>
        <w:t>v -0.000211 10.646326 0.539441</w:t>
        <w:br/>
        <w:t>v -0.000211 10.646326 0.539441</w:t>
        <w:br/>
        <w:t>v -0.003203 11.052560 1.835323</w:t>
        <w:br/>
        <w:t>v -0.395297 10.864158 1.825873</w:t>
        <w:br/>
        <w:t>v -2.027311 18.815527 0.196616</w:t>
        <w:br/>
        <w:t>v -2.317139 18.697578 0.206763</w:t>
        <w:br/>
        <w:t>v -2.242093 18.469181 -0.384541</w:t>
        <w:br/>
        <w:t>v -1.957425 18.596991 -0.429918</w:t>
        <w:br/>
        <w:t>v -1.882876 17.530170 -0.576366</w:t>
        <w:br/>
        <w:t>v -1.665346 17.504559 -0.614900</w:t>
        <w:br/>
        <w:t>v -1.786172 18.054453 -0.650956</w:t>
        <w:br/>
        <w:t>v -2.037294 17.972977 -0.623697</w:t>
        <w:br/>
        <w:t>v -1.802757 17.114122 -0.356070</w:t>
        <w:br/>
        <w:t>v -1.563551 16.966652 -0.425416</w:t>
        <w:br/>
        <w:t>v -1.786140 16.988499 0.111918</w:t>
        <w:br/>
        <w:t>v -1.677020 16.790627 0.135444</w:t>
        <w:br/>
        <w:t>v -1.690052 16.898077 0.735100</w:t>
        <w:br/>
        <w:t>v -1.794702 16.992613 0.713927</w:t>
        <w:br/>
        <w:t>v -1.839317 17.334492 1.076497</w:t>
        <w:br/>
        <w:t>v -1.613361 17.282713 1.228913</w:t>
        <w:br/>
        <w:t>v -1.742775 17.923573 1.217848</w:t>
        <w:br/>
        <w:t>v -1.997299 17.853922 1.139565</w:t>
        <w:br/>
        <w:t>v -1.786140 16.988499 0.111918</w:t>
        <w:br/>
        <w:t>v -1.677020 16.790627 0.135444</w:t>
        <w:br/>
        <w:t>v -2.194727 18.356670 0.845961</w:t>
        <w:br/>
        <w:t>v -1.928007 18.488302 0.868652</w:t>
        <w:br/>
        <w:t>v -2.445659 18.345158 -0.351442</w:t>
        <w:br/>
        <w:t>v -2.244406 17.878387 -0.595523</w:t>
        <w:br/>
        <w:t>v -2.795520 18.033634 -0.286884</w:t>
        <w:br/>
        <w:t>v -2.577268 17.660133 -0.568045</w:t>
        <w:br/>
        <w:t>v -2.045942 17.499767 -0.581716</w:t>
        <w:br/>
        <w:t>v -1.895596 17.166557 -0.330457</w:t>
        <w:br/>
        <w:t>v -2.315140 17.322285 -0.601949</w:t>
        <w:br/>
        <w:t>v -2.081094 17.043591 -0.353385</w:t>
        <w:br/>
        <w:t>v -1.828549 17.043209 0.119249</w:t>
        <w:br/>
        <w:t>v -1.805145 17.043282 0.709073</w:t>
        <w:br/>
        <w:t>v -1.954770 17.323711 1.002567</w:t>
        <w:br/>
        <w:t>v -1.828549 17.043209 0.119249</w:t>
        <w:br/>
        <w:t>v -1.965469 16.929066 0.124812</w:t>
        <w:br/>
        <w:t>v -1.998487 16.933952 0.708600</w:t>
        <w:br/>
        <w:t>v -2.163227 17.777185 1.086731</w:t>
        <w:br/>
        <w:t>v -2.368008 18.232874 0.833088</w:t>
        <w:br/>
        <w:t>v -1.965469 16.929066 0.124812</w:t>
        <w:br/>
        <w:t>v -2.511351 18.540089 0.233507</w:t>
        <w:br/>
        <w:t>v -2.892673 18.202175 0.258139</w:t>
        <w:br/>
        <w:t>v -2.143248 17.208275 0.994075</w:t>
        <w:br/>
        <w:t>v -2.432519 17.608784 1.027977</w:t>
        <w:br/>
        <w:t>v -2.702852 17.945610 0.717383</w:t>
        <w:br/>
        <w:t>v -6.026261 14.420253 0.051675</w:t>
        <w:br/>
        <w:t>v -6.298087 14.124409 0.076137</w:t>
        <w:br/>
        <w:t>v -6.159225 13.981833 0.258410</w:t>
        <w:br/>
        <w:t>v -5.879294 14.276466 0.251134</w:t>
        <w:br/>
        <w:t>v -6.577585 14.070751 1.123863</w:t>
        <w:br/>
        <w:t>v -6.310646 14.264585 1.105531</w:t>
        <w:br/>
        <w:t>v -6.132044 14.072762 1.076893</w:t>
        <w:br/>
        <w:t>v -6.374814 13.864623 1.118576</w:t>
        <w:br/>
        <w:t>v -3.589639 16.796480 -0.487812</w:t>
        <w:br/>
        <w:t>v -3.370896 16.391151 -0.599523</w:t>
        <w:br/>
        <w:t>v -2.887125 16.831182 -0.540221</w:t>
        <w:br/>
        <w:t>v -3.145709 17.184488 -0.454338</w:t>
        <w:br/>
        <w:t>v -6.201562 14.710120 0.620592</w:t>
        <w:br/>
        <w:t>v -6.203999 14.850292 0.602209</w:t>
        <w:br/>
        <w:t>v -6.080017 14.756257 1.033439</w:t>
        <w:br/>
        <w:t>v -6.096426 14.636559 0.918442</w:t>
        <w:br/>
        <w:t>v -6.688781 14.138300 0.913664</w:t>
        <w:br/>
        <w:t>v -6.701372 14.195007 0.966080</w:t>
        <w:br/>
        <w:t>v -6.577585 14.070751 1.123863</w:t>
        <w:br/>
        <w:t>v -6.581905 14.030431 1.056310</w:t>
        <w:br/>
        <w:t>v -5.914289 14.452820 -0.054697</w:t>
        <w:br/>
        <w:t>v -5.749826 14.224969 0.211606</w:t>
        <w:br/>
        <w:t>v -6.048211 13.944736 0.883604</w:t>
        <w:br/>
        <w:t>v -6.274562 13.739515 0.915947</w:t>
        <w:br/>
        <w:t>v -6.092138 14.673445 -0.000061</w:t>
        <w:br/>
        <w:t>v -6.140515 14.584596 0.105365</w:t>
        <w:br/>
        <w:t>v -2.330963 16.844910 -0.367684</w:t>
        <w:br/>
        <w:t>v -2.569336 17.102497 -0.588710</w:t>
        <w:br/>
        <w:t>v -2.661971 16.571827 -0.380787</w:t>
        <w:br/>
        <w:t>v -6.439335 14.382095 0.959713</w:t>
        <w:br/>
        <w:t>v -6.527089 14.441410 0.647457</w:t>
        <w:br/>
        <w:t>v -6.761003 14.249456 0.648937</w:t>
        <w:br/>
        <w:t>v -6.737897 14.236356 0.291258</w:t>
        <w:br/>
        <w:t>v -6.528947 14.425653 0.300636</w:t>
        <w:br/>
        <w:t>v -3.133886 16.108130 -0.356684</w:t>
        <w:br/>
        <w:t>v -2.966671 15.951709 0.266535</w:t>
        <w:br/>
        <w:t>v -2.515640 16.437614 0.197595</w:t>
        <w:br/>
        <w:t>v -6.208967 14.835016 0.259149</w:t>
        <w:br/>
        <w:t>v -6.218893 14.697963 0.285626</w:t>
        <w:br/>
        <w:t>v -2.850421 17.432587 -0.521217</w:t>
        <w:br/>
        <w:t>v -3.063730 17.779045 -0.225518</w:t>
        <w:br/>
        <w:t>v -3.334249 17.513500 -0.159748</w:t>
        <w:br/>
        <w:t>v -6.068072 13.916338 0.581220</w:t>
        <w:br/>
        <w:t>v -6.285299 13.717754 0.606144</w:t>
        <w:br/>
        <w:t>v -6.701372 14.195007 0.966080</w:t>
        <w:br/>
        <w:t>v -3.787961 17.266226 0.347122</w:t>
        <w:br/>
        <w:t>v -3.747343 17.140284 -0.141679</w:t>
        <w:br/>
        <w:t>v -3.396048 17.661999 0.317566</w:t>
        <w:br/>
        <w:t>v -5.746606 14.199364 0.621539</w:t>
        <w:br/>
        <w:t>v -5.655261 14.144009 0.624436</w:t>
        <w:br/>
        <w:t>v -6.285299 13.717754 0.606144</w:t>
        <w:br/>
        <w:t>v -6.068072 13.916338 0.581220</w:t>
        <w:br/>
        <w:t>v -6.341212 13.778244 0.281176</w:t>
        <w:br/>
        <w:t>v -3.011886 16.091120 0.756686</w:t>
        <w:br/>
        <w:t>v -2.552995 16.512623 0.732368</w:t>
        <w:br/>
        <w:t>v -2.515640 16.437614 0.197595</w:t>
        <w:br/>
        <w:t>v -2.966671 15.951709 0.266535</w:t>
        <w:br/>
        <w:t>v -3.154796 15.707953 0.324924</w:t>
        <w:br/>
        <w:t>v -3.344434 15.902529 -0.311331</w:t>
        <w:br/>
        <w:t>v -6.402467 13.802396 0.314382</w:t>
        <w:br/>
        <w:t>v -6.333649 13.753564 0.610008</w:t>
        <w:br/>
        <w:t>v -6.285299 13.717754 0.606144</w:t>
        <w:br/>
        <w:t>v -6.341212 13.778244 0.281176</w:t>
        <w:br/>
        <w:t>v -6.442108 14.308687 0.114819</w:t>
        <w:br/>
        <w:t>v -6.374814 13.864623 1.118576</w:t>
        <w:br/>
        <w:t>v -6.274562 13.739515 0.915947</w:t>
        <w:br/>
        <w:t>v -6.331187 13.764009 0.885993</w:t>
        <w:br/>
        <w:t>v -6.421188 13.867191 1.056240</w:t>
        <w:br/>
        <w:t>v -6.508156 13.917405 0.140455</w:t>
        <w:br/>
        <w:t>v -6.466202 13.923652 0.087640</w:t>
        <w:br/>
        <w:t>v -6.635977 14.120660 0.104265</w:t>
        <w:br/>
        <w:t>v -6.645061 14.072546 0.160608</w:t>
        <w:br/>
        <w:t>v -3.234102 15.885118 0.836184</w:t>
        <w:br/>
        <w:t>v -3.154796 15.707953 0.324924</w:t>
        <w:br/>
        <w:t>v -6.285299 13.717754 0.606144</w:t>
        <w:br/>
        <w:t>v -6.333649 13.753564 0.610008</w:t>
        <w:br/>
        <w:t>v -6.732244 14.177998 0.638508</w:t>
        <w:br/>
        <w:t>v -6.761003 14.249456 0.648937</w:t>
        <w:br/>
        <w:t>v -5.689696 14.280283 0.917972</w:t>
        <w:br/>
        <w:t>v -5.655261 14.144009 0.624436</w:t>
        <w:br/>
        <w:t>v -5.746606 14.199364 0.621539</w:t>
        <w:br/>
        <w:t>v -5.749814 14.226676 0.831973</w:t>
        <w:br/>
        <w:t>v -6.737897 14.236356 0.291258</w:t>
        <w:br/>
        <w:t>v -6.728848 14.175181 0.323093</w:t>
        <w:br/>
        <w:t>v -4.064038 16.992670 0.367659</w:t>
        <w:br/>
        <w:t>v -3.996686 16.858353 -0.116437</w:t>
        <w:br/>
        <w:t>v -3.570119 15.655072 -0.274480</w:t>
        <w:br/>
        <w:t>v -3.353403 15.440077 0.399404</w:t>
        <w:br/>
        <w:t>v -3.618306 17.060347 0.819939</w:t>
        <w:br/>
        <w:t>v -3.859957 16.783691 0.832163</w:t>
        <w:br/>
        <w:t>v -3.353403 15.440077 0.399404</w:t>
        <w:br/>
        <w:t>v -3.458878 15.680655 0.896027</w:t>
        <w:br/>
        <w:t>v -4.368026 16.802891 0.402720</w:t>
        <w:br/>
        <w:t>v -4.261188 16.671824 -0.084254</w:t>
        <w:br/>
        <w:t>v -4.156036 16.610926 0.888397</w:t>
        <w:br/>
        <w:t>v -4.482321 15.786513 1.169761</w:t>
        <w:br/>
        <w:t>v -4.751402 16.106087 0.892211</w:t>
        <w:br/>
        <w:t>v -3.913708 16.321741 1.076025</w:t>
        <w:br/>
        <w:t>v -3.674668 16.513536 1.042221</w:t>
        <w:br/>
        <w:t>v -3.580674 16.374001 1.067676</w:t>
        <w:br/>
        <w:t>v -3.454814 16.189814 1.054446</w:t>
        <w:br/>
        <w:t>v -3.699572 15.988915 1.107185</w:t>
        <w:br/>
        <w:t>v -4.073188 15.144446 0.411575</w:t>
        <w:br/>
        <w:t>v -3.943625 15.390933 0.852857</w:t>
        <w:br/>
        <w:t>v -4.112422 15.477382 1.197482</w:t>
        <w:br/>
        <w:t>v -3.699572 15.988915 1.107185</w:t>
        <w:br/>
        <w:t>v -4.991799 16.349127 0.446151</w:t>
        <w:br/>
        <w:t>v -4.915919 16.242605 0.008706</w:t>
        <w:br/>
        <w:t>v -4.112422 15.477382 1.197482</w:t>
        <w:br/>
        <w:t>v -4.173162 15.090105 0.907359</w:t>
        <w:br/>
        <w:t>v -3.831394 16.556520 -0.463342</w:t>
        <w:br/>
        <w:t>v -3.574163 16.192575 -0.539214</w:t>
        <w:br/>
        <w:t>v -4.101521 16.367241 -0.419419</w:t>
        <w:br/>
        <w:t>v -4.663613 15.940415 -0.331359</w:t>
        <w:br/>
        <w:t>v -4.073188 15.144446 0.411575</w:t>
        <w:br/>
        <w:t>v -4.096006 15.296615 -0.214513</w:t>
        <w:br/>
        <w:t>v -3.834299 15.953821 -0.569629</w:t>
        <w:br/>
        <w:t>v -4.492305 15.765755 -0.456703</w:t>
        <w:br/>
        <w:t>v -3.956422 16.130568 -0.558619</w:t>
        <w:br/>
        <w:t>v -4.032090 15.813698 -0.551358</w:t>
        <w:br/>
        <w:t>v -4.304397 15.605398 -0.486769</w:t>
        <w:br/>
        <w:t>v -4.163179 15.421139 -0.421121</w:t>
        <w:br/>
        <w:t>v -4.221540 15.111965 -0.238531</w:t>
        <w:br/>
        <w:t>v -4.639152 15.277171 -0.230503</w:t>
        <w:br/>
        <w:t>v -4.221540 15.111965 -0.238531</w:t>
        <w:br/>
        <w:t>v -4.935499 15.686558 -0.366915</w:t>
        <w:br/>
        <w:t>v -5.104905 15.911929 -0.059913</w:t>
        <w:br/>
        <w:t>v -5.301585 15.758140 -0.127031</w:t>
        <w:br/>
        <w:t>v -4.758432 15.479558 1.172945</w:t>
        <w:br/>
        <w:t>v -4.597207 15.257467 1.061845</w:t>
        <w:br/>
        <w:t>v -4.915431 15.358368 1.189079</w:t>
        <w:br/>
        <w:t>v -4.765490 15.105474 1.098456</w:t>
        <w:br/>
        <w:t>v -5.054435 14.885146 1.148578</w:t>
        <w:br/>
        <w:t>v -5.015870 15.815724 0.939097</w:t>
        <w:br/>
        <w:t>v -5.151323 16.035446 0.478949</w:t>
        <w:br/>
        <w:t>v -5.466121 15.883750 0.540236</w:t>
        <w:br/>
        <w:t>v -5.394583 15.446486 0.880968</w:t>
        <w:br/>
        <w:t>v -5.182340 15.660835 0.981747</w:t>
        <w:br/>
        <w:t>v -5.215393 15.133850 1.007532</w:t>
        <w:br/>
        <w:t>v -5.544498 15.727450 0.798387</w:t>
        <w:br/>
        <w:t>v -5.609334 15.771931 0.540214</w:t>
        <w:br/>
        <w:t>v -5.450808 15.529082 0.061450</w:t>
        <w:br/>
        <w:t>v -5.685315 15.280396 -0.093227</w:t>
        <w:br/>
        <w:t>v -5.431785 14.750173 -0.192437</w:t>
        <w:br/>
        <w:t>v -5.545910 14.649514 -0.111627</w:t>
        <w:br/>
        <w:t>v -5.367847 14.518709 0.020799</w:t>
        <w:br/>
        <w:t>v -6.038947 14.947652 0.103176</w:t>
        <w:br/>
        <w:t>v -6.025989 14.946723 0.591737</w:t>
        <w:br/>
        <w:t>v -6.203999 14.850292 0.602209</w:t>
        <w:br/>
        <w:t>v -5.706371 15.195669 1.015595</w:t>
        <w:br/>
        <w:t>v -5.706371 15.195669 1.015595</w:t>
        <w:br/>
        <w:t>v -5.741038 15.306097 0.553514</w:t>
        <w:br/>
        <w:t>v -5.953446 14.795807 -0.102550</w:t>
        <w:br/>
        <w:t>v -5.964899 15.129526 0.211772</w:t>
        <w:br/>
        <w:t>v -5.707695 14.871114 0.003620</w:t>
        <w:br/>
        <w:t>v -5.707695 14.871114 0.003620</w:t>
        <w:br/>
        <w:t>v -5.685315 15.280396 -0.093227</w:t>
        <w:br/>
        <w:t>v -5.971150 15.177541 0.587242</w:t>
        <w:br/>
        <w:t>v -5.892886 14.575959 1.116768</w:t>
        <w:br/>
        <w:t>v -5.970782 14.525196 1.050091</w:t>
        <w:br/>
        <w:t>v -5.502277 14.886241 1.126517</w:t>
        <w:br/>
        <w:t>v -5.895854 15.007431 0.963046</w:t>
        <w:br/>
        <w:t>v -5.685028 14.739364 0.983336</w:t>
        <w:br/>
        <w:t>v -5.727943 14.712276 0.959623</w:t>
        <w:br/>
        <w:t>v -5.339914 14.734123 0.977764</w:t>
        <w:br/>
        <w:t>v -5.502277 14.886241 1.126517</w:t>
        <w:br/>
        <w:t>v -5.520094 14.557484 1.001619</w:t>
        <w:br/>
        <w:t>v -5.628768 14.514579 0.960910</w:t>
        <w:br/>
        <w:t>v -5.779755 14.415179 1.038002</w:t>
        <w:br/>
        <w:t>v -5.825225 14.354169 0.990263</w:t>
        <w:br/>
        <w:t>v -5.892886 14.575959 1.116768</w:t>
        <w:br/>
        <w:t>v -5.779755 14.415179 1.038002</w:t>
        <w:br/>
        <w:t>v -4.385170 14.879553 -0.048689</w:t>
        <w:br/>
        <w:t>v -5.292160 15.354465 -0.271864</w:t>
        <w:br/>
        <w:t>v -5.534226 15.157176 -0.247447</w:t>
        <w:br/>
        <w:t>v -4.990048 15.085277 -0.307355</w:t>
        <w:br/>
        <w:t>v -5.286129 14.888610 -0.149854</w:t>
        <w:br/>
        <w:t>v -5.189785 14.972792 -0.120696</w:t>
        <w:br/>
        <w:t>v -4.702998 14.722119 0.078990</w:t>
        <w:br/>
        <w:t>v -4.666391 14.938673 0.784589</w:t>
        <w:br/>
        <w:t>v -4.945101 14.696979 0.921221</w:t>
        <w:br/>
        <w:t>v -4.639026 14.750917 0.555159</w:t>
        <w:br/>
        <w:t>v -4.931873 14.629469 0.618053</w:t>
        <w:br/>
        <w:t>v -5.449965 14.592017 1.036191</w:t>
        <w:br/>
        <w:t>v -5.267556 14.616644 0.810373</w:t>
        <w:br/>
        <w:t>v -6.015817 14.764029 1.091480</w:t>
        <w:br/>
        <w:t>v -6.080017 14.756257 1.033439</w:t>
        <w:br/>
        <w:t>v -6.015817 14.764029 1.091480</w:t>
        <w:br/>
        <w:t>v -6.015817 14.764029 1.091480</w:t>
        <w:br/>
        <w:t>v -3.213511 17.444675 0.790453</w:t>
        <w:br/>
        <w:t>v -3.422676 16.734896 1.022366</w:t>
        <w:br/>
        <w:t>v -2.991614 17.159336 0.951966</w:t>
        <w:br/>
        <w:t>v -2.721471 16.779974 0.997907</w:t>
        <w:br/>
        <w:t>v -3.208022 16.412933 1.042448</w:t>
        <w:br/>
        <w:t>v -2.931701 17.701069 0.795122</w:t>
        <w:br/>
        <w:t>v -2.693852 17.398132 0.986148</w:t>
        <w:br/>
        <w:t>v -5.637179 14.558305 -0.130942</w:t>
        <w:br/>
        <w:t>v -5.736949 14.522327 0.053376</w:t>
        <w:br/>
        <w:t>v -5.637179 14.558305 -0.130942</w:t>
        <w:br/>
        <w:t>v -5.953446 14.795807 -0.102550</w:t>
        <w:br/>
        <w:t>v -4.639026 14.750917 0.555159</w:t>
        <w:br/>
        <w:t>v -4.931873 14.629469 0.618053</w:t>
        <w:br/>
        <w:t>v -5.131135 14.399363 0.633393</w:t>
        <w:br/>
        <w:t>v -5.388577 14.370023 0.161686</w:t>
        <w:br/>
        <w:t>v -5.512254 14.214334 0.651662</w:t>
        <w:br/>
        <w:t>v -5.527879 14.255627 0.311874</w:t>
        <w:br/>
        <w:t>v -5.131135 14.399363 0.633393</w:t>
        <w:br/>
        <w:t>v -5.414610 14.405290 0.907198</w:t>
        <w:br/>
        <w:t>v -5.542611 14.314779 0.919984</w:t>
        <w:br/>
        <w:t>v -5.512254 14.214334 0.651662</w:t>
        <w:br/>
        <w:t>v -5.409263 14.383089 0.661003</w:t>
        <w:br/>
        <w:t>v -5.409263 14.383089 0.661003</w:t>
        <w:br/>
        <w:t>v -5.131135 14.399363 0.633393</w:t>
        <w:br/>
        <w:t>v -5.022094 14.692628 -0.012662</w:t>
        <w:br/>
        <w:t>v -4.307545 14.777445 0.472021</w:t>
        <w:br/>
        <w:t>v -4.460302 14.993508 0.805840</w:t>
        <w:br/>
        <w:t>v -4.307545 14.777445 0.472021</w:t>
        <w:br/>
        <w:t>v -5.022094 14.692628 -0.012662</w:t>
        <w:br/>
        <w:t>v -2.397249 17.020256 0.994673</w:t>
        <w:br/>
        <w:t>v -2.242865 16.757320 0.716767</w:t>
        <w:br/>
        <w:t>v -2.205916 16.729183 0.151330</w:t>
        <w:br/>
        <w:t>v -3.151930 17.928818 0.286615</w:t>
        <w:br/>
        <w:t>v -2.205916 16.729183 0.151330</w:t>
        <w:br/>
        <w:t>v 2.242110 18.469170 -0.384541</w:t>
        <w:br/>
        <w:t>v 2.317140 18.697582 0.206762</w:t>
        <w:br/>
        <w:t>v 2.027310 18.815529 0.196615</w:t>
        <w:br/>
        <w:t>v 1.957427 18.596991 -0.429919</w:t>
        <w:br/>
        <w:t>v 1.786175 18.054459 -0.650956</w:t>
        <w:br/>
        <w:t>v 1.665347 17.504555 -0.614900</w:t>
        <w:br/>
        <w:t>v 1.882884 17.530170 -0.576366</w:t>
        <w:br/>
        <w:t>v 2.037304 17.972977 -0.623694</w:t>
        <w:br/>
        <w:t>v 1.802760 17.114124 -0.356068</w:t>
        <w:br/>
        <w:t>v 1.578055 16.979889 -0.423850</w:t>
        <w:br/>
        <w:t>v 1.677019 16.790640 0.135445</w:t>
        <w:br/>
        <w:t>v 1.786141 16.988520 0.111921</w:t>
        <w:br/>
        <w:t>v 1.613349 17.282717 1.228916</w:t>
        <w:br/>
        <w:t>v 1.839305 17.334507 1.076498</w:t>
        <w:br/>
        <w:t>v 1.794682 16.992481 0.713929</w:t>
        <w:br/>
        <w:t>v 1.690041 16.897865 0.735100</w:t>
        <w:br/>
        <w:t>v 1.997293 17.853939 1.139567</w:t>
        <w:br/>
        <w:t>v 1.742774 17.923576 1.217846</w:t>
        <w:br/>
        <w:t>v 1.786141 16.988520 0.111921</w:t>
        <w:br/>
        <w:t>v 1.677019 16.790640 0.135445</w:t>
        <w:br/>
        <w:t>v 1.928005 18.488312 0.868651</w:t>
        <w:br/>
        <w:t>v 2.194720 18.356689 0.845956</w:t>
        <w:br/>
        <w:t>v 2.244426 17.878391 -0.595514</w:t>
        <w:br/>
        <w:t>v 2.445673 18.345165 -0.351440</w:t>
        <w:br/>
        <w:t>v 2.795533 18.033638 -0.286874</w:t>
        <w:br/>
        <w:t>v 2.577278 17.660130 -0.567968</w:t>
        <w:br/>
        <w:t>v 2.045950 17.499763 -0.581713</w:t>
        <w:br/>
        <w:t>v 1.895598 17.166546 -0.330453</w:t>
        <w:br/>
        <w:t>v 2.315156 17.322273 -0.601938</w:t>
        <w:br/>
        <w:t>v 2.081097 17.043575 -0.353373</w:t>
        <w:br/>
        <w:t>v 1.828554 17.043240 0.119255</w:t>
        <w:br/>
        <w:t>v 1.954762 17.323727 1.002566</w:t>
        <w:br/>
        <w:t>v 1.805114 17.043190 0.709076</w:t>
        <w:br/>
        <w:t>v 1.965489 16.929150 0.124827</w:t>
        <w:br/>
        <w:t>v 1.828554 17.043240 0.119255</w:t>
        <w:br/>
        <w:t>v 1.998459 16.933926 0.708617</w:t>
        <w:br/>
        <w:t>v 2.163194 17.777206 1.086735</w:t>
        <w:br/>
        <w:t>v 2.367997 18.232887 0.833099</w:t>
        <w:br/>
        <w:t>v 1.965489 16.929150 0.124827</w:t>
        <w:br/>
        <w:t>v 2.511355 18.540100 0.233509</w:t>
        <w:br/>
        <w:t>v 2.892676 18.202190 0.258150</w:t>
        <w:br/>
        <w:t>v 2.143237 17.208309 0.994086</w:t>
        <w:br/>
        <w:t>v 2.432506 17.608803 1.027990</w:t>
        <w:br/>
        <w:t>v 2.702855 17.945648 0.717408</w:t>
        <w:br/>
        <w:t>v 6.027616 14.422486 0.052777</w:t>
        <w:br/>
        <w:t>v 5.879835 14.277380 0.251194</w:t>
        <w:br/>
        <w:t>v 6.206667 13.958771 0.256436</w:t>
        <w:br/>
        <w:t>v 6.351523 14.111414 0.084493</w:t>
        <w:br/>
        <w:t>v 6.339600 14.210701 1.126606</w:t>
        <w:br/>
        <w:t>v 6.167441 14.023096 1.093624</w:t>
        <w:br/>
        <w:t>v 5.824932 14.353851 0.990057</w:t>
        <w:br/>
        <w:t>v 5.969494 14.523776 1.050594</w:t>
        <w:br/>
        <w:t>v 3.370910 16.391144 -0.599455</w:t>
        <w:br/>
        <w:t>v 3.589650 16.796471 -0.487741</w:t>
        <w:br/>
        <w:t>v 3.145728 17.184479 -0.454246</w:t>
        <w:br/>
        <w:t>v 2.887145 16.831177 -0.540185</w:t>
        <w:br/>
        <w:t>v 6.095771 14.635884 0.919259</w:t>
        <w:br/>
        <w:t>v 6.080033 14.756250 1.033458</w:t>
        <w:br/>
        <w:t>v 6.204009 14.850290 0.602223</w:t>
        <w:br/>
        <w:t>v 6.201431 14.710093 0.621563</w:t>
        <w:br/>
        <w:t>v 6.581920 14.030428 1.056317</w:t>
        <w:br/>
        <w:t>v 6.556616 14.041483 1.146605</w:t>
        <w:br/>
        <w:t>v 6.683150 14.171322 0.998432</w:t>
        <w:br/>
        <w:t>v 6.688794 14.138300 0.913671</w:t>
        <w:br/>
        <w:t>v 5.749832 14.224971 0.211624</w:t>
        <w:br/>
        <w:t>v 5.914291 14.452825 -0.054679</w:t>
        <w:br/>
        <w:t>v 6.369263 13.845402 1.129822</w:t>
        <w:br/>
        <w:t>v 6.274460 13.724035 0.913265</w:t>
        <w:br/>
        <w:t>v 6.086461 13.896976 0.888847</w:t>
        <w:br/>
        <w:t>v 6.141438 14.586265 0.107195</w:t>
        <w:br/>
        <w:t>v 6.092141 14.673446 -0.000043</w:t>
        <w:br/>
        <w:t>v 2.330965 16.844894 -0.367663</w:t>
        <w:br/>
        <w:t>v 2.661988 16.571854 -0.380754</w:t>
        <w:br/>
        <w:t>v 2.569352 17.102486 -0.588689</w:t>
        <w:br/>
        <w:t>v 6.566490 14.404333 0.677828</w:t>
        <w:br/>
        <w:t>v 6.470658 14.332951 0.985859</w:t>
        <w:br/>
        <w:t>v 6.219173 14.698679 0.287203</w:t>
        <w:br/>
        <w:t>v 6.579177 14.404518 0.329329</w:t>
        <w:br/>
        <w:t>v 3.133959 16.108330 -0.356624</w:t>
        <w:br/>
        <w:t>v 2.515759 16.437962 0.197638</w:t>
        <w:br/>
        <w:t>v 2.966905 15.952366 0.266599</w:t>
        <w:br/>
        <w:t>v 6.208973 14.835019 0.259168</w:t>
        <w:br/>
        <w:t>v 3.334261 17.513496 -0.159717</w:t>
        <w:br/>
        <w:t>v 3.063740 17.779045 -0.225499</w:t>
        <w:br/>
        <w:t>v 2.850427 17.432583 -0.521115</w:t>
        <w:br/>
        <w:t>v 6.109371 13.880417 0.576102</w:t>
        <w:br/>
        <w:t>v 6.286452 13.719742 0.589668</w:t>
        <w:br/>
        <w:t>v 6.683150 14.171322 0.998432</w:t>
        <w:br/>
        <w:t>v 6.556616 14.041483 1.146605</w:t>
        <w:br/>
        <w:t>v 3.787960 17.266228 0.347157</w:t>
        <w:br/>
        <w:t>v 3.396049 17.662003 0.317578</w:t>
        <w:br/>
        <w:t>v 3.747350 17.140289 -0.141615</w:t>
        <w:br/>
        <w:t>v 5.655271 14.144008 0.624446</w:t>
        <w:br/>
        <w:t>v 5.746610 14.199371 0.621485</w:t>
        <w:br/>
        <w:t>v 6.109371 13.880417 0.576102</w:t>
        <w:br/>
        <w:t>v 6.286452 13.719742 0.589668</w:t>
        <w:br/>
        <w:t>v 6.356712 13.802313 0.268641</w:t>
        <w:br/>
        <w:t>v 2.966905 15.952366 0.266599</w:t>
        <w:br/>
        <w:t>v 2.515759 16.437962 0.197638</w:t>
        <w:br/>
        <w:t>v 2.553058 16.512871 0.732441</w:t>
        <w:br/>
        <w:t>v 3.012027 16.091530 0.756740</w:t>
        <w:br/>
        <w:t>v 3.155041 15.708638 0.324995</w:t>
        <w:br/>
        <w:t>v 3.344533 15.902773 -0.311265</w:t>
        <w:br/>
        <w:t>v 6.286452 13.719742 0.589668</w:t>
        <w:br/>
        <w:t>v 6.333659 13.753567 0.610015</w:t>
        <w:br/>
        <w:t>v 6.402473 13.802401 0.314389</w:t>
        <w:br/>
        <w:t>v 6.356712 13.802313 0.268641</w:t>
        <w:br/>
        <w:t>v 6.492219 13.962217 0.091858</w:t>
        <w:br/>
        <w:t>v 6.661175 14.157625 0.131669</w:t>
        <w:br/>
        <w:t>v 6.498745 14.297152 0.135578</w:t>
        <w:br/>
        <w:t>v 6.331200 13.764008 0.886000</w:t>
        <w:br/>
        <w:t>v 6.274460 13.724035 0.913265</w:t>
        <w:br/>
        <w:t>v 6.369263 13.845402 1.129822</w:t>
        <w:br/>
        <w:t>v 6.421204 13.867191 1.056247</w:t>
        <w:br/>
        <w:t>v 6.508159 13.917410 0.140461</w:t>
        <w:br/>
        <w:t>v 6.492219 13.962217 0.091858</w:t>
        <w:br/>
        <w:t>v 6.645065 14.072554 0.160614</w:t>
        <w:br/>
        <w:t>v 3.234262 15.885574 0.836233</w:t>
        <w:br/>
        <w:t>v 3.155041 15.708638 0.324995</w:t>
        <w:br/>
        <w:t>v 6.333659 13.753567 0.610015</w:t>
        <w:br/>
        <w:t>v 6.286452 13.719742 0.589668</w:t>
        <w:br/>
        <w:t>v 6.732254 14.177999 0.638514</w:t>
        <w:br/>
        <w:t>v 6.758202 14.246679 0.687767</w:t>
        <w:br/>
        <w:t>v 5.655271 14.144008 0.624446</w:t>
        <w:br/>
        <w:t>v 5.689701 14.280269 0.917970</w:t>
        <w:br/>
        <w:t>v 5.748981 14.225685 0.831353</w:t>
        <w:br/>
        <w:t>v 5.746610 14.199371 0.621485</w:t>
        <w:br/>
        <w:t>v 6.728853 14.175188 0.323100</w:t>
        <w:br/>
        <w:t>v 6.752849 14.258482 0.329978</w:t>
        <w:br/>
        <w:t>v 3.996693 16.858353 -0.116389</w:t>
        <w:br/>
        <w:t>v 4.064040 16.992680 0.367708</w:t>
        <w:br/>
        <w:t>v 3.570230 15.655366 -0.274420</w:t>
        <w:br/>
        <w:t>v 3.353664 15.440806 0.399487</w:t>
        <w:br/>
        <w:t>v 3.859956 16.783703 0.832217</w:t>
        <w:br/>
        <w:t>v 3.618301 17.060360 0.819985</w:t>
        <w:br/>
        <w:t>v 3.459041 15.681101 0.896077</w:t>
        <w:br/>
        <w:t>v 3.353664 15.440806 0.399487</w:t>
        <w:br/>
        <w:t>v 4.261194 16.671825 -0.084202</w:t>
        <w:br/>
        <w:t>v 4.368032 16.802910 0.402768</w:t>
        <w:br/>
        <w:t>v 4.156037 16.610931 0.888455</w:t>
        <w:br/>
        <w:t>v 4.482328 15.786502 1.169815</w:t>
        <w:br/>
        <w:t>v 3.913707 16.321747 1.076071</w:t>
        <w:br/>
        <w:t>v 4.751414 16.106079 0.892249</w:t>
        <w:br/>
        <w:t>v 3.674667 16.513550 1.042252</w:t>
        <w:br/>
        <w:t>v 3.580662 16.374012 1.067736</w:t>
        <w:br/>
        <w:t>v 3.699573 15.988928 1.107240</w:t>
        <w:br/>
        <w:t>v 3.454837 16.189827 1.054448</w:t>
        <w:br/>
        <w:t>v 3.943642 15.390948 0.852902</w:t>
        <w:br/>
        <w:t>v 4.073265 15.144638 0.411621</w:t>
        <w:br/>
        <w:t>v 3.699573 15.988928 1.107240</w:t>
        <w:br/>
        <w:t>v 4.112436 15.477378 1.197537</w:t>
        <w:br/>
        <w:t>v 4.915921 16.242619 0.008769</w:t>
        <w:br/>
        <w:t>v 4.991802 16.349125 0.446182</w:t>
        <w:br/>
        <w:t>v 4.112436 15.477378 1.197537</w:t>
        <w:br/>
        <w:t>v 4.173175 15.090095 0.907394</w:t>
        <w:br/>
        <w:t>v 3.574171 16.192570 -0.539152</w:t>
        <w:br/>
        <w:t>v 3.831402 16.556515 -0.463296</w:t>
        <w:br/>
        <w:t>v 4.101528 16.367241 -0.419368</w:t>
        <w:br/>
        <w:t>v 4.663613 15.940427 -0.331310</w:t>
        <w:br/>
        <w:t>v 4.073265 15.144638 0.411621</w:t>
        <w:br/>
        <w:t>v 4.096008 15.296620 -0.214471</w:t>
        <w:br/>
        <w:t>v 3.834303 15.953828 -0.569591</w:t>
        <w:br/>
        <w:t>v 4.492303 15.765762 -0.456650</w:t>
        <w:br/>
        <w:t>v 3.956431 16.130569 -0.558534</w:t>
        <w:br/>
        <w:t>v 4.032094 15.813704 -0.551300</w:t>
        <w:br/>
        <w:t>v 4.163178 15.421146 -0.421073</w:t>
        <w:br/>
        <w:t>v 4.304395 15.605407 -0.486717</w:t>
        <w:br/>
        <w:t>v 4.221540 15.111970 -0.238493</w:t>
        <w:br/>
        <w:t>v 4.639149 15.277176 -0.230465</w:t>
        <w:br/>
        <w:t>v 4.221540 15.111970 -0.238493</w:t>
        <w:br/>
        <w:t>v 4.935494 15.686564 -0.366870</w:t>
        <w:br/>
        <w:t>v 5.301584 15.758147 -0.126991</w:t>
        <w:br/>
        <w:t>v 5.104903 15.911931 -0.059873</w:t>
        <w:br/>
        <w:t>v 4.758444 15.479542 1.172995</w:t>
        <w:br/>
        <w:t>v 4.597222 15.257458 1.061886</w:t>
        <w:br/>
        <w:t>v 4.915447 15.358358 1.189124</w:t>
        <w:br/>
        <w:t>v 5.054450 14.885137 1.148610</w:t>
        <w:br/>
        <w:t>v 4.765505 15.105467 1.098500</w:t>
        <w:br/>
        <w:t>v 5.015882 15.815718 0.939133</w:t>
        <w:br/>
        <w:t>v 5.151329 16.035444 0.478984</w:t>
        <w:br/>
        <w:t>v 5.466128 15.883750 0.540267</w:t>
        <w:br/>
        <w:t>v 5.182355 15.660833 0.981779</w:t>
        <w:br/>
        <w:t>v 5.394596 15.446482 0.880988</w:t>
        <w:br/>
        <w:t>v 5.215412 15.133843 1.007558</w:t>
        <w:br/>
        <w:t>v 5.544510 15.727449 0.798406</w:t>
        <w:br/>
        <w:t>v 5.609341 15.771931 0.540242</w:t>
        <w:br/>
        <w:t>v 5.450807 15.529090 0.061489</w:t>
        <w:br/>
        <w:t>v 5.685313 15.280402 -0.093193</w:t>
        <w:br/>
        <w:t>v 5.431783 14.750180 -0.192407</w:t>
        <w:br/>
        <w:t>v 5.367849 14.518717 0.020826</w:t>
        <w:br/>
        <w:t>v 5.545909 14.649521 -0.111599</w:t>
        <w:br/>
        <w:t>v 6.204009 14.850290 0.602223</w:t>
        <w:br/>
        <w:t>v 6.026000 14.946725 0.591752</w:t>
        <w:br/>
        <w:t>v 6.038949 14.947654 0.103198</w:t>
        <w:br/>
        <w:t>v 5.706387 15.195667 1.015618</w:t>
        <w:br/>
        <w:t>v 5.706387 15.195667 1.015618</w:t>
        <w:br/>
        <w:t>v 5.741047 15.306100 0.553537</w:t>
        <w:br/>
        <w:t>v 5.953445 14.795811 -0.102527</w:t>
        <w:br/>
        <w:t>v 5.964902 15.129530 0.211798</w:t>
        <w:br/>
        <w:t>v 5.707695 14.871117 0.003649</w:t>
        <w:br/>
        <w:t>v 5.685313 15.280402 -0.093193</w:t>
        <w:br/>
        <w:t>v 5.707695 14.871117 0.003649</w:t>
        <w:br/>
        <w:t>v 5.971157 15.177539 0.587261</w:t>
        <w:br/>
        <w:t>v 5.969494 14.523776 1.050594</w:t>
        <w:br/>
        <w:t>v 5.892868 14.575933 1.116743</w:t>
        <w:br/>
        <w:t>v 5.502295 14.886231 1.126546</w:t>
        <w:br/>
        <w:t>v 5.895869 15.007426 0.963066</w:t>
        <w:br/>
        <w:t>v 5.727959 14.712272 0.959640</w:t>
        <w:br/>
        <w:t>v 5.685044 14.739358 0.983354</w:t>
        <w:br/>
        <w:t>v 5.339929 14.734118 0.977786</w:t>
        <w:br/>
        <w:t>v 5.502295 14.886231 1.126546</w:t>
        <w:br/>
        <w:t>v 5.520110 14.557479 1.001639</w:t>
        <w:br/>
        <w:t>v 5.628783 14.514573 0.960928</w:t>
        <w:br/>
        <w:t>v 5.779771 14.415174 1.038022</w:t>
        <w:br/>
        <w:t>v 5.779771 14.415174 1.038022</w:t>
        <w:br/>
        <w:t>v 5.892868 14.575933 1.116743</w:t>
        <w:br/>
        <w:t>v 4.385171 14.879553 -0.048657</w:t>
        <w:br/>
        <w:t>v 5.292159 15.354476 -0.271827</w:t>
        <w:br/>
        <w:t>v 5.534225 15.157184 -0.247413</w:t>
        <w:br/>
        <w:t>v 4.990045 15.085284 -0.307319</w:t>
        <w:br/>
        <w:t>v 5.189785 14.972798 -0.120660</w:t>
        <w:br/>
        <w:t>v 5.286130 14.888618 -0.149820</w:t>
        <w:br/>
        <w:t>v 4.703000 14.722123 0.079022</w:t>
        <w:br/>
        <w:t>v 4.945118 14.696971 0.921243</w:t>
        <w:br/>
        <w:t>v 4.666405 14.938668 0.784612</w:t>
        <w:br/>
        <w:t>v 4.639037 14.750916 0.555181</w:t>
        <w:br/>
        <w:t>v 4.931883 14.629466 0.618073</w:t>
        <w:br/>
        <w:t>v 5.449981 14.592010 1.036212</w:t>
        <w:br/>
        <w:t>v 5.267568 14.616639 0.810387</w:t>
        <w:br/>
        <w:t>v 6.080033 14.756250 1.033458</w:t>
        <w:br/>
        <w:t>v 6.015834 14.764023 1.091501</w:t>
        <w:br/>
        <w:t>v 6.015834 14.764023 1.091501</w:t>
        <w:br/>
        <w:t>v 6.015834 14.764023 1.091501</w:t>
        <w:br/>
        <w:t>v 3.213501 17.444695 0.790480</w:t>
        <w:br/>
        <w:t>v 3.422665 16.734905 1.022396</w:t>
        <w:br/>
        <w:t>v 2.991614 17.159328 0.952002</w:t>
        <w:br/>
        <w:t>v 3.208013 16.413109 1.042584</w:t>
        <w:br/>
        <w:t>v 2.721453 16.779987 0.997948</w:t>
        <w:br/>
        <w:t>v 2.931688 17.701096 0.795150</w:t>
        <w:br/>
        <w:t>v 2.693840 17.398151 0.986173</w:t>
        <w:br/>
        <w:t>v 5.637178 14.558311 -0.130916</w:t>
        <w:br/>
        <w:t>v 5.736952 14.522331 0.053399</w:t>
        <w:br/>
        <w:t>v 5.637178 14.558311 -0.130916</w:t>
        <w:br/>
        <w:t>v 5.953445 14.795811 -0.102527</w:t>
        <w:br/>
        <w:t>v 4.639037 14.750916 0.555181</w:t>
        <w:br/>
        <w:t>v 4.931883 14.629466 0.618073</w:t>
        <w:br/>
        <w:t>v 5.131145 14.399361 0.633410</w:t>
        <w:br/>
        <w:t>v 5.388578 14.370027 0.161712</w:t>
        <w:br/>
        <w:t>v 5.512265 14.214330 0.651674</w:t>
        <w:br/>
        <w:t>v 5.527883 14.255629 0.311899</w:t>
        <w:br/>
        <w:t>v 5.131145 14.399361 0.633410</w:t>
        <w:br/>
        <w:t>v 5.414627 14.405285 0.907213</w:t>
        <w:br/>
        <w:t>v 5.542625 14.314770 0.919999</w:t>
        <w:br/>
        <w:t>v 5.512265 14.214330 0.651674</w:t>
        <w:br/>
        <w:t>v 5.409276 14.383083 0.661017</w:t>
        <w:br/>
        <w:t>v 5.409276 14.383083 0.661017</w:t>
        <w:br/>
        <w:t>v 5.131145 14.399361 0.633410</w:t>
        <w:br/>
        <w:t>v 5.022094 14.692632 -0.012628</w:t>
        <w:br/>
        <w:t>v 4.307608 14.777590 0.472057</w:t>
        <w:br/>
        <w:t>v 4.307608 14.777590 0.472057</w:t>
        <w:br/>
        <w:t>v 4.460316 14.993500 0.805867</w:t>
        <w:br/>
        <w:t>v 5.022094 14.692632 -0.012628</w:t>
        <w:br/>
        <w:t>v 2.397239 17.020287 0.994699</w:t>
        <w:br/>
        <w:t>v 2.242889 16.757469 0.716809</w:t>
        <w:br/>
        <w:t>v 2.205970 16.729366 0.151357</w:t>
        <w:br/>
        <w:t>v 3.151932 17.928825 0.286629</w:t>
        <w:br/>
        <w:t>v 2.205970 16.729366 0.151357</w:t>
        <w:br/>
        <w:t>v 1.350446 16.933420 -0.551084</w:t>
        <w:br/>
        <w:t>v 1.578055 16.979889 -0.423850</w:t>
        <w:br/>
        <w:t>v 1.665347 17.504555 -0.614900</w:t>
        <w:br/>
        <w:t>v 1.437330 17.454472 -0.634927</w:t>
        <w:br/>
        <w:t>v 1.091376 17.445879 -0.685775</w:t>
        <w:br/>
        <w:t>v 1.134658 18.163376 -0.716269</w:t>
        <w:br/>
        <w:t>v 0.665749 18.237503 -0.762984</w:t>
        <w:br/>
        <w:t>v 0.615896 17.466867 -0.771539</w:t>
        <w:br/>
        <w:t>v 1.957427 18.596991 -0.429919</w:t>
        <w:br/>
        <w:t>v 1.606979 18.719469 -0.434937</w:t>
        <w:br/>
        <w:t>v 1.477910 18.097591 -0.679495</w:t>
        <w:br/>
        <w:t>v 1.786175 18.054459 -0.650956</w:t>
        <w:br/>
        <w:t>v 0.765377 18.954222 -0.424848</w:t>
        <w:br/>
        <w:t>v 1.245235 18.816847 -0.431986</w:t>
        <w:br/>
        <w:t>v 1.297196 18.858538 -0.339288</w:t>
        <w:br/>
        <w:t>v 1.408985 18.968443 0.119211</w:t>
        <w:br/>
        <w:t>v 1.028214 19.065996 -0.119726</w:t>
        <w:br/>
        <w:t>v 0.417087 18.899330 -0.581282</w:t>
        <w:br/>
        <w:t>v 0.683663 19.271208 -0.253405</w:t>
        <w:br/>
        <w:t>v 0.351080 19.270079 -0.374644</w:t>
        <w:br/>
        <w:t>v 0.648269 18.232294 1.337171</w:t>
        <w:br/>
        <w:t>v 0.649076 17.878384 1.520186</w:t>
        <w:br/>
        <w:t>v -0.000770 17.845098 1.559477</w:t>
        <w:br/>
        <w:t>v 0.000049 18.150824 1.413879</w:t>
        <w:br/>
        <w:t>v -0.000100 17.468870 -0.840621</w:t>
        <w:br/>
        <w:t>v -0.000274 18.239557 -0.802664</w:t>
        <w:br/>
        <w:t>v 0.620842 16.900799 -0.741915</w:t>
        <w:br/>
        <w:t>v 0.000112 16.897362 -0.806694</w:t>
        <w:br/>
        <w:t>v -1.400989 14.582913 1.263376</w:t>
        <w:br/>
        <w:t>v -1.468505 14.591695 0.814107</w:t>
        <w:br/>
        <w:t>v -1.449096 15.168271 0.798417</w:t>
        <w:br/>
        <w:t>v -1.376800 15.192647 1.281384</w:t>
        <w:br/>
        <w:t>v 1.026329 16.910246 -0.664593</w:t>
        <w:br/>
        <w:t>v 0.617513 16.649353 -0.736919</w:t>
        <w:br/>
        <w:t>v 0.994348 16.661177 -0.640170</w:t>
        <w:br/>
        <w:t>v 1.308985 16.683571 -0.505879</w:t>
        <w:br/>
        <w:t>v 1.511273 16.707796 -0.382035</w:t>
        <w:br/>
        <w:t>v 1.419872 14.580045 1.293255</w:t>
        <w:br/>
        <w:t>v 1.368934 15.265470 1.308716</w:t>
        <w:br/>
        <w:t>v 1.424162 15.250817 0.806053</w:t>
        <w:br/>
        <w:t>v 1.525512 14.590227 0.857282</w:t>
        <w:br/>
        <w:t>v 1.677019 16.790640 0.135445</w:t>
        <w:br/>
        <w:t>v -0.008286 14.515185 -1.035844</w:t>
        <w:br/>
        <w:t>v -0.004245 15.157354 -0.930906</w:t>
        <w:br/>
        <w:t>v -0.626788 15.159782 -0.879699</w:t>
        <w:br/>
        <w:t>v -0.666985 14.527264 -0.989422</w:t>
        <w:br/>
        <w:t>v 0.000037 16.299742 -0.798297</w:t>
        <w:br/>
        <w:t>v -0.001517 15.880520 -0.825238</w:t>
        <w:br/>
        <w:t>v 0.597065 15.888045 -0.786570</w:t>
        <w:br/>
        <w:t>v 0.614184 16.310118 -0.731923</w:t>
        <w:br/>
        <w:t>v 0.942369 15.906479 -0.663218</w:t>
        <w:br/>
        <w:t>v 0.962367 16.324160 -0.615748</w:t>
        <w:br/>
        <w:t>v 0.605219 15.175743 -0.878310</w:t>
        <w:br/>
        <w:t>v 0.937905 15.202532 -0.767487</w:t>
        <w:br/>
        <w:t>v -0.351081 19.270079 -0.374644</w:t>
        <w:br/>
        <w:t>v -0.683664 19.271210 -0.253405</w:t>
        <w:br/>
        <w:t>v -0.765378 18.954222 -0.424849</w:t>
        <w:br/>
        <w:t>v -0.415313 18.899330 -0.582822</w:t>
        <w:br/>
        <w:t>v -0.805288 19.249023 -0.026929</w:t>
        <w:br/>
        <w:t>v -0.847288 19.265524 -0.073346</w:t>
        <w:br/>
        <w:t>v -0.683664 19.271210 -0.253405</w:t>
        <w:br/>
        <w:t>v -0.628147 19.261463 -0.226056</w:t>
        <w:br/>
        <w:t>v 0.628145 19.261463 -0.226056</w:t>
        <w:br/>
        <w:t>v 0.339373 19.276733 -0.334198</w:t>
        <w:br/>
        <w:t>v 0.351080 19.270079 -0.374644</w:t>
        <w:br/>
        <w:t>v 0.683663 19.271208 -0.253405</w:t>
        <w:br/>
        <w:t>v 0.847287 19.265524 -0.073345</w:t>
        <w:br/>
        <w:t>v 0.805287 19.249022 -0.026928</w:t>
        <w:br/>
        <w:t>v -0.351081 19.270079 -0.374644</w:t>
        <w:br/>
        <w:t>v -0.339374 19.276733 -0.334198</w:t>
        <w:br/>
        <w:t>v 0.000074 16.642347 -0.802495</w:t>
        <w:br/>
        <w:t>v -0.341485 18.916023 0.924846</w:t>
        <w:br/>
        <w:t>v -0.000001 18.824219 0.981776</w:t>
        <w:br/>
        <w:t>v -0.000001 18.799631 1.027103</w:t>
        <w:br/>
        <w:t>v -0.372955 18.907608 0.979708</w:t>
        <w:br/>
        <w:t>v 0.341483 18.916023 0.924846</w:t>
        <w:br/>
        <w:t>v 0.372954 18.907608 0.979708</w:t>
        <w:br/>
        <w:t>v -0.000076 18.407316 1.205508</w:t>
        <w:br/>
        <w:t>v 0.518741 18.519274 1.133458</w:t>
        <w:br/>
        <w:t>v -0.578948 18.998745 0.840573</w:t>
        <w:br/>
        <w:t>v -0.558589 19.008810 0.806364</w:t>
        <w:br/>
        <w:t>v -0.765674 19.058130 0.605840</w:t>
        <w:br/>
        <w:t>v -0.793129 18.737507 0.967585</w:t>
        <w:br/>
        <w:t>v -0.974919 18.876675 0.771190</w:t>
        <w:br/>
        <w:t>v -0.925606 19.183525 0.259647</w:t>
        <w:br/>
        <w:t>v -1.105693 19.051949 0.263868</w:t>
        <w:br/>
        <w:t>v -0.881632 19.187134 0.259634</w:t>
        <w:br/>
        <w:t>v -0.737145 19.071663 0.578678</w:t>
        <w:br/>
        <w:t>v -0.518731 18.520290 1.132592</w:t>
        <w:br/>
        <w:t>v -1.532558 14.583257 0.211604</w:t>
        <w:br/>
        <w:t>v -1.509108 15.190795 0.177884</w:t>
        <w:br/>
        <w:t>v -1.346343 18.681005 0.897205</w:t>
        <w:br/>
        <w:t>v -1.386802 18.976133 0.229589</w:t>
        <w:br/>
        <w:t>v -1.028215 19.065996 -0.119726</w:t>
        <w:br/>
        <w:t>v -1.297147 18.858513 -0.339332</w:t>
        <w:br/>
        <w:t>v -1.245168 18.816826 -0.432032</w:t>
        <w:br/>
        <w:t>v -0.847288 19.265524 -0.073346</w:t>
        <w:br/>
        <w:t>v 0.765673 19.058130 0.605841</w:t>
        <w:br/>
        <w:t>v 0.925605 19.183525 0.259647</w:t>
        <w:br/>
        <w:t>v 1.105692 19.051949 0.263869</w:t>
        <w:br/>
        <w:t>v 0.974203 18.876665 0.771779</w:t>
        <w:br/>
        <w:t>v -0.665748 18.237400 -0.763098</w:t>
        <w:br/>
        <w:t>v -0.615947 17.466816 -0.771606</w:t>
        <w:br/>
        <w:t>v 0.847287 19.265524 -0.073345</w:t>
        <w:br/>
        <w:t>v -0.620547 16.900951 -0.742306</w:t>
        <w:br/>
        <w:t>v 0.578947 18.998741 0.840573</w:t>
        <w:br/>
        <w:t>v 0.793127 18.737503 0.967585</w:t>
        <w:br/>
        <w:t>v -0.613545 16.310774 -0.733293</w:t>
        <w:br/>
        <w:t>v -0.617046 16.649761 -0.737799</w:t>
        <w:br/>
        <w:t>v -0.973127 16.659588 -0.634798</w:t>
        <w:br/>
        <w:t>v -0.940946 16.322483 -0.615583</w:t>
        <w:br/>
        <w:t>v -0.601378 15.883411 -0.785046</w:t>
        <w:br/>
        <w:t>v 0.558587 19.008808 0.806364</w:t>
        <w:br/>
        <w:t>v -1.134671 18.163340 -0.716298</w:t>
        <w:br/>
        <w:t>v -1.052376 17.444490 -0.690765</w:t>
        <w:br/>
        <w:t>v -1.005308 16.908680 -0.654013</w:t>
        <w:br/>
        <w:t>v 1.220649 14.573984 1.514320</w:t>
        <w:br/>
        <w:t>v 1.212286 15.266356 1.479320</w:t>
        <w:br/>
        <w:t>v 0.595980 15.235385 1.757401</w:t>
        <w:br/>
        <w:t>v 0.605297 14.560676 1.836254</w:t>
        <w:br/>
        <w:t>v -0.009704 14.557730 1.869150</w:t>
        <w:br/>
        <w:t>v -0.005183 15.223393 1.830318</w:t>
        <w:br/>
        <w:t>v -1.606914 18.719456 -0.434979</w:t>
        <w:br/>
        <w:t>v -1.751914 18.889252 0.202171</w:t>
        <w:br/>
        <w:t>v -2.027311 18.815527 0.196616</w:t>
        <w:br/>
        <w:t>v -1.957425 18.596991 -0.429918</w:t>
        <w:br/>
        <w:t>v 1.387768 15.257889 -0.353800</w:t>
        <w:br/>
        <w:t>v 1.512647 14.569299 -0.386260</w:t>
        <w:br/>
        <w:t>v 1.583107 14.583473 0.247849</w:t>
        <w:br/>
        <w:t>v 1.468360 15.268790 0.212983</w:t>
        <w:br/>
        <w:t>v 0.737144 19.071663 0.578678</w:t>
        <w:br/>
        <w:t>v 0.881631 19.187134 0.259635</w:t>
        <w:br/>
        <w:t>v -1.211840 15.211282 1.472212</w:t>
        <w:br/>
        <w:t>v -1.215476 14.575706 1.512163</w:t>
        <w:br/>
        <w:t>v 1.425914 15.934839 0.296032</w:t>
        <w:br/>
        <w:t>v 1.351897 15.926542 -0.320727</w:t>
        <w:br/>
        <w:t>v -1.786172 18.054453 -0.650956</w:t>
        <w:br/>
        <w:t>v -1.665346 17.504559 -0.614900</w:t>
        <w:br/>
        <w:t>v -1.398175 17.451477 -0.639215</w:t>
        <w:br/>
        <w:t>v -1.477924 18.097582 -0.679494</w:t>
        <w:br/>
        <w:t>v -1.186767 15.920537 1.462759</w:t>
        <w:br/>
        <w:t>v -1.372310 15.909179 1.232868</w:t>
        <w:br/>
        <w:t>v 0.001725 18.859407 -0.629041</w:t>
        <w:br/>
        <w:t>v 1.423722 15.928608 0.794763</w:t>
        <w:br/>
        <w:t>v 1.425914 15.934839 0.296032</w:t>
        <w:br/>
        <w:t>v 1.468360 15.268790 0.212983</w:t>
        <w:br/>
        <w:t>v 0.637022 14.526270 -0.995655</w:t>
        <w:br/>
        <w:t>v 1.024845 14.539995 -0.875497</w:t>
        <w:br/>
        <w:t>v 1.602528 16.321682 0.181125</w:t>
        <w:br/>
        <w:t>v 1.438567 16.354994 -0.342203</w:t>
        <w:br/>
        <w:t>v 1.212533 15.233157 -0.575123</w:t>
        <w:br/>
        <w:t>v 1.295973 14.557128 -0.682122</w:t>
        <w:br/>
        <w:t>v 1.221941 15.920572 -0.471456</w:t>
        <w:br/>
        <w:t>v 1.649512 18.551155 0.918518</w:t>
        <w:br/>
        <w:t>v 1.928005 18.488312 0.868651</w:t>
        <w:br/>
        <w:t>v 1.742774 17.923576 1.217846</w:t>
        <w:br/>
        <w:t>v 1.472658 17.955044 1.353721</w:t>
        <w:br/>
        <w:t>v 1.751070 18.889662 0.202896</w:t>
        <w:br/>
        <w:t>v 2.027310 18.815529 0.196615</w:t>
        <w:br/>
        <w:t>v 1.385921 18.976530 0.230404</w:t>
        <w:br/>
        <w:t>v 1.338728 18.683189 0.897761</w:t>
        <w:br/>
        <w:t>v 1.329508 18.532991 1.019929</w:t>
        <w:br/>
        <w:t>v 1.151469 17.941099 1.453575</w:t>
        <w:br/>
        <w:t>v 1.059036 17.268476 1.625387</w:t>
        <w:br/>
        <w:t>v 0.619549 17.291792 1.691485</w:t>
        <w:br/>
        <w:t>v 1.613349 17.282717 1.228916</w:t>
        <w:br/>
        <w:t>v 1.363804 17.259552 1.486294</w:t>
        <w:br/>
        <w:t>v 1.572656 16.932823 1.223972</w:t>
        <w:br/>
        <w:t>v 1.310683 16.929003 1.483648</w:t>
        <w:br/>
        <w:t>v 1.394435 15.922047 1.248368</w:t>
        <w:br/>
        <w:t>v 1.514512 16.512806 1.215166</w:t>
        <w:br/>
        <w:t>v 1.573687 16.393944 0.729033</w:t>
        <w:br/>
        <w:t>v -0.000336 17.309219 1.728165</w:t>
        <w:br/>
        <w:t>v 0.611244 16.952732 1.709971</w:t>
        <w:br/>
        <w:t>v 0.000263 16.961948 1.743433</w:t>
        <w:br/>
        <w:t>v 1.193687 15.925851 1.471685</w:t>
        <w:br/>
        <w:t>v 1.254320 16.517935 1.480108</w:t>
        <w:br/>
        <w:t>v 0.908416 15.931203 1.652013</w:t>
        <w:br/>
        <w:t>v 0.580797 15.938673 1.749359</w:t>
        <w:br/>
        <w:t>v 0.602939 16.528521 1.728456</w:t>
        <w:br/>
        <w:t>v 0.960686 16.522247 1.645037</w:t>
        <w:br/>
        <w:t>v 1.602528 16.321682 0.181125</w:t>
        <w:br/>
        <w:t>v 1.690041 16.897865 0.735100</w:t>
        <w:br/>
        <w:t>v 1.677019 16.790640 0.135445</w:t>
        <w:br/>
        <w:t>v 0.926003 15.256727 1.658653</w:t>
        <w:br/>
        <w:t>v 0.939584 14.569001 1.707593</w:t>
        <w:br/>
        <w:t>v -1.563551 16.966652 -0.425416</w:t>
        <w:br/>
        <w:t>v -1.515766 16.692137 -0.377805</w:t>
        <w:br/>
        <w:t>v -1.290939 16.675495 -0.502448</w:t>
        <w:br/>
        <w:t>v -1.331806 16.926973 -0.540824</w:t>
        <w:br/>
        <w:t>v -1.677020 16.790627 0.135444</w:t>
        <w:br/>
        <w:t>v -0.624725 14.560663 1.841161</w:t>
        <w:br/>
        <w:t>v -0.947145 14.569185 1.716150</w:t>
        <w:br/>
        <w:t>v -0.934397 15.223913 1.668037</w:t>
        <w:br/>
        <w:t>v -0.616262 15.223799 1.792372</w:t>
        <w:br/>
        <w:t>v 1.271826 16.342146 -0.459530</w:t>
        <w:br/>
        <w:t>v -0.909089 15.929889 1.650211</w:t>
        <w:br/>
        <w:t>v -0.582997 15.937817 1.749707</w:t>
        <w:br/>
        <w:t>v -0.648035 18.233139 1.336178</w:t>
        <w:br/>
        <w:t>v -1.337206 18.532167 1.018169</w:t>
        <w:br/>
        <w:t>v -1.318848 18.635887 0.952822</w:t>
        <w:br/>
        <w:t>v -0.607567 16.951937 1.697287</w:t>
        <w:br/>
        <w:t>v -0.621925 17.290737 1.674734</w:t>
        <w:br/>
        <w:t>v -0.593209 16.527933 1.719841</w:t>
        <w:br/>
        <w:t>v -0.959347 16.522865 1.642882</w:t>
        <w:br/>
        <w:t>v -1.623799 16.310574 0.176486</w:t>
        <w:br/>
        <w:t>v -1.677020 16.790627 0.135444</w:t>
        <w:br/>
        <w:t>v -1.690052 16.898077 0.735100</w:t>
        <w:br/>
        <w:t>v -1.575011 16.392353 0.723353</w:t>
        <w:br/>
        <w:t>v -0.001231 15.934673 1.792668</w:t>
        <w:br/>
        <w:t>v 0.000861 16.529402 1.758702</w:t>
        <w:br/>
        <w:t>v 1.009861 16.937662 1.635212</w:t>
        <w:br/>
        <w:t>v -1.384685 15.922645 -0.301394</w:t>
        <w:br/>
        <w:t>v -1.462050 16.336998 -0.332327</w:t>
        <w:br/>
        <w:t>v -1.623799 16.310574 0.176486</w:t>
        <w:br/>
        <w:t>v -1.489345 15.918915 0.240877</w:t>
        <w:br/>
        <w:t>v -1.509108 15.190795 0.177884</w:t>
        <w:br/>
        <w:t>v -1.391794 15.184042 -0.350416</w:t>
        <w:br/>
        <w:t>v -1.247532 15.172650 -0.568453</w:t>
        <w:br/>
        <w:t>v -1.240243 15.915451 -0.462793</w:t>
        <w:br/>
        <w:t>v -1.046339 14.542296 -0.862170</w:t>
        <w:br/>
        <w:t>v -0.983572 15.163083 -0.767324</w:t>
        <w:br/>
        <w:t>v -0.958754 15.901453 -0.653849</w:t>
        <w:br/>
        <w:t>v -1.472147 14.571187 -0.364153</w:t>
        <w:br/>
        <w:t>v -1.301363 14.558882 -0.655163</w:t>
        <w:br/>
        <w:t>v -0.647650 17.877243 1.516674</w:t>
        <w:br/>
        <w:t>v -1.254393 16.331886 -0.462911</w:t>
        <w:br/>
        <w:t>v -1.433940 15.916389 0.776835</w:t>
        <w:br/>
        <w:t>v -1.510252 16.511902 1.218984</w:t>
        <w:br/>
        <w:t>v -1.253552 16.518904 1.481458</w:t>
        <w:br/>
        <w:t>v -1.532558 14.583257 0.211604</w:t>
        <w:br/>
        <w:t>v -1.489345 15.918915 0.240877</w:t>
        <w:br/>
        <w:t>v 1.583107 14.583473 0.247849</w:t>
        <w:br/>
        <w:t>v -1.657601 18.549105 0.917100</w:t>
        <w:br/>
        <w:t>v -1.928007 18.488302 0.868652</w:t>
        <w:br/>
        <w:t>v -2.027311 18.815527 0.196616</w:t>
        <w:br/>
        <w:t>v -1.751914 18.889252 0.202171</w:t>
        <w:br/>
        <w:t>v -1.008523 16.937603 1.630700</w:t>
        <w:br/>
        <w:t>v -1.057699 17.267399 1.618518</w:t>
        <w:br/>
        <w:t>v -1.149805 17.940325 1.451350</w:t>
        <w:br/>
        <w:t>v -1.613361 17.282713 1.228913</w:t>
        <w:br/>
        <w:t>v -1.742775 17.923573 1.217848</w:t>
        <w:br/>
        <w:t>v -1.471408 17.954700 1.352647</w:t>
        <w:br/>
        <w:t>v -1.363575 17.258728 1.483789</w:t>
        <w:br/>
        <w:t>v -1.570528 16.932549 1.225872</w:t>
        <w:br/>
        <w:t>v -1.310185 16.929050 1.483071</w:t>
        <w:br/>
        <w:t>v 2.027310 18.815529 0.196615</w:t>
        <w:br/>
        <w:t>v 1.751070 18.889662 0.202896</w:t>
        <w:br/>
        <w:t>v -0.715708 13.838930 -1.142590</w:t>
        <w:br/>
        <w:t>v -0.012681 13.832096 -1.187127</w:t>
        <w:br/>
        <w:t>v -2.055971 12.678711 0.175478</w:t>
        <w:br/>
        <w:t>v -1.856617 12.725771 -0.441446</w:t>
        <w:br/>
        <w:t>v -1.921879 12.816025 -0.473686</w:t>
        <w:br/>
        <w:t>v -2.129509 12.754031 0.171888</w:t>
        <w:br/>
        <w:t>v -1.703710 13.886930 0.216346</w:t>
        <w:br/>
        <w:t>v -1.631560 13.875783 -0.415096</w:t>
        <w:br/>
        <w:t>v -1.147880 13.850931 -0.977825</w:t>
        <w:br/>
        <w:t>v 0.669624 13.838702 -1.150118</w:t>
        <w:br/>
        <w:t>v 1.161217 13.850348 -1.019496</w:t>
        <w:br/>
        <w:t>v 1.424706 13.866063 -0.826515</w:t>
        <w:br/>
        <w:t>v 1.681741 13.888835 -0.421914</w:t>
        <w:br/>
        <w:t>v 1.007901 13.865593 1.767221</w:t>
        <w:br/>
        <w:t>v 0.649090 13.854874 1.896133</w:t>
        <w:br/>
        <w:t>v -1.634486 13.891307 0.836841</w:t>
        <w:br/>
        <w:t>v -1.703710 13.886930 0.216346</w:t>
        <w:br/>
        <w:t>v -1.506660 12.888716 -1.065616</w:t>
        <w:br/>
        <w:t>v -1.448160 12.814878 -1.018719</w:t>
        <w:br/>
        <w:t>v -0.801166 13.008911 -1.246086</w:t>
        <w:br/>
        <w:t>v -0.831986 13.083396 -1.295840</w:t>
        <w:br/>
        <w:t>v -1.406222 13.863461 -0.767583</w:t>
        <w:br/>
        <w:t>v 0.035359 13.204578 1.979829</w:t>
        <w:br/>
        <w:t>v -0.000000 13.272781 2.064333</w:t>
        <w:br/>
        <w:t>v 0.688172 13.439366 1.994977</w:t>
        <w:br/>
        <w:t>v 0.669203 13.361162 1.903859</w:t>
        <w:br/>
        <w:t>v 0.000909 13.860370 1.919893</w:t>
        <w:br/>
        <w:t>v -0.669340 13.854520 1.886610</w:t>
        <w:br/>
        <w:t>v -0.754653 13.088005 2.141770</w:t>
        <w:br/>
        <w:t>v -0.730762 13.029536 2.077049</w:t>
        <w:br/>
        <w:t>v 1.308343 13.874266 1.596601</w:t>
        <w:br/>
        <w:t>v 1.521612 13.885801 1.421275</w:t>
        <w:br/>
        <w:t>v -0.013974 13.241096 -1.330300</w:t>
        <w:br/>
        <w:t>v -0.015755 13.313353 -1.371045</w:t>
        <w:br/>
        <w:t>v 1.763896 13.890777 0.272727</w:t>
        <w:br/>
        <w:t>v 0.683347 13.397711 -1.180250</w:t>
        <w:br/>
        <w:t>v 0.702712 13.471144 -1.236910</w:t>
        <w:br/>
        <w:t>v 1.661261 13.889366 0.915946</w:t>
        <w:br/>
        <w:t>v 1.763896 13.890777 0.272727</w:t>
        <w:br/>
        <w:t>v 1.802461 13.757217 0.278373</w:t>
        <w:br/>
        <w:t>v 1.728484 13.667912 0.295019</w:t>
        <w:br/>
        <w:t>v 1.620807 13.645372 0.897318</w:t>
        <w:br/>
        <w:t>v 1.695403 13.733789 0.922963</w:t>
        <w:br/>
        <w:t>v -2.044675 12.692405 0.846678</w:t>
        <w:br/>
        <w:t>v -2.055971 12.678711 0.175478</w:t>
        <w:br/>
        <w:t>v -2.129509 12.754031 0.171888</w:t>
        <w:br/>
        <w:t>v -2.101175 12.759052 0.868422</w:t>
        <w:br/>
        <w:t>v 1.318411 13.559479 -0.963448</w:t>
        <w:br/>
        <w:t>v 1.368221 13.649957 -1.016094</w:t>
        <w:br/>
        <w:t>v -1.070874 13.867645 1.785847</w:t>
        <w:br/>
        <w:t>v -1.498440 12.937696 1.955696</w:t>
        <w:br/>
        <w:t>v -1.459595 12.875614 1.882978</w:t>
        <w:br/>
        <w:t>v -1.839513 12.794352 1.610418</w:t>
        <w:br/>
        <w:t>v -1.904632 12.848028 1.643971</w:t>
        <w:br/>
        <w:t>v -1.571072 13.887289 1.377009</w:t>
        <w:br/>
        <w:t>v -1.358344 13.876967 1.612944</w:t>
        <w:br/>
        <w:t>v 1.180870 13.519229 1.705264</w:t>
        <w:br/>
        <w:t>v 1.216839 13.599407 1.751537</w:t>
        <w:br/>
        <w:t>v 1.496438 13.613331 1.387623</w:t>
        <w:br/>
        <w:t>v 1.558094 13.693268 1.431563</w:t>
        <w:br/>
        <w:t>v 1.802461 13.757217 0.278373</w:t>
        <w:br/>
        <w:t>v 1.708105 13.750091 -0.433634</w:t>
        <w:br/>
        <w:t>v 1.644787 13.665957 -0.403894</w:t>
        <w:br/>
        <w:t>v 1.728484 13.667912 0.295019</w:t>
        <w:br/>
        <w:t>v -0.769834 13.461118 -1.228930</w:t>
        <w:br/>
        <w:t>v -0.014646 13.456317 -1.291949</w:t>
        <w:br/>
        <w:t>v -1.391216 13.407058 -0.971264</w:t>
        <w:br/>
        <w:t>v -1.915300 13.294931 0.213940</w:t>
        <w:br/>
        <w:t>v -1.803357 13.340651 -0.437444</w:t>
        <w:br/>
        <w:t>v -1.838923 13.319065 0.857655</w:t>
        <w:br/>
        <w:t>v -1.915300 13.294931 0.213940</w:t>
        <w:br/>
        <w:t>v -1.921879 12.816025 -0.473686</w:t>
        <w:br/>
        <w:t>v -2.129509 12.754031 0.171888</w:t>
        <w:br/>
        <w:t>v -2.129509 12.754031 0.171888</w:t>
        <w:br/>
        <w:t>v -2.101175 12.759052 0.868422</w:t>
        <w:br/>
        <w:t>v 0.003361 13.463365 1.989082</w:t>
        <w:br/>
        <w:t>v 0.679159 13.535785 1.966163</w:t>
        <w:br/>
        <w:t>v 0.688172 13.439366 1.994977</w:t>
        <w:br/>
        <w:t>v 1.216839 13.599407 1.751537</w:t>
        <w:br/>
        <w:t>v -1.773506 13.339419 1.478287</w:t>
        <w:br/>
        <w:t>v -1.904632 12.848028 1.643971</w:t>
        <w:br/>
        <w:t>v -0.729691 13.406368 1.998552</w:t>
        <w:br/>
        <w:t>v -0.754653 13.088005 2.141770</w:t>
        <w:br/>
        <w:t>v -0.000000 13.272781 2.064333</w:t>
        <w:br/>
        <w:t>v -1.377476 13.356859 1.856968</w:t>
        <w:br/>
        <w:t>v -1.498440 12.937696 1.955696</w:t>
        <w:br/>
        <w:t>v -0.925606 19.183525 0.259647</w:t>
        <w:br/>
        <w:t>v -1.105693 19.051949 0.263868</w:t>
        <w:br/>
        <w:t>v -0.881632 19.187134 0.259634</w:t>
        <w:br/>
        <w:t>v 0.925605 19.183525 0.259647</w:t>
        <w:br/>
        <w:t>v 0.881631 19.187134 0.259635</w:t>
        <w:br/>
        <w:t>v 1.105692 19.051949 0.263869</w:t>
        <w:br/>
        <w:t>v -0.000001 19.278906 -0.368387</w:t>
        <w:br/>
        <w:t>v -0.000001 19.266975 -0.405407</w:t>
        <w:br/>
        <w:t>v 1.310653 18.637672 0.953882</w:t>
        <w:br/>
        <w:t>v 1.385921 18.976530 0.230404</w:t>
        <w:br/>
        <w:t>v -1.409603 18.968094 0.118339</w:t>
        <w:br/>
        <w:t>v -1.386802 18.976133 0.229589</w:t>
        <w:br/>
        <w:t>v -0.000088 18.892799 0.844296</w:t>
        <w:br/>
        <w:t>v -0.000001 18.893270 0.921831</w:t>
        <w:br/>
        <w:t>v -0.208377 18.955387 0.894017</w:t>
        <w:br/>
        <w:t>v -0.191344 18.946192 0.825515</w:t>
        <w:br/>
        <w:t>v -0.191344 18.946192 0.825515</w:t>
        <w:br/>
        <w:t>v -0.216248 18.862734 0.918379</w:t>
        <w:br/>
        <w:t>v -0.000088 18.806286 0.946692</w:t>
        <w:br/>
        <w:t>v -0.000088 18.892799 0.844296</w:t>
        <w:br/>
        <w:t>v -0.000087 19.459337 -0.216223</w:t>
        <w:br/>
        <w:t>v -0.280232 19.443459 -0.187931</w:t>
        <w:br/>
        <w:t>v -0.301733 19.434942 -0.255888</w:t>
        <w:br/>
        <w:t>v -0.000087 19.447308 -0.278470</w:t>
        <w:br/>
        <w:t>v -0.286166 19.246862 -0.279749</w:t>
        <w:br/>
        <w:t>v -0.280232 19.443459 -0.187931</w:t>
        <w:br/>
        <w:t>v -0.000087 19.459337 -0.216223</w:t>
        <w:br/>
        <w:t>v -0.000087 19.239561 -0.322951</w:t>
        <w:br/>
        <w:t>v -0.609587 19.227907 -0.188614</w:t>
        <w:br/>
        <w:t>v -0.484238 19.419823 -0.093370</w:t>
        <w:br/>
        <w:t>v -0.484238 19.419823 -0.093370</w:t>
        <w:br/>
        <w:t>v -0.537583 19.410646 -0.150067</w:t>
        <w:br/>
        <w:t>v -0.599891 19.366711 0.071121</w:t>
        <w:br/>
        <w:t>v -0.664670 19.375490 0.050215</w:t>
        <w:br/>
        <w:t>v -0.599891 19.366711 0.071121</w:t>
        <w:br/>
        <w:t>v -0.742322 19.240942 -0.012577</w:t>
        <w:br/>
        <w:t>v -0.441110 19.075701 0.762804</w:t>
        <w:br/>
        <w:t>v -0.386673 19.053064 0.713375</w:t>
        <w:br/>
        <w:t>v -0.511153 18.956701 0.777916</w:t>
        <w:br/>
        <w:t>v -0.679828 19.290812 0.259199</w:t>
        <w:br/>
        <w:t>v -0.605912 19.286453 0.247543</w:t>
        <w:br/>
        <w:t>v -0.787101 19.164419 0.244749</w:t>
        <w:br/>
        <w:t>v -0.605912 19.286453 0.247543</w:t>
        <w:br/>
        <w:t>v -0.386673 19.053064 0.713375</w:t>
        <w:br/>
        <w:t>v -0.585242 19.159081 0.530091</w:t>
        <w:br/>
        <w:t>v -0.521271 19.144022 0.495320</w:t>
        <w:br/>
        <w:t>v -0.679828 19.290812 0.259199</w:t>
        <w:br/>
        <w:t>v -0.605912 19.286453 0.247543</w:t>
        <w:br/>
        <w:t>v -0.521271 19.144022 0.495320</w:t>
        <w:br/>
        <w:t>v -0.679021 19.036280 0.541039</w:t>
        <w:br/>
        <w:t>v -0.605912 19.286453 0.247543</w:t>
        <w:br/>
        <w:t>v -0.787101 19.164419 0.244749</w:t>
        <w:br/>
        <w:t>v 0.208376 18.955387 0.894017</w:t>
        <w:br/>
        <w:t>v 0.191070 18.946150 0.825546</w:t>
        <w:br/>
        <w:t>v 0.216072 18.862701 0.918386</w:t>
        <w:br/>
        <w:t>v 0.191070 18.946150 0.825546</w:t>
        <w:br/>
        <w:t>v 0.301571 19.434940 -0.255862</w:t>
        <w:br/>
        <w:t>v 0.279982 19.443459 -0.187919</w:t>
        <w:br/>
        <w:t>v 0.285979 19.246864 -0.279735</w:t>
        <w:br/>
        <w:t>v 0.279982 19.443459 -0.187919</w:t>
        <w:br/>
        <w:t>v 0.537421 19.410646 -0.150067</w:t>
        <w:br/>
        <w:t>v 0.628145 19.261463 -0.226056</w:t>
        <w:br/>
        <w:t>v 0.484076 19.419823 -0.093370</w:t>
        <w:br/>
        <w:t>v 0.609400 19.227894 -0.188602</w:t>
        <w:br/>
        <w:t>v 0.484076 19.419823 -0.093370</w:t>
        <w:br/>
        <w:t>v 0.664482 19.375490 0.050216</w:t>
        <w:br/>
        <w:t>v 0.599704 19.366699 0.071121</w:t>
        <w:br/>
        <w:t>v 0.742122 19.240942 -0.012552</w:t>
        <w:br/>
        <w:t>v 0.599704 19.366699 0.071121</w:t>
        <w:br/>
        <w:t>v 0.679640 19.290798 0.259200</w:t>
        <w:br/>
        <w:t>v 0.510965 18.956692 0.777916</w:t>
        <w:br/>
        <w:t>v 0.386448 19.053059 0.713424</w:t>
        <w:br/>
        <w:t>v 0.605737 19.286453 0.247543</w:t>
        <w:br/>
        <w:t>v 0.605737 19.286453 0.247543</w:t>
        <w:br/>
        <w:t>v 0.786901 19.164419 0.244749</w:t>
        <w:br/>
        <w:t>v 0.386448 19.053059 0.713424</w:t>
        <w:br/>
        <w:t>v 0.441109 19.075701 0.762805</w:t>
        <w:br/>
        <w:t>v 0.679640 19.290798 0.259200</w:t>
        <w:br/>
        <w:t>v 0.585055 19.159081 0.530079</w:t>
        <w:br/>
        <w:t>v 0.521096 19.144022 0.495320</w:t>
        <w:br/>
        <w:t>v 0.605737 19.286453 0.247543</w:t>
        <w:br/>
        <w:t>v 0.678846 19.036287 0.541040</w:t>
        <w:br/>
        <w:t>v 0.521096 19.144022 0.495320</w:t>
        <w:br/>
        <w:t>v 0.786901 19.164419 0.244749</w:t>
        <w:br/>
        <w:t>v 0.605737 19.286453 0.247543</w:t>
        <w:br/>
        <w:t>v -0.628147 19.261463 -0.226056</w:t>
        <w:br/>
        <w:t>v -0.727452 12.850852 2.098438</w:t>
        <w:br/>
        <w:t>v 0.035359 13.204578 1.979829</w:t>
        <w:br/>
        <w:t>v 0.007795 13.027597 2.071950</w:t>
        <w:br/>
        <w:t>v 0.565662 12.671037 2.121311</w:t>
        <w:br/>
        <w:t>v -0.006094 12.780380 2.150893</w:t>
        <w:br/>
        <w:t>v 0.621412 12.966271 2.024157</w:t>
        <w:br/>
        <w:t>v 0.650587 13.247106 1.923278</w:t>
        <w:br/>
        <w:t>v 1.330745 13.225954 -0.980630</w:t>
        <w:br/>
        <w:t>v 1.788300 13.269979 -0.462431</w:t>
        <w:br/>
        <w:t>v 1.889037 13.277167 0.285024</w:t>
        <w:br/>
        <w:t>v 1.865988 12.972126 -0.475626</w:t>
        <w:br/>
        <w:t>v 2.096310 12.963717 0.306274</w:t>
        <w:br/>
        <w:t>v 1.382786 12.962068 -0.992820</w:t>
        <w:br/>
        <w:t>v 2.044003 12.612405 -0.140941</w:t>
        <w:br/>
        <w:t>v 1.445306 12.653751 -1.008288</w:t>
        <w:br/>
        <w:t>v 1.913999 12.637427 -0.483495</w:t>
        <w:br/>
        <w:t>v 0.664147 13.233263 -1.226720</w:t>
        <w:br/>
        <w:t>v 0.668337 12.994798 -1.287480</w:t>
        <w:br/>
        <w:t>v -0.001655 13.062342 -1.331485</w:t>
        <w:br/>
        <w:t>v 1.109527 12.673291 -1.207583</w:t>
        <w:br/>
        <w:t>v 0.680323 12.719869 -1.364513</w:t>
        <w:br/>
        <w:t>v 0.006195 12.777941 -1.437222</w:t>
        <w:br/>
        <w:t>v -0.799930 12.781878 -1.281824</w:t>
        <w:br/>
        <w:t>v 1.804070 13.285233 0.898084</w:t>
        <w:br/>
        <w:t>v 1.889037 13.277167 0.285024</w:t>
        <w:br/>
        <w:t>v 2.096310 12.963717 0.306274</w:t>
        <w:br/>
        <w:t>v 2.032662 12.953722 0.914540</w:t>
        <w:br/>
        <w:t>v 2.131072 12.598783 0.320507</w:t>
        <w:br/>
        <w:t>v 2.131072 12.598783 0.320507</w:t>
        <w:br/>
        <w:t>v 2.071058 12.608768 0.937007</w:t>
        <w:br/>
        <w:t>v 1.496438 13.613331 1.387623</w:t>
        <w:br/>
        <w:t>v 1.620807 13.645372 0.897318</w:t>
        <w:br/>
        <w:t>v 1.619068 13.280663 1.519632</w:t>
        <w:br/>
        <w:t>v 1.781887 12.923693 1.572351</w:t>
        <w:br/>
        <w:t>v 1.926057 12.616296 1.254307</w:t>
        <w:br/>
        <w:t>v 1.779522 12.604038 1.581081</w:t>
        <w:br/>
        <w:t>v 1.355475 12.896325 1.855057</w:t>
        <w:br/>
        <w:t>v 1.235365 13.244615 1.779933</w:t>
        <w:br/>
        <w:t>v 1.589357 12.582602 1.760659</w:t>
        <w:br/>
        <w:t>v 1.048689 12.578131 2.074816</w:t>
        <w:br/>
        <w:t>v 1.180870 13.519229 1.705264</w:t>
        <w:br/>
        <w:t>v 1.728484 13.667912 0.295019</w:t>
        <w:br/>
        <w:t>v 1.728484 13.667912 0.295019</w:t>
        <w:br/>
        <w:t>v -0.015755 13.313353 -1.371045</w:t>
        <w:br/>
        <w:t>v -1.947746 12.629690 0.193078</w:t>
        <w:br/>
        <w:t>v -1.755809 12.672083 -0.398712</w:t>
        <w:br/>
        <w:t>v -1.364163 12.757073 -0.954520</w:t>
        <w:br/>
        <w:t>v -1.947746 12.629690 0.193078</w:t>
        <w:br/>
        <w:t>v -1.938936 12.644981 0.831886</w:t>
        <w:br/>
        <w:t>v -1.739477 12.740157 1.539183</w:t>
        <w:br/>
        <w:t>v -1.377472 12.820735 1.828874</w:t>
        <w:br/>
        <w:t>v 0.008877 12.728303 2.085422</w:t>
        <w:br/>
        <w:t>v -0.679575 12.796862 2.031038</w:t>
        <w:br/>
        <w:t>v -0.727452 12.850852 2.098438</w:t>
        <w:br/>
        <w:t>v -0.006094 12.780380 2.150893</w:t>
        <w:br/>
        <w:t>v 0.565662 12.671037 2.121311</w:t>
        <w:br/>
        <w:t>v 0.555021 12.623721 2.054244</w:t>
        <w:br/>
        <w:t>v -0.747607 12.731233 -1.212398</w:t>
        <w:br/>
        <w:t>v -0.799930 12.781878 -1.281824</w:t>
        <w:br/>
        <w:t>v 1.840435 12.591120 -0.440244</w:t>
        <w:br/>
        <w:t>v 1.963961 12.566958 -0.108565</w:t>
        <w:br/>
        <w:t>v 2.044003 12.612405 -0.140941</w:t>
        <w:br/>
        <w:t>v 1.913999 12.637427 -0.483495</w:t>
        <w:br/>
        <w:t>v 1.392604 12.606319 -0.944273</w:t>
        <w:br/>
        <w:t>v 1.445306 12.653751 -1.008288</w:t>
        <w:br/>
        <w:t>v 1.109527 12.673291 -1.207583</w:t>
        <w:br/>
        <w:t>v 1.071937 12.626101 -1.136461</w:t>
        <w:br/>
        <w:t>v 0.661900 12.671730 -1.286889</w:t>
        <w:br/>
        <w:t>v 0.680323 12.719869 -1.364513</w:t>
        <w:br/>
        <w:t>v 0.006195 12.777941 -1.437222</w:t>
        <w:br/>
        <w:t>v 0.020019 12.728467 -1.358004</w:t>
        <w:br/>
        <w:t>v 2.050781 12.554608 0.331734</w:t>
        <w:br/>
        <w:t>v 2.131072 12.598783 0.320507</w:t>
        <w:br/>
        <w:t>v 2.131072 12.598783 0.320507</w:t>
        <w:br/>
        <w:t>v 2.050781 12.554608 0.331734</w:t>
        <w:br/>
        <w:t>v 1.993386 12.564558 0.919459</w:t>
        <w:br/>
        <w:t>v 2.071058 12.608768 0.937007</w:t>
        <w:br/>
        <w:t>v 1.845001 12.568995 1.206698</w:t>
        <w:br/>
        <w:t>v 1.926057 12.616296 1.254307</w:t>
        <w:br/>
        <w:t>v 1.711858 12.557320 1.523670</w:t>
        <w:br/>
        <w:t>v 1.779522 12.604038 1.581081</w:t>
        <w:br/>
        <w:t>v 1.589357 12.582602 1.760659</w:t>
        <w:br/>
        <w:t>v 1.530317 12.538028 1.706728</w:t>
        <w:br/>
        <w:t>v 1.321395 12.528836 1.867480</w:t>
        <w:br/>
        <w:t>v 1.015187 12.535243 2.006729</w:t>
        <w:br/>
        <w:t>v 1.048689 12.578131 2.074816</w:t>
        <w:br/>
        <w:t>v 1.370378 12.571342 1.929375</w:t>
        <w:br/>
        <w:t>v -1.626969 12.990873 -0.343657</w:t>
        <w:br/>
        <w:t>v -1.755809 12.672083 -0.398712</w:t>
        <w:br/>
        <w:t>v -1.947746 12.629690 0.193078</w:t>
        <w:br/>
        <w:t>v -1.796394 12.946995 0.214245</w:t>
        <w:br/>
        <w:t>v -1.268873 13.065175 -0.843269</w:t>
        <w:br/>
        <w:t>v -1.364163 12.757073 -0.954520</w:t>
        <w:br/>
        <w:t>v -1.769886 12.947401 0.810732</w:t>
        <w:br/>
        <w:t>v -1.938936 12.644981 0.831886</w:t>
        <w:br/>
        <w:t>v -1.739477 12.740157 1.539183</w:t>
        <w:br/>
        <w:t>v -1.605219 13.051189 1.496036</w:t>
        <w:br/>
        <w:t>v -1.377472 12.820735 1.828874</w:t>
        <w:br/>
        <w:t>v -1.265392 13.123558 1.723373</w:t>
        <w:br/>
        <w:t>v -0.617351 13.097959 1.870705</w:t>
        <w:br/>
        <w:t>v -0.679575 12.796862 2.031038</w:t>
        <w:br/>
        <w:t>v 0.008877 12.728303 2.085422</w:t>
        <w:br/>
        <w:t>v 0.026492 13.034215 1.908745</w:t>
        <w:br/>
        <w:t>v 0.555021 12.623721 2.054244</w:t>
        <w:br/>
        <w:t>v 0.538338 12.935803 1.925202</w:t>
        <w:br/>
        <w:t>v -0.747607 12.731233 -1.212398</w:t>
        <w:br/>
        <w:t>v -0.683529 13.034097 -1.099783</w:t>
        <w:br/>
        <w:t>v 1.853162 12.875161 -0.068011</w:t>
        <w:br/>
        <w:t>v 1.963961 12.566958 -0.108565</w:t>
        <w:br/>
        <w:t>v 1.840435 12.591120 -0.440244</w:t>
        <w:br/>
        <w:t>v 1.738923 12.895618 -0.379127</w:t>
        <w:br/>
        <w:t>v 1.392604 12.606319 -0.944273</w:t>
        <w:br/>
        <w:t>v 1.317853 12.908919 -0.876423</w:t>
        <w:br/>
        <w:t>v 1.020517 12.924572 -1.043345</w:t>
        <w:br/>
        <w:t>v 1.071937 12.626101 -1.136461</w:t>
        <w:br/>
        <w:t>v 0.661900 12.671730 -1.286889</w:t>
        <w:br/>
        <w:t>v 0.020019 12.728467 -1.358004</w:t>
        <w:br/>
        <w:t>v 0.036307 13.022210 -1.216158</w:t>
        <w:br/>
        <w:t>v 0.637917 12.966143 -1.163729</w:t>
        <w:br/>
        <w:t>v 2.050781 12.554608 0.331734</w:t>
        <w:br/>
        <w:t>v 1.894198 12.863270 0.343176</w:t>
        <w:br/>
        <w:t>v 1.839256 12.878124 0.892618</w:t>
        <w:br/>
        <w:t>v 1.993386 12.564558 0.919459</w:t>
        <w:br/>
        <w:t>v 1.758315 12.909512 1.196770</w:t>
        <w:br/>
        <w:t>v 1.845001 12.568995 1.206698</w:t>
        <w:br/>
        <w:t>v 1.617179 12.893821 1.444261</w:t>
        <w:br/>
        <w:t>v 1.711858 12.557320 1.523670</w:t>
        <w:br/>
        <w:t>v 1.448157 12.869484 1.602994</w:t>
        <w:br/>
        <w:t>v 1.530317 12.538028 1.706728</w:t>
        <w:br/>
        <w:t>v 0.967722 12.851733 1.901917</w:t>
        <w:br/>
        <w:t>v 1.015187 12.535243 2.006729</w:t>
        <w:br/>
        <w:t>v 1.321395 12.528836 1.867480</w:t>
        <w:br/>
        <w:t>v 1.252914 12.845831 1.735276</w:t>
        <w:br/>
        <w:t>v -1.796394 12.946995 0.214245</w:t>
        <w:br/>
        <w:t>v -0.000000 12.869984 0.558851</w:t>
        <w:br/>
        <w:t>v -1.626969 12.990873 -0.343657</w:t>
        <w:br/>
        <w:t>v -1.268873 13.065175 -0.843269</w:t>
        <w:br/>
        <w:t>v -1.769886 12.947401 0.810732</w:t>
        <w:br/>
        <w:t>v -1.605219 13.051189 1.496036</w:t>
        <w:br/>
        <w:t>v -1.265392 13.123558 1.723373</w:t>
        <w:br/>
        <w:t>v 0.026492 13.034215 1.908745</w:t>
        <w:br/>
        <w:t>v -0.617351 13.097959 1.870705</w:t>
        <w:br/>
        <w:t>v 0.538338 12.935803 1.925202</w:t>
        <w:br/>
        <w:t>v -0.683529 13.034097 -1.099783</w:t>
        <w:br/>
        <w:t>v 1.738923 12.895618 -0.379127</w:t>
        <w:br/>
        <w:t>v 1.853162 12.875161 -0.068011</w:t>
        <w:br/>
        <w:t>v 1.317853 12.908919 -0.876423</w:t>
        <w:br/>
        <w:t>v 1.020517 12.924572 -1.043345</w:t>
        <w:br/>
        <w:t>v 0.036307 13.022210 -1.216158</w:t>
        <w:br/>
        <w:t>v 0.637917 12.966143 -1.163729</w:t>
        <w:br/>
        <w:t>v 1.894198 12.863270 0.343176</w:t>
        <w:br/>
        <w:t>v 1.839256 12.878124 0.892618</w:t>
        <w:br/>
        <w:t>v 1.758315 12.909512 1.196770</w:t>
        <w:br/>
        <w:t>v 1.617179 12.893821 1.444261</w:t>
        <w:br/>
        <w:t>v 1.448157 12.869484 1.602994</w:t>
        <w:br/>
        <w:t>v 1.252914 12.845831 1.735276</w:t>
        <w:br/>
        <w:t>v 0.967722 12.851733 1.901917</w:t>
        <w:br/>
        <w:t>v 1.370378 12.571342 1.929375</w:t>
        <w:br/>
        <w:t>v -7.251803 13.273764 0.454664</w:t>
        <w:br/>
        <w:t>v -7.083331 13.289808 0.452806</w:t>
        <w:br/>
        <w:t>v -6.988663 13.345422 0.376179</w:t>
        <w:br/>
        <w:t>v -7.195217 13.215271 0.343297</w:t>
        <w:br/>
        <w:t>v -7.216237 13.248419 0.240333</w:t>
        <w:br/>
        <w:t>v -7.052797 13.297089 0.255965</w:t>
        <w:br/>
        <w:t>v -7.041213 13.294343 0.217942</w:t>
        <w:br/>
        <w:t>v -7.196990 13.252179 0.206702</w:t>
        <w:br/>
        <w:t>v -6.697987 13.816709 1.124250</w:t>
        <w:br/>
        <w:t>v -6.845227 13.852676 0.986333</w:t>
        <w:br/>
        <w:t>v -6.688781 14.138300 0.913664</w:t>
        <w:br/>
        <w:t>v -6.581905 14.030431 1.056310</w:t>
        <w:br/>
        <w:t>v -6.945935 13.893014 0.844868</w:t>
        <w:br/>
        <w:t>v -7.066838 13.746325 0.882716</w:t>
        <w:br/>
        <w:t>v -7.115522 13.853774 0.606771</w:t>
        <w:br/>
        <w:t>v -6.985790 13.962272 0.606665</w:t>
        <w:br/>
        <w:t>v -7.270722 13.722172 0.584443</w:t>
        <w:br/>
        <w:t>v -7.325755 13.636204 0.698429</w:t>
        <w:br/>
        <w:t>v -7.432015 13.512733 0.720960</w:t>
        <w:br/>
        <w:t>v -7.435551 13.547626 0.599824</w:t>
        <w:br/>
        <w:t>v -7.276300 13.194690 0.201829</w:t>
        <w:br/>
        <w:t>v -7.143553 13.230244 0.108283</w:t>
        <w:br/>
        <w:t>v -7.239319 13.143325 0.103264</w:t>
        <w:br/>
        <w:t>v -7.316037 13.441072 0.185675</w:t>
        <w:br/>
        <w:t>v -7.196990 13.252179 0.206702</w:t>
        <w:br/>
        <w:t>v -7.276300 13.194690 0.201829</w:t>
        <w:br/>
        <w:t>v -7.385773 13.327695 0.181610</w:t>
        <w:br/>
        <w:t>v -7.385773 13.327695 0.181610</w:t>
        <w:br/>
        <w:t>v -7.397843 13.342124 0.087821</w:t>
        <w:br/>
        <w:t>v -7.314080 13.443707 0.083701</w:t>
        <w:br/>
        <w:t>v -7.316037 13.441072 0.185675</w:t>
        <w:br/>
        <w:t>v -7.135430 13.614346 0.103823</w:t>
        <w:br/>
        <w:t>v -7.220000 13.567451 0.186493</w:t>
        <w:br/>
        <w:t>v -7.316037 13.441072 0.185675</w:t>
        <w:br/>
        <w:t>v -7.333831 13.433545 0.229623</w:t>
        <w:br/>
        <w:t>v -7.216237 13.248419 0.240333</w:t>
        <w:br/>
        <w:t>v -7.196990 13.252179 0.206702</w:t>
        <w:br/>
        <w:t>v -7.262724 13.283265 0.493284</w:t>
        <w:br/>
        <w:t>v -7.251803 13.273764 0.454664</w:t>
        <w:br/>
        <w:t>v -7.384093 13.503279 0.427442</w:t>
        <w:br/>
        <w:t>v -7.393936 13.508276 0.488872</w:t>
        <w:br/>
        <w:t>v -7.488927 13.000367 0.335237</w:t>
        <w:br/>
        <w:t>v -7.532185 13.043473 0.437283</w:t>
        <w:br/>
        <w:t>v -7.353335 13.190940 0.445395</w:t>
        <w:br/>
        <w:t>v -7.312709 13.150949 0.337595</w:t>
        <w:br/>
        <w:t>v -7.393936 13.508276 0.488872</w:t>
        <w:br/>
        <w:t>v -7.306251 13.657916 0.467932</w:t>
        <w:br/>
        <w:t>v -7.294068 13.161826 0.868092</w:t>
        <w:br/>
        <w:t>v -7.183881 13.210906 0.862360</w:t>
        <w:br/>
        <w:t>v -7.243086 13.277598 0.751800</w:t>
        <w:br/>
        <w:t>v -7.338199 13.199409 0.755293</w:t>
        <w:br/>
        <w:t>v -6.903892 13.342845 1.050895</w:t>
        <w:br/>
        <w:t>v -6.927125 13.452976 1.180497</w:t>
        <w:br/>
        <w:t>v -6.944815 13.338215 1.261996</w:t>
        <w:br/>
        <w:t>v -6.931746 13.248859 1.143119</w:t>
        <w:br/>
        <w:t>v -7.353335 13.190940 0.445395</w:t>
        <w:br/>
        <w:t>v -7.532185 13.043473 0.437283</w:t>
        <w:br/>
        <w:t>v -7.688859 13.211410 0.419963</w:t>
        <w:br/>
        <w:t>v -7.492780 13.374056 0.426140</w:t>
        <w:br/>
        <w:t>v -7.509623 13.388023 0.866424</w:t>
        <w:br/>
        <w:t>v -7.502110 13.380289 0.760174</w:t>
        <w:br/>
        <w:t>v -7.396448 13.498548 0.758954</w:t>
        <w:br/>
        <w:t>v -7.402381 13.483994 0.862432</w:t>
        <w:br/>
        <w:t>v -6.817990 13.510609 0.401466</w:t>
        <w:br/>
        <w:t>v -6.766470 13.511920 0.166761</w:t>
        <w:br/>
        <w:t>v -6.970968 13.347354 0.128748</w:t>
        <w:br/>
        <w:t>v -6.635873 13.421768 0.878784</w:t>
        <w:br/>
        <w:t>v -6.747630 13.329050 1.018653</w:t>
        <w:br/>
        <w:t>v -6.571787 13.342638 1.126346</w:t>
        <w:br/>
        <w:t>v -6.492163 13.472681 1.048403</w:t>
        <w:br/>
        <w:t>v -6.923094 13.365479 1.020159</w:t>
        <w:br/>
        <w:t>v -6.786252 13.333298 0.940005</w:t>
        <w:br/>
        <w:t>v -6.819007 13.351226 0.879882</w:t>
        <w:br/>
        <w:t>v -6.964493 13.359974 1.003397</w:t>
        <w:br/>
        <w:t>v -6.763602 13.657869 1.163298</w:t>
        <w:br/>
        <w:t>v -6.783092 13.490053 1.252556</w:t>
        <w:br/>
        <w:t>v -6.927125 13.452976 1.180497</w:t>
        <w:br/>
        <w:t>v -6.937834 13.529263 1.097057</w:t>
        <w:br/>
        <w:t>v -6.402467 13.802396 0.314382</w:t>
        <w:br/>
        <w:t>v -6.508156 13.917405 0.140455</w:t>
        <w:br/>
        <w:t>v -6.591566 13.717530 0.101376</w:t>
        <w:br/>
        <w:t>v -6.587969 13.674267 0.210908</w:t>
        <w:br/>
        <w:t>v -6.508156 13.917405 0.140455</w:t>
        <w:br/>
        <w:t>v -6.671992 13.803536 0.077202</w:t>
        <w:br/>
        <w:t>v -6.591566 13.717530 0.101376</w:t>
        <w:br/>
        <w:t>v -6.851248 13.639970 0.040384</w:t>
        <w:br/>
        <w:t>v -7.013754 13.500504 0.009197</w:t>
        <w:br/>
        <w:t>v -6.964223 13.400183 0.036667</w:t>
        <w:br/>
        <w:t>v -6.781873 13.551740 0.062719</w:t>
        <w:br/>
        <w:t>v -6.991975 13.287669 0.808042</w:t>
        <w:br/>
        <w:t>v -6.897797 13.324712 0.842202</w:t>
        <w:br/>
        <w:t>v -6.824460 13.404409 0.747652</w:t>
        <w:br/>
        <w:t>v -6.922635 13.728194 0.066805</w:t>
        <w:br/>
        <w:t>v -7.080735 13.576327 0.024609</w:t>
        <w:br/>
        <w:t>v -7.212699 13.322775 -0.008993</w:t>
        <w:br/>
        <w:t>v -7.273069 13.394886 0.010945</w:t>
        <w:br/>
        <w:t>v -7.223855 13.247860 0.608332</w:t>
        <w:br/>
        <w:t>v -7.328935 13.166190 0.608465</w:t>
        <w:br/>
        <w:t>v -7.362254 13.207979 0.727381</w:t>
        <w:br/>
        <w:t>v -7.255894 13.268555 0.718041</w:t>
        <w:br/>
        <w:t>v -6.903892 13.342845 1.050895</w:t>
        <w:br/>
        <w:t>v -6.931746 13.248859 1.143119</w:t>
        <w:br/>
        <w:t>v -6.797842 13.198038 1.146275</w:t>
        <w:br/>
        <w:t>v -7.377036 13.306218 0.014340</w:t>
        <w:br/>
        <w:t>v -7.351805 13.109499 0.000681</w:t>
        <w:br/>
        <w:t>v -7.316794 13.232162 -0.003055</w:t>
        <w:br/>
        <w:t>v -7.450658 13.222889 0.011173</w:t>
        <w:br/>
        <w:t>v -7.480723 13.256902 0.086911</w:t>
        <w:br/>
        <w:t>v -7.469784 13.239180 0.174007</w:t>
        <w:br/>
        <w:t>v -7.469784 13.239180 0.174007</w:t>
        <w:br/>
        <w:t>v -7.356707 13.115443 0.193080</w:t>
        <w:br/>
        <w:t>v -6.653314 13.212250 1.226902</w:t>
        <w:br/>
        <w:t>v -6.403445 13.646743 0.972653</w:t>
        <w:br/>
        <w:t>v -6.466344 13.608792 0.855738</w:t>
        <w:br/>
        <w:t>v -7.318039 13.074678 0.093226</w:t>
        <w:br/>
        <w:t>v -7.356707 13.115443 0.193080</w:t>
        <w:br/>
        <w:t>v -7.351805 13.109499 0.000681</w:t>
        <w:br/>
        <w:t>v -7.269077 13.169678 0.005987</w:t>
        <w:br/>
        <w:t>v -7.269077 13.169678 0.005987</w:t>
        <w:br/>
        <w:t>v -7.174280 13.257483 0.014352</w:t>
        <w:br/>
        <w:t>v -7.453045 13.308952 0.234591</w:t>
        <w:br/>
        <w:t>v -7.338864 13.180287 0.239082</w:t>
        <w:br/>
        <w:t>v -7.216237 13.248419 0.240333</w:t>
        <w:br/>
        <w:t>v -7.333831 13.433545 0.229623</w:t>
        <w:br/>
        <w:t>v -6.964223 13.400183 0.036667</w:t>
        <w:br/>
        <w:t>v -7.174280 13.257483 0.014352</w:t>
        <w:br/>
        <w:t>v -6.781873 13.551740 0.062719</w:t>
        <w:br/>
        <w:t>v -6.604444 13.615960 0.433460</w:t>
        <w:br/>
        <w:t>v -7.506590 13.383658 0.495020</w:t>
        <w:br/>
        <w:t>v -7.543078 13.430206 0.601557</w:t>
        <w:br/>
        <w:t>v -7.251803 13.273764 0.454664</w:t>
        <w:br/>
        <w:t>v -7.384093 13.503279 0.427442</w:t>
        <w:br/>
        <w:t>v -6.653314 13.212250 1.226902</w:t>
        <w:br/>
        <w:t>v -6.686324 13.299671 1.331318</w:t>
        <w:br/>
        <w:t>v -6.627538 13.432215 1.256599</w:t>
        <w:br/>
        <w:t>v -6.571787 13.342638 1.126346</w:t>
        <w:br/>
        <w:t>v -7.632401 13.141698 0.226169</w:t>
        <w:br/>
        <w:t>v -7.503023 13.394040 0.327216</w:t>
        <w:br/>
        <w:t>v -7.695848 13.217290 0.318990</w:t>
        <w:br/>
        <w:t>v -7.390749 13.518632 0.326675</w:t>
        <w:br/>
        <w:t>v -7.384093 13.503279 0.427442</w:t>
        <w:br/>
        <w:t>v -7.492780 13.374056 0.426140</w:t>
        <w:br/>
        <w:t>v -6.787893 13.871015 0.103173</w:t>
        <w:br/>
        <w:t>v -6.645061 14.072546 0.160608</w:t>
        <w:br/>
        <w:t>v -7.338864 13.180287 0.239082</w:t>
        <w:br/>
        <w:t>v -7.506590 13.383658 0.495020</w:t>
        <w:br/>
        <w:t>v -7.374466 13.211091 0.491767</w:t>
        <w:br/>
        <w:t>v -7.262724 13.283265 0.493284</w:t>
        <w:br/>
        <w:t>v -7.393936 13.508276 0.488872</w:t>
        <w:br/>
        <w:t>v -6.860718 13.922452 0.166303</w:t>
        <w:br/>
        <w:t>v -6.999990 13.781193 0.136024</w:t>
        <w:br/>
        <w:t>v -7.088948 13.851180 0.358689</w:t>
        <w:br/>
        <w:t>v -7.227334 13.681220 0.329853</w:t>
        <w:br/>
        <w:t>v -6.966534 13.973421 0.377067</w:t>
        <w:br/>
        <w:t>v -7.214270 13.640576 0.851992</w:t>
        <w:br/>
        <w:t>v -7.243086 13.277598 0.751800</w:t>
        <w:br/>
        <w:t>v -7.396448 13.498548 0.758954</w:t>
        <w:br/>
        <w:t>v -7.502110 13.380289 0.760174</w:t>
        <w:br/>
        <w:t>v -7.338199 13.199409 0.755293</w:t>
        <w:br/>
        <w:t>v -7.508387 13.015456 0.229673</w:t>
        <w:br/>
        <w:t>v -6.403445 13.646743 0.972653</w:t>
        <w:br/>
        <w:t>v -6.489778 13.739131 1.116675</w:t>
        <w:br/>
        <w:t>v -6.421188 13.867191 1.056240</w:t>
        <w:br/>
        <w:t>v -6.331187 13.764009 0.885993</w:t>
        <w:br/>
        <w:t>v -7.262724 13.283265 0.493284</w:t>
        <w:br/>
        <w:t>v -7.374466 13.211091 0.491767</w:t>
        <w:br/>
        <w:t>v -7.508387 13.015456 0.229673</w:t>
        <w:br/>
        <w:t>v -6.564937 13.569221 1.186061</w:t>
        <w:br/>
        <w:t>v -6.627538 13.432215 1.256599</w:t>
        <w:br/>
        <w:t>v -7.688859 13.211410 0.419963</w:t>
        <w:br/>
        <w:t>v -6.686324 13.299671 1.331318</w:t>
        <w:br/>
        <w:t>v -6.816023 13.353010 1.337884</w:t>
        <w:br/>
        <w:t>v -6.944815 13.338215 1.261996</w:t>
        <w:br/>
        <w:t>v -6.923094 13.365479 1.020159</w:t>
        <w:br/>
        <w:t>v -6.937834 13.529263 1.097057</w:t>
        <w:br/>
        <w:t>v -6.964493 13.359974 1.003397</w:t>
        <w:br/>
        <w:t>v -7.027096 13.554031 1.054406</w:t>
        <w:br/>
        <w:t>v -7.099095 13.551884 1.031247</w:t>
        <w:br/>
        <w:t>v -7.012382 13.339925 0.978633</w:t>
        <w:br/>
        <w:t>v -7.048350 13.326053 0.956407</w:t>
        <w:br/>
        <w:t>v -7.170001 13.535271 1.001363</w:t>
        <w:br/>
        <w:t>v -7.209738 13.256405 0.966361</w:t>
        <w:br/>
        <w:t>v -7.361627 13.431212 0.986121</w:t>
        <w:br/>
        <w:t>v -7.321701 13.184585 0.976387</w:t>
        <w:br/>
        <w:t>v -7.467334 13.343462 0.975652</w:t>
        <w:br/>
        <w:t>v -7.321701 13.184585 0.976387</w:t>
        <w:br/>
        <w:t>v -7.209738 13.256405 0.966361</w:t>
        <w:br/>
        <w:t>v -7.499681 13.029224 0.873478</w:t>
        <w:br/>
        <w:t>v -7.534194 13.064437 0.982756</w:t>
        <w:br/>
        <w:t>v -7.543639 13.063201 0.748314</w:t>
        <w:br/>
        <w:t>v -7.677849 13.211538 0.757119</w:t>
        <w:br/>
        <w:t>v -7.543639 13.063201 0.748314</w:t>
        <w:br/>
        <w:t>v -7.690340 13.235086 0.868092</w:t>
        <w:br/>
        <w:t>v -7.677849 13.211538 0.757119</w:t>
        <w:br/>
        <w:t>v -7.467334 13.343462 0.975652</w:t>
        <w:br/>
        <w:t>v -7.644605 13.188355 0.975768</w:t>
        <w:br/>
        <w:t>v -7.534194 13.064437 0.982756</w:t>
        <w:br/>
        <w:t>v -7.170001 13.535271 1.001363</w:t>
        <w:br/>
        <w:t>v -7.361627 13.431212 0.986121</w:t>
        <w:br/>
        <w:t>v -7.099095 13.551884 1.031247</w:t>
        <w:br/>
        <w:t>v -7.432015 13.512733 0.720960</w:t>
        <w:br/>
        <w:t>v -7.396448 13.498548 0.758954</w:t>
        <w:br/>
        <w:t>v -7.243086 13.277598 0.751800</w:t>
        <w:br/>
        <w:t>v -7.255894 13.268555 0.718041</w:t>
        <w:br/>
        <w:t>v -7.432015 13.512733 0.720960</w:t>
        <w:br/>
        <w:t>v -7.255894 13.268555 0.718041</w:t>
        <w:br/>
        <w:t>v -7.362254 13.207979 0.727381</w:t>
        <w:br/>
        <w:t>v -7.517652 13.388732 0.719166</w:t>
        <w:br/>
        <w:t>v -7.708893 13.210779 0.716917</w:t>
        <w:br/>
        <w:t>v -7.538751 13.054523 0.727433</w:t>
        <w:br/>
        <w:t>v -6.564937 13.569221 1.186061</w:t>
        <w:br/>
        <w:t>v -6.492163 13.472681 1.048403</w:t>
        <w:br/>
        <w:t>v -7.487871 13.013551 0.607746</w:t>
        <w:br/>
        <w:t>v -7.538751 13.054523 0.727433</w:t>
        <w:br/>
        <w:t>v -7.549980 13.059192 0.491817</w:t>
        <w:br/>
        <w:t>v -7.374466 13.211091 0.491767</w:t>
        <w:br/>
        <w:t>v -7.706867 13.216169 0.497883</w:t>
        <w:br/>
        <w:t>v -7.549980 13.059192 0.491817</w:t>
        <w:br/>
        <w:t>v -7.734430 13.246654 0.606347</w:t>
        <w:br/>
        <w:t>v -7.706867 13.216169 0.497883</w:t>
        <w:br/>
        <w:t>v -7.517652 13.388732 0.719166</w:t>
        <w:br/>
        <w:t>v -7.708893 13.210779 0.716917</w:t>
        <w:br/>
        <w:t>v -7.048350 13.326053 0.956407</w:t>
        <w:br/>
        <w:t>v -6.807677 13.451709 0.586912</w:t>
        <w:br/>
        <w:t>v -7.009222 13.331409 0.591163</w:t>
        <w:br/>
        <w:t>v -7.103299 13.296198 0.692578</w:t>
        <w:br/>
        <w:t>v -6.598592 13.522068 0.741301</w:t>
        <w:br/>
        <w:t>v -6.598270 13.582514 0.590263</w:t>
        <w:br/>
        <w:t>v -6.333649 13.753564 0.610008</w:t>
        <w:br/>
        <w:t>v -6.927177 13.728651 1.022442</w:t>
        <w:br/>
        <w:t>v -6.732244 14.177998 0.638508</w:t>
        <w:br/>
        <w:t>v -6.728848 14.175181 0.323093</w:t>
        <w:br/>
        <w:t>v -6.728848 14.175181 0.323093</w:t>
        <w:br/>
        <w:t>v -6.331187 13.764009 0.885993</w:t>
        <w:br/>
        <w:t>v -7.305634 13.616585 0.747832</w:t>
        <w:br/>
        <w:t>v -7.294263 13.643413 0.422874</w:t>
        <w:br/>
        <w:t>v -7.238565 13.578435 0.231868</w:t>
        <w:br/>
        <w:t>v -7.083534 13.291422 0.487651</w:t>
        <w:br/>
        <w:t>v -7.089823 13.290652 0.728646</w:t>
        <w:br/>
        <w:t>v -7.522833 12.991281 0.332760</w:t>
        <w:br/>
        <w:t>v -7.564127 13.030695 0.424609</w:t>
        <w:br/>
        <w:t>v -6.935391 13.310970 1.267877</w:t>
        <w:br/>
        <w:t>v -6.923456 13.240030 1.167618</w:t>
        <w:br/>
        <w:t>v -7.564127 13.030695 0.424609</w:t>
        <w:br/>
        <w:t>v -7.701534 13.174175 0.408949</w:t>
        <w:br/>
        <w:t>v -6.923456 13.240030 1.167618</w:t>
        <w:br/>
        <w:t>v -6.803057 13.202349 1.176704</w:t>
        <w:br/>
        <w:t>v -7.442004 13.174420 0.015031</w:t>
        <w:br/>
        <w:t>v -7.376291 13.104509 0.007771</w:t>
        <w:br/>
        <w:t>v -7.481492 13.224010 0.089343</w:t>
        <w:br/>
        <w:t>v -7.475159 13.210641 0.169011</w:t>
        <w:br/>
        <w:t>v -7.374493 13.107661 0.177762</w:t>
        <w:br/>
        <w:t>v -7.475159 13.210641 0.169011</w:t>
        <w:br/>
        <w:t>v -6.677369 13.212555 1.242378</w:t>
        <w:br/>
        <w:t>v -7.343082 13.072431 0.090183</w:t>
        <w:br/>
        <w:t>v -7.374493 13.107661 0.177762</w:t>
        <w:br/>
        <w:t>v -7.376291 13.104509 0.007771</w:t>
        <w:br/>
        <w:t>v -6.677369 13.212555 1.242378</w:t>
        <w:br/>
        <w:t>v -6.703944 13.283915 1.328372</w:t>
        <w:br/>
        <w:t>v -6.653314 13.212250 1.226902</w:t>
        <w:br/>
        <w:t>v -7.703436 13.176027 0.320005</w:t>
        <w:br/>
        <w:t>v -7.648984 13.113277 0.237075</w:t>
        <w:br/>
        <w:t>v -7.556125 13.014573 0.240423</w:t>
        <w:br/>
        <w:t>v -7.556125 13.014573 0.240423</w:t>
        <w:br/>
        <w:t>v -7.701534 13.174175 0.408949</w:t>
        <w:br/>
        <w:t>v -6.819584 13.322969 1.338187</w:t>
        <w:br/>
        <w:t>v -7.535654 13.029532 0.873077</w:t>
        <w:br/>
        <w:t>v -7.571615 13.056688 0.970984</w:t>
        <w:br/>
        <w:t>v -7.568474 13.051723 0.765811</w:t>
        <w:br/>
        <w:t>v -7.568474 13.051723 0.765811</w:t>
        <w:br/>
        <w:t>v -7.686456 13.169486 0.774295</w:t>
        <w:br/>
        <w:t>v -7.686456 13.169486 0.774295</w:t>
        <w:br/>
        <w:t>v -7.700021 13.194389 0.867723</w:t>
        <w:br/>
        <w:t>v -7.661252 13.156007 0.963109</w:t>
        <w:br/>
        <w:t>v -7.571615 13.056688 0.970984</w:t>
        <w:br/>
        <w:t>v -7.575234 13.058423 0.705639</w:t>
        <w:br/>
        <w:t>v -7.717697 13.182722 0.704412</w:t>
        <w:br/>
        <w:t>v -7.539206 13.029666 0.608036</w:t>
        <w:br/>
        <w:t>v -7.575234 13.058423 0.705639</w:t>
        <w:br/>
        <w:t>v -7.583832 13.060871 0.507286</w:t>
        <w:br/>
        <w:t>v -7.583832 13.060871 0.507286</w:t>
        <w:br/>
        <w:t>v -7.549980 13.059192 0.491817</w:t>
        <w:br/>
        <w:t>v -7.718523 13.188368 0.512119</w:t>
        <w:br/>
        <w:t>v -7.739079 13.213475 0.604450</w:t>
        <w:br/>
        <w:t>v -7.012382 13.339925 0.978633</w:t>
        <w:br/>
        <w:t>v -7.948605 12.908262 0.791448</w:t>
        <w:br/>
        <w:t>v -7.739301 13.109422 0.778926</w:t>
        <w:br/>
        <w:t>v -7.753173 13.132144 0.868885</w:t>
        <w:br/>
        <w:t>v -7.962646 12.935855 0.875132</w:t>
        <w:br/>
        <w:t>v -8.012189 12.841632 0.799526</w:t>
        <w:br/>
        <w:t>v -7.979478 12.871800 0.796505</w:t>
        <w:br/>
        <w:t>v -7.990392 12.903824 0.878460</w:t>
        <w:br/>
        <w:t>v -8.019097 12.875208 0.880103</w:t>
        <w:br/>
        <w:t>v -7.985232 12.906403 0.306819</w:t>
        <w:br/>
        <w:t>v -7.759449 13.124065 0.317293</w:t>
        <w:br/>
        <w:t>v -7.758256 13.122272 0.405359</w:t>
        <w:br/>
        <w:t>v -7.989606 12.905938 0.387622</w:t>
        <w:br/>
        <w:t>v -7.629210 13.003477 0.017315</w:t>
        <w:br/>
        <w:t>v -7.503041 13.115773 0.015328</w:t>
        <w:br/>
        <w:t>v -7.538805 13.164038 0.089732</w:t>
        <w:br/>
        <w:t>v -7.660538 13.043172 0.089557</w:t>
        <w:br/>
        <w:t>v -7.815522 13.135940 0.602790</w:t>
        <w:br/>
        <w:t>v -7.795594 13.106054 0.700264</w:t>
        <w:br/>
        <w:t>v -7.989154 12.947628 0.696770</w:t>
        <w:br/>
        <w:t>v -8.005817 12.976032 0.603835</w:t>
        <w:br/>
        <w:t>v -8.175253 12.726974 0.886086</w:t>
        <w:br/>
        <w:t>v -8.137352 12.728184 0.965114</w:t>
        <w:br/>
        <w:t>v -8.212105 12.673772 0.965507</w:t>
        <w:br/>
        <w:t>v -8.253347 12.652913 0.889863</w:t>
        <w:br/>
        <w:t>v -6.892327 13.080601 1.467428</w:t>
        <w:br/>
        <w:t>v -6.790566 13.057021 1.471686</w:t>
        <w:br/>
        <w:t>v -6.840530 12.947037 1.555108</w:t>
        <w:br/>
        <w:t>v -6.935889 12.923769 1.555177</w:t>
        <w:br/>
        <w:t>v -6.734674 13.207779 1.381701</w:t>
        <w:br/>
        <w:t>v -6.848566 13.241615 1.387840</w:t>
        <w:br/>
        <w:t>v -6.986929 13.067017 1.412288</w:t>
        <w:br/>
        <w:t>v -6.952693 13.229897 1.322592</w:t>
        <w:br/>
        <w:t>v -7.890912 12.811914 0.964316</w:t>
        <w:br/>
        <w:t>v -7.955420 12.867412 0.964944</w:t>
        <w:br/>
        <w:t>v -7.921265 12.899266 0.964366</w:t>
        <w:br/>
        <w:t>v -7.851332 12.841063 0.965420</w:t>
        <w:br/>
        <w:t>v -7.007283 12.939628 1.494256</w:t>
        <w:br/>
        <w:t>v -6.995233 12.926155 1.452087</w:t>
        <w:br/>
        <w:t>v -6.975492 13.009114 1.347204</w:t>
        <w:br/>
        <w:t>v -6.986929 13.067017 1.412288</w:t>
        <w:br/>
        <w:t>v -6.937129 13.157452 1.221897</w:t>
        <w:br/>
        <w:t>v -6.952693 13.229897 1.322592</w:t>
        <w:br/>
        <w:t>v -8.189628 12.638384 0.945323</w:t>
        <w:br/>
        <w:t>v -8.210311 12.622032 0.894440</w:t>
        <w:br/>
        <w:t>v -8.253347 12.652913 0.889863</w:t>
        <w:br/>
        <w:t>v -8.212105 12.673772 0.965507</w:t>
        <w:br/>
        <w:t>v -7.859556 12.838411 0.784707</w:t>
        <w:br/>
        <w:t>v -7.645116 13.001902 0.771950</w:t>
        <w:br/>
        <w:t>v -7.739301 13.109422 0.778926</w:t>
        <w:br/>
        <w:t>v -7.948605 12.908262 0.791448</w:t>
        <w:br/>
        <w:t>v -8.089840 12.667667 0.800590</w:t>
        <w:br/>
        <w:t>v -8.226559 12.668821 0.813781</w:t>
        <w:br/>
        <w:t>v -8.190416 12.633102 0.822587</w:t>
        <w:br/>
        <w:t>v -8.228251 12.641256 0.683064</w:t>
        <w:br/>
        <w:t>v -8.334755 12.604535 0.657011</w:t>
        <w:br/>
        <w:t>v -8.358637 12.648108 0.683986</w:t>
        <w:br/>
        <w:t>v -7.672685 12.999452 0.698323</w:t>
        <w:br/>
        <w:t>v -7.883612 12.846592 0.693881</w:t>
        <w:br/>
        <w:t>v -7.989154 12.947628 0.696770</w:t>
        <w:br/>
        <w:t>v -7.795594 13.106054 0.700264</w:t>
        <w:br/>
        <w:t>v -7.865710 12.702291 0.022812</w:t>
        <w:br/>
        <w:t>v -7.955478 12.701816 0.021693</w:t>
        <w:br/>
        <w:t>v -7.917818 12.682946 0.028209</w:t>
        <w:br/>
        <w:t>v -7.566545 12.944023 0.167708</w:t>
        <w:br/>
        <w:t>v -7.653247 13.028882 0.162865</w:t>
        <w:br/>
        <w:t>v -7.532921 13.150858 0.165100</w:t>
        <w:br/>
        <w:t>v -7.438821 13.052297 0.172149</w:t>
        <w:br/>
        <w:t>v -7.566159 12.948950 0.012803</w:t>
        <w:br/>
        <w:t>v -7.440668 13.049438 0.007803</w:t>
        <w:br/>
        <w:t>v -7.944447 12.738132 0.244547</w:t>
        <w:br/>
        <w:t>v -8.006338 12.790874 0.233998</w:t>
        <w:br/>
        <w:t>v -8.164483 12.690969 0.235348</w:t>
        <w:br/>
        <w:t>v -8.120776 12.646850 0.245326</w:t>
        <w:br/>
        <w:t>v -8.226192 12.653497 0.235669</w:t>
        <w:br/>
        <w:t>v -8.209323 12.628149 0.249419</w:t>
        <w:br/>
        <w:t>v -7.980285 12.786219 0.517154</w:t>
        <w:br/>
        <w:t>v -8.052998 12.895773 0.516758</w:t>
        <w:br/>
        <w:t>v -8.292624 12.698528 0.524095</w:t>
        <w:br/>
        <w:t>v -8.234833 12.644503 0.522265</w:t>
        <w:br/>
        <w:t>v -8.354916 12.648935 0.525824</w:t>
        <w:br/>
        <w:t>v -8.322132 12.616089 0.550480</w:t>
        <w:br/>
        <w:t>v -8.088785 12.674837 0.967075</w:t>
        <w:br/>
        <w:t>v -8.212105 12.673772 0.965507</w:t>
        <w:br/>
        <w:t>v -8.137352 12.728184 0.965114</w:t>
        <w:br/>
        <w:t>v -7.940977 12.785647 0.791210</w:t>
        <w:br/>
        <w:t>v -8.012189 12.841632 0.799526</w:t>
        <w:br/>
        <w:t>v -8.154224 12.726236 0.808335</w:t>
        <w:br/>
        <w:t>v -8.297074 12.698252 0.687044</w:t>
        <w:br/>
        <w:t>v -7.861702 12.708380 0.155474</w:t>
        <w:br/>
        <w:t>v -7.956019 12.704148 0.142161</w:t>
        <w:br/>
        <w:t>v -7.916618 12.749696 0.147062</w:t>
        <w:br/>
        <w:t>v -7.686670 12.951993 0.018198</w:t>
        <w:br/>
        <w:t>v -7.909770 12.745032 0.021189</w:t>
        <w:br/>
        <w:t>v -7.625075 12.901518 0.015080</w:t>
        <w:br/>
        <w:t>v -7.933941 12.848629 0.229338</w:t>
        <w:br/>
        <w:t>v -7.864697 12.787230 0.240067</w:t>
        <w:br/>
        <w:t>v -7.621431 12.971839 0.240344</w:t>
        <w:br/>
        <w:t>v -7.706628 13.062715 0.235768</w:t>
        <w:br/>
        <w:t>v -7.887927 12.852169 0.514759</w:t>
        <w:br/>
        <w:t>v -7.681485 13.003877 0.509243</w:t>
        <w:br/>
        <w:t>v -7.796052 13.112831 0.513219</w:t>
        <w:br/>
        <w:t>v -7.984635 12.953358 0.515688</w:t>
        <w:br/>
        <w:t>v -8.126464 12.670587 0.393330</w:t>
        <w:br/>
        <w:t>v -8.256628 12.685141 0.373267</w:t>
        <w:br/>
        <w:t>v -8.201667 12.730733 0.376239</w:t>
        <w:br/>
        <w:t>v -7.881878 12.797737 0.409153</w:t>
        <w:br/>
        <w:t>v -7.989606 12.905938 0.387622</w:t>
        <w:br/>
        <w:t>v -7.758256 13.122272 0.405359</w:t>
        <w:br/>
        <w:t>v -7.628841 12.986354 0.421039</w:t>
        <w:br/>
        <w:t>v -6.840530 12.947037 1.555108</w:t>
        <w:br/>
        <w:t>v -6.834647 12.929908 1.498522</w:t>
        <w:br/>
        <w:t>v -6.934081 12.892781 1.510908</w:t>
        <w:br/>
        <w:t>v -6.935889 12.923769 1.555177</w:t>
        <w:br/>
        <w:t>v -8.194963 12.618235 0.603735</w:t>
        <w:br/>
        <w:t>v -7.944920 12.746717 0.605737</w:t>
        <w:br/>
        <w:t>v -7.980285 12.786219 0.517154</w:t>
        <w:br/>
        <w:t>v -8.234833 12.644503 0.522265</w:t>
        <w:br/>
        <w:t>v -8.110373 12.631559 0.319756</w:t>
        <w:br/>
        <w:t>v -7.928721 12.704969 0.322351</w:t>
        <w:br/>
        <w:t>v -7.944447 12.738132 0.244547</w:t>
        <w:br/>
        <w:t>v -8.120776 12.646850 0.245326</w:t>
        <w:br/>
        <w:t>v -7.828081 12.692552 0.089002</w:t>
        <w:br/>
        <w:t>v -7.594517 12.866888 0.083913</w:t>
        <w:br/>
        <w:t>v -7.625075 12.901518 0.015080</w:t>
        <w:br/>
        <w:t>v -7.865710 12.702291 0.022812</w:t>
        <w:br/>
        <w:t>v -8.050088 12.648697 0.888753</w:t>
        <w:br/>
        <w:t>v -8.089840 12.667667 0.800590</w:t>
        <w:br/>
        <w:t>v -8.190416 12.633102 0.822587</w:t>
        <w:br/>
        <w:t>v -8.210311 12.622032 0.894440</w:t>
        <w:br/>
        <w:t>v -8.209323 12.628149 0.249419</w:t>
        <w:br/>
        <w:t>v -8.229638 12.624435 0.303865</w:t>
        <w:br/>
        <w:t>v -7.917818 12.682946 0.028209</w:t>
        <w:br/>
        <w:t>v -7.952373 12.661971 0.072842</w:t>
        <w:br/>
        <w:t>v -8.322132 12.616089 0.550480</w:t>
        <w:br/>
        <w:t>v -8.354190 12.595146 0.603730</w:t>
        <w:br/>
        <w:t>v -6.833752 13.120385 1.227934</w:t>
        <w:br/>
        <w:t>v -6.937129 13.157452 1.221897</w:t>
        <w:br/>
        <w:t>v -6.975492 13.009114 1.347204</w:t>
        <w:br/>
        <w:t>v -6.878580 12.980281 1.347480</w:t>
        <w:br/>
        <w:t>v -6.995233 12.926155 1.452087</w:t>
        <w:br/>
        <w:t>v -6.916821 12.913672 1.457039</w:t>
        <w:br/>
        <w:t>v -6.782306 13.003441 1.397765</w:t>
        <w:br/>
        <w:t>v -6.790566 13.057021 1.471686</w:t>
        <w:br/>
        <w:t>v -6.734674 13.207779 1.381701</w:t>
        <w:br/>
        <w:t>v -6.718246 13.134159 1.292737</w:t>
        <w:br/>
        <w:t>v -6.934081 12.892781 1.510908</w:t>
        <w:br/>
        <w:t>v -7.900453 12.753910 0.881090</w:t>
        <w:br/>
        <w:t>v -7.931004 12.783521 0.964270</w:t>
        <w:br/>
        <w:t>v -7.890912 12.811914 0.964316</w:t>
        <w:br/>
        <w:t>v -7.859705 12.781940 0.879292</w:t>
        <w:br/>
        <w:t>v -7.846043 12.750629 0.323630</w:t>
        <w:br/>
        <w:t>v -7.881878 12.797737 0.409153</w:t>
        <w:br/>
        <w:t>v -7.628841 12.986354 0.421039</w:t>
        <w:br/>
        <w:t>v -7.587768 12.947036 0.330772</w:t>
        <w:br/>
        <w:t>v -7.940977 12.785647 0.791210</w:t>
        <w:br/>
        <w:t>v -7.438821 13.052297 0.172149</w:t>
        <w:br/>
        <w:t>v -7.408507 13.017808 0.087539</w:t>
        <w:br/>
        <w:t>v -7.535569 12.914267 0.084775</w:t>
        <w:br/>
        <w:t>v -7.566545 12.944023 0.167708</w:t>
        <w:br/>
        <w:t>v -7.709507 13.096946 0.963254</w:t>
        <w:br/>
        <w:t>v -7.532921 13.150858 0.165100</w:t>
        <w:br/>
        <w:t>v -7.653247 13.028882 0.162865</w:t>
        <w:br/>
        <w:t>v -7.984635 12.953358 0.515688</w:t>
        <w:br/>
        <w:t>v -7.796052 13.112831 0.513219</w:t>
        <w:br/>
        <w:t>v -7.976056 12.781416 0.691789</w:t>
        <w:br/>
        <w:t>v -8.126464 12.670587 0.393330</w:t>
        <w:br/>
        <w:t>v -7.961238 12.749426 0.401560</w:t>
        <w:br/>
        <w:t>v -7.861702 12.708380 0.155474</w:t>
        <w:br/>
        <w:t>v -7.624970 12.895059 0.165601</w:t>
        <w:br/>
        <w:t>v -7.818768 12.809244 0.877870</w:t>
        <w:br/>
        <w:t>v -7.607782 12.975657 0.872279</w:t>
        <w:br/>
        <w:t>v -7.645116 13.001902 0.771950</w:t>
        <w:br/>
        <w:t>v -7.859556 12.838411 0.784707</w:t>
        <w:br/>
        <w:t>v -7.621431 12.971839 0.240344</w:t>
        <w:br/>
        <w:t>v -7.864697 12.787230 0.240067</w:t>
        <w:br/>
        <w:t>v -8.088785 12.674837 0.967075</w:t>
        <w:br/>
        <w:t>v -7.440668 13.049438 0.007803</w:t>
        <w:br/>
        <w:t>v -7.566159 12.948950 0.012803</w:t>
        <w:br/>
        <w:t>v -8.210311 12.622032 0.894440</w:t>
        <w:br/>
        <w:t>v -8.215499 12.644318 0.355227</w:t>
        <w:br/>
        <w:t>v -7.927917 12.685267 0.132678</w:t>
        <w:br/>
        <w:t>v -8.268367 12.652817 0.304832</w:t>
        <w:br/>
        <w:t>v -8.205464 12.709158 0.305915</w:t>
        <w:br/>
        <w:t>v -8.201667 12.730733 0.376239</w:t>
        <w:br/>
        <w:t>v -8.256628 12.685141 0.373267</w:t>
        <w:br/>
        <w:t>v -7.939674 12.742926 0.081374</w:t>
        <w:br/>
        <w:t>v -7.916618 12.749696 0.147062</w:t>
        <w:br/>
        <w:t>v -7.956019 12.704148 0.142161</w:t>
        <w:br/>
        <w:t>v -7.986174 12.686832 0.078571</w:t>
        <w:br/>
        <w:t>v -8.310765 12.704627 0.604390</w:t>
        <w:br/>
        <w:t>v -8.297074 12.698252 0.687044</w:t>
        <w:br/>
        <w:t>v -8.358637 12.648108 0.683986</w:t>
        <w:br/>
        <w:t>v -8.401434 12.619774 0.603286</w:t>
        <w:br/>
        <w:t>v -8.226559 12.668821 0.813781</w:t>
        <w:br/>
        <w:t>v -8.154224 12.726236 0.808335</w:t>
        <w:br/>
        <w:t>v -8.354916 12.648935 0.525824</w:t>
        <w:br/>
        <w:t>v -8.292624 12.698528 0.524095</w:t>
        <w:br/>
        <w:t>v -8.226192 12.653497 0.235669</w:t>
        <w:br/>
        <w:t>v -8.164483 12.690969 0.235348</w:t>
        <w:br/>
        <w:t>v -7.955478 12.701816 0.021693</w:t>
        <w:br/>
        <w:t>v -7.909770 12.745032 0.021189</w:t>
        <w:br/>
        <w:t>v -8.354190 12.595146 0.603730</w:t>
        <w:br/>
        <w:t>v -8.401434 12.619774 0.603286</w:t>
        <w:br/>
        <w:t>v -8.229638 12.624435 0.303865</w:t>
        <w:br/>
        <w:t>v -8.268367 12.652817 0.304832</w:t>
        <w:br/>
        <w:t>v -8.256628 12.685141 0.373267</w:t>
        <w:br/>
        <w:t>v -7.952373 12.661971 0.072842</w:t>
        <w:br/>
        <w:t>v -7.986174 12.686832 0.078571</w:t>
        <w:br/>
        <w:t>v -7.956019 12.704148 0.142161</w:t>
        <w:br/>
        <w:t>v -7.641142 13.014660 0.966855</w:t>
        <w:br/>
        <w:t>v -7.851332 12.841063 0.965420</w:t>
        <w:br/>
        <w:t>v -7.900993 12.813930 0.788297</w:t>
        <w:br/>
        <w:t>v -7.900993 12.813930 0.788297</w:t>
        <w:br/>
        <w:t>v -7.979478 12.871800 0.796505</w:t>
        <w:br/>
        <w:t>v -7.641142 13.014660 0.966855</w:t>
        <w:br/>
        <w:t>v -7.726606 13.163271 0.868302</w:t>
        <w:br/>
        <w:t>v -7.714894 13.138745 0.776310</w:t>
        <w:br/>
        <w:t>v -7.685430 13.126540 0.963204</w:t>
        <w:br/>
        <w:t>v -7.602529 13.039500 0.968318</w:t>
        <w:br/>
        <w:t>v -7.714894 13.138745 0.776310</w:t>
        <w:br/>
        <w:t>v -7.606801 13.026814 0.768879</w:t>
        <w:br/>
        <w:t>v -7.602529 13.039500 0.968318</w:t>
        <w:br/>
        <w:t>v -7.571630 13.004644 0.872666</w:t>
        <w:br/>
        <w:t>v -7.606801 13.026814 0.768879</w:t>
        <w:br/>
        <w:t>v -6.719309 13.245846 1.355043</w:t>
        <w:br/>
        <w:t>v -6.703944 13.283915 1.328372</w:t>
        <w:br/>
        <w:t>v -6.677369 13.212555 1.242378</w:t>
        <w:br/>
        <w:t>v -6.697810 13.173348 1.267558</w:t>
        <w:br/>
        <w:t>v -6.834081 13.282296 1.363007</w:t>
        <w:br/>
        <w:t>v -6.944047 13.270432 1.295234</w:t>
        <w:br/>
        <w:t>v -6.935391 13.310970 1.267877</w:t>
        <w:br/>
        <w:t>v -6.819584 13.322969 1.338187</w:t>
        <w:br/>
        <w:t>v -6.719309 13.245846 1.355043</w:t>
        <w:br/>
        <w:t>v -6.944047 13.270432 1.295234</w:t>
        <w:br/>
        <w:t>v -6.930292 13.198740 1.194752</w:t>
        <w:br/>
        <w:t>v -6.923456 13.240030 1.167618</w:t>
        <w:br/>
        <w:t>v -6.803057 13.202349 1.176704</w:t>
        <w:br/>
        <w:t>v -6.923456 13.240030 1.167618</w:t>
        <w:br/>
        <w:t>v -6.930292 13.198740 1.194752</w:t>
        <w:br/>
        <w:t>v -6.818406 13.161369 1.202319</w:t>
        <w:br/>
        <w:t>v -6.782306 13.003441 1.397765</w:t>
        <w:br/>
        <w:t>v -6.718246 13.134159 1.292737</w:t>
        <w:br/>
        <w:t>v -6.697810 13.173348 1.267558</w:t>
        <w:br/>
        <w:t>v -7.007283 12.939628 1.494256</w:t>
        <w:br/>
        <w:t>v -7.007283 12.939628 1.494256</w:t>
        <w:br/>
        <w:t>v -6.995233 12.926155 1.452087</w:t>
        <w:br/>
        <w:t>v -7.852402 12.811949 0.605685</w:t>
        <w:br/>
        <w:t>v -7.636036 12.970032 0.605314</w:t>
        <w:br/>
        <w:t>v -7.681485 13.003877 0.509243</w:t>
        <w:br/>
        <w:t>v -7.887927 12.852169 0.514759</w:t>
        <w:br/>
        <w:t>v -7.672685 12.999452 0.698323</w:t>
        <w:br/>
        <w:t>v -7.883612 12.846592 0.693881</w:t>
        <w:br/>
        <w:t>v -8.022255 12.920542 0.696161</w:t>
        <w:br/>
        <w:t>v -8.038732 12.948336 0.604013</w:t>
        <w:br/>
        <w:t>v -8.017526 12.925559 0.516130</w:t>
        <w:br/>
        <w:t>v -7.902458 12.775961 0.605744</w:t>
        <w:br/>
        <w:t>v -7.937935 12.815896 0.516078</w:t>
        <w:br/>
        <w:t>v -7.933676 12.810760 0.692791</w:t>
        <w:br/>
        <w:t>v -7.937935 12.815896 0.516078</w:t>
        <w:br/>
        <w:t>v -8.017526 12.925559 0.516130</w:t>
        <w:br/>
        <w:t>v -7.976056 12.781416 0.691789</w:t>
        <w:br/>
        <w:t>v -8.057919 12.891453 0.695361</w:t>
        <w:br/>
        <w:t>v -8.022255 12.920542 0.696161</w:t>
        <w:br/>
        <w:t>v -7.933676 12.810760 0.692791</w:t>
        <w:br/>
        <w:t>v -7.757049 13.150516 0.512611</w:t>
        <w:br/>
        <w:t>v -7.777082 13.174786 0.603622</w:t>
        <w:br/>
        <w:t>v -7.756453 13.144460 0.702272</w:t>
        <w:br/>
        <w:t>v -7.623748 13.029017 0.701954</w:t>
        <w:br/>
        <w:t>v -7.757049 13.150516 0.512611</w:t>
        <w:br/>
        <w:t>v -7.632388 13.032286 0.508236</w:t>
        <w:br/>
        <w:t>v -7.623748 13.029017 0.701954</w:t>
        <w:br/>
        <w:t>v -7.587464 13.000103 0.606665</w:t>
        <w:br/>
        <w:t>v -7.756453 13.144460 0.702272</w:t>
        <w:br/>
        <w:t>v -7.632388 13.032286 0.508236</w:t>
        <w:br/>
        <w:t>v -7.510036 13.194337 0.091129</w:t>
        <w:br/>
        <w:t>v -7.481492 13.224010 0.089343</w:t>
        <w:br/>
        <w:t>v -7.475159 13.210641 0.169011</w:t>
        <w:br/>
        <w:t>v -7.503835 13.181019 0.167641</w:t>
        <w:br/>
        <w:t>v -7.503835 13.181019 0.167641</w:t>
        <w:br/>
        <w:t>v -7.475159 13.210641 0.169011</w:t>
        <w:br/>
        <w:t>v -7.374493 13.107661 0.177762</w:t>
        <w:br/>
        <w:t>v -7.408456 13.078641 0.173959</w:t>
        <w:br/>
        <w:t>v -7.408302 13.077112 0.007611</w:t>
        <w:br/>
        <w:t>v -7.472792 13.144915 0.015488</w:t>
        <w:br/>
        <w:t>v -7.408456 13.078641 0.173959</w:t>
        <w:br/>
        <w:t>v -7.375635 13.045238 0.088694</w:t>
        <w:br/>
        <w:t>v -7.442004 13.174420 0.015031</w:t>
        <w:br/>
        <w:t>v -7.408302 13.077112 0.007611</w:t>
        <w:br/>
        <w:t>v -7.677402 13.087278 0.236310</w:t>
        <w:br/>
        <w:t>v -7.731143 13.149539 0.318533</w:t>
        <w:br/>
        <w:t>v -7.729594 13.147793 0.407039</w:t>
        <w:br/>
        <w:t>v -7.596292 13.008368 0.422720</w:t>
        <w:br/>
        <w:t>v -7.588322 12.992467 0.240263</w:t>
        <w:br/>
        <w:t>v -7.596292 13.008368 0.422720</w:t>
        <w:br/>
        <w:t>v -7.554997 12.968642 0.331646</w:t>
        <w:br/>
        <w:t>v -7.729594 13.147793 0.407039</w:t>
        <w:br/>
        <w:t>v -7.588322 12.992467 0.240263</w:t>
        <w:br/>
        <w:t>v -7.680893 13.000858 0.162352</w:t>
        <w:br/>
        <w:t>v -7.688358 13.015552 0.089516</w:t>
        <w:br/>
        <w:t>v -7.595433 12.919531 0.166703</w:t>
        <w:br/>
        <w:t>v -7.680893 13.000858 0.162352</w:t>
        <w:br/>
        <w:t>v -7.657831 12.978004 0.017765</w:t>
        <w:br/>
        <w:t>v -7.595530 12.925432 0.013975</w:t>
        <w:br/>
        <w:t>v -7.564740 12.890493 0.084141</w:t>
        <w:br/>
        <w:t>v -7.595433 12.919531 0.166703</w:t>
        <w:br/>
        <w:t>v -7.595530 12.925432 0.013975</w:t>
        <w:br/>
        <w:t>v -7.625075 12.901518 0.015080</w:t>
        <w:br/>
        <w:t>v -7.564740 12.890493 0.084141</w:t>
        <w:br/>
        <w:t>v -8.017746 12.873704 0.306541</w:t>
        <w:br/>
        <w:t>v -8.022350 12.874628 0.384632</w:t>
        <w:br/>
        <w:t>v -7.903171 12.761980 0.242246</w:t>
        <w:br/>
        <w:t>v -7.968820 12.819337 0.231527</w:t>
        <w:br/>
        <w:t>v -8.022350 12.874628 0.384632</w:t>
        <w:br/>
        <w:t>v -7.920208 12.773002 0.405410</w:t>
        <w:br/>
        <w:t>v -7.961238 12.749426 0.401560</w:t>
        <w:br/>
        <w:t>v -8.057377 12.843102 0.381821</w:t>
        <w:br/>
        <w:t>v -7.920208 12.773002 0.405410</w:t>
        <w:br/>
        <w:t>v -7.885859 12.726748 0.322938</w:t>
        <w:br/>
        <w:t>v -7.903171 12.761980 0.242246</w:t>
        <w:br/>
        <w:t>v -7.944447 12.738132 0.244547</w:t>
        <w:br/>
        <w:t>v -7.885859 12.726748 0.322938</w:t>
        <w:br/>
        <w:t>v -7.990613 12.838738 0.965143</w:t>
        <w:br/>
        <w:t>v -8.074028 12.918114 0.604166</w:t>
        <w:br/>
        <w:t>v -8.057919 12.891453 0.695361</w:t>
        <w:br/>
        <w:t>v -8.052998 12.895773 0.516758</w:t>
        <w:br/>
        <w:t>v -8.052520 12.840710 0.306553</w:t>
        <w:br/>
        <w:t>v -8.057377 12.843102 0.381821</w:t>
        <w:br/>
        <w:t>v -8.006338 12.790874 0.233998</w:t>
        <w:br/>
        <w:t>v -7.716308 12.986927 0.089182</w:t>
        <w:br/>
        <w:t>v -7.708828 12.972038 0.161388</w:t>
        <w:br/>
        <w:t>v -7.686670 12.951993 0.018198</w:t>
        <w:br/>
        <w:t>v -7.624970 12.895059 0.165601</w:t>
        <w:br/>
        <w:t>v -7.708828 12.972038 0.161388</w:t>
        <w:br/>
        <w:t>v -7.990613 12.838738 0.965143</w:t>
        <w:br/>
        <w:t>v -7.931004 12.783521 0.964270</w:t>
        <w:br/>
        <w:t>v -7.686456 13.169486 0.774295</w:t>
        <w:br/>
        <w:t>v -7.700021 13.194389 0.867723</w:t>
        <w:br/>
        <w:t>v -7.661252 13.156007 0.963109</w:t>
        <w:br/>
        <w:t>v -7.571615 13.056688 0.970984</w:t>
        <w:br/>
        <w:t>v -7.568474 13.051723 0.765811</w:t>
        <w:br/>
        <w:t>v -7.686456 13.169486 0.774295</w:t>
        <w:br/>
        <w:t>v -7.571615 13.056688 0.970984</w:t>
        <w:br/>
        <w:t>v -7.535654 13.029532 0.873077</w:t>
        <w:br/>
        <w:t>v -7.568474 13.051723 0.765811</w:t>
        <w:br/>
        <w:t>v -6.677369 13.212555 1.242378</w:t>
        <w:br/>
        <w:t>v -6.803057 13.202349 1.176704</w:t>
        <w:br/>
        <w:t>v -7.739079 13.213475 0.604450</w:t>
        <w:br/>
        <w:t>v -7.718523 13.188368 0.512119</w:t>
        <w:br/>
        <w:t>v -7.575234 13.058423 0.705639</w:t>
        <w:br/>
        <w:t>v -7.717697 13.182722 0.704412</w:t>
        <w:br/>
        <w:t>v -7.583832 13.060871 0.507286</w:t>
        <w:br/>
        <w:t>v -7.539206 13.029666 0.608036</w:t>
        <w:br/>
        <w:t>v -7.583832 13.060871 0.507286</w:t>
        <w:br/>
        <w:t>v -7.376291 13.104509 0.007771</w:t>
        <w:br/>
        <w:t>v -7.343082 13.072431 0.090183</w:t>
        <w:br/>
        <w:t>v -7.376291 13.104509 0.007771</w:t>
        <w:br/>
        <w:t>v -7.648984 13.113277 0.237075</w:t>
        <w:br/>
        <w:t>v -7.703436 13.176027 0.320005</w:t>
        <w:br/>
        <w:t>v -7.701534 13.174175 0.408949</w:t>
        <w:br/>
        <w:t>v -7.564127 13.030695 0.424609</w:t>
        <w:br/>
        <w:t>v -7.556125 13.014573 0.240423</w:t>
        <w:br/>
        <w:t>v -7.522833 12.991281 0.332760</w:t>
        <w:br/>
        <w:t>v -7.701534 13.174175 0.408949</w:t>
        <w:br/>
        <w:t>v -7.556125 13.014573 0.240423</w:t>
        <w:br/>
        <w:t>v -7.864697 12.787230 0.240067</w:t>
        <w:br/>
        <w:t>v 6.988670 13.345427 0.376174</w:t>
        <w:br/>
        <w:t>v 7.083338 13.289808 0.452799</w:t>
        <w:br/>
        <w:t>v 7.251809 13.273767 0.454655</w:t>
        <w:br/>
        <w:t>v 7.195220 13.215276 0.343288</w:t>
        <w:br/>
        <w:t>v 7.041217 13.294350 0.217936</w:t>
        <w:br/>
        <w:t>v 7.052804 13.297091 0.255959</w:t>
        <w:br/>
        <w:t>v 7.216239 13.248424 0.240324</w:t>
        <w:br/>
        <w:t>v 7.196991 13.252184 0.206692</w:t>
        <w:br/>
        <w:t>v 6.688794 14.138300 0.913671</w:t>
        <w:br/>
        <w:t>v 6.845242 13.852676 0.986335</w:t>
        <w:br/>
        <w:t>v 6.697998 13.816701 1.124252</w:t>
        <w:br/>
        <w:t>v 6.581920 14.030428 1.056317</w:t>
        <w:br/>
        <w:t>v 7.115531 13.853777 0.606770</w:t>
        <w:br/>
        <w:t>v 7.066852 13.746325 0.882715</w:t>
        <w:br/>
        <w:t>v 6.945947 13.893015 0.844869</w:t>
        <w:br/>
        <w:t>v 6.985799 13.962273 0.606667</w:t>
        <w:br/>
        <w:t>v 7.432020 13.512730 0.720952</w:t>
        <w:br/>
        <w:t>v 7.325763 13.636202 0.698423</w:t>
        <w:br/>
        <w:t>v 7.270732 13.722174 0.584439</w:t>
        <w:br/>
        <w:t>v 7.435555 13.547626 0.599816</w:t>
        <w:br/>
        <w:t>v 7.143553 13.230251 0.108274</w:t>
        <w:br/>
        <w:t>v 7.276303 13.194695 0.201818</w:t>
        <w:br/>
        <w:t>v 7.239320 13.143332 0.103252</w:t>
        <w:br/>
        <w:t>v 7.276303 13.194695 0.201818</w:t>
        <w:br/>
        <w:t>v 7.196991 13.252184 0.206692</w:t>
        <w:br/>
        <w:t>v 7.316038 13.441078 0.185666</w:t>
        <w:br/>
        <w:t>v 7.385777 13.327703 0.181599</w:t>
        <w:br/>
        <w:t>v 7.314081 13.443714 0.083692</w:t>
        <w:br/>
        <w:t>v 7.397845 13.342133 0.087810</w:t>
        <w:br/>
        <w:t>v 7.385777 13.327703 0.181599</w:t>
        <w:br/>
        <w:t>v 7.316038 13.441078 0.185666</w:t>
        <w:br/>
        <w:t>v 7.135434 13.614355 0.103820</w:t>
        <w:br/>
        <w:t>v 7.220003 13.567457 0.186488</w:t>
        <w:br/>
        <w:t>v 7.216239 13.248424 0.240324</w:t>
        <w:br/>
        <w:t>v 7.333834 13.433551 0.229615</w:t>
        <w:br/>
        <w:t>v 7.316038 13.441078 0.185666</w:t>
        <w:br/>
        <w:t>v 7.196991 13.252184 0.206692</w:t>
        <w:br/>
        <w:t>v 7.384099 13.503281 0.427434</w:t>
        <w:br/>
        <w:t>v 7.251809 13.273767 0.454655</w:t>
        <w:br/>
        <w:t>v 7.262729 13.283264 0.493275</w:t>
        <w:br/>
        <w:t>v 7.393940 13.508278 0.488864</w:t>
        <w:br/>
        <w:t>v 7.353341 13.190943 0.445384</w:t>
        <w:br/>
        <w:t>v 7.532189 13.043474 0.437269</w:t>
        <w:br/>
        <w:t>v 7.488931 13.000370 0.335222</w:t>
        <w:br/>
        <w:t>v 7.312714 13.150953 0.337584</w:t>
        <w:br/>
        <w:t>v 7.306256 13.657919 0.467927</w:t>
        <w:br/>
        <w:t>v 7.393940 13.508278 0.488864</w:t>
        <w:br/>
        <w:t>v 7.243093 13.277597 0.751793</w:t>
        <w:br/>
        <w:t>v 7.183891 13.210905 0.862354</w:t>
        <w:br/>
        <w:t>v 7.294080 13.161825 0.868085</w:t>
        <w:br/>
        <w:t>v 7.338208 13.199406 0.755286</w:t>
        <w:br/>
        <w:t>v 6.944827 13.338209 1.261991</w:t>
        <w:br/>
        <w:t>v 6.927135 13.452972 1.180493</w:t>
        <w:br/>
        <w:t>v 6.903904 13.342844 1.050891</w:t>
        <w:br/>
        <w:t>v 6.931757 13.248854 1.143113</w:t>
        <w:br/>
        <w:t>v 7.688863 13.211411 0.419948</w:t>
        <w:br/>
        <w:t>v 7.532189 13.043474 0.437269</w:t>
        <w:br/>
        <w:t>v 7.353341 13.190943 0.445384</w:t>
        <w:br/>
        <w:t>v 7.492785 13.374059 0.426129</w:t>
        <w:br/>
        <w:t>v 7.396458 13.498547 0.758948</w:t>
        <w:br/>
        <w:t>v 7.502119 13.380287 0.760167</w:t>
        <w:br/>
        <w:t>v 7.509632 13.388020 0.866417</w:t>
        <w:br/>
        <w:t>v 7.402391 13.483994 0.862426</w:t>
        <w:br/>
        <w:t>v 6.766475 13.511929 0.166760</w:t>
        <w:br/>
        <w:t>v 6.817998 13.510614 0.401465</w:t>
        <w:br/>
        <w:t>v 6.970973 13.347361 0.128744</w:t>
        <w:br/>
        <w:t>v 6.571797 13.342634 1.126345</w:t>
        <w:br/>
        <w:t>v 6.747641 13.329044 1.018650</w:t>
        <w:br/>
        <w:t>v 6.635882 13.421765 0.878784</w:t>
        <w:br/>
        <w:t>v 6.492173 13.472678 1.048405</w:t>
        <w:br/>
        <w:t>v 6.819020 13.351225 0.879879</w:t>
        <w:br/>
        <w:t>v 6.786262 13.333294 0.940002</w:t>
        <w:br/>
        <w:t>v 6.923107 13.365479 1.020154</w:t>
        <w:br/>
        <w:t>v 6.964505 13.359968 1.003393</w:t>
        <w:br/>
        <w:t>v 6.927135 13.452972 1.180493</w:t>
        <w:br/>
        <w:t>v 6.783103 13.490047 1.252554</w:t>
        <w:br/>
        <w:t>v 6.763614 13.657865 1.163298</w:t>
        <w:br/>
        <w:t>v 6.937848 13.529263 1.097055</w:t>
        <w:br/>
        <w:t>v 6.591568 13.717541 0.101380</w:t>
        <w:br/>
        <w:t>v 6.508159 13.917410 0.140461</w:t>
        <w:br/>
        <w:t>v 6.402473 13.802401 0.314389</w:t>
        <w:br/>
        <w:t>v 6.587975 13.674273 0.210912</w:t>
        <w:br/>
        <w:t>v 6.671995 13.803545 0.077206</w:t>
        <w:br/>
        <w:t>v 6.508159 13.917410 0.140461</w:t>
        <w:br/>
        <w:t>v 6.591568 13.717541 0.101380</w:t>
        <w:br/>
        <w:t>v 6.964226 13.400192 0.036663</w:t>
        <w:br/>
        <w:t>v 7.013755 13.500515 0.009193</w:t>
        <w:br/>
        <w:t>v 6.851251 13.639978 0.040384</w:t>
        <w:br/>
        <w:t>v 6.781876 13.551746 0.062719</w:t>
        <w:br/>
        <w:t>v 6.897810 13.324713 0.842199</w:t>
        <w:br/>
        <w:t>v 6.991986 13.287670 0.808037</w:t>
        <w:br/>
        <w:t>v 6.824472 13.404411 0.747649</w:t>
        <w:br/>
        <w:t>v 7.080738 13.576338 0.024605</w:t>
        <w:br/>
        <w:t>v 6.922637 13.728203 0.066805</w:t>
        <w:br/>
        <w:t>v 7.212698 13.322783 -0.009002</w:t>
        <w:br/>
        <w:t>v 7.273069 13.394894 0.010936</w:t>
        <w:br/>
        <w:t>v 7.362260 13.207977 0.727370</w:t>
        <w:br/>
        <w:t>v 7.328940 13.166187 0.608454</w:t>
        <w:br/>
        <w:t>v 7.223861 13.247860 0.608323</w:t>
        <w:br/>
        <w:t>v 7.255901 13.268551 0.718032</w:t>
        <w:br/>
        <w:t>v 6.797853 13.198032 1.146270</w:t>
        <w:br/>
        <w:t>v 6.931757 13.248854 1.143113</w:t>
        <w:br/>
        <w:t>v 6.903904 13.342844 1.050891</w:t>
        <w:br/>
        <w:t>v 7.377038 13.306227 0.014329</w:t>
        <w:br/>
        <w:t>v 7.316794 13.232172 -0.003066</w:t>
        <w:br/>
        <w:t>v 7.351803 13.109505 0.000668</w:t>
        <w:br/>
        <w:t>v 7.450655 13.222898 0.011160</w:t>
        <w:br/>
        <w:t>v 7.480723 13.256908 0.086898</w:t>
        <w:br/>
        <w:t>v 7.469785 13.239183 0.173994</w:t>
        <w:br/>
        <w:t>v 7.469785 13.239183 0.173994</w:t>
        <w:br/>
        <w:t>v 7.356707 13.115448 0.193067</w:t>
        <w:br/>
        <w:t>v 6.653324 13.212244 1.226899</w:t>
        <w:br/>
        <w:t>v 6.466354 13.608790 0.855741</w:t>
        <w:br/>
        <w:t>v 6.403456 13.646739 0.972657</w:t>
        <w:br/>
        <w:t>v 7.356707 13.115448 0.193067</w:t>
        <w:br/>
        <w:t>v 7.318040 13.074684 0.093214</w:t>
        <w:br/>
        <w:t>v 7.351803 13.109505 0.000668</w:t>
        <w:br/>
        <w:t>v 7.269077 13.169685 0.005976</w:t>
        <w:br/>
        <w:t>v 7.174280 13.257490 0.014343</w:t>
        <w:br/>
        <w:t>v 7.269077 13.169685 0.005976</w:t>
        <w:br/>
        <w:t>v 7.216239 13.248424 0.240324</w:t>
        <w:br/>
        <w:t>v 7.338867 13.180292 0.239071</w:t>
        <w:br/>
        <w:t>v 7.453047 13.308958 0.234579</w:t>
        <w:br/>
        <w:t>v 7.333834 13.433551 0.229615</w:t>
        <w:br/>
        <w:t>v 7.174280 13.257490 0.014343</w:t>
        <w:br/>
        <w:t>v 6.964226 13.400192 0.036663</w:t>
        <w:br/>
        <w:t>v 6.781876 13.551746 0.062719</w:t>
        <w:br/>
        <w:t>v 6.604452 13.615965 0.433462</w:t>
        <w:br/>
        <w:t>v 7.506593 13.383659 0.495009</w:t>
        <w:br/>
        <w:t>v 7.543082 13.430207 0.601546</w:t>
        <w:br/>
        <w:t>v 7.251809 13.273767 0.454655</w:t>
        <w:br/>
        <w:t>v 7.384099 13.503281 0.427434</w:t>
        <w:br/>
        <w:t>v 6.627548 13.432209 1.256598</w:t>
        <w:br/>
        <w:t>v 6.686337 13.299664 1.331315</w:t>
        <w:br/>
        <w:t>v 6.653324 13.212244 1.226899</w:t>
        <w:br/>
        <w:t>v 6.571797 13.342634 1.126345</w:t>
        <w:br/>
        <w:t>v 7.503027 13.394044 0.327206</w:t>
        <w:br/>
        <w:t>v 7.632403 13.141702 0.226154</w:t>
        <w:br/>
        <w:t>v 7.695850 13.217292 0.318976</w:t>
        <w:br/>
        <w:t>v 7.492785 13.374059 0.426129</w:t>
        <w:br/>
        <w:t>v 7.384099 13.503281 0.427434</w:t>
        <w:br/>
        <w:t>v 7.390753 13.518638 0.326667</w:t>
        <w:br/>
        <w:t>v 6.787896 13.871021 0.103176</w:t>
        <w:br/>
        <w:t>v 6.645065 14.072554 0.160614</w:t>
        <w:br/>
        <w:t>v 7.338867 13.180292 0.239071</w:t>
        <w:br/>
        <w:t>v 7.262729 13.283264 0.493275</w:t>
        <w:br/>
        <w:t>v 7.374470 13.211092 0.491756</w:t>
        <w:br/>
        <w:t>v 7.506593 13.383659 0.495009</w:t>
        <w:br/>
        <w:t>v 7.393940 13.508278 0.488864</w:t>
        <w:br/>
        <w:t>v 6.860722 13.922459 0.166306</w:t>
        <w:br/>
        <w:t>v 6.999994 13.781200 0.136024</w:t>
        <w:br/>
        <w:t>v 7.227341 13.681227 0.329849</w:t>
        <w:br/>
        <w:t>v 7.088954 13.851187 0.358688</w:t>
        <w:br/>
        <w:t>v 6.966539 13.973427 0.377069</w:t>
        <w:br/>
        <w:t>v 7.214282 13.640575 0.851988</w:t>
        <w:br/>
        <w:t>v 7.502119 13.380287 0.760167</w:t>
        <w:br/>
        <w:t>v 7.396458 13.498547 0.758948</w:t>
        <w:br/>
        <w:t>v 7.243093 13.277597 0.751793</w:t>
        <w:br/>
        <w:t>v 7.338208 13.199406 0.755286</w:t>
        <w:br/>
        <w:t>v 7.508391 13.015461 0.229658</w:t>
        <w:br/>
        <w:t>v 6.421204 13.867191 1.056247</w:t>
        <w:br/>
        <w:t>v 6.489791 13.739127 1.116679</w:t>
        <w:br/>
        <w:t>v 6.403456 13.646739 0.972657</w:t>
        <w:br/>
        <w:t>v 6.331200 13.764008 0.886000</w:t>
        <w:br/>
        <w:t>v 7.374470 13.211092 0.491756</w:t>
        <w:br/>
        <w:t>v 7.262729 13.283264 0.493275</w:t>
        <w:br/>
        <w:t>v 7.508391 13.015461 0.229658</w:t>
        <w:br/>
        <w:t>v 6.627548 13.432209 1.256598</w:t>
        <w:br/>
        <w:t>v 6.564948 13.569215 1.186062</w:t>
        <w:br/>
        <w:t>v 7.688863 13.211411 0.419948</w:t>
        <w:br/>
        <w:t>v 6.686337 13.299664 1.331315</w:t>
        <w:br/>
        <w:t>v 6.816035 13.353003 1.337881</w:t>
        <w:br/>
        <w:t>v 6.944827 13.338209 1.261991</w:t>
        <w:br/>
        <w:t>v 6.937848 13.529263 1.097055</w:t>
        <w:br/>
        <w:t>v 6.923107 13.365479 1.020154</w:t>
        <w:br/>
        <w:t>v 6.964505 13.359968 1.003393</w:t>
        <w:br/>
        <w:t>v 7.027110 13.554029 1.054403</w:t>
        <w:br/>
        <w:t>v 7.048367 13.326056 0.956401</w:t>
        <w:br/>
        <w:t>v 7.012395 13.339920 0.978628</w:t>
        <w:br/>
        <w:t>v 7.099110 13.551886 1.031243</w:t>
        <w:br/>
        <w:t>v 7.170014 13.535271 1.001359</w:t>
        <w:br/>
        <w:t>v 7.209751 13.256403 0.966355</w:t>
        <w:br/>
        <w:t>v 7.361639 13.431211 0.986115</w:t>
        <w:br/>
        <w:t>v 7.467345 13.343458 0.975645</w:t>
        <w:br/>
        <w:t>v 7.321712 13.184582 0.976380</w:t>
        <w:br/>
        <w:t>v 7.321712 13.184582 0.976380</w:t>
        <w:br/>
        <w:t>v 7.209751 13.256403 0.966355</w:t>
        <w:br/>
        <w:t>v 7.534204 13.064432 0.982745</w:t>
        <w:br/>
        <w:t>v 7.499688 13.029221 0.873468</w:t>
        <w:br/>
        <w:t>v 7.543647 13.063196 0.748304</w:t>
        <w:br/>
        <w:t>v 7.677858 13.211536 0.757108</w:t>
        <w:br/>
        <w:t>v 7.543647 13.063196 0.748304</w:t>
        <w:br/>
        <w:t>v 7.677858 13.211536 0.757108</w:t>
        <w:br/>
        <w:t>v 7.690350 13.235081 0.868081</w:t>
        <w:br/>
        <w:t>v 7.644617 13.188351 0.975757</w:t>
        <w:br/>
        <w:t>v 7.467345 13.343458 0.975645</w:t>
        <w:br/>
        <w:t>v 7.534204 13.064432 0.982745</w:t>
        <w:br/>
        <w:t>v 7.170014 13.535271 1.001359</w:t>
        <w:br/>
        <w:t>v 7.361639 13.431211 0.986115</w:t>
        <w:br/>
        <w:t>v 7.099110 13.551886 1.031243</w:t>
        <w:br/>
        <w:t>v 7.243093 13.277597 0.751793</w:t>
        <w:br/>
        <w:t>v 7.396458 13.498547 0.758948</w:t>
        <w:br/>
        <w:t>v 7.432020 13.512730 0.720952</w:t>
        <w:br/>
        <w:t>v 7.255901 13.268551 0.718032</w:t>
        <w:br/>
        <w:t>v 7.362260 13.207977 0.727370</w:t>
        <w:br/>
        <w:t>v 7.255901 13.268551 0.718032</w:t>
        <w:br/>
        <w:t>v 7.432020 13.512730 0.720952</w:t>
        <w:br/>
        <w:t>v 7.517656 13.388729 0.719155</w:t>
        <w:br/>
        <w:t>v 7.708898 13.210777 0.716902</w:t>
        <w:br/>
        <w:t>v 7.538757 13.054519 0.727419</w:t>
        <w:br/>
        <w:t>v 6.564948 13.569215 1.186062</w:t>
        <w:br/>
        <w:t>v 6.492173 13.472678 1.048405</w:t>
        <w:br/>
        <w:t>v 7.487876 13.013548 0.607731</w:t>
        <w:br/>
        <w:t>v 7.538757 13.054519 0.727419</w:t>
        <w:br/>
        <w:t>v 7.549983 13.059194 0.491803</w:t>
        <w:br/>
        <w:t>v 7.374470 13.211092 0.491756</w:t>
        <w:br/>
        <w:t>v 7.549983 13.059194 0.491803</w:t>
        <w:br/>
        <w:t>v 7.706870 13.216171 0.497868</w:t>
        <w:br/>
        <w:t>v 7.706870 13.216171 0.497868</w:t>
        <w:br/>
        <w:t>v 7.734433 13.246654 0.606332</w:t>
        <w:br/>
        <w:t>v 7.708898 13.210777 0.716902</w:t>
        <w:br/>
        <w:t>v 7.517656 13.388729 0.719155</w:t>
        <w:br/>
        <w:t>v 7.048367 13.326056 0.956401</w:t>
        <w:br/>
        <w:t>v 6.807687 13.451714 0.586910</w:t>
        <w:br/>
        <w:t>v 7.009233 13.331415 0.591158</w:t>
        <w:br/>
        <w:t>v 7.103308 13.296198 0.692571</w:t>
        <w:br/>
        <w:t>v 6.598279 13.582516 0.590265</w:t>
        <w:br/>
        <w:t>v 6.598601 13.522066 0.741303</w:t>
        <w:br/>
        <w:t>v 6.402473 13.802401 0.314389</w:t>
        <w:br/>
        <w:t>v 6.333659 13.753567 0.610015</w:t>
        <w:br/>
        <w:t>v 6.927190 13.728651 1.022442</w:t>
        <w:br/>
        <w:t>v 6.732254 14.177999 0.638514</w:t>
        <w:br/>
        <w:t>v 6.728853 14.175188 0.323100</w:t>
        <w:br/>
        <w:t>v 6.331200 13.764008 0.886000</w:t>
        <w:br/>
        <w:t>v 7.305645 13.616587 0.747827</w:t>
        <w:br/>
        <w:t>v 7.294269 13.643415 0.422869</w:t>
        <w:br/>
        <w:t>v 7.238570 13.578442 0.231862</w:t>
        <w:br/>
        <w:t>v 7.083541 13.291422 0.487645</w:t>
        <w:br/>
        <w:t>v 7.089834 13.290651 0.728641</w:t>
        <w:br/>
        <w:t>v 7.564132 13.030696 0.424594</w:t>
        <w:br/>
        <w:t>v 7.522838 12.991284 0.332745</w:t>
        <w:br/>
        <w:t>v 6.935402 13.310965 1.267871</w:t>
        <w:br/>
        <w:t>v 6.923466 13.240026 1.167612</w:t>
        <w:br/>
        <w:t>v 7.701537 13.174177 0.408934</w:t>
        <w:br/>
        <w:t>v 7.564132 13.030696 0.424594</w:t>
        <w:br/>
        <w:t>v 6.803067 13.202345 1.176699</w:t>
        <w:br/>
        <w:t>v 6.923466 13.240026 1.167612</w:t>
        <w:br/>
        <w:t>v 7.376289 13.104517 0.007758</w:t>
        <w:br/>
        <w:t>v 7.442002 13.174429 0.015018</w:t>
        <w:br/>
        <w:t>v 7.481491 13.224016 0.089329</w:t>
        <w:br/>
        <w:t>v 7.475160 13.210648 0.168998</w:t>
        <w:br/>
        <w:t>v 7.374494 13.107666 0.177749</w:t>
        <w:br/>
        <w:t>v 7.475160 13.210648 0.168998</w:t>
        <w:br/>
        <w:t>v 6.677379 13.212547 1.242375</w:t>
        <w:br/>
        <w:t>v 7.374494 13.107666 0.177749</w:t>
        <w:br/>
        <w:t>v 7.343083 13.072437 0.090170</w:t>
        <w:br/>
        <w:t>v 7.376289 13.104517 0.007758</w:t>
        <w:br/>
        <w:t>v 6.703957 13.283907 1.328369</w:t>
        <w:br/>
        <w:t>v 6.677379 13.212547 1.242375</w:t>
        <w:br/>
        <w:t>v 6.653324 13.212244 1.226899</w:t>
        <w:br/>
        <w:t>v 7.648988 13.113282 0.237060</w:t>
        <w:br/>
        <w:t>v 7.703441 13.176031 0.319990</w:t>
        <w:br/>
        <w:t>v 7.556126 13.014578 0.240408</w:t>
        <w:br/>
        <w:t>v 7.556126 13.014578 0.240408</w:t>
        <w:br/>
        <w:t>v 7.701537 13.174177 0.408934</w:t>
        <w:br/>
        <w:t>v 6.819594 13.322962 1.338183</w:t>
        <w:br/>
        <w:t>v 7.571625 13.056684 0.970973</w:t>
        <w:br/>
        <w:t>v 7.535664 13.029530 0.873067</w:t>
        <w:br/>
        <w:t>v 7.568482 13.051720 0.765800</w:t>
        <w:br/>
        <w:t>v 7.568482 13.051720 0.765800</w:t>
        <w:br/>
        <w:t>v 7.686464 13.169481 0.774284</w:t>
        <w:br/>
        <w:t>v 7.686464 13.169481 0.774284</w:t>
        <w:br/>
        <w:t>v 7.700031 13.194386 0.867711</w:t>
        <w:br/>
        <w:t>v 7.661263 13.156004 0.963098</w:t>
        <w:br/>
        <w:t>v 7.571625 13.056684 0.970973</w:t>
        <w:br/>
        <w:t>v 7.575241 13.058421 0.705625</w:t>
        <w:br/>
        <w:t>v 7.717702 13.182720 0.704396</w:t>
        <w:br/>
        <w:t>v 7.575241 13.058421 0.705625</w:t>
        <w:br/>
        <w:t>v 7.539210 13.029665 0.608021</w:t>
        <w:br/>
        <w:t>v 7.583836 13.060871 0.507271</w:t>
        <w:br/>
        <w:t>v 7.549983 13.059194 0.491803</w:t>
        <w:br/>
        <w:t>v 7.583836 13.060871 0.507271</w:t>
        <w:br/>
        <w:t>v 7.718526 13.188368 0.512103</w:t>
        <w:br/>
        <w:t>v 7.739084 13.213474 0.604435</w:t>
        <w:br/>
        <w:t>v 7.012395 13.339920 0.978628</w:t>
        <w:br/>
        <w:t>v 7.753187 13.132142 0.868872</w:t>
        <w:br/>
        <w:t>v 7.739312 13.109420 0.778913</w:t>
        <w:br/>
        <w:t>v 7.948610 12.908268 0.791455</w:t>
        <w:br/>
        <w:t>v 7.962650 12.935861 0.875139</w:t>
        <w:br/>
        <w:t>v 7.990398 12.903831 0.878466</w:t>
        <w:br/>
        <w:t>v 7.979481 12.871807 0.796514</w:t>
        <w:br/>
        <w:t>v 8.012191 12.841636 0.799533</w:t>
        <w:br/>
        <w:t>v 8.019101 12.875215 0.880110</w:t>
        <w:br/>
        <w:t>v 7.758259 13.122274 0.405343</w:t>
        <w:br/>
        <w:t>v 7.759453 13.124068 0.317277</w:t>
        <w:br/>
        <w:t>v 7.985234 12.906410 0.306821</w:t>
        <w:br/>
        <w:t>v 7.989608 12.905947 0.387624</w:t>
        <w:br/>
        <w:t>v 7.538803 13.164042 0.089717</w:t>
        <w:br/>
        <w:t>v 7.503038 13.115780 0.015314</w:t>
        <w:br/>
        <w:t>v 7.629209 13.003489 0.017316</w:t>
        <w:br/>
        <w:t>v 7.660537 13.043180 0.089556</w:t>
        <w:br/>
        <w:t>v 7.989155 12.947635 0.696771</w:t>
        <w:br/>
        <w:t>v 7.795600 13.106054 0.700247</w:t>
        <w:br/>
        <w:t>v 7.815526 13.135941 0.602773</w:t>
        <w:br/>
        <w:t>v 8.005819 12.976040 0.603837</w:t>
        <w:br/>
        <w:t>v 8.212112 12.673770 0.965485</w:t>
        <w:br/>
        <w:t>v 8.137361 12.728182 0.965094</w:t>
        <w:br/>
        <w:t>v 8.175259 12.726971 0.886065</w:t>
        <w:br/>
        <w:t>v 8.253354 12.652911 0.889840</w:t>
        <w:br/>
        <w:t>v 6.840544 12.947027 1.555099</w:t>
        <w:br/>
        <w:t>v 6.790581 13.057014 1.471678</w:t>
        <w:br/>
        <w:t>v 6.892341 13.080592 1.467420</w:t>
        <w:br/>
        <w:t>v 6.935905 12.923759 1.555167</w:t>
        <w:br/>
        <w:t>v 6.734687 13.207769 1.381696</w:t>
        <w:br/>
        <w:t>v 6.848577 13.241608 1.387834</w:t>
        <w:br/>
        <w:t>v 6.952704 13.229891 1.322585</w:t>
        <w:br/>
        <w:t>v 6.986943 13.067010 1.412278</w:t>
        <w:br/>
        <w:t>v 7.921268 12.899273 0.964372</w:t>
        <w:br/>
        <w:t>v 7.955424 12.867418 0.964953</w:t>
        <w:br/>
        <w:t>v 7.890917 12.811923 0.964323</w:t>
        <w:br/>
        <w:t>v 7.851335 12.841067 0.965427</w:t>
        <w:br/>
        <w:t>v 6.975504 13.009107 1.347194</w:t>
        <w:br/>
        <w:t>v 6.995247 12.926147 1.452075</w:t>
        <w:br/>
        <w:t>v 7.007297 12.939620 1.494245</w:t>
        <w:br/>
        <w:t>v 6.986943 13.067010 1.412278</w:t>
        <w:br/>
        <w:t>v 6.937140 13.157443 1.221890</w:t>
        <w:br/>
        <w:t>v 6.952704 13.229891 1.322585</w:t>
        <w:br/>
        <w:t>v 8.253354 12.652911 0.889840</w:t>
        <w:br/>
        <w:t>v 8.210318 12.622031 0.894418</w:t>
        <w:br/>
        <w:t>v 8.189635 12.638383 0.945301</w:t>
        <w:br/>
        <w:t>v 8.212112 12.673770 0.965485</w:t>
        <w:br/>
        <w:t>v 7.739312 13.109420 0.778913</w:t>
        <w:br/>
        <w:t>v 7.645127 13.001902 0.771938</w:t>
        <w:br/>
        <w:t>v 7.859561 12.838419 0.784713</w:t>
        <w:br/>
        <w:t>v 7.948610 12.908268 0.791455</w:t>
        <w:br/>
        <w:t>v 8.226566 12.668821 0.813759</w:t>
        <w:br/>
        <w:t>v 8.089847 12.667667 0.800570</w:t>
        <w:br/>
        <w:t>v 8.190424 12.633101 0.822565</w:t>
        <w:br/>
        <w:t>v 8.334763 12.604533 0.656982</w:t>
        <w:br/>
        <w:t>v 8.228260 12.641255 0.683037</w:t>
        <w:br/>
        <w:t>v 8.358644 12.648108 0.683958</w:t>
        <w:br/>
        <w:t>v 7.989155 12.947635 0.696771</w:t>
        <w:br/>
        <w:t>v 7.883613 12.846600 0.693883</w:t>
        <w:br/>
        <w:t>v 7.672692 12.999452 0.698307</w:t>
        <w:br/>
        <w:t>v 7.795600 13.106054 0.700247</w:t>
        <w:br/>
        <w:t>v 7.955480 12.701821 0.021668</w:t>
        <w:br/>
        <w:t>v 7.865712 12.702297 0.022788</w:t>
        <w:br/>
        <w:t>v 7.917820 12.682954 0.028184</w:t>
        <w:br/>
        <w:t>v 7.532920 13.150863 0.165085</w:t>
        <w:br/>
        <w:t>v 7.653249 13.028889 0.162865</w:t>
        <w:br/>
        <w:t>v 7.566545 12.944028 0.167709</w:t>
        <w:br/>
        <w:t>v 7.438821 13.052301 0.172135</w:t>
        <w:br/>
        <w:t>v 7.566157 12.948958 0.012804</w:t>
        <w:br/>
        <w:t>v 7.440666 13.049444 0.007789</w:t>
        <w:br/>
        <w:t>v 8.164485 12.690979 0.235322</w:t>
        <w:br/>
        <w:t>v 8.006340 12.790882 0.233999</w:t>
        <w:br/>
        <w:t>v 7.944449 12.738140 0.244547</w:t>
        <w:br/>
        <w:t>v 8.120778 12.646860 0.245300</w:t>
        <w:br/>
        <w:t>v 8.226193 12.653507 0.235642</w:t>
        <w:br/>
        <w:t>v 8.209325 12.628160 0.249391</w:t>
        <w:br/>
        <w:t>v 8.292629 12.698528 0.524068</w:t>
        <w:br/>
        <w:t>v 8.052999 12.895779 0.516760</w:t>
        <w:br/>
        <w:t>v 7.980287 12.786226 0.517158</w:t>
        <w:br/>
        <w:t>v 8.234838 12.644502 0.522238</w:t>
        <w:br/>
        <w:t>v 8.354923 12.648937 0.525796</w:t>
        <w:br/>
        <w:t>v 8.322138 12.616090 0.550452</w:t>
        <w:br/>
        <w:t>v 8.212112 12.673770 0.965485</w:t>
        <w:br/>
        <w:t>v 8.088793 12.674834 0.967054</w:t>
        <w:br/>
        <w:t>v 8.137361 12.728182 0.965094</w:t>
        <w:br/>
        <w:t>v 8.012191 12.841636 0.799533</w:t>
        <w:br/>
        <w:t>v 7.940981 12.785654 0.791217</w:t>
        <w:br/>
        <w:t>v 8.154230 12.726234 0.808315</w:t>
        <w:br/>
        <w:t>v 8.297081 12.698252 0.687017</w:t>
        <w:br/>
        <w:t>v 7.956023 12.704155 0.142135</w:t>
        <w:br/>
        <w:t>v 7.861707 12.708386 0.155450</w:t>
        <w:br/>
        <w:t>v 7.916622 12.749701 0.147037</w:t>
        <w:br/>
        <w:t>v 7.909772 12.745040 0.021164</w:t>
        <w:br/>
        <w:t>v 7.686673 12.951997 0.018197</w:t>
        <w:br/>
        <w:t>v 7.625077 12.901525 0.015079</w:t>
        <w:br/>
        <w:t>v 7.621433 12.971842 0.240328</w:t>
        <w:br/>
        <w:t>v 7.864701 12.787239 0.240068</w:t>
        <w:br/>
        <w:t>v 7.933944 12.848636 0.229339</w:t>
        <w:br/>
        <w:t>v 7.706630 13.062717 0.235752</w:t>
        <w:br/>
        <w:t>v 7.796055 13.112833 0.513201</w:t>
        <w:br/>
        <w:t>v 7.681490 13.003878 0.509227</w:t>
        <w:br/>
        <w:t>v 7.887929 12.852176 0.514760</w:t>
        <w:br/>
        <w:t>v 7.984637 12.953364 0.515690</w:t>
        <w:br/>
        <w:t>v 8.256633 12.685149 0.373239</w:t>
        <w:br/>
        <w:t>v 8.126469 12.670595 0.393305</w:t>
        <w:br/>
        <w:t>v 8.201672 12.730742 0.376212</w:t>
        <w:br/>
        <w:t>v 7.758259 13.122274 0.405343</w:t>
        <w:br/>
        <w:t>v 7.989608 12.905947 0.387624</w:t>
        <w:br/>
        <w:t>v 7.881882 12.797745 0.409155</w:t>
        <w:br/>
        <w:t>v 7.628844 12.986354 0.421023</w:t>
        <w:br/>
        <w:t>v 6.934095 12.892773 1.510898</w:t>
        <w:br/>
        <w:t>v 6.834661 12.929899 1.498513</w:t>
        <w:br/>
        <w:t>v 6.840544 12.947027 1.555099</w:t>
        <w:br/>
        <w:t>v 6.935905 12.923759 1.555167</w:t>
        <w:br/>
        <w:t>v 7.980287 12.786226 0.517158</w:t>
        <w:br/>
        <w:t>v 7.944921 12.746725 0.605738</w:t>
        <w:br/>
        <w:t>v 8.194969 12.618233 0.603708</w:t>
        <w:br/>
        <w:t>v 8.234838 12.644502 0.522238</w:t>
        <w:br/>
        <w:t>v 7.944449 12.738140 0.244547</w:t>
        <w:br/>
        <w:t>v 7.928725 12.704977 0.322352</w:t>
        <w:br/>
        <w:t>v 8.110374 12.631569 0.319729</w:t>
        <w:br/>
        <w:t>v 8.120778 12.646860 0.245300</w:t>
        <w:br/>
        <w:t>v 7.625077 12.901525 0.015079</w:t>
        <w:br/>
        <w:t>v 7.594518 12.866894 0.083912</w:t>
        <w:br/>
        <w:t>v 7.828084 12.692558 0.088978</w:t>
        <w:br/>
        <w:t>v 7.865712 12.702297 0.022788</w:t>
        <w:br/>
        <w:t>v 8.190424 12.633101 0.822565</w:t>
        <w:br/>
        <w:t>v 8.089847 12.667667 0.800570</w:t>
        <w:br/>
        <w:t>v 8.050095 12.648694 0.888733</w:t>
        <w:br/>
        <w:t>v 8.210318 12.622031 0.894418</w:t>
        <w:br/>
        <w:t>v 8.229641 12.624444 0.303838</w:t>
        <w:br/>
        <w:t>v 8.209325 12.628160 0.249391</w:t>
        <w:br/>
        <w:t>v 7.952376 12.661979 0.072816</w:t>
        <w:br/>
        <w:t>v 7.917820 12.682954 0.028184</w:t>
        <w:br/>
        <w:t>v 8.322138 12.616090 0.550452</w:t>
        <w:br/>
        <w:t>v 8.354197 12.595146 0.603702</w:t>
        <w:br/>
        <w:t>v 6.975504 13.009107 1.347194</w:t>
        <w:br/>
        <w:t>v 6.937140 13.157443 1.221890</w:t>
        <w:br/>
        <w:t>v 6.833762 13.120379 1.227927</w:t>
        <w:br/>
        <w:t>v 6.878592 12.980273 1.347471</w:t>
        <w:br/>
        <w:t>v 6.916835 12.913667 1.457029</w:t>
        <w:br/>
        <w:t>v 6.995247 12.926147 1.452075</w:t>
        <w:br/>
        <w:t>v 6.734687 13.207769 1.381696</w:t>
        <w:br/>
        <w:t>v 6.790581 13.057014 1.471678</w:t>
        <w:br/>
        <w:t>v 6.782319 13.003432 1.397757</w:t>
        <w:br/>
        <w:t>v 6.718257 13.134151 1.292732</w:t>
        <w:br/>
        <w:t>v 6.934095 12.892773 1.510898</w:t>
        <w:br/>
        <w:t>v 7.890917 12.811923 0.964323</w:t>
        <w:br/>
        <w:t>v 7.931007 12.783527 0.964278</w:t>
        <w:br/>
        <w:t>v 7.900457 12.753918 0.881097</w:t>
        <w:br/>
        <w:t>v 7.859710 12.781948 0.879299</w:t>
        <w:br/>
        <w:t>v 7.628844 12.986354 0.421023</w:t>
        <w:br/>
        <w:t>v 7.881882 12.797745 0.409155</w:t>
        <w:br/>
        <w:t>v 7.846044 12.750634 0.323631</w:t>
        <w:br/>
        <w:t>v 7.587773 12.947037 0.330756</w:t>
        <w:br/>
        <w:t>v 7.940981 12.785654 0.791217</w:t>
        <w:br/>
        <w:t>v 7.535567 12.914273 0.084776</w:t>
        <w:br/>
        <w:t>v 7.408507 13.017813 0.087525</w:t>
        <w:br/>
        <w:t>v 7.438821 13.052301 0.172135</w:t>
        <w:br/>
        <w:t>v 7.566545 12.944028 0.167709</w:t>
        <w:br/>
        <w:t>v 7.709518 13.096944 0.963242</w:t>
        <w:br/>
        <w:t>v 7.653249 13.028889 0.162865</w:t>
        <w:br/>
        <w:t>v 7.532920 13.150863 0.165085</w:t>
        <w:br/>
        <w:t>v 7.796055 13.112833 0.513201</w:t>
        <w:br/>
        <w:t>v 7.984637 12.953364 0.515690</w:t>
        <w:br/>
        <w:t>v 7.976057 12.781422 0.691790</w:t>
        <w:br/>
        <w:t>v 8.126469 12.670595 0.393305</w:t>
        <w:br/>
        <w:t>v 7.961240 12.749434 0.401561</w:t>
        <w:br/>
        <w:t>v 7.624972 12.895062 0.165600</w:t>
        <w:br/>
        <w:t>v 7.861707 12.708386 0.155450</w:t>
        <w:br/>
        <w:t>v 7.645127 13.001902 0.771938</w:t>
        <w:br/>
        <w:t>v 7.607794 12.975653 0.872266</w:t>
        <w:br/>
        <w:t>v 7.818773 12.809251 0.877878</w:t>
        <w:br/>
        <w:t>v 7.859561 12.838419 0.784713</w:t>
        <w:br/>
        <w:t>v 7.864701 12.787239 0.240068</w:t>
        <w:br/>
        <w:t>v 7.621433 12.971842 0.240328</w:t>
        <w:br/>
        <w:t>v 8.088793 12.674834 0.967054</w:t>
        <w:br/>
        <w:t>v 7.566157 12.948958 0.012804</w:t>
        <w:br/>
        <w:t>v 7.440666 13.049444 0.007789</w:t>
        <w:br/>
        <w:t>v 8.210318 12.622031 0.894418</w:t>
        <w:br/>
        <w:t>v 8.215502 12.644327 0.355200</w:t>
        <w:br/>
        <w:t>v 7.927922 12.685272 0.132653</w:t>
        <w:br/>
        <w:t>v 8.201672 12.730742 0.376212</w:t>
        <w:br/>
        <w:t>v 8.205469 12.709166 0.305889</w:t>
        <w:br/>
        <w:t>v 8.268371 12.652826 0.304804</w:t>
        <w:br/>
        <w:t>v 8.256633 12.685149 0.373239</w:t>
        <w:br/>
        <w:t>v 7.956023 12.704155 0.142135</w:t>
        <w:br/>
        <w:t>v 7.916622 12.749701 0.147037</w:t>
        <w:br/>
        <w:t>v 7.939677 12.742932 0.081349</w:t>
        <w:br/>
        <w:t>v 7.986177 12.686838 0.078546</w:t>
        <w:br/>
        <w:t>v 8.358644 12.648108 0.683958</w:t>
        <w:br/>
        <w:t>v 8.297081 12.698252 0.687017</w:t>
        <w:br/>
        <w:t>v 8.310772 12.704624 0.604363</w:t>
        <w:br/>
        <w:t>v 8.401440 12.619773 0.603257</w:t>
        <w:br/>
        <w:t>v 8.154230 12.726234 0.808315</w:t>
        <w:br/>
        <w:t>v 8.226566 12.668821 0.813759</w:t>
        <w:br/>
        <w:t>v 8.292629 12.698528 0.524068</w:t>
        <w:br/>
        <w:t>v 8.354923 12.648937 0.525796</w:t>
        <w:br/>
        <w:t>v 8.164485 12.690979 0.235322</w:t>
        <w:br/>
        <w:t>v 8.226193 12.653507 0.235642</w:t>
        <w:br/>
        <w:t>v 7.955480 12.701821 0.021668</w:t>
        <w:br/>
        <w:t>v 7.909772 12.745040 0.021164</w:t>
        <w:br/>
        <w:t>v 8.354197 12.595146 0.603702</w:t>
        <w:br/>
        <w:t>v 8.401440 12.619773 0.603257</w:t>
        <w:br/>
        <w:t>v 8.229641 12.624444 0.303838</w:t>
        <w:br/>
        <w:t>v 8.268371 12.652826 0.304804</w:t>
        <w:br/>
        <w:t>v 8.256633 12.685149 0.373239</w:t>
        <w:br/>
        <w:t>v 7.952376 12.661979 0.072816</w:t>
        <w:br/>
        <w:t>v 7.986177 12.686838 0.078546</w:t>
        <w:br/>
        <w:t>v 7.956023 12.704155 0.142135</w:t>
        <w:br/>
        <w:t>v 7.641155 13.014656 0.966843</w:t>
        <w:br/>
        <w:t>v 7.851335 12.841067 0.965427</w:t>
        <w:br/>
        <w:t>v 7.900998 12.813936 0.788304</w:t>
        <w:br/>
        <w:t>v 7.900998 12.813936 0.788304</w:t>
        <w:br/>
        <w:t>v 7.979481 12.871807 0.796514</w:t>
        <w:br/>
        <w:t>v 7.641155 13.014656 0.966843</w:t>
        <w:br/>
        <w:t>v 7.726617 13.163266 0.868290</w:t>
        <w:br/>
        <w:t>v 7.714905 13.138744 0.776298</w:t>
        <w:br/>
        <w:t>v 7.685440 13.126535 0.963192</w:t>
        <w:br/>
        <w:t>v 7.602540 13.039495 0.968306</w:t>
        <w:br/>
        <w:t>v 7.714905 13.138744 0.776298</w:t>
        <w:br/>
        <w:t>v 7.606811 13.026813 0.768867</w:t>
        <w:br/>
        <w:t>v 7.602540 13.039495 0.968306</w:t>
        <w:br/>
        <w:t>v 7.571642 13.004642 0.872654</w:t>
        <w:br/>
        <w:t>v 7.606811 13.026813 0.768867</w:t>
        <w:br/>
        <w:t>v 6.677379 13.212547 1.242375</w:t>
        <w:br/>
        <w:t>v 6.703957 13.283907 1.328369</w:t>
        <w:br/>
        <w:t>v 6.719321 13.245838 1.355039</w:t>
        <w:br/>
        <w:t>v 6.697822 13.173342 1.267553</w:t>
        <w:br/>
        <w:t>v 6.935402 13.310965 1.267871</w:t>
        <w:br/>
        <w:t>v 6.944059 13.270426 1.295228</w:t>
        <w:br/>
        <w:t>v 6.834093 13.282288 1.363002</w:t>
        <w:br/>
        <w:t>v 6.819594 13.322962 1.338183</w:t>
        <w:br/>
        <w:t>v 6.719321 13.245838 1.355039</w:t>
        <w:br/>
        <w:t>v 6.923466 13.240026 1.167612</w:t>
        <w:br/>
        <w:t>v 6.930302 13.198736 1.194745</w:t>
        <w:br/>
        <w:t>v 6.944059 13.270426 1.295228</w:t>
        <w:br/>
        <w:t>v 6.930302 13.198736 1.194745</w:t>
        <w:br/>
        <w:t>v 6.923466 13.240026 1.167612</w:t>
        <w:br/>
        <w:t>v 6.803067 13.202345 1.176699</w:t>
        <w:br/>
        <w:t>v 6.818417 13.161364 1.202313</w:t>
        <w:br/>
        <w:t>v 6.718257 13.134151 1.292732</w:t>
        <w:br/>
        <w:t>v 6.782319 13.003432 1.397757</w:t>
        <w:br/>
        <w:t>v 6.697822 13.173342 1.267553</w:t>
        <w:br/>
        <w:t>v 7.007297 12.939620 1.494245</w:t>
        <w:br/>
        <w:t>v 7.007297 12.939620 1.494245</w:t>
        <w:br/>
        <w:t>v 6.995247 12.926147 1.452075</w:t>
        <w:br/>
        <w:t>v 7.681490 13.003878 0.509227</w:t>
        <w:br/>
        <w:t>v 7.636042 12.970032 0.605298</w:t>
        <w:br/>
        <w:t>v 7.852404 12.811954 0.605686</w:t>
        <w:br/>
        <w:t>v 7.887929 12.852176 0.514760</w:t>
        <w:br/>
        <w:t>v 7.672692 12.999452 0.698307</w:t>
        <w:br/>
        <w:t>v 7.883613 12.846600 0.693883</w:t>
        <w:br/>
        <w:t>v 8.038734 12.948343 0.604015</w:t>
        <w:br/>
        <w:t>v 8.022257 12.920547 0.696162</w:t>
        <w:br/>
        <w:t>v 8.017527 12.925568 0.516132</w:t>
        <w:br/>
        <w:t>v 7.902460 12.775969 0.605745</w:t>
        <w:br/>
        <w:t>v 7.937936 12.815903 0.516079</w:t>
        <w:br/>
        <w:t>v 7.933676 12.810766 0.692792</w:t>
        <w:br/>
        <w:t>v 8.017527 12.925568 0.516132</w:t>
        <w:br/>
        <w:t>v 7.937936 12.815903 0.516079</w:t>
        <w:br/>
        <w:t>v 8.022257 12.920547 0.696162</w:t>
        <w:br/>
        <w:t>v 8.057922 12.891459 0.695362</w:t>
        <w:br/>
        <w:t>v 7.976057 12.781422 0.691790</w:t>
        <w:br/>
        <w:t>v 7.933676 12.810766 0.692792</w:t>
        <w:br/>
        <w:t>v 7.777087 13.174786 0.603606</w:t>
        <w:br/>
        <w:t>v 7.757051 13.150518 0.512595</w:t>
        <w:br/>
        <w:t>v 7.623754 13.029015 0.701938</w:t>
        <w:br/>
        <w:t>v 7.756457 13.144457 0.702256</w:t>
        <w:br/>
        <w:t>v 7.757051 13.150518 0.512595</w:t>
        <w:br/>
        <w:t>v 7.632391 13.032285 0.508220</w:t>
        <w:br/>
        <w:t>v 7.587470 13.000103 0.606649</w:t>
        <w:br/>
        <w:t>v 7.623754 13.029015 0.701938</w:t>
        <w:br/>
        <w:t>v 7.756457 13.144457 0.702256</w:t>
        <w:br/>
        <w:t>v 7.632391 13.032285 0.508220</w:t>
        <w:br/>
        <w:t>v 7.475160 13.210648 0.168998</w:t>
        <w:br/>
        <w:t>v 7.481491 13.224016 0.089329</w:t>
        <w:br/>
        <w:t>v 7.510033 13.194344 0.091115</w:t>
        <w:br/>
        <w:t>v 7.503834 13.181025 0.167627</w:t>
        <w:br/>
        <w:t>v 7.374494 13.107666 0.177749</w:t>
        <w:br/>
        <w:t>v 7.475160 13.210648 0.168998</w:t>
        <w:br/>
        <w:t>v 7.503834 13.181025 0.167627</w:t>
        <w:br/>
        <w:t>v 7.408456 13.078646 0.173946</w:t>
        <w:br/>
        <w:t>v 7.472790 13.144920 0.015474</w:t>
        <w:br/>
        <w:t>v 7.408300 13.077118 0.007597</w:t>
        <w:br/>
        <w:t>v 7.375633 13.045242 0.088680</w:t>
        <w:br/>
        <w:t>v 7.408456 13.078646 0.173946</w:t>
        <w:br/>
        <w:t>v 7.442002 13.174429 0.015018</w:t>
        <w:br/>
        <w:t>v 7.408300 13.077118 0.007597</w:t>
        <w:br/>
        <w:t>v 7.731147 13.149543 0.318518</w:t>
        <w:br/>
        <w:t>v 7.677402 13.087281 0.236294</w:t>
        <w:br/>
        <w:t>v 7.729598 13.147797 0.407023</w:t>
        <w:br/>
        <w:t>v 7.596296 13.008370 0.422705</w:t>
        <w:br/>
        <w:t>v 7.588323 12.992473 0.240247</w:t>
        <w:br/>
        <w:t>v 7.596296 13.008370 0.422705</w:t>
        <w:br/>
        <w:t>v 7.555001 12.968647 0.331630</w:t>
        <w:br/>
        <w:t>v 7.729598 13.147797 0.407023</w:t>
        <w:br/>
        <w:t>v 7.588323 12.992473 0.240247</w:t>
        <w:br/>
        <w:t>v 7.688359 13.015558 0.089516</w:t>
        <w:br/>
        <w:t>v 7.680894 13.000865 0.162353</w:t>
        <w:br/>
        <w:t>v 7.595435 12.919539 0.166703</w:t>
        <w:br/>
        <w:t>v 7.680894 13.000865 0.162353</w:t>
        <w:br/>
        <w:t>v 7.595531 12.925439 0.013974</w:t>
        <w:br/>
        <w:t>v 7.657831 12.978009 0.017765</w:t>
        <w:br/>
        <w:t>v 7.564742 12.890502 0.084141</w:t>
        <w:br/>
        <w:t>v 7.595435 12.919539 0.166703</w:t>
        <w:br/>
        <w:t>v 7.625077 12.901525 0.015079</w:t>
        <w:br/>
        <w:t>v 7.595531 12.925439 0.013974</w:t>
        <w:br/>
        <w:t>v 7.564742 12.890502 0.084141</w:t>
        <w:br/>
        <w:t>v 8.017749 12.873713 0.306542</w:t>
        <w:br/>
        <w:t>v 8.022352 12.874637 0.384633</w:t>
        <w:br/>
        <w:t>v 7.968823 12.819345 0.231528</w:t>
        <w:br/>
        <w:t>v 7.903174 12.761988 0.242247</w:t>
        <w:br/>
        <w:t>v 7.961240 12.749434 0.401561</w:t>
        <w:br/>
        <w:t>v 7.920211 12.773010 0.405411</w:t>
        <w:br/>
        <w:t>v 8.022352 12.874637 0.384633</w:t>
        <w:br/>
        <w:t>v 8.057378 12.843111 0.381822</w:t>
        <w:br/>
        <w:t>v 7.885863 12.726754 0.322940</w:t>
        <w:br/>
        <w:t>v 7.920211 12.773010 0.405411</w:t>
        <w:br/>
        <w:t>v 7.944449 12.738140 0.244547</w:t>
        <w:br/>
        <w:t>v 7.903174 12.761988 0.242247</w:t>
        <w:br/>
        <w:t>v 7.885863 12.726754 0.322940</w:t>
        <w:br/>
        <w:t>v 7.990617 12.838744 0.965150</w:t>
        <w:br/>
        <w:t>v 8.057922 12.891459 0.695362</w:t>
        <w:br/>
        <w:t>v 8.074032 12.918122 0.604168</w:t>
        <w:br/>
        <w:t>v 8.052999 12.895779 0.516760</w:t>
        <w:br/>
        <w:t>v 8.052521 12.840719 0.306552</w:t>
        <w:br/>
        <w:t>v 8.057378 12.843111 0.381822</w:t>
        <w:br/>
        <w:t>v 8.006340 12.790882 0.233999</w:t>
        <w:br/>
        <w:t>v 7.708829 12.972042 0.161387</w:t>
        <w:br/>
        <w:t>v 7.716310 12.986930 0.089181</w:t>
        <w:br/>
        <w:t>v 7.686673 12.951997 0.018197</w:t>
        <w:br/>
        <w:t>v 7.624972 12.895062 0.165600</w:t>
        <w:br/>
        <w:t>v 7.708829 12.972042 0.161387</w:t>
        <w:br/>
        <w:t>v 7.990617 12.838744 0.965150</w:t>
        <w:br/>
        <w:t>v 7.931007 12.783527 0.964278</w:t>
        <w:br/>
        <w:t>v 7.700031 13.194386 0.867711</w:t>
        <w:br/>
        <w:t>v 7.686464 13.169481 0.774284</w:t>
        <w:br/>
        <w:t>v 7.571625 13.056684 0.970973</w:t>
        <w:br/>
        <w:t>v 7.661263 13.156004 0.963098</w:t>
        <w:br/>
        <w:t>v 7.686464 13.169481 0.774284</w:t>
        <w:br/>
        <w:t>v 7.568482 13.051720 0.765800</w:t>
        <w:br/>
        <w:t>v 7.571625 13.056684 0.970973</w:t>
        <w:br/>
        <w:t>v 7.535664 13.029530 0.873067</w:t>
        <w:br/>
        <w:t>v 7.568482 13.051720 0.765800</w:t>
        <w:br/>
        <w:t>v 6.803067 13.202345 1.176699</w:t>
        <w:br/>
        <w:t>v 6.677379 13.212547 1.242375</w:t>
        <w:br/>
        <w:t>v 7.739084 13.213474 0.604435</w:t>
        <w:br/>
        <w:t>v 7.718526 13.188368 0.512103</w:t>
        <w:br/>
        <w:t>v 7.575241 13.058421 0.705625</w:t>
        <w:br/>
        <w:t>v 7.717702 13.182720 0.704396</w:t>
        <w:br/>
        <w:t>v 7.583836 13.060871 0.507271</w:t>
        <w:br/>
        <w:t>v 7.539210 13.029665 0.608021</w:t>
        <w:br/>
        <w:t>v 7.583836 13.060871 0.507271</w:t>
        <w:br/>
        <w:t>v 7.376289 13.104517 0.007758</w:t>
        <w:br/>
        <w:t>v 7.343083 13.072437 0.090170</w:t>
        <w:br/>
        <w:t>v 7.376289 13.104517 0.007758</w:t>
        <w:br/>
        <w:t>v 7.703441 13.176031 0.319990</w:t>
        <w:br/>
        <w:t>v 7.648988 13.113282 0.237060</w:t>
        <w:br/>
        <w:t>v 7.564132 13.030696 0.424594</w:t>
        <w:br/>
        <w:t>v 7.701537 13.174177 0.408934</w:t>
        <w:br/>
        <w:t>v 7.556126 13.014578 0.240408</w:t>
        <w:br/>
        <w:t>v 7.522838 12.991284 0.332745</w:t>
        <w:br/>
        <w:t>v 7.701537 13.174177 0.408934</w:t>
        <w:br/>
        <w:t>v 7.556126 13.014578 0.240408</w:t>
        <w:br/>
        <w:t>v 7.864701 12.787239 0.240068</w:t>
        <w:br/>
        <w:t>v 6.645065 14.072554 0.160614</w:t>
        <w:br/>
        <w:t>v 6.758202 14.246679 0.687767</w:t>
        <w:br/>
        <w:t>v 6.752849 14.258482 0.329978</w:t>
        <w:br/>
        <w:t>v 5.746610 14.199371 0.621485</w:t>
        <w:br/>
        <w:t>v 5.746610 14.199371 0.621485</w:t>
        <w:br/>
        <w:t>v -6.466202 13.923652 0.087640</w:t>
        <w:br/>
        <w:t>v -5.746606 14.199364 0.621539</w:t>
        <w:br/>
        <w:t>v -5.746606 14.199364 0.621539</w:t>
        <w:br/>
        <w:t>v -6.635977 14.120660 0.104265</w:t>
        <w:br/>
        <w:t>v 0.509353 20.255650 0.425828</w:t>
        <w:br/>
        <w:t>v -0.544040 20.337944 0.402419</w:t>
        <w:br/>
        <w:t>v -0.509425 20.255661 0.425828</w:t>
        <w:br/>
        <w:t>v -0.544040 20.337944 0.402419</w:t>
        <w:br/>
        <w:t>v -0.540639 21.516308 1.353995</w:t>
        <w:br/>
        <w:t>v -0.603139 21.568705 1.435877</w:t>
        <w:br/>
        <w:t>v -0.642083 21.641796 1.388342</w:t>
        <w:br/>
        <w:t>v -0.546432 21.552242 1.313519</w:t>
        <w:br/>
        <w:t>v -0.551037 21.467245 1.320366</w:t>
        <w:br/>
        <w:t>v -0.581711 21.472120 1.358054</w:t>
        <w:br/>
        <w:t>v -0.603139 21.568705 1.435877</w:t>
        <w:br/>
        <w:t>v -0.540639 21.516308 1.353995</w:t>
        <w:br/>
        <w:t>v -0.551466 21.505150 1.275328</w:t>
        <w:br/>
        <w:t>v -0.620655 21.561966 1.308684</w:t>
        <w:br/>
        <w:t>v -0.581711 21.472120 1.358054</w:t>
        <w:br/>
        <w:t>v -0.551037 21.467245 1.320366</w:t>
        <w:br/>
        <w:t>v -1.001714 21.867489 0.743165</w:t>
        <w:br/>
        <w:t>v -1.080505 21.873737 0.499144</w:t>
        <w:br/>
        <w:t>v -1.009653 21.934633 0.724983</w:t>
        <w:br/>
        <w:t>v -0.641538 21.459015 1.393762</w:t>
        <w:br/>
        <w:t>v -0.688753 21.462231 1.331549</w:t>
        <w:br/>
        <w:t>v -0.674994 21.554173 1.356667</w:t>
        <w:br/>
        <w:t>v -0.628213 21.518801 1.414441</w:t>
        <w:br/>
        <w:t>v -0.574940 20.872684 1.196001</w:t>
        <w:br/>
        <w:t>v -0.619434 20.990892 1.214831</w:t>
        <w:br/>
        <w:t>v -0.609444 20.991961 1.228068</w:t>
        <w:br/>
        <w:t>v -0.574940 20.872684 1.196001</w:t>
        <w:br/>
        <w:t>v -0.594032 20.993767 1.216085</w:t>
        <w:br/>
        <w:t>v -0.608841 20.992325 1.202652</w:t>
        <w:br/>
        <w:t>v -0.641538 21.459015 1.393762</w:t>
        <w:br/>
        <w:t>v -0.593658 21.438286 1.350729</w:t>
        <w:br/>
        <w:t>v -0.602977 21.364861 1.320273</w:t>
        <w:br/>
        <w:t>v -0.646582 21.360950 1.360917</w:t>
        <w:br/>
        <w:t>v -0.546432 21.552242 1.313519</w:t>
        <w:br/>
        <w:t>v -0.642083 21.641796 1.388342</w:t>
        <w:br/>
        <w:t>v -0.620655 21.561966 1.308684</w:t>
        <w:br/>
        <w:t>v -0.551466 21.505150 1.275328</w:t>
        <w:br/>
        <w:t>v -0.574940 20.872684 1.196001</w:t>
        <w:br/>
        <w:t>v -0.608841 20.992325 1.202652</w:t>
        <w:br/>
        <w:t>v -0.619434 20.990892 1.214831</w:t>
        <w:br/>
        <w:t>v -0.574940 20.872684 1.196001</w:t>
        <w:br/>
        <w:t>v -0.609444 20.991961 1.228068</w:t>
        <w:br/>
        <w:t>v -0.594032 20.993767 1.216085</w:t>
        <w:br/>
        <w:t>v -0.646582 21.360950 1.360917</w:t>
        <w:br/>
        <w:t>v -0.687243 21.360186 1.304811</w:t>
        <w:br/>
        <w:t>v -0.593658 21.438286 1.350729</w:t>
        <w:br/>
        <w:t>v -0.647566 21.463388 1.278661</w:t>
        <w:br/>
        <w:t>v -0.649940 21.370174 1.259233</w:t>
        <w:br/>
        <w:t>v -0.602977 21.364861 1.320273</w:t>
        <w:br/>
        <w:t>v -0.688753 21.462231 1.331549</w:t>
        <w:br/>
        <w:t>v -0.647566 21.463388 1.278661</w:t>
        <w:br/>
        <w:t>v -0.639985 21.522665 1.292020</w:t>
        <w:br/>
        <w:t>v -0.674994 21.554173 1.356667</w:t>
        <w:br/>
        <w:t>v -0.644289 21.073706 1.231498</w:t>
        <w:br/>
        <w:t>v -0.627695 21.075323 1.252342</w:t>
        <w:br/>
        <w:t>v -0.665454 21.171322 1.258726</w:t>
        <w:br/>
        <w:t>v -0.641600 21.173811 1.290512</w:t>
        <w:br/>
        <w:t>v -0.681422 21.274416 1.285761</w:t>
        <w:br/>
        <w:t>v -0.646079 21.278086 1.330535</w:t>
        <w:br/>
        <w:t>v -0.603003 21.078205 1.233968</w:t>
        <w:br/>
        <w:t>v -0.627113 21.076197 1.211996</w:t>
        <w:br/>
        <w:t>v -0.614177 21.176720 1.268145</w:t>
        <w:br/>
        <w:t>v -0.641778 21.175461 1.226439</w:t>
        <w:br/>
        <w:t>v -0.606142 21.285038 1.294771</w:t>
        <w:br/>
        <w:t>v -0.647641 21.281061 1.242722</w:t>
        <w:br/>
        <w:t>v -0.627113 21.076197 1.211996</w:t>
        <w:br/>
        <w:t>v -0.644289 21.073706 1.231498</w:t>
        <w:br/>
        <w:t>v -0.641778 21.175461 1.226439</w:t>
        <w:br/>
        <w:t>v -0.665454 21.171322 1.258726</w:t>
        <w:br/>
        <w:t>v -0.647641 21.281061 1.242722</w:t>
        <w:br/>
        <w:t>v -0.681422 21.274416 1.285761</w:t>
        <w:br/>
        <w:t>v -0.649940 21.370174 1.259233</w:t>
        <w:br/>
        <w:t>v -0.687243 21.360186 1.304811</w:t>
        <w:br/>
        <w:t>v -0.627695 21.075323 1.252342</w:t>
        <w:br/>
        <w:t>v -0.603003 21.078205 1.233968</w:t>
        <w:br/>
        <w:t>v -0.641600 21.173811 1.290512</w:t>
        <w:br/>
        <w:t>v -0.614177 21.176720 1.268145</w:t>
        <w:br/>
        <w:t>v -0.646079 21.278086 1.330535</w:t>
        <w:br/>
        <w:t>v -0.606142 21.285038 1.294771</w:t>
        <w:br/>
        <w:t>v -0.488522 21.460464 1.264250</w:t>
        <w:br/>
        <w:t>v -0.507785 21.464304 1.254127</w:t>
        <w:br/>
        <w:t>v -0.507785 21.464304 1.254127</w:t>
        <w:br/>
        <w:t>v -0.502866 21.420103 1.261102</w:t>
        <w:br/>
        <w:t>v -0.496417 21.442490 1.245497</w:t>
        <w:br/>
        <w:t>v -0.485315 21.424919 1.257605</w:t>
        <w:br/>
        <w:t>v -0.485315 21.424919 1.257605</w:t>
        <w:br/>
        <w:t>v -0.488522 21.460464 1.264250</w:t>
        <w:br/>
        <w:t>v -0.642083 21.641796 1.388342</w:t>
        <w:br/>
        <w:t>v -0.603139 21.568705 1.435877</w:t>
        <w:br/>
        <w:t>v -0.628213 21.518801 1.414441</w:t>
        <w:br/>
        <w:t>v -0.639985 21.522665 1.292020</w:t>
        <w:br/>
        <w:t>v -0.581711 21.472120 1.358054</w:t>
        <w:br/>
        <w:t>v -0.620655 21.561966 1.308684</w:t>
        <w:br/>
        <w:t>v 0.010139 19.411795 -1.089526</w:t>
        <w:br/>
        <w:t>v 0.016687 19.300259 -1.176755</w:t>
        <w:br/>
        <w:t>v -0.093864 19.327696 -1.239990</w:t>
        <w:br/>
        <w:t>v -0.142415 19.456543 -1.178791</w:t>
        <w:br/>
        <w:t>v -0.194248 19.501627 -1.273177</w:t>
        <w:br/>
        <w:t>v -0.139216 19.362255 -1.320150</w:t>
        <w:br/>
        <w:t>v -0.067420 19.395266 -1.405858</w:t>
        <w:br/>
        <w:t>v -0.113506 19.567141 -1.380288</w:t>
        <w:br/>
        <w:t>v 0.034429 19.421036 -1.468492</w:t>
        <w:br/>
        <w:t>v 0.025121 19.623529 -1.460996</w:t>
        <w:br/>
        <w:t>v 0.000000 19.663330 -0.870049</w:t>
        <w:br/>
        <w:t>v 0.000000 19.589090 -0.944751</w:t>
        <w:br/>
        <w:t>v -0.173717 19.644270 -1.042256</w:t>
        <w:br/>
        <w:t>v -0.164090 19.739187 -0.968601</w:t>
        <w:br/>
        <w:t>v -0.031258 19.103651 -1.319492</w:t>
        <w:br/>
        <w:t>v 0.000816 18.935152 -1.350273</w:t>
        <w:br/>
        <w:t>v -0.054325 19.118637 -1.353429</w:t>
        <w:br/>
        <w:t>v -0.156524 19.921858 -1.187610</w:t>
        <w:br/>
        <w:t>v -0.158006 19.797421 -1.271645</w:t>
        <w:br/>
        <w:t>v -0.019113 19.865427 -1.365274</w:t>
        <w:br/>
        <w:t>v -0.015591 19.991873 -1.261909</w:t>
        <w:br/>
        <w:t>v -0.058931 19.213579 -1.286707</w:t>
        <w:br/>
        <w:t>v 0.017545 19.191462 -1.241716</w:t>
        <w:br/>
        <w:t>v 0.145039 19.384825 -1.407538</w:t>
        <w:br/>
        <w:t>v 0.110027 19.248856 -1.406648</w:t>
        <w:br/>
        <w:t>v 0.155349 19.222733 -1.345334</w:t>
        <w:br/>
        <w:t>v 0.204289 19.343929 -1.322745</w:t>
        <w:br/>
        <w:t>v -0.236091 19.712626 -1.147745</w:t>
        <w:br/>
        <w:t>v -0.225676 19.818632 -1.071322</w:t>
        <w:br/>
        <w:t>v -0.096939 20.268885 -0.806814</w:t>
        <w:br/>
        <w:t>v -0.124095 20.192764 -0.933773</w:t>
        <w:br/>
        <w:t>v -0.003695 20.249855 -0.980423</w:t>
        <w:br/>
        <w:t>v -0.001497 20.324877 -0.854357</w:t>
        <w:br/>
        <w:t>v 0.204289 19.343929 -1.322745</w:t>
        <w:br/>
        <w:t>v 0.148668 19.309994 -1.239038</w:t>
        <w:br/>
        <w:t>v 0.170771 19.441126 -1.169643</w:t>
        <w:br/>
        <w:t>v 0.238972 19.490551 -1.272207</w:t>
        <w:br/>
        <w:t>v -0.158006 19.797421 -1.271645</w:t>
        <w:br/>
        <w:t>v -0.156524 19.921858 -1.187610</w:t>
        <w:br/>
        <w:t>v -0.085521 20.326143 -0.659555</w:t>
        <w:br/>
        <w:t>v -0.135636 20.186089 -0.731392</w:t>
        <w:br/>
        <w:t>v -0.076064 20.236490 -0.583636</w:t>
        <w:br/>
        <w:t>v -0.086091 20.091356 -0.629397</w:t>
        <w:br/>
        <w:t>v -0.098230 20.125887 -0.664897</w:t>
        <w:br/>
        <w:t>v -0.116725 19.967834 -0.695767</w:t>
        <w:br/>
        <w:t>v -0.151975 19.865612 -0.755157</w:t>
        <w:br/>
        <w:t>v -0.136377 19.922413 -0.831312</w:t>
        <w:br/>
        <w:t>v -0.119408 20.013390 -0.755264</w:t>
        <w:br/>
        <w:t>v -0.136441 20.114122 -1.019485</w:t>
        <w:br/>
        <w:t>v -0.184903 20.092592 -0.842542</w:t>
        <w:br/>
        <w:t>v -0.215544 20.015610 -0.921221</w:t>
        <w:br/>
        <w:t>v -0.004600 20.180138 -1.070235</w:t>
        <w:br/>
        <w:t>v -0.119408 20.013390 -0.755264</w:t>
        <w:br/>
        <w:t>v -0.136377 19.922413 -0.831312</w:t>
        <w:br/>
        <w:t>v -0.098230 20.125887 -0.664897</w:t>
        <w:br/>
        <w:t>v -0.220414 19.610033 -1.207910</w:t>
        <w:br/>
        <w:t>v -0.162057 19.555798 -1.108536</w:t>
        <w:br/>
        <w:t>v -0.151445 19.686838 -1.335050</w:t>
        <w:br/>
        <w:t>v 0.004660 19.504128 -1.015574</w:t>
        <w:br/>
        <w:t>v -0.017054 19.751114 -1.442042</w:t>
        <w:br/>
        <w:t>v -0.151445 19.686838 -1.335050</w:t>
        <w:br/>
        <w:t>v 0.032338 19.272013 -1.450795</w:t>
        <w:br/>
        <w:t>v -0.039426 19.257610 -1.405157</w:t>
        <w:br/>
        <w:t>v 0.016687 19.300259 -1.176755</w:t>
        <w:br/>
        <w:t>v 0.010139 19.411795 -1.089526</w:t>
        <w:br/>
        <w:t>v 0.238972 19.490551 -1.272207</w:t>
        <w:br/>
        <w:t>v 0.169118 19.563030 -1.380498</w:t>
        <w:br/>
        <w:t>v 0.034429 19.421036 -1.468492</w:t>
        <w:br/>
        <w:t>v 0.025121 19.623529 -1.460996</w:t>
        <w:br/>
        <w:t>v 0.000816 18.935152 -1.350273</w:t>
        <w:br/>
        <w:t>v 0.069535 19.094723 -1.316362</w:t>
        <w:br/>
        <w:t>v 0.099478 19.109308 -1.354311</w:t>
        <w:br/>
        <w:t>v -0.019113 19.865427 -1.365274</w:t>
        <w:br/>
        <w:t>v 0.167527 19.795151 -1.270368</w:t>
        <w:br/>
        <w:t>v 0.155030 19.924477 -1.191251</w:t>
        <w:br/>
        <w:t>v -0.015591 19.991873 -1.261909</w:t>
        <w:br/>
        <w:t>v 0.297067 19.719679 -1.147701</w:t>
        <w:br/>
        <w:t>v 0.201779 19.626835 -1.019330</w:t>
        <w:br/>
        <w:t>v 0.191801 19.719362 -0.941494</w:t>
        <w:br/>
        <w:t>v 0.275658 19.823345 -1.073498</w:t>
        <w:br/>
        <w:t>v -0.003695 20.249855 -0.980423</w:t>
        <w:br/>
        <w:t>v 0.112445 20.197567 -0.942453</w:t>
        <w:br/>
        <w:t>v 0.084532 20.283493 -0.823184</w:t>
        <w:br/>
        <w:t>v -0.001497 20.324877 -0.854357</w:t>
        <w:br/>
        <w:t>v 0.297067 19.719679 -1.147701</w:t>
        <w:br/>
        <w:t>v 0.275658 19.823345 -1.073498</w:t>
        <w:br/>
        <w:t>v 0.071297 19.954758 -0.689708</w:t>
        <w:br/>
        <w:t>v 0.136721 20.006460 -0.736661</w:t>
        <w:br/>
        <w:t>v 0.159650 19.907530 -0.805854</w:t>
        <w:br/>
        <w:t>v 0.084585 19.848677 -0.751748</w:t>
        <w:br/>
        <w:t>v 0.187383 20.091988 -0.843870</w:t>
        <w:br/>
        <w:t>v 0.129709 20.122549 -1.028398</w:t>
        <w:br/>
        <w:t>v 0.220391 20.003687 -0.923348</w:t>
        <w:br/>
        <w:t>v -0.004600 20.180138 -1.070235</w:t>
        <w:br/>
        <w:t>v 0.107061 20.121056 -0.658062</w:t>
        <w:br/>
        <w:t>v 0.085159 20.268576 -0.611087</w:t>
        <w:br/>
        <w:t>v 0.142342 20.206324 -0.750645</w:t>
        <w:br/>
        <w:t>v 0.201779 19.626835 -1.019330</w:t>
        <w:br/>
        <w:t>v 0.239251 19.704477 -1.146520</w:t>
        <w:br/>
        <w:t>v 0.243841 19.599573 -1.206996</w:t>
        <w:br/>
        <w:t>v 0.180998 19.541775 -1.104035</w:t>
        <w:br/>
        <w:t>v 0.122243 19.582127 -0.956170</w:t>
        <w:br/>
        <w:t>v 0.123326 19.474525 -1.021433</w:t>
        <w:br/>
        <w:t>v 0.044134 19.481230 -1.012978</w:t>
        <w:br/>
        <w:t>v 0.000000 19.589090 -0.944751</w:t>
        <w:br/>
        <w:t>v -0.017054 19.751114 -1.442042</w:t>
        <w:br/>
        <w:t>v 0.110383 19.706301 -1.381607</w:t>
        <w:br/>
        <w:t>v 0.110953 19.199314 -1.283852</w:t>
        <w:br/>
        <w:t>v 0.017545 19.191462 -1.241716</w:t>
        <w:br/>
        <w:t>v 0.212889 19.664137 -1.301135</w:t>
        <w:br/>
        <w:t>v 0.309011 19.614485 -1.211930</w:t>
        <w:br/>
        <w:t>v 0.278278 19.396040 -1.267818</w:t>
        <w:br/>
        <w:t>v 0.304867 19.314312 -1.339288</w:t>
        <w:br/>
        <w:t>v 0.275950 19.439642 -1.333377</w:t>
        <w:br/>
        <w:t>v 0.275950 19.439642 -1.333377</w:t>
        <w:br/>
        <w:t>v 0.304867 19.314312 -1.339288</w:t>
        <w:br/>
        <w:t>v 0.313802 19.422764 -1.301930</w:t>
        <w:br/>
        <w:t>v 0.229106 19.544596 -1.121545</w:t>
        <w:br/>
        <w:t>v 0.212889 19.664137 -1.301135</w:t>
        <w:br/>
        <w:t>v 0.167527 19.795151 -1.270368</w:t>
        <w:br/>
        <w:t>v 0.201779 19.626835 -1.019330</w:t>
        <w:br/>
        <w:t>v 0.109696 19.666113 -0.880729</w:t>
        <w:br/>
        <w:t>v -0.110773 19.636976 -0.763236</w:t>
        <w:br/>
        <w:t>v -0.213761 19.664883 -0.816310</w:t>
        <w:br/>
        <w:t>v -0.193426 19.773647 -0.800699</w:t>
        <w:br/>
        <w:t>v -0.077998 19.731710 -0.747596</w:t>
        <w:br/>
        <w:t>v -0.168835 19.673817 -0.907001</w:t>
        <w:br/>
        <w:t>v -0.044391 19.646778 -0.838364</w:t>
        <w:br/>
        <w:t>v -0.150317 19.837397 -0.904128</w:t>
        <w:br/>
        <w:t>v 0.313802 19.422764 -1.301930</w:t>
        <w:br/>
        <w:t>v 0.304867 19.314312 -1.339288</w:t>
        <w:br/>
        <w:t>v 0.278278 19.396040 -1.267818</w:t>
        <w:br/>
        <w:t>v 0.085523 20.326143 -0.659555</w:t>
        <w:br/>
        <w:t>v -0.150317 19.837397 -0.904128</w:t>
        <w:br/>
        <w:t>v -0.213519 19.755816 -1.016285</w:t>
        <w:br/>
        <w:t>v -0.272393 19.833673 -1.073188</w:t>
        <w:br/>
        <w:t>v -0.242593 19.939629 -0.991421</w:t>
        <w:br/>
        <w:t>v -0.150317 19.837397 -0.904128</w:t>
        <w:br/>
        <w:t>v -0.146817 20.034195 -1.099991</w:t>
        <w:br/>
        <w:t>v -0.211386 19.877787 -1.143830</w:t>
        <w:br/>
        <w:t>v -0.213519 19.755816 -1.016285</w:t>
        <w:br/>
        <w:t>v 0.201779 19.626835 -1.019330</w:t>
        <w:br/>
        <w:t>v 0.167527 19.795151 -1.270368</w:t>
        <w:br/>
        <w:t>v 0.239251 19.704477 -1.146520</w:t>
        <w:br/>
        <w:t>v -0.242593 19.939629 -0.991421</w:t>
        <w:br/>
        <w:t>v -0.272393 19.833673 -1.073188</w:t>
        <w:br/>
        <w:t>v -0.211386 19.877787 -1.143830</w:t>
        <w:br/>
        <w:t>v -0.146817 20.034195 -1.099991</w:t>
        <w:br/>
        <w:t>v -0.209716 19.924667 -1.001150</w:t>
        <w:br/>
        <w:t>v -0.146817 20.034195 -1.099991</w:t>
        <w:br/>
        <w:t>v -0.150317 19.837397 -0.904128</w:t>
        <w:br/>
        <w:t>v 0.000000 19.742027 -0.803541</w:t>
        <w:br/>
        <w:t>v -0.159374 19.364422 -0.755770</w:t>
        <w:br/>
        <w:t>v -0.160390 19.308537 -0.743511</w:t>
        <w:br/>
        <w:t>v -0.194236 19.305601 -0.758991</w:t>
        <w:br/>
        <w:t>v -0.208494 19.365108 -0.779026</w:t>
        <w:br/>
        <w:t>v -0.218676 19.458221 -0.797730</w:t>
        <w:br/>
        <w:t>v -0.147845 19.456516 -0.764101</w:t>
        <w:br/>
        <w:t>v -0.213761 19.664883 -0.816310</w:t>
        <w:br/>
        <w:t>v -0.168835 19.673817 -0.907001</w:t>
        <w:br/>
        <w:t>v -0.150317 19.837397 -0.904128</w:t>
        <w:br/>
        <w:t>v -0.193426 19.773647 -0.800699</w:t>
        <w:br/>
        <w:t>v -0.177874 19.559458 -0.886282</w:t>
        <w:br/>
        <w:t>v -0.222884 19.566669 -0.812227</w:t>
        <w:br/>
        <w:t>v -0.180281 19.247532 -0.735289</w:t>
        <w:br/>
        <w:t>v -0.162725 19.174580 -0.700054</w:t>
        <w:br/>
        <w:t>v -0.169422 19.237963 -0.752927</w:t>
        <w:br/>
        <w:t>v -0.159374 19.364422 -0.755770</w:t>
        <w:br/>
        <w:t>v -0.147845 19.456516 -0.764101</w:t>
        <w:br/>
        <w:t>v -0.101414 19.452715 -0.815067</w:t>
        <w:br/>
        <w:t>v -0.124276 19.357603 -0.795667</w:t>
        <w:br/>
        <w:t>v -0.038134 19.828541 -0.715235</w:t>
        <w:br/>
        <w:t>v 0.000000 19.933155 -0.674471</w:t>
        <w:br/>
        <w:t>v 0.000000 19.832054 -0.738116</w:t>
        <w:br/>
        <w:t>v 0.015865 19.734015 -1.406528</w:t>
        <w:br/>
        <w:t>v 0.167527 19.795151 -1.270368</w:t>
        <w:br/>
        <w:t>v 0.171498 19.679142 -1.323584</w:t>
        <w:br/>
        <w:t>v 0.110383 19.706301 -1.381607</w:t>
        <w:br/>
        <w:t>v -0.103005 19.616571 -1.401061</w:t>
        <w:br/>
        <w:t>v -0.010113 19.666502 -1.485621</w:t>
        <w:br/>
        <w:t>v -0.094234 19.237650 -1.343623</w:t>
        <w:br/>
        <w:t>v -0.054325 19.118637 -1.353429</w:t>
        <w:br/>
        <w:t>v 0.000816 18.935152 -1.350273</w:t>
        <w:br/>
        <w:t>v -0.019524 19.130827 -1.390991</w:t>
        <w:br/>
        <w:t>v 0.013807 19.089081 -1.291630</w:t>
        <w:br/>
        <w:t>v 0.023960 19.138193 -1.419511</w:t>
        <w:br/>
        <w:t>v 0.000816 18.935152 -1.350273</w:t>
        <w:br/>
        <w:t>v 0.099478 19.109308 -1.354311</w:t>
        <w:br/>
        <w:t>v 0.070637 19.125248 -1.392089</w:t>
        <w:br/>
        <w:t>v 0.155349 19.222733 -1.345334</w:t>
        <w:br/>
        <w:t>v 0.013807 19.089081 -1.291630</w:t>
        <w:br/>
        <w:t>v -0.139216 19.362255 -1.320150</w:t>
        <w:br/>
        <w:t>v 0.048675 20.200577 -0.551194</w:t>
        <w:br/>
        <w:t>v 0.060130 20.077007 -0.615549</w:t>
        <w:br/>
        <w:t>v 0.000000 20.062075 -0.604725</w:t>
        <w:br/>
        <w:t>v -0.044391 19.646778 -0.838364</w:t>
        <w:br/>
        <w:t>v -0.110773 19.636976 -0.763236</w:t>
        <w:br/>
        <w:t>v -0.077998 19.731710 -0.747596</w:t>
        <w:br/>
        <w:t>v 0.000000 19.742027 -0.803541</w:t>
        <w:br/>
        <w:t>v -0.237771 19.792723 -1.171023</w:t>
        <w:br/>
        <w:t>v -0.239348 19.704973 -1.077107</w:t>
        <w:br/>
        <w:t>v -0.074175 19.558130 -0.828557</w:t>
        <w:br/>
        <w:t>v -0.177874 19.559458 -0.886282</w:t>
        <w:br/>
        <w:t>v -0.222884 19.566669 -0.812227</w:t>
        <w:br/>
        <w:t>v -0.128162 19.557419 -0.767127</w:t>
        <w:br/>
        <w:t>v -0.128162 19.557419 -0.767127</w:t>
        <w:br/>
        <w:t>v -0.074175 19.558130 -0.828557</w:t>
        <w:br/>
        <w:t>v -0.180185 19.352673 -0.830361</w:t>
        <w:br/>
        <w:t>v -0.181766 19.451267 -0.863673</w:t>
        <w:br/>
        <w:t>v -0.218676 19.458221 -0.797730</w:t>
        <w:br/>
        <w:t>v -0.208494 19.365108 -0.779026</w:t>
        <w:br/>
        <w:t>v -0.161440 19.249290 -0.726575</w:t>
        <w:br/>
        <w:t>v -0.162725 19.174580 -0.700054</w:t>
        <w:br/>
        <w:t>v -0.180281 19.247532 -0.735289</w:t>
        <w:br/>
        <w:t>v 0.000000 19.663330 -0.870049</w:t>
        <w:br/>
        <w:t>v -0.116725 19.967834 -0.695767</w:t>
        <w:br/>
        <w:t>v 0.000000 19.589090 -0.944751</w:t>
        <w:br/>
        <w:t>v 0.004660 19.504128 -1.015574</w:t>
        <w:br/>
        <w:t>v 0.000000 19.589090 -0.944751</w:t>
        <w:br/>
        <w:t>v 0.044134 19.481230 -1.012978</w:t>
        <w:br/>
        <w:t>v 0.175798 19.510403 -1.087154</w:t>
        <w:br/>
        <w:t>v 0.201779 19.626835 -1.019330</w:t>
        <w:br/>
        <w:t>v -0.169422 19.237963 -0.752927</w:t>
        <w:br/>
        <w:t>v -0.162725 19.174580 -0.700054</w:t>
        <w:br/>
        <w:t>v -0.147980 19.242968 -0.740614</w:t>
        <w:br/>
        <w:t>v -0.194236 19.305601 -0.758991</w:t>
        <w:br/>
        <w:t>v -0.174429 19.289154 -0.790204</w:t>
        <w:br/>
        <w:t>v -0.147980 19.242968 -0.740614</w:t>
        <w:br/>
        <w:t>v -0.162725 19.174580 -0.700054</w:t>
        <w:br/>
        <w:t>v -0.161440 19.249290 -0.726575</w:t>
        <w:br/>
        <w:t>v -0.136525 19.297583 -0.768867</w:t>
        <w:br/>
        <w:t>v -0.160390 19.308537 -0.743511</w:t>
        <w:br/>
        <w:t>v 0.175798 19.510403 -1.087154</w:t>
        <w:br/>
        <w:t>v 0.125928 19.289610 -1.106794</w:t>
        <w:br/>
        <w:t>v 0.126983 19.366308 -1.078230</w:t>
        <w:br/>
        <w:t>v 0.165072 19.385775 -1.122047</w:t>
        <w:br/>
        <w:t>v 0.149349 19.302477 -1.138158</w:t>
        <w:br/>
        <w:t>v -0.094234 19.237650 -1.343623</w:t>
        <w:br/>
        <w:t>v 0.149349 19.302477 -1.138158</w:t>
        <w:br/>
        <w:t>v 0.165072 19.385775 -1.122047</w:t>
        <w:br/>
        <w:t>v 0.073587 19.371017 -1.069151</w:t>
        <w:br/>
        <w:t>v 0.089317 19.292866 -1.098315</w:t>
        <w:br/>
        <w:t>v 0.073587 19.371017 -1.069151</w:t>
        <w:br/>
        <w:t>v 0.130257 19.211040 -1.149359</w:t>
        <w:br/>
        <w:t>v 0.109791 19.121716 -1.153785</w:t>
        <w:br/>
        <w:t>v 0.120055 19.204441 -1.133293</w:t>
        <w:br/>
        <w:t>v 0.102049 19.205809 -1.128005</w:t>
        <w:br/>
        <w:t>v 0.109791 19.121716 -1.153785</w:t>
        <w:br/>
        <w:t>v 0.130257 19.211040 -1.149359</w:t>
        <w:br/>
        <w:t>v 0.089317 19.292866 -1.098315</w:t>
        <w:br/>
        <w:t>v 0.095072 19.752583 -0.815064</w:t>
        <w:br/>
        <w:t>v 0.174551 19.815104 -0.872580</w:t>
        <w:br/>
        <w:t>v 0.248169 19.920153 -0.997725</w:t>
        <w:br/>
        <w:t>v 0.143482 20.037632 -1.104712</w:t>
        <w:br/>
        <w:t>v 0.248169 19.920153 -0.997725</w:t>
        <w:br/>
        <w:t>v -0.008743 20.103540 -1.157652</w:t>
        <w:br/>
        <w:t>v -0.209716 19.924667 -1.001150</w:t>
        <w:br/>
        <w:t>v -0.146817 20.034195 -1.099991</w:t>
        <w:br/>
        <w:t>v -0.150317 19.837397 -0.904128</w:t>
        <w:br/>
        <w:t>v -0.008743 20.103540 -1.157652</w:t>
        <w:br/>
        <w:t>v 0.000000 19.742027 -0.803541</w:t>
        <w:br/>
        <w:t>v -0.151975 19.865612 -0.755157</w:t>
        <w:br/>
        <w:t>v 0.315847 19.521572 -1.261243</w:t>
        <w:br/>
        <w:t>v 0.246323 19.554701 -1.321753</w:t>
        <w:br/>
        <w:t>v 0.251709 19.473995 -1.198721</w:t>
        <w:br/>
        <w:t>v 0.315847 19.521572 -1.261243</w:t>
        <w:br/>
        <w:t>v 0.229106 19.544596 -1.121545</w:t>
        <w:br/>
        <w:t>v 0.309011 19.614485 -1.211930</w:t>
        <w:br/>
        <w:t>v 0.246323 19.554701 -1.321753</w:t>
        <w:br/>
        <w:t>v 0.251709 19.473995 -1.198721</w:t>
        <w:br/>
        <w:t>v -0.064896 19.558977 -1.447996</w:t>
        <w:br/>
        <w:t>v 0.003786 19.592630 -1.505013</w:t>
        <w:br/>
        <w:t>v -0.181766 19.451267 -0.863673</w:t>
        <w:br/>
        <w:t>v -0.101414 19.452715 -0.815067</w:t>
        <w:br/>
        <w:t>v -0.124276 19.357603 -0.795667</w:t>
        <w:br/>
        <w:t>v -0.180185 19.352673 -0.830361</w:t>
        <w:br/>
        <w:t>v -0.052047 20.366842 -0.696121</w:t>
        <w:br/>
        <w:t>v 0.052635 20.366842 -0.682679</w:t>
        <w:br/>
        <w:t>v -0.048673 20.200577 -0.551194</w:t>
        <w:br/>
        <w:t>v 0.000001 20.185936 -0.537696</w:t>
        <w:br/>
        <w:t>v 0.076066 20.236490 -0.583636</w:t>
        <w:br/>
        <w:t>v -0.076064 20.236490 -0.583636</w:t>
        <w:br/>
        <w:t>v -0.085157 20.268578 -0.611087</w:t>
        <w:br/>
        <w:t>v 0.000573 20.386835 -0.700072</w:t>
        <w:br/>
        <w:t>v -0.150317 19.837397 -0.904128</w:t>
        <w:br/>
        <w:t>v -0.084773 20.427872 -0.663957</w:t>
        <w:br/>
        <w:t>v -0.073875 20.391993 -0.682711</w:t>
        <w:br/>
        <w:t>v 0.000592 20.424397 -0.709452</w:t>
        <w:br/>
        <w:t>v -0.006357 20.455542 -0.692336</w:t>
        <w:br/>
        <w:t>v -0.117940 20.282782 -0.603058</w:t>
        <w:br/>
        <w:t>v -0.127163 20.314417 -0.549945</w:t>
        <w:br/>
        <w:t>v -0.107333 20.267767 -0.511493</w:t>
        <w:br/>
        <w:t>v -0.098418 20.233923 -0.560849</w:t>
        <w:br/>
        <w:t>v -0.062954 20.247000 -0.480274</w:t>
        <w:br/>
        <w:t>v 0.000001 20.216700 -0.459304</w:t>
        <w:br/>
        <w:t>v 0.000001 20.195312 -0.462883</w:t>
        <w:br/>
        <w:t>v -0.075702 20.228868 -0.485329</w:t>
        <w:br/>
        <w:t>v -0.276333 20.755131 -0.778331</w:t>
        <w:br/>
        <w:t>v -0.392997 20.972956 -0.777201</w:t>
        <w:br/>
        <w:t>v -0.426840 20.915400 -0.727945</w:t>
        <w:br/>
        <w:t>v -0.300694 20.706404 -0.737726</w:t>
        <w:br/>
        <w:t>v -0.012991 21.144287 -0.864353</w:t>
        <w:br/>
        <w:t>v -0.152831 21.119783 -0.855455</w:t>
        <w:br/>
        <w:t>v -0.110265 20.846621 -0.821158</w:t>
        <w:br/>
        <w:t>v -0.011649 20.854328 -0.831586</w:t>
        <w:br/>
        <w:t>v -0.121911 20.342699 -0.558701</w:t>
        <w:br/>
        <w:t>v -0.226333 20.281292 -0.476003</w:t>
        <w:br/>
        <w:t>v -0.093067 20.285759 -0.508701</w:t>
        <w:br/>
        <w:t>v -0.290915 20.393513 -0.521632</w:t>
        <w:br/>
        <w:t>v -0.337978 20.566414 -0.635518</w:t>
        <w:br/>
        <w:t>v -0.523057 20.761278 -0.609050</w:t>
        <w:br/>
        <w:t>v -0.523280 20.600561 -0.524714</w:t>
        <w:br/>
        <w:t>v -0.328962 20.470398 -0.568192</w:t>
        <w:br/>
        <w:t>v -0.738216 21.468637 -0.292355</w:t>
        <w:br/>
        <w:t>v -0.665954 21.280994 -0.442237</w:t>
        <w:br/>
        <w:t>v -0.611846 21.327745 -0.473172</w:t>
        <w:br/>
        <w:t>v -0.687369 21.514364 -0.319930</w:t>
        <w:br/>
        <w:t>v -0.008628 21.634520 -0.686746</w:t>
        <w:br/>
        <w:t>v -0.004791 21.888187 -0.521351</w:t>
        <w:br/>
        <w:t>v -0.252383 21.855375 -0.496611</w:t>
        <w:br/>
        <w:t>v -0.215499 21.605162 -0.671504</w:t>
        <w:br/>
        <w:t>v -0.296462 20.071379 -0.110681</w:t>
        <w:br/>
        <w:t>v -0.234883 20.019869 -0.112085</w:t>
        <w:br/>
        <w:t>v -0.288585 20.126663 -0.162246</w:t>
        <w:br/>
        <w:t>v -0.407573 20.276718 -0.123239</w:t>
        <w:br/>
        <w:t>v -0.630305 20.487324 -0.083792</w:t>
        <w:br/>
        <w:t>v -0.494770 20.325840 0.027099</w:t>
        <w:br/>
        <w:t>v -0.396424 20.327003 -0.375006</w:t>
        <w:br/>
        <w:t>v -0.479196 20.484871 -0.451251</w:t>
        <w:br/>
        <w:t>v -0.539036 20.392567 -0.242225</w:t>
        <w:br/>
        <w:t>v -0.865490 21.081068 -0.090785</w:t>
        <w:br/>
        <w:t>v -0.853579 20.856377 0.024446</w:t>
        <w:br/>
        <w:t>v -0.815159 20.764635 -0.124933</w:t>
        <w:br/>
        <w:t>v -0.808005 20.954166 -0.236720</w:t>
        <w:br/>
        <w:t>v -0.586636 21.089437 -0.581717</w:t>
        <w:br/>
        <w:t>v -0.662616 20.945639 -0.513051</w:t>
        <w:br/>
        <w:t>v -0.476217 20.876020 -0.715764</w:t>
        <w:br/>
        <w:t>v -0.697107 20.631041 -0.300496</w:t>
        <w:br/>
        <w:t>v -0.158877 20.490051 -0.652414</w:t>
        <w:br/>
        <w:t>v -0.176639 20.449104 -0.618200</w:t>
        <w:br/>
        <w:t>v -0.095694 20.409910 -0.627394</w:t>
        <w:br/>
        <w:t>v -0.147969 20.528370 -0.705336</w:t>
        <w:br/>
        <w:t>v -0.143565 20.501539 -0.656357</w:t>
        <w:br/>
        <w:t>v -0.282489 20.224358 -0.315878</w:t>
        <w:br/>
        <w:t>v -0.195042 19.936954 -0.121797</w:t>
        <w:br/>
        <w:t>v -0.160495 19.922110 -0.148227</w:t>
        <w:br/>
        <w:t>v -0.168149 19.981750 -0.169422</w:t>
        <w:br/>
        <w:t>v -0.452903 20.190416 0.060301</w:t>
        <w:br/>
        <w:t>v -0.437168 20.148767 0.001865</w:t>
        <w:br/>
        <w:t>v -0.447622 20.216946 -0.043603</w:t>
        <w:br/>
        <w:t>v -0.334172 20.031734 -0.046572</w:t>
        <w:br/>
        <w:t>v -0.288916 20.009371 -0.082447</w:t>
        <w:br/>
        <w:t>v -0.358729 20.151093 -0.030008</w:t>
        <w:br/>
        <w:t>v -0.044840 19.879137 -0.160626</w:t>
        <w:br/>
        <w:t>v -0.029988 19.879866 -0.170162</w:t>
        <w:br/>
        <w:t>v -0.080948 19.958803 -0.174097</w:t>
        <w:br/>
        <w:t>v -0.119078 19.965452 -0.147801</w:t>
        <w:br/>
        <w:t>v 0.000001 19.800539 -0.176167</w:t>
        <w:br/>
        <w:t>v -0.133987 19.877193 -0.143948</w:t>
        <w:br/>
        <w:t>v -0.280832 19.932566 -0.082047</w:t>
        <w:br/>
        <w:t>v -0.408291 20.049206 0.033328</w:t>
        <w:br/>
        <w:t>v -0.553913 20.425156 0.101796</w:t>
        <w:br/>
        <w:t>v -0.547075 20.360023 0.049194</w:t>
        <w:br/>
        <w:t>v -0.654352 20.552063 0.127460</w:t>
        <w:br/>
        <w:t>v -0.634925 20.593430 0.184591</w:t>
        <w:br/>
        <w:t>v -0.573834 20.430576 0.207956</w:t>
        <w:br/>
        <w:t>v -0.613545 20.550049 0.072672</w:t>
        <w:br/>
        <w:t>v -0.701378 20.634563 0.085489</w:t>
        <w:br/>
        <w:t>v -0.706020 20.699541 0.191633</w:t>
        <w:br/>
        <w:t>v -0.255177 19.987211 -0.093428</w:t>
        <w:br/>
        <w:t>v -0.437168 20.148767 0.001865</w:t>
        <w:br/>
        <w:t>v -0.377738 20.113796 -0.004508</w:t>
        <w:br/>
        <w:t>v -0.408291 20.049206 0.033328</w:t>
        <w:br/>
        <w:t>v -0.283200 21.062965 -0.828080</w:t>
        <w:br/>
        <w:t>v -0.175194 21.366398 -0.805694</w:t>
        <w:br/>
        <w:t>v -0.348795 21.298357 -0.757813</w:t>
        <w:br/>
        <w:t>v -0.590503 20.507011 0.115421</w:t>
        <w:br/>
        <w:t>v -0.573834 20.430576 0.207956</w:t>
        <w:br/>
        <w:t>v -0.160495 19.922110 -0.148227</w:t>
        <w:br/>
        <w:t>v -0.129642 19.921719 -0.136028</w:t>
        <w:br/>
        <w:t>v -0.168149 19.981750 -0.169422</w:t>
        <w:br/>
        <w:t>v -0.133987 19.877193 -0.143948</w:t>
        <w:br/>
        <w:t>v -0.320635 20.662998 -0.698153</w:t>
        <w:br/>
        <w:t>v -0.062516 20.431885 -0.648979</w:t>
        <w:br/>
        <w:t>v -0.113364 20.570988 -0.721338</w:t>
        <w:br/>
        <w:t>v -0.147969 20.528370 -0.705336</w:t>
        <w:br/>
        <w:t>v -0.536211 21.131292 -0.628243</w:t>
        <w:br/>
        <w:t>v -0.593864 21.398968 -0.537394</w:t>
        <w:br/>
        <w:t>v -0.657019 21.588577 -0.358638</w:t>
        <w:br/>
        <w:t>v -0.140546 20.052361 -0.201693</w:t>
        <w:br/>
        <w:t>v -0.107333 20.267767 -0.511493</w:t>
        <w:br/>
        <w:t>v -0.093067 20.285759 -0.508701</w:t>
        <w:br/>
        <w:t>v 0.000001 20.175409 -0.407059</w:t>
        <w:br/>
        <w:t>v -0.125708 20.216164 -0.422782</w:t>
        <w:br/>
        <w:t>v -0.151041 20.138229 -0.299468</w:t>
        <w:br/>
        <w:t>v 0.000001 20.102057 -0.297195</w:t>
        <w:br/>
        <w:t>v 0.000001 19.953110 -0.185786</w:t>
        <w:br/>
        <w:t>v 0.000001 20.025934 -0.217283</w:t>
        <w:br/>
        <w:t>v 0.000001 19.876513 -0.175688</w:t>
        <w:br/>
        <w:t>v -0.084773 20.427872 -0.663957</w:t>
        <w:br/>
        <w:t>v -0.006357 20.455542 -0.692336</w:t>
        <w:br/>
        <w:t>v -0.062516 20.431885 -0.648979</w:t>
        <w:br/>
        <w:t>v -0.052047 20.366842 -0.696121</w:t>
        <w:br/>
        <w:t>v 0.000573 20.386835 -0.700072</w:t>
        <w:br/>
        <w:t>v 0.000001 20.172556 -0.507232</w:t>
        <w:br/>
        <w:t>v -0.069861 20.198563 -0.528585</w:t>
        <w:br/>
        <w:t>v -0.127163 20.314417 -0.549945</w:t>
        <w:br/>
        <w:t>v 0.000001 20.185936 -0.537696</w:t>
        <w:br/>
        <w:t>v -0.048673 20.200577 -0.551194</w:t>
        <w:br/>
        <w:t>v -0.095694 20.409910 -0.627394</w:t>
        <w:br/>
        <w:t>v -0.121911 20.342699 -0.558701</w:t>
        <w:br/>
        <w:t>v -0.122001 20.373652 -0.600590</w:t>
        <w:br/>
        <w:t>v -0.693319 20.785374 -0.398830</w:t>
        <w:br/>
        <w:t>v -0.478883 21.742735 -0.441532</w:t>
        <w:br/>
        <w:t>v -0.426930 21.520018 -0.611534</w:t>
        <w:br/>
        <w:t>v -0.006833 20.448126 -0.666811</w:t>
        <w:br/>
        <w:t>v -0.068614 20.590235 -0.737658</w:t>
        <w:br/>
        <w:t>v -0.122001 20.373652 -0.600590</w:t>
        <w:br/>
        <w:t>v -0.112941 20.338524 -0.652078</w:t>
        <w:br/>
        <w:t>v -0.085521 20.326143 -0.659555</w:t>
        <w:br/>
        <w:t>v -0.516610 22.021189 0.395401</w:t>
        <w:br/>
        <w:t>v -0.510287 22.010603 0.627408</w:t>
        <w:br/>
        <w:t>v -0.689551 21.850864 0.640243</w:t>
        <w:br/>
        <w:t>v -0.714797 21.855074 0.410113</w:t>
        <w:br/>
        <w:t>v -0.451938 21.946739 0.862694</w:t>
        <w:br/>
        <w:t>v -0.623096 21.806004 0.874954</w:t>
        <w:br/>
        <w:t>v -0.496139 21.926058 -0.154633</w:t>
        <w:br/>
        <w:t>v -0.276457 22.066101 -0.210924</w:t>
        <w:br/>
        <w:t>v -0.530519 21.707829 1.044788</w:t>
        <w:br/>
        <w:t>v -0.368610 21.845676 1.051375</w:t>
        <w:br/>
        <w:t>v -0.000815 22.103388 -0.211682</w:t>
        <w:br/>
        <w:t>v -0.746376 20.842573 0.279331</w:t>
        <w:br/>
        <w:t>v -0.802538 21.284033 -0.199234</w:t>
        <w:br/>
        <w:t>v -0.877011 21.386757 -0.005832</w:t>
        <w:br/>
        <w:t>v -0.887911 21.176847 0.064648</w:t>
        <w:br/>
        <w:t>v -0.765042 21.754829 0.148569</w:t>
        <w:br/>
        <w:t>v -0.704319 21.840492 0.136715</w:t>
        <w:br/>
        <w:t>v -0.662506 21.744331 -0.088579</w:t>
        <w:br/>
        <w:t>v 0.003552 22.051846 0.850772</w:t>
        <w:br/>
        <w:t>v 0.001751 21.885761 1.074612</w:t>
        <w:br/>
        <w:t>v -0.194644 21.875004 1.059994</w:t>
        <w:br/>
        <w:t>v -0.220726 22.035666 0.860134</w:t>
        <w:br/>
        <w:t>v -0.241708 22.128803 0.615494</w:t>
        <w:br/>
        <w:t>v -0.884488 21.281179 0.447517</w:t>
        <w:br/>
        <w:t>v -0.888201 21.051296 0.467755</w:t>
        <w:br/>
        <w:t>v -0.904700 21.241257 0.239533</w:t>
        <w:br/>
        <w:t>v -0.826643 21.665840 0.163775</w:t>
        <w:br/>
        <w:t>v -0.819575 21.693432 0.419031</w:t>
        <w:br/>
        <w:t>v -0.827229 21.496729 0.654883</w:t>
        <w:br/>
        <w:t>v -0.744319 21.479372 0.879939</w:t>
        <w:br/>
        <w:t>v -0.838314 21.296799 0.654572</w:t>
        <w:br/>
        <w:t>v -0.777733 21.127062 0.743521</w:t>
        <w:br/>
        <w:t>v -0.800136 21.025002 0.647988</w:t>
        <w:br/>
        <w:t>v -0.660729 21.409431 1.031193</w:t>
        <w:br/>
        <w:t>v -0.695914 21.664869 0.883135</w:t>
        <w:br/>
        <w:t>v -0.624630 21.576494 1.044625</w:t>
        <w:br/>
        <w:t>v -0.826374 20.884762 0.473121</w:t>
        <w:br/>
        <w:t>v -0.717961 20.648407 0.491039</w:t>
        <w:br/>
        <w:t>v -0.769438 20.864510 0.398914</w:t>
        <w:br/>
        <w:t>v -0.882205 20.996296 0.301800</w:t>
        <w:br/>
        <w:t>v -0.286939 22.137579 0.099224</w:t>
        <w:br/>
        <w:t>v -0.531915 22.006546 0.111647</w:t>
        <w:br/>
        <w:t>v -0.779386 21.688644 0.650144</w:t>
        <w:br/>
        <w:t>v -0.874167 21.493103 0.435558</w:t>
        <w:br/>
        <w:t>v -0.896221 21.463799 0.197221</w:t>
        <w:br/>
        <w:t>v -0.711363 21.654894 -0.067953</w:t>
        <w:br/>
        <w:t>v -0.768803 21.583603 -0.056780</w:t>
        <w:br/>
        <w:t>v 0.000280 22.168961 0.382051</w:t>
        <w:br/>
        <w:t>v -0.261520 22.146574 0.383867</w:t>
        <w:br/>
        <w:t>v 0.000001 22.176718 0.095492</w:t>
        <w:br/>
        <w:t>v 0.001842 22.144569 0.607265</w:t>
        <w:br/>
        <w:t>v -0.763858 20.859385 0.548107</w:t>
        <w:br/>
        <w:t>v -0.717961 20.648407 0.491039</w:t>
        <w:br/>
        <w:t>v -0.755821 21.235861 0.845926</w:t>
        <w:br/>
        <w:t>v -0.711873 21.307711 0.964226</w:t>
        <w:br/>
        <w:t>v -0.196493 20.820555 -0.801582</w:t>
        <w:br/>
        <w:t>v -0.774248 21.136730 -0.349922</w:t>
        <w:br/>
        <w:t>v -0.085157 20.268578 -0.611087</w:t>
        <w:br/>
        <w:t>v -0.509163 21.196779 -0.679001</w:t>
        <w:br/>
        <w:t>v -0.873084 20.926388 0.155982</w:t>
        <w:br/>
        <w:t>v -0.006833 20.448126 -0.666811</w:t>
        <w:br/>
        <w:t>v -0.011076 21.388718 -0.811317</w:t>
        <w:br/>
        <w:t>v -0.009469 20.595512 -0.744283</w:t>
        <w:br/>
        <w:t>v 0.000001 20.216700 -0.459304</w:t>
        <w:br/>
        <w:t>v -0.062954 20.247000 -0.480274</w:t>
        <w:br/>
        <w:t>v -0.076064 20.236490 -0.583636</w:t>
        <w:br/>
        <w:t>v -0.487279 20.258564 0.144125</w:t>
        <w:br/>
        <w:t>v -0.792364 20.911612 0.740315</w:t>
        <w:br/>
        <w:t>v -0.744652 21.175955 0.855175</w:t>
        <w:br/>
        <w:t>v 0.000592 20.424397 -0.709452</w:t>
        <w:br/>
        <w:t>v 0.075025 20.391993 -0.681425</w:t>
        <w:br/>
        <w:t>v 0.079212 20.427876 -0.638089</w:t>
        <w:br/>
        <w:t>v -0.006357 20.455542 -0.692336</w:t>
        <w:br/>
        <w:t>v 0.107335 20.267767 -0.511493</w:t>
        <w:br/>
        <w:t>v 0.127717 20.314419 -0.537293</w:t>
        <w:br/>
        <w:t>v 0.117943 20.282782 -0.603058</w:t>
        <w:br/>
        <w:t>v 0.098420 20.233923 -0.560849</w:t>
        <w:br/>
        <w:t>v 0.000001 20.195312 -0.462883</w:t>
        <w:br/>
        <w:t>v 0.000001 20.216700 -0.459304</w:t>
        <w:br/>
        <w:t>v 0.062956 20.247000 -0.480274</w:t>
        <w:br/>
        <w:t>v 0.075704 20.228868 -0.485329</w:t>
        <w:br/>
        <w:t>v 0.406727 20.915653 -0.720466</w:t>
        <w:br/>
        <w:t>v 0.370831 20.973227 -0.770418</w:t>
        <w:br/>
        <w:t>v 0.258538 20.755327 -0.766410</w:t>
        <w:br/>
        <w:t>v 0.293220 20.706585 -0.694227</w:t>
        <w:br/>
        <w:t>v 0.086680 20.846796 -0.822718</w:t>
        <w:br/>
        <w:t>v 0.127291 21.119873 -0.854995</w:t>
        <w:br/>
        <w:t>v 0.226817 20.281292 -0.464975</w:t>
        <w:br/>
        <w:t>v 0.122482 20.342699 -0.545678</w:t>
        <w:br/>
        <w:t>v 0.093592 20.285759 -0.496727</w:t>
        <w:br/>
        <w:t>v 0.291376 20.393513 -0.511117</w:t>
        <w:br/>
        <w:t>v 0.523282 20.600567 -0.524715</w:t>
        <w:br/>
        <w:t>v 0.525373 20.761463 -0.617828</w:t>
        <w:br/>
        <w:t>v 0.338516 20.566418 -0.623234</w:t>
        <w:br/>
        <w:t>v 0.329379 20.470398 -0.558675</w:t>
        <w:br/>
        <w:t>v 0.615029 21.327995 -0.485243</w:t>
        <w:br/>
        <w:t>v 0.668873 21.281225 -0.453309</w:t>
        <w:br/>
        <w:t>v 0.740142 21.468790 -0.299652</w:t>
        <w:br/>
        <w:t>v 0.689601 21.514540 -0.328392</w:t>
        <w:br/>
        <w:t>v 0.245002 21.855494 -0.494106</w:t>
        <w:br/>
        <w:t>v 0.200915 21.605270 -0.663709</w:t>
        <w:br/>
        <w:t>v 0.234884 20.019869 -0.112085</w:t>
        <w:br/>
        <w:t>v 0.296463 20.071379 -0.110681</w:t>
        <w:br/>
        <w:t>v 0.288587 20.126663 -0.162246</w:t>
        <w:br/>
        <w:t>v 0.630305 20.487326 -0.083792</w:t>
        <w:br/>
        <w:t>v 0.407575 20.276718 -0.123239</w:t>
        <w:br/>
        <w:t>v 0.494772 20.325840 0.027100</w:t>
        <w:br/>
        <w:t>v 0.479198 20.484871 -0.451252</w:t>
        <w:br/>
        <w:t>v 0.396426 20.327000 -0.375004</w:t>
        <w:br/>
        <w:t>v 0.539038 20.392561 -0.242224</w:t>
        <w:br/>
        <w:t>v 0.815157 20.764635 -0.124933</w:t>
        <w:br/>
        <w:t>v 0.858921 20.859238 0.023608</w:t>
        <w:br/>
        <w:t>v 0.893282 21.081066 -0.094125</w:t>
        <w:br/>
        <w:t>v 0.808003 20.954166 -0.236721</w:t>
        <w:br/>
        <w:t>v 0.665787 20.945890 -0.525076</w:t>
        <w:br/>
        <w:t>v 0.590268 21.089725 -0.595490</w:t>
        <w:br/>
        <w:t>v 0.467502 20.876253 -0.672380</w:t>
        <w:br/>
        <w:t>v 0.697109 20.631041 -0.300496</w:t>
        <w:br/>
        <w:t>v 0.177266 20.449104 -0.603876</w:t>
        <w:br/>
        <w:t>v 0.159521 20.490053 -0.637695</w:t>
        <w:br/>
        <w:t>v 0.091307 20.409986 -0.606062</w:t>
        <w:br/>
        <w:t>v 0.141687 20.528488 -0.665197</w:t>
        <w:br/>
        <w:t>v 0.145534 20.501644 -0.646528</w:t>
        <w:br/>
        <w:t>v 0.282491 20.224358 -0.315879</w:t>
        <w:br/>
        <w:t>v 0.168150 19.981750 -0.169422</w:t>
        <w:br/>
        <w:t>v 0.160497 19.922110 -0.148227</w:t>
        <w:br/>
        <w:t>v 0.195043 19.936954 -0.121797</w:t>
        <w:br/>
        <w:t>v 0.447624 20.216946 -0.043603</w:t>
        <w:br/>
        <w:t>v 0.437170 20.148767 0.001865</w:t>
        <w:br/>
        <w:t>v 0.452905 20.190414 0.060301</w:t>
        <w:br/>
        <w:t>v 0.288917 20.009371 -0.082447</w:t>
        <w:br/>
        <w:t>v 0.334173 20.031734 -0.046571</w:t>
        <w:br/>
        <w:t>v 0.358731 20.151093 -0.030008</w:t>
        <w:br/>
        <w:t>v 0.080949 19.958803 -0.174097</w:t>
        <w:br/>
        <w:t>v 0.029989 19.879866 -0.170162</w:t>
        <w:br/>
        <w:t>v 0.044841 19.879137 -0.160626</w:t>
        <w:br/>
        <w:t>v 0.119079 19.965450 -0.147801</w:t>
        <w:br/>
        <w:t>v 0.133988 19.877193 -0.143948</w:t>
        <w:br/>
        <w:t>v 0.280833 19.932566 -0.082047</w:t>
        <w:br/>
        <w:t>v 0.408293 20.049204 0.033328</w:t>
        <w:br/>
        <w:t>v 0.553915 20.425156 0.101796</w:t>
        <w:br/>
        <w:t>v 0.547077 20.360023 0.049194</w:t>
        <w:br/>
        <w:t>v 0.634926 20.593430 0.184591</w:t>
        <w:br/>
        <w:t>v 0.654353 20.552063 0.127460</w:t>
        <w:br/>
        <w:t>v 0.573836 20.430576 0.207956</w:t>
        <w:br/>
        <w:t>v 0.613547 20.550049 0.072672</w:t>
        <w:br/>
        <w:t>v 0.701379 20.634563 0.085487</w:t>
        <w:br/>
        <w:t>v 0.706051 20.699553 0.191611</w:t>
        <w:br/>
        <w:t>v 0.255178 19.987211 -0.093428</w:t>
        <w:br/>
        <w:t>v 0.437170 20.148767 0.001865</w:t>
        <w:br/>
        <w:t>v 0.377740 20.113796 -0.004508</w:t>
        <w:br/>
        <w:t>v 0.408293 20.049204 0.033328</w:t>
        <w:br/>
        <w:t>v 0.154548 21.366482 -0.794672</w:t>
        <w:br/>
        <w:t>v 0.257679 21.063238 -0.822649</w:t>
        <w:br/>
        <w:t>v 0.331741 21.298523 -0.747101</w:t>
        <w:br/>
        <w:t>v 0.590505 20.507011 0.115421</w:t>
        <w:br/>
        <w:t>v 0.573836 20.430576 0.207956</w:t>
        <w:br/>
        <w:t>v 0.129643 19.921719 -0.136028</w:t>
        <w:br/>
        <w:t>v 0.160497 19.922110 -0.148227</w:t>
        <w:br/>
        <w:t>v 0.168150 19.981750 -0.169422</w:t>
        <w:br/>
        <w:t>v 0.133988 19.877193 -0.143948</w:t>
        <w:br/>
        <w:t>v 0.323274 20.663160 -0.692171</w:t>
        <w:br/>
        <w:t>v 0.098469 20.571100 -0.721176</w:t>
        <w:br/>
        <w:t>v 0.050946 20.431952 -0.647929</w:t>
        <w:br/>
        <w:t>v 0.531444 21.131592 -0.603256</w:t>
        <w:br/>
        <w:t>v 0.591814 21.399242 -0.525706</w:t>
        <w:br/>
        <w:t>v 0.659564 21.588781 -0.368284</w:t>
        <w:br/>
        <w:t>v 0.140548 20.052361 -0.201692</w:t>
        <w:br/>
        <w:t>v 0.093592 20.285759 -0.496727</w:t>
        <w:br/>
        <w:t>v 0.151043 20.138229 -0.299468</w:t>
        <w:br/>
        <w:t>v 0.125710 20.216164 -0.422782</w:t>
        <w:br/>
        <w:t>v 0.079212 20.427876 -0.638089</w:t>
        <w:br/>
        <w:t>v 0.050946 20.431952 -0.647929</w:t>
        <w:br/>
        <w:t>v 0.052635 20.366842 -0.682679</w:t>
        <w:br/>
        <w:t>v 0.069863 20.198563 -0.528585</w:t>
        <w:br/>
        <w:t>v 0.000001 20.172556 -0.507232</w:t>
        <w:br/>
        <w:t>v 0.048675 20.200577 -0.551194</w:t>
        <w:br/>
        <w:t>v 0.000001 20.185936 -0.537696</w:t>
        <w:br/>
        <w:t>v 0.122482 20.342699 -0.545678</w:t>
        <w:br/>
        <w:t>v 0.091307 20.409986 -0.606062</w:t>
        <w:br/>
        <w:t>v 0.122594 20.373652 -0.587062</w:t>
        <w:br/>
        <w:t>v 0.695754 20.785574 -0.408067</w:t>
        <w:br/>
        <w:t>v 0.477726 21.742928 -0.435709</w:t>
        <w:br/>
        <w:t>v 0.416548 21.520288 -0.609598</w:t>
        <w:br/>
        <w:t>v 0.051746 20.590334 -0.737281</w:t>
        <w:br/>
        <w:t>v 0.113507 20.338524 -0.639160</w:t>
        <w:br/>
        <w:t>v 0.122594 20.373652 -0.587062</w:t>
        <w:br/>
        <w:t>v 0.085523 20.326143 -0.659555</w:t>
        <w:br/>
        <w:t>v 0.731820 21.873159 0.662888</w:t>
        <w:br/>
        <w:t>v 0.549362 22.031330 0.646942</w:t>
        <w:br/>
        <w:t>v 0.542696 22.032850 0.407958</w:t>
        <w:br/>
        <w:t>v 0.745732 21.870560 0.427361</w:t>
        <w:br/>
        <w:t>v 0.662567 21.828878 0.897511</w:t>
        <w:br/>
        <w:t>v 0.488373 21.969641 0.884234</w:t>
        <w:br/>
        <w:t>v 0.497208 21.926157 -0.158570</w:t>
        <w:br/>
        <w:t>v 0.275844 22.066126 -0.208734</w:t>
        <w:br/>
        <w:t>v 0.559652 21.721680 1.059369</w:t>
        <w:br/>
        <w:t>v 0.392017 21.860947 1.065571</w:t>
        <w:br/>
        <w:t>v 0.746306 20.842577 0.279331</w:t>
        <w:br/>
        <w:t>v 0.914036 21.387089 -0.011785</w:t>
        <w:br/>
        <w:t>v 0.868275 21.284023 -0.203156</w:t>
        <w:br/>
        <w:t>v 0.941626 21.176846 0.059207</w:t>
        <w:br/>
        <w:t>v 0.719795 21.847490 0.142417</w:t>
        <w:br/>
        <w:t>v 0.780533 21.762024 0.154527</w:t>
        <w:br/>
        <w:t>v 0.665108 21.744963 -0.092949</w:t>
        <w:br/>
        <w:t>v 0.206447 21.883747 1.067840</w:t>
        <w:br/>
        <w:t>v 0.238873 22.049438 0.872416</w:t>
        <w:br/>
        <w:t>v 0.257342 22.138422 0.624652</w:t>
        <w:br/>
        <w:t>v 0.884006 21.051989 0.468080</w:t>
        <w:br/>
        <w:t>v 0.915279 21.286510 0.462120</w:t>
        <w:br/>
        <w:t>v 0.958961 21.242670 0.239175</w:t>
        <w:br/>
        <w:t>v 0.840260 21.672642 0.170702</w:t>
        <w:br/>
        <w:t>v 0.846224 21.708769 0.434548</w:t>
        <w:br/>
        <w:t>v 0.760004 21.493046 0.893055</w:t>
        <w:br/>
        <w:t>v 0.843667 21.511623 0.669196</w:t>
        <w:br/>
        <w:t>v 0.840276 21.304855 0.661795</w:t>
        <w:br/>
        <w:t>v 0.794703 21.026188 0.648190</w:t>
        <w:br/>
        <w:t>v 0.773302 21.130371 0.746070</w:t>
        <w:br/>
        <w:t>v 0.726429 21.683868 0.901851</w:t>
        <w:br/>
        <w:t>v 0.670256 21.417818 1.039292</w:t>
        <w:br/>
        <w:t>v 0.644521 21.588627 1.056790</w:t>
        <w:br/>
        <w:t>v 0.718018 20.648409 0.491046</w:t>
        <w:br/>
        <w:t>v 0.824416 20.884825 0.473096</w:t>
        <w:br/>
        <w:t>v 0.769368 20.864510 0.398914</w:t>
        <w:br/>
        <w:t>v 0.900322 20.996639 0.300895</w:t>
        <w:br/>
        <w:t>v 0.289013 22.138493 0.100216</w:t>
        <w:br/>
        <w:t>v 0.542087 22.011089 0.115694</w:t>
        <w:br/>
        <w:t>v 0.888338 21.502924 0.447795</w:t>
        <w:br/>
        <w:t>v 0.812487 21.708769 0.670379</w:t>
        <w:br/>
        <w:t>v 0.928302 21.469437 0.198694</w:t>
        <w:br/>
        <w:t>v 0.799509 21.591673 -0.063150</w:t>
        <w:br/>
        <w:t>v 0.733583 21.670845 -0.082813</w:t>
        <w:br/>
        <w:t>v 0.271011 22.150707 0.388454</w:t>
        <w:br/>
        <w:t>v 0.762439 20.859398 0.547855</w:t>
        <w:br/>
        <w:t>v 0.718018 20.648409 0.491046</w:t>
        <w:br/>
        <w:t>v 0.754344 21.243317 0.852259</w:t>
        <w:br/>
        <w:t>v 0.715577 21.314583 0.970515</w:t>
        <w:br/>
        <w:t>v 0.175831 20.820761 -0.802352</w:t>
        <w:br/>
        <w:t>v 0.776374 21.136898 -0.357978</w:t>
        <w:br/>
        <w:t>v 0.085159 20.268576 -0.611087</w:t>
        <w:br/>
        <w:t>v 0.495711 21.197083 -0.675900</w:t>
        <w:br/>
        <w:t>v 0.882873 20.924103 0.158147</w:t>
        <w:br/>
        <w:t>v 0.062956 20.247000 -0.480274</w:t>
        <w:br/>
        <w:t>v 0.076066 20.236490 -0.583636</w:t>
        <w:br/>
        <w:t>v 0.487281 20.258564 0.144125</w:t>
        <w:br/>
        <w:t>v 0.773446 21.020258 0.744626</w:t>
        <w:br/>
        <w:t>v 0.742239 21.180069 0.858568</w:t>
        <w:br/>
        <w:t>v -0.959180 21.274481 0.667899</w:t>
        <w:br/>
        <w:t>v -0.924371 21.371027 0.817501</w:t>
        <w:br/>
        <w:t>v -0.801654 21.328636 0.854906</w:t>
        <w:br/>
        <w:t>v -0.854323 21.229387 0.677933</w:t>
        <w:br/>
        <w:t>v -0.997680 21.183544 0.451030</w:t>
        <w:br/>
        <w:t>v -1.007496 21.113758 0.223132</w:t>
        <w:br/>
        <w:t>v -1.040181 21.173082 0.201629</w:t>
        <w:br/>
        <w:t>v -1.021532 21.278498 0.408251</w:t>
        <w:br/>
        <w:t>v -1.031647 21.236189 0.165674</w:t>
        <w:br/>
        <w:t>v -1.001355 21.336525 0.359517</w:t>
        <w:br/>
        <w:t>v -0.779018 21.470146 0.718494</w:t>
        <w:br/>
        <w:t>v -0.815199 21.392176 0.556551</w:t>
        <w:br/>
        <w:t>v -0.854323 21.229387 0.677933</w:t>
        <w:br/>
        <w:t>v -0.801654 21.328636 0.854906</w:t>
        <w:br/>
        <w:t>v -0.866389 21.856785 0.550832</w:t>
        <w:br/>
        <w:t>v -0.938049 21.803375 0.385906</w:t>
        <w:br/>
        <w:t>v -0.858765 22.008598 0.304592</w:t>
        <w:br/>
        <w:t>v -0.791298 22.018150 0.485224</w:t>
        <w:br/>
        <w:t>v -1.007068 21.129532 0.106696</w:t>
        <w:br/>
        <w:t>v -0.995824 21.160341 0.089142</w:t>
        <w:br/>
        <w:t>v -0.898373 21.143826 0.460632</w:t>
        <w:br/>
        <w:t>v -0.923892 21.088436 0.234424</w:t>
        <w:br/>
        <w:t>v -0.963538 21.079737 0.032348</w:t>
        <w:br/>
        <w:t>v -0.931007 21.067837 0.037136</w:t>
        <w:br/>
        <w:t>v -0.929569 21.069672 -0.092605</w:t>
        <w:br/>
        <w:t>v -0.714323 21.655140 0.578902</w:t>
        <w:br/>
        <w:t>v -0.733561 21.553673 0.411153</w:t>
        <w:br/>
        <w:t>v -1.056367 21.419670 0.081718</w:t>
        <w:br/>
        <w:t>v -1.048705 21.525013 0.274176</w:t>
        <w:br/>
        <w:t>v -1.038131 21.309992 -0.112762</w:t>
        <w:br/>
        <w:t>v -0.973062 21.189377 -0.023097</w:t>
        <w:br/>
        <w:t>v -0.959988 21.161470 -0.161294</w:t>
        <w:br/>
        <w:t>v -0.980920 21.252270 -0.225935</w:t>
        <w:br/>
        <w:t>v -0.878791 21.139189 -0.135908</w:t>
        <w:br/>
        <w:t>v -0.928599 21.165028 -0.005471</w:t>
        <w:br/>
        <w:t>v -0.910928 21.142296 -0.274774</w:t>
        <w:br/>
        <w:t>v -0.926560 21.201765 -0.318479</w:t>
        <w:br/>
        <w:t>v -0.957347 21.212719 0.128610</w:t>
        <w:br/>
        <w:t>v -1.031647 21.236189 0.165674</w:t>
        <w:br/>
        <w:t>v -0.839630 21.325462 -0.086172</w:t>
        <w:br/>
        <w:t>v -0.899170 21.438784 -0.198298</w:t>
        <w:br/>
        <w:t>v -0.879065 21.335585 -0.270511</w:t>
        <w:br/>
        <w:t>v -0.857243 21.261829 -0.195696</w:t>
        <w:br/>
        <w:t>v -0.878791 21.139189 -0.135908</w:t>
        <w:br/>
        <w:t>v -0.928599 21.165028 -0.005471</w:t>
        <w:br/>
        <w:t>v 0.779580 21.626249 0.986907</w:t>
        <w:br/>
        <w:t>v 0.614574 21.698524 1.110596</w:t>
        <w:br/>
        <w:t>v 0.564521 21.859158 0.971603</w:t>
        <w:br/>
        <w:t>v 0.724612 21.788944 0.835668</w:t>
        <w:br/>
        <w:t>v -0.591106 21.646910 -0.658921</w:t>
        <w:br/>
        <w:t>v -0.628073 21.891054 -0.462937</w:t>
        <w:br/>
        <w:t>v -0.854036 21.748890 -0.430559</w:t>
        <w:br/>
        <w:t>v -0.758374 21.582754 -0.645171</w:t>
        <w:br/>
        <w:t>v -0.951053 21.515484 -0.320598</w:t>
        <w:br/>
        <w:t>v -0.854669 21.402954 -0.560544</w:t>
        <w:br/>
        <w:t>v -0.551596 21.492229 -0.747301</w:t>
        <w:br/>
        <w:t>v -0.526776 21.475655 -0.678343</w:t>
        <w:br/>
        <w:t>v -0.558995 21.620466 -0.576239</w:t>
        <w:br/>
        <w:t>v -0.591106 21.646910 -0.658921</w:t>
        <w:br/>
        <w:t>v -0.746454 21.330990 -0.697134</w:t>
        <w:br/>
        <w:t>v -0.695531 21.313032 -0.653430</w:t>
        <w:br/>
        <w:t>v -0.603607 21.254578 -0.749349</w:t>
        <w:br/>
        <w:t>v -0.638298 21.266472 -0.778084</w:t>
        <w:br/>
        <w:t>v -0.907311 21.896128 -0.172154</w:t>
        <w:br/>
        <w:t>v -0.683186 22.017431 -0.213966</w:t>
        <w:br/>
        <w:t>v -1.019573 21.653757 -0.043871</w:t>
        <w:br/>
        <w:t>v -1.009971 21.743969 0.177444</w:t>
        <w:br/>
        <w:t>v -0.909285 21.958843 0.072954</w:t>
        <w:br/>
        <w:t>v -0.722422 22.089554 0.045565</w:t>
        <w:br/>
        <w:t>v -0.854669 21.402954 -0.560544</w:t>
        <w:br/>
        <w:t>v -0.951053 21.515484 -0.320598</w:t>
        <w:br/>
        <w:t>v -0.872528 21.470411 -0.265914</w:t>
        <w:br/>
        <w:t>v -0.785137 21.380074 -0.505967</w:t>
        <w:br/>
        <w:t>v -0.569250 21.759697 -0.435860</w:t>
        <w:br/>
        <w:t>v -0.628073 21.891054 -0.462937</w:t>
        <w:br/>
        <w:t>v -1.019573 21.653757 -0.043871</w:t>
        <w:br/>
        <w:t>v -0.868150 21.553253 -0.126079</w:t>
        <w:br/>
        <w:t>v -0.651411 21.986786 0.877167</w:t>
        <w:br/>
        <w:t>v -0.679395 22.101704 0.452824</w:t>
        <w:br/>
        <w:t>v -0.584850 22.037611 0.866705</w:t>
        <w:br/>
        <w:t>v -0.713024 21.925587 0.910498</w:t>
        <w:br/>
        <w:t>v -0.959667 21.424608 -0.188763</w:t>
        <w:br/>
        <w:t>v -0.929173 21.073595 0.130283</w:t>
        <w:br/>
        <w:t>v -0.923892 21.088436 0.234424</w:t>
        <w:br/>
        <w:t>v -0.957347 21.212719 0.128610</w:t>
        <w:br/>
        <w:t>v -0.954159 21.168438 0.082619</w:t>
        <w:br/>
        <w:t>v -0.898373 21.143826 0.460632</w:t>
        <w:br/>
        <w:t>v -0.884694 21.300358 0.346641</w:t>
        <w:br/>
        <w:t>v -1.031647 21.236189 0.165674</w:t>
        <w:br/>
        <w:t>v -0.995824 21.160341 0.089142</w:t>
        <w:br/>
        <w:t>v -0.954159 21.168438 0.082619</w:t>
        <w:br/>
        <w:t>v -0.957347 21.212719 0.128610</w:t>
        <w:br/>
        <w:t>v -0.866819 21.395977 0.029877</w:t>
        <w:br/>
        <w:t>v -0.868150 21.553253 -0.126079</w:t>
        <w:br/>
        <w:t>v -0.526776 21.475655 -0.678343</w:t>
        <w:br/>
        <w:t>v -0.561342 21.421432 -0.648455</w:t>
        <w:br/>
        <w:t>v -0.625240 21.515617 -0.486005</w:t>
        <w:br/>
        <w:t>v -0.558995 21.620466 -0.576239</w:t>
        <w:br/>
        <w:t>v -0.785137 21.380074 -0.505967</w:t>
        <w:br/>
        <w:t>v -0.695531 21.313032 -0.653430</w:t>
        <w:br/>
        <w:t>v -0.569250 21.759697 -0.435860</w:t>
        <w:br/>
        <w:t>v -0.683995 21.629843 -0.296505</w:t>
        <w:br/>
        <w:t>v -0.725139 21.704947 -0.070279</w:t>
        <w:br/>
        <w:t>v -0.686005 21.919182 -0.152043</w:t>
        <w:br/>
        <w:t>v -0.868150 21.553253 -0.126079</w:t>
        <w:br/>
        <w:t>v -0.872528 21.470411 -0.265914</w:t>
        <w:br/>
        <w:t>v -0.301669 22.253241 -0.204091</w:t>
        <w:br/>
        <w:t>v -0.064261 22.392883 -0.112756</w:t>
        <w:br/>
        <w:t>v -0.176003 22.382322 0.079605</w:t>
        <w:br/>
        <w:t>v -0.351695 22.267097 0.025456</w:t>
        <w:br/>
        <w:t>v 0.133855 22.427130 0.439282</w:t>
        <w:br/>
        <w:t>v -0.072854 22.355915 0.284363</w:t>
        <w:br/>
        <w:t>v 0.138031 22.348898 0.053909</w:t>
        <w:br/>
        <w:t>v 0.341029 22.447418 0.241805</w:t>
        <w:br/>
        <w:t>v -0.465075 22.012894 0.022968</w:t>
        <w:br/>
        <w:t>v -0.306460 22.109823 0.024033</w:t>
        <w:br/>
        <w:t>v -0.266121 22.116276 -0.165729</w:t>
        <w:br/>
        <w:t>v -0.449440 21.973450 -0.128547</w:t>
        <w:br/>
        <w:t>v -0.293890 22.337616 0.287458</w:t>
        <w:br/>
        <w:t>v -0.258595 22.297041 0.535443</w:t>
        <w:br/>
        <w:t>v -0.420297 22.252283 0.461840</w:t>
        <w:br/>
        <w:t>v 0.063548 22.315107 -0.284493</w:t>
        <w:br/>
        <w:t>v 0.293621 22.277670 -0.087048</w:t>
        <w:br/>
        <w:t>v 0.326241 21.983467 -0.572048</w:t>
        <w:br/>
        <w:t>v 0.590036 22.017504 -0.334409</w:t>
        <w:br/>
        <w:t>v 0.438307 22.173201 -0.213276</w:t>
        <w:br/>
        <w:t>v 0.190773 22.195045 -0.436553</w:t>
        <w:br/>
        <w:t>v -0.573940 22.190317 0.441789</w:t>
        <w:br/>
        <w:t>v -0.512807 22.083601 0.861261</w:t>
        <w:br/>
        <w:t>v -0.417559 22.126554 0.864999</w:t>
        <w:br/>
        <w:t>v 0.091026 22.243513 0.793086</w:t>
        <w:br/>
        <w:t>v -0.077103 22.336769 0.648443</w:t>
        <w:br/>
        <w:t>v 0.313239 22.229792 0.617999</w:t>
        <w:br/>
        <w:t>v -0.543602 22.183065 -0.236607</w:t>
        <w:br/>
        <w:t>v -0.585198 22.221174 0.024255</w:t>
        <w:br/>
        <w:t>v -0.220709 22.165949 -0.414949</w:t>
        <w:br/>
        <w:t>v -0.356603 21.882370 -0.354342</w:t>
        <w:br/>
        <w:t>v -0.569250 21.759697 -0.435860</w:t>
        <w:br/>
        <w:t>v -0.162154 22.028799 -0.382015</w:t>
        <w:br/>
        <w:t>v -0.459063 22.086061 -0.478206</w:t>
        <w:br/>
        <w:t>v -0.116716 21.659338 -0.693576</w:t>
        <w:br/>
        <w:t>v -0.339446 21.544796 -0.737554</w:t>
        <w:br/>
        <w:t>v -0.476568 21.654196 -0.590280</w:t>
        <w:br/>
        <w:t>v -0.234810 21.776205 -0.532574</w:t>
        <w:br/>
        <w:t>v 0.083081 21.811049 -0.669779</w:t>
        <w:br/>
        <w:t>v -0.053866 21.930904 -0.535476</w:t>
        <w:br/>
        <w:t>v 0.063841 21.871136 -0.730482</w:t>
        <w:br/>
        <w:t>v 0.083081 21.811049 -0.669779</w:t>
        <w:br/>
        <w:t>v -0.053866 21.930904 -0.535476</w:t>
        <w:br/>
        <w:t>v -0.073528 22.015659 -0.593855</w:t>
        <w:br/>
        <w:t>v -0.339446 21.544796 -0.737554</w:t>
        <w:br/>
        <w:t>v -0.293799 21.600473 -0.820323</w:t>
        <w:br/>
        <w:t>v -0.479414 21.736141 -0.665118</w:t>
        <w:br/>
        <w:t>v -0.476568 21.654196 -0.590280</w:t>
        <w:br/>
        <w:t>v -0.164452 21.754293 -0.818038</w:t>
        <w:br/>
        <w:t>v -0.310630 21.906475 -0.680537</w:t>
        <w:br/>
        <w:t>v 0.063841 21.871136 -0.730482</w:t>
        <w:br/>
        <w:t>v -0.073528 22.015659 -0.593855</w:t>
        <w:br/>
        <w:t>v 0.502477 21.163183 -0.949989</w:t>
        <w:br/>
        <w:t>v 0.342232 21.277739 -0.975832</w:t>
        <w:br/>
        <w:t>v 0.339865 21.261320 -0.935698</w:t>
        <w:br/>
        <w:t>v 0.502477 21.163183 -0.949989</w:t>
        <w:br/>
        <w:t>v 0.433723 21.317900 -0.931753</w:t>
        <w:br/>
        <w:t>v 0.433040 21.325178 -0.953613</w:t>
        <w:br/>
        <w:t>v 0.320517 21.519499 -0.876659</w:t>
        <w:br/>
        <w:t>v 0.314500 21.543465 -0.930774</w:t>
        <w:br/>
        <w:t>v 0.378723 21.422834 -0.950215</w:t>
        <w:br/>
        <w:t>v 0.379879 21.411085 -0.916753</w:t>
        <w:br/>
        <w:t>v 0.502477 21.163183 -0.949989</w:t>
        <w:br/>
        <w:t>v 0.433040 21.325178 -0.953613</w:t>
        <w:br/>
        <w:t>v 0.380602 21.298548 -0.970785</w:t>
        <w:br/>
        <w:t>v 0.314500 21.543465 -0.930774</w:t>
        <w:br/>
        <w:t>v 0.199211 21.479843 -0.968932</w:t>
        <w:br/>
        <w:t>v 0.294486 21.389130 -0.981314</w:t>
        <w:br/>
        <w:t>v 0.378723 21.422834 -0.950215</w:t>
        <w:br/>
        <w:t>v 0.119324 21.398417 -0.967784</w:t>
        <w:br/>
        <w:t>v 0.236225 21.338476 -0.978417</w:t>
        <w:br/>
        <w:t>v 0.198127 21.436764 -0.878176</w:t>
        <w:br/>
        <w:t>v 0.320517 21.519499 -0.876659</w:t>
        <w:br/>
        <w:t>v 0.379879 21.411085 -0.916753</w:t>
        <w:br/>
        <w:t>v 0.286330 21.354445 -0.905070</w:t>
        <w:br/>
        <w:t>v 0.502477 21.163183 -0.949989</w:t>
        <w:br/>
        <w:t>v 0.375340 21.277845 -0.923684</w:t>
        <w:br/>
        <w:t>v 0.433723 21.317900 -0.931753</w:t>
        <w:br/>
        <w:t>v 0.342232 21.277739 -0.975832</w:t>
        <w:br/>
        <w:t>v 0.398785 21.527800 -0.820158</w:t>
        <w:br/>
        <w:t>v 0.369282 21.481750 -0.784191</w:t>
        <w:br/>
        <w:t>v 0.473115 21.353455 -0.810064</w:t>
        <w:br/>
        <w:t>v 0.492868 21.386208 -0.843048</w:t>
        <w:br/>
        <w:t>v 0.514697 22.377939 0.103214</w:t>
        <w:br/>
        <w:t>v 0.690065 22.274176 -0.041213</w:t>
        <w:br/>
        <w:t>v 0.514697 22.377939 0.103214</w:t>
        <w:br/>
        <w:t>v 0.683923 22.149515 0.306043</w:t>
        <w:br/>
        <w:t>v 0.516670 22.201870 0.444879</w:t>
        <w:br/>
        <w:t>v 0.341029 22.447418 0.241805</w:t>
        <w:br/>
        <w:t>v 0.851133 22.111460 -0.175633</w:t>
        <w:br/>
        <w:t>v 0.957429 21.876451 0.036666</w:t>
        <w:br/>
        <w:t>v 0.826696 22.049337 0.171260</w:t>
        <w:br/>
        <w:t>v 0.690065 22.274176 -0.041213</w:t>
        <w:br/>
        <w:t>v 0.236000 22.091591 0.975209</w:t>
        <w:br/>
        <w:t>v 0.478914 22.074900 0.840178</w:t>
        <w:br/>
        <w:t>v 1.036090 21.248386 -0.479479</w:t>
        <w:br/>
        <w:t>v 1.058779 21.463949 -0.366307</w:t>
        <w:br/>
        <w:t>v 1.053766 21.512402 -0.444622</w:t>
        <w:br/>
        <w:t>v -0.666100 21.879633 0.476586</w:t>
        <w:br/>
        <w:t>v -0.652645 22.007616 0.439533</w:t>
        <w:br/>
        <w:t>v -0.663323 21.983500 0.243401</w:t>
        <w:br/>
        <w:t>v -0.677395 21.822985 0.289323</w:t>
        <w:br/>
        <w:t>v 0.976946 21.663912 -0.097265</w:t>
        <w:br/>
        <w:t>v 1.031808 21.716837 -0.139590</w:t>
        <w:br/>
        <w:t>v 1.062403 21.580673 -0.269459</w:t>
        <w:br/>
        <w:t>v 1.013125 21.530588 -0.226807</w:t>
        <w:br/>
        <w:t>v -0.966027 21.112854 0.017002</w:t>
        <w:br/>
        <w:t>v -0.929569 21.069672 -0.092605</w:t>
        <w:br/>
        <w:t>v -0.945231 21.118696 0.011503</w:t>
        <w:br/>
        <w:t>v 0.982237 21.868401 -0.312433</w:t>
        <w:br/>
        <w:t>v 0.851133 22.111460 -0.175633</w:t>
        <w:br/>
        <w:t>v 0.773387 21.799528 -0.409440</w:t>
        <w:br/>
        <w:t>v -0.278611 22.157965 0.913248</w:t>
        <w:br/>
        <w:t>v -0.158303 22.138266 1.006924</w:t>
        <w:br/>
        <w:t>v 0.684633 21.059006 -0.768028</w:t>
        <w:br/>
        <w:t>v 0.562811 21.234713 -0.803042</w:t>
        <w:br/>
        <w:t>v 0.612891 21.245642 -0.744371</w:t>
        <w:br/>
        <w:t>v 0.551586 21.586321 -0.781016</w:t>
        <w:br/>
        <w:t>v 0.603024 21.427866 -0.805843</w:t>
        <w:br/>
        <w:t>v 0.490851 21.498518 -0.655518</w:t>
        <w:br/>
        <w:t>v 0.751035 21.544952 -0.595539</w:t>
        <w:br/>
        <w:t>v 0.767359 21.396040 -0.672797</w:t>
        <w:br/>
        <w:t>v 0.560740 21.362604 -0.707051</w:t>
        <w:br/>
        <w:t>v 0.684633 21.059006 -0.768028</w:t>
        <w:br/>
        <w:t>v 0.746358 21.274933 -0.755046</w:t>
        <w:br/>
        <w:t>v 0.640196 21.284357 -0.807623</w:t>
        <w:br/>
        <w:t>v -0.511791 22.073790 0.450753</w:t>
        <w:br/>
        <w:t>v -0.405653 22.135059 0.455371</w:t>
        <w:br/>
        <w:t>v -0.364410 22.121668 0.261399</w:t>
        <w:br/>
        <w:t>v -0.495153 22.059052 0.256159</w:t>
        <w:br/>
        <w:t>v -0.652645 22.007616 0.439533</w:t>
        <w:br/>
        <w:t>v -0.663323 21.983500 0.243401</w:t>
        <w:br/>
        <w:t>v -0.826896 21.572208 -0.039098</w:t>
        <w:br/>
        <w:t>v -0.673981 21.947451 0.008522</w:t>
        <w:br/>
        <w:t>v -0.723237 21.810472 0.514649</w:t>
        <w:br/>
        <w:t>v -0.744529 21.738075 0.335360</w:t>
        <w:br/>
        <w:t>v 0.684633 21.059006 -0.768028</w:t>
        <w:br/>
        <w:t>v 0.574683 21.254459 -0.826698</w:t>
        <w:br/>
        <w:t>v 0.562811 21.234713 -0.803042</w:t>
        <w:br/>
        <w:t>v 0.751035 21.544952 -0.595539</w:t>
        <w:br/>
        <w:t>v 0.756929 21.591608 -0.653633</w:t>
        <w:br/>
        <w:t>v 0.767848 21.419083 -0.724041</w:t>
        <w:br/>
        <w:t>v 0.767359 21.396040 -0.672797</w:t>
        <w:br/>
        <w:t>v 0.756929 21.591608 -0.653633</w:t>
        <w:br/>
        <w:t>v 0.767848 21.419083 -0.724041</w:t>
        <w:br/>
        <w:t>v 0.684633 21.059006 -0.768028</w:t>
        <w:br/>
        <w:t>v 0.746425 21.260069 -0.719545</w:t>
        <w:br/>
        <w:t>v 0.589287 21.927485 -0.294467</w:t>
        <w:br/>
        <w:t>v 0.732476 21.743204 -0.369158</w:t>
        <w:br/>
        <w:t>v 0.773387 21.799528 -0.409440</w:t>
        <w:br/>
        <w:t>v 0.590036 22.017504 -0.334409</w:t>
        <w:br/>
        <w:t>v -0.782720 21.645510 0.124706</w:t>
        <w:br/>
        <w:t>v -0.700926 21.751682 0.067215</w:t>
        <w:br/>
        <w:t>v 0.822859 21.688671 -0.249708</w:t>
        <w:br/>
        <w:t>v 0.976946 21.663912 -0.097265</w:t>
        <w:br/>
        <w:t>v 1.013125 21.530588 -0.226807</w:t>
        <w:br/>
        <w:t>v 0.907386 21.548622 -0.342158</w:t>
        <w:br/>
        <w:t>v -0.071881 22.041115 -0.508887</w:t>
        <w:br/>
        <w:t>v 0.083133 21.880680 -0.629792</w:t>
        <w:br/>
        <w:t>v -0.081827 21.932268 -0.476087</w:t>
        <w:br/>
        <w:t>v 0.044563 21.801556 -0.619483</w:t>
        <w:br/>
        <w:t>v -0.929335 21.701998 0.619802</w:t>
        <w:br/>
        <w:t>v -0.988163 21.621271 0.460693</w:t>
        <w:br/>
        <w:t>v -0.704934 22.108217 0.278436</w:t>
        <w:br/>
        <w:t>v -0.591984 22.219261 0.260560</w:t>
        <w:br/>
        <w:t>v -0.751738 21.846457 0.941238</w:t>
        <w:br/>
        <w:t>v -0.731747 21.744699 0.994267</w:t>
        <w:br/>
        <w:t>v -0.757292 21.610701 1.070578</w:t>
        <w:br/>
        <w:t>v -0.928524 21.483328 0.745114</w:t>
        <w:br/>
        <w:t>v 0.803416 21.949125 0.541246</w:t>
        <w:br/>
        <w:t>v 0.821741 21.697559 0.706146</w:t>
        <w:br/>
        <w:t>v 0.677014 22.027943 0.666512</w:t>
        <w:br/>
        <w:t>v 1.030657 21.710539 0.263439</w:t>
        <w:br/>
        <w:t>v 0.983848 21.465647 0.444062</w:t>
        <w:br/>
        <w:t>v 0.896985 21.592655 0.584934</w:t>
        <w:br/>
        <w:t>v 0.911484 21.840141 0.409577</w:t>
        <w:br/>
        <w:t>v 0.345619 21.768824 1.251670</w:t>
        <w:br/>
        <w:t>v 0.309371 21.903334 1.118008</w:t>
        <w:br/>
        <w:t>v -0.895683 21.540127 0.711395</w:t>
        <w:br/>
        <w:t>v 1.035384 21.372082 0.093816</w:t>
        <w:br/>
        <w:t>v 0.953830 21.327930 0.095900</w:t>
        <w:br/>
        <w:t>v 0.942501 21.380373 0.270505</w:t>
        <w:br/>
        <w:t>v 1.034597 21.423878 0.278706</w:t>
        <w:br/>
        <w:t>v 0.066405 22.018764 -0.203056</w:t>
        <w:br/>
        <w:t>v 0.295231 22.087816 -0.058481</w:t>
        <w:br/>
        <w:t>v 0.412017 22.008465 -0.177274</w:t>
        <w:br/>
        <w:t>v 0.163136 21.913782 -0.314999</w:t>
        <w:br/>
        <w:t>v 0.816276 21.290503 -0.373307</w:t>
        <w:br/>
        <w:t>v 0.978899 21.326864 -0.102160</w:t>
        <w:br/>
        <w:t>v 0.994188 21.396341 -0.187159</w:t>
        <w:br/>
        <w:t>v 0.881289 21.523167 -0.139119</w:t>
        <w:br/>
        <w:t>v 0.989595 21.564049 -0.142186</w:t>
        <w:br/>
        <w:t>v 1.011215 21.709652 -0.047735</w:t>
        <w:br/>
        <w:t>v 0.884005 21.651423 -0.039344</w:t>
        <w:br/>
        <w:t>v -0.081827 21.932268 -0.476087</w:t>
        <w:br/>
        <w:t>v 1.069883 21.585527 0.087885</w:t>
        <w:br/>
        <w:t>v 1.034597 21.423878 0.278706</w:t>
        <w:br/>
        <w:t>v -0.924371 21.371027 0.817501</w:t>
        <w:br/>
        <w:t>v 0.702343 21.354404 0.975892</w:t>
        <w:br/>
        <w:t>v 0.561891 21.439756 1.097223</w:t>
        <w:br/>
        <w:t>v 0.606654 21.523949 1.140882</w:t>
        <w:br/>
        <w:t>v 0.754608 21.437984 1.015854</w:t>
        <w:br/>
        <w:t>v -0.066562 22.049311 1.117332</w:t>
        <w:br/>
        <w:t>v 0.013656 21.894297 1.265185</w:t>
        <w:br/>
        <w:t>v -0.398666 22.270710 0.261978</w:t>
        <w:br/>
        <w:t>v 0.300244 21.518501 1.227856</w:t>
        <w:br/>
        <w:t>v 0.354083 21.636662 1.283164</w:t>
        <w:br/>
        <w:t>v 0.066478 21.727497 1.384958</w:t>
        <w:br/>
        <w:t>v 0.055960 21.789240 1.359314</w:t>
        <w:br/>
        <w:t>v 0.862311 21.294893 0.733778</w:t>
        <w:br/>
        <w:t>v 0.806303 21.359528 0.872077</w:t>
        <w:br/>
        <w:t>v 0.867677 21.522106 0.839797</w:t>
        <w:br/>
        <w:t>v 0.916460 21.440165 0.700644</w:t>
        <w:br/>
        <w:t>v 0.495207 21.579214 1.002734</w:t>
        <w:br/>
        <w:t>v 0.561891 21.439756 1.097223</w:t>
        <w:br/>
        <w:t>v 0.702343 21.354404 0.975892</w:t>
        <w:br/>
        <w:t>v 0.615836 21.503139 0.889799</w:t>
        <w:br/>
        <w:t>v 0.907665 21.125927 0.402359</w:t>
        <w:br/>
        <w:t>v 0.858208 21.176588 0.568708</w:t>
        <w:br/>
        <w:t>v 0.910353 21.235176 0.606162</w:t>
        <w:br/>
        <w:t>v 0.969143 21.169481 0.428693</w:t>
        <w:br/>
        <w:t>v 0.808908 21.227901 0.695442</w:t>
        <w:br/>
        <w:t>v 0.762891 21.281927 0.828021</w:t>
        <w:br/>
        <w:t>v 1.009970 21.336697 0.364510</w:t>
        <w:br/>
        <w:t>v 1.018006 21.256889 0.407510</w:t>
        <w:br/>
        <w:t>v 0.964544 21.358606 0.570976</w:t>
        <w:br/>
        <w:t>v 0.034881 21.624199 1.302736</w:t>
        <w:br/>
        <w:t>v -0.065070 22.059242 -0.000446</w:t>
        <w:br/>
        <w:t>v 0.142338 22.144508 0.119195</w:t>
        <w:br/>
        <w:t>v 0.904007 21.429806 0.402223</w:t>
        <w:br/>
        <w:t>v 0.983848 21.465647 0.444062</w:t>
        <w:br/>
        <w:t>v 0.897169 21.464964 0.116416</w:t>
        <w:br/>
        <w:t>v 0.942501 21.380373 0.270505</w:t>
        <w:br/>
        <w:t>v 0.953830 21.327930 0.095900</w:t>
        <w:br/>
        <w:t>v 0.904703 21.402517 -0.028665</w:t>
        <w:br/>
        <w:t>v 0.842902 21.578587 -0.419640</w:t>
        <w:br/>
        <w:t>v 0.882748 21.619284 -0.451221</w:t>
        <w:br/>
        <w:t>v 0.904007 21.429806 0.402223</w:t>
        <w:br/>
        <w:t>v 0.930141 21.348995 0.335725</w:t>
        <w:br/>
        <w:t>v 1.009970 21.336697 0.364510</w:t>
        <w:br/>
        <w:t>v 0.983848 21.465647 0.444062</w:t>
        <w:br/>
        <w:t>v 0.875336 21.750053 0.022398</w:t>
        <w:br/>
        <w:t>v 0.957429 21.876451 0.036666</w:t>
        <w:br/>
        <w:t>v 0.904007 21.429806 0.402223</w:t>
        <w:br/>
        <w:t>v 0.873691 21.535345 0.237454</w:t>
        <w:br/>
        <w:t>v 0.732476 21.743204 -0.369158</w:t>
        <w:br/>
        <w:t>v 0.842902 21.578587 -0.419640</w:t>
        <w:br/>
        <w:t>v 0.929574 21.064604 0.061455</w:t>
        <w:br/>
        <w:t>v 1.018012 21.173651 0.266520</w:t>
        <w:br/>
        <w:t>v 0.996344 21.215504 0.243396</w:t>
        <w:br/>
        <w:t>v 0.961023 21.229017 0.223454</w:t>
        <w:br/>
        <w:t>v 0.991704 21.119669 0.283159</w:t>
        <w:br/>
        <w:t>v 0.937047 21.150524 0.229398</w:t>
        <w:br/>
        <w:t>v 0.925882 21.091877 0.263510</w:t>
        <w:br/>
        <w:t>v 0.929574 21.064604 0.061455</w:t>
        <w:br/>
        <w:t>v -0.666768 21.486280 1.087256</w:t>
        <w:br/>
        <w:t>v -0.666768 21.486280 1.087256</w:t>
        <w:br/>
        <w:t>v -0.617050 21.622341 0.957706</w:t>
        <w:br/>
        <w:t>v 0.004890 22.145800 0.290689</w:t>
        <w:br/>
        <w:t>v 0.158370 22.105694 0.459700</w:t>
        <w:br/>
        <w:t>v 0.294258 22.056364 0.300047</w:t>
        <w:br/>
        <w:t>v -0.310210 22.120010 0.494703</w:t>
        <w:br/>
        <w:t>v -0.249556 22.097179 0.309298</w:t>
        <w:br/>
        <w:t>v 0.884005 21.651423 -0.039344</w:t>
        <w:br/>
        <w:t>v 0.881289 21.523167 -0.139119</w:t>
        <w:br/>
        <w:t>v 0.907665 21.125927 0.402359</w:t>
        <w:br/>
        <w:t>v 0.903922 21.226633 0.348741</w:t>
        <w:br/>
        <w:t>v 0.839627 21.293547 0.501688</w:t>
        <w:br/>
        <w:t>v 0.858208 21.176588 0.568708</w:t>
        <w:br/>
        <w:t>v 0.717406 21.413948 0.714637</w:t>
        <w:br/>
        <w:t>v 0.762891 21.281927 0.828021</w:t>
        <w:br/>
        <w:t>v 0.808908 21.227901 0.695442</w:t>
        <w:br/>
        <w:t>v 0.761564 21.357206 0.613265</w:t>
        <w:br/>
        <w:t>v 0.646167 21.730299 0.452274</w:t>
        <w:br/>
        <w:t>v 0.778772 21.596039 0.649773</w:t>
        <w:br/>
        <w:t>v 0.851218 21.541189 0.554114</w:t>
        <w:br/>
        <w:t>v 0.712950 21.648968 0.340303</w:t>
        <w:br/>
        <w:t>v 0.414678 21.983921 0.112207</w:t>
        <w:br/>
        <w:t>v 0.613520 21.945171 0.276900</w:t>
        <w:br/>
        <w:t>v 0.707942 21.858606 0.149140</w:t>
        <w:br/>
        <w:t>v 0.517463 21.899912 -0.010347</w:t>
        <w:br/>
        <w:t>v 0.482304 22.040018 0.448729</w:t>
        <w:br/>
        <w:t>v 0.532198 21.827105 0.620508</w:t>
        <w:br/>
        <w:t>v 0.668489 21.692198 0.811310</w:t>
        <w:br/>
        <w:t>v 0.545422 21.768576 0.930127</w:t>
        <w:br/>
        <w:t>v 0.265460 21.638536 1.161127</w:t>
        <w:br/>
        <w:t>v 0.300244 21.518501 1.227856</w:t>
        <w:br/>
        <w:t>v 0.126987 22.125788 0.796026</w:t>
        <w:br/>
        <w:t>v 0.179115 21.975731 0.930191</w:t>
        <w:br/>
        <w:t>v 0.406267 21.906765 0.754750</w:t>
        <w:br/>
        <w:t>v 0.351553 22.078079 0.586141</w:t>
        <w:br/>
        <w:t>v -0.857817 21.160156 -0.403915</w:t>
        <w:br/>
        <w:t>v -0.770151 21.105255 -0.525685</w:t>
        <w:br/>
        <w:t>v -0.835946 21.184473 -0.416369</w:t>
        <w:br/>
        <w:t>v -0.880819 21.122732 -0.258355</w:t>
        <w:br/>
        <w:t>v -0.836487 21.208345 -0.294111</w:t>
        <w:br/>
        <w:t>v -0.880819 21.122732 -0.258355</w:t>
        <w:br/>
        <w:t>v -0.925245 21.325581 -0.265130</w:t>
        <w:br/>
        <w:t>v -0.848822 21.254974 -0.344558</w:t>
        <w:br/>
        <w:t>v -0.899170 21.438784 -0.198298</w:t>
        <w:br/>
        <w:t>v -0.868150 21.553253 -0.126079</w:t>
        <w:br/>
        <w:t>v -1.019573 21.653757 -0.043871</w:t>
        <w:br/>
        <w:t>v -0.160336 22.181772 0.556857</w:t>
        <w:br/>
        <w:t>v -0.027834 22.150530 0.694138</w:t>
        <w:br/>
        <w:t>v 0.697484 21.821793 -0.133323</w:t>
        <w:br/>
        <w:t>v 0.875336 21.750053 0.022398</w:t>
        <w:br/>
        <w:t>v 0.589287 21.927485 -0.294467</w:t>
        <w:br/>
        <w:t>v 0.875336 21.750053 0.022398</w:t>
        <w:br/>
        <w:t>v 0.282335 21.837706 1.076980</w:t>
        <w:br/>
        <w:t>v 0.851218 21.541189 0.554114</w:t>
        <w:br/>
        <w:t>v 0.961023 21.229017 0.223454</w:t>
        <w:br/>
        <w:t>v 0.930141 21.348995 0.335725</w:t>
        <w:br/>
        <w:t>v -0.482966 21.255302 -0.850738</w:t>
        <w:br/>
        <w:t>v -0.520007 21.209188 -0.836197</w:t>
        <w:br/>
        <w:t>v -0.366096 21.150349 -0.869736</w:t>
        <w:br/>
        <w:t>v -0.502717 21.377077 -0.796415</w:t>
        <w:br/>
        <w:t>v -0.485605 21.370802 -0.757131</w:t>
        <w:br/>
        <w:t>v -0.506576 21.337193 -0.735946</w:t>
        <w:br/>
        <w:t>v -0.603607 21.254578 -0.749349</w:t>
        <w:br/>
        <w:t>v -0.485605 21.370802 -0.757131</w:t>
        <w:br/>
        <w:t>v -0.746454 21.330990 -0.697134</w:t>
        <w:br/>
        <w:t>v -0.661755 21.447472 -0.754271</w:t>
        <w:br/>
        <w:t>v 0.029860 21.580486 -0.801848</w:t>
        <w:br/>
        <w:t>v -0.140195 21.449837 -0.844505</w:t>
        <w:br/>
        <w:t>v -0.140195 21.449837 -0.844505</w:t>
        <w:br/>
        <w:t>v -0.115005 21.491777 -0.920281</w:t>
        <w:br/>
        <w:t>v 0.192722 21.723265 -0.846434</w:t>
        <w:br/>
        <w:t>v 0.196803 21.690868 -0.774163</w:t>
        <w:br/>
        <w:t>v 0.196803 21.690868 -0.774163</w:t>
        <w:br/>
        <w:t>v 0.019633 21.638464 -0.915402</w:t>
        <w:br/>
        <w:t>v 0.192722 21.723265 -0.846434</w:t>
        <w:br/>
        <w:t>v 0.277624 21.792263 -0.435341</w:t>
        <w:br/>
        <w:t>v 0.377238 21.690119 -0.543978</w:t>
        <w:br/>
        <w:t>v 0.206229 21.659750 -0.722032</w:t>
        <w:br/>
        <w:t>v 0.044563 21.801556 -0.619483</w:t>
        <w:br/>
        <w:t>v 0.251005 21.722813 -0.750074</w:t>
        <w:br/>
        <w:t>v 0.206229 21.659750 -0.722032</w:t>
        <w:br/>
        <w:t>v 0.691497 21.752470 -0.447847</w:t>
        <w:br/>
        <w:t>v 0.449506 21.805351 -0.694879</w:t>
        <w:br/>
        <w:t>v 0.590036 22.017504 -0.334409</w:t>
        <w:br/>
        <w:t>v 0.705538 21.802322 -0.512420</w:t>
        <w:br/>
        <w:t>v 0.691497 21.752470 -0.447847</w:t>
        <w:br/>
        <w:t>v 0.589287 21.927485 -0.294467</w:t>
        <w:br/>
        <w:t>v 0.705538 21.802322 -0.512420</w:t>
        <w:br/>
        <w:t>v 0.119324 21.398417 -0.967784</w:t>
        <w:br/>
        <w:t>v 0.103745 21.371994 -0.898412</w:t>
        <w:br/>
        <w:t>v 0.225829 21.320299 -0.921301</w:t>
        <w:br/>
        <w:t>v 0.236225 21.338476 -0.978417</w:t>
        <w:br/>
        <w:t>v 0.989595 21.564049 -0.142186</w:t>
        <w:br/>
        <w:t>v 1.050695 21.493784 -0.047961</w:t>
        <w:br/>
        <w:t>v 1.011215 21.709652 -0.047735</w:t>
        <w:br/>
        <w:t>v 0.926012 21.437292 -0.244890</w:t>
        <w:br/>
        <w:t>v 0.913039 21.296474 -0.099048</w:t>
        <w:br/>
        <w:t>v 0.858566 21.417850 -0.245339</w:t>
        <w:br/>
        <w:t>v 0.816276 21.290503 -0.373307</w:t>
        <w:br/>
        <w:t>v 0.926012 21.437292 -0.244890</w:t>
        <w:br/>
        <w:t>v 0.872586 21.345224 -0.177653</w:t>
        <w:br/>
        <w:t>v 0.913039 21.296474 -0.099048</w:t>
        <w:br/>
        <w:t>v 0.816276 21.290503 -0.373307</w:t>
        <w:br/>
        <w:t>v 0.858566 21.417850 -0.245339</w:t>
        <w:br/>
        <w:t>v 1.039319 21.683290 -0.394549</w:t>
        <w:br/>
        <w:t>v 1.053766 21.512402 -0.444622</w:t>
        <w:br/>
        <w:t>v 0.952834 21.474520 -0.473489</w:t>
        <w:br/>
        <w:t>v 1.036090 21.248386 -0.479479</w:t>
        <w:br/>
        <w:t>v 0.927128 21.448151 -0.451889</w:t>
        <w:br/>
        <w:t>v 1.029477 21.424627 -0.338014</w:t>
        <w:br/>
        <w:t>v 0.956734 21.432056 -0.408275</w:t>
        <w:br/>
        <w:t>v 1.029477 21.424627 -0.338014</w:t>
        <w:br/>
        <w:t>v 1.036090 21.248386 -0.479479</w:t>
        <w:br/>
        <w:t>v 0.927128 21.448151 -0.451889</w:t>
        <w:br/>
        <w:t>v 0.982237 21.868401 -0.312433</w:t>
        <w:br/>
        <w:t>v 0.925882 21.091877 0.263510</w:t>
        <w:br/>
        <w:t>v 0.929574 21.064604 0.061455</w:t>
        <w:br/>
        <w:t>v 0.369282 21.481750 -0.784191</w:t>
        <w:br/>
        <w:t>v 0.746425 21.260069 -0.719545</w:t>
        <w:br/>
        <w:t>v 0.589287 21.927485 -0.294467</w:t>
        <w:br/>
        <w:t>v -0.162154 22.028799 -0.382015</w:t>
        <w:br/>
        <w:t>v -0.220709 22.165949 -0.414949</w:t>
        <w:br/>
        <w:t>v -0.628073 21.891054 -0.462937</w:t>
        <w:br/>
        <w:t>v -0.569250 21.759697 -0.435860</w:t>
        <w:br/>
        <w:t>v -0.162154 22.028799 -0.382015</w:t>
        <w:br/>
        <w:t>v -0.220709 22.165949 -0.414949</w:t>
        <w:br/>
        <w:t>v 0.103745 21.371994 -0.898412</w:t>
        <w:br/>
        <w:t>v 0.225829 21.320299 -0.921301</w:t>
        <w:br/>
        <w:t>v 0.473115 21.353455 -0.810064</w:t>
        <w:br/>
        <w:t>v -0.440824 21.265106 -0.838094</w:t>
        <w:br/>
        <w:t>v -0.520007 21.209188 -0.836197</w:t>
        <w:br/>
        <w:t>v -0.502815 21.204157 -0.823178</w:t>
        <w:br/>
        <w:t>v -0.366096 21.150349 -0.869736</w:t>
        <w:br/>
        <w:t>v -0.432249 21.262842 -0.819927</w:t>
        <w:br/>
        <w:t>v -0.366096 21.150349 -0.869736</w:t>
        <w:br/>
        <w:t>v -0.451725 21.248825 -0.818101</w:t>
        <w:br/>
        <w:t>v -0.366096 21.150349 -0.869736</w:t>
        <w:br/>
        <w:t>v -0.502815 21.204157 -0.823178</w:t>
        <w:br/>
        <w:t>v -0.638298 21.266472 -0.778084</w:t>
        <w:br/>
        <w:t>v -0.581620 21.355379 -0.810272</w:t>
        <w:br/>
        <w:t>v -0.432249 21.262842 -0.819927</w:t>
        <w:br/>
        <w:t>v -0.551596 21.492229 -0.747301</w:t>
        <w:br/>
        <w:t>v -0.816056 21.188681 -0.418964</w:t>
        <w:br/>
        <w:t>v -0.855169 21.126150 -0.380164</w:t>
        <w:br/>
        <w:t>v -0.837782 21.113184 -0.370162</w:t>
        <w:br/>
        <w:t>v -0.770151 21.105255 -0.525685</w:t>
        <w:br/>
        <w:t>v -0.881854 21.247585 -0.340668</w:t>
        <w:br/>
        <w:t>v -0.810712 21.162519 -0.390889</w:t>
        <w:br/>
        <w:t>v -0.770151 21.105255 -0.525685</w:t>
        <w:br/>
        <w:t>v -0.837782 21.113184 -0.370162</w:t>
        <w:br/>
        <w:t>v -0.816056 21.188681 -0.418964</w:t>
        <w:br/>
        <w:t>v -0.879065 21.335585 -0.270511</w:t>
        <w:br/>
        <w:t>v -0.971367 21.098171 0.024451</w:t>
        <w:br/>
        <w:t>v -0.987060 21.094885 0.121658</w:t>
        <w:br/>
        <w:t>v -0.929173 21.073595 0.130283</w:t>
        <w:br/>
        <w:t>v 1.039319 21.683290 -0.394549</w:t>
        <w:br/>
        <w:t>v -0.784995 21.457066 0.207653</w:t>
        <w:br/>
        <w:t>v -0.958201 21.449848 0.560670</w:t>
        <w:br/>
        <w:t>v -0.138959 22.070190 0.095219</w:t>
        <w:br/>
        <w:t>v -0.673981 21.947451 0.008522</w:t>
        <w:br/>
        <w:t>v -0.980593 21.389639 0.607906</w:t>
        <w:br/>
        <w:t>v -0.441734 21.560402 1.299561</w:t>
        <w:br/>
        <w:t>v -0.461109 21.542356 1.330956</w:t>
        <w:br/>
        <w:t>v -0.488522 21.460464 1.264250</w:t>
        <w:br/>
        <w:t>v -0.457991 21.402925 1.287403</w:t>
        <w:br/>
        <w:t>v -0.485315 21.424919 1.257605</w:t>
        <w:br/>
        <w:t>v -0.488522 21.460464 1.264250</w:t>
        <w:br/>
        <w:t>v -0.362660 21.809387 1.445065</w:t>
        <w:br/>
        <w:t>v -0.366417 21.784405 1.492970</w:t>
        <w:br/>
        <w:t>v -0.419686 21.662073 1.414216</w:t>
        <w:br/>
        <w:t>v -0.352065 21.586790 1.476196</w:t>
        <w:br/>
        <w:t>v -0.407862 21.500206 1.382840</w:t>
        <w:br/>
        <w:t>v -0.461109 21.542356 1.330956</w:t>
        <w:br/>
        <w:t>v -0.299834 21.914095 1.559825</w:t>
        <w:br/>
        <w:t>v -0.295778 21.938955 1.492408</w:t>
        <w:br/>
        <w:t>v 0.180445 22.040936 1.447526</w:t>
        <w:br/>
        <w:t>v 0.255998 21.964483 1.440640</w:t>
        <w:br/>
        <w:t>v 0.180663 21.955582 1.529897</w:t>
        <w:br/>
        <w:t>v -0.020290 21.887350 1.625766</w:t>
        <w:br/>
        <w:t>v -0.143392 22.079529 1.532298</w:t>
        <w:br/>
        <w:t>v -0.050559 22.026836 1.511189</w:t>
        <w:br/>
        <w:t>v 0.050691 21.878080 1.575394</w:t>
        <w:br/>
        <w:t>v 0.197213 20.881748 1.426138</w:t>
        <w:br/>
        <w:t>v 0.149722 20.869652 1.491878</w:t>
        <w:br/>
        <w:t>v 0.196201 20.986624 1.553594</w:t>
        <w:br/>
        <w:t>v 0.252945 20.985577 1.445681</w:t>
        <w:br/>
        <w:t>v 0.072623 21.728262 1.700576</w:t>
        <w:br/>
        <w:t>v 0.120886 21.737362 1.623219</w:t>
        <w:br/>
        <w:t>v -0.019593 21.697737 1.745842</w:t>
        <w:br/>
        <w:t>v -0.109210 21.860851 1.664621</w:t>
        <w:br/>
        <w:t>v 0.124237 21.545885 1.765625</w:t>
        <w:br/>
        <w:t>v 0.046989 21.519600 1.808951</w:t>
        <w:br/>
        <w:t>v 0.155061 21.551426 1.662956</w:t>
        <w:br/>
        <w:t>v -0.130354 20.985430 1.662297</w:t>
        <w:br/>
        <w:t>v -0.093188 20.987627 1.622638</w:t>
        <w:br/>
        <w:t>v -0.078557 21.157736 1.651691</w:t>
        <w:br/>
        <w:t>v -0.126213 21.165365 1.706308</w:t>
        <w:br/>
        <w:t>v 0.056775 20.993900 1.700025</w:t>
        <w:br/>
        <w:t>v 0.107849 21.181805 1.759557</w:t>
        <w:br/>
        <w:t>v 0.117350 21.180101 1.655777</w:t>
        <w:br/>
        <w:t>v 0.063399 20.990025 1.626006</w:t>
        <w:br/>
        <w:t>v 0.034100 20.989101 1.614701</w:t>
        <w:br/>
        <w:t>v 0.105580 21.180649 1.651948</w:t>
        <w:br/>
        <w:t>v 0.193635 21.185856 1.655436</w:t>
        <w:br/>
        <w:t>v 0.121545 20.990135 1.609624</w:t>
        <w:br/>
        <w:t>v -0.138117 21.279388 1.712168</w:t>
        <w:br/>
        <w:t>v -0.165369 21.407928 1.685475</w:t>
        <w:br/>
        <w:t>v -0.090530 21.463015 1.813434</w:t>
        <w:br/>
        <w:t>v -0.066853 21.301380 1.835266</w:t>
        <w:br/>
        <w:t>v -0.134482 20.780525 1.561989</w:t>
        <w:br/>
        <w:t>v -0.149394 20.777962 1.577589</w:t>
        <w:br/>
        <w:t>v -0.169300 20.668098 1.526131</w:t>
        <w:br/>
        <w:t>v -0.078654 20.712322 1.475863</w:t>
        <w:br/>
        <w:t>v -0.042395 20.768476 1.498768</w:t>
        <w:br/>
        <w:t>v -0.056110 20.768694 1.514680</w:t>
        <w:br/>
        <w:t>v -0.070438 20.773661 1.592179</w:t>
        <w:br/>
        <w:t>v -0.061200 20.773153 1.561214</w:t>
        <w:br/>
        <w:t>v -0.169300 20.668098 1.526131</w:t>
        <w:br/>
        <w:t>v -0.011438 20.857462 1.637209</w:t>
        <w:br/>
        <w:t>v 0.000979 20.858334 1.587683</w:t>
        <w:br/>
        <w:t>v -0.353382 21.487230 1.381597</w:t>
        <w:br/>
        <w:t>v -0.421476 21.396816 1.285448</w:t>
        <w:br/>
        <w:t>v -0.287984 21.556391 1.469887</w:t>
        <w:br/>
        <w:t>v 0.122396 21.937595 1.560982</w:t>
        <w:br/>
        <w:t>v 0.204995 21.781258 1.611676</w:t>
        <w:br/>
        <w:t>v 0.250060 21.557709 1.655699</w:t>
        <w:br/>
        <w:t>v -0.016569 20.998085 1.599682</w:t>
        <w:br/>
        <w:t>v 0.063399 20.990025 1.626006</w:t>
        <w:br/>
        <w:t>v 0.117350 21.180101 1.655777</w:t>
        <w:br/>
        <w:t>v 0.015288 21.177298 1.624092</w:t>
        <w:br/>
        <w:t>v 0.105580 21.180649 1.651948</w:t>
        <w:br/>
        <w:t>v 0.034100 20.989101 1.614701</w:t>
        <w:br/>
        <w:t>v 0.078369 20.988932 1.546757</w:t>
        <w:br/>
        <w:t>v 0.161289 21.185202 1.578870</w:t>
        <w:br/>
        <w:t>v -0.021936 20.852842 1.562293</w:t>
        <w:br/>
        <w:t>v 0.007541 20.854248 1.525665</w:t>
        <w:br/>
        <w:t>v 0.016729 22.063124 1.500227</w:t>
        <w:br/>
        <w:t>v -0.078654 20.712322 1.475863</w:t>
        <w:br/>
        <w:t>v -0.028779 20.769850 1.515927</w:t>
        <w:br/>
        <w:t>v -0.013466 20.768564 1.501421</w:t>
        <w:br/>
        <w:t>v 0.258070 21.190535 1.601779</w:t>
        <w:br/>
        <w:t>v 0.327190 21.189417 1.455232</w:t>
        <w:br/>
        <w:t>v 0.247162 21.189426 1.599504</w:t>
        <w:br/>
        <w:t>v 0.150875 20.988552 1.553977</w:t>
        <w:br/>
        <w:t>v 0.262459 21.792385 1.573100</w:t>
        <w:br/>
        <w:t>v 0.306353 21.564089 1.607243</w:t>
        <w:br/>
        <w:t>v 0.095452 22.070475 1.479802</w:t>
        <w:br/>
        <w:t>v 0.268507 22.235239 1.187993</w:t>
        <w:br/>
        <w:t>v 0.100765 22.297825 1.269900</w:t>
        <w:br/>
        <w:t>v 0.094775 22.289104 1.195966</w:t>
        <w:br/>
        <w:t>v -0.143392 22.079529 1.532298</w:t>
        <w:br/>
        <w:t>v -0.160051 22.059513 1.481907</w:t>
        <w:br/>
        <w:t>v -0.050559 22.026836 1.511189</w:t>
        <w:br/>
        <w:t>v 0.035238 20.854893 1.562798</w:t>
        <w:br/>
        <w:t>v -0.021936 20.852842 1.562293</w:t>
        <w:br/>
        <w:t>v -0.013466 20.768564 1.501421</w:t>
        <w:br/>
        <w:t>v -0.221887 22.025087 1.569046</w:t>
        <w:br/>
        <w:t>v 0.104881 20.792160 1.400420</w:t>
        <w:br/>
        <w:t>v 0.111429 20.785294 1.435012</w:t>
        <w:br/>
        <w:t>v 0.072460 20.709789 1.371295</w:t>
        <w:br/>
        <w:t>v 0.383946 21.557985 1.442982</w:t>
        <w:br/>
        <w:t>v 0.337422 21.782482 1.441544</w:t>
        <w:br/>
        <w:t>v 0.196201 20.986624 1.553594</w:t>
        <w:br/>
        <w:t>v 0.171075 20.985420 1.452595</w:t>
        <w:br/>
        <w:t>v 0.220955 21.187353 1.463121</w:t>
        <w:br/>
        <w:t>v 0.258070 21.190535 1.601779</w:t>
        <w:br/>
        <w:t>v 0.363188 21.359921 1.449940</w:t>
        <w:br/>
        <w:t>v 0.289660 21.360355 1.613845</w:t>
        <w:br/>
        <w:t>v -0.526243 21.654497 1.347065</w:t>
        <w:br/>
        <w:t>v -0.584229 21.830549 1.316296</w:t>
        <w:br/>
        <w:t>v -0.499730 21.898115 1.356370</w:t>
        <w:br/>
        <w:t>v -0.450303 21.731850 1.386907</w:t>
        <w:br/>
        <w:t>v -0.423177 22.211948 1.200655</w:t>
        <w:br/>
        <w:t>v -0.321636 22.283155 1.233946</w:t>
        <w:br/>
        <w:t>v -0.303005 22.161448 1.362411</w:t>
        <w:br/>
        <w:t>v -0.421853 22.096348 1.317653</w:t>
        <w:br/>
        <w:t>v -0.052413 22.001326 1.460503</w:t>
        <w:br/>
        <w:t>v 0.095452 22.070475 1.479802</w:t>
        <w:br/>
        <w:t>v 0.016729 22.063124 1.500227</w:t>
        <w:br/>
        <w:t>v 0.010598 22.054157 1.463720</w:t>
        <w:br/>
        <w:t>v 0.095476 22.064182 1.455835</w:t>
        <w:br/>
        <w:t>v -0.475662 22.339670 0.703711</w:t>
        <w:br/>
        <w:t>v -0.525898 22.389378 0.802709</w:t>
        <w:br/>
        <w:t>v -0.587985 22.281006 0.826227</w:t>
        <w:br/>
        <w:t>v -0.539883 22.232737 0.726108</w:t>
        <w:br/>
        <w:t>v -0.525898 22.389378 0.802709</w:t>
        <w:br/>
        <w:t>v -0.483350 22.361580 0.866066</w:t>
        <w:br/>
        <w:t>v -0.548960 22.241268 0.886268</w:t>
        <w:br/>
        <w:t>v -0.587985 22.281006 0.826227</w:t>
        <w:br/>
        <w:t>v -0.448070 22.343166 0.880870</w:t>
        <w:br/>
        <w:t>v -0.511579 22.230541 0.892406</w:t>
        <w:br/>
        <w:t>v 1.119630 21.706785 0.435799</w:t>
        <w:br/>
        <w:t>v 1.019081 21.594763 0.549264</w:t>
        <w:br/>
        <w:t>v 0.936194 21.737494 0.700540</w:t>
        <w:br/>
        <w:t>v 1.028377 21.853146 0.580501</w:t>
        <w:br/>
        <w:t>v 0.632025 22.058397 0.986376</w:t>
        <w:br/>
        <w:t>v 0.804105 21.909468 0.856494</w:t>
        <w:br/>
        <w:t>v 0.781402 21.836496 0.943719</w:t>
        <w:br/>
        <w:t>v 0.623480 22.000299 1.058591</w:t>
        <w:br/>
        <w:t>v -0.264818 22.508024 0.595930</w:t>
        <w:br/>
        <w:t>v -0.307868 22.567736 0.698792</w:t>
        <w:br/>
        <w:t>v -0.411479 22.484337 0.757685</w:t>
        <w:br/>
        <w:t>v -0.376946 22.424673 0.656890</w:t>
        <w:br/>
        <w:t>v -0.307868 22.567736 0.698792</w:t>
        <w:br/>
        <w:t>v -0.276137 22.545465 0.770911</w:t>
        <w:br/>
        <w:t>v -0.376311 22.460436 0.830768</w:t>
        <w:br/>
        <w:t>v -0.411479 22.484337 0.757685</w:t>
        <w:br/>
        <w:t>v -0.223007 22.510050 0.807464</w:t>
        <w:br/>
        <w:t>v -0.334463 22.428152 0.849052</w:t>
        <w:br/>
        <w:t>v -0.181542 22.744093 0.588760</w:t>
        <w:br/>
        <w:t>v -0.166647 22.736271 0.614060</w:t>
        <w:br/>
        <w:t>v -0.199184 22.654316 0.671050</w:t>
        <w:br/>
        <w:t>v -0.219581 22.668842 0.620143</w:t>
        <w:br/>
        <w:t>v -0.133382 22.623657 0.676290</w:t>
        <w:br/>
        <w:t>v -0.153234 22.734533 0.548193</w:t>
        <w:br/>
        <w:t>v -0.181542 22.744093 0.588760</w:t>
        <w:br/>
        <w:t>v -0.219581 22.668842 0.620143</w:t>
        <w:br/>
        <w:t>v -0.173028 22.629162 0.553041</w:t>
        <w:br/>
        <w:t>v -0.160366 22.825674 0.573510</w:t>
        <w:br/>
        <w:t>v -0.153234 22.734533 0.548193</w:t>
        <w:br/>
        <w:t>v -0.129909 22.736244 0.569192</w:t>
        <w:br/>
        <w:t>v -0.160366 22.825674 0.573510</w:t>
        <w:br/>
        <w:t>v -0.129909 22.736244 0.569192</w:t>
        <w:br/>
        <w:t>v -0.139107 22.733553 0.606533</w:t>
        <w:br/>
        <w:t>v -0.160366 22.825674 0.573510</w:t>
        <w:br/>
        <w:t>v -0.160366 22.825674 0.573510</w:t>
        <w:br/>
        <w:t>v -0.166647 22.736271 0.614060</w:t>
        <w:br/>
        <w:t>v -0.116631 22.650301 0.605259</w:t>
        <w:br/>
        <w:t>v -0.133382 22.623657 0.676290</w:t>
        <w:br/>
        <w:t>v -0.536527 21.560694 1.275948</w:t>
        <w:br/>
        <w:t>v -0.628048 21.607216 1.322820</w:t>
        <w:br/>
        <w:t>v -0.652240 21.696285 1.309134</w:t>
        <w:br/>
        <w:t>v -0.615786 21.503202 1.299251</w:t>
        <w:br/>
        <w:t>v -0.725143 21.507586 1.276680</w:t>
        <w:br/>
        <w:t>v -0.752301 21.590414 1.277205</w:t>
        <w:br/>
        <w:t>v -0.783058 21.659508 1.268503</w:t>
        <w:br/>
        <w:t>v -0.900371 21.500668 1.148364</w:t>
        <w:br/>
        <w:t>v -0.923361 21.558752 1.126457</w:t>
        <w:br/>
        <w:t>v -0.854074 21.427143 1.142047</w:t>
        <w:br/>
        <w:t>v -1.011553 21.351675 0.958359</w:t>
        <w:br/>
        <w:t>v -0.957671 21.312193 0.981361</w:t>
        <w:br/>
        <w:t>v -1.060378 21.250633 0.846179</w:t>
        <w:br/>
        <w:t>v -1.011233 21.227812 0.867074</w:t>
        <w:br/>
        <w:t>v -1.140736 20.936302 0.563156</w:t>
        <w:br/>
        <w:t>v -1.129272 21.073961 0.664462</w:t>
        <w:br/>
        <w:t>v -1.113665 21.064484 0.674005</w:t>
        <w:br/>
        <w:t>v -1.094408 21.272228 0.821311</w:t>
        <w:br/>
        <w:t>v -1.089534 21.159897 0.759786</w:t>
        <w:br/>
        <w:t>v -1.115294 21.175787 0.742122</w:t>
        <w:br/>
        <w:t>v -0.917986 21.297688 0.954278</w:t>
        <w:br/>
        <w:t>v -0.974645 21.225018 0.863688</w:t>
        <w:br/>
        <w:t>v -0.729201 21.855349 1.213553</w:t>
        <w:br/>
        <w:t>v -0.872626 21.831938 1.159675</w:t>
        <w:br/>
        <w:t>v -0.861425 21.986006 1.071151</w:t>
        <w:br/>
        <w:t>v -0.731834 21.996473 1.100137</w:t>
        <w:br/>
        <w:t>v -0.683750 21.759005 1.237332</w:t>
        <w:br/>
        <w:t>v -0.800836 21.718149 1.188522</w:t>
        <w:br/>
        <w:t>v -0.584897 21.736723 1.253269</w:t>
        <w:br/>
        <w:t>v -0.595537 21.834942 1.207421</w:t>
        <w:br/>
        <w:t>v -0.729768 21.999435 1.025418</w:t>
        <w:br/>
        <w:t>v -0.617587 21.982815 1.068852</w:t>
        <w:br/>
        <w:t>v -0.648275 21.962437 1.083392</w:t>
        <w:br/>
        <w:t>v -0.906081 21.621511 1.072427</w:t>
        <w:br/>
        <w:t>v -0.976112 21.761332 1.028480</w:t>
        <w:br/>
        <w:t>v -1.011212 21.552492 0.877079</w:t>
        <w:br/>
        <w:t>v -1.061983 21.682978 0.851292</w:t>
        <w:br/>
        <w:t>v -1.053316 21.820776 0.783543</w:t>
        <w:br/>
        <w:t>v -0.967257 21.916035 0.960410</w:t>
        <w:br/>
        <w:t>v -1.113239 21.725683 0.602920</w:t>
        <w:br/>
        <w:t>v -1.129149 21.623676 0.641262</w:t>
        <w:br/>
        <w:t>v -1.107905 21.516733 0.649707</w:t>
        <w:br/>
        <w:t>v -1.210809 21.585724 0.433332</w:t>
        <w:br/>
        <w:t>v -1.179803 21.647009 0.420752</w:t>
        <w:br/>
        <w:t>v -1.199661 21.511698 0.439200</w:t>
        <w:br/>
        <w:t>v -1.268538 21.591133 0.178692</w:t>
        <w:br/>
        <w:t>v -1.281662 21.566027 0.181518</w:t>
        <w:br/>
        <w:t>v -1.329168 21.568636 0.028904</w:t>
        <w:br/>
        <w:t>v -1.279172 21.542543 0.182175</w:t>
        <w:br/>
        <w:t>v -1.144469 21.484659 0.426297</w:t>
        <w:br/>
        <w:t>v -1.199377 21.501066 0.300498</w:t>
        <w:br/>
        <w:t>v -1.241020 21.526239 0.308463</w:t>
        <w:br/>
        <w:t>v -1.245743 21.598524 0.172581</w:t>
        <w:br/>
        <w:t>v -1.329168 21.568636 0.028904</w:t>
        <w:br/>
        <w:t>v -0.729768 21.999435 1.025418</w:t>
        <w:br/>
        <w:t>v -0.809469 22.009243 0.995271</w:t>
        <w:br/>
        <w:t>v -0.785382 22.147152 0.952638</w:t>
        <w:br/>
        <w:t>v -0.761520 22.278412 0.819488</w:t>
        <w:br/>
        <w:t>v -0.660773 22.173769 0.898965</w:t>
        <w:br/>
        <w:t>v -0.709796 22.112640 0.974485</w:t>
        <w:br/>
        <w:t>v -0.982147 22.078178 0.671604</w:t>
        <w:br/>
        <w:t>v -0.904530 22.181786 0.591466</w:t>
        <w:br/>
        <w:t>v -0.833117 22.233459 0.728860</w:t>
        <w:br/>
        <w:t>v -0.901133 22.129396 0.814217</w:t>
        <w:br/>
        <w:t>v -0.918946 21.989029 0.880328</w:t>
        <w:br/>
        <w:t>v -1.073816 22.019146 0.450220</w:t>
        <w:br/>
        <w:t>v -0.975486 22.135918 0.406715</w:t>
        <w:br/>
        <w:t>v -1.126099 21.953188 0.243146</w:t>
        <w:br/>
        <w:t>v -1.022858 22.071432 0.220388</w:t>
        <w:br/>
        <w:t>v -1.137606 21.837563 0.270331</w:t>
        <w:br/>
        <w:t>v -1.179551 21.941654 0.051707</w:t>
        <w:br/>
        <w:t>v -1.096307 22.029482 0.038452</w:t>
        <w:br/>
        <w:t>v -1.196826 21.844767 0.064302</w:t>
        <w:br/>
        <w:t>v -1.329282 21.993147 -0.343109</w:t>
        <w:br/>
        <w:t>v -1.241066 21.994255 -0.209055</w:t>
        <w:br/>
        <w:t>v -1.266038 21.964865 -0.201982</w:t>
        <w:br/>
        <w:t>v -1.280635 21.929594 -0.200070</w:t>
        <w:br/>
        <w:t>v -1.219459 22.001492 -0.214143</w:t>
        <w:br/>
        <w:t>v -1.161829 21.789379 0.074767</w:t>
        <w:br/>
        <w:t>v -1.215740 21.844286 -0.078928</w:t>
        <w:br/>
        <w:t>v -1.241729 21.885740 -0.079567</w:t>
        <w:br/>
        <w:t>v -0.624270 22.019001 1.024817</w:t>
        <w:br/>
        <w:t>v -0.606679 22.082947 0.951139</w:t>
        <w:br/>
        <w:t>v -0.650917 22.029358 1.080327</w:t>
        <w:br/>
        <w:t>v -0.704091 22.017599 1.098271</w:t>
        <w:br/>
        <w:t>v -0.648275 21.962437 1.083392</w:t>
        <w:br/>
        <w:t>v -0.617587 21.982815 1.068852</w:t>
        <w:br/>
        <w:t>v -0.210426 22.500776 0.881730</w:t>
        <w:br/>
        <w:t>v -0.109063 22.532370 0.849901</w:t>
        <w:br/>
        <w:t>v -0.083539 22.496531 0.926495</w:t>
        <w:br/>
        <w:t>v -0.598899 22.484974 0.548380</w:t>
        <w:br/>
        <w:t>v -0.718289 22.473150 0.625946</w:t>
        <w:br/>
        <w:t>v -0.681164 22.465422 0.643492</w:t>
        <w:br/>
        <w:t>v 0.644866 22.319414 0.715204</w:t>
        <w:br/>
        <w:t>v 0.636258 22.380644 0.657576</w:t>
        <w:br/>
        <w:t>v 0.848655 22.242371 0.488636</w:t>
        <w:br/>
        <w:t>v 0.841214 22.153606 0.560893</w:t>
        <w:br/>
        <w:t>v 0.054134 22.505053 0.527691</w:t>
        <w:br/>
        <w:t>v 0.213551 22.539829 0.400549</w:t>
        <w:br/>
        <w:t>v 0.162830 22.606533 0.311258</w:t>
        <w:br/>
        <w:t>v -0.004345 22.559633 0.459017</w:t>
        <w:br/>
        <w:t>v 0.410522 22.750235 0.315485</w:t>
        <w:br/>
        <w:t>v 0.257136 22.750458 0.434731</w:t>
        <w:br/>
        <w:t>v 0.163470 22.708471 0.295561</w:t>
        <w:br/>
        <w:t>v 0.327293 22.725655 0.202639</w:t>
        <w:br/>
        <w:t>v 0.410522 22.750235 0.315485</w:t>
        <w:br/>
        <w:t>v 0.544249 22.745243 0.178571</w:t>
        <w:br/>
        <w:t>v 0.583004 22.633844 0.252591</w:t>
        <w:br/>
        <w:t>v 0.451247 22.601936 0.395657</w:t>
        <w:br/>
        <w:t>v 0.649351 22.752169 0.050385</w:t>
        <w:br/>
        <w:t>v 0.674905 22.676889 0.109652</w:t>
        <w:br/>
        <w:t>v 0.544249 22.745243 0.178571</w:t>
        <w:br/>
        <w:t>v 0.487086 22.736015 0.084801</w:t>
        <w:br/>
        <w:t>v 0.615411 22.747501 -0.019264</w:t>
        <w:br/>
        <w:t>v 0.755338 22.738754 -0.067393</w:t>
        <w:br/>
        <w:t>v 0.739443 22.776041 -0.094545</w:t>
        <w:br/>
        <w:t>v 0.739443 22.776041 -0.094545</w:t>
        <w:br/>
        <w:t>v 0.717972 22.768938 -0.127389</w:t>
        <w:br/>
        <w:t>v 0.787600 22.801008 -0.211943</w:t>
        <w:br/>
        <w:t>v 0.787600 22.801008 -0.211943</w:t>
        <w:br/>
        <w:t>v 0.379303 22.566116 0.289625</w:t>
        <w:br/>
        <w:t>v 0.520828 22.603897 0.160720</w:t>
        <w:br/>
        <w:t>v 0.477617 22.646849 0.094626</w:t>
        <w:br/>
        <w:t>v 0.324864 22.630720 0.212159</w:t>
        <w:br/>
        <w:t>v 0.636780 22.652145 0.031061</w:t>
        <w:br/>
        <w:t>v 0.606920 22.681572 -0.021389</w:t>
        <w:br/>
        <w:t>v 0.739555 22.728004 -0.111264</w:t>
        <w:br/>
        <w:t>v 0.715490 22.738859 -0.130676</w:t>
        <w:br/>
        <w:t>v 0.787600 22.801008 -0.211943</w:t>
        <w:br/>
        <w:t>v -0.189858 22.345570 1.276380</w:t>
        <w:br/>
        <w:t>v -0.156339 22.227116 1.396628</w:t>
        <w:br/>
        <w:t>v -0.207806 21.906010 1.443102</w:t>
        <w:br/>
        <w:t>v -0.254459 21.937334 1.456154</w:t>
        <w:br/>
        <w:t>v -0.341182 21.819357 1.415304</w:t>
        <w:br/>
        <w:t>v 0.054134 22.505053 0.527691</w:t>
        <w:br/>
        <w:t>v 0.292470 22.585230 0.520813</w:t>
        <w:br/>
        <w:t>v 0.213551 22.539829 0.400549</w:t>
        <w:br/>
        <w:t>v 0.379303 22.566116 0.289625</w:t>
        <w:br/>
        <w:t>v 0.451247 22.601936 0.395657</w:t>
        <w:br/>
        <w:t>v 0.739555 22.728004 -0.111264</w:t>
        <w:br/>
        <w:t>v 0.636780 22.652145 0.031061</w:t>
        <w:br/>
        <w:t>v 0.674905 22.676889 0.109652</w:t>
        <w:br/>
        <w:t>v 0.755338 22.738754 -0.067393</w:t>
        <w:br/>
        <w:t>v 0.787600 22.801008 -0.211943</w:t>
        <w:br/>
        <w:t>v -0.536527 21.560694 1.275948</w:t>
        <w:br/>
        <w:t>v -0.584897 21.736723 1.253269</w:t>
        <w:br/>
        <w:t>v -0.612229 21.945953 1.120099</w:t>
        <w:br/>
        <w:t>v -0.611115 22.031233 1.129736</w:t>
        <w:br/>
        <w:t>v -0.627093 21.971155 1.191981</w:t>
        <w:br/>
        <w:t>v -0.623942 21.888128 1.158330</w:t>
        <w:br/>
        <w:t>v -0.517606 22.014822 1.290779</w:t>
        <w:br/>
        <w:t>v -0.600264 21.917320 1.263248</w:t>
        <w:br/>
        <w:t>v -0.533668 22.071419 1.225460</w:t>
        <w:br/>
        <w:t>v 0.269650 22.230307 1.240962</w:t>
        <w:br/>
        <w:t>v 0.326567 22.086349 1.394632</w:t>
        <w:br/>
        <w:t>v 0.255998 21.964483 1.440640</w:t>
        <w:br/>
        <w:t>v 0.109474 22.046137 1.446807</w:t>
        <w:br/>
        <w:t>v 0.124194 22.183771 1.412192</w:t>
        <w:br/>
        <w:t>v 0.638404 21.844114 1.289675</w:t>
        <w:br/>
        <w:t>v 0.522579 21.702404 1.379455</w:t>
        <w:br/>
        <w:t>v 0.392926 21.848894 1.420645</w:t>
        <w:br/>
        <w:t>v 0.493033 21.985815 1.361224</w:t>
        <w:br/>
        <w:t>v -0.321636 22.283155 1.233946</w:t>
        <w:br/>
        <w:t>v -0.423177 22.211948 1.200655</w:t>
        <w:br/>
        <w:t>v -0.312994 22.268677 1.206086</w:t>
        <w:br/>
        <w:t>v 0.790071 21.814726 1.007280</w:t>
        <w:br/>
        <w:t>v 0.633597 21.982803 1.117766</w:t>
        <w:br/>
        <w:t>v 0.623480 22.000299 1.058591</w:t>
        <w:br/>
        <w:t>v 0.781402 21.836496 0.943719</w:t>
        <w:br/>
        <w:t>v 0.612545 21.540167 1.317732</w:t>
        <w:br/>
        <w:t>v 0.765012 21.679008 1.199094</w:t>
        <w:br/>
        <w:t>v 0.898676 21.655237 0.810369</w:t>
        <w:br/>
        <w:t>v 0.901945 21.625526 0.869652</w:t>
        <w:br/>
        <w:t>v 0.694745 21.345215 1.202724</w:t>
        <w:br/>
        <w:t>v 0.870592 21.493275 1.072744</w:t>
        <w:br/>
        <w:t>v 0.960285 21.313118 0.914066</w:t>
        <w:br/>
        <w:t>v 0.799549 21.162056 1.023949</w:t>
        <w:br/>
        <w:t>v 1.047960 21.117607 0.704464</w:t>
        <w:br/>
        <w:t>v 0.920243 20.987467 0.777391</w:t>
        <w:br/>
        <w:t>v 1.011822 21.294989 0.540271</w:t>
        <w:br/>
        <w:t>v 1.046069 21.254347 0.568551</w:t>
        <w:br/>
        <w:t>v 0.987878 21.444551 0.721437</w:t>
        <w:br/>
        <w:t>v 0.968199 21.480885 0.678404</w:t>
        <w:br/>
        <w:t>v 1.139519 20.927490 0.277615</w:t>
        <w:br/>
        <w:t>v 1.118379 20.935053 0.239559</w:t>
        <w:br/>
        <w:t>v 1.166572 20.858593 0.171996</w:t>
        <w:br/>
        <w:t>v 1.183888 20.853830 0.200803</w:t>
        <w:br/>
        <w:t>v 1.103790 20.952908 0.510142</w:t>
        <w:br/>
        <w:t>v 1.092745 21.046516 0.392218</w:t>
        <w:br/>
        <w:t>v 1.062418 21.067408 0.344788</w:t>
        <w:br/>
        <w:t>v -0.617587 21.982815 1.068852</w:t>
        <w:br/>
        <w:t>v -0.624270 22.019001 1.024817</w:t>
        <w:br/>
        <w:t>v -0.623899 22.092077 1.022818</w:t>
        <w:br/>
        <w:t>v -0.350419 22.377737 1.103901</w:t>
        <w:br/>
        <w:t>v -0.215485 22.443195 1.126007</w:t>
        <w:br/>
        <w:t>v -0.185591 22.308270 1.217033</w:t>
        <w:br/>
        <w:t>v -0.312994 22.268677 1.206086</w:t>
        <w:br/>
        <w:t>v 0.253789 22.253378 1.160310</w:t>
        <w:br/>
        <w:t>v 0.268507 22.235239 1.187993</w:t>
        <w:br/>
        <w:t>v 0.094775 22.289104 1.195966</w:t>
        <w:br/>
        <w:t>v -0.075600 22.458797 1.132800</w:t>
        <w:br/>
        <w:t>v -0.235673 22.498819 1.018912</w:t>
        <w:br/>
        <w:t>v -0.100759 22.523323 1.010486</w:t>
        <w:br/>
        <w:t>v 0.450753 22.135372 1.140226</w:t>
        <w:br/>
        <w:t>v 0.446099 22.174976 1.086118</w:t>
        <w:br/>
        <w:t>v 0.479959 22.354666 1.017848</w:t>
        <w:br/>
        <w:t>v 0.258761 22.422211 1.087740</w:t>
        <w:br/>
        <w:t>v 0.233364 22.517839 0.951264</w:t>
        <w:br/>
        <w:t>v 0.457016 22.459545 0.866332</w:t>
        <w:br/>
        <w:t>v 0.704265 22.226658 0.897550</w:t>
        <w:br/>
        <w:t>v 0.881639 22.055510 0.753710</w:t>
        <w:br/>
        <w:t>v 0.678572 22.334497 0.734843</w:t>
        <w:br/>
        <w:t>v 0.854173 22.161989 0.570164</w:t>
        <w:br/>
        <w:t>v 0.898676 21.655237 0.810369</w:t>
        <w:br/>
        <w:t>v 0.991661 21.974258 0.408150</w:t>
        <w:br/>
        <w:t>v -0.606679 22.082947 0.951139</w:t>
        <w:br/>
        <w:t>v -0.578034 22.122910 0.906500</w:t>
        <w:br/>
        <w:t>v 1.211742 21.573261 0.266520</w:t>
        <w:br/>
        <w:t>v 1.078190 21.819796 0.258451</w:t>
        <w:br/>
        <w:t>v 1.154316 21.677097 0.118406</w:t>
        <w:br/>
        <w:t>v 1.290817 21.337090 0.038162</w:t>
        <w:br/>
        <w:t>v 1.165912 21.360661 0.262664</w:t>
        <w:br/>
        <w:t>v 1.265513 21.489826 0.143989</w:t>
        <w:br/>
        <w:t>v 1.338329 21.433203 -0.013159</w:t>
        <w:br/>
        <w:t>v 1.215000 21.594076 0.023439</w:t>
        <w:br/>
        <w:t>v 1.291476 21.522505 -0.082139</w:t>
        <w:br/>
        <w:t>v -0.395317 21.681469 1.354451</w:t>
        <w:br/>
        <w:t>v -0.441734 21.560402 1.299561</w:t>
        <w:br/>
        <w:t>v 1.405963 21.412006 -0.146605</w:t>
        <w:br/>
        <w:t>v 1.389968 21.338890 -0.125061</w:t>
        <w:br/>
        <w:t>v 1.381326 21.470991 -0.192770</w:t>
        <w:br/>
        <w:t>v 1.050569 20.756510 0.386400</w:t>
        <w:br/>
        <w:t>v 1.029597 20.864624 0.275900</w:t>
        <w:br/>
        <w:t>v 0.945207 20.957371 0.394272</w:t>
        <w:br/>
        <w:t>v 0.962285 20.814842 0.539937</w:t>
        <w:br/>
        <w:t>v 0.337422 21.782482 1.441544</w:t>
        <w:br/>
        <w:t>v 0.524879 21.485138 1.407098</w:t>
        <w:br/>
        <w:t>v 0.459375 21.633844 1.427379</w:t>
        <w:br/>
        <w:t>v 0.587508 21.236265 1.231875</w:t>
        <w:br/>
        <w:t>v 0.655140 21.339722 1.293395</w:t>
        <w:br/>
        <w:t>v 0.646757 21.189495 1.275424</w:t>
        <w:br/>
        <w:t>v 0.580722 21.170345 1.340127</w:t>
        <w:br/>
        <w:t>v 0.572216 21.283947 1.368917</w:t>
        <w:br/>
        <w:t>v 0.829225 20.933289 0.786238</w:t>
        <w:br/>
        <w:t>v 0.699673 21.072721 1.031917</w:t>
        <w:br/>
        <w:t>v 1.062418 21.067408 0.344788</w:t>
        <w:br/>
        <w:t>v 1.118379 20.935053 0.239559</w:t>
        <w:br/>
        <w:t>v 0.451846 21.455624 1.372126</w:t>
        <w:br/>
        <w:t>v 0.366266 21.590115 1.399052</w:t>
        <w:br/>
        <w:t>v 0.510550 21.274475 1.337780</w:t>
        <w:br/>
        <w:t>v 0.572216 21.283947 1.368917</w:t>
        <w:br/>
        <w:t>v 0.580675 21.078388 1.310545</w:t>
        <w:br/>
        <w:t>v 0.545528 21.072386 1.291582</w:t>
        <w:br/>
        <w:t>v 0.531547 21.161631 1.312292</w:t>
        <w:br/>
        <w:t>v 0.580722 21.170345 1.340127</w:t>
        <w:br/>
        <w:t>v 0.585216 21.089151 1.222153</w:t>
        <w:br/>
        <w:t>v 0.631072 21.089098 1.260657</w:t>
        <w:br/>
        <w:t>v 0.646757 21.189495 1.275424</w:t>
        <w:br/>
        <w:t>v 0.591542 21.177197 1.225368</w:t>
        <w:br/>
        <w:t>v 0.545528 21.072386 1.291582</w:t>
        <w:br/>
        <w:t>v 0.585216 21.089151 1.222153</w:t>
        <w:br/>
        <w:t>v 0.591542 21.177197 1.225368</w:t>
        <w:br/>
        <w:t>v 0.531547 21.161631 1.312292</w:t>
        <w:br/>
        <w:t>v 1.010182 21.502813 0.666862</w:t>
        <w:br/>
        <w:t>v 0.587508 21.236265 1.231875</w:t>
        <w:br/>
        <w:t>v 0.655140 21.339722 1.293395</w:t>
        <w:br/>
        <w:t>v 0.025942 22.515606 0.890060</w:t>
        <w:br/>
        <w:t>v 0.186854 22.528885 0.824017</w:t>
        <w:br/>
        <w:t>v 0.214354 22.478315 0.909063</w:t>
        <w:br/>
        <w:t>v 0.024653 22.485018 0.947355</w:t>
        <w:br/>
        <w:t>v 0.973400 21.969954 0.401873</w:t>
        <w:br/>
        <w:t>v 0.997415 22.084074 0.336423</w:t>
        <w:br/>
        <w:t>v 1.122034 21.932980 0.156776</w:t>
        <w:br/>
        <w:t>v 1.060426 22.044626 0.042144</w:t>
        <w:br/>
        <w:t>v 0.963218 22.164099 0.219753</w:t>
        <w:br/>
        <w:t>v 1.201377 21.834169 -0.006776</w:t>
        <w:br/>
        <w:t>v 1.136795 21.936512 -0.106074</w:t>
        <w:br/>
        <w:t>v 0.144573 22.581459 0.738809</w:t>
        <w:br/>
        <w:t>v 0.098928 22.587299 0.652315</w:t>
        <w:br/>
        <w:t>v 0.346811 22.582586 0.624893</w:t>
        <w:br/>
        <w:t>v 0.608974 22.477983 0.244429</w:t>
        <w:br/>
        <w:t>v 0.806990 22.377716 0.070598</w:t>
        <w:br/>
        <w:t>v 0.910969 22.366545 0.172076</w:t>
        <w:br/>
        <w:t>v 0.734397 22.484743 0.349019</w:t>
        <w:br/>
        <w:t>v 0.958476 22.213106 0.215201</w:t>
        <w:br/>
        <w:t>v 1.053128 22.145021 0.038795</w:t>
        <w:br/>
        <w:t>v 1.021368 22.263641 0.016549</w:t>
        <w:br/>
        <w:t>v 0.950068 22.287052 -0.059131</w:t>
        <w:br/>
        <w:t>v 1.125419 22.095280 -0.132934</w:t>
        <w:br/>
        <w:t>v 1.114312 22.160255 -0.149015</w:t>
        <w:br/>
        <w:t>v 1.190465 22.051126 -0.315799</w:t>
        <w:br/>
        <w:t>v 1.072734 22.173288 -0.185800</w:t>
        <w:br/>
        <w:t>v 1.053128 22.145021 0.038795</w:t>
        <w:br/>
        <w:t>v 0.887858 22.143641 0.232156</w:t>
        <w:br/>
        <w:t>v 0.963218 22.164099 0.219753</w:t>
        <w:br/>
        <w:t>v 0.580069 22.427870 0.579734</w:t>
        <w:br/>
        <w:t>v 0.779613 22.320204 0.417664</w:t>
        <w:br/>
        <w:t>v 0.644866 22.319414 0.715204</w:t>
        <w:br/>
        <w:t>v 0.678572 22.334497 0.734843</w:t>
        <w:br/>
        <w:t>v 0.457016 22.459545 0.866332</w:t>
        <w:br/>
        <w:t>v 0.433651 22.429401 0.829433</w:t>
        <w:br/>
        <w:t>v 0.549951 22.547590 0.490441</w:t>
        <w:br/>
        <w:t>v 0.734397 22.484743 0.349019</w:t>
        <w:br/>
        <w:t>v 0.433651 22.429401 0.829433</w:t>
        <w:br/>
        <w:t>v 0.422950 22.464581 0.789947</w:t>
        <w:br/>
        <w:t>v -0.537030 22.225481 0.958875</w:t>
        <w:br/>
        <w:t>v -0.554991 22.199886 1.052050</w:t>
        <w:br/>
        <w:t>v -0.096655 22.660770 0.662599</w:t>
        <w:br/>
        <w:t>v -0.133382 22.623657 0.676290</w:t>
        <w:br/>
        <w:t>v -0.116631 22.650301 0.605259</w:t>
        <w:br/>
        <w:t>v 0.841214 22.153606 0.560893</w:t>
        <w:br/>
        <w:t>v 0.854173 22.161989 0.570164</w:t>
        <w:br/>
        <w:t>v 0.973400 21.969954 0.401873</w:t>
        <w:br/>
        <w:t>v 1.078190 21.819796 0.258451</w:t>
        <w:br/>
        <w:t>v 0.991661 21.974258 0.408150</w:t>
        <w:br/>
        <w:t>v 1.115978 21.571545 0.060290</w:t>
        <w:br/>
        <w:t>v 1.225288 21.479568 -0.071888</w:t>
        <w:br/>
        <w:t>v 1.291476 21.522505 -0.082139</w:t>
        <w:br/>
        <w:t>v 1.215000 21.594076 0.023439</w:t>
        <w:br/>
        <w:t>v 1.477646 21.428514 -0.309989</w:t>
        <w:br/>
        <w:t>v 1.446402 21.409697 -0.308016</w:t>
        <w:br/>
        <w:t>v 1.600226 21.407545 -0.419549</w:t>
        <w:br/>
        <w:t>v -0.363078 22.428320 1.007903</w:t>
        <w:br/>
        <w:t>v -0.470829 22.318602 0.987808</w:t>
        <w:br/>
        <w:t>v -0.444558 22.285683 0.945740</w:t>
        <w:br/>
        <w:t>v -0.323294 22.383284 0.958615</w:t>
        <w:br/>
        <w:t>v 0.939736 21.559069 0.515003</w:t>
        <w:br/>
        <w:t>v 0.903606 21.487135 0.592563</w:t>
        <w:br/>
        <w:t>v 0.990505 21.351650 0.463667</w:t>
        <w:br/>
        <w:t>v 1.030840 21.435642 0.409144</w:t>
        <w:br/>
        <w:t>v 1.184299 21.285879 0.329861</w:t>
        <w:br/>
        <w:t>v 1.111627 21.374577 0.499765</w:t>
        <w:br/>
        <w:t>v 1.103062 21.460394 0.409022</w:t>
        <w:br/>
        <w:t>v 1.219806 21.251259 0.227796</w:t>
        <w:br/>
        <w:t>v 1.201704 21.314016 0.182443</w:t>
        <w:br/>
        <w:t>v -0.595537 21.834942 1.207421</w:t>
        <w:br/>
        <w:t>v 0.968199 21.480885 0.678404</w:t>
        <w:br/>
        <w:t>v 0.898676 21.655237 0.810369</w:t>
        <w:br/>
        <w:t>v 1.111627 21.374577 0.499765</w:t>
        <w:br/>
        <w:t>v 1.011822 21.294989 0.540271</w:t>
        <w:br/>
        <w:t>v 1.113032 21.240648 0.370473</w:t>
        <w:br/>
        <w:t>v 1.184299 21.285879 0.329861</w:t>
        <w:br/>
        <w:t>v 1.167438 21.210247 0.253101</w:t>
        <w:br/>
        <w:t>v 1.140571 21.249165 0.199325</w:t>
        <w:br/>
        <w:t>v 1.082417 21.281610 0.299019</w:t>
        <w:br/>
        <w:t>v 1.113032 21.240648 0.370473</w:t>
        <w:br/>
        <w:t>v 1.389968 21.338890 -0.125061</w:t>
        <w:br/>
        <w:t>v 1.359174 21.324177 -0.137417</w:t>
        <w:br/>
        <w:t>v 1.244412 21.317537 0.023407</w:t>
        <w:br/>
        <w:t>v 1.115872 21.346842 0.265998</w:t>
        <w:br/>
        <w:t>v 1.165912 21.360661 0.262664</w:t>
        <w:br/>
        <w:t>v 0.460526 22.120102 1.194758</w:t>
        <w:br/>
        <w:t>v 0.450753 22.135372 1.140226</w:t>
        <w:br/>
        <w:t>v 1.246886 21.222389 0.125227</w:t>
        <w:br/>
        <w:t>v 1.298065 21.179512 -0.066356</w:t>
        <w:br/>
        <w:t>v 1.217039 21.195065 0.146508</w:t>
        <w:br/>
        <w:t>v 1.165912 21.360661 0.262664</w:t>
        <w:br/>
        <w:t>v 1.115872 21.346842 0.265998</w:t>
        <w:br/>
        <w:t>v 1.163527 21.285311 0.166410</w:t>
        <w:br/>
        <w:t>v 1.201704 21.314016 0.182443</w:t>
        <w:br/>
        <w:t>v 0.914318 21.433830 0.664035</w:t>
        <w:br/>
        <w:t>v 1.011822 21.294989 0.540271</w:t>
        <w:br/>
        <w:t>v 1.105038 20.791563 0.403248</w:t>
        <w:br/>
        <w:t>v 1.050569 20.756510 0.386400</w:t>
        <w:br/>
        <w:t>v 0.962285 20.814842 0.539937</w:t>
        <w:br/>
        <w:t>v 1.033110 20.856308 0.558535</w:t>
        <w:br/>
        <w:t>v 1.234141 21.262194 0.095637</w:t>
        <w:br/>
        <w:t>v 1.208069 21.242514 0.084239</w:t>
        <w:br/>
        <w:t>v 1.298065 21.179512 -0.066356</w:t>
        <w:br/>
        <w:t>v 1.298065 21.179512 -0.066356</w:t>
        <w:br/>
        <w:t>v 1.199345 21.221498 0.106034</w:t>
        <w:br/>
        <w:t>v 1.217039 21.195065 0.146508</w:t>
        <w:br/>
        <w:t>v 0.887858 22.143641 0.232156</w:t>
        <w:br/>
        <w:t>v 0.990088 22.004675 0.041664</w:t>
        <w:br/>
        <w:t>v 1.060426 22.044626 0.042144</w:t>
        <w:br/>
        <w:t>v 0.963218 22.164099 0.219753</w:t>
        <w:br/>
        <w:t>v 1.076303 21.895908 -0.118733</w:t>
        <w:br/>
        <w:t>v 1.136795 21.936512 -0.106074</w:t>
        <w:br/>
        <w:t>v -0.605127 21.469774 1.256424</w:t>
        <w:br/>
        <w:t>v -0.511633 21.449572 1.252348</w:t>
        <w:br/>
        <w:t>v -0.639327 21.466301 1.151208</w:t>
        <w:br/>
        <w:t>v -0.648547 21.419434 1.031193</w:t>
        <w:br/>
        <w:t>v -0.699478 21.466734 1.099570</w:t>
        <w:br/>
        <w:t>v -0.709197 21.442478 1.001559</w:t>
        <w:br/>
        <w:t>v -0.785790 21.421652 1.019887</w:t>
        <w:br/>
        <w:t>v -0.899728 21.329250 0.888249</w:t>
        <w:br/>
        <w:t>v -0.811126 21.401730 1.090260</w:t>
        <w:br/>
        <w:t>v -1.077770 21.054707 0.681102</w:t>
        <w:br/>
        <w:t>v -1.073355 21.065714 0.659024</w:t>
        <w:br/>
        <w:t>v -1.140736 20.936302 0.563156</w:t>
        <w:br/>
        <w:t>v -0.962076 21.250643 0.810085</w:t>
        <w:br/>
        <w:t>v -0.974645 21.225018 0.863688</w:t>
        <w:br/>
        <w:t>v -1.131011 21.082846 0.650864</w:t>
        <w:br/>
        <w:t>v -1.140736 20.936302 0.563156</w:t>
        <w:br/>
        <w:t>v -1.111957 21.089397 0.640737</w:t>
        <w:br/>
        <w:t>v -1.027699 21.142298 0.772130</w:t>
        <w:br/>
        <w:t>v -1.052732 21.145342 0.773259</w:t>
        <w:br/>
        <w:t>v -0.871258 21.577909 1.037720</w:t>
        <w:br/>
        <w:t>v -0.955400 21.521566 0.873733</w:t>
        <w:br/>
        <w:t>v -1.001714 21.867489 0.743165</w:t>
        <w:br/>
        <w:t>v -0.924296 21.956184 0.887040</w:t>
        <w:br/>
        <w:t>v -1.064034 21.760866 0.570704</w:t>
        <w:br/>
        <w:t>v -1.056395 21.478601 0.631815</w:t>
        <w:br/>
        <w:t>v -1.131982 21.671185 0.403705</w:t>
        <w:br/>
        <w:t>v -1.220963 21.615047 0.301872</w:t>
        <w:br/>
        <w:t>v -1.245242 21.571917 0.307095</w:t>
        <w:br/>
        <w:t>v -1.255053 21.525381 0.178281</w:t>
        <w:br/>
        <w:t>v -1.329168 21.568636 0.028904</w:t>
        <w:br/>
        <w:t>v -1.146536 21.548916 0.273991</w:t>
        <w:br/>
        <w:t>v -1.079309 21.559959 0.384752</w:t>
        <w:br/>
        <w:t>v -1.131982 21.671185 0.403705</w:t>
        <w:br/>
        <w:t>v -1.186395 21.634306 0.291031</w:t>
        <w:br/>
        <w:t>v -0.692913 22.267849 0.766154</w:t>
        <w:br/>
        <w:t>v -0.924296 21.956184 0.887040</w:t>
        <w:br/>
        <w:t>v -0.876893 22.151625 0.385239</w:t>
        <w:br/>
        <w:t>v -0.797823 22.188471 0.552714</w:t>
        <w:br/>
        <w:t>v -1.001714 21.867489 0.743165</w:t>
        <w:br/>
        <w:t>v -1.022412 21.807186 0.512467</w:t>
        <w:br/>
        <w:t>v -0.944475 22.094210 0.206290</w:t>
        <w:br/>
        <w:t>v -1.089784 21.770393 0.286933</w:t>
        <w:br/>
        <w:t>v -1.044952 22.049801 0.024411</w:t>
        <w:br/>
        <w:t>v -1.221050 21.949612 -0.081513</w:t>
        <w:br/>
        <w:t>v -1.172757 22.005947 -0.096958</w:t>
        <w:br/>
        <w:t>v -1.263595 21.902983 -0.199054</w:t>
        <w:br/>
        <w:t>v -1.329282 21.993147 -0.343109</w:t>
        <w:br/>
        <w:t>v -1.110743 21.954849 -0.120030</w:t>
        <w:br/>
        <w:t>v -1.010064 21.951212 0.009244</w:t>
        <w:br/>
        <w:t>v -1.044952 22.049801 0.024411</w:t>
        <w:br/>
        <w:t>v -1.136135 22.021534 -0.106906</w:t>
        <w:br/>
        <w:t>v -0.599467 22.185316 0.849844</w:t>
        <w:br/>
        <w:t>v -0.578034 22.122910 0.906500</w:t>
        <w:br/>
        <w:t>v 0.953408 21.252460 0.541942</w:t>
        <w:br/>
        <w:t>v 0.814348 21.129385 0.612550</w:t>
        <w:br/>
        <w:t>v 0.829225 20.933289 0.786238</w:t>
        <w:br/>
        <w:t>v 0.697527 21.289835 0.806840</w:t>
        <w:br/>
        <w:t>v 0.699673 21.072721 1.031917</w:t>
        <w:br/>
        <w:t>v 0.610318 21.459625 1.000329</w:t>
        <w:br/>
        <w:t>v 0.587508 21.236265 1.231875</w:t>
        <w:br/>
        <w:t>v 1.234141 21.262194 0.095637</w:t>
        <w:br/>
        <w:t>v 1.298065 21.179512 -0.066356</w:t>
        <w:br/>
        <w:t>v 1.246886 21.222389 0.125227</w:t>
        <w:br/>
        <w:t>v 1.208069 21.242514 0.084239</w:t>
        <w:br/>
        <w:t>v 1.115872 21.346842 0.265998</w:t>
        <w:br/>
        <w:t>v 1.163527 21.285311 0.166410</w:t>
        <w:br/>
        <w:t>v 1.309347 21.375315 -0.175937</w:t>
        <w:br/>
        <w:t>v 1.182880 21.381990 -0.042472</w:t>
        <w:br/>
        <w:t>v 1.244412 21.317537 0.023407</w:t>
        <w:br/>
        <w:t>v 1.359174 21.324177 -0.137417</w:t>
        <w:br/>
        <w:t>v 1.064048 21.444174 0.153870</w:t>
        <w:br/>
        <w:t>v 1.225288 21.479568 -0.071888</w:t>
        <w:br/>
        <w:t>v 1.115978 21.571545 0.060290</w:t>
        <w:br/>
        <w:t>v 1.441028 21.374113 -0.298729</w:t>
        <w:br/>
        <w:t>v 1.468224 21.343195 -0.281254</w:t>
        <w:br/>
        <w:t>v 1.600226 21.407545 -0.419549</w:t>
        <w:br/>
        <w:t>v 1.115872 21.346842 0.265998</w:t>
        <w:br/>
        <w:t>v 0.978419 21.514858 0.245228</w:t>
        <w:br/>
        <w:t>v 1.064852 21.654018 0.120812</w:t>
        <w:br/>
        <w:t>v 0.779834 22.004950 0.305853</w:t>
        <w:br/>
        <w:t>v 0.913703 21.889143 0.132579</w:t>
        <w:br/>
        <w:t>v 0.990088 22.004675 0.041664</w:t>
        <w:br/>
        <w:t>v 0.887858 22.143641 0.232156</w:t>
        <w:br/>
        <w:t>v 1.022006 21.778803 -0.025185</w:t>
        <w:br/>
        <w:t>v 1.076303 21.895908 -0.118733</w:t>
        <w:br/>
        <w:t>v 1.362088 21.731897 -0.534628</w:t>
        <w:br/>
        <w:t>v 1.349635 21.682648 -0.520087</w:t>
        <w:br/>
        <w:t>v 1.301351 21.643955 -0.363184</w:t>
        <w:br/>
        <w:t>v 1.317889 21.735832 -0.393933</w:t>
        <w:br/>
        <w:t>v 1.184297 21.878574 -0.212303</w:t>
        <w:br/>
        <w:t>v 1.231463 21.836521 -0.317579</w:t>
        <w:br/>
        <w:t>v 1.280120 21.744980 -0.258184</w:t>
        <w:br/>
        <w:t>v 1.241183 21.780239 -0.127675</w:t>
        <w:br/>
        <w:t>v 1.326510 21.672113 -0.523885</w:t>
        <w:br/>
        <w:t>v 1.260737 21.619625 -0.369507</w:t>
        <w:br/>
        <w:t>v 1.308598 21.719442 -0.540640</w:t>
        <w:br/>
        <w:t>v 1.224447 21.714890 -0.399042</w:t>
        <w:br/>
        <w:t>v 1.260737 21.619625 -0.369507</w:t>
        <w:br/>
        <w:t>v 1.326510 21.672113 -0.523885</w:t>
        <w:br/>
        <w:t>v 1.322768 21.747448 -0.562022</w:t>
        <w:br/>
        <w:t>v 1.243309 21.766222 -0.438452</w:t>
        <w:br/>
        <w:t>v 1.322768 21.747448 -0.562022</w:t>
        <w:br/>
        <w:t>v 1.345761 21.765503 -0.557120</w:t>
        <w:br/>
        <w:t>v 1.284467 21.798349 -0.432213</w:t>
        <w:br/>
        <w:t>v 1.243309 21.766222 -0.438452</w:t>
        <w:br/>
        <w:t>v 1.214021 21.633595 -0.042736</w:t>
        <w:br/>
        <w:t>v 1.433128 21.760048 -0.712908</w:t>
        <w:br/>
        <w:t>v 1.345761 21.765503 -0.557120</w:t>
        <w:br/>
        <w:t>v 1.152156 21.714668 -0.270339</w:t>
        <w:br/>
        <w:t>v 1.091871 21.723097 -0.148011</w:t>
        <w:br/>
        <w:t>v 1.146353 21.603270 -0.060859</w:t>
        <w:br/>
        <w:t>v 1.210113 21.598566 -0.215321</w:t>
        <w:br/>
        <w:t>v 1.123610 21.833429 -0.211942</w:t>
        <w:br/>
        <w:t>v 1.184297 21.878574 -0.212303</w:t>
        <w:br/>
        <w:t>v 1.433128 21.760048 -0.712908</w:t>
        <w:br/>
        <w:t>v 1.182937 21.794888 -0.322996</w:t>
        <w:br/>
        <w:t>v 1.123610 21.833429 -0.211942</w:t>
        <w:br/>
        <w:t>v 1.231463 21.836521 -0.317579</w:t>
        <w:br/>
        <w:t>v 1.182937 21.794888 -0.322996</w:t>
        <w:br/>
        <w:t>v 1.064852 21.654018 0.120812</w:t>
        <w:br/>
        <w:t>v 1.154316 21.677097 0.118406</w:t>
        <w:br/>
        <w:t>v 1.214021 21.633595 -0.042736</w:t>
        <w:br/>
        <w:t>v 1.146353 21.603270 -0.060859</w:t>
        <w:br/>
        <w:t>v 0.370317 22.445679 0.302203</w:t>
        <w:br/>
        <w:t>v 0.539980 22.393734 0.180504</w:t>
        <w:br/>
        <w:t>v 0.449395 22.537210 0.379032</w:t>
        <w:br/>
        <w:t>v 0.728708 22.326052 0.037367</w:t>
        <w:br/>
        <w:t>v 0.898640 22.245308 -0.091806</w:t>
        <w:br/>
        <w:t>v 1.046736 22.152296 -0.201886</w:t>
        <w:br/>
        <w:t>v 0.962784 22.099661 0.031842</w:t>
        <w:br/>
        <w:t>v 1.190465 22.051126 -0.315799</w:t>
        <w:br/>
        <w:t>v 1.076617 22.081081 -0.139355</w:t>
        <w:br/>
        <w:t>v 1.125419 22.095280 -0.132934</w:t>
        <w:br/>
        <w:t>v 0.769568 22.192802 0.083533</w:t>
        <w:br/>
        <w:t>v 0.915282 22.153391 -0.051356</w:t>
        <w:br/>
        <w:t>v 0.898640 22.245308 -0.091806</w:t>
        <w:br/>
        <w:t>v 0.728708 22.326052 0.037367</w:t>
        <w:br/>
        <w:t>v -0.323314 22.400705 0.909722</w:t>
        <w:br/>
        <w:t>v 1.046736 22.152296 -0.201886</w:t>
        <w:br/>
        <w:t>v 1.054550 22.110125 -0.181492</w:t>
        <w:br/>
        <w:t>v -0.800136 21.713545 1.227825</w:t>
        <w:br/>
        <w:t>v -0.927978 21.602139 1.094050</w:t>
        <w:br/>
        <w:t>v -0.906081 21.621511 1.072427</w:t>
        <w:br/>
        <w:t>v -0.800836 21.718149 1.188522</w:t>
        <w:br/>
        <w:t>v -0.979638 21.598001 0.560147</w:t>
        <w:br/>
        <w:t>v -1.064034 21.760866 0.570704</w:t>
        <w:br/>
        <w:t>v -0.979638 21.598001 0.560147</w:t>
        <w:br/>
        <w:t>v -1.079309 21.559959 0.384752</w:t>
        <w:br/>
        <w:t>v -1.144469 21.484659 0.426297</w:t>
        <w:br/>
        <w:t>v -1.056395 21.478601 0.631815</w:t>
        <w:br/>
        <w:t>v -1.223667 21.550537 0.162683</w:t>
        <w:br/>
        <w:t>v -1.245743 21.598524 0.172581</w:t>
        <w:br/>
        <w:t>v -1.329168 21.568636 0.028904</w:t>
        <w:br/>
        <w:t>v -1.223667 21.550537 0.162683</w:t>
        <w:br/>
        <w:t>v -1.329168 21.568636 0.028904</w:t>
        <w:br/>
        <w:t>v -1.255053 21.525381 0.178281</w:t>
        <w:br/>
        <w:t>v -1.146536 21.548916 0.273991</w:t>
        <w:br/>
        <w:t>v -1.199377 21.501066 0.300498</w:t>
        <w:br/>
        <w:t>v -1.058136 21.825048 0.046747</w:t>
        <w:br/>
        <w:t>v -0.952947 21.827978 0.242627</w:t>
        <w:br/>
        <w:t>v -0.907205 21.975042 0.200174</w:t>
        <w:br/>
        <w:t>v -1.010064 21.951212 0.009244</w:t>
        <w:br/>
        <w:t>v -1.161829 21.789379 0.074767</w:t>
        <w:br/>
        <w:t>v -1.089784 21.770393 0.286933</w:t>
        <w:br/>
        <w:t>v -1.203766 21.964540 -0.222445</w:t>
        <w:br/>
        <w:t>v -1.329282 21.993147 -0.343109</w:t>
        <w:br/>
        <w:t>v -1.230064 21.905602 -0.208204</w:t>
        <w:br/>
        <w:t>v -1.263595 21.902983 -0.199054</w:t>
        <w:br/>
        <w:t>v -1.152306 21.857536 -0.096031</w:t>
        <w:br/>
        <w:t>v -1.110743 21.954849 -0.120030</w:t>
        <w:br/>
        <w:t>v -1.215740 21.844286 -0.078928</w:t>
        <w:br/>
        <w:t>v -0.741312 22.227467 0.670701</w:t>
        <w:br/>
        <w:t>v -0.761520 22.278412 0.819488</w:t>
        <w:br/>
        <w:t>v -0.522909 22.206636 0.930136</w:t>
        <w:br/>
        <w:t>v -0.511579 22.230541 0.892406</w:t>
        <w:br/>
        <w:t>v -0.266323 22.028738 1.413189</w:t>
        <w:br/>
        <w:t>v -0.392138 21.962446 1.384730</w:t>
        <w:br/>
        <w:t>v -0.138505 20.866016 1.615361</w:t>
        <w:br/>
        <w:t>v -0.130354 20.985430 1.662297</w:t>
        <w:br/>
        <w:t>v -0.079634 20.986044 1.758327</w:t>
        <w:br/>
        <w:t>v -0.103996 20.858934 1.678442</w:t>
        <w:br/>
        <w:t>v 0.241424 21.708521 1.413663</w:t>
        <w:br/>
        <w:t>v -0.460822 22.295753 1.078314</w:t>
        <w:br/>
        <w:t>v -0.470829 22.318602 0.987808</w:t>
        <w:br/>
        <w:t>v -0.363078 22.428320 1.007903</w:t>
        <w:br/>
        <w:t>v -0.423177 22.211948 1.200655</w:t>
        <w:br/>
        <w:t>v -0.530182 22.115383 1.165196</w:t>
        <w:br/>
        <w:t>v 0.115803 22.015903 1.454957</w:t>
        <w:br/>
        <w:t>v -0.341182 21.819357 1.415304</w:t>
        <w:br/>
        <w:t>v -0.207806 21.906010 1.443102</w:t>
        <w:br/>
        <w:t>v 0.292470 22.585230 0.520813</w:t>
        <w:br/>
        <w:t>v 0.549951 22.547590 0.490441</w:t>
        <w:br/>
        <w:t>v -0.623942 21.888128 1.158330</w:t>
        <w:br/>
        <w:t>v -0.809469 22.009243 0.995271</w:t>
        <w:br/>
        <w:t>v -0.809469 22.009243 0.995271</w:t>
        <w:br/>
        <w:t>v -0.612229 21.945953 1.120099</w:t>
        <w:br/>
        <w:t>v -0.444558 22.285683 0.945740</w:t>
        <w:br/>
        <w:t>v -0.323294 22.383284 0.958615</w:t>
        <w:br/>
        <w:t>v 0.214354 22.478315 0.909063</w:t>
        <w:br/>
        <w:t>v 0.233364 22.517839 0.951264</w:t>
        <w:br/>
        <w:t>v 0.043372 22.531195 0.995183</w:t>
        <w:br/>
        <w:t>v 0.024653 22.485018 0.947355</w:t>
        <w:br/>
        <w:t>v -0.704091 22.017599 1.098271</w:t>
        <w:br/>
        <w:t>v -0.658888 22.044090 1.142019</w:t>
        <w:br/>
        <w:t>v -0.612229 21.945953 1.120099</w:t>
        <w:br/>
        <w:t>v -0.648275 21.962437 1.083392</w:t>
        <w:br/>
        <w:t>v 0.612545 21.540167 1.317732</w:t>
        <w:br/>
        <w:t>v 1.372628 20.654770 -0.020434</w:t>
        <w:br/>
        <w:t>v 1.242385 20.754538 0.174288</w:t>
        <w:br/>
        <w:t>v 1.232835 20.786112 0.126029</w:t>
        <w:br/>
        <w:t>v 1.151699 20.859591 0.371297</w:t>
        <w:br/>
        <w:t>v 1.160456 20.753363 0.296424</w:t>
        <w:br/>
        <w:t>v 1.117815 20.723642 0.280232</w:t>
        <w:br/>
        <w:t>v 1.100426 20.807594 0.198112</w:t>
        <w:br/>
        <w:t>v 1.166572 20.858593 0.171996</w:t>
        <w:br/>
        <w:t>v 1.117815 20.723642 0.280232</w:t>
        <w:br/>
        <w:t>v 1.483972 21.352404 -0.275189</w:t>
        <w:br/>
        <w:t>v 1.600226 21.407545 -0.419549</w:t>
        <w:br/>
        <w:t>v 1.468224 21.343195 -0.281254</w:t>
        <w:br/>
        <w:t>v 1.600226 21.407545 -0.419549</w:t>
        <w:br/>
        <w:t>v 1.446402 21.409697 -0.308016</w:t>
        <w:br/>
        <w:t>v 1.326676 21.439980 -0.189156</w:t>
        <w:br/>
        <w:t>v 1.381326 21.470991 -0.192770</w:t>
        <w:br/>
        <w:t>v 1.326676 21.439980 -0.189156</w:t>
        <w:br/>
        <w:t>v 1.600226 21.407545 -0.419549</w:t>
        <w:br/>
        <w:t>v 1.495062 21.399290 -0.283615</w:t>
        <w:br/>
        <w:t>v 1.477646 21.428514 -0.309989</w:t>
        <w:br/>
        <w:t>v 1.433128 21.760048 -0.712908</w:t>
        <w:br/>
        <w:t>v 1.433128 21.760048 -0.712908</w:t>
        <w:br/>
        <w:t>v 1.210113 21.598566 -0.215321</w:t>
        <w:br/>
        <w:t>v 1.261767 21.627436 -0.206780</w:t>
        <w:br/>
        <w:t>v 1.284467 21.798349 -0.432213</w:t>
        <w:br/>
        <w:t>v -0.853266 22.363102 0.868586</w:t>
        <w:br/>
        <w:t>v -0.780632 22.430485 0.906361</w:t>
        <w:br/>
        <w:t>v -0.772237 22.352596 1.005531</w:t>
        <w:br/>
        <w:t>v -0.849279 22.292099 0.949714</w:t>
        <w:br/>
        <w:t>v -1.001860 21.434359 0.853303</w:t>
        <w:br/>
        <w:t>v -0.871258 21.577909 1.037720</w:t>
        <w:br/>
        <w:t>v -0.906081 21.621511 1.072427</w:t>
        <w:br/>
        <w:t>v -0.676093 21.756569 1.268091</w:t>
        <w:br/>
        <w:t>v -0.683750 21.759005 1.237332</w:t>
        <w:br/>
        <w:t>v -1.048079 21.420019 0.885088</w:t>
        <w:br/>
        <w:t>v -1.046675 21.379555 0.928049</w:t>
        <w:br/>
        <w:t>v -0.584897 21.736723 1.253269</w:t>
        <w:br/>
        <w:t>v -0.219598 21.784218 1.662688</w:t>
        <w:br/>
        <w:t>v -0.294413 21.670177 1.564525</w:t>
        <w:br/>
        <w:t>v -0.113669 20.870560 1.590426</w:t>
        <w:br/>
        <w:t>v -0.056737 20.870789 1.568330</w:t>
        <w:br/>
        <w:t>v -0.093188 20.987627 1.622638</w:t>
        <w:br/>
        <w:t>v -0.066853 21.301380 1.835266</w:t>
        <w:br/>
        <w:t>v -0.090530 21.463015 1.813434</w:t>
        <w:br/>
        <w:t>v 0.055745 21.330294 1.824615</w:t>
        <w:br/>
        <w:t>v 0.006289 21.449324 1.597200</w:t>
        <w:br/>
        <w:t>v -0.105441 21.421082 1.636535</w:t>
        <w:br/>
        <w:t>v -0.085391 21.282482 1.651954</w:t>
        <w:br/>
        <w:t>v 0.021767 21.313581 1.622481</w:t>
        <w:br/>
        <w:t>v -0.145835 21.628517 1.745491</w:t>
        <w:br/>
        <w:t>v -0.230893 21.561487 1.628622</w:t>
        <w:br/>
        <w:t>v 0.115803 22.015903 1.454957</w:t>
        <w:br/>
        <w:t>v 0.255998 21.964483 1.440640</w:t>
        <w:br/>
        <w:t>v 0.180445 22.040936 1.447526</w:t>
        <w:br/>
        <w:t>v 0.095476 22.064182 1.455835</w:t>
        <w:br/>
        <w:t>v -0.611115 22.031233 1.129736</w:t>
        <w:br/>
        <w:t>v -0.780632 22.430485 0.906361</w:t>
        <w:br/>
        <w:t>v -0.758469 22.388336 0.880575</w:t>
        <w:br/>
        <w:t>v -0.760642 22.331860 0.948152</w:t>
        <w:br/>
        <w:t>v -0.772237 22.352596 1.005531</w:t>
        <w:br/>
        <w:t>v -0.617587 21.982815 1.068852</w:t>
        <w:br/>
        <w:t>v -0.617587 21.982815 1.068852</w:t>
        <w:br/>
        <w:t>v 0.067703 22.455593 1.124934</w:t>
        <w:br/>
        <w:t>v -0.132134 22.545259 0.777007</w:t>
        <w:br/>
        <w:t>v -0.650917 22.029358 1.080327</w:t>
        <w:br/>
        <w:t>v -0.617587 21.982815 1.068852</w:t>
        <w:br/>
        <w:t>v -0.612229 21.945953 1.120099</w:t>
        <w:br/>
        <w:t>v -0.658888 22.044090 1.142019</w:t>
        <w:br/>
        <w:t>v -0.692065 22.120106 1.062758</w:t>
        <w:br/>
        <w:t>v -0.703656 22.142027 1.135749</w:t>
        <w:br/>
        <w:t>v -0.741886 22.259350 1.077428</w:t>
        <w:br/>
        <w:t>v -0.732103 22.233847 1.009259</w:t>
        <w:br/>
        <w:t>v -0.598899 22.484974 0.548380</w:t>
        <w:br/>
        <w:t>v -0.681164 22.465422 0.643492</w:t>
        <w:br/>
        <w:t>v -0.694676 22.499081 0.653841</w:t>
        <w:br/>
        <w:t>v 0.378457 22.496208 0.710058</w:t>
        <w:br/>
        <w:t>v -0.044266 22.304239 1.207573</w:t>
        <w:br/>
        <w:t>v -0.041917 22.332888 1.277471</w:t>
        <w:br/>
        <w:t>v -0.023066 22.212650 1.410011</w:t>
        <w:br/>
        <w:t>v -0.008909 22.087080 1.450123</w:t>
        <w:br/>
        <w:t>v -0.044266 22.304239 1.207573</w:t>
        <w:br/>
        <w:t>v 0.025327 22.041883 1.457594</w:t>
        <w:br/>
        <w:t>v 0.025327 22.041883 1.457594</w:t>
        <w:br/>
        <w:t>v 0.010598 22.054157 1.463720</w:t>
        <w:br/>
        <w:t>v -0.006590 22.551477 0.811386</w:t>
        <w:br/>
        <w:t>v -0.041244 22.568199 0.739796</w:t>
        <w:br/>
        <w:t>v -0.100759 22.523323 1.010486</w:t>
        <w:br/>
        <w:t>v -0.094018 22.479128 0.963688</w:t>
        <w:br/>
        <w:t>v -0.094018 22.479128 0.963688</w:t>
        <w:br/>
        <w:t>v 0.043372 22.531195 0.995183</w:t>
        <w:br/>
        <w:t>v 0.151894 22.747862 0.516554</w:t>
        <w:br/>
        <w:t>v 0.151894 22.747862 0.516554</w:t>
        <w:br/>
        <w:t>v 0.292470 22.585230 0.520813</w:t>
        <w:br/>
        <w:t>v -0.026318 22.704494 0.632314</w:t>
        <w:br/>
        <w:t>v -0.530182 22.115383 1.165196</w:t>
        <w:br/>
        <w:t>v -0.599467 22.185316 0.849844</w:t>
        <w:br/>
        <w:t>v -0.599467 22.185316 0.849844</w:t>
        <w:br/>
        <w:t>v -0.573713 22.155525 0.742453</w:t>
        <w:br/>
        <w:t>v -0.220436 21.593538 1.536405</w:t>
        <w:br/>
        <w:t>v -0.395317 21.681469 1.354451</w:t>
        <w:br/>
        <w:t>v -0.205266 22.449663 0.966586</w:t>
        <w:br/>
        <w:t>v -0.128703 22.109491 1.443895</w:t>
        <w:br/>
        <w:t>v -0.052413 22.001326 1.460503</w:t>
        <w:br/>
        <w:t>v -0.235673 22.498819 1.018912</w:t>
        <w:br/>
        <w:t>v -0.205266 22.449663 0.966586</w:t>
        <w:br/>
        <w:t>v -0.189858 22.345570 1.276380</w:t>
        <w:br/>
        <w:t>v -0.185591 22.308270 1.217033</w:t>
        <w:br/>
        <w:t>v -0.762258 22.094143 1.078458</w:t>
        <w:br/>
        <w:t>v -0.692065 22.120106 1.062758</w:t>
        <w:br/>
        <w:t>v -0.732103 22.233847 1.009259</w:t>
        <w:br/>
        <w:t>v -0.812686 22.200504 1.018428</w:t>
        <w:br/>
        <w:t>v -0.725441 22.447376 0.730255</w:t>
        <w:br/>
        <w:t>v -0.786307 22.450991 0.706493</w:t>
        <w:br/>
        <w:t>v -0.838350 22.412962 0.782498</w:t>
        <w:br/>
        <w:t>v -0.749809 22.426357 0.792783</w:t>
        <w:br/>
        <w:t>v -0.743204 22.486586 0.738956</w:t>
        <w:br/>
        <w:t>v -0.725441 22.447376 0.730255</w:t>
        <w:br/>
        <w:t>v -0.749809 22.426357 0.792783</w:t>
        <w:br/>
        <w:t>v -0.770589 22.470522 0.813975</w:t>
        <w:br/>
        <w:t>v -0.703656 22.142027 1.135749</w:t>
        <w:br/>
        <w:t>v -0.762258 22.094143 1.078458</w:t>
        <w:br/>
        <w:t>v -0.812686 22.200504 1.018428</w:t>
        <w:br/>
        <w:t>v -0.741886 22.259350 1.077428</w:t>
        <w:br/>
        <w:t>v -0.153234 22.734533 0.548193</w:t>
        <w:br/>
        <w:t>v -0.173028 22.629162 0.553041</w:t>
        <w:br/>
        <w:t>v -0.129875 22.637625 0.549131</w:t>
        <w:br/>
        <w:t>v -0.129875 22.637625 0.549131</w:t>
        <w:br/>
        <w:t>v -0.129875 22.637625 0.549131</w:t>
        <w:br/>
        <w:t>v -0.014628 22.666447 0.458433</w:t>
        <w:br/>
        <w:t>v -0.026318 22.704494 0.632314</w:t>
        <w:br/>
        <w:t>v 0.056581 22.734951 0.583248</w:t>
        <w:br/>
        <w:t>v 0.962768 21.773712 0.264067</w:t>
        <w:br/>
        <w:t>v 0.850382 21.907249 0.428831</w:t>
        <w:br/>
        <w:t>v 0.220955 21.187353 1.463121</w:t>
        <w:br/>
        <w:t>v 0.171075 20.985420 1.452595</w:t>
        <w:br/>
        <w:t>v 0.252945 20.985577 1.445681</w:t>
        <w:br/>
        <w:t>v 0.327190 21.189417 1.455232</w:t>
        <w:br/>
        <w:t>v 0.241424 21.708521 1.413663</w:t>
        <w:br/>
        <w:t>v 0.266158 21.555826 1.446187</w:t>
        <w:br/>
        <w:t>v 0.383946 21.557985 1.442982</w:t>
        <w:br/>
        <w:t>v 0.337422 21.782482 1.441544</w:t>
        <w:br/>
        <w:t>v -0.097419 20.772711 1.617013</w:t>
        <w:br/>
        <w:t>v -0.128077 20.774448 1.616492</w:t>
        <w:br/>
        <w:t>v 0.137372 20.882500 1.427195</w:t>
        <w:br/>
        <w:t>v 0.197213 20.881748 1.426138</w:t>
        <w:br/>
        <w:t>v -0.079634 20.986044 1.758327</w:t>
        <w:br/>
        <w:t>v -0.065113 21.170076 1.817589</w:t>
        <w:br/>
        <w:t>v 0.037672 21.175751 1.803791</w:t>
        <w:br/>
        <w:t>v -0.002321 20.991402 1.742483</w:t>
        <w:br/>
        <w:t>v 0.104881 20.792160 1.400420</w:t>
        <w:br/>
        <w:t>v 0.072460 20.709789 1.371295</w:t>
        <w:br/>
        <w:t>v 0.135485 20.792278 1.399590</w:t>
        <w:br/>
        <w:t>v 0.072460 20.709789 1.371295</w:t>
        <w:br/>
        <w:t>v 0.111429 20.785294 1.435012</w:t>
        <w:br/>
        <w:t>v 0.135485 20.792278 1.399590</w:t>
        <w:br/>
        <w:t>v 0.290443 21.564026 1.580756</w:t>
        <w:br/>
        <w:t>v 0.197935 21.541149 1.560114</w:t>
        <w:br/>
        <w:t>v 0.197572 21.355879 1.581735</w:t>
        <w:br/>
        <w:t>v 0.289660 21.360355 1.613845</w:t>
        <w:br/>
        <w:t>v 0.125051 21.491095 1.613033</w:t>
        <w:br/>
        <w:t>v 0.146475 21.351425 1.662086</w:t>
        <w:br/>
        <w:t>v 0.078369 20.988932 1.546757</w:t>
        <w:br/>
        <w:t>v 0.007541 20.854248 1.525665</w:t>
        <w:br/>
        <w:t>v 0.063381 20.854445 1.530937</w:t>
        <w:br/>
        <w:t>v 0.150875 20.988552 1.553977</w:t>
        <w:br/>
        <w:t>v -0.098529 20.780769 1.548282</w:t>
        <w:br/>
        <w:t>v -0.169300 20.668098 1.526131</w:t>
        <w:br/>
        <w:t>v -0.061200 20.773153 1.561214</w:t>
        <w:br/>
        <w:t>v 0.161289 21.185202 1.578870</w:t>
        <w:br/>
        <w:t>v 0.247162 21.189426 1.599504</w:t>
        <w:br/>
        <w:t>v 0.149722 20.869652 1.491878</w:t>
        <w:br/>
        <w:t>v 0.137372 20.882500 1.427195</w:t>
        <w:br/>
        <w:t>v -0.053256 20.857376 1.674120</w:t>
        <w:br/>
        <w:t>v -0.126213 21.165365 1.706308</w:t>
        <w:br/>
        <w:t>v -0.065113 21.170076 1.817589</w:t>
        <w:br/>
        <w:t>v -0.105441 21.421082 1.636535</w:t>
        <w:br/>
        <w:t>v -0.174147 21.564539 1.574180</w:t>
        <w:br/>
        <w:t>v -0.230893 21.561487 1.628622</w:t>
        <w:br/>
        <w:t>v -0.165369 21.407928 1.685475</w:t>
        <w:br/>
        <w:t>v -0.220436 21.593538 1.536405</w:t>
        <w:br/>
        <w:t>v -0.294413 21.670177 1.564525</w:t>
        <w:br/>
        <w:t>v -0.128077 20.774448 1.616492</w:t>
        <w:br/>
        <w:t>v -0.169300 20.668098 1.526131</w:t>
        <w:br/>
        <w:t>v -0.149394 20.777962 1.577589</w:t>
        <w:br/>
        <w:t>v 0.134014 21.346548 1.778425</w:t>
        <w:br/>
        <w:t>v -0.134482 20.780525 1.561989</w:t>
        <w:br/>
        <w:t>v -0.169300 20.668098 1.526131</w:t>
        <w:br/>
        <w:t>v 0.000979 20.858334 1.587683</w:t>
        <w:br/>
        <w:t>v 0.063381 20.854445 1.530937</w:t>
        <w:br/>
        <w:t>v 0.233558 21.361885 1.660619</w:t>
        <w:br/>
        <w:t>v -0.056110 20.768694 1.514680</w:t>
        <w:br/>
        <w:t>v -0.743204 22.486586 0.738956</w:t>
        <w:br/>
        <w:t>v -0.786307 22.450991 0.706493</w:t>
        <w:br/>
        <w:t>v -0.718289 22.473150 0.625946</w:t>
        <w:br/>
        <w:t>v -0.694676 22.499081 0.653841</w:t>
        <w:br/>
        <w:t>v -0.598899 22.484974 0.548380</w:t>
        <w:br/>
        <w:t>v -0.760642 22.331860 0.948152</w:t>
        <w:br/>
        <w:t>v -0.849279 22.292099 0.949714</w:t>
        <w:br/>
        <w:t>v -0.770589 22.470522 0.813975</w:t>
        <w:br/>
        <w:t>v -0.838350 22.412962 0.782498</w:t>
        <w:br/>
        <w:t>v -0.955400 21.521566 0.873733</w:t>
        <w:br/>
        <w:t>v -0.873904 21.652843 0.758833</w:t>
        <w:br/>
        <w:t>v -0.873904 21.652843 0.758833</w:t>
        <w:br/>
        <w:t>v -1.001714 21.867489 0.743165</w:t>
        <w:br/>
        <w:t>v -1.022412 21.807186 0.512467</w:t>
        <w:br/>
        <w:t>v -0.874043 21.848915 0.440105</w:t>
        <w:br/>
        <w:t>v -1.001714 21.867489 0.743165</w:t>
        <w:br/>
        <w:t>v -0.789326 21.870049 0.615529</w:t>
        <w:br/>
        <w:t>v -0.836263 22.031736 0.394972</w:t>
        <w:br/>
        <w:t>v -0.874043 21.848915 0.440105</w:t>
        <w:br/>
        <w:t>v -0.789326 21.870049 0.615529</w:t>
        <w:br/>
        <w:t>v -0.765019 22.076120 0.559334</w:t>
        <w:br/>
        <w:t>v 0.054134 22.505053 0.527691</w:t>
        <w:br/>
        <w:t>v 0.219701 22.479830 0.414107</w:t>
        <w:br/>
        <w:t>v 0.539980 22.393734 0.180504</w:t>
        <w:br/>
        <w:t>v 0.545825 22.250751 0.291090</w:t>
        <w:br/>
        <w:t>v -0.310755 22.344076 0.702106</w:t>
        <w:br/>
        <w:t>v -0.198792 22.432148 0.654266</w:t>
        <w:br/>
        <w:t>v -0.264818 22.508024 0.595930</w:t>
        <w:br/>
        <w:t>v -0.376946 22.424673 0.656890</w:t>
        <w:br/>
        <w:t>v -0.141429 22.533484 0.545316</w:t>
        <w:br/>
        <w:t>v -0.482110 22.175011 0.761586</w:t>
        <w:br/>
        <w:t>v -0.408090 22.266506 0.737096</w:t>
        <w:br/>
        <w:t>v -0.475662 22.339670 0.703711</w:t>
        <w:br/>
        <w:t>v -0.539883 22.232737 0.726108</w:t>
        <w:br/>
        <w:t>v -0.264818 22.508024 0.595930</w:t>
        <w:br/>
        <w:t>v -0.516874 22.103115 0.778015</w:t>
        <w:br/>
        <w:t>v -0.573713 22.155525 0.742453</w:t>
        <w:br/>
        <w:t>v -0.014628 22.666447 0.458433</w:t>
        <w:br/>
        <w:t>v -0.129875 22.637625 0.549131</w:t>
        <w:br/>
        <w:t>v 0.520828 22.603897 0.160720</w:t>
        <w:br/>
        <w:t>v 0.583004 22.633844 0.252591</w:t>
        <w:br/>
        <w:t>v 0.257136 22.750458 0.434731</w:t>
        <w:br/>
        <w:t>v -0.608810 22.066891 0.764200</w:t>
        <w:br/>
        <w:t>v -0.836074 21.857756 0.830432</w:t>
        <w:br/>
        <w:t>v -0.714874 21.908512 0.740983</w:t>
        <w:br/>
        <w:t>v -0.608810 22.066891 0.764200</w:t>
        <w:br/>
        <w:t>v -0.625039 22.153809 0.765137</w:t>
        <w:br/>
        <w:t>v -0.694430 22.116716 0.670884</w:t>
        <w:br/>
        <w:t>v -0.599467 22.185316 0.849844</w:t>
        <w:br/>
        <w:t>v -0.692913 22.267849 0.766154</w:t>
        <w:br/>
        <w:t>v -0.741312 22.227467 0.670701</w:t>
        <w:br/>
        <w:t>v -0.765019 22.076120 0.559334</w:t>
        <w:br/>
        <w:t>v -0.797823 22.188471 0.552714</w:t>
        <w:br/>
        <w:t>v -0.944475 22.094210 0.206290</w:t>
        <w:br/>
        <w:t>v -0.907205 21.975042 0.200174</w:t>
        <w:br/>
        <w:t>v -0.836263 22.031736 0.394972</w:t>
        <w:br/>
        <w:t>v -0.876893 22.151625 0.385239</w:t>
        <w:br/>
        <w:t>v -1.203766 21.964540 -0.222445</w:t>
        <w:br/>
        <w:t>v -1.219459 22.001492 -0.214143</w:t>
        <w:br/>
        <w:t>v -1.329282 21.993147 -0.343109</w:t>
        <w:br/>
        <w:t>v -0.791024 21.697081 0.906230</w:t>
        <w:br/>
        <w:t>v -0.836074 21.857756 0.830432</w:t>
        <w:br/>
        <w:t>v -0.714874 21.908512 0.740983</w:t>
        <w:br/>
        <w:t>v -0.608810 22.066891 0.764200</w:t>
        <w:br/>
        <w:t>v -0.694430 22.116716 0.670884</w:t>
        <w:br/>
        <w:t>v -0.871258 21.577909 1.037720</w:t>
        <w:br/>
        <w:t>v -0.794138 21.449408 0.924412</w:t>
        <w:br/>
        <w:t>v -0.871258 21.577909 1.037720</w:t>
        <w:br/>
        <w:t>v -1.001860 21.434359 0.853303</w:t>
        <w:br/>
        <w:t>v -0.916093 21.358303 0.826141</w:t>
        <w:br/>
        <w:t>v -0.707290 21.754055 1.039890</w:t>
        <w:br/>
        <w:t>v -0.706465 21.875633 0.968106</w:t>
        <w:br/>
        <w:t>v -0.512838 21.402840 1.197994</w:t>
        <w:br/>
        <w:t>v -0.548229 21.453512 1.222089</w:t>
        <w:br/>
        <w:t>v -0.501991 21.442772 1.201537</w:t>
        <w:br/>
        <w:t>v -0.078557 21.157736 1.651691</w:t>
        <w:br/>
        <w:t>v 0.197935 21.541149 1.560114</w:t>
        <w:br/>
        <w:t>v 0.125051 21.491095 1.613033</w:t>
        <w:br/>
        <w:t>v 0.146475 21.351425 1.662086</w:t>
        <w:br/>
        <w:t>v 0.197572 21.355879 1.581735</w:t>
        <w:br/>
        <w:t>v 0.266158 21.555826 1.446187</w:t>
        <w:br/>
        <w:t>v 0.290443 21.564026 1.580756</w:t>
        <w:br/>
        <w:t>v 0.289660 21.360355 1.613845</w:t>
        <w:br/>
        <w:t>v 0.249558 21.359373 1.459216</w:t>
        <w:br/>
        <w:t>v 0.249558 21.359373 1.459216</w:t>
        <w:br/>
        <w:t>v 0.363188 21.359921 1.449940</w:t>
        <w:br/>
        <w:t>v 0.146475 21.351425 1.662086</w:t>
        <w:br/>
        <w:t>v 0.162506 21.704882 1.509030</w:t>
        <w:br/>
        <w:t>v 0.080782 21.685108 1.553028</w:t>
        <w:br/>
        <w:t>v -0.037454 21.650614 1.536552</w:t>
        <w:br/>
        <w:t>v -0.174147 21.564539 1.574180</w:t>
        <w:br/>
        <w:t>v 0.250371 21.739100 1.538666</w:t>
        <w:br/>
        <w:t>v 0.241424 21.708521 1.413663</w:t>
        <w:br/>
        <w:t>v 0.250371 21.739100 1.538666</w:t>
        <w:br/>
        <w:t>v -0.283314 21.494034 1.412793</w:t>
        <w:br/>
        <w:t>v -0.353382 21.487230 1.381597</w:t>
        <w:br/>
        <w:t>v -0.287984 21.556391 1.469887</w:t>
        <w:br/>
        <w:t>v -0.330026 21.419579 1.355947</w:t>
        <w:br/>
        <w:t>v -0.421476 21.396816 1.285448</w:t>
        <w:br/>
        <w:t>v -0.177021 21.580830 1.458028</w:t>
        <w:br/>
        <w:t>v -0.220436 21.593538 1.536405</w:t>
        <w:br/>
        <w:t>v -0.472611 21.351807 1.223059</w:t>
        <w:br/>
        <w:t>v -0.472611 21.351807 1.223059</w:t>
        <w:br/>
        <w:t>v -0.501991 21.442772 1.201537</w:t>
        <w:br/>
        <w:t>v -0.496417 21.442490 1.245497</w:t>
        <w:br/>
        <w:t>v -0.472611 21.351807 1.223059</w:t>
        <w:br/>
        <w:t>v -0.220436 21.593538 1.536405</w:t>
        <w:br/>
        <w:t>v -0.174147 21.564539 1.574180</w:t>
        <w:br/>
        <w:t>v -0.037454 21.650614 1.536552</w:t>
        <w:br/>
        <w:t>v -0.035481 21.609999 1.431422</w:t>
        <w:br/>
        <w:t>v -0.037454 21.650614 1.536552</w:t>
        <w:br/>
        <w:t>v -0.190287 21.506617 1.407647</w:t>
        <w:br/>
        <w:t>v -0.230407 21.432741 1.387299</w:t>
        <w:br/>
        <w:t>v 0.162506 21.704882 1.509030</w:t>
        <w:br/>
        <w:t>v 0.080782 21.685108 1.553028</w:t>
        <w:br/>
        <w:t>v -0.413370 21.346577 1.277851</w:t>
        <w:br/>
        <w:t>v 0.104779 21.641796 1.403019</w:t>
        <w:br/>
        <w:t>v -0.080323 21.518543 1.424264</w:t>
        <w:br/>
        <w:t>v -0.035481 21.609999 1.431422</w:t>
        <w:br/>
        <w:t>v -0.166387 21.438822 1.427410</w:t>
        <w:br/>
        <w:t>v 0.250371 21.739100 1.538666</w:t>
        <w:br/>
        <w:t>v 0.241424 21.708521 1.413663</w:t>
        <w:br/>
        <w:t>v 0.461368 21.665638 1.284698</w:t>
        <w:br/>
        <w:t>v 0.368414 21.798244 1.340254</w:t>
        <w:br/>
        <w:t>v 0.241424 21.708521 1.413663</w:t>
        <w:br/>
        <w:t>v 0.366266 21.590115 1.399052</w:t>
        <w:br/>
        <w:t>v 0.568900 21.327583 1.244024</w:t>
        <w:br/>
        <w:t>v 0.537746 21.515501 1.252434</w:t>
        <w:br/>
        <w:t>v 0.451846 21.455624 1.372126</w:t>
        <w:br/>
        <w:t>v 0.510550 21.274475 1.337780</w:t>
        <w:br/>
        <w:t>v -0.247961 21.375893 1.389306</w:t>
        <w:br/>
        <w:t>v 0.002582 21.531433 1.439330</w:t>
        <w:br/>
        <w:t>v 0.104779 21.641796 1.403019</w:t>
        <w:br/>
        <w:t>v -0.015029 21.473055 1.447190</w:t>
        <w:br/>
        <w:t>v 0.098670 21.545418 1.411928</w:t>
        <w:br/>
        <w:t>v -0.101835 21.446373 1.429518</w:t>
        <w:br/>
        <w:t>v 0.222197 21.637644 1.351643</w:t>
        <w:br/>
        <w:t>v 0.222512 21.564262 1.360399</w:t>
        <w:br/>
        <w:t>v 0.026450 21.473892 1.448593</w:t>
        <w:br/>
        <w:t>v 0.462756 21.695015 1.254373</w:t>
        <w:br/>
        <w:t>v 0.354288 21.674723 1.297871</w:t>
        <w:br/>
        <w:t>v 0.364774 21.791576 1.283332</w:t>
        <w:br/>
        <w:t>v -0.040220 21.421343 1.459481</w:t>
        <w:br/>
        <w:t>v 0.112691 21.503424 1.415459</w:t>
        <w:br/>
        <w:t>v 0.027421 21.453239 1.447921</w:t>
        <w:br/>
        <w:t>v 0.232092 21.735106 1.348122</w:t>
        <w:br/>
        <w:t>v 0.368414 21.798244 1.340254</w:t>
        <w:br/>
        <w:t>v 0.364774 21.791576 1.283332</w:t>
        <w:br/>
        <w:t>v 0.232092 21.735106 1.348122</w:t>
        <w:br/>
        <w:t>v 0.550270 21.573805 1.171402</w:t>
        <w:br/>
        <w:t>v 0.462756 21.695015 1.254373</w:t>
        <w:br/>
        <w:t>v 0.550270 21.573805 1.171402</w:t>
        <w:br/>
        <w:t>v 0.350394 21.586519 1.275344</w:t>
        <w:br/>
        <w:t>v 0.515967 21.505295 1.175248</w:t>
        <w:br/>
        <w:t>v 0.546655 21.722643 1.059381</w:t>
        <w:br/>
        <w:t>v 0.458335 21.640213 1.185779</w:t>
        <w:br/>
        <w:t>v 0.515967 21.505295 1.175248</w:t>
        <w:br/>
        <w:t>v 0.598752 21.571741 1.055683</w:t>
        <w:br/>
        <w:t>v 0.146475 21.351425 1.662086</w:t>
        <w:br/>
        <w:t>v -0.226008 22.033997 1.516226</w:t>
        <w:br/>
        <w:t>v -0.103996 20.858934 1.678442</w:t>
        <w:br/>
        <w:t>v 0.462756 21.695015 1.254373</w:t>
        <w:br/>
        <w:t>v 0.364774 21.791576 1.283332</w:t>
        <w:br/>
        <w:t>v 0.368414 21.798244 1.340254</w:t>
        <w:br/>
        <w:t>v -0.794138 21.449408 0.924412</w:t>
        <w:br/>
        <w:t>v -0.916093 21.358303 0.826141</w:t>
        <w:br/>
        <w:t>v -1.054802 21.309868 0.765462</w:t>
        <w:br/>
        <w:t>v -0.972759 21.277876 0.771377</w:t>
        <w:br/>
        <w:t>v -0.972759 21.277876 0.771377</w:t>
        <w:br/>
        <w:t>v -0.580908 21.412745 1.119869</w:t>
        <w:br/>
        <w:t>v -0.512838 21.402840 1.197994</w:t>
        <w:br/>
        <w:t>v -0.594468 21.465254 1.111167</w:t>
        <w:br/>
        <w:t>v -0.548229 21.453512 1.222089</w:t>
        <w:br/>
        <w:t>v -0.706465 21.875633 0.968106</w:t>
        <w:br/>
        <w:t>v -0.625527 21.914045 0.834109</w:t>
        <w:br/>
        <w:t>v -0.681751 21.529230 1.055786</w:t>
        <w:br/>
        <w:t>v -0.712055 21.632175 1.116385</w:t>
        <w:br/>
        <w:t>v -0.712055 21.632175 1.116385</w:t>
        <w:br/>
        <w:t>v -0.698691 21.460173 1.216053</w:t>
        <w:br/>
        <w:t>v -1.019461 21.161072 0.733818</w:t>
        <w:br/>
        <w:t>v -1.027699 21.142298 0.772130</w:t>
        <w:br/>
        <w:t>v -1.086118 21.202803 0.702067</w:t>
        <w:br/>
        <w:t>v -1.028183 21.178688 0.709437</w:t>
        <w:br/>
        <w:t>v -0.496417 21.442490 1.245497</w:t>
        <w:br/>
        <w:t>v -0.501991 21.442772 1.201537</w:t>
        <w:br/>
        <w:t>v -0.580908 21.412745 1.119869</w:t>
        <w:br/>
        <w:t>v -0.639327 21.466301 1.151208</w:t>
        <w:br/>
        <w:t>v -0.594468 21.465254 1.111167</w:t>
        <w:br/>
        <w:t>v 1.154316 21.677097 0.118406</w:t>
        <w:br/>
        <w:t>v 1.064852 21.654018 0.120812</w:t>
        <w:br/>
        <w:t>v 0.861647 21.640644 0.406426</w:t>
        <w:br/>
        <w:t>v 0.854472 21.401192 0.709157</w:t>
        <w:br/>
        <w:t>v 0.756411 21.561932 0.881609</w:t>
        <w:br/>
        <w:t>v 0.843542 21.695414 0.666466</w:t>
        <w:br/>
        <w:t>v 0.809053 21.640564 0.753158</w:t>
        <w:br/>
        <w:t>v 0.765253 21.789064 0.557737</w:t>
        <w:br/>
        <w:t>v 0.820942 21.588058 0.831318</w:t>
        <w:br/>
        <w:t>v 0.647305 21.926685 0.723017</w:t>
        <w:br/>
        <w:t>v 0.730370 21.854532 0.840978</w:t>
        <w:br/>
        <w:t>v 0.626697 22.129929 0.483107</w:t>
        <w:br/>
        <w:t>v 0.716461 22.055002 0.611798</w:t>
        <w:br/>
        <w:t>v 0.696422 21.808975 0.918765</w:t>
        <w:br/>
        <w:t>v 0.727107 21.748434 0.984934</w:t>
        <w:br/>
        <w:t>v 0.666999 21.421896 1.052431</w:t>
        <w:br/>
        <w:t>v 0.626697 22.129929 0.483107</w:t>
        <w:br/>
        <w:t>v 0.659871 21.717918 1.039699</w:t>
        <w:br/>
        <w:t>v 1.011822 21.294989 0.540271</w:t>
        <w:br/>
        <w:t>v -0.507785 21.464304 1.254127</w:t>
        <w:br/>
        <w:t>v -0.074200 22.269005 0.643879</w:t>
        <w:br/>
        <w:t>v 0.073911 22.300953 0.573576</w:t>
        <w:br/>
        <w:t>v 0.054134 22.505053 0.527691</w:t>
        <w:br/>
        <w:t>v -0.104023 22.478384 0.613184</w:t>
        <w:br/>
        <w:t>v 0.249816 22.306587 0.488750</w:t>
        <w:br/>
        <w:t>v 0.219701 22.479830 0.414107</w:t>
        <w:br/>
        <w:t>v -0.165099 22.241344 0.690813</w:t>
        <w:br/>
        <w:t>v -0.261929 22.201061 0.745508</w:t>
        <w:br/>
        <w:t>v -0.161602 22.081081 0.948808</w:t>
        <w:br/>
        <w:t>v -0.056217 22.115421 0.905780</w:t>
        <w:br/>
        <w:t>v -0.444523 22.104313 0.825049</w:t>
        <w:br/>
        <w:t>v -0.360524 22.160566 0.796417</w:t>
        <w:br/>
        <w:t>v 0.408045 22.284008 0.396274</w:t>
        <w:br/>
        <w:t>v 0.370317 22.445679 0.302203</w:t>
        <w:br/>
        <w:t>v -0.551079 22.025278 0.846006</w:t>
        <w:br/>
        <w:t>v 0.051817 22.135712 0.864459</w:t>
        <w:br/>
        <w:t>v 0.171692 22.154650 0.809926</w:t>
        <w:br/>
        <w:t>v 0.500304 22.158775 0.592880</w:t>
        <w:br/>
        <w:t>v 0.626697 22.129929 0.483107</w:t>
        <w:br/>
        <w:t>v 0.345727 22.173672 0.703749</w:t>
        <w:br/>
        <w:t>v -0.526946 21.852858 1.001322</w:t>
        <w:br/>
        <w:t>v -0.426267 21.924971 0.993775</w:t>
        <w:br/>
        <w:t>v -0.325622 21.996712 0.986007</w:t>
        <w:br/>
        <w:t>v -0.247177 22.045403 0.970823</w:t>
        <w:br/>
        <w:t>v -0.085391 21.282482 1.651954</w:t>
        <w:br/>
        <w:t>v -0.138117 21.279388 1.712168</w:t>
        <w:br/>
        <w:t>v 0.550916 20.984301 1.263017</w:t>
        <w:br/>
        <w:t>v 0.574363 20.986479 1.275115</w:t>
        <w:br/>
        <w:t>v 0.556941 20.843597 1.211181</w:t>
        <w:br/>
        <w:t>v 0.574363 20.986479 1.275115</w:t>
        <w:br/>
        <w:t>v 0.606806 20.993216 1.243596</w:t>
        <w:br/>
        <w:t>v 0.556941 20.843597 1.211181</w:t>
        <w:br/>
        <w:t>v 0.575740 20.993124 1.218993</w:t>
        <w:br/>
        <w:t>v 0.556941 20.843597 1.211181</w:t>
        <w:br/>
        <w:t>v 0.606806 20.993216 1.243596</w:t>
        <w:br/>
        <w:t>v 0.575740 20.993124 1.218993</w:t>
        <w:br/>
        <w:t>v 0.550916 20.984301 1.263017</w:t>
        <w:br/>
        <w:t>v 0.556941 20.843597 1.211181</w:t>
        <w:br/>
        <w:t>v 0.829694 22.118958 0.213981</w:t>
        <w:br/>
        <w:t>v 0.626697 22.129929 0.483107</w:t>
        <w:br/>
        <w:t>v 0.887858 22.143641 0.232156</w:t>
        <w:br/>
        <w:t>v 1.076617 22.081081 -0.139355</w:t>
        <w:br/>
        <w:t>v 1.190465 22.051126 -0.315799</w:t>
        <w:br/>
        <w:t>v 0.962784 22.099661 0.031842</w:t>
        <w:br/>
        <w:t>v 0.350394 21.586519 1.275344</w:t>
        <w:br/>
        <w:t>v -0.501991 21.442772 1.201537</w:t>
        <w:br/>
        <w:t>v -0.594468 21.465254 1.111167</w:t>
        <w:br/>
        <w:t>v -0.512838 21.402840 1.197994</w:t>
        <w:br/>
        <w:t>v -0.648547 21.419434 1.031193</w:t>
        <w:br/>
        <w:t>v -0.580908 21.412745 1.119869</w:t>
        <w:br/>
        <w:t>v -0.520740 21.716307 1.044788</w:t>
        <w:br/>
        <w:t>v -0.613115 21.586092 1.044625</w:t>
        <w:br/>
        <w:t>v -0.709197 21.442478 1.001559</w:t>
        <w:br/>
        <w:t>v -0.648547 21.419434 1.031193</w:t>
        <w:br/>
        <w:t>v -0.613115 21.586092 1.044625</w:t>
        <w:br/>
        <w:t>v -1.054802 21.309868 0.765462</w:t>
        <w:br/>
        <w:t>v -1.096264 21.295422 0.788878</w:t>
        <w:br/>
        <w:t>v 0.962784 22.099661 0.031842</w:t>
        <w:br/>
        <w:t>v 0.327293 22.725655 0.202639</w:t>
        <w:br/>
        <w:t>v 0.163470 22.708471 0.295561</w:t>
        <w:br/>
        <w:t>v 0.606920 22.681572 -0.021389</w:t>
        <w:br/>
        <w:t>v 0.715490 22.738859 -0.130676</w:t>
        <w:br/>
        <w:t>v 0.717972 22.768938 -0.127389</w:t>
        <w:br/>
        <w:t>v 0.615411 22.747501 -0.019264</w:t>
        <w:br/>
        <w:t>v 0.477617 22.646849 0.094626</w:t>
        <w:br/>
        <w:t>v 0.487086 22.736015 0.084801</w:t>
        <w:br/>
        <w:t>v 0.787600 22.801008 -0.211943</w:t>
        <w:br/>
        <w:t>v -1.091772 21.056835 0.681123</w:t>
        <w:br/>
        <w:t>v -1.028183 21.178688 0.709437</w:t>
        <w:br/>
        <w:t>v -1.117736 21.191929 0.719327</w:t>
        <w:br/>
        <w:t>v -1.078876 21.075657 0.645894</w:t>
        <w:br/>
        <w:t>v -1.078876 21.075657 0.645894</w:t>
        <w:br/>
        <w:t>v -1.111957 21.089397 0.640737</w:t>
        <w:br/>
        <w:t>v -1.140736 20.936302 0.563156</w:t>
        <w:br/>
        <w:t>v -1.077770 21.054707 0.681102</w:t>
        <w:br/>
        <w:t>v -1.140736 20.936302 0.563156</w:t>
        <w:br/>
        <w:t>v -1.131011 21.082846 0.650864</w:t>
        <w:br/>
        <w:t>v 1.218096 20.719149 0.191952</w:t>
        <w:br/>
        <w:t>v 1.194241 20.805046 0.270776</w:t>
        <w:br/>
        <w:t>v 1.220502 20.788805 0.106362</w:t>
        <w:br/>
        <w:t>v 1.186485 20.698647 0.180954</w:t>
        <w:br/>
        <w:t>v 1.372628 20.654770 -0.020434</w:t>
        <w:br/>
        <w:t>v 1.372628 20.654770 -0.020434</w:t>
        <w:br/>
        <w:t>v 1.220502 20.788805 0.106362</w:t>
        <w:br/>
        <w:t>v 1.175857 20.755394 0.123675</w:t>
        <w:br/>
        <w:t>v 1.186485 20.698647 0.180954</w:t>
        <w:br/>
        <w:t>v 1.190465 22.051126 -0.315799</w:t>
        <w:br/>
        <w:t>v 1.167438 21.210247 0.253101</w:t>
        <w:br/>
        <w:t>v 1.219806 21.251259 0.227796</w:t>
        <w:br/>
        <w:t>v 1.208069 21.242514 0.084239</w:t>
        <w:br/>
        <w:t>v -0.853266 22.363102 0.868586</w:t>
        <w:br/>
        <w:t>v -0.758469 22.388336 0.880575</w:t>
        <w:br/>
        <w:t>v -0.113669 20.870560 1.590426</w:t>
        <w:br/>
        <w:t>v -0.138505 20.866016 1.615361</w:t>
        <w:br/>
        <w:t>v 0.580675 21.078388 1.310545</w:t>
        <w:br/>
        <w:t>v 0.631072 21.089098 1.260657</w:t>
        <w:br/>
        <w:t>v 1.483972 21.352404 -0.275189</w:t>
        <w:br/>
        <w:t>v -1.086118 21.202803 0.702067</w:t>
        <w:br/>
        <w:t>v -1.117736 21.191929 0.719327</w:t>
        <w:br/>
        <w:t>v -1.186395 21.634306 0.291031</w:t>
        <w:br/>
        <w:t>v -1.136135 22.021534 -0.106906</w:t>
        <w:br/>
        <w:t>v 1.261767 21.627436 -0.206780</w:t>
        <w:br/>
        <w:t>v 0.339865 21.261320 -0.935698</w:t>
        <w:br/>
        <w:t>v -0.848822 21.254974 -0.344558</w:t>
        <w:br/>
        <w:t>v -0.945231 21.118696 0.011503</w:t>
        <w:br/>
        <w:t>v -0.931007 21.067837 0.037136</w:t>
        <w:br/>
        <w:t>v -0.929569 21.069672 -0.092605</w:t>
        <w:br/>
        <w:t>v -0.507785 21.464304 1.254127</w:t>
        <w:br/>
        <w:t>v -0.472611 21.351807 1.223059</w:t>
        <w:br/>
        <w:t>v -0.502866 21.420103 1.261102</w:t>
        <w:br/>
        <w:t>v -0.472611 21.351807 1.223059</w:t>
        <w:br/>
        <w:t>v -0.488522 21.460464 1.264250</w:t>
        <w:br/>
        <w:t>v -0.481722 21.126310 1.256477</w:t>
        <w:br/>
        <w:t>v -0.524185 21.470854 1.248556</w:t>
        <w:br/>
        <w:t>v -0.566082 21.467360 1.321159</w:t>
        <w:br/>
        <w:t>v -0.523619 21.122814 1.329080</w:t>
        <w:br/>
        <w:t>v -0.453705 21.132366 1.369885</w:t>
        <w:br/>
        <w:t>v -0.496168 21.476912 1.361964</w:t>
        <w:br/>
        <w:t>v -0.454271 21.480408 1.289361</w:t>
        <w:br/>
        <w:t>v -0.411808 21.135862 1.297282</w:t>
        <w:br/>
        <w:t>v -0.523619 21.122814 1.329080</w:t>
        <w:br/>
        <w:t>v -0.566082 21.467360 1.321159</w:t>
        <w:br/>
        <w:t>v -0.496168 21.476912 1.361964</w:t>
        <w:br/>
        <w:t>v -0.453705 21.132366 1.369885</w:t>
        <w:br/>
        <w:t>v -0.523619 21.122814 1.329080</w:t>
        <w:br/>
        <w:t>v -0.453705 21.132366 1.369885</w:t>
        <w:br/>
        <w:t>v -0.411808 21.135862 1.297282</w:t>
        <w:br/>
        <w:t>v -0.481722 21.126310 1.256477</w:t>
        <w:br/>
        <w:t>v -0.496168 21.476912 1.361964</w:t>
        <w:br/>
        <w:t>v -0.566082 21.467360 1.321159</w:t>
        <w:br/>
        <w:t>v -0.524185 21.470854 1.248556</w:t>
        <w:br/>
        <w:t>v -0.454271 21.480408 1.289361</w:t>
        <w:br/>
        <w:t>v -0.714852 20.370857 0.390850</w:t>
        <w:br/>
        <w:t>v -0.695552 20.371140 0.398538</w:t>
        <w:br/>
        <w:t>v -0.682505 20.359491 0.375155</w:t>
        <w:br/>
        <w:t>v -0.700337 20.357920 0.364869</w:t>
        <w:br/>
        <w:t>v -0.695552 20.371140 0.398538</w:t>
        <w:br/>
        <w:t>v -0.689001 20.380753 0.393080</w:t>
        <w:br/>
        <w:t>v -0.678823 20.371698 0.374894</w:t>
        <w:br/>
        <w:t>v -0.682505 20.359491 0.375155</w:t>
        <w:br/>
        <w:t>v -0.689001 20.380753 0.393080</w:t>
        <w:br/>
        <w:t>v -0.701727 20.390091 0.379934</w:t>
        <w:br/>
        <w:t>v -0.692965 20.382334 0.364346</w:t>
        <w:br/>
        <w:t>v -0.678823 20.371698 0.374894</w:t>
        <w:br/>
        <w:t>v -0.701727 20.390091 0.379934</w:t>
        <w:br/>
        <w:t>v -0.721060 20.389803 0.372246</w:t>
        <w:br/>
        <w:t>v -0.710828 20.380754 0.354060</w:t>
        <w:br/>
        <w:t>v -0.692965 20.382334 0.364346</w:t>
        <w:br/>
        <w:t>v -0.721060 20.389803 0.372246</w:t>
        <w:br/>
        <w:t>v -0.727632 20.380186 0.377704</w:t>
        <w:br/>
        <w:t>v -0.714517 20.368546 0.354321</w:t>
        <w:br/>
        <w:t>v -0.710828 20.380754 0.354060</w:t>
        <w:br/>
        <w:t>v -0.727632 20.380186 0.377704</w:t>
        <w:br/>
        <w:t>v -0.714517 20.368546 0.354321</w:t>
        <w:br/>
        <w:t>v -0.720548 20.396687 0.409519</w:t>
        <w:br/>
        <w:t>v -0.700679 20.394384 0.415340</w:t>
        <w:br/>
        <w:t>v -0.700679 20.394384 0.415340</w:t>
        <w:br/>
        <w:t>v -0.693025 20.398827 0.406148</w:t>
        <w:br/>
        <w:t>v -0.693025 20.398827 0.406148</w:t>
        <w:br/>
        <w:t>v -0.705208 20.405577 0.391136</w:t>
        <w:br/>
        <w:t>v -0.705208 20.405577 0.391136</w:t>
        <w:br/>
        <w:t>v -0.725119 20.407871 0.385315</w:t>
        <w:br/>
        <w:t>v -0.725119 20.407871 0.385315</w:t>
        <w:br/>
        <w:t>v -0.732803 20.403425 0.394506</w:t>
        <w:br/>
        <w:t>v -0.732803 20.403425 0.394506</w:t>
        <w:br/>
        <w:t>v -0.716066 20.428453 0.415873</w:t>
        <w:br/>
        <w:t>v -0.696646 20.422974 0.421059</w:t>
        <w:br/>
        <w:t>v -0.696646 20.422974 0.421059</w:t>
        <w:br/>
        <w:t>v -0.689900 20.421066 0.410597</w:t>
        <w:br/>
        <w:t>v -0.689900 20.421066 0.410597</w:t>
        <w:br/>
        <w:t>v -0.702539 20.424637 0.394949</w:t>
        <w:br/>
        <w:t>v -0.702539 20.424637 0.394949</w:t>
        <w:br/>
        <w:t>v -0.722002 20.430111 0.389763</w:t>
        <w:br/>
        <w:t>v -0.722002 20.430111 0.389763</w:t>
        <w:br/>
        <w:t>v -0.728781 20.432014 0.400225</w:t>
        <w:br/>
        <w:t>v -0.728781 20.432014 0.400225</w:t>
        <w:br/>
        <w:t>v -0.702659 20.457647 0.408211</w:t>
        <w:br/>
        <w:t>v -0.684577 20.449249 0.414163</w:t>
        <w:br/>
        <w:t>v -0.684577 20.449249 0.414163</w:t>
        <w:br/>
        <w:t>v -0.680490 20.441502 0.405234</w:t>
        <w:br/>
        <w:t>v -0.680490 20.441502 0.405234</w:t>
        <w:br/>
        <w:t>v -0.694454 20.442158 0.390352</w:t>
        <w:br/>
        <w:t>v -0.694454 20.442158 0.390352</w:t>
        <w:br/>
        <w:t>v -0.712573 20.450550 0.384400</w:t>
        <w:br/>
        <w:t>v -0.712573 20.450550 0.384400</w:t>
        <w:br/>
        <w:t>v -0.716689 20.458294 0.393330</w:t>
        <w:br/>
        <w:t>v -0.716689 20.458294 0.393330</w:t>
        <w:br/>
        <w:t>v -0.683811 20.476454 0.388586</w:t>
        <w:br/>
        <w:t>v -0.667619 20.466179 0.396500</w:t>
        <w:br/>
        <w:t>v -0.667619 20.466179 0.396500</w:t>
        <w:br/>
        <w:t>v -0.667262 20.454672 0.391495</w:t>
        <w:br/>
        <w:t>v -0.667262 20.454672 0.391495</w:t>
        <w:br/>
        <w:t>v -0.683079 20.453451 0.378576</w:t>
        <w:br/>
        <w:t>v -0.683079 20.453451 0.378576</w:t>
        <w:br/>
        <w:t>v -0.699301 20.463728 0.370662</w:t>
        <w:br/>
        <w:t>v -0.699301 20.463728 0.370662</w:t>
        <w:br/>
        <w:t>v -0.699676 20.475227 0.375666</w:t>
        <w:br/>
        <w:t>v -0.699676 20.475227 0.375666</w:t>
        <w:br/>
        <w:t>v -0.664402 20.479864 0.362255</w:t>
        <w:br/>
        <w:t>v -0.650177 20.469242 0.372802</w:t>
        <w:br/>
        <w:t>v -0.650177 20.469242 0.372802</w:t>
        <w:br/>
        <w:t>v -0.653676 20.457060 0.373064</w:t>
        <w:br/>
        <w:t>v -0.653676 20.457060 0.373064</w:t>
        <w:br/>
        <w:t>v -0.671399 20.455503 0.362778</w:t>
        <w:br/>
        <w:t>v -0.671399 20.455503 0.362778</w:t>
        <w:br/>
        <w:t>v -0.685658 20.466124 0.352230</w:t>
        <w:br/>
        <w:t>v -0.685658 20.466124 0.352230</w:t>
        <w:br/>
        <w:t>v -0.682160 20.478302 0.351968</w:t>
        <w:br/>
        <w:t>v -0.682160 20.478302 0.351968</w:t>
        <w:br/>
        <w:t>v -0.649559 20.466974 0.336274</w:t>
        <w:br/>
        <w:t>v -0.636867 20.457632 0.349420</w:t>
        <w:br/>
        <w:t>v -0.650177 20.469242 0.372802</w:t>
        <w:br/>
        <w:t>v -0.664402 20.479864 0.362255</w:t>
        <w:br/>
        <w:t>v -0.636867 20.457632 0.349420</w:t>
        <w:br/>
        <w:t>v -0.643339 20.448029 0.354877</w:t>
        <w:br/>
        <w:t>v -0.653676 20.457060 0.373064</w:t>
        <w:br/>
        <w:t>v -0.650177 20.469242 0.372802</w:t>
        <w:br/>
        <w:t>v -0.643339 20.448029 0.354877</w:t>
        <w:br/>
        <w:t>v -0.662518 20.447765 0.347189</w:t>
        <w:br/>
        <w:t>v -0.671399 20.455503 0.362778</w:t>
        <w:br/>
        <w:t>v -0.653676 20.457060 0.373064</w:t>
        <w:br/>
        <w:t>v -0.662518 20.447765 0.347189</w:t>
        <w:br/>
        <w:t>v -0.675262 20.457098 0.334043</w:t>
        <w:br/>
        <w:t>v -0.685658 20.466124 0.352230</w:t>
        <w:br/>
        <w:t>v -0.671399 20.455503 0.362778</w:t>
        <w:br/>
        <w:t>v -0.675262 20.457098 0.334043</w:t>
        <w:br/>
        <w:t>v -0.668775 20.466705 0.328586</w:t>
        <w:br/>
        <w:t>v -0.682160 20.478302 0.351968</w:t>
        <w:br/>
        <w:t>v -0.685658 20.466124 0.352230</w:t>
        <w:br/>
        <w:t>v -0.668775 20.466705 0.328586</w:t>
        <w:br/>
        <w:t>v -0.682160 20.478302 0.351968</w:t>
        <w:br/>
        <w:t>v -0.643367 20.441221 0.317605</w:t>
        <w:br/>
        <w:t>v -0.631345 20.434444 0.332618</w:t>
        <w:br/>
        <w:t>v -0.631345 20.434444 0.332618</w:t>
        <w:br/>
        <w:t>v -0.639075 20.429991 0.341809</w:t>
        <w:br/>
        <w:t>v -0.639075 20.429991 0.341809</w:t>
        <w:br/>
        <w:t>v -0.658858 20.432302 0.335988</w:t>
        <w:br/>
        <w:t>v -0.658858 20.432302 0.335988</w:t>
        <w:br/>
        <w:t>v -0.670957 20.439066 0.320975</w:t>
        <w:br/>
        <w:t>v -0.670957 20.439066 0.320975</w:t>
        <w:br/>
        <w:t>v -0.663198 20.443527 0.311784</w:t>
        <w:br/>
        <w:t>v -0.663198 20.443527 0.311784</w:t>
        <w:br/>
        <w:t>v -0.647684 20.409472 0.311250</w:t>
        <w:br/>
        <w:t>v -0.635246 20.405872 0.326898</w:t>
        <w:br/>
        <w:t>v -0.635246 20.405872 0.326898</w:t>
        <w:br/>
        <w:t>v -0.642120 20.407764 0.337361</w:t>
        <w:br/>
        <w:t>v -0.642120 20.407764 0.337361</w:t>
        <w:br/>
        <w:t>v -0.661468 20.413254 0.332175</w:t>
        <w:br/>
        <w:t>v -0.661468 20.413254 0.332175</w:t>
        <w:br/>
        <w:t>v -0.673990 20.416842 0.316527</w:t>
        <w:br/>
        <w:t>v -0.673990 20.416842 0.316527</w:t>
        <w:br/>
        <w:t>v -0.667083 20.414957 0.306064</w:t>
        <w:br/>
        <w:t>v -0.667083 20.414957 0.306064</w:t>
        <w:br/>
        <w:t>v -0.661422 20.380232 0.318912</w:t>
        <w:br/>
        <w:t>v -0.647579 20.379562 0.333794</w:t>
        <w:br/>
        <w:t>v -0.647579 20.379562 0.333794</w:t>
        <w:br/>
        <w:t>v -0.651690 20.387302 0.342724</w:t>
        <w:br/>
        <w:t>v -0.651690 20.387302 0.342724</w:t>
        <w:br/>
        <w:t>v -0.669672 20.395716 0.336772</w:t>
        <w:br/>
        <w:t>v -0.669672 20.395716 0.336772</w:t>
        <w:br/>
        <w:t>v -0.683584 20.396378 0.321890</w:t>
        <w:br/>
        <w:t>v -0.683584 20.396378 0.321890</w:t>
        <w:br/>
        <w:t>v -0.679447 20.388638 0.312960</w:t>
        <w:br/>
        <w:t>v -0.679447 20.388638 0.312960</w:t>
        <w:br/>
        <w:t>v -0.680763 20.361351 0.338538</w:t>
        <w:br/>
        <w:t>v -0.664932 20.362574 0.351457</w:t>
        <w:br/>
        <w:t>v -0.664932 20.362574 0.351457</w:t>
        <w:br/>
        <w:t>v -0.665158 20.374096 0.356462</w:t>
        <w:br/>
        <w:t>v -0.665158 20.374096 0.356462</w:t>
        <w:br/>
        <w:t>v -0.681226 20.384392 0.348547</w:t>
        <w:br/>
        <w:t>v -0.681226 20.384392 0.348547</w:t>
        <w:br/>
        <w:t>v -0.697102 20.383163 0.335628</w:t>
        <w:br/>
        <w:t>v -0.697102 20.383163 0.335628</w:t>
        <w:br/>
        <w:t>v -0.696866 20.371643 0.330623</w:t>
        <w:br/>
        <w:t>v -0.696866 20.371643 0.330623</w:t>
        <w:br/>
        <w:t>v 0.885450 21.704916 0.101670</w:t>
        <w:br/>
        <w:t>v 0.805254 21.737320 -0.194766</w:t>
        <w:br/>
        <w:t>v 0.857503 21.431410 -0.212602</w:t>
        <w:br/>
        <w:t>v 0.925765 21.419020 0.096723</w:t>
        <w:br/>
        <w:t>v 0.606901 21.745371 -0.463515</w:t>
        <w:br/>
        <w:t>v 0.644695 21.427542 -0.525918</w:t>
        <w:br/>
        <w:t>v 0.305996 21.713982 -0.657908</w:t>
        <w:br/>
        <w:t>v 0.342713 21.399237 -0.785337</w:t>
        <w:br/>
        <w:t>v -0.049618 21.655664 -0.764778</w:t>
        <w:br/>
        <w:t>v -0.011570 21.345224 -0.878163</w:t>
        <w:br/>
        <w:t>v -0.388065 21.590780 -0.680610</w:t>
        <w:br/>
        <w:t>v -0.360649 21.280474 -0.810056</w:t>
        <w:br/>
        <w:t>v -0.678431 21.533062 -0.510844</w:t>
        <w:br/>
        <w:t>v -0.666040 21.209295 -0.574904</w:t>
        <w:br/>
        <w:t>v -0.701040 21.212065 -0.605698</w:t>
        <w:br/>
        <w:t>v -0.852164 21.152563 -0.256357</w:t>
        <w:br/>
        <w:t>v -0.666040 21.209295 -0.574904</w:t>
        <w:br/>
        <w:t>v -0.862102 21.476818 -0.205192</w:t>
        <w:br/>
        <w:t>v -0.924083 21.430689 0.067881</w:t>
        <w:br/>
        <w:t>v -0.908287 21.106239 0.073331</w:t>
        <w:br/>
        <w:t>v -0.852164 21.152563 -0.256357</w:t>
        <w:br/>
        <w:t>v -0.930950 21.405548 0.394784</w:t>
        <w:br/>
        <w:t>v -0.897940 21.090097 0.412835</w:t>
        <w:br/>
        <w:t>v -0.894025 21.408064 0.734344</w:t>
        <w:br/>
        <w:t>v -0.864928 21.088264 0.740466</w:t>
        <w:br/>
        <w:t>v -0.795753 21.423397 1.033866</w:t>
        <w:br/>
        <w:t>v -0.758231 21.107349 1.042020</w:t>
        <w:br/>
        <w:t>v -0.620915 21.444977 1.262156</w:t>
        <w:br/>
        <w:t>v -0.591220 21.127590 1.262851</w:t>
        <w:br/>
        <w:t>v -0.356289 21.476305 1.412343</w:t>
        <w:br/>
        <w:t>v -0.325266 21.158829 1.412382</w:t>
        <w:br/>
        <w:t>v -0.039024 21.510864 1.479426</w:t>
        <w:br/>
        <w:t>v -0.011365 21.199242 1.478106</w:t>
        <w:br/>
        <w:t>v 0.267995 21.542698 1.421319</w:t>
        <w:br/>
        <w:t>v 0.289792 21.239981 1.416487</w:t>
        <w:br/>
        <w:t>v 0.523385 21.576702 1.259198</w:t>
        <w:br/>
        <w:t>v 0.538315 21.273001 1.254224</w:t>
        <w:br/>
        <w:t>v 0.722227 21.612352 1.059414</w:t>
        <w:br/>
        <w:t>v 0.735308 21.312792 1.053627</w:t>
        <w:br/>
        <w:t>v 0.864741 21.644352 0.772059</w:t>
        <w:br/>
        <w:t>v 0.879391 21.351639 0.765016</w:t>
        <w:br/>
        <w:t>v 0.900779 21.674572 0.436972</w:t>
        <w:br/>
        <w:t>v 0.922698 21.385374 0.427535</w:t>
        <w:br/>
        <w:t>v 0.872799 21.380747 0.425783</w:t>
        <w:br/>
        <w:t>v 0.831682 21.346996 0.747708</w:t>
        <w:br/>
        <w:t>v 0.879391 21.351639 0.765016</w:t>
        <w:br/>
        <w:t>v 0.922698 21.385374 0.427535</w:t>
        <w:br/>
        <w:t>v 0.692816 21.307207 1.022668</w:t>
        <w:br/>
        <w:t>v 0.735308 21.312792 1.053627</w:t>
        <w:br/>
        <w:t>v 0.507830 21.269377 1.212222</w:t>
        <w:br/>
        <w:t>v 0.538315 21.273001 1.254224</w:t>
        <w:br/>
        <w:t>v 0.273869 21.237236 1.366815</w:t>
        <w:br/>
        <w:t>v 0.289792 21.239981 1.416487</w:t>
        <w:br/>
        <w:t>v -0.012246 21.198996 1.424406</w:t>
        <w:br/>
        <w:t>v -0.011365 21.199242 1.478106</w:t>
        <w:br/>
        <w:t>v -0.310820 21.160721 1.363243</w:t>
        <w:br/>
        <w:t>v -0.325266 21.158829 1.412382</w:t>
        <w:br/>
        <w:t>v -0.561440 21.131918 1.219625</w:t>
        <w:br/>
        <w:t>v -0.591220 21.127590 1.262851</w:t>
        <w:br/>
        <w:t>v -0.718755 21.112814 1.010540</w:t>
        <w:br/>
        <w:t>v -0.758231 21.107349 1.042020</w:t>
        <w:br/>
        <w:t>v -0.809085 21.100103 0.721240</w:t>
        <w:br/>
        <w:t>v -0.864928 21.088264 0.740466</w:t>
        <w:br/>
        <w:t>v -0.849084 21.098106 0.411522</w:t>
        <w:br/>
        <w:t>v -0.897940 21.090097 0.412835</w:t>
        <w:br/>
        <w:t>v -0.863543 21.114481 0.086369</w:t>
        <w:br/>
        <w:t>v -0.908287 21.106239 0.073331</w:t>
        <w:br/>
        <w:t>v -0.809698 21.160513 -0.228875</w:t>
        <w:br/>
        <w:t>v -0.633175 21.219547 -0.533601</w:t>
        <w:br/>
        <w:t>v -0.633175 21.219547 -0.533601</w:t>
        <w:br/>
        <w:t>v -0.347803 21.283957 -0.757731</w:t>
        <w:br/>
        <w:t>v -0.360649 21.280474 -0.810056</w:t>
        <w:br/>
        <w:t>v -0.666040 21.209295 -0.574904</w:t>
        <w:br/>
        <w:t>v -0.010386 21.347618 -0.826040</w:t>
        <w:br/>
        <w:t>v -0.011570 21.345224 -0.878163</w:t>
        <w:br/>
        <w:t>v 0.330608 21.400131 -0.736504</w:t>
        <w:br/>
        <w:t>v 0.342713 21.399237 -0.785337</w:t>
        <w:br/>
        <w:t>v 0.617055 21.425997 -0.485430</w:t>
        <w:br/>
        <w:t>v 0.644695 21.427542 -0.525918</w:t>
        <w:br/>
        <w:t>v 0.816332 21.428051 -0.184342</w:t>
        <w:br/>
        <w:t>v 0.857503 21.431410 -0.212602</w:t>
        <w:br/>
        <w:t>v 0.877555 21.414072 0.110892</w:t>
        <w:br/>
        <w:t>v 0.925765 21.419020 0.096723</w:t>
        <w:br/>
        <w:t>v 0.850505 21.670994 0.435594</w:t>
        <w:br/>
        <w:t>v 0.837457 21.700518 0.116395</w:t>
        <w:br/>
        <w:t>v 0.885450 21.704916 0.101670</w:t>
        <w:br/>
        <w:t>v 0.900779 21.674572 0.436972</w:t>
        <w:br/>
        <w:t>v 0.761942 21.733316 -0.166946</w:t>
        <w:br/>
        <w:t>v 0.805254 21.737320 -0.194766</w:t>
        <w:br/>
        <w:t>v 0.576249 21.743454 -0.423849</w:t>
        <w:br/>
        <w:t>v 0.606901 21.745371 -0.463515</w:t>
        <w:br/>
        <w:t>v 0.291699 21.715349 -0.607672</w:t>
        <w:br/>
        <w:t>v 0.305996 21.713982 -0.657908</w:t>
        <w:br/>
        <w:t>v -0.048430 21.658327 -0.710503</w:t>
        <w:br/>
        <w:t>v -0.049618 21.655664 -0.764778</w:t>
        <w:br/>
        <w:t>v -0.374241 21.597078 -0.644502</w:t>
        <w:br/>
        <w:t>v -0.388065 21.590780 -0.680610</w:t>
        <w:br/>
        <w:t>v -0.649005 21.538063 -0.467196</w:t>
        <w:br/>
        <w:t>v -0.678431 21.533062 -0.510844</w:t>
        <w:br/>
        <w:t>v -0.649005 21.538063 -0.467196</w:t>
        <w:br/>
        <w:t>v -0.818861 21.483990 -0.178475</w:t>
        <w:br/>
        <w:t>v -0.862102 21.476818 -0.205192</w:t>
        <w:br/>
        <w:t>v -0.678431 21.533062 -0.510844</w:t>
        <w:br/>
        <w:t>v -0.877837 21.438213 0.080712</w:t>
        <w:br/>
        <w:t>v -0.924083 21.430689 0.067881</w:t>
        <w:br/>
        <w:t>v -0.881167 21.412640 0.393164</w:t>
        <w:br/>
        <w:t>v -0.930950 21.405548 0.394784</w:t>
        <w:br/>
        <w:t>v -0.845857 21.413595 0.716515</w:t>
        <w:br/>
        <w:t>v -0.894025 21.408064 0.734344</w:t>
        <w:br/>
        <w:t>v -0.751866 21.428339 1.000951</w:t>
        <w:br/>
        <w:t>v -0.795753 21.423397 1.033866</w:t>
        <w:br/>
        <w:t>v -0.590375 21.448561 1.218761</w:t>
        <w:br/>
        <w:t>v -0.620915 21.444977 1.262156</w:t>
        <w:br/>
        <w:t>v -0.341656 21.477749 1.363189</w:t>
        <w:br/>
        <w:t>v -0.356289 21.476305 1.412343</w:t>
        <w:br/>
        <w:t>v -0.039945 21.510578 1.425876</w:t>
        <w:br/>
        <w:t>v -0.039024 21.510864 1.479426</w:t>
        <w:br/>
        <w:t>v 0.252372 21.540583 1.371854</w:t>
        <w:br/>
        <w:t>v 0.267995 21.542698 1.421319</w:t>
        <w:br/>
        <w:t>v 0.493088 21.573729 1.217419</w:t>
        <w:br/>
        <w:t>v 0.523385 21.576702 1.259198</w:t>
        <w:br/>
        <w:t>v 0.679243 21.608095 1.028230</w:t>
        <w:br/>
        <w:t>v 0.722227 21.612352 1.059414</w:t>
        <w:br/>
        <w:t>v 0.816191 21.640802 0.754902</w:t>
        <w:br/>
        <w:t>v 0.864741 21.644352 0.772059</w:t>
        <w:br/>
        <w:t>v -0.718194 21.531620 -0.538316</w:t>
        <w:br/>
        <w:t>v -0.701040 21.212065 -0.605698</w:t>
        <w:br/>
        <w:t>v -0.718194 21.531620 -0.538316</w:t>
        <w:br/>
        <w:t>v -0.654790 21.463861 -0.593557</w:t>
        <w:br/>
        <w:t>v -0.652052 21.297010 -0.665181</w:t>
        <w:br/>
        <w:t>v -0.612108 21.298550 -0.636458</w:t>
        <w:br/>
        <w:t>v -0.622088 21.465406 -0.591774</w:t>
        <w:br/>
        <w:t>v -0.626301 21.249758 -0.622688</w:t>
        <w:br/>
        <w:t>v -0.666546 21.247849 -0.651102</w:t>
        <w:br/>
        <w:t>v -0.682439 21.508827 -0.584364</w:t>
        <w:br/>
        <w:t>v -0.642527 21.510332 -0.556305</w:t>
        <w:br/>
        <w:t>v -0.666546 21.247849 -0.651102</w:t>
        <w:br/>
        <w:t>v -0.682439 21.508827 -0.584364</w:t>
        <w:br/>
        <w:t>v -0.622088 21.465406 -0.591774</w:t>
        <w:br/>
        <w:t>v -0.612108 21.298550 -0.636458</w:t>
        <w:br/>
        <w:t>v -0.626301 21.249758 -0.622688</w:t>
        <w:br/>
        <w:t>v -0.642527 21.510332 -0.556305</w:t>
        <w:br/>
        <w:t>v -0.666040 21.209295 -0.574904</w:t>
        <w:br/>
        <w:t>v -0.678431 21.533062 -0.510844</w:t>
        <w:br/>
        <w:t>v -0.807180 21.045635 0.544677</w:t>
        <w:br/>
        <w:t>v -0.851433 21.466803 0.540711</w:t>
        <w:br/>
        <w:t>v -0.941194 21.457592 0.569624</w:t>
        <w:br/>
        <w:t>v -0.896906 21.037081 0.573117</w:t>
        <w:br/>
        <w:t>v -0.745737 21.298342 1.125666</w:t>
        <w:br/>
        <w:t>v -0.764949 21.480761 1.124151</w:t>
        <w:br/>
        <w:t>v -0.675189 21.489975 1.095238</w:t>
        <w:br/>
        <w:t>v -0.655977 21.307554 1.096753</w:t>
        <w:br/>
        <w:t>v -0.838112 21.093710 0.623996</w:t>
        <w:br/>
        <w:t>v -0.703330 21.111429 1.048067</w:t>
        <w:br/>
        <w:t>v -0.746602 21.106987 1.062006</w:t>
        <w:br/>
        <w:t>v -0.881384 21.089268 0.637934</w:t>
        <w:br/>
        <w:t>v -0.896906 21.037081 0.573117</w:t>
        <w:br/>
        <w:t>v -0.720661 21.060247 1.127645</w:t>
        <w:br/>
        <w:t>v -0.630901 21.069464 1.098731</w:t>
        <w:br/>
        <w:t>v -0.807180 21.045635 0.544677</w:t>
        <w:br/>
        <w:t>v -0.764949 21.480761 1.124151</w:t>
        <w:br/>
        <w:t>v -0.941194 21.457592 0.569624</w:t>
        <w:br/>
        <w:t>v -0.851433 21.466803 0.540711</w:t>
        <w:br/>
        <w:t>v -0.675189 21.489975 1.095238</w:t>
        <w:br/>
        <w:t>v -0.896906 21.037081 0.573117</w:t>
        <w:br/>
        <w:t>v -0.941194 21.457592 0.569624</w:t>
        <w:br/>
        <w:t>v -0.915253 21.410852 0.635263</w:t>
        <w:br/>
        <w:t>v -0.881384 21.089268 0.637934</w:t>
        <w:br/>
        <w:t>v -0.739873 21.242666 1.126129</w:t>
        <w:br/>
        <w:t>v -0.720661 21.060247 1.127645</w:t>
        <w:br/>
        <w:t>v -0.746602 21.106987 1.062006</w:t>
        <w:br/>
        <w:t>v -0.760605 21.239941 1.060901</w:t>
        <w:br/>
        <w:t>v -0.764949 21.480761 1.124151</w:t>
        <w:br/>
        <w:t>v -0.783903 21.420343 1.062279</w:t>
        <w:br/>
        <w:t>v -0.871980 21.415295 0.621324</w:t>
        <w:br/>
        <w:t>v -0.838112 21.093710 0.623996</w:t>
        <w:br/>
        <w:t>v -0.881384 21.089268 0.637934</w:t>
        <w:br/>
        <w:t>v -0.915253 21.410852 0.635263</w:t>
        <w:br/>
        <w:t>v -0.737199 21.433010 1.045395</w:t>
        <w:br/>
        <w:t>v -0.871980 21.415295 0.621324</w:t>
        <w:br/>
        <w:t>v -0.915253 21.410852 0.635263</w:t>
        <w:br/>
        <w:t>v -0.783903 21.420343 1.062279</w:t>
        <w:br/>
        <w:t>v -0.723196 21.300055 1.046500</w:t>
        <w:br/>
        <w:t>v -0.737199 21.433010 1.045395</w:t>
        <w:br/>
        <w:t>v -0.783903 21.420343 1.062279</w:t>
        <w:br/>
        <w:t>v -0.766468 21.295612 1.060439</w:t>
        <w:br/>
        <w:t>v -0.703330 21.111429 1.048067</w:t>
        <w:br/>
        <w:t>v -0.717332 21.244383 1.046962</w:t>
        <w:br/>
        <w:t>v -0.760605 21.239941 1.060901</w:t>
        <w:br/>
        <w:t>v -0.746602 21.106987 1.062006</w:t>
        <w:br/>
        <w:t>v -0.745737 21.298342 1.125666</w:t>
        <w:br/>
        <w:t>v -0.766468 21.295612 1.060439</w:t>
        <w:br/>
        <w:t>v -0.720661 21.060247 1.127645</w:t>
        <w:br/>
        <w:t>v -0.739873 21.242666 1.126129</w:t>
        <w:br/>
        <w:t>v -0.650113 21.251879 1.097216</w:t>
        <w:br/>
        <w:t>v -0.630901 21.069464 1.098731</w:t>
        <w:br/>
        <w:t>v -0.800327 21.289995 1.024265</w:t>
        <w:br/>
        <w:t>v -0.867338 21.283058 0.827745</w:t>
        <w:br/>
        <w:t>v -0.842506 21.285608 0.819746</w:t>
        <w:br/>
        <w:t>v -0.775496 21.292542 1.016266</w:t>
        <w:br/>
        <w:t>v -0.723196 21.300055 1.046500</w:t>
        <w:br/>
        <w:t>v -0.766468 21.295612 1.060439</w:t>
        <w:br/>
        <w:t>v -0.769632 21.236866 1.016729</w:t>
        <w:br/>
        <w:t>v -0.794464 21.234318 1.024727</w:t>
        <w:br/>
        <w:t>v -0.760605 21.239941 1.060901</w:t>
        <w:br/>
        <w:t>v -0.717332 21.244383 1.046962</w:t>
        <w:br/>
        <w:t>v -0.794464 21.234318 1.024727</w:t>
        <w:br/>
        <w:t>v -0.800327 21.289995 1.024265</w:t>
        <w:br/>
        <w:t>v -0.836642 21.229931 0.820209</w:t>
        <w:br/>
        <w:t>v -0.861474 21.227383 0.828208</w:t>
        <w:br/>
        <w:t>v -0.861474 21.227383 0.828208</w:t>
        <w:br/>
        <w:t>v -0.854532 21.238237 0.810780</w:t>
        <w:br/>
        <w:t>v -0.858256 21.273602 0.810486</w:t>
        <w:br/>
        <w:t>v -0.867338 21.283058 0.827745</w:t>
        <w:br/>
        <w:t>v -0.829700 21.240788 0.802781</w:t>
        <w:br/>
        <w:t>v -0.854532 21.238237 0.810780</w:t>
        <w:br/>
        <w:t>v -0.858256 21.273602 0.810486</w:t>
        <w:br/>
        <w:t>v -0.833424 21.276152 0.802487</w:t>
        <w:br/>
        <w:t>v -0.858256 21.273602 0.810486</w:t>
        <w:br/>
        <w:t>v -0.854532 21.238237 0.810780</w:t>
        <w:br/>
        <w:t>v 0.102049 19.205809 -1.128005</w:t>
        <w:br/>
        <w:t>v -0.136525 19.297583 -0.768867</w:t>
        <w:br/>
        <w:t>v -0.174429 19.289154 -0.790204</w:t>
        <w:br/>
        <w:t>v 0.110383 19.706301 -1.381607</w:t>
        <w:br/>
        <w:t>v 0.078712 19.633230 -1.438852</w:t>
        <w:br/>
        <w:t>v -0.103005 19.616571 -1.401061</w:t>
        <w:br/>
        <w:t>v -0.151445 19.686838 -1.335050</w:t>
        <w:br/>
        <w:t>v -0.261601 19.699213 -1.190603</w:t>
        <w:br/>
        <w:t>v -0.304838 19.524179 -1.224712</w:t>
        <w:br/>
        <w:t>v -0.262601 19.646255 -1.132531</w:t>
        <w:br/>
        <w:t>v -0.287958 19.766315 -1.114725</w:t>
        <w:br/>
        <w:t>v -0.237771 19.792723 -1.171023</w:t>
        <w:br/>
        <w:t>v -0.262601 19.646255 -1.132531</w:t>
        <w:br/>
        <w:t>v -0.304838 19.524179 -1.224712</w:t>
        <w:br/>
        <w:t>v -0.298170 19.681297 -1.157458</w:t>
        <w:br/>
        <w:t>v -0.298170 19.681297 -1.157458</w:t>
        <w:br/>
        <w:t>v -0.304838 19.524179 -1.224712</w:t>
        <w:br/>
        <w:t>v -0.261601 19.699213 -1.190603</w:t>
        <w:br/>
        <w:t>v -0.287958 19.766315 -1.114725</w:t>
        <w:br/>
        <w:t>v -0.239348 19.704973 -1.077107</w:t>
        <w:br/>
        <w:t>v 0.078712 19.633230 -1.438852</w:t>
        <w:br/>
        <w:t>v -0.010113 19.666502 -1.485621</w:t>
        <w:br/>
        <w:t>v 0.003786 19.592630 -1.505013</w:t>
        <w:br/>
        <w:t>v 0.060323 19.572348 -1.466663</w:t>
        <w:br/>
        <w:t>v -0.013671 19.493431 -1.486495</w:t>
        <w:br/>
        <w:t>v 0.059430 19.410881 -1.518307</w:t>
        <w:br/>
        <w:t>v 0.025488 19.511047 -1.516193</w:t>
        <w:br/>
        <w:t>v 0.025488 19.511047 -1.516193</w:t>
        <w:br/>
        <w:t>v 0.059430 19.410881 -1.518307</w:t>
        <w:br/>
        <w:t>v 0.052361 19.498966 -1.493574</w:t>
        <w:br/>
        <w:t>v 0.052361 19.498966 -1.493574</w:t>
        <w:br/>
        <w:t>v 0.059430 19.410881 -1.518307</w:t>
        <w:br/>
        <w:t>v -0.013671 19.493431 -1.486495</w:t>
        <w:br/>
        <w:t>v -0.064896 19.558977 -1.447996</w:t>
        <w:br/>
        <w:t>v 0.060323 19.572348 -1.466663</w:t>
        <w:br/>
        <w:t>v -0.496417 21.442490 1.245497</w:t>
        <w:br/>
        <w:t>v -0.941994 20.800552 0.265325</w:t>
        <w:br/>
        <w:t>v -0.945623 20.788286 0.256400</w:t>
        <w:br/>
        <w:t>v -0.956246 20.800003 0.242018</w:t>
        <w:br/>
        <w:t>v -0.953737 20.813572 0.249345</w:t>
        <w:br/>
        <w:t>v -0.945623 20.788286 0.256400</w:t>
        <w:br/>
        <w:t>v -0.939658 20.788456 0.248864</w:t>
        <w:br/>
        <w:t>v -0.947907 20.797567 0.237678</w:t>
        <w:br/>
        <w:t>v -0.956246 20.800003 0.242018</w:t>
        <w:br/>
        <w:t>v -0.939658 20.788456 0.248864</w:t>
        <w:br/>
        <w:t>v -0.930050 20.800890 0.250252</w:t>
        <w:br/>
        <w:t>v -0.937072 20.808699 0.240665</w:t>
        <w:br/>
        <w:t>v -0.947907 20.797567 0.237678</w:t>
        <w:br/>
        <w:t>v -0.930050 20.800890 0.250252</w:t>
        <w:br/>
        <w:t>v -0.926438 20.813150 0.259177</w:t>
        <w:br/>
        <w:t>v -0.934589 20.822266 0.247992</w:t>
        <w:br/>
        <w:t>v -0.937072 20.808699 0.240665</w:t>
        <w:br/>
        <w:t>v -0.926438 20.813150 0.259177</w:t>
        <w:br/>
        <w:t>v -0.932415 20.812984 0.266714</w:t>
        <w:br/>
        <w:t>v -0.942913 20.824707 0.252332</w:t>
        <w:br/>
        <w:t>v -0.934589 20.822266 0.247992</w:t>
        <w:br/>
        <w:t>v -0.932415 20.812984 0.266714</w:t>
        <w:br/>
        <w:t>v -0.942913 20.824707 0.252332</w:t>
        <w:br/>
        <w:t>v -0.922237 20.787764 0.271208</w:t>
        <w:br/>
        <w:t>v -0.927777 20.776781 0.261694</w:t>
        <w:br/>
        <w:t>v -0.927777 20.776781 0.261694</w:t>
        <w:br/>
        <w:t>v -0.925771 20.779512 0.252982</w:t>
        <w:br/>
        <w:t>v -0.925771 20.779512 0.252982</w:t>
        <w:br/>
        <w:t>v -0.918186 20.793221 0.253782</w:t>
        <w:br/>
        <w:t>v -0.918186 20.793221 0.253782</w:t>
        <w:br/>
        <w:t>v -0.912645 20.804197 0.263295</w:t>
        <w:br/>
        <w:t>v -0.912645 20.804197 0.263295</w:t>
        <w:br/>
        <w:t>v -0.914687 20.801470 0.272008</w:t>
        <w:br/>
        <w:t>v -0.914687 20.801470 0.272008</w:t>
        <w:br/>
        <w:t>v -0.899720 20.778646 0.265418</w:t>
        <w:br/>
        <w:t>v -0.907459 20.768587 0.256483</w:t>
        <w:br/>
        <w:t>v -0.907459 20.768587 0.256483</w:t>
        <w:br/>
        <w:t>v -0.909949 20.773142 0.248933</w:t>
        <w:br/>
        <w:t>v -0.909949 20.773142 0.248933</w:t>
        <w:br/>
        <w:t>v -0.904644 20.787758 0.250309</w:t>
        <w:br/>
        <w:t>v -0.904644 20.787758 0.250309</w:t>
        <w:br/>
        <w:t>v -0.896889 20.797819 0.259242</w:t>
        <w:br/>
        <w:t>v -0.896889 20.797819 0.259242</w:t>
        <w:br/>
        <w:t>v -0.894454 20.793261 0.266797</w:t>
        <w:br/>
        <w:t>v -0.894454 20.793261 0.266797</w:t>
        <w:br/>
        <w:t>v -0.880426 20.775452 0.250297</w:t>
        <w:br/>
        <w:t>v -0.890077 20.765644 0.243161</w:t>
        <w:br/>
        <w:t>v -0.890077 20.765644 0.243161</w:t>
        <w:br/>
        <w:t>v -0.896420 20.770821 0.238684</w:t>
        <w:br/>
        <w:t>v -0.896420 20.770821 0.238684</w:t>
        <w:br/>
        <w:t>v -0.893047 20.785799 0.241374</w:t>
        <w:br/>
        <w:t>v -0.893047 20.785799 0.241374</w:t>
        <w:br/>
        <w:t>v -0.883372 20.795607 0.248517</w:t>
        <w:br/>
        <w:t>v -0.883372 20.795607 0.248517</w:t>
        <w:br/>
        <w:t>v -0.877093 20.790438 0.252960</w:t>
        <w:br/>
        <w:t>v -0.877093 20.790438 0.252960</w:t>
        <w:br/>
        <w:t>v -0.869557 20.778538 0.231734</w:t>
        <w:br/>
        <w:t>v -0.880311 20.768391 0.226576</w:t>
        <w:br/>
        <w:t>v -0.880311 20.768391 0.226576</w:t>
        <w:br/>
        <w:t>v -0.888814 20.773026 0.225518</w:t>
        <w:br/>
        <w:t>v -0.888814 20.773026 0.225518</w:t>
        <w:br/>
        <w:t>v -0.886504 20.787766 0.229786</w:t>
        <w:br/>
        <w:t>v -0.886504 20.787766 0.229786</w:t>
        <w:br/>
        <w:t>v -0.875727 20.797935 0.234857</w:t>
        <w:br/>
        <w:t>v -0.875727 20.797935 0.234857</w:t>
        <w:br/>
        <w:t>v -0.867282 20.793346 0.235729</w:t>
        <w:br/>
        <w:t>v -0.867282 20.793346 0.235729</w:t>
        <w:br/>
        <w:t>v -0.869986 20.787514 0.212994</w:t>
        <w:br/>
        <w:t>v -0.880772 20.776470 0.209689</w:t>
        <w:br/>
        <w:t>v -0.880772 20.776470 0.209689</w:t>
        <w:br/>
        <w:t>v -0.889162 20.779392 0.212045</w:t>
        <w:br/>
        <w:t>v -0.889162 20.779392 0.212045</w:t>
        <w:br/>
        <w:t>v -0.886760 20.793287 0.217982</w:t>
        <w:br/>
        <w:t>v -0.886760 20.793287 0.217982</w:t>
        <w:br/>
        <w:t>v -0.875988 20.804382 0.221083</w:t>
        <w:br/>
        <w:t>v -0.875988 20.804382 0.221083</w:t>
        <w:br/>
        <w:t>v -0.867493 20.801575 0.218355</w:t>
        <w:br/>
        <w:t>v -0.867493 20.801575 0.218355</w:t>
        <w:br/>
        <w:t>v -0.881645 20.800480 0.197059</w:t>
        <w:br/>
        <w:t>v -0.891316 20.788151 0.195325</w:t>
        <w:br/>
        <w:t>v -0.880772 20.776470 0.209689</w:t>
        <w:br/>
        <w:t>v -0.869986 20.787514 0.212994</w:t>
        <w:br/>
        <w:t>v -0.891316 20.788151 0.195325</w:t>
        <w:br/>
        <w:t>v -0.897363 20.788483 0.200867</w:t>
        <w:br/>
        <w:t>v -0.889162 20.779392 0.212045</w:t>
        <w:br/>
        <w:t>v -0.880772 20.776470 0.209689</w:t>
        <w:br/>
        <w:t>v -0.897363 20.788483 0.200867</w:t>
        <w:br/>
        <w:t>v -0.893740 20.801083 0.208400</w:t>
        <w:br/>
        <w:t>v -0.886760 20.793287 0.217982</w:t>
        <w:br/>
        <w:t>v -0.889162 20.779392 0.212045</w:t>
        <w:br/>
        <w:t>v -0.893740 20.801083 0.208400</w:t>
        <w:br/>
        <w:t>v -0.884073 20.813475 0.209907</w:t>
        <w:br/>
        <w:t>v -0.875988 20.804382 0.221083</w:t>
        <w:br/>
        <w:t>v -0.886760 20.793287 0.217982</w:t>
        <w:br/>
        <w:t>v -0.884073 20.813475 0.209907</w:t>
        <w:br/>
        <w:t>v -0.878024 20.813213 0.204079</w:t>
        <w:br/>
        <w:t>v -0.867493 20.801575 0.218355</w:t>
        <w:br/>
        <w:t>v -0.875988 20.804382 0.221083</w:t>
        <w:br/>
        <w:t>v -0.878024 20.813213 0.204079</w:t>
        <w:br/>
        <w:t>v -0.867493 20.801575 0.218355</w:t>
        <w:br/>
        <w:t>v -0.901364 20.814022 0.188116</w:t>
        <w:br/>
        <w:t>v -0.909142 20.800323 0.187309</w:t>
        <w:br/>
        <w:t>v -0.909142 20.800323 0.187309</w:t>
        <w:br/>
        <w:t>v -0.911234 20.797869 0.194969</w:t>
        <w:br/>
        <w:t>v -0.911234 20.797869 0.194969</w:t>
        <w:br/>
        <w:t>v -0.905585 20.809065 0.203601</w:t>
        <w:br/>
        <w:t>v -0.905585 20.809065 0.203601</w:t>
        <w:br/>
        <w:t>v -0.897837 20.822788 0.204314</w:t>
        <w:br/>
        <w:t>v -0.897837 20.822788 0.204314</w:t>
        <w:br/>
        <w:t>v -0.895709 20.825291 0.196469</w:t>
        <w:br/>
        <w:t>v -0.895709 20.825291 0.196469</w:t>
        <w:br/>
        <w:t>v -0.923965 20.823967 0.190671</w:t>
        <w:br/>
        <w:t>v -0.929522 20.809301 0.189493</w:t>
        <w:br/>
        <w:t>v -0.929522 20.809301 0.189493</w:t>
        <w:br/>
        <w:t>v -0.927085 20.804775 0.196941</w:t>
        <w:br/>
        <w:t>v -0.927085 20.804775 0.196941</w:t>
        <w:br/>
        <w:t>v -0.919145 20.814911 0.205596</w:t>
        <w:br/>
        <w:t>v -0.919145 20.814911 0.205596</w:t>
        <w:br/>
        <w:t>v -0.913629 20.829578 0.206778</w:t>
        <w:br/>
        <w:t>v -0.913629 20.829578 0.206778</w:t>
        <w:br/>
        <w:t>v -0.916012 20.834114 0.199297</w:t>
        <w:br/>
        <w:t>v -0.916012 20.834114 0.199297</w:t>
        <w:br/>
        <w:t>v -0.943379 20.827202 0.205781</w:t>
        <w:br/>
        <w:t>v -0.946986 20.812275 0.202810</w:t>
        <w:br/>
        <w:t>v -0.946986 20.812275 0.202810</w:t>
        <w:br/>
        <w:t>v -0.940664 20.807116 0.207187</w:t>
        <w:br/>
        <w:t>v -0.940664 20.807116 0.207187</w:t>
        <w:br/>
        <w:t>v -0.930786 20.816885 0.214527</w:t>
        <w:br/>
        <w:t>v -0.930786 20.816885 0.214527</w:t>
        <w:br/>
        <w:t>v -0.927215 20.831808 0.217496</w:t>
        <w:br/>
        <w:t>v -0.927215 20.831808 0.217496</w:t>
        <w:br/>
        <w:t>v -0.933485 20.836969 0.213124</w:t>
        <w:br/>
        <w:t>v -0.933485 20.836969 0.213124</w:t>
        <w:br/>
        <w:t>v -0.954275 20.823326 0.227551</w:t>
        <w:br/>
        <w:t>v -0.956769 20.808781 0.222403</w:t>
        <w:br/>
        <w:t>v -0.956769 20.808781 0.222403</w:t>
        <w:br/>
        <w:t>v -0.948290 20.804398 0.222422</w:t>
        <w:br/>
        <w:t>v -0.948290 20.804398 0.222422</w:t>
        <w:br/>
        <w:t>v -0.937352 20.814550 0.227588</w:t>
        <w:br/>
        <w:t>v -0.937352 20.814550 0.227588</w:t>
        <w:br/>
        <w:t>v -0.934888 20.829096 0.232735</w:t>
        <w:br/>
        <w:t>v -0.934888 20.829096 0.232735</w:t>
        <w:br/>
        <w:t>v -0.943330 20.833485 0.232717</w:t>
        <w:br/>
        <w:t>v -0.943330 20.833485 0.232717</w:t>
        <w:br/>
        <w:t>v -0.927075 20.847631 0.299102</w:t>
        <w:br/>
        <w:t>v -0.930611 20.837683 0.287637</w:t>
        <w:br/>
        <w:t>v -0.941126 20.852354 0.276272</w:t>
        <w:br/>
        <w:t>v -0.938785 20.863932 0.286474</w:t>
        <w:br/>
        <w:t>v -0.930611 20.837683 0.287637</w:t>
        <w:br/>
        <w:t>v -0.924664 20.839537 0.280331</w:t>
        <w:br/>
        <w:t>v -0.932806 20.850946 0.271491</w:t>
        <w:br/>
        <w:t>v -0.941126 20.852354 0.276272</w:t>
        <w:br/>
        <w:t>v -0.924664 20.839537 0.280331</w:t>
        <w:br/>
        <w:t>v -0.915182 20.851343 0.284489</w:t>
        <w:br/>
        <w:t>v -0.922145 20.861122 0.276913</w:t>
        <w:br/>
        <w:t>v -0.932806 20.850946 0.271491</w:t>
        <w:br/>
        <w:t>v -0.915182 20.851343 0.284489</w:t>
        <w:br/>
        <w:t>v -0.911699 20.861290 0.295954</w:t>
        <w:br/>
        <w:t>v -0.919845 20.872700 0.287115</w:t>
        <w:br/>
        <w:t>v -0.922145 20.861122 0.276913</w:t>
        <w:br/>
        <w:t>v -0.911699 20.861290 0.295954</w:t>
        <w:br/>
        <w:t>v -0.917642 20.859436 0.303261</w:t>
        <w:br/>
        <w:t>v -0.928162 20.874105 0.291895</w:t>
        <w:br/>
        <w:t>v -0.919845 20.872700 0.287115</w:t>
        <w:br/>
        <w:t>v -0.917642 20.859436 0.303261</w:t>
        <w:br/>
        <w:t>v -0.928162 20.874105 0.291895</w:t>
        <w:br/>
        <w:t>v -0.907454 20.833818 0.301942</w:t>
        <w:br/>
        <w:t>v -0.912945 20.825251 0.290193</w:t>
        <w:br/>
        <w:t>v -0.912945 20.825251 0.290193</w:t>
        <w:br/>
        <w:t>v -0.910927 20.829872 0.282319</w:t>
        <w:br/>
        <w:t>v -0.910927 20.829872 0.282319</w:t>
        <w:br/>
        <w:t>v -0.903430 20.843052 0.286193</w:t>
        <w:br/>
        <w:t>v -0.903430 20.843052 0.286193</w:t>
        <w:br/>
        <w:t>v -0.897982 20.851620 0.297942</w:t>
        <w:br/>
        <w:t>v -0.897982 20.851620 0.297942</w:t>
        <w:br/>
        <w:t>v -0.899989 20.847004 0.305816</w:t>
        <w:br/>
        <w:t>v -0.899989 20.847004 0.305816</w:t>
        <w:br/>
        <w:t>v -0.885151 20.826200 0.294232</w:t>
        <w:br/>
        <w:t>v -0.892798 20.818405 0.283254</w:t>
        <w:br/>
        <w:t>v -0.892798 20.818405 0.283254</w:t>
        <w:br/>
        <w:t>v -0.895236 20.824545 0.276922</w:t>
        <w:br/>
        <w:t>v -0.895236 20.824545 0.276922</w:t>
        <w:br/>
        <w:t>v -0.890014 20.838482 0.281568</w:t>
        <w:br/>
        <w:t>v -0.890014 20.838482 0.281568</w:t>
        <w:br/>
        <w:t>v -0.882384 20.846279 0.292545</w:t>
        <w:br/>
        <w:t>v -0.882384 20.846279 0.292545</w:t>
        <w:br/>
        <w:t>v -0.879957 20.840139 0.298877</w:t>
        <w:br/>
        <w:t>v -0.879957 20.840139 0.298877</w:t>
        <w:br/>
        <w:t>v -0.865995 20.826832 0.278039</w:t>
        <w:br/>
        <w:t>v -0.875493 20.818981 0.268680</w:t>
        <w:br/>
        <w:t>v -0.875493 20.818981 0.268680</w:t>
        <w:br/>
        <w:t>v -0.881759 20.824987 0.265587</w:t>
        <w:br/>
        <w:t>v -0.881759 20.824987 0.265587</w:t>
        <w:br/>
        <w:t>v -0.878488 20.838860 0.271851</w:t>
        <w:br/>
        <w:t>v -0.878488 20.838860 0.271851</w:t>
        <w:br/>
        <w:t>v -0.868993 20.846714 0.281210</w:t>
        <w:br/>
        <w:t>v -0.868993 20.846714 0.281210</w:t>
        <w:br/>
        <w:t>v -0.862764 20.840698 0.284303</w:t>
        <w:br/>
        <w:t>v -0.862764 20.840698 0.284303</w:t>
        <w:br/>
        <w:t>v -0.855081 20.835510 0.257760</w:t>
        <w:br/>
        <w:t>v -0.865645 20.826742 0.250614</w:t>
        <w:br/>
        <w:t>v -0.865645 20.826742 0.250614</w:t>
        <w:br/>
        <w:t>v -0.874085 20.831068 0.251374</w:t>
        <w:br/>
        <w:t>v -0.874085 20.831068 0.251374</w:t>
        <w:br/>
        <w:t>v -0.871925 20.844069 0.259649</w:t>
        <w:br/>
        <w:t>v -0.871925 20.844069 0.259649</w:t>
        <w:br/>
        <w:t>v -0.861368 20.852795 0.266973</w:t>
        <w:br/>
        <w:t>v -0.861368 20.852795 0.266973</w:t>
        <w:br/>
        <w:t>v -0.852971 20.848518 0.265999</w:t>
        <w:br/>
        <w:t>v -0.852971 20.848518 0.265999</w:t>
        <w:br/>
        <w:t>v -0.855361 20.849819 0.239123</w:t>
        <w:br/>
        <w:t>v -0.865911 20.839575 0.234019</w:t>
        <w:br/>
        <w:t>v -0.865911 20.839575 0.234019</w:t>
        <w:br/>
        <w:t>v -0.874285 20.841108 0.238237</w:t>
        <w:br/>
        <w:t>v -0.874285 20.841108 0.238237</w:t>
        <w:br/>
        <w:t>v -0.872087 20.852716 0.248229</w:t>
        <w:br/>
        <w:t>v -0.872087 20.852716 0.248229</w:t>
        <w:br/>
        <w:t>v -0.861557 20.862881 0.253650</w:t>
        <w:br/>
        <w:t>v -0.861557 20.862881 0.253650</w:t>
        <w:br/>
        <w:t>v -0.853210 20.861488 0.248870</w:t>
        <w:br/>
        <w:t>v -0.853210 20.861488 0.248870</w:t>
        <w:br/>
        <w:t>v -0.866777 20.866156 0.226244</w:t>
        <w:br/>
        <w:t>v -0.876225 20.854298 0.222338</w:t>
        <w:br/>
        <w:t>v -0.865911 20.839575 0.234019</w:t>
        <w:br/>
        <w:t>v -0.855361 20.849819 0.239123</w:t>
        <w:br/>
        <w:t>v -0.876225 20.854298 0.222338</w:t>
        <w:br/>
        <w:t>v -0.882320 20.852530 0.229278</w:t>
        <w:br/>
        <w:t>v -0.874285 20.841108 0.238237</w:t>
        <w:br/>
        <w:t>v -0.865911 20.839575 0.234019</w:t>
        <w:br/>
        <w:t>v -0.882320 20.852530 0.229278</w:t>
        <w:br/>
        <w:t>v -0.878958 20.862484 0.240652</w:t>
        <w:br/>
        <w:t>v -0.872087 20.852716 0.248229</w:t>
        <w:br/>
        <w:t>v -0.874285 20.841108 0.238237</w:t>
        <w:br/>
        <w:t>v -0.878958 20.862484 0.240652</w:t>
        <w:br/>
        <w:t>v -0.869544 20.874283 0.244811</w:t>
        <w:br/>
        <w:t>v -0.861557 20.862881 0.253650</w:t>
        <w:br/>
        <w:t>v -0.872087 20.852716 0.248229</w:t>
        <w:br/>
        <w:t>v -0.869544 20.874283 0.244811</w:t>
        <w:br/>
        <w:t>v -0.863467 20.876141 0.237504</w:t>
        <w:br/>
        <w:t>v -0.853210 20.861488 0.248870</w:t>
        <w:br/>
        <w:t>v -0.861557 20.862881 0.253650</w:t>
        <w:br/>
        <w:t>v -0.863467 20.876141 0.237504</w:t>
        <w:br/>
        <w:t>v -0.853210 20.861488 0.248870</w:t>
        <w:br/>
        <w:t>v -0.886372 20.879999 0.223200</w:t>
        <w:br/>
        <w:t>v -0.893908 20.866821 0.219325</w:t>
        <w:br/>
        <w:t>v -0.893908 20.866821 0.219325</w:t>
        <w:br/>
        <w:t>v -0.896084 20.862200 0.227199</w:t>
        <w:br/>
        <w:t>v -0.896084 20.862200 0.227199</w:t>
        <w:br/>
        <w:t>v -0.890718 20.870762 0.238948</w:t>
        <w:br/>
        <w:t>v -0.890718 20.870762 0.238948</w:t>
        <w:br/>
        <w:t>v -0.883222 20.883944 0.242823</w:t>
        <w:br/>
        <w:t>v -0.883222 20.883944 0.242823</w:t>
        <w:br/>
        <w:t>v -0.881056 20.888563 0.234949</w:t>
        <w:br/>
        <w:t>v -0.881056 20.888563 0.234949</w:t>
        <w:br/>
        <w:t>v -0.908912 20.887621 0.230910</w:t>
        <w:br/>
        <w:t>v -0.914237 20.873674 0.226264</w:t>
        <w:br/>
        <w:t>v -0.914237 20.873674 0.226264</w:t>
        <w:br/>
        <w:t>v -0.911884 20.867531 0.232596</w:t>
        <w:br/>
        <w:t>v -0.911884 20.867531 0.232596</w:t>
        <w:br/>
        <w:t>v -0.904216 20.875336 0.243574</w:t>
        <w:br/>
        <w:t>v -0.904216 20.875336 0.243574</w:t>
        <w:br/>
        <w:t>v -0.898947 20.889280 0.248220</w:t>
        <w:br/>
        <w:t>v -0.898947 20.889280 0.248220</w:t>
        <w:br/>
        <w:t>v -0.901298 20.895426 0.241887</w:t>
        <w:br/>
        <w:t>v -0.901298 20.895426 0.241887</w:t>
        <w:br/>
        <w:t>v -0.928337 20.887018 0.247103</w:t>
        <w:br/>
        <w:t>v -0.931703 20.873131 0.240838</w:t>
        <w:br/>
        <w:t>v -0.931703 20.873131 0.240838</w:t>
        <w:br/>
        <w:t>v -0.925447 20.867109 0.243932</w:t>
        <w:br/>
        <w:t>v -0.925447 20.867109 0.243932</w:t>
        <w:br/>
        <w:t>v -0.915825 20.874973 0.253290</w:t>
        <w:br/>
        <w:t>v -0.915825 20.874973 0.253290</w:t>
        <w:br/>
        <w:t>v -0.912498 20.888861 0.259555</w:t>
        <w:br/>
        <w:t>v -0.912498 20.888861 0.259555</w:t>
        <w:br/>
        <w:t>v -0.918755 20.894884 0.256461</w:t>
        <w:br/>
        <w:t>v -0.918755 20.894884 0.256461</w:t>
        <w:br/>
        <w:t>v -0.939290 20.878347 0.267441</w:t>
        <w:br/>
        <w:t>v -0.941560 20.865324 0.259142</w:t>
        <w:br/>
        <w:t>v -0.941560 20.865324 0.259142</w:t>
        <w:br/>
        <w:t>v -0.933113 20.861042 0.258168</w:t>
        <w:br/>
        <w:t>v -0.933113 20.861042 0.258168</w:t>
        <w:br/>
        <w:t>v -0.922395 20.869768 0.265493</w:t>
        <w:br/>
        <w:t>v -0.922395 20.869768 0.265493</w:t>
        <w:br/>
        <w:t>v -0.920157 20.882790 0.273791</w:t>
        <w:br/>
        <w:t>v -0.920157 20.882790 0.273791</w:t>
        <w:br/>
        <w:t>v -0.928603 20.887081 0.274766</w:t>
        <w:br/>
        <w:t>v -0.928603 20.887081 0.274766</w:t>
        <w:br/>
        <w:t>v 0.518884 21.918505 1.009023</w:t>
        <w:br/>
        <w:t>v 0.551816 21.858152 1.075638</w:t>
        <w:br/>
        <w:t>v 0.553504 21.964951 0.931958</w:t>
        <w:br/>
        <w:t>v 0.500304 22.158775 0.592880</w:t>
        <w:br/>
        <w:t>v 0.530285 22.139402 0.736272</w:t>
        <w:br/>
        <w:t>v 0.466012 22.035114 0.813745</w:t>
        <w:br/>
        <w:t>v 0.482416 21.826372 1.129285</w:t>
        <w:br/>
        <w:t>v 0.659871 21.717918 1.039699</w:t>
        <w:br/>
        <w:t>v 0.610318 21.459625 1.000329</w:t>
        <w:br/>
        <w:t>v 0.550270 21.573805 1.171402</w:t>
        <w:br/>
        <w:t>v 0.462756 21.695015 1.254373</w:t>
        <w:br/>
        <w:t>v 0.482416 21.826372 1.129285</w:t>
        <w:br/>
        <w:t>v 0.659871 21.717918 1.039699</w:t>
        <w:br/>
        <w:t>v 0.550270 21.573805 1.171402</w:t>
        <w:br/>
        <w:t>v 0.666999 21.421896 1.052431</w:t>
        <w:br/>
        <w:t>v 0.875336 21.750053 0.022398</w:t>
        <w:br/>
        <w:t>v 0.957429 21.876451 0.036666</w:t>
        <w:br/>
        <w:t>v 0.056581 22.734951 0.583248</w:t>
        <w:br/>
        <w:t>v -0.779681 22.165380 0.531702</w:t>
        <w:br/>
        <w:t>v -0.742819 22.265327 0.561580</w:t>
        <w:br/>
        <w:t>v -0.630180 22.116936 0.830827</w:t>
        <w:br/>
        <w:t>v -0.604613 22.366013 0.613092</w:t>
        <w:br/>
        <w:t>v -0.535195 22.363394 0.622248</w:t>
        <w:br/>
        <w:t>v -0.577722 22.194664 0.851944</w:t>
        <w:br/>
        <w:t>v -0.616696 22.016212 0.791664</w:t>
        <w:br/>
        <w:t>v -0.769978 22.069225 0.499302</w:t>
        <w:br/>
        <w:t>v -0.811305 22.218229 0.276666</w:t>
        <w:br/>
        <w:t>v -0.764540 22.338377 0.301294</w:t>
        <w:br/>
        <w:t>v -0.560360 22.467958 0.380689</w:t>
        <w:br/>
        <w:t>v -0.464283 22.442842 0.395807</w:t>
        <w:br/>
        <w:t>v -0.782145 22.101131 0.038833</w:t>
        <w:br/>
        <w:t>v -0.787255 22.236650 0.028605</w:t>
        <w:br/>
        <w:t>v -0.795733 22.084185 0.285334</w:t>
        <w:br/>
        <w:t>v -0.736001 22.365974 0.037247</w:t>
        <w:br/>
        <w:t>v -0.482442 22.522964 0.095504</w:t>
        <w:br/>
        <w:t>v -0.334653 22.469629 0.132722</w:t>
        <w:br/>
        <w:t>v -0.727817 22.097788 -0.167020</w:t>
        <w:br/>
        <w:t>v -0.724898 22.215475 -0.203635</w:t>
        <w:br/>
        <w:t>v -0.674704 22.341917 -0.208907</w:t>
        <w:br/>
        <w:t>v -0.384916 22.514505 -0.165623</w:t>
        <w:br/>
        <w:t>v -0.225322 22.482746 -0.104433</w:t>
        <w:br/>
        <w:t>v -0.124555 22.416882 -0.302663</w:t>
        <w:br/>
        <w:t>v -0.082039 22.337465 -0.254147</w:t>
        <w:br/>
        <w:t>v -0.187742 22.351480 -0.065583</w:t>
        <w:br/>
        <w:t>v -0.610214 22.047684 -0.394027</w:t>
        <w:br/>
        <w:t>v -0.606595 22.136517 -0.430513</w:t>
        <w:br/>
        <w:t>v -0.358397 22.130215 -0.260383</w:t>
        <w:br/>
        <w:t>v -0.610214 22.047684 -0.394027</w:t>
        <w:br/>
        <w:t>v -0.727817 22.097788 -0.167020</w:t>
        <w:br/>
        <w:t>v -0.431287 22.177992 -0.074904</w:t>
        <w:br/>
        <w:t>v -0.082039 22.337465 -0.254147</w:t>
        <w:br/>
        <w:t>v -0.187742 22.351480 -0.065583</w:t>
        <w:br/>
        <w:t>v -0.551111 22.249695 -0.442314</w:t>
        <w:br/>
        <w:t>v -0.270292 22.420465 -0.382353</w:t>
        <w:br/>
        <w:t>v -0.015040 22.298786 -0.505635</w:t>
        <w:br/>
        <w:t>v 0.009778 22.209545 -0.425442</w:t>
        <w:br/>
        <w:t>v -0.459042 21.946184 -0.572205</w:t>
        <w:br/>
        <w:t>v -0.450350 22.016565 -0.630054</w:t>
        <w:br/>
        <w:t>v -0.241108 22.049881 -0.464389</w:t>
        <w:br/>
        <w:t>v -0.459042 21.946184 -0.572205</w:t>
        <w:br/>
        <w:t>v 0.009778 22.209545 -0.425442</w:t>
        <w:br/>
        <w:t>v -0.377463 22.108370 -0.652921</w:t>
        <w:br/>
        <w:t>v -0.136359 22.270121 -0.595784</w:t>
        <w:br/>
        <w:t>v 0.088705 22.120098 -0.709047</w:t>
        <w:br/>
        <w:t>v 0.104897 22.055523 -0.631646</w:t>
        <w:br/>
        <w:t>v -0.265778 21.823103 -0.760490</w:t>
        <w:br/>
        <w:t>v -0.256513 21.877310 -0.814165</w:t>
        <w:br/>
        <w:t>v -0.101934 21.915014 -0.680824</w:t>
        <w:br/>
        <w:t>v -0.265778 21.823103 -0.760490</w:t>
        <w:br/>
        <w:t>v 0.104897 22.055523 -0.631646</w:t>
        <w:br/>
        <w:t>v -0.188947 21.953243 -0.837629</w:t>
        <w:br/>
        <w:t>v 0.001288 22.082430 -0.798307</w:t>
        <w:br/>
        <w:t>v 0.088705 22.120098 -0.709047</w:t>
        <w:br/>
        <w:t>v 0.162097 21.911682 -0.854716</w:t>
        <w:br/>
        <w:t>v 0.176320 21.881329 -0.795512</w:t>
        <w:br/>
        <w:t>v -0.068111 21.698915 -0.898003</w:t>
        <w:br/>
        <w:t>v -0.060206 21.728161 -0.957257</w:t>
        <w:br/>
        <w:t>v 0.044522 21.769148 -0.830614</w:t>
        <w:br/>
        <w:t>v -0.068111 21.698915 -0.898003</w:t>
        <w:br/>
        <w:t>v 0.176320 21.881329 -0.795512</w:t>
        <w:br/>
        <w:t>v -0.008322 21.786961 -0.954968</w:t>
        <w:br/>
        <w:t>v 0.108258 21.875862 -0.929995</w:t>
        <w:br/>
        <w:t>v 0.371637 21.445332 -1.053936</w:t>
        <w:br/>
        <w:t>v 0.244361 21.559706 -0.992153</w:t>
        <w:br/>
        <w:t>v 0.277586 21.612682 -0.979230</w:t>
        <w:br/>
        <w:t>v 0.371637 21.445332 -1.053936</w:t>
        <w:br/>
        <w:t>v 0.215391 21.536728 -1.044405</w:t>
        <w:br/>
        <w:t>v 0.211830 21.527000 -1.025022</w:t>
        <w:br/>
        <w:t>v 0.084775 21.591116 -0.979962</w:t>
        <w:br/>
        <w:t>v 0.092519 21.619953 -1.015965</w:t>
        <w:br/>
        <w:t>v 0.214924 21.762449 -0.931266</w:t>
        <w:br/>
        <w:t>v 0.220785 21.753952 -0.899592</w:t>
        <w:br/>
        <w:t>v 0.371637 21.445332 -1.053936</w:t>
        <w:br/>
        <w:t>v 0.235846 21.560966 -1.045029</w:t>
        <w:br/>
        <w:t>v 0.215391 21.536728 -1.044405</w:t>
        <w:br/>
        <w:t>v 0.276654 21.618402 -0.998226</w:t>
        <w:br/>
        <w:t>v 0.268489 21.594099 -1.031746</w:t>
        <w:br/>
        <w:t>v 0.123138 21.662024 -1.021682</w:t>
        <w:br/>
        <w:t>v 0.220785 21.753952 -0.899592</w:t>
        <w:br/>
        <w:t>v 0.144718 21.665041 -0.915942</w:t>
        <w:br/>
        <w:t>v 0.084775 21.591116 -0.979962</w:t>
        <w:br/>
        <w:t>v 0.371637 21.445332 -1.053936</w:t>
        <w:br/>
        <w:t>v 0.277586 21.612682 -0.979230</w:t>
        <w:br/>
        <w:t>v 0.186839 21.727306 -0.991626</w:t>
        <w:br/>
        <w:t>v -0.075730 22.522263 0.564294</w:t>
        <w:br/>
        <w:t>v -0.009346 22.380404 0.574219</w:t>
        <w:br/>
        <w:t>v -0.190870 22.269964 0.748782</w:t>
        <w:br/>
        <w:t>v -0.262047 22.379568 0.751836</w:t>
        <w:br/>
        <w:t>v 0.090486 22.549143 0.336943</w:t>
        <w:br/>
        <w:t>v 0.138320 22.416088 0.360817</w:t>
        <w:br/>
        <w:t>v -0.211653 22.588461 0.182797</w:t>
        <w:br/>
        <w:t>v -0.369623 22.532219 0.450440</w:t>
        <w:br/>
        <w:t>v -0.039979 22.616005 0.267783</w:t>
        <w:br/>
        <w:t>v -0.222971 22.568436 0.525367</w:t>
        <w:br/>
        <w:t>v 0.352513 22.345242 -0.132152</w:t>
        <w:br/>
        <w:t>v 0.204631 22.240948 -0.240217</w:t>
        <w:br/>
        <w:t>v 0.104622 22.294649 -0.103675</w:t>
        <w:br/>
        <w:t>v 0.292339 22.386133 0.008589</w:t>
        <w:br/>
        <w:t>v -0.029868 22.454855 -0.239049</w:t>
        <w:br/>
        <w:t>v 0.115843 22.383514 -0.362899</w:t>
        <w:br/>
        <w:t>v 0.181344 22.436081 -0.329340</w:t>
        <w:br/>
        <w:t>v 0.056436 22.523661 -0.186754</w:t>
        <w:br/>
        <w:t>v 0.264867 22.468773 -0.254338</w:t>
        <w:br/>
        <w:t>v 0.327134 22.440205 -0.182839</w:t>
        <w:br/>
        <w:t>v 0.257044 22.496424 -0.030558</w:t>
        <w:br/>
        <w:t>v 0.174150 22.547701 -0.101488</w:t>
        <w:br/>
        <w:t>v -0.313540 22.337856 0.139794</w:t>
        <w:br/>
        <w:t>v -0.177526 22.342117 -0.039346</w:t>
        <w:br/>
        <w:t>v -0.188856 22.486252 -0.069363</w:t>
        <w:br/>
        <w:t>v -0.334653 22.469629 0.132722</w:t>
        <w:br/>
        <w:t>v 0.352513 22.345242 -0.132152</w:t>
        <w:br/>
        <w:t>v 0.292339 22.386133 0.008589</w:t>
        <w:br/>
        <w:t>v -0.188856 22.486252 -0.069363</w:t>
        <w:br/>
        <w:t>v -0.078575 22.570873 -0.016034</w:t>
        <w:br/>
        <w:t>v 0.112482 22.310320 -0.356439</w:t>
        <w:br/>
        <w:t>v -0.022847 22.332861 -0.216304</w:t>
        <w:br/>
        <w:t>v 0.067734 22.603662 0.086969</w:t>
        <w:br/>
        <w:t>v 0.172157 22.535496 0.174686</w:t>
        <w:br/>
        <w:t>v 0.221693 22.222036 -0.431133</w:t>
        <w:br/>
        <w:t>v 0.231958 22.279097 -0.440634</w:t>
        <w:br/>
        <w:t>v 0.112482 22.310320 -0.356439</w:t>
        <w:br/>
        <w:t>v 0.283994 22.321579 -0.432640</w:t>
        <w:br/>
        <w:t>v 0.488039 21.937050 -0.590513</w:t>
        <w:br/>
        <w:t>v 0.462005 22.071529 -0.474249</w:t>
        <w:br/>
        <w:t>v 0.456403 22.092358 -0.493838</w:t>
        <w:br/>
        <w:t>v 0.488039 21.937050 -0.590513</w:t>
        <w:br/>
        <w:t>v 0.391029 22.052961 -0.539260</w:t>
        <w:br/>
        <w:t>v 0.415164 22.025255 -0.503466</w:t>
        <w:br/>
        <w:t>v 0.386413 22.320581 -0.321648</w:t>
        <w:br/>
        <w:t>v 0.340499 22.342222 -0.375301</w:t>
        <w:br/>
        <w:t>v 0.398726 22.224123 -0.464490</w:t>
        <w:br/>
        <w:t>v 0.426216 22.198637 -0.418029</w:t>
        <w:br/>
        <w:t>v 0.286555 22.160662 -0.342900</w:t>
        <w:br/>
        <w:t>v 0.221693 22.222036 -0.431133</w:t>
        <w:br/>
        <w:t>v 0.323173 22.174747 -0.499441</w:t>
        <w:br/>
        <w:t>v 0.359684 22.208899 -0.500859</w:t>
        <w:br/>
        <w:t>v 0.403122 22.260342 -0.270154</w:t>
        <w:br/>
        <w:t>v 0.286555 22.160662 -0.342900</w:t>
        <w:br/>
        <w:t>v 0.403122 22.260342 -0.270154</w:t>
        <w:br/>
        <w:t>v 0.197949 22.409229 0.227930</w:t>
        <w:br/>
        <w:t>v -0.025193 22.318987 0.088182</w:t>
        <w:br/>
        <w:t>v -0.120758 22.309343 0.238382</w:t>
        <w:br/>
        <w:t>v 0.138320 22.416088 0.360817</w:t>
        <w:br/>
        <w:t>v -0.313540 22.337856 0.139794</w:t>
        <w:br/>
        <w:t>v -0.334653 22.469629 0.132722</w:t>
        <w:br/>
        <w:t>v -0.460172 22.181648 0.872540</w:t>
        <w:br/>
        <w:t>v -0.474970 22.409245 0.663132</w:t>
        <w:br/>
        <w:t>v -0.375315 22.128260 0.870433</w:t>
        <w:br/>
        <w:t>v -0.365192 22.409065 0.717999</w:t>
        <w:br/>
        <w:t>v -0.494696 22.176338 0.119092</w:t>
        <w:br/>
        <w:t>v -0.313540 22.337856 0.139794</w:t>
        <w:br/>
        <w:t>v -0.022847 22.332861 -0.216304</w:t>
        <w:br/>
        <w:t>v 0.197949 22.409229 0.227930</w:t>
        <w:br/>
        <w:t>v -0.782145 22.101131 0.038833</w:t>
        <w:br/>
        <w:t>v -0.204388 22.282080 0.480336</w:t>
        <w:br/>
        <w:t>v -0.009346 22.380404 0.574219</w:t>
        <w:br/>
        <w:t>v -0.398526 22.324139 0.413053</w:t>
        <w:br/>
        <w:t>v -0.557031 22.154949 0.361749</w:t>
        <w:br/>
        <w:t>v -0.795733 22.084185 0.285334</w:t>
        <w:br/>
        <w:t>v -0.769978 22.069225 0.499302</w:t>
        <w:br/>
        <w:t>v -0.490105 22.260019 0.634978</w:t>
        <w:br/>
        <w:t>v -0.190870 22.269964 0.748782</w:t>
        <w:br/>
        <w:t>v -0.499904 22.100559 0.809200</w:t>
        <w:br/>
        <w:t>v -0.375315 22.128260 0.870433</w:t>
        <w:br/>
        <w:t>v -0.616696 22.016212 0.791664</w:t>
        <w:br/>
        <w:t>v 0.488039 21.937050 -0.590513</w:t>
        <w:br/>
        <w:t>v 0.395990 22.079058 -0.542827</w:t>
        <w:br/>
        <w:t>v 0.391029 22.052961 -0.539260</w:t>
        <w:br/>
        <w:t>v 0.357674 22.087015 -0.431303</w:t>
        <w:br/>
        <w:t>v 0.314891 22.132629 -0.492432</w:t>
        <w:br/>
        <w:t>v 0.488039 21.937050 -0.590513</w:t>
        <w:br/>
        <w:t>v 0.415164 22.025255 -0.503466</w:t>
        <w:br/>
        <w:t>v 0.462005 22.071529 -0.474249</w:t>
        <w:br/>
        <w:t>v 0.437994 22.161488 -0.382785</w:t>
        <w:br/>
        <w:t>v 0.414667 22.100782 -0.541526</w:t>
        <w:br/>
        <w:t>v 0.440115 22.106951 -0.521229</w:t>
        <w:br/>
        <w:t>v 0.437994 22.161488 -0.382785</w:t>
        <w:br/>
        <w:t>v 0.357674 22.087015 -0.431303</w:t>
        <w:br/>
        <w:t>v -0.177526 22.342117 -0.039346</w:t>
        <w:br/>
        <w:t>v 0.314891 22.132629 -0.492432</w:t>
        <w:br/>
        <w:t>v 0.211830 21.527000 -1.025022</w:t>
        <w:br/>
        <w:t>v -0.679322 22.341379 0.594782</w:t>
        <w:br/>
        <w:t>v -0.678839 22.436771 0.334855</w:t>
        <w:br/>
        <w:t>v -0.634559 22.475788 0.059388</w:t>
        <w:br/>
        <w:t>v -0.558974 22.460073 -0.205330</w:t>
        <w:br/>
        <w:t>v -0.431263 22.351660 -0.432506</w:t>
        <w:br/>
        <w:t>v -0.272988 22.193226 -0.641034</w:t>
        <w:br/>
        <w:t>v -0.103887 22.020382 -0.831078</w:t>
        <w:br/>
        <w:t>v 0.046759 21.831322 -0.951508</w:t>
        <w:br/>
        <w:t>v 0.151920 21.696123 -1.004412</w:t>
        <w:br/>
        <w:t>v 0.249516 21.575743 -1.041787</w:t>
        <w:br/>
        <w:t>v -0.509421 20.255655 0.425823</w:t>
        <w:br/>
        <w:t>v -0.567510 20.250505 0.474028</w:t>
        <w:br/>
        <w:t>v -0.516659 20.159208 0.508512</w:t>
        <w:br/>
        <w:t>v -0.460052 20.165930 0.459933</w:t>
        <w:br/>
        <w:t>v -0.301705 19.930538 0.755958</w:t>
        <w:br/>
        <w:t>v -0.279370 19.927773 0.651442</w:t>
        <w:br/>
        <w:t>v -0.342645 19.972286 0.615041</w:t>
        <w:br/>
        <w:t>v -0.369256 19.983702 0.707665</w:t>
        <w:br/>
        <w:t>v -0.454210 20.100229 0.951038</w:t>
        <w:br/>
        <w:t>v -0.456476 20.088583 0.858166</w:t>
        <w:br/>
        <w:t>v -0.525174 20.178993 0.831348</w:t>
        <w:br/>
        <w:t>v -0.517237 20.190865 0.933472</w:t>
        <w:br/>
        <w:t>v -0.388806 20.060472 0.507639</w:t>
        <w:br/>
        <w:t>v -0.438861 20.064823 0.555631</w:t>
        <w:br/>
        <w:t>v -0.229650 19.922359 0.600936</w:t>
        <w:br/>
        <w:t>v -0.291968 19.966105 0.565041</w:t>
        <w:br/>
        <w:t>v -0.078038 19.768639 0.942016</w:t>
        <w:br/>
        <w:t>v -0.088692 19.812662 0.787780</w:t>
        <w:br/>
        <w:t>v -0.115785 19.783163 0.924197</w:t>
        <w:br/>
        <w:t>v -0.213594 19.880787 0.699311</w:t>
        <w:br/>
        <w:t>v -0.239502 19.876719 0.810011</w:t>
        <w:br/>
        <w:t>v -0.175089 19.822628 0.876589</w:t>
        <w:br/>
        <w:t>v -0.146936 19.835989 0.754240</w:t>
        <w:br/>
        <w:t>v -0.167526 19.883486 0.638019</w:t>
        <w:br/>
        <w:t>v -0.111435 19.857679 0.666081</w:t>
        <w:br/>
        <w:t>v -0.061285 19.843735 0.684311</w:t>
        <w:br/>
        <w:t>v -0.000035 19.829273 0.706200</w:t>
        <w:br/>
        <w:t>v -0.023310 19.797049 0.817389</w:t>
        <w:br/>
        <w:t>v -0.000035 19.794035 0.822062</w:t>
        <w:br/>
        <w:t>v -0.037890 19.758232 0.962155</w:t>
        <w:br/>
        <w:t>v -0.000035 19.755405 0.967434</w:t>
        <w:br/>
        <w:t>v -0.251220 20.286779 1.242898</w:t>
        <w:br/>
        <w:t>v -0.271112 20.363489 1.253076</w:t>
        <w:br/>
        <w:t>v -0.206779 20.378340 1.292775</w:t>
        <w:br/>
        <w:t>v -0.193217 20.305082 1.284299</w:t>
        <w:br/>
        <w:t>v -0.000035 20.366295 1.533832</w:t>
        <w:br/>
        <w:t>v -0.000035 20.332270 1.477042</w:t>
        <w:br/>
        <w:t>v -0.024227 20.337570 1.457806</w:t>
        <w:br/>
        <w:t>v -0.025906 20.366879 1.507579</w:t>
        <w:br/>
        <w:t>v -0.221510 20.535177 1.289562</w:t>
        <w:br/>
        <w:t>v -0.294754 20.517872 1.255356</w:t>
        <w:br/>
        <w:t>v -0.298864 20.596987 1.253396</w:t>
        <w:br/>
        <w:t>v -0.221528 20.619608 1.282405</w:t>
        <w:br/>
        <w:t>v -0.466422 20.731228 1.156147</w:t>
        <w:br/>
        <w:t>v -0.383866 20.741320 1.193874</w:t>
        <w:br/>
        <w:t>v -0.382923 20.703129 1.200335</w:t>
        <w:br/>
        <w:t>v -0.469223 20.689234 1.159613</w:t>
        <w:br/>
        <w:t>v -0.547279 20.622929 1.103111</w:t>
        <w:br/>
        <w:t>v -0.541130 20.559477 1.102947</w:t>
        <w:br/>
        <w:t>v -0.606429 20.568920 1.016441</w:t>
        <w:br/>
        <w:t>v -0.602740 20.638777 1.034040</w:t>
        <w:br/>
        <w:t>v -0.235858 20.753782 1.245993</w:t>
        <w:br/>
        <w:t>v -0.227612 20.733782 1.257774</w:t>
        <w:br/>
        <w:t>v -0.299458 20.718744 1.234406</w:t>
        <w:br/>
        <w:t>v -0.299876 20.749222 1.222737</w:t>
        <w:br/>
        <w:t>v -0.000035 20.616646 1.460340</w:t>
        <w:br/>
        <w:t>v -0.000035 20.533792 1.501055</w:t>
        <w:br/>
        <w:t>v -0.036032 20.533669 1.467685</w:t>
        <w:br/>
        <w:t>v -0.034805 20.614944 1.432380</w:t>
        <w:br/>
        <w:t>v -0.140228 20.860666 1.354222</w:t>
        <w:br/>
        <w:t>v -0.166616 20.952415 1.417433</w:t>
        <w:br/>
        <w:t>v -0.091381 20.853458 1.382829</w:t>
        <w:br/>
        <w:t>v -0.039397 20.777863 1.393037</w:t>
        <w:br/>
        <w:t>v -0.000035 20.774731 1.412511</w:t>
        <w:br/>
        <w:t>v -0.000035 20.701347 1.427720</w:t>
        <w:br/>
        <w:t>v -0.035478 20.702446 1.406686</w:t>
        <w:br/>
        <w:t>v -0.046682 20.847698 1.407173</w:t>
        <w:br/>
        <w:t>v -0.000035 20.840322 1.428126</w:t>
        <w:br/>
        <w:t>v -0.203956 20.803213 1.261050</w:t>
        <w:br/>
        <w:t>v -0.190696 20.805124 1.269411</w:t>
        <w:br/>
        <w:t>v -0.211274 20.778698 1.261596</w:t>
        <w:br/>
        <w:t>v -0.219307 20.785000 1.253449</w:t>
        <w:br/>
        <w:t>v -0.037250 20.427303 1.525354</w:t>
        <w:br/>
        <w:t>v -0.000035 20.423086 1.561070</w:t>
        <w:br/>
        <w:t>v -0.000035 20.390217 1.556187</w:t>
        <w:br/>
        <w:t>v -0.034307 20.394577 1.524731</w:t>
        <w:br/>
        <w:t>v -0.000035 21.500084 1.440331</w:t>
        <w:br/>
        <w:t>v -0.070873 21.502224 1.424846</w:t>
        <w:br/>
        <w:t>v -0.073349 21.768919 1.353656</w:t>
        <w:br/>
        <w:t>v -0.000035 21.770891 1.379824</w:t>
        <w:br/>
        <w:t>v -0.128075 20.779467 1.329449</w:t>
        <w:br/>
        <w:t>v -0.081061 20.780313 1.360684</w:t>
        <w:br/>
        <w:t>v -0.076759 20.692913 1.376390</w:t>
        <w:br/>
        <w:t>v -0.113957 20.674982 1.341617</w:t>
        <w:br/>
        <w:t>v -0.123243 20.110838 1.255064</w:t>
        <w:br/>
        <w:t>v -0.121106 20.107254 1.230395</w:t>
        <w:br/>
        <w:t>v -0.154705 20.105902 1.201546</w:t>
        <w:br/>
        <w:t>v -0.155349 20.108246 1.218496</w:t>
        <w:br/>
        <w:t>v -0.057710 20.116322 1.298090</w:t>
        <w:br/>
        <w:t>v -0.057997 20.110107 1.267102</w:t>
        <w:br/>
        <w:t>v -0.088675 20.109331 1.253268</w:t>
        <w:br/>
        <w:t>v -0.090206 20.115095 1.286649</w:t>
        <w:br/>
        <w:t>v -0.088955 20.108112 1.268100</w:t>
        <w:br/>
        <w:t>v -0.123276 20.105453 1.242575</w:t>
        <w:br/>
        <w:t>v -0.121109 20.107035 1.230405</w:t>
        <w:br/>
        <w:t>v -0.089060 20.109215 1.253298</w:t>
        <w:br/>
        <w:t>v -0.190580 20.104151 1.179627</w:t>
        <w:br/>
        <w:t>v -0.194440 20.103926 1.179055</w:t>
        <w:br/>
        <w:t>v -0.197376 20.104513 1.180021</w:t>
        <w:br/>
        <w:t>v -0.190954 20.105494 1.184689</w:t>
        <w:br/>
        <w:t>v -0.058512 20.108725 1.280467</w:t>
        <w:br/>
        <w:t>v -0.058206 20.110050 1.267488</w:t>
        <w:br/>
        <w:t>v -0.025027 20.108438 1.290402</w:t>
        <w:br/>
        <w:t>v -0.024905 20.109686 1.280520</w:t>
        <w:br/>
        <w:t>v -0.024841 20.109676 1.280274</w:t>
        <w:br/>
        <w:t>v -0.024830 20.116909 1.312232</w:t>
        <w:br/>
        <w:t>v -0.000035 20.116264 1.316442</w:t>
        <w:br/>
        <w:t>v -0.000035 20.108971 1.283939</w:t>
        <w:br/>
        <w:t>v -0.751255 20.871874 0.648117</w:t>
        <w:br/>
        <w:t>v -0.765470 20.873739 0.517816</w:t>
        <w:br/>
        <w:t>v -0.781160 20.989616 0.521990</w:t>
        <w:br/>
        <w:t>v -0.766270 20.990953 0.654881</w:t>
        <w:br/>
        <w:t>v -0.382370 19.992664 0.797955</w:t>
        <w:br/>
        <w:t>v -0.387236 20.006388 0.892992</w:t>
        <w:br/>
        <w:t>v -0.327138 19.941336 0.936601</w:t>
        <w:br/>
        <w:t>v -0.316148 19.934362 0.846334</w:t>
        <w:br/>
        <w:t>v -0.297702 19.961201 1.060311</w:t>
        <w:br/>
        <w:t>v -0.317302 19.947132 1.009743</w:t>
        <w:br/>
        <w:t>v -0.386668 20.019030 0.973558</w:t>
        <w:br/>
        <w:t>v -0.374780 20.036425 1.033877</w:t>
        <w:br/>
        <w:t>v -0.529483 20.170166 0.719665</w:t>
        <w:br/>
        <w:t>v -0.456570 20.075409 0.754774</w:t>
        <w:br/>
        <w:t>v -0.254022 19.891081 1.050065</w:t>
        <w:br/>
        <w:t>v -0.259672 19.879530 0.991793</w:t>
        <w:br/>
        <w:t>v -0.656331 20.461155 0.418293</w:t>
        <w:br/>
        <w:t>v -0.706888 20.610512 0.403761</w:t>
        <w:br/>
        <w:t>v -0.702908 20.616955 0.522578</w:t>
        <w:br/>
        <w:t>v -0.664304 20.471880 0.527546</w:t>
        <w:br/>
        <w:t>v -0.675910 20.612497 0.772032</w:t>
        <w:br/>
        <w:t>v -0.709175 20.757378 0.756860</w:t>
        <w:br/>
        <w:t>v -0.686505 20.756443 0.861453</w:t>
        <w:br/>
        <w:t>v -0.648251 20.613350 0.902869</w:t>
        <w:br/>
        <w:t>v -0.586030 20.257101 0.575516</w:t>
        <w:br/>
        <w:t>v -0.528458 20.163694 0.605497</w:t>
        <w:br/>
        <w:t>v -0.769438 20.864510 0.398914</w:t>
        <w:br/>
        <w:t>v -0.788398 20.978760 0.405490</w:t>
        <w:br/>
        <w:t>v -0.254867 19.875263 0.905275</w:t>
        <w:br/>
        <w:t>v -0.658447 20.485186 0.652916</w:t>
        <w:br/>
        <w:t>v -0.624557 20.368229 0.667314</w:t>
        <w:br/>
        <w:t>v -0.623453 20.356089 0.547987</w:t>
        <w:br/>
        <w:t>v -0.744778 20.767132 0.401620</w:t>
        <w:br/>
        <w:t>v -0.739659 20.766228 0.517877</w:t>
        <w:br/>
        <w:t>v -0.588774 20.265005 0.691635</w:t>
        <w:br/>
        <w:t>v -0.729039 20.764193 0.642824</w:t>
        <w:br/>
        <w:t>v -0.694963 20.617949 0.649018</w:t>
        <w:br/>
        <w:t>v -0.579630 20.273470 0.808586</w:t>
        <w:br/>
        <w:t>v -0.726982 20.867758 0.763431</w:t>
        <w:br/>
        <w:t>v -0.707698 20.862026 0.859642</w:t>
        <w:br/>
        <w:t>v -0.749072 21.161421 0.799810</w:t>
        <w:br/>
        <w:t>v -0.752234 21.336618 0.789155</w:t>
        <w:br/>
        <w:t>v -0.710847 21.385590 0.918197</w:t>
        <w:br/>
        <w:t>v -0.718085 21.192127 0.938233</w:t>
        <w:br/>
        <w:t>v -0.792712 21.414669 0.666447</w:t>
        <w:br/>
        <w:t>v -0.752494 21.501266 0.779263</w:t>
        <w:br/>
        <w:t>v -0.786671 21.285671 0.662369</w:t>
        <w:br/>
        <w:t>v -0.566458 20.281601 0.918110</w:t>
        <w:br/>
        <w:t>v -0.613692 20.375025 0.790745</w:t>
        <w:br/>
        <w:t>v -0.598286 20.378956 0.908029</w:t>
        <w:br/>
        <w:t>v -0.643703 20.488173 0.779317</w:t>
        <w:br/>
        <w:t>v -0.190727 19.819736 0.972387</w:t>
        <w:br/>
        <w:t>v -0.454636 20.068613 0.646589</w:t>
        <w:br/>
        <w:t>v -0.608737 20.341042 0.447797</w:t>
        <w:br/>
        <w:t>v -0.744243 21.007366 0.790290</w:t>
        <w:br/>
        <w:t>v -0.192933 19.820780 1.046036</w:t>
        <w:br/>
        <w:t>v -0.122555 19.761383 1.104190</w:t>
        <w:br/>
        <w:t>v -0.126773 19.762924 1.042843</w:t>
        <w:br/>
        <w:t>v -0.035264 19.726431 1.148096</w:t>
        <w:br/>
        <w:t>v -0.035685 19.727522 1.092787</w:t>
        <w:br/>
        <w:t>v -0.071116 19.734859 1.081868</w:t>
        <w:br/>
        <w:t>v -0.069547 19.732141 1.134445</w:t>
        <w:br/>
        <w:t>v -0.000035 19.725103 1.150656</w:t>
        <w:br/>
        <w:t>v -0.000035 19.723305 1.096737</w:t>
        <w:br/>
        <w:t>v -0.000035 19.731754 1.173553</w:t>
        <w:br/>
        <w:t>v -0.034104 19.733458 1.172021</w:t>
        <w:br/>
        <w:t>v -0.621958 20.486614 0.900914</w:t>
        <w:br/>
        <w:t>v -0.780541 21.137302 0.664975</w:t>
        <w:br/>
        <w:t>v -0.718799 21.030392 0.936491</w:t>
        <w:br/>
        <w:t>v -0.186010 19.830151 1.094078</w:t>
        <w:br/>
        <w:t>v -0.527129 20.728434 1.118284</w:t>
        <w:br/>
        <w:t>v -0.540855 20.685972 1.109712</w:t>
        <w:br/>
        <w:t>v -0.068461 19.739954 1.162269</w:t>
        <w:br/>
        <w:t>v -0.407096 20.323008 1.154175</w:t>
        <w:br/>
        <w:t>v -0.431312 20.407009 1.162039</w:t>
        <w:br/>
        <w:t>v -0.358699 20.423250 1.212434</w:t>
        <w:br/>
        <w:t>v -0.338415 20.344688 1.209080</w:t>
        <w:br/>
        <w:t>v -0.129702 20.324333 1.328738</w:t>
        <w:br/>
        <w:t>v -0.148129 20.386635 1.320989</w:t>
        <w:br/>
        <w:t>v -0.485671 20.918665 1.228469</w:t>
        <w:br/>
        <w:t>v -0.485055 20.901823 1.217721</w:t>
        <w:br/>
        <w:t>v -0.554356 20.906317 1.169948</w:t>
        <w:br/>
        <w:t>v -0.558370 20.924929 1.178763</w:t>
        <w:br/>
        <w:t>v -0.271990 19.993410 1.099515</w:t>
        <w:br/>
        <w:t>v -0.216027 19.951527 1.123124</w:t>
        <w:br/>
        <w:t>v -0.239472 19.908730 1.088239</w:t>
        <w:br/>
        <w:t>v -0.526776 20.479050 1.103398</w:t>
        <w:br/>
        <w:t>v -0.504390 20.392885 1.101824</w:t>
        <w:br/>
        <w:t>v -0.568269 20.383024 1.012721</w:t>
        <w:br/>
        <w:t>v -0.591118 20.478958 1.014353</w:t>
        <w:br/>
        <w:t>v -0.145275 20.648209 1.305791</w:t>
        <w:br/>
        <w:t>v -0.142060 20.549021 1.315542</w:t>
        <w:br/>
        <w:t>v -0.635585 21.432810 1.038779</w:t>
        <w:br/>
        <w:t>v -0.643727 21.236059 1.070343</w:t>
        <w:br/>
        <w:t>v -0.612265 20.791210 1.037299</w:t>
        <w:br/>
        <w:t>v -0.582724 20.802013 1.062983</w:t>
        <w:br/>
        <w:t>v -0.562144 20.770046 1.076639</w:t>
        <w:br/>
        <w:t>v -0.583778 20.757427 1.060152</w:t>
        <w:br/>
        <w:t>v -0.298408 20.870895 1.278358</w:t>
        <w:br/>
        <w:t>v -0.301007 20.859615 1.264840</w:t>
        <w:br/>
        <w:t>v -0.388627 20.882080 1.246293</w:t>
        <w:br/>
        <w:t>v -0.387417 20.899982 1.261762</w:t>
        <w:br/>
        <w:t>v -0.111599 20.572910 1.355655</w:t>
        <w:br/>
        <w:t>v -0.698317 20.967060 0.982757</w:t>
        <w:br/>
        <w:t>v -0.692145 20.856712 0.920976</w:t>
        <w:br/>
        <w:t>v -0.000035 20.306450 1.424288</w:t>
        <w:br/>
        <w:t>v -0.023935 20.310808 1.412722</w:t>
        <w:br/>
        <w:t>v -0.065611 20.931063 1.444110</w:t>
        <w:br/>
        <w:t>v -0.000035 20.916819 1.459681</w:t>
        <w:br/>
        <w:t>v -0.534691 20.291441 1.013407</w:t>
        <w:br/>
        <w:t>v -0.492939 20.201859 1.017583</w:t>
        <w:br/>
        <w:t>v -0.107216 19.876198 1.171805</w:t>
        <w:br/>
        <w:t>v -0.064847 19.851736 1.188213</w:t>
        <w:br/>
        <w:t>v -0.068139 19.772413 1.176077</w:t>
        <w:br/>
        <w:t>v -0.115053 19.805990 1.153980</w:t>
        <w:br/>
        <w:t>v -0.216263 20.452559 1.292953</w:t>
        <w:br/>
        <w:t>v -0.145621 20.465601 1.318928</w:t>
        <w:br/>
        <w:t>v -0.290703 20.941908 1.310462</w:t>
        <w:br/>
        <w:t>v -0.381909 20.973652 1.291669</w:t>
        <w:br/>
        <w:t>v -0.153090 20.181768 1.276857</w:t>
        <w:br/>
        <w:t>v -0.190350 20.164293 1.235605</w:t>
        <w:br/>
        <w:t>v -0.218670 20.214611 1.234137</w:t>
        <w:br/>
        <w:t>v -0.171890 20.234987 1.268399</w:t>
        <w:br/>
        <w:t>v -0.585114 20.699196 1.065304</w:t>
        <w:br/>
        <w:t>v -0.558596 20.735540 1.086576</w:t>
        <w:br/>
        <w:t>v -0.060133 19.930811 1.210974</w:t>
        <w:br/>
        <w:t>v -0.027641 19.924223 1.218393</w:t>
        <w:br/>
        <w:t>v -0.030744 19.837255 1.195637</w:t>
        <w:br/>
        <w:t>v -0.130600 20.031343 1.208894</w:t>
        <w:br/>
        <w:t>v -0.142993 19.968439 1.176053</w:t>
        <w:br/>
        <w:t>v -0.193883 20.000420 1.154244</w:t>
        <w:br/>
        <w:t>v -0.171348 20.052149 1.184046</w:t>
        <w:br/>
        <w:t>v -0.055606 20.007883 1.242948</w:t>
        <w:br/>
        <w:t>v -0.023851 20.003195 1.250965</w:t>
        <w:br/>
        <w:t>v -0.167223 20.791565 1.288814</w:t>
        <w:br/>
        <w:t>v -0.229793 20.849199 1.272861</w:t>
        <w:br/>
        <w:t>v -0.194913 20.879795 1.315169</w:t>
        <w:br/>
        <w:t>v -0.033621 19.757566 1.185646</w:t>
        <w:br/>
        <w:t>v -0.476108 21.153131 1.282479</w:t>
        <w:br/>
        <w:t>v -0.567226 21.142160 1.204358</w:t>
        <w:br/>
        <w:t>v -0.559701 21.271454 1.175261</w:t>
        <w:br/>
        <w:t>v -0.472470 21.292953 1.252877</w:t>
        <w:br/>
        <w:t>v -0.484076 20.988195 1.250262</w:t>
        <w:br/>
        <w:t>v -0.567327 20.989790 1.197158</w:t>
        <w:br/>
        <w:t>v -0.572795 21.044033 1.210235</w:t>
        <w:br/>
        <w:t>v -0.482494 21.050364 1.278593</w:t>
        <w:br/>
        <w:t>v -0.172569 21.284096 1.417113</w:t>
        <w:br/>
        <w:t>v -0.276809 21.298063 1.369457</w:t>
        <w:br/>
        <w:t>v -0.275946 21.514196 1.335487</w:t>
        <w:br/>
        <w:t>v -0.177797 21.509029 1.391011</w:t>
        <w:br/>
        <w:t>v -0.724882 20.498636 0.357278</w:t>
        <w:br/>
        <w:t>v -0.177477 19.855795 1.122329</w:t>
        <w:br/>
        <w:t>v -0.159797 19.910759 1.148292</w:t>
        <w:br/>
        <w:t>v -0.080470 20.392277 1.462866</w:t>
        <w:br/>
        <w:t>v -0.058131 20.369457 1.463944</w:t>
        <w:br/>
        <w:t>v -0.377658 21.141443 1.341189</w:t>
        <w:br/>
        <w:t>v -0.377115 21.301575 1.316794</w:t>
        <w:br/>
        <w:t>v -0.646392 20.774183 0.993627</w:t>
        <w:br/>
        <w:t>v -0.671386 20.847225 0.986013</w:t>
        <w:br/>
        <w:t>v -0.646147 20.841625 1.025609</w:t>
        <w:br/>
        <w:t>v -0.000035 20.002087 1.254685</w:t>
        <w:br/>
        <w:t>v -0.000035 19.920736 1.223303</w:t>
        <w:br/>
        <w:t>v -0.650799 21.113226 1.093333</w:t>
        <w:br/>
        <w:t>v -0.473565 20.305519 1.098126</w:t>
        <w:br/>
        <w:t>v -0.000035 19.752544 1.186922</w:t>
        <w:br/>
        <w:t>v -0.239562 20.038492 1.135691</w:t>
        <w:br/>
        <w:t>v -0.281412 20.081326 1.130129</w:t>
        <w:br/>
        <w:t>v -0.232805 20.098965 1.164365</w:t>
        <w:br/>
        <w:t>v -0.214829 20.080509 1.162464</w:t>
        <w:br/>
        <w:t>v -0.530761 20.750767 1.095277</w:t>
        <w:br/>
        <w:t>v -0.507617 20.745035 1.122700</w:t>
        <w:br/>
        <w:t>v -0.670708 20.762844 0.937979</w:t>
        <w:br/>
        <w:t>v -0.638817 20.677362 0.970319</w:t>
        <w:br/>
        <w:t>v -0.065596 20.352911 1.419963</w:t>
        <w:br/>
        <w:t>v -0.083003 20.333681 1.377209</w:t>
        <w:br/>
        <w:t>v -0.074894 20.355576 1.414298</w:t>
        <w:br/>
        <w:t>v -0.237668 20.825840 1.261352</w:t>
        <w:br/>
        <w:t>v -0.614526 20.840086 1.052455</w:t>
        <w:br/>
        <w:t>v -0.096248 19.944433 1.196731</w:t>
        <w:br/>
        <w:t>v -0.118825 19.769091 1.137747</w:t>
        <w:br/>
        <w:t>v -0.300835 20.660089 1.245953</w:t>
        <w:br/>
        <w:t>v -0.222091 20.681854 1.272030</w:t>
        <w:br/>
        <w:t>v -0.075191 20.598732 1.395843</w:t>
        <w:br/>
        <w:t>v -0.471318 21.498566 1.204230</w:t>
        <w:br/>
        <w:t>v -0.375052 21.513090 1.274917</w:t>
        <w:br/>
        <w:t>v -0.464356 21.714668 1.144580</w:t>
        <w:br/>
        <w:t>v -0.374241 21.738338 1.203700</w:t>
        <w:br/>
        <w:t>v -0.234606 20.117762 1.172236</w:t>
        <w:br/>
        <w:t>v -0.316750 20.140877 1.132500</w:t>
        <w:br/>
        <w:t>v -0.263903 20.188864 1.196192</w:t>
        <w:br/>
        <w:t>v -0.219926 20.140163 1.199522</w:t>
        <w:br/>
        <w:t>v -0.186414 20.760031 1.274207</w:t>
        <w:br/>
        <w:t>v -0.448298 20.488819 1.165275</w:t>
        <w:br/>
        <w:t>v -0.371487 20.502182 1.213999</w:t>
        <w:br/>
        <w:t>v -0.285410 20.438711 1.256292</w:t>
        <w:br/>
        <w:t>v -0.301687 20.760471 1.213169</w:t>
        <w:br/>
        <w:t>v -0.241816 20.763021 1.239656</w:t>
        <w:br/>
        <w:t>v -0.647662 21.019575 1.101515</w:t>
        <w:br/>
        <w:t>v -0.557516 21.471704 1.131979</w:t>
        <w:br/>
        <w:t>v -0.378859 21.037369 1.340653</w:t>
        <w:br/>
        <w:t>v -0.608914 20.897051 1.101129</w:t>
        <w:br/>
        <w:t>v -0.623001 20.916208 1.105062</w:t>
        <w:br/>
        <w:t>v -0.088034 20.422829 1.459906</w:t>
        <w:br/>
        <w:t>v -0.078680 20.514750 1.418514</w:t>
        <w:br/>
        <w:t>v -0.434894 20.112036 1.022168</w:t>
        <w:br/>
        <w:t>v -0.336163 20.059332 1.084262</w:t>
        <w:br/>
        <w:t>v -0.378185 20.577160 1.211812</w:t>
        <w:br/>
        <w:t>v -0.458710 20.564087 1.163942</w:t>
        <w:br/>
        <w:t>v -0.114352 20.488245 1.367750</w:t>
        <w:br/>
        <w:t>v -0.122481 20.250443 1.310402</w:t>
        <w:br/>
        <w:t>v -0.112862 20.195480 1.318199</w:t>
        <w:br/>
        <w:t>v -0.434024 20.218336 1.091955</w:t>
        <w:br/>
        <w:t>v -0.385241 20.127523 1.083923</w:t>
        <w:br/>
        <w:t>v -0.370007 20.237177 1.146224</w:t>
        <w:br/>
        <w:t>v -0.309151 20.264904 1.202669</w:t>
        <w:br/>
        <w:t>v -0.072527 20.250324 1.346729</w:t>
        <w:br/>
        <w:t>v -0.066399 20.202702 1.351405</w:t>
        <w:br/>
        <w:t>v -0.022825 20.242548 1.364559</w:t>
        <w:br/>
        <w:t>v -0.023187 20.206406 1.366381</w:t>
        <w:br/>
        <w:t>v -0.544040 20.337944 0.402418</w:t>
        <w:br/>
        <w:t>v -0.200343 20.097237 1.174198</w:t>
        <w:br/>
        <w:t>v -0.159152 20.082687 1.207022</w:t>
        <w:br/>
        <w:t>v -0.466597 20.630217 1.161860</w:t>
        <w:br/>
        <w:t>v -0.382204 20.641829 1.206726</w:t>
        <w:br/>
        <w:t>v -0.130126 20.127331 1.276893</w:t>
        <w:br/>
        <w:t>v -0.160904 20.119576 1.236314</w:t>
        <w:br/>
        <w:t>v -0.096373 20.132975 1.312552</w:t>
        <w:br/>
        <w:t>v -0.058639 20.136543 1.340815</w:t>
        <w:br/>
        <w:t>v -0.090775 20.016623 1.229172</w:t>
        <w:br/>
        <w:t>v -0.126317 20.074839 1.244417</w:t>
        <w:br/>
        <w:t>v -0.090256 20.070410 1.272568</w:t>
        <w:br/>
        <w:t>v -0.061840 20.169548 1.362518</w:t>
        <w:br/>
        <w:t>v -0.105057 20.162426 1.324841</w:t>
        <w:br/>
        <w:t>v -0.024386 20.138058 1.354585</w:t>
        <w:br/>
        <w:t>v -0.000035 20.137577 1.356482</w:t>
        <w:br/>
        <w:t>v -0.025296 20.091797 1.298294</w:t>
        <w:br/>
        <w:t>v -0.058374 20.093658 1.286868</w:t>
        <w:br/>
        <w:t>v -0.058512 20.108725 1.280467</w:t>
        <w:br/>
        <w:t>v -0.025027 20.108438 1.290402</w:t>
        <w:br/>
        <w:t>v -0.023731 20.169275 1.373265</w:t>
        <w:br/>
        <w:t>v -0.000035 20.165314 1.374933</w:t>
        <w:br/>
        <w:t>v -0.000035 20.107399 1.293320</w:t>
        <w:br/>
        <w:t>v -0.000035 20.089563 1.303077</w:t>
        <w:br/>
        <w:t>v -0.138769 20.149933 1.284699</w:t>
        <w:br/>
        <w:t>v -0.090154 20.094608 1.274167</w:t>
        <w:br/>
        <w:t>v -0.088955 20.108112 1.268100</w:t>
        <w:br/>
        <w:t>v -0.125235 20.095678 1.246017</w:t>
        <w:br/>
        <w:t>v -0.192768 20.109646 1.197007</w:t>
        <w:br/>
        <w:t>v -0.057714 20.067884 1.286657</w:t>
        <w:br/>
        <w:t>v -0.025329 20.066113 1.298998</w:t>
        <w:br/>
        <w:t>v -0.000035 20.064741 1.304397</w:t>
        <w:br/>
        <w:t>v -0.000035 20.207199 1.364646</w:t>
        <w:br/>
        <w:t>v -0.191446 20.103289 1.179695</w:t>
        <w:br/>
        <w:t>v -0.154943 20.103939 1.205650</w:t>
        <w:br/>
        <w:t>v -0.155657 20.096771 1.207611</w:t>
        <w:br/>
        <w:t>v -0.194738 20.101429 1.178253</w:t>
        <w:br/>
        <w:t>v -0.201725 20.106096 1.179631</w:t>
        <w:br/>
        <w:t>v -0.199925 20.122162 1.202443</w:t>
        <w:br/>
        <w:t>v -0.170779 20.136547 1.242609</w:t>
        <w:br/>
        <w:t>v -0.201833 20.102867 1.177941</w:t>
        <w:br/>
        <w:t>v -0.197425 20.103298 1.179149</w:t>
        <w:br/>
        <w:t>v -0.211533 20.102175 1.174122</w:t>
        <w:br/>
        <w:t>v -0.210311 20.109720 1.178506</w:t>
        <w:br/>
        <w:t>v -0.541878 21.684088 1.082775</w:t>
        <w:br/>
        <w:t>v -0.803257 21.107931 0.412724</w:t>
        <w:br/>
        <w:t>v -0.793866 21.118147 0.531975</w:t>
        <w:br/>
        <w:t>v -0.816295 20.748608 0.311574</w:t>
        <w:br/>
        <w:t>v -0.931354 20.805481 0.238560</w:t>
        <w:br/>
        <w:t>v -0.891714 20.900530 0.304721</w:t>
        <w:br/>
        <w:t>v -0.462464 20.749077 1.151948</w:t>
        <w:br/>
        <w:t>v -0.382532 20.756372 1.187531</w:t>
        <w:br/>
        <w:t>v -0.000035 20.109608 1.284086</w:t>
        <w:br/>
        <w:t>v -0.751125 20.438330 0.335574</w:t>
        <w:br/>
        <w:t>v -0.791618 20.477697 0.299929</w:t>
        <w:br/>
        <w:t>v -0.194404 20.103691 1.179033</w:t>
        <w:br/>
        <w:t>v -0.123222 20.405310 1.383841</w:t>
        <w:br/>
        <w:t>v -0.197425 20.103298 1.179149</w:t>
        <w:br/>
        <w:t>v -0.194404 20.103691 1.179033</w:t>
        <w:br/>
        <w:t>v -0.190525 20.103752 1.179520</w:t>
        <w:br/>
        <w:t>v -0.154691 20.105618 1.201882</w:t>
        <w:br/>
        <w:t>v -0.274633 21.119450 1.389242</w:t>
        <w:br/>
        <w:t>v -0.000035 19.831165 1.199014</w:t>
        <w:br/>
        <w:t>v -0.168676 21.095209 1.431491</w:t>
        <w:br/>
        <w:t>v -0.283870 21.004906 1.380312</w:t>
        <w:br/>
        <w:t>v -0.000035 21.066866 1.466800</w:t>
        <w:br/>
        <w:t>v -0.070048 21.077286 1.454763</w:t>
        <w:br/>
        <w:t>v -0.072121 21.273245 1.449931</w:t>
        <w:br/>
        <w:t>v -0.000035 21.266287 1.460828</w:t>
        <w:br/>
        <w:t>v -0.023642 20.284044 1.367263</w:t>
        <w:br/>
        <w:t>v -0.000035 20.280624 1.371161</w:t>
        <w:br/>
        <w:t>v -0.000035 20.240473 1.366359</w:t>
        <w:br/>
        <w:t>v -0.652636 20.899248 1.038239</w:t>
        <w:br/>
        <w:t>v -0.635166 20.887014 1.049571</w:t>
        <w:br/>
        <w:t>v -0.642969 20.970366 1.103808</w:t>
        <w:br/>
        <w:t>v -0.778786 20.476851 0.272335</w:t>
        <w:br/>
        <w:t>v -0.791618 20.477697 0.299929</w:t>
        <w:br/>
        <w:t>v -0.751125 20.438330 0.335574</w:t>
        <w:br/>
        <w:t>v -0.725747 20.431091 0.312371</w:t>
        <w:br/>
        <w:t>v -0.945823 20.662533 0.202679</w:t>
        <w:br/>
        <w:t>v -0.767417 20.597147 0.331903</w:t>
        <w:br/>
        <w:t>v -0.886979 20.570042 0.228571</w:t>
        <w:br/>
        <w:t>v -0.875557 20.570993 0.202494</w:t>
        <w:br/>
        <w:t>v -0.886979 20.570042 0.228571</w:t>
        <w:br/>
        <w:t>v -0.839728 20.896942 0.342061</w:t>
        <w:br/>
        <w:t>v -0.804244 20.907309 0.342475</w:t>
        <w:br/>
        <w:t>v -0.769438 20.864510 0.398914</w:t>
        <w:br/>
        <w:t>v -0.802279 20.854694 0.402805</w:t>
        <w:br/>
        <w:t>v -0.658734 20.400148 0.368627</w:t>
        <w:br/>
        <w:t>v -0.687601 20.410192 0.391373</w:t>
        <w:br/>
        <w:t>v -0.914505 20.818417 0.210691</w:t>
        <w:br/>
        <w:t>v -0.865669 20.912794 0.283054</w:t>
        <w:br/>
        <w:t>v -0.891714 20.900530 0.304721</w:t>
        <w:br/>
        <w:t>v -0.931354 20.805481 0.238560</w:t>
        <w:br/>
        <w:t>v -0.744778 20.767132 0.401620</w:t>
        <w:br/>
        <w:t>v -0.839728 20.896942 0.342061</w:t>
        <w:br/>
        <w:t>v -0.802279 20.854694 0.402805</w:t>
        <w:br/>
        <w:t>v -0.953183 20.703798 0.204362</w:t>
        <w:br/>
        <w:t>v -0.687601 20.410192 0.391373</w:t>
        <w:br/>
        <w:t>v -0.934925 20.668613 0.172998</w:t>
        <w:br/>
        <w:t>v -0.945823 20.662533 0.202679</w:t>
        <w:br/>
        <w:t>v -0.072630 20.299461 1.348245</w:t>
        <w:br/>
        <w:t>v -0.618055 20.726137 1.024934</w:t>
        <w:br/>
        <w:t>v -0.051141 20.364264 1.456254</w:t>
        <w:br/>
        <w:t>v -0.676970 20.926065 1.015921</w:t>
        <w:br/>
        <w:t>v -0.280053 21.754183 1.257004</w:t>
        <w:br/>
        <w:t>v -0.112917 20.365446 1.393839</w:t>
        <w:br/>
        <w:t>v -0.178228 21.763399 1.311838</w:t>
        <w:br/>
        <w:t>v -0.618654 21.640280 1.003582</w:t>
        <w:br/>
        <w:t>v -0.694267 21.575533 0.895044</w:t>
        <w:br/>
        <w:t>v -0.803276 21.240393 0.544267</w:t>
        <w:br/>
        <w:t>v -0.812512 21.322386 0.559221</w:t>
        <w:br/>
        <w:t>v -0.812310 21.221891 0.461795</w:t>
        <w:br/>
        <w:t>v -0.161415 20.717545 1.291053</w:t>
        <w:br/>
        <w:t>v -0.643394 20.431818 0.423046</w:t>
        <w:br/>
        <w:t>v -0.582778 20.420431 0.379013</w:t>
        <w:br/>
        <w:t>v -0.941211 20.709967 0.174116</w:t>
        <w:br/>
        <w:t>v -0.953183 20.703798 0.204362</w:t>
        <w:br/>
        <w:t>v -0.643394 20.431818 0.423046</w:t>
        <w:br/>
        <w:t>v -0.582778 20.420431 0.379013</w:t>
        <w:br/>
        <w:t>v -0.643394 20.431818 0.423046</w:t>
        <w:br/>
        <w:t>v 0.516630 20.159193 0.508497</w:t>
        <w:br/>
        <w:t>v 0.567442 20.250504 0.474026</w:t>
        <w:br/>
        <w:t>v 0.509351 20.255655 0.425823</w:t>
        <w:br/>
        <w:t>v 0.459983 20.165928 0.459933</w:t>
        <w:br/>
        <w:t>v 0.342593 19.972265 0.615032</w:t>
        <w:br/>
        <w:t>v 0.279320 19.927759 0.651434</w:t>
        <w:br/>
        <w:t>v 0.301635 19.930538 0.755958</w:t>
        <w:br/>
        <w:t>v 0.369221 19.983675 0.707664</w:t>
        <w:br/>
        <w:t>v 0.525104 20.178993 0.831348</w:t>
        <w:br/>
        <w:t>v 0.456418 20.088579 0.858166</w:t>
        <w:br/>
        <w:t>v 0.454140 20.100229 0.951038</w:t>
        <w:br/>
        <w:t>v 0.517167 20.190865 0.933472</w:t>
        <w:br/>
        <w:t>v 0.388737 20.060472 0.507639</w:t>
        <w:br/>
        <w:t>v 0.438786 20.064829 0.555638</w:t>
        <w:br/>
        <w:t>v 0.291899 19.966105 0.565041</w:t>
        <w:br/>
        <w:t>v 0.229580 19.922359 0.600936</w:t>
        <w:br/>
        <w:t>v 0.088623 19.812658 0.787780</w:t>
        <w:br/>
        <w:t>v 0.077969 19.768639 0.942016</w:t>
        <w:br/>
        <w:t>v 0.115717 19.783161 0.924197</w:t>
        <w:br/>
        <w:t>v 0.175022 19.822626 0.876589</w:t>
        <w:br/>
        <w:t>v 0.239434 19.876717 0.810011</w:t>
        <w:br/>
        <w:t>v 0.213531 19.880785 0.699309</w:t>
        <w:br/>
        <w:t>v 0.146869 19.835989 0.754240</w:t>
        <w:br/>
        <w:t>v 0.167457 19.883486 0.638019</w:t>
        <w:br/>
        <w:t>v 0.111366 19.857679 0.666081</w:t>
        <w:br/>
        <w:t>v 0.061216 19.843735 0.684311</w:t>
        <w:br/>
        <w:t>v 0.023240 19.797049 0.817389</w:t>
        <w:br/>
        <w:t>v -0.000035 19.829273 0.706200</w:t>
        <w:br/>
        <w:t>v -0.000035 19.794035 0.822062</w:t>
        <w:br/>
        <w:t>v 0.037820 19.758232 0.962155</w:t>
        <w:br/>
        <w:t>v -0.000035 19.755405 0.967434</w:t>
        <w:br/>
        <w:t>v 0.206709 20.378340 1.292775</w:t>
        <w:br/>
        <w:t>v 0.271042 20.363489 1.253076</w:t>
        <w:br/>
        <w:t>v 0.251150 20.286779 1.242898</w:t>
        <w:br/>
        <w:t>v 0.193147 20.305082 1.284299</w:t>
        <w:br/>
        <w:t>v 0.024157 20.337570 1.457806</w:t>
        <w:br/>
        <w:t>v -0.000035 20.366295 1.533832</w:t>
        <w:br/>
        <w:t>v 0.025836 20.366879 1.507579</w:t>
        <w:br/>
        <w:t>v 0.298795 20.596987 1.253396</w:t>
        <w:br/>
        <w:t>v 0.294684 20.517872 1.255356</w:t>
        <w:br/>
        <w:t>v 0.221441 20.535177 1.289562</w:t>
        <w:br/>
        <w:t>v 0.221459 20.619608 1.282405</w:t>
        <w:br/>
        <w:t>v 0.382853 20.703129 1.200335</w:t>
        <w:br/>
        <w:t>v 0.383797 20.741318 1.193874</w:t>
        <w:br/>
        <w:t>v 0.466353 20.731228 1.156147</w:t>
        <w:br/>
        <w:t>v 0.469153 20.689234 1.159613</w:t>
        <w:br/>
        <w:t>v 0.606359 20.568920 1.016441</w:t>
        <w:br/>
        <w:t>v 0.541061 20.559477 1.102947</w:t>
        <w:br/>
        <w:t>v 0.547210 20.622929 1.103111</w:t>
        <w:br/>
        <w:t>v 0.602670 20.638777 1.034040</w:t>
        <w:br/>
        <w:t>v 0.299389 20.718744 1.234406</w:t>
        <w:br/>
        <w:t>v 0.227543 20.733786 1.257774</w:t>
        <w:br/>
        <w:t>v 0.235788 20.753792 1.245993</w:t>
        <w:br/>
        <w:t>v 0.299807 20.749224 1.222737</w:t>
        <w:br/>
        <w:t>v 0.035962 20.533669 1.467685</w:t>
        <w:br/>
        <w:t>v -0.000035 20.533792 1.501055</w:t>
        <w:br/>
        <w:t>v -0.000035 20.616646 1.460340</w:t>
        <w:br/>
        <w:t>v 0.034736 20.614944 1.432380</w:t>
        <w:br/>
        <w:t>v 0.166546 20.952415 1.417433</w:t>
        <w:br/>
        <w:t>v 0.140158 20.860666 1.354222</w:t>
        <w:br/>
        <w:t>v 0.091311 20.853458 1.382829</w:t>
        <w:br/>
        <w:t>v 0.039328 20.777863 1.393037</w:t>
        <w:br/>
        <w:t>v 0.035408 20.702446 1.406686</w:t>
        <w:br/>
        <w:t>v 0.046612 20.847698 1.407173</w:t>
        <w:br/>
        <w:t>v 0.211102 20.778736 1.261596</w:t>
        <w:br/>
        <w:t>v 0.190627 20.805124 1.269411</w:t>
        <w:br/>
        <w:t>v 0.203887 20.803211 1.261050</w:t>
        <w:br/>
        <w:t>v 0.219284 20.784952 1.253449</w:t>
        <w:br/>
        <w:t>v -0.000035 20.390217 1.556187</w:t>
        <w:br/>
        <w:t>v -0.000035 20.423086 1.561070</w:t>
        <w:br/>
        <w:t>v 0.037180 20.427303 1.525354</w:t>
        <w:br/>
        <w:t>v 0.034237 20.394577 1.524731</w:t>
        <w:br/>
        <w:t>v 0.073279 21.768919 1.353656</w:t>
        <w:br/>
        <w:t>v 0.070804 21.502224 1.424846</w:t>
        <w:br/>
        <w:t>v 0.076689 20.692913 1.376390</w:t>
        <w:br/>
        <w:t>v 0.080992 20.780313 1.360684</w:t>
        <w:br/>
        <w:t>v 0.128005 20.779467 1.329449</w:t>
        <w:br/>
        <w:t>v 0.113887 20.674982 1.341617</w:t>
        <w:br/>
        <w:t>v 0.154706 20.105902 1.201546</w:t>
        <w:br/>
        <w:t>v 0.121037 20.107254 1.230395</w:t>
        <w:br/>
        <w:t>v 0.123174 20.110838 1.255064</w:t>
        <w:br/>
        <w:t>v 0.155279 20.108246 1.218496</w:t>
        <w:br/>
        <w:t>v 0.088605 20.109331 1.253268</w:t>
        <w:br/>
        <w:t>v 0.057927 20.110107 1.267102</w:t>
        <w:br/>
        <w:t>v 0.057640 20.116322 1.298090</w:t>
        <w:br/>
        <w:t>v 0.090136 20.115095 1.286649</w:t>
        <w:br/>
        <w:t>v 0.121039 20.107035 1.230405</w:t>
        <w:br/>
        <w:t>v 0.123207 20.105453 1.242575</w:t>
        <w:br/>
        <w:t>v 0.088885 20.108112 1.268100</w:t>
        <w:br/>
        <w:t>v 0.089062 20.109215 1.253298</w:t>
        <w:br/>
        <w:t>v 0.197306 20.104513 1.180021</w:t>
        <w:br/>
        <w:t>v 0.194442 20.103926 1.179055</w:t>
        <w:br/>
        <w:t>v 0.190582 20.104151 1.179627</w:t>
        <w:br/>
        <w:t>v 0.190885 20.105494 1.184689</w:t>
        <w:br/>
        <w:t>v 0.058442 20.108725 1.280467</w:t>
        <w:br/>
        <w:t>v 0.058136 20.110050 1.267488</w:t>
        <w:br/>
        <w:t>v 0.024957 20.108438 1.290402</w:t>
        <w:br/>
        <w:t>v 0.024835 20.109686 1.280520</w:t>
        <w:br/>
        <w:t>v 0.024760 20.116909 1.312232</w:t>
        <w:br/>
        <w:t>v 0.024771 20.109676 1.280274</w:t>
        <w:br/>
        <w:t>v 0.781090 20.989616 0.521990</w:t>
        <w:br/>
        <w:t>v 0.765400 20.873739 0.517816</w:t>
        <w:br/>
        <w:t>v 0.751186 20.871874 0.648117</w:t>
        <w:br/>
        <w:t>v 0.766200 20.990953 0.654881</w:t>
        <w:br/>
        <w:t>v 0.327067 19.941336 0.936601</w:t>
        <w:br/>
        <w:t>v 0.387165 20.006390 0.892992</w:t>
        <w:br/>
        <w:t>v 0.382300 19.992666 0.797955</w:t>
        <w:br/>
        <w:t>v 0.316077 19.934362 0.846334</w:t>
        <w:br/>
        <w:t>v 0.386598 20.019030 0.973558</w:t>
        <w:br/>
        <w:t>v 0.317232 19.947132 1.009743</w:t>
        <w:br/>
        <w:t>v 0.297632 19.961201 1.060311</w:t>
        <w:br/>
        <w:t>v 0.374710 20.036425 1.033877</w:t>
        <w:br/>
        <w:t>v 0.529414 20.170166 0.719665</w:t>
        <w:br/>
        <w:t>v 0.456503 20.075407 0.754774</w:t>
        <w:br/>
        <w:t>v 0.259603 19.879530 0.991793</w:t>
        <w:br/>
        <w:t>v 0.253960 19.891071 1.050069</w:t>
        <w:br/>
        <w:t>v 0.702839 20.616955 0.522578</w:t>
        <w:br/>
        <w:t>v 0.706818 20.610512 0.403761</w:t>
        <w:br/>
        <w:t>v 0.656261 20.461155 0.418293</w:t>
        <w:br/>
        <w:t>v 0.664234 20.471880 0.527546</w:t>
        <w:br/>
        <w:t>v 0.686436 20.756443 0.861453</w:t>
        <w:br/>
        <w:t>v 0.709105 20.757378 0.756860</w:t>
        <w:br/>
        <w:t>v 0.675841 20.612497 0.772032</w:t>
        <w:br/>
        <w:t>v 0.648181 20.613350 0.902869</w:t>
        <w:br/>
        <w:t>v 0.528429 20.163664 0.605497</w:t>
        <w:br/>
        <w:t>v 0.585982 20.257101 0.575508</w:t>
        <w:br/>
        <w:t>v 0.788328 20.978760 0.405490</w:t>
        <w:br/>
        <w:t>v 0.769368 20.864510 0.398913</w:t>
        <w:br/>
        <w:t>v 0.254798 19.875263 0.905275</w:t>
        <w:br/>
        <w:t>v 0.624487 20.368229 0.667314</w:t>
        <w:br/>
        <w:t>v 0.658378 20.485186 0.652916</w:t>
        <w:br/>
        <w:t>v 0.623382 20.356087 0.547988</w:t>
        <w:br/>
        <w:t>v 0.744708 20.767132 0.401620</w:t>
        <w:br/>
        <w:t>v 0.739590 20.766228 0.517877</w:t>
        <w:br/>
        <w:t>v 0.588704 20.265005 0.691635</w:t>
        <w:br/>
        <w:t>v 0.694893 20.617949 0.649018</w:t>
        <w:br/>
        <w:t>v 0.728970 20.764193 0.642824</w:t>
        <w:br/>
        <w:t>v 0.579560 20.273470 0.808586</w:t>
        <w:br/>
        <w:t>v 0.707628 20.862026 0.859642</w:t>
        <w:br/>
        <w:t>v 0.726912 20.867758 0.763431</w:t>
        <w:br/>
        <w:t>v 0.710777 21.385590 0.918197</w:t>
        <w:br/>
        <w:t>v 0.752164 21.336618 0.789155</w:t>
        <w:br/>
        <w:t>v 0.749002 21.161421 0.799810</w:t>
        <w:br/>
        <w:t>v 0.718016 21.192127 0.938233</w:t>
        <w:br/>
        <w:t>v 0.752424 21.501266 0.779263</w:t>
        <w:br/>
        <w:t>v 0.792643 21.414669 0.666447</w:t>
        <w:br/>
        <w:t>v 0.786601 21.285671 0.662369</w:t>
        <w:br/>
        <w:t>v 0.613622 20.375025 0.790745</w:t>
        <w:br/>
        <w:t>v 0.566389 20.281601 0.918110</w:t>
        <w:br/>
        <w:t>v 0.598214 20.378956 0.908028</w:t>
        <w:br/>
        <w:t>v 0.643633 20.488173 0.779317</w:t>
        <w:br/>
        <w:t>v 0.190660 19.819735 0.972387</w:t>
        <w:br/>
        <w:t>v 0.454611 20.068583 0.646590</w:t>
        <w:br/>
        <w:t>v 0.608667 20.341042 0.447797</w:t>
        <w:br/>
        <w:t>v 0.744174 21.007366 0.790290</w:t>
        <w:br/>
        <w:t>v 0.122487 19.761383 1.104190</w:t>
        <w:br/>
        <w:t>v 0.192866 19.820778 1.046036</w:t>
        <w:br/>
        <w:t>v 0.126705 19.762924 1.042843</w:t>
        <w:br/>
        <w:t>v 0.071046 19.734859 1.081868</w:t>
        <w:br/>
        <w:t>v 0.035615 19.727522 1.092787</w:t>
        <w:br/>
        <w:t>v 0.035195 19.726431 1.148096</w:t>
        <w:br/>
        <w:t>v 0.069477 19.732141 1.134445</w:t>
        <w:br/>
        <w:t>v -0.000035 19.723305 1.096737</w:t>
        <w:br/>
        <w:t>v 0.034034 19.733458 1.172021</w:t>
        <w:br/>
        <w:t>v 0.621886 20.486614 0.900913</w:t>
        <w:br/>
        <w:t>v 0.780471 21.137302 0.664975</w:t>
        <w:br/>
        <w:t>v 0.718730 21.030392 0.936491</w:t>
        <w:br/>
        <w:t>v 0.185962 19.830126 1.094090</w:t>
        <w:br/>
        <w:t>v 0.527060 20.728434 1.118284</w:t>
        <w:br/>
        <w:t>v 0.540785 20.685972 1.109712</w:t>
        <w:br/>
        <w:t>v 0.068392 19.739954 1.162269</w:t>
        <w:br/>
        <w:t>v 0.358630 20.423250 1.212434</w:t>
        <w:br/>
        <w:t>v 0.431242 20.407009 1.162039</w:t>
        <w:br/>
        <w:t>v 0.407027 20.323008 1.154175</w:t>
        <w:br/>
        <w:t>v 0.338346 20.344688 1.209080</w:t>
        <w:br/>
        <w:t>v 0.129632 20.324333 1.328738</w:t>
        <w:br/>
        <w:t>v 0.148060 20.386635 1.320989</w:t>
        <w:br/>
        <w:t>v 0.554286 20.906317 1.169948</w:t>
        <w:br/>
        <w:t>v 0.484986 20.901823 1.217721</w:t>
        <w:br/>
        <w:t>v 0.485601 20.918665 1.228469</w:t>
        <w:br/>
        <w:t>v 0.558300 20.924929 1.178763</w:t>
        <w:br/>
        <w:t>v 0.215959 19.951527 1.123124</w:t>
        <w:br/>
        <w:t>v 0.271921 19.993410 1.099515</w:t>
        <w:br/>
        <w:t>v 0.239402 19.908735 1.088238</w:t>
        <w:br/>
        <w:t>v 0.568199 20.383024 1.012720</w:t>
        <w:br/>
        <w:t>v 0.504319 20.392885 1.101823</w:t>
        <w:br/>
        <w:t>v 0.526701 20.479050 1.103395</w:t>
        <w:br/>
        <w:t>v 0.591047 20.478958 1.014353</w:t>
        <w:br/>
        <w:t>v 0.141990 20.549021 1.315542</w:t>
        <w:br/>
        <w:t>v 0.145206 20.648209 1.305791</w:t>
        <w:br/>
        <w:t>v 0.635515 21.432810 1.038779</w:t>
        <w:br/>
        <w:t>v 0.643657 21.236059 1.070343</w:t>
        <w:br/>
        <w:t>v 0.562083 20.770044 1.076639</w:t>
        <w:br/>
        <w:t>v 0.582653 20.802017 1.062983</w:t>
        <w:br/>
        <w:t>v 0.612186 20.791212 1.037299</w:t>
        <w:br/>
        <w:t>v 0.583705 20.757433 1.060152</w:t>
        <w:br/>
        <w:t>v 0.388557 20.882080 1.246293</w:t>
        <w:br/>
        <w:t>v 0.300937 20.859615 1.264840</w:t>
        <w:br/>
        <w:t>v 0.298338 20.870895 1.278358</w:t>
        <w:br/>
        <w:t>v 0.387348 20.899982 1.261762</w:t>
        <w:br/>
        <w:t>v 0.111529 20.572910 1.355655</w:t>
        <w:br/>
        <w:t>v 0.692075 20.856712 0.920976</w:t>
        <w:br/>
        <w:t>v 0.698248 20.967060 0.982757</w:t>
        <w:br/>
        <w:t>v 0.023865 20.310808 1.412722</w:t>
        <w:br/>
        <w:t>v 0.065541 20.931063 1.444110</w:t>
        <w:br/>
        <w:t>v 0.492869 20.201859 1.017583</w:t>
        <w:br/>
        <w:t>v 0.534621 20.291441 1.013407</w:t>
        <w:br/>
        <w:t>v 0.068069 19.772413 1.176077</w:t>
        <w:br/>
        <w:t>v 0.064777 19.851736 1.188213</w:t>
        <w:br/>
        <w:t>v 0.107148 19.876196 1.171805</w:t>
        <w:br/>
        <w:t>v 0.114985 19.805990 1.153980</w:t>
        <w:br/>
        <w:t>v 0.145552 20.465601 1.318928</w:t>
        <w:br/>
        <w:t>v 0.216194 20.452559 1.292953</w:t>
        <w:br/>
        <w:t>v 0.290633 20.941908 1.310462</w:t>
        <w:br/>
        <w:t>v 0.381840 20.973652 1.291669</w:t>
        <w:br/>
        <w:t>v 0.218601 20.214611 1.234137</w:t>
        <w:br/>
        <w:t>v 0.190280 20.164293 1.235605</w:t>
        <w:br/>
        <w:t>v 0.153020 20.181768 1.276857</w:t>
        <w:br/>
        <w:t>v 0.171820 20.234987 1.268399</w:t>
        <w:br/>
        <w:t>v 0.558528 20.735537 1.086576</w:t>
        <w:br/>
        <w:t>v 0.585044 20.699196 1.065304</w:t>
        <w:br/>
        <w:t>v 0.030675 19.837255 1.195637</w:t>
        <w:br/>
        <w:t>v 0.027571 19.924223 1.218393</w:t>
        <w:br/>
        <w:t>v 0.060064 19.930811 1.210974</w:t>
        <w:br/>
        <w:t>v 0.193814 20.000420 1.154244</w:t>
        <w:br/>
        <w:t>v 0.142924 19.968439 1.176053</w:t>
        <w:br/>
        <w:t>v 0.130530 20.031343 1.208894</w:t>
        <w:br/>
        <w:t>v 0.171278 20.052149 1.184046</w:t>
        <w:br/>
        <w:t>v 0.023781 20.003195 1.250965</w:t>
        <w:br/>
        <w:t>v 0.055536 20.007883 1.242948</w:t>
        <w:br/>
        <w:t>v 0.229723 20.849199 1.272861</w:t>
        <w:br/>
        <w:t>v 0.167153 20.791565 1.288814</w:t>
        <w:br/>
        <w:t>v 0.194843 20.879795 1.315169</w:t>
        <w:br/>
        <w:t>v 0.033551 19.757566 1.185646</w:t>
        <w:br/>
        <w:t>v 0.559631 21.271454 1.175261</w:t>
        <w:br/>
        <w:t>v 0.567157 21.142160 1.204358</w:t>
        <w:br/>
        <w:t>v 0.476038 21.153131 1.282479</w:t>
        <w:br/>
        <w:t>v 0.472400 21.292953 1.252877</w:t>
        <w:br/>
        <w:t>v 0.572726 21.044033 1.210235</w:t>
        <w:br/>
        <w:t>v 0.567257 20.989790 1.197158</w:t>
        <w:br/>
        <w:t>v 0.484007 20.988195 1.250262</w:t>
        <w:br/>
        <w:t>v 0.482425 21.050364 1.278593</w:t>
        <w:br/>
        <w:t>v 0.275877 21.514196 1.335487</w:t>
        <w:br/>
        <w:t>v 0.276740 21.298063 1.369457</w:t>
        <w:br/>
        <w:t>v 0.172500 21.284096 1.417113</w:t>
        <w:br/>
        <w:t>v 0.177727 21.509029 1.391011</w:t>
        <w:br/>
        <w:t>v 0.724813 20.498636 0.357278</w:t>
        <w:br/>
        <w:t>v 0.159730 19.910757 1.148292</w:t>
        <w:br/>
        <w:t>v 0.177409 19.855791 1.122329</w:t>
        <w:br/>
        <w:t>v 0.080400 20.392277 1.462866</w:t>
        <w:br/>
        <w:t>v 0.058061 20.369457 1.463944</w:t>
        <w:br/>
        <w:t>v 0.377588 21.141443 1.341189</w:t>
        <w:br/>
        <w:t>v 0.377045 21.301575 1.316794</w:t>
        <w:br/>
        <w:t>v 0.671316 20.847225 0.986013</w:t>
        <w:br/>
        <w:t>v 0.646317 20.774185 0.993627</w:t>
        <w:br/>
        <w:t>v 0.646074 20.841627 1.025609</w:t>
        <w:br/>
        <w:t>v 0.650730 21.113226 1.093333</w:t>
        <w:br/>
        <w:t>v 0.473495 20.305519 1.098126</w:t>
        <w:br/>
        <w:t>v 0.232735 20.098965 1.164365</w:t>
        <w:br/>
        <w:t>v 0.281343 20.081326 1.130129</w:t>
        <w:br/>
        <w:t>v 0.239493 20.038492 1.135691</w:t>
        <w:br/>
        <w:t>v 0.214760 20.080509 1.162464</w:t>
        <w:br/>
        <w:t>v 0.507547 20.745035 1.122700</w:t>
        <w:br/>
        <w:t>v 0.530704 20.750755 1.095277</w:t>
        <w:br/>
        <w:t>v 0.670638 20.762844 0.937979</w:t>
        <w:br/>
        <w:t>v 0.638747 20.677362 0.970319</w:t>
        <w:br/>
        <w:t>v 0.082933 20.333681 1.377209</w:t>
        <w:br/>
        <w:t>v 0.065527 20.352911 1.419963</w:t>
        <w:br/>
        <w:t>v 0.074824 20.355576 1.414298</w:t>
        <w:br/>
        <w:t>v 0.237599 20.825840 1.261352</w:t>
        <w:br/>
        <w:t>v 0.614441 20.840090 1.052455</w:t>
        <w:br/>
        <w:t>v 0.096178 19.944433 1.196731</w:t>
        <w:br/>
        <w:t>v 0.118757 19.769089 1.137747</w:t>
        <w:br/>
        <w:t>v 0.300766 20.660089 1.245953</w:t>
        <w:br/>
        <w:t>v 0.222021 20.681854 1.272030</w:t>
        <w:br/>
        <w:t>v 0.075121 20.598732 1.395843</w:t>
        <w:br/>
        <w:t>v 0.471248 21.498566 1.204230</w:t>
        <w:br/>
        <w:t>v 0.374982 21.513090 1.274917</w:t>
        <w:br/>
        <w:t>v 0.374172 21.738338 1.203700</w:t>
        <w:br/>
        <w:t>v 0.464287 21.714668 1.144580</w:t>
        <w:br/>
        <w:t>v 0.263833 20.188864 1.196192</w:t>
        <w:br/>
        <w:t>v 0.316681 20.140877 1.132500</w:t>
        <w:br/>
        <w:t>v 0.234536 20.117762 1.172236</w:t>
        <w:br/>
        <w:t>v 0.219856 20.140163 1.199522</w:t>
        <w:br/>
        <w:t>v 0.186317 20.760056 1.274207</w:t>
        <w:br/>
        <w:t>v 0.448229 20.488819 1.165275</w:t>
        <w:br/>
        <w:t>v 0.371417 20.502182 1.213999</w:t>
        <w:br/>
        <w:t>v 0.285340 20.438711 1.256292</w:t>
        <w:br/>
        <w:t>v 0.241746 20.762987 1.239656</w:t>
        <w:br/>
        <w:t>v 0.301618 20.760471 1.213169</w:t>
        <w:br/>
        <w:t>v 0.647592 21.019575 1.101515</w:t>
        <w:br/>
        <w:t>v 0.557447 21.471704 1.131979</w:t>
        <w:br/>
        <w:t>v 0.378789 21.037369 1.340653</w:t>
        <w:br/>
        <w:t>v 0.608845 20.897051 1.101129</w:t>
        <w:br/>
        <w:t>v 0.622931 20.916208 1.105062</w:t>
        <w:br/>
        <w:t>v 0.078610 20.514750 1.418514</w:t>
        <w:br/>
        <w:t>v 0.087964 20.422829 1.459906</w:t>
        <w:br/>
        <w:t>v 0.434824 20.112036 1.022168</w:t>
        <w:br/>
        <w:t>v 0.336093 20.059332 1.084262</w:t>
        <w:br/>
        <w:t>v 0.378115 20.577160 1.211812</w:t>
        <w:br/>
        <w:t>v 0.458641 20.564087 1.163942</w:t>
        <w:br/>
        <w:t>v 0.114282 20.488245 1.367750</w:t>
        <w:br/>
        <w:t>v 0.112792 20.195480 1.318199</w:t>
        <w:br/>
        <w:t>v 0.122411 20.250443 1.310402</w:t>
        <w:br/>
        <w:t>v 0.385171 20.127523 1.083923</w:t>
        <w:br/>
        <w:t>v 0.433954 20.218336 1.091955</w:t>
        <w:br/>
        <w:t>v 0.369937 20.237177 1.146224</w:t>
        <w:br/>
        <w:t>v 0.309081 20.264904 1.202669</w:t>
        <w:br/>
        <w:t>v 0.066329 20.202702 1.351405</w:t>
        <w:br/>
        <w:t>v 0.072457 20.250324 1.346729</w:t>
        <w:br/>
        <w:t>v 0.023118 20.206406 1.366381</w:t>
        <w:br/>
        <w:t>v 0.022755 20.242548 1.364559</w:t>
        <w:br/>
        <w:t>v 0.543970 20.337944 0.402418</w:t>
        <w:br/>
        <w:t>v 0.159082 20.082687 1.207022</w:t>
        <w:br/>
        <w:t>v 0.200273 20.097237 1.174198</w:t>
        <w:br/>
        <w:t>v 0.382134 20.641829 1.206726</w:t>
        <w:br/>
        <w:t>v 0.466527 20.630217 1.161860</w:t>
        <w:br/>
        <w:t>v 0.130056 20.127331 1.276893</w:t>
        <w:br/>
        <w:t>v 0.160834 20.119576 1.236314</w:t>
        <w:br/>
        <w:t>v 0.096304 20.132975 1.312552</w:t>
        <w:br/>
        <w:t>v 0.058570 20.136543 1.340815</w:t>
        <w:br/>
        <w:t>v 0.126247 20.074839 1.244417</w:t>
        <w:br/>
        <w:t>v 0.090705 20.016623 1.229172</w:t>
        <w:br/>
        <w:t>v 0.090187 20.070410 1.272568</w:t>
        <w:br/>
        <w:t>v 0.061771 20.169548 1.362518</w:t>
        <w:br/>
        <w:t>v 0.104987 20.162426 1.324841</w:t>
        <w:br/>
        <w:t>v 0.024317 20.138058 1.354585</w:t>
        <w:br/>
        <w:t>v 0.058442 20.108725 1.280467</w:t>
        <w:br/>
        <w:t>v 0.058304 20.093658 1.286868</w:t>
        <w:br/>
        <w:t>v 0.025227 20.091797 1.298294</w:t>
        <w:br/>
        <w:t>v 0.024957 20.108438 1.290402</w:t>
        <w:br/>
        <w:t>v 0.023661 20.169275 1.373265</w:t>
        <w:br/>
        <w:t>v 0.138700 20.149933 1.284699</w:t>
        <w:br/>
        <w:t>v 0.088885 20.108112 1.268100</w:t>
        <w:br/>
        <w:t>v 0.090084 20.094608 1.274167</w:t>
        <w:br/>
        <w:t>v 0.125166 20.095678 1.246017</w:t>
        <w:br/>
        <w:t>v 0.192698 20.109646 1.197007</w:t>
        <w:br/>
        <w:t>v 0.057644 20.067884 1.286657</w:t>
        <w:br/>
        <w:t>v 0.025259 20.066113 1.298998</w:t>
        <w:br/>
        <w:t>v 0.155587 20.096771 1.207611</w:t>
        <w:br/>
        <w:t>v 0.154873 20.103939 1.205650</w:t>
        <w:br/>
        <w:t>v 0.191376 20.103289 1.179695</w:t>
        <w:br/>
        <w:t>v 0.194668 20.101429 1.178253</w:t>
        <w:br/>
        <w:t>v 0.201655 20.106096 1.179631</w:t>
        <w:br/>
        <w:t>v 0.170710 20.136547 1.242609</w:t>
        <w:br/>
        <w:t>v 0.199855 20.122162 1.202443</w:t>
        <w:br/>
        <w:t>v 0.197356 20.103298 1.179149</w:t>
        <w:br/>
        <w:t>v 0.201763 20.102867 1.177941</w:t>
        <w:br/>
        <w:t>v 0.211463 20.102175 1.174122</w:t>
        <w:br/>
        <w:t>v 0.210241 20.109720 1.178506</w:t>
        <w:br/>
        <w:t>v 0.541808 21.684088 1.082775</w:t>
        <w:br/>
        <w:t>v 0.793796 21.118147 0.531975</w:t>
        <w:br/>
        <w:t>v 0.803187 21.107931 0.412724</w:t>
        <w:br/>
        <w:t>v 0.931285 20.805481 0.238560</w:t>
        <w:br/>
        <w:t>v 0.816226 20.748608 0.311574</w:t>
        <w:br/>
        <w:t>v 0.891644 20.900530 0.304721</w:t>
        <w:br/>
        <w:t>v 0.382463 20.756369 1.187531</w:t>
        <w:br/>
        <w:t>v 0.462395 20.749077 1.151948</w:t>
        <w:br/>
        <w:t>v 0.751055 20.438330 0.335574</w:t>
        <w:br/>
        <w:t>v 0.791549 20.477697 0.299929</w:t>
        <w:br/>
        <w:t>v 0.194334 20.103691 1.179033</w:t>
        <w:br/>
        <w:t>v 0.123152 20.405310 1.383841</w:t>
        <w:br/>
        <w:t>v 0.197356 20.103298 1.179149</w:t>
        <w:br/>
        <w:t>v 0.190527 20.103752 1.179520</w:t>
        <w:br/>
        <w:t>v 0.154621 20.105618 1.201882</w:t>
        <w:br/>
        <w:t>v 0.274563 21.119450 1.389242</w:t>
        <w:br/>
        <w:t>v 0.168606 21.095209 1.431491</w:t>
        <w:br/>
        <w:t>v 0.283800 21.004906 1.380312</w:t>
        <w:br/>
        <w:t>v 0.072051 21.273245 1.449931</w:t>
        <w:br/>
        <w:t>v 0.069979 21.077286 1.454763</w:t>
        <w:br/>
        <w:t>v 0.023573 20.284044 1.367263</w:t>
        <w:br/>
        <w:t>v 0.635096 20.887014 1.049571</w:t>
        <w:br/>
        <w:t>v 0.652566 20.899248 1.038239</w:t>
        <w:br/>
        <w:t>v 0.642900 20.970366 1.103808</w:t>
        <w:br/>
        <w:t>v 0.751055 20.438330 0.335574</w:t>
        <w:br/>
        <w:t>v 0.791549 20.477697 0.299929</w:t>
        <w:br/>
        <w:t>v 0.778716 20.476851 0.272335</w:t>
        <w:br/>
        <w:t>v 0.725678 20.431091 0.312371</w:t>
        <w:br/>
        <w:t>v 0.767348 20.597147 0.331903</w:t>
        <w:br/>
        <w:t>v 0.945753 20.662533 0.202679</w:t>
        <w:br/>
        <w:t>v 0.886909 20.570042 0.228571</w:t>
        <w:br/>
        <w:t>v 0.886909 20.570042 0.228571</w:t>
        <w:br/>
        <w:t>v 0.875487 20.570993 0.202494</w:t>
        <w:br/>
        <w:t>v 0.769368 20.864510 0.398913</w:t>
        <w:br/>
        <w:t>v 0.804174 20.907309 0.342475</w:t>
        <w:br/>
        <w:t>v 0.839659 20.896942 0.342061</w:t>
        <w:br/>
        <w:t>v 0.802209 20.854694 0.402805</w:t>
        <w:br/>
        <w:t>v 0.658665 20.400148 0.368626</w:t>
        <w:br/>
        <w:t>v 0.687532 20.410192 0.391373</w:t>
        <w:br/>
        <w:t>v 0.891644 20.900530 0.304721</w:t>
        <w:br/>
        <w:t>v 0.865599 20.912794 0.283054</w:t>
        <w:br/>
        <w:t>v 0.914435 20.818417 0.210691</w:t>
        <w:br/>
        <w:t>v 0.931285 20.805481 0.238560</w:t>
        <w:br/>
        <w:t>v 0.744708 20.767132 0.401620</w:t>
        <w:br/>
        <w:t>v 0.839659 20.896942 0.342061</w:t>
        <w:br/>
        <w:t>v 0.802209 20.854694 0.402805</w:t>
        <w:br/>
        <w:t>v 0.953113 20.703798 0.204362</w:t>
        <w:br/>
        <w:t>v 0.687532 20.410192 0.391373</w:t>
        <w:br/>
        <w:t>v 0.934855 20.668613 0.172998</w:t>
        <w:br/>
        <w:t>v 0.945753 20.662533 0.202679</w:t>
        <w:br/>
        <w:t>v 0.072560 20.299461 1.348245</w:t>
        <w:br/>
        <w:t>v 0.617984 20.726137 1.024934</w:t>
        <w:br/>
        <w:t>v 0.051072 20.364264 1.456254</w:t>
        <w:br/>
        <w:t>v 0.676900 20.926065 1.015921</w:t>
        <w:br/>
        <w:t>v 0.279984 21.754183 1.257004</w:t>
        <w:br/>
        <w:t>v 0.112847 20.365446 1.393839</w:t>
        <w:br/>
        <w:t>v 0.178159 21.763399 1.311838</w:t>
        <w:br/>
        <w:t>v 0.618584 21.640280 1.003582</w:t>
        <w:br/>
        <w:t>v 0.694198 21.575533 0.895044</w:t>
        <w:br/>
        <w:t>v 0.803207 21.240393 0.544267</w:t>
        <w:br/>
        <w:t>v 0.812442 21.322386 0.559221</w:t>
        <w:br/>
        <w:t>v 0.812240 21.221891 0.461795</w:t>
        <w:br/>
        <w:t>v 0.161345 20.717545 1.291053</w:t>
        <w:br/>
        <w:t>v 0.643325 20.431818 0.423046</w:t>
        <w:br/>
        <w:t>v 0.582709 20.420431 0.379013</w:t>
        <w:br/>
        <w:t>v 0.941141 20.709967 0.174116</w:t>
        <w:br/>
        <w:t>v 0.953113 20.703798 0.204362</w:t>
        <w:br/>
        <w:t>v 0.643325 20.431818 0.423046</w:t>
        <w:br/>
        <w:t>v 0.582709 20.420431 0.379013</w:t>
        <w:br/>
        <w:t>v 0.643325 20.431818 0.423046</w:t>
        <w:br/>
        <w:t>v -0.195044 20.867550 1.264152</w:t>
        <w:br/>
        <w:t>v -0.246528 20.905214 1.253327</w:t>
        <w:br/>
        <w:t>v -0.300755 20.849768 1.257445</w:t>
        <w:br/>
        <w:t>v -0.237668 20.825840 1.261352</w:t>
        <w:br/>
        <w:t>v -0.246528 20.905214 1.253327</w:t>
        <w:br/>
        <w:t>v -0.255121 20.902493 1.147784</w:t>
        <w:br/>
        <w:t>v -0.352539 20.933302 1.096941</w:t>
        <w:br/>
        <w:t>v -0.349760 20.943581 1.217106</w:t>
        <w:br/>
        <w:t>v -0.540182 20.894619 1.151882</w:t>
        <w:br/>
        <w:t>v -0.472141 20.892397 1.196521</w:t>
        <w:br/>
        <w:t>v -0.466331 20.956921 1.163215</w:t>
        <w:br/>
        <w:t>v -0.380236 20.875406 1.237116</w:t>
        <w:br/>
        <w:t>v -0.349760 20.943581 1.217106</w:t>
        <w:br/>
        <w:t>v -0.584998 20.890730 1.102282</w:t>
        <w:br/>
        <w:t>v -0.579607 20.931391 1.078218</w:t>
        <w:br/>
        <w:t>v -0.617338 20.836447 1.010329</w:t>
        <w:br/>
        <w:t>v -0.618473 20.885006 1.054506</w:t>
        <w:br/>
        <w:t>v -0.646710 20.909725 0.993770</w:t>
        <w:br/>
        <w:t>v -0.582724 20.802013 1.062983</w:t>
        <w:br/>
        <w:t>v -0.603543 20.841972 1.055525</w:t>
        <w:br/>
        <w:t>v -0.598113 20.796310 1.019641</w:t>
        <w:br/>
        <w:t>v -0.393948 20.818279 1.028124</w:t>
        <w:br/>
        <w:t>v -0.195044 20.867550 1.264152</w:t>
        <w:br/>
        <w:t>v -0.202924 20.875147 1.169693</w:t>
        <w:br/>
        <w:t>v -0.561783 20.927570 0.974413</w:t>
        <w:br/>
        <w:t>v -0.579607 20.931391 1.078218</w:t>
        <w:br/>
        <w:t>v -0.466331 20.956921 1.163215</w:t>
        <w:br/>
        <w:t>v -0.462206 20.947153 1.037878</w:t>
        <w:br/>
        <w:t>v -0.514890 20.712713 1.060048</w:t>
        <w:br/>
        <w:t>v -0.560125 20.742270 1.038734</w:t>
        <w:br/>
        <w:t>v -0.551547 20.753923 0.946979</w:t>
        <w:br/>
        <w:t>v -0.509420 20.723103 0.967378</w:t>
        <w:br/>
        <w:t>v -0.602236 20.840546 0.917686</w:t>
        <w:br/>
        <w:t>v -0.628326 20.902683 0.906290</w:t>
        <w:br/>
        <w:t>v -0.150024 20.817617 1.167814</w:t>
        <w:br/>
        <w:t>v -0.156616 20.825024 1.255589</w:t>
        <w:br/>
        <w:t>v -0.203956 20.803213 1.261050</w:t>
        <w:br/>
        <w:t>v -0.156616 20.825024 1.255589</w:t>
        <w:br/>
        <w:t>v -0.167726 20.771496 1.246062</w:t>
        <w:br/>
        <w:t>v -0.315839 20.730671 1.165263</w:t>
        <w:br/>
        <w:t>v -0.301687 20.760471 1.213169</w:t>
        <w:br/>
        <w:t>v -0.382532 20.756372 1.187531</w:t>
        <w:br/>
        <w:t>v -0.411768 20.715565 1.111063</w:t>
        <w:br/>
        <w:t>v -0.462464 20.749077 1.151948</w:t>
        <w:br/>
        <w:t>v -0.507617 20.745035 1.122700</w:t>
        <w:br/>
        <w:t>v -0.583376 20.799770 0.927302</w:t>
        <w:br/>
        <w:t>v -0.415206 20.726372 1.015677</w:t>
        <w:br/>
        <w:t>v -0.232506 20.740713 1.212024</w:t>
        <w:br/>
        <w:t>v -0.324815 20.738876 1.065625</w:t>
        <w:br/>
        <w:t>v -0.239875 20.745848 1.119471</w:t>
        <w:br/>
        <w:t>v -0.156799 20.777126 1.157063</w:t>
        <w:br/>
        <w:t>v -0.167726 20.771496 1.246062</w:t>
        <w:br/>
        <w:t>v -0.628326 20.902683 0.906290</w:t>
        <w:br/>
        <w:t>v -0.646710 20.909725 0.993770</w:t>
        <w:br/>
        <w:t>v -0.628326 20.902683 0.906290</w:t>
        <w:br/>
        <w:t>v -0.602236 20.840546 0.917686</w:t>
        <w:br/>
        <w:t>v -0.583376 20.799770 0.927302</w:t>
        <w:br/>
        <w:t>v -0.415206 20.726372 1.015677</w:t>
        <w:br/>
        <w:t>v -0.324815 20.738876 1.065625</w:t>
        <w:br/>
        <w:t>v -0.239875 20.745848 1.119471</w:t>
        <w:br/>
        <w:t>v -0.462206 20.947153 1.037878</w:t>
        <w:br/>
        <w:t>v -0.561783 20.927570 0.974413</w:t>
        <w:br/>
        <w:t>v -0.551547 20.753923 0.946979</w:t>
        <w:br/>
        <w:t>v -0.509420 20.723103 0.967378</w:t>
        <w:br/>
        <w:t>v -0.562144 20.770046 1.076639</w:t>
        <w:br/>
        <w:t>v -0.219307 20.785000 1.253449</w:t>
        <w:br/>
        <w:t>v -0.241816 20.763021 1.239656</w:t>
        <w:br/>
        <w:t>v -0.530761 20.750767 1.095277</w:t>
        <w:br/>
        <w:t>v 0.300686 20.849768 1.257445</w:t>
        <w:br/>
        <w:t>v 0.246458 20.905214 1.253327</w:t>
        <w:br/>
        <w:t>v 0.194974 20.867550 1.264152</w:t>
        <w:br/>
        <w:t>v 0.237599 20.825840 1.261352</w:t>
        <w:br/>
        <w:t>v 0.352469 20.933302 1.096941</w:t>
        <w:br/>
        <w:t>v 0.255051 20.902493 1.147784</w:t>
        <w:br/>
        <w:t>v 0.246458 20.905214 1.253327</w:t>
        <w:br/>
        <w:t>v 0.349690 20.943581 1.217106</w:t>
        <w:br/>
        <w:t>v 0.472072 20.892397 1.196521</w:t>
        <w:br/>
        <w:t>v 0.540113 20.894619 1.151882</w:t>
        <w:br/>
        <w:t>v 0.466262 20.956921 1.163215</w:t>
        <w:br/>
        <w:t>v 0.349690 20.943581 1.217106</w:t>
        <w:br/>
        <w:t>v 0.380167 20.875406 1.237116</w:t>
        <w:br/>
        <w:t>v 0.584929 20.890730 1.102282</w:t>
        <w:br/>
        <w:t>v 0.579537 20.931391 1.078218</w:t>
        <w:br/>
        <w:t>v 0.618403 20.885006 1.054506</w:t>
        <w:br/>
        <w:t>v 0.617252 20.836447 1.010329</w:t>
        <w:br/>
        <w:t>v 0.646640 20.909725 0.993770</w:t>
        <w:br/>
        <w:t>v 0.603471 20.841972 1.055525</w:t>
        <w:br/>
        <w:t>v 0.582653 20.802017 1.062983</w:t>
        <w:br/>
        <w:t>v 0.598024 20.796316 1.019641</w:t>
        <w:br/>
        <w:t>v 0.393878 20.818279 1.028124</w:t>
        <w:br/>
        <w:t>v 0.202854 20.875147 1.169693</w:t>
        <w:br/>
        <w:t>v 0.194974 20.867550 1.264152</w:t>
        <w:br/>
        <w:t>v 0.466262 20.956921 1.163215</w:t>
        <w:br/>
        <w:t>v 0.579537 20.931391 1.078218</w:t>
        <w:br/>
        <w:t>v 0.561714 20.927570 0.974413</w:t>
        <w:br/>
        <w:t>v 0.462136 20.947153 1.037878</w:t>
        <w:br/>
        <w:t>v 0.551486 20.753922 0.946979</w:t>
        <w:br/>
        <w:t>v 0.560059 20.742264 1.038734</w:t>
        <w:br/>
        <w:t>v 0.514820 20.712713 1.060048</w:t>
        <w:br/>
        <w:t>v 0.509351 20.723103 0.967378</w:t>
        <w:br/>
        <w:t>v 0.602164 20.840546 0.917686</w:t>
        <w:br/>
        <w:t>v 0.628256 20.902683 0.906290</w:t>
        <w:br/>
        <w:t>v 0.149954 20.817617 1.167814</w:t>
        <w:br/>
        <w:t>v 0.156547 20.825024 1.255589</w:t>
        <w:br/>
        <w:t>v 0.156547 20.825024 1.255589</w:t>
        <w:br/>
        <w:t>v 0.203887 20.803211 1.261050</w:t>
        <w:br/>
        <w:t>v 0.167654 20.771500 1.246062</w:t>
        <w:br/>
        <w:t>v 0.301618 20.760471 1.213169</w:t>
        <w:br/>
        <w:t>v 0.315769 20.730669 1.165263</w:t>
        <w:br/>
        <w:t>v 0.382463 20.756369 1.187531</w:t>
        <w:br/>
        <w:t>v 0.411698 20.715565 1.111063</w:t>
        <w:br/>
        <w:t>v 0.462395 20.749077 1.151948</w:t>
        <w:br/>
        <w:t>v 0.507547 20.745035 1.122700</w:t>
        <w:br/>
        <w:t>v 0.583304 20.799772 0.927302</w:t>
        <w:br/>
        <w:t>v 0.415136 20.726372 1.015677</w:t>
        <w:br/>
        <w:t>v 0.232438 20.740709 1.212024</w:t>
        <w:br/>
        <w:t>v 0.324745 20.738873 1.065625</w:t>
        <w:br/>
        <w:t>v 0.239807 20.745825 1.119471</w:t>
        <w:br/>
        <w:t>v 0.167654 20.771500 1.246062</w:t>
        <w:br/>
        <w:t>v 0.156727 20.777134 1.157063</w:t>
        <w:br/>
        <w:t>v 0.646640 20.909725 0.993770</w:t>
        <w:br/>
        <w:t>v 0.628256 20.902683 0.906290</w:t>
        <w:br/>
        <w:t>v 0.628256 20.902683 0.906290</w:t>
        <w:br/>
        <w:t>v 0.602164 20.840546 0.917686</w:t>
        <w:br/>
        <w:t>v 0.583304 20.799772 0.927302</w:t>
        <w:br/>
        <w:t>v 0.415136 20.726372 1.015677</w:t>
        <w:br/>
        <w:t>v 0.324745 20.738873 1.065625</w:t>
        <w:br/>
        <w:t>v 0.239807 20.745825 1.119471</w:t>
        <w:br/>
        <w:t>v 0.462136 20.947153 1.037878</w:t>
        <w:br/>
        <w:t>v 0.561714 20.927570 0.974413</w:t>
        <w:br/>
        <w:t>v 0.551486 20.753922 0.946979</w:t>
        <w:br/>
        <w:t>v 0.509351 20.723103 0.967378</w:t>
        <w:br/>
        <w:t>v 0.562083 20.770044 1.076639</w:t>
        <w:br/>
        <w:t>v 0.241746 20.762987 1.239656</w:t>
        <w:br/>
        <w:t>v 0.219284 20.784952 1.253449</w:t>
        <w:br/>
        <w:t>v 0.530704 20.750755 1.095277</w:t>
        <w:br/>
        <w:t>v -0.660198 20.870962 1.022298</w:t>
        <w:br/>
        <w:t>v -0.661480 20.861042 1.035788</w:t>
        <w:br/>
        <w:t>v -0.632884 20.830044 1.049140</w:t>
        <w:br/>
        <w:t>v -0.629235 20.832756 1.041036</w:t>
        <w:br/>
        <w:t>v -0.584998 20.890730 1.102282</w:t>
        <w:br/>
        <w:t>v -0.618473 20.885006 1.054506</w:t>
        <w:br/>
        <w:t>v -0.635553 20.880226 1.060798</w:t>
        <w:br/>
        <w:t>v -0.605678 20.882299 1.110460</w:t>
        <w:br/>
        <w:t>v -0.587567 20.800995 1.066919</w:t>
        <w:br/>
        <w:t>v -0.611496 20.838123 1.060892</w:t>
        <w:br/>
        <w:t>v -0.603543 20.841972 1.055525</w:t>
        <w:br/>
        <w:t>v -0.669550 20.890224 1.013606</w:t>
        <w:br/>
        <w:t>v -0.660198 20.870962 1.022298</w:t>
        <w:br/>
        <w:t>v -0.635166 20.887014 1.049571</w:t>
        <w:br/>
        <w:t>v -0.651044 20.865755 1.052598</w:t>
        <w:br/>
        <w:t>v -0.666451 20.887833 1.051157</w:t>
        <w:br/>
        <w:t>v -0.635553 20.880226 1.060798</w:t>
        <w:br/>
        <w:t>v -0.618473 20.885006 1.054506</w:t>
        <w:br/>
        <w:t>v -0.481649 20.879810 1.212634</w:t>
        <w:br/>
        <w:t>v -0.472141 20.892397 1.196521</w:t>
        <w:br/>
        <w:t>v -0.540182 20.894619 1.151882</w:t>
        <w:br/>
        <w:t>v -0.551510 20.883942 1.167638</w:t>
        <w:br/>
        <w:t>v -0.557365 20.933382 1.203798</w:t>
        <w:br/>
        <w:t>v -0.554912 20.905527 1.208066</w:t>
        <w:br/>
        <w:t>v -0.620829 20.899452 1.135102</w:t>
        <w:br/>
        <w:t>v -0.629372 20.925447 1.121411</w:t>
        <w:br/>
        <w:t>v -0.483458 20.927528 1.251844</w:t>
        <w:br/>
        <w:t>v -0.482353 20.901911 1.256402</w:t>
        <w:br/>
        <w:t>v -0.385208 20.884748 1.285291</w:t>
        <w:br/>
        <w:t>v -0.385546 20.908394 1.280029</w:t>
        <w:br/>
        <w:t>v -0.298902 20.882326 1.286305</w:t>
        <w:br/>
        <w:t>v -0.301300 20.860523 1.287670</w:t>
        <w:br/>
        <w:t>v -0.302560 20.841372 1.265471</w:t>
        <w:br/>
        <w:t>v -0.300755 20.849768 1.257445</w:t>
        <w:br/>
        <w:t>v -0.380568 20.875402 1.237116</w:t>
        <w:br/>
        <w:t>v -0.384953 20.861662 1.250896</w:t>
        <w:br/>
        <w:t>v -0.481649 20.879810 1.212634</w:t>
        <w:br/>
        <w:t>v -0.482353 20.901911 1.256402</w:t>
        <w:br/>
        <w:t>v -0.385208 20.884748 1.285291</w:t>
        <w:br/>
        <w:t>v -0.384953 20.861662 1.250896</w:t>
        <w:br/>
        <w:t>v -0.673213 20.917740 1.040547</w:t>
        <w:br/>
        <w:t>v -0.698473 20.912237 1.006111</w:t>
        <w:br/>
        <w:t>v -0.595361 20.798042 1.061322</w:t>
        <w:br/>
        <w:t>v -0.632884 20.830044 1.049140</w:t>
        <w:br/>
        <w:t>v -0.621851 20.834066 1.056759</w:t>
        <w:br/>
        <w:t>v -0.661480 20.861042 1.035788</w:t>
        <w:br/>
        <w:t>v -0.677300 20.883984 1.023042</w:t>
        <w:br/>
        <w:t>v -0.698473 20.912237 1.006111</w:t>
        <w:br/>
        <w:t>v -0.673213 20.917740 1.040547</w:t>
        <w:br/>
        <w:t>v -0.236357 20.822231 1.266386</w:t>
        <w:br/>
        <w:t>v -0.237668 20.825840 1.261352</w:t>
        <w:br/>
        <w:t>v -0.232135 20.850080 1.278248</w:t>
        <w:br/>
        <w:t>v -0.184909 20.800821 1.274706</w:t>
        <w:br/>
        <w:t>v -0.234137 20.834753 1.278816</w:t>
        <w:br/>
        <w:t>v -0.236357 20.822231 1.266386</w:t>
        <w:br/>
        <w:t>v -0.237668 20.825840 1.261352</w:t>
        <w:br/>
        <w:t>v -0.184909 20.800821 1.274706</w:t>
        <w:br/>
        <w:t>v -0.232135 20.850080 1.278248</w:t>
        <w:br/>
        <w:t>v -0.591470 20.799946 1.057980</w:t>
        <w:br/>
        <w:t>v -0.595361 20.798042 1.061322</w:t>
        <w:br/>
        <w:t>v -0.569377 20.780697 1.072097</w:t>
        <w:br/>
        <w:t>v -0.551510 20.883942 1.167638</w:t>
        <w:br/>
        <w:t>v -0.554912 20.905527 1.208066</w:t>
        <w:br/>
        <w:t>v -0.302560 20.841372 1.265471</w:t>
        <w:br/>
        <w:t>v -0.184909 20.800821 1.274706</w:t>
        <w:br/>
        <w:t>v -0.582724 20.802013 1.062983</w:t>
        <w:br/>
        <w:t>v -0.569377 20.780697 1.072097</w:t>
        <w:br/>
        <w:t>v -0.569377 20.780697 1.072097</w:t>
        <w:br/>
        <w:t>v -0.388627 20.882080 1.246293</w:t>
        <w:br/>
        <w:t>v -0.385546 20.908394 1.280029</w:t>
        <w:br/>
        <w:t>v -0.483458 20.927528 1.251844</w:t>
        <w:br/>
        <w:t>v -0.485055 20.901823 1.217721</w:t>
        <w:br/>
        <w:t>v -0.301007 20.859615 1.264840</w:t>
        <w:br/>
        <w:t>v -0.298902 20.882326 1.286305</w:t>
        <w:br/>
        <w:t>v -0.557365 20.933382 1.203798</w:t>
        <w:br/>
        <w:t>v -0.554356 20.906317 1.169948</w:t>
        <w:br/>
        <w:t>v -0.629372 20.925447 1.121411</w:t>
        <w:br/>
        <w:t>v -0.608914 20.897051 1.101129</w:t>
        <w:br/>
        <w:t>v -0.677300 20.883984 1.023042</w:t>
        <w:br/>
        <w:t>v -0.629235 20.832756 1.041036</w:t>
        <w:br/>
        <w:t>v -0.591470 20.799946 1.057980</w:t>
        <w:br/>
        <w:t>v -0.582724 20.802013 1.062983</w:t>
        <w:br/>
        <w:t>v -0.614526 20.840086 1.052455</w:t>
        <w:br/>
        <w:t>v -0.635166 20.887014 1.049571</w:t>
        <w:br/>
        <w:t>v -0.569377 20.780697 1.072097</w:t>
        <w:br/>
        <w:t>v -0.669550 20.890224 1.013606</w:t>
        <w:br/>
        <w:t>v -0.698473 20.912237 1.006111</w:t>
        <w:br/>
        <w:t>v 0.632807 20.830044 1.049140</w:t>
        <w:br/>
        <w:t>v 0.661410 20.861042 1.035788</w:t>
        <w:br/>
        <w:t>v 0.660128 20.870962 1.022298</w:t>
        <w:br/>
        <w:t>v 0.629158 20.832756 1.041036</w:t>
        <w:br/>
        <w:t>v 0.635484 20.880226 1.060798</w:t>
        <w:br/>
        <w:t>v 0.618403 20.885006 1.054506</w:t>
        <w:br/>
        <w:t>v 0.584929 20.890730 1.102282</w:t>
        <w:br/>
        <w:t>v 0.605608 20.882299 1.110460</w:t>
        <w:br/>
        <w:t>v 0.611412 20.838125 1.060892</w:t>
        <w:br/>
        <w:t>v 0.587491 20.800995 1.066919</w:t>
        <w:br/>
        <w:t>v 0.603471 20.841972 1.055525</w:t>
        <w:br/>
        <w:t>v 0.660128 20.870962 1.022298</w:t>
        <w:br/>
        <w:t>v 0.669480 20.890224 1.013606</w:t>
        <w:br/>
        <w:t>v 0.635096 20.887014 1.049571</w:t>
        <w:br/>
        <w:t>v 0.666381 20.887833 1.051157</w:t>
        <w:br/>
        <w:t>v 0.650974 20.865755 1.052598</w:t>
        <w:br/>
        <w:t>v 0.635484 20.880226 1.060798</w:t>
        <w:br/>
        <w:t>v 0.618403 20.885006 1.054506</w:t>
        <w:br/>
        <w:t>v 0.540113 20.894619 1.151882</w:t>
        <w:br/>
        <w:t>v 0.472072 20.892397 1.196521</w:t>
        <w:br/>
        <w:t>v 0.481579 20.879810 1.212634</w:t>
        <w:br/>
        <w:t>v 0.551440 20.883942 1.167638</w:t>
        <w:br/>
        <w:t>v 0.620759 20.899452 1.135102</w:t>
        <w:br/>
        <w:t>v 0.554842 20.905527 1.208066</w:t>
        <w:br/>
        <w:t>v 0.557295 20.933382 1.203798</w:t>
        <w:br/>
        <w:t>v 0.629303 20.925447 1.121411</w:t>
        <w:br/>
        <w:t>v 0.482283 20.901911 1.256402</w:t>
        <w:br/>
        <w:t>v 0.483388 20.927528 1.251844</w:t>
        <w:br/>
        <w:t>v 0.298833 20.882326 1.286305</w:t>
        <w:br/>
        <w:t>v 0.385477 20.908394 1.280029</w:t>
        <w:br/>
        <w:t>v 0.385138 20.884748 1.285291</w:t>
        <w:br/>
        <w:t>v 0.301231 20.860523 1.287670</w:t>
        <w:br/>
        <w:t>v 0.380498 20.875402 1.237116</w:t>
        <w:br/>
        <w:t>v 0.300686 20.849768 1.257445</w:t>
        <w:br/>
        <w:t>v 0.302491 20.841372 1.265471</w:t>
        <w:br/>
        <w:t>v 0.384884 20.861662 1.250896</w:t>
        <w:br/>
        <w:t>v 0.385138 20.884748 1.285291</w:t>
        <w:br/>
        <w:t>v 0.482283 20.901911 1.256402</w:t>
        <w:br/>
        <w:t>v 0.481579 20.879810 1.212634</w:t>
        <w:br/>
        <w:t>v 0.384884 20.861662 1.250896</w:t>
        <w:br/>
        <w:t>v 0.673143 20.917740 1.040547</w:t>
        <w:br/>
        <w:t>v 0.698404 20.912237 1.006111</w:t>
        <w:br/>
        <w:t>v 0.632807 20.830044 1.049140</w:t>
        <w:br/>
        <w:t>v 0.595274 20.798048 1.061322</w:t>
        <w:br/>
        <w:t>v 0.621767 20.834070 1.056759</w:t>
        <w:br/>
        <w:t>v 0.661410 20.861042 1.035788</w:t>
        <w:br/>
        <w:t>v 0.677230 20.883984 1.023042</w:t>
        <w:br/>
        <w:t>v 0.698404 20.912237 1.006111</w:t>
        <w:br/>
        <w:t>v 0.673143 20.917740 1.040547</w:t>
        <w:br/>
        <w:t>v 0.237599 20.825840 1.261352</w:t>
        <w:br/>
        <w:t>v 0.236287 20.822231 1.266386</w:t>
        <w:br/>
        <w:t>v 0.184840 20.800821 1.274706</w:t>
        <w:br/>
        <w:t>v 0.232065 20.850080 1.278248</w:t>
        <w:br/>
        <w:t>v 0.234068 20.834753 1.278816</w:t>
        <w:br/>
        <w:t>v 0.236287 20.822231 1.266386</w:t>
        <w:br/>
        <w:t>v 0.184840 20.800821 1.274706</w:t>
        <w:br/>
        <w:t>v 0.237599 20.825840 1.261352</w:t>
        <w:br/>
        <w:t>v 0.232065 20.850080 1.278248</w:t>
        <w:br/>
        <w:t>v 0.595274 20.798048 1.061322</w:t>
        <w:br/>
        <w:t>v 0.591388 20.799953 1.057980</w:t>
        <w:br/>
        <w:t>v 0.569310 20.780697 1.072097</w:t>
        <w:br/>
        <w:t>v 0.551440 20.883942 1.167638</w:t>
        <w:br/>
        <w:t>v 0.554842 20.905527 1.208066</w:t>
        <w:br/>
        <w:t>v 0.302491 20.841372 1.265471</w:t>
        <w:br/>
        <w:t>v 0.184840 20.800821 1.274706</w:t>
        <w:br/>
        <w:t>v 0.582653 20.802017 1.062983</w:t>
        <w:br/>
        <w:t>v 0.569310 20.780697 1.072097</w:t>
        <w:br/>
        <w:t>v 0.569310 20.780697 1.072097</w:t>
        <w:br/>
        <w:t>v 0.483388 20.927528 1.251844</w:t>
        <w:br/>
        <w:t>v 0.385477 20.908394 1.280029</w:t>
        <w:br/>
        <w:t>v 0.388557 20.882080 1.246293</w:t>
        <w:br/>
        <w:t>v 0.484986 20.901823 1.217721</w:t>
        <w:br/>
        <w:t>v 0.298833 20.882326 1.286305</w:t>
        <w:br/>
        <w:t>v 0.300937 20.859615 1.264840</w:t>
        <w:br/>
        <w:t>v 0.557295 20.933382 1.203798</w:t>
        <w:br/>
        <w:t>v 0.554286 20.906317 1.169948</w:t>
        <w:br/>
        <w:t>v 0.629303 20.925447 1.121411</w:t>
        <w:br/>
        <w:t>v 0.608845 20.897051 1.101129</w:t>
        <w:br/>
        <w:t>v 0.677230 20.883984 1.023042</w:t>
        <w:br/>
        <w:t>v 0.582653 20.802017 1.062983</w:t>
        <w:br/>
        <w:t>v 0.591388 20.799953 1.057980</w:t>
        <w:br/>
        <w:t>v 0.629158 20.832756 1.041036</w:t>
        <w:br/>
        <w:t>v 0.614441 20.840090 1.052455</w:t>
        <w:br/>
        <w:t>v 0.635096 20.887014 1.049571</w:t>
        <w:br/>
        <w:t>v 0.569310 20.780697 1.072097</w:t>
        <w:br/>
        <w:t>v 0.669480 20.890224 1.013606</w:t>
        <w:br/>
        <w:t>v 0.698404 20.912237 1.006111</w:t>
        <w:br/>
        <w:t>v -0.492253 21.015839 1.282045</w:t>
        <w:br/>
        <w:t>v -0.477407 21.094507 1.308189</w:t>
        <w:br/>
        <w:t>v -0.370122 21.051405 1.364145</w:t>
        <w:br/>
        <w:t>v -0.386571 20.983246 1.335915</w:t>
        <w:br/>
        <w:t>v -0.531022 21.028757 1.257957</w:t>
        <w:br/>
        <w:t>v -0.517249 21.108570 1.283187</w:t>
        <w:br/>
        <w:t>v -0.174915 20.962883 1.421313</w:t>
        <w:br/>
        <w:t>v -0.192059 20.909500 1.402301</w:t>
        <w:br/>
        <w:t>v -0.284076 20.947594 1.372726</w:t>
        <w:br/>
        <w:t>v -0.270550 21.008575 1.397064</w:t>
        <w:br/>
        <w:t>v -0.629343 21.093544 1.159846</w:t>
        <w:br/>
        <w:t>v -0.628776 21.047184 1.154902</w:t>
        <w:br/>
        <w:t>v -0.680169 21.054216 1.078561</w:t>
        <w:br/>
        <w:t>v -0.109356 20.927521 1.438319</w:t>
        <w:br/>
        <w:t>v -0.133397 20.884012 1.416469</w:t>
        <w:br/>
        <w:t>v -0.084518 20.860130 1.431468</w:t>
        <w:br/>
        <w:t>v -0.558288 21.118563 1.251168</w:t>
        <w:br/>
        <w:t>v -0.564418 21.038790 1.233994</w:t>
        <w:br/>
        <w:t>v -0.586763 21.042576 1.212303</w:t>
        <w:br/>
        <w:t>v -0.587540 21.109541 1.218971</w:t>
        <w:br/>
        <w:t>v 0.368899 21.051405 1.364145</w:t>
        <w:br/>
        <w:t>v 0.505000 21.105387 1.311091</w:t>
        <w:br/>
        <w:t>v 0.473471 21.010342 1.284881</w:t>
        <w:br/>
        <w:t>v 0.385348 20.983246 1.335915</w:t>
        <w:br/>
        <w:t>v 0.282678 20.947525 1.372726</w:t>
        <w:br/>
        <w:t>v 0.190232 20.909294 1.402424</w:t>
        <w:br/>
        <w:t>v 0.173357 20.962667 1.421400</w:t>
        <w:br/>
        <w:t>v 0.269281 21.008562 1.397064</w:t>
        <w:br/>
        <w:t>v 0.627553 21.047184 1.154902</w:t>
        <w:br/>
        <w:t>v 0.628120 21.093544 1.159846</w:t>
        <w:br/>
        <w:t>v 0.678946 21.054216 1.078561</w:t>
        <w:br/>
        <w:t>v 0.108093 20.927519 1.438360</w:t>
        <w:br/>
        <w:t>v 0.131733 20.883944 1.416566</w:t>
        <w:br/>
        <w:t>v 0.083653 20.860201 1.431400</w:t>
        <w:br/>
        <w:t>v 0.585540 21.042576 1.212303</w:t>
        <w:br/>
        <w:t>v 0.563195 21.038790 1.233994</w:t>
        <w:br/>
        <w:t>v 0.557065 21.118563 1.251168</w:t>
        <w:br/>
        <w:t>v 0.586317 21.109541 1.218971</w:t>
        <w:br/>
        <w:t>v 0.495457 21.015703 1.282340</w:t>
        <w:br/>
        <w:t>v 0.526489 21.110645 1.279656</w:t>
        <w:br/>
        <w:t>v -0.343741 20.800001 1.207428</w:t>
        <w:br/>
        <w:t>v -0.351456 20.807911 1.201998</w:t>
        <w:br/>
        <w:t>v -0.346665 20.807940 1.204910</w:t>
        <w:br/>
        <w:t>v -0.341057 20.806917 1.208417</w:t>
        <w:br/>
        <w:t>v -0.335205 20.804634 1.212190</w:t>
        <w:br/>
        <w:t>v -0.329173 20.798534 1.216429</w:t>
        <w:br/>
        <w:t>v -0.331370 20.801702 1.214797</w:t>
        <w:br/>
        <w:t>v -0.355217 20.806604 1.199832</w:t>
        <w:br/>
        <w:t>v -0.357691 20.804100 1.198559</w:t>
        <w:br/>
        <w:t>v -0.357595 20.800821 1.198923</w:t>
        <w:br/>
        <w:t>v -0.351924 20.794523 1.202960</w:t>
        <w:br/>
        <w:t>v -0.355929 20.797501 1.200246</w:t>
        <w:br/>
        <w:t>v -0.346702 20.792377 1.206337</w:t>
        <w:br/>
        <w:t>v -0.341374 20.791298 1.209679</w:t>
        <w:br/>
        <w:t>v -0.336313 20.791475 1.212742</w:t>
        <w:br/>
        <w:t>v -0.329205 20.795500 1.216692</w:t>
        <w:br/>
        <w:t>v -0.331677 20.793131 1.215408</w:t>
        <w:br/>
        <w:t>v 0.483359 20.800001 1.148975</w:t>
        <w:br/>
        <w:t>v 0.474272 20.807911 1.151512</w:t>
        <w:br/>
        <w:t>v 0.479559 20.807940 1.149645</w:t>
        <w:br/>
        <w:t>v 0.485823 20.806917 1.147523</w:t>
        <w:br/>
        <w:t>v 0.492448 20.804634 1.145379</w:t>
        <w:br/>
        <w:t>v 0.499547 20.798534 1.143390</w:t>
        <w:br/>
        <w:t>v 0.496894 20.801702 1.144059</w:t>
        <w:br/>
        <w:t>v 0.470215 20.806604 1.153053</w:t>
        <w:br/>
        <w:t>v 0.467664 20.804100 1.154164</w:t>
        <w:br/>
        <w:t>v 0.468007 20.800821 1.154320</w:t>
        <w:br/>
        <w:t>v 0.474721 20.794523 1.152483</w:t>
        <w:br/>
        <w:t>v 0.470086 20.797501 1.153867</w:t>
        <w:br/>
        <w:t>v 0.480641 20.792377 1.150577</w:t>
        <w:br/>
        <w:t>v 0.486600 20.791298 1.148566</w:t>
        <w:br/>
        <w:t>v 0.492174 20.791475 1.146586</w:t>
        <w:br/>
        <w:t>v 0.499731 20.795500 1.143582</w:t>
        <w:br/>
        <w:t>v 0.497172 20.793131 1.144684</w:t>
        <w:br/>
        <w:t>v -0.914505 20.818417 0.210691</w:t>
        <w:br/>
        <w:t>v -0.746376 20.842573 0.279330</w:t>
        <w:br/>
        <w:t>v -0.865669 20.912794 0.283054</w:t>
        <w:br/>
        <w:t>v -0.934925 20.668613 0.172998</w:t>
        <w:br/>
        <w:t>v -0.875557 20.570993 0.202494</w:t>
        <w:br/>
        <w:t>v -0.695636 20.648861 0.257082</w:t>
        <w:br/>
        <w:t>v -0.778786 20.476851 0.272335</w:t>
        <w:br/>
        <w:t>v -0.623884 20.516394 0.305340</w:t>
        <w:br/>
        <w:t>v -0.725747 20.431091 0.312371</w:t>
        <w:br/>
        <w:t>v -0.590045 20.441626 0.343992</w:t>
        <w:br/>
        <w:t>v -0.658734 20.400148 0.368627</w:t>
        <w:br/>
        <w:t>v -0.582778 20.420431 0.379013</w:t>
        <w:br/>
        <w:t>v -0.804244 20.907309 0.342475</w:t>
        <w:br/>
        <w:t>v -0.769438 20.864510 0.398914</w:t>
        <w:br/>
        <w:t>v -0.941211 20.709967 0.174116</w:t>
        <w:br/>
        <w:t>v -0.340055 20.923635 1.330451</w:t>
        <w:br/>
        <w:t>v -0.383650 20.929453 1.325184</w:t>
        <w:br/>
        <w:t>v -0.382635 20.938179 1.332812</w:t>
        <w:br/>
        <w:t>v -0.338062 20.931746 1.338129</w:t>
        <w:br/>
        <w:t>v -0.213248 20.863867 1.339865</w:t>
        <w:br/>
        <w:t>v -0.231814 20.886789 1.346251</w:t>
        <w:br/>
        <w:t>v -0.226535 20.893332 1.354080</w:t>
        <w:br/>
        <w:t>v -0.210157 20.866478 1.343779</w:t>
        <w:br/>
        <w:t>v -0.424247 20.935087 1.297093</w:t>
        <w:br/>
        <w:t>v -0.472814 20.943336 1.269002</w:t>
        <w:br/>
        <w:t>v -0.423470 20.941589 1.300907</w:t>
        <w:br/>
        <w:t>v -0.198464 20.837040 1.333479</w:t>
        <w:br/>
        <w:t>v -0.260843 20.903769 1.340985</w:t>
        <w:br/>
        <w:t>v -0.294251 20.914635 1.335718</w:t>
        <w:br/>
        <w:t>v -0.292084 20.923056 1.343446</w:t>
        <w:br/>
        <w:t>v -0.257757 20.911806 1.348763</w:t>
        <w:br/>
        <w:t>v -0.541532 20.745146 1.102235</w:t>
        <w:br/>
        <w:t>v -0.562144 20.770046 1.076639</w:t>
        <w:br/>
        <w:t>v -0.530761 20.750767 1.095277</w:t>
        <w:br/>
        <w:t>v -0.507617 20.745035 1.122700</w:t>
        <w:br/>
        <w:t>v -0.520921 20.732035 1.130913</w:t>
        <w:br/>
        <w:t>v -0.382532 20.756372 1.187531</w:t>
        <w:br/>
        <w:t>v -0.381900 20.749502 1.199685</w:t>
        <w:br/>
        <w:t>v -0.465510 20.738333 1.164951</w:t>
        <w:br/>
        <w:t>v -0.462464 20.749077 1.151948</w:t>
        <w:br/>
        <w:t>v -0.301687 20.760471 1.213169</w:t>
        <w:br/>
        <w:t>v 0.746306 20.842573 0.279330</w:t>
        <w:br/>
        <w:t>v 0.914435 20.818417 0.210691</w:t>
        <w:br/>
        <w:t>v 0.865599 20.912794 0.283054</w:t>
        <w:br/>
        <w:t>v 0.875487 20.570993 0.202494</w:t>
        <w:br/>
        <w:t>v 0.934855 20.668613 0.172998</w:t>
        <w:br/>
        <w:t>v 0.695567 20.648861 0.257081</w:t>
        <w:br/>
        <w:t>v 0.778716 20.476851 0.272335</w:t>
        <w:br/>
        <w:t>v 0.623815 20.516394 0.305340</w:t>
        <w:br/>
        <w:t>v 0.725678 20.431091 0.312371</w:t>
        <w:br/>
        <w:t>v 0.658665 20.400148 0.368626</w:t>
        <w:br/>
        <w:t>v 0.589976 20.441626 0.343992</w:t>
        <w:br/>
        <w:t>v 0.582709 20.420431 0.379013</w:t>
        <w:br/>
        <w:t>v 0.804174 20.907309 0.342475</w:t>
        <w:br/>
        <w:t>v 0.769368 20.864510 0.398913</w:t>
        <w:br/>
        <w:t>v 0.941141 20.709967 0.174116</w:t>
        <w:br/>
        <w:t>v 0.382565 20.938166 1.332812</w:t>
        <w:br/>
        <w:t>v 0.383575 20.929428 1.325184</w:t>
        <w:br/>
        <w:t>v 0.339988 20.923622 1.330451</w:t>
        <w:br/>
        <w:t>v 0.337993 20.931738 1.338129</w:t>
        <w:br/>
        <w:t>v 0.226465 20.893332 1.354080</w:t>
        <w:br/>
        <w:t>v 0.231713 20.886770 1.346251</w:t>
        <w:br/>
        <w:t>v 0.213179 20.863869 1.339865</w:t>
        <w:br/>
        <w:t>v 0.210086 20.866476 1.343779</w:t>
        <w:br/>
        <w:t>v 0.472724 20.943396 1.269002</w:t>
        <w:br/>
        <w:t>v 0.424179 20.935070 1.297093</w:t>
        <w:br/>
        <w:t>v 0.423402 20.941582 1.300907</w:t>
        <w:br/>
        <w:t>v 0.198394 20.837040 1.333479</w:t>
        <w:br/>
        <w:t>v 0.292014 20.923059 1.343446</w:t>
        <w:br/>
        <w:t>v 0.294180 20.914640 1.335718</w:t>
        <w:br/>
        <w:t>v 0.260772 20.903772 1.340985</w:t>
        <w:br/>
        <w:t>v 0.257688 20.911806 1.348763</w:t>
        <w:br/>
        <w:t>v 0.562083 20.770044 1.076639</w:t>
        <w:br/>
        <w:t>v 0.541450 20.745165 1.102235</w:t>
        <w:br/>
        <w:t>v 0.530704 20.750755 1.095277</w:t>
        <w:br/>
        <w:t>v 0.520852 20.732035 1.130913</w:t>
        <w:br/>
        <w:t>v 0.507547 20.745035 1.122700</w:t>
        <w:br/>
        <w:t>v 0.465441 20.738333 1.164951</w:t>
        <w:br/>
        <w:t>v 0.381830 20.749500 1.199685</w:t>
        <w:br/>
        <w:t>v 0.382463 20.756369 1.187531</w:t>
        <w:br/>
        <w:t>v 0.462395 20.749077 1.151948</w:t>
        <w:br/>
        <w:t>v 0.301618 20.760471 1.213169</w:t>
        <w:br/>
        <w:t>v -0.214701 20.123720 1.130555</w:t>
        <w:br/>
        <w:t>v -0.211301 20.099150 1.127195</w:t>
        <w:br/>
        <w:t>v -0.195294 20.102247 1.159739</w:t>
        <w:br/>
        <w:t>v -0.196783 20.109320 1.160723</w:t>
        <w:br/>
        <w:t>v 0.000001 20.341949 0.755481</w:t>
        <w:br/>
        <w:t>v 0.000001 20.271685 0.639089</w:t>
        <w:br/>
        <w:t>v -0.108551 20.266548 0.660011</w:t>
        <w:br/>
        <w:t>v -0.106066 20.325520 0.766462</w:t>
        <w:br/>
        <w:t>v -0.198055 20.244528 0.709251</w:t>
        <w:br/>
        <w:t>v -0.195973 20.288143 0.795477</w:t>
        <w:br/>
        <w:t>v -0.255019 20.240911 0.816048</w:t>
        <w:br/>
        <w:t>v -0.236917 20.212090 0.736128</w:t>
        <w:br/>
        <w:t>v -0.211959 20.176241 0.708910</w:t>
        <w:br/>
        <w:t>v -0.246791 20.176332 0.747002</w:t>
        <w:br/>
        <w:t>v -0.269964 20.175444 0.828264</w:t>
        <w:br/>
        <w:t>v -0.201395 20.110157 0.728800</w:t>
        <w:br/>
        <w:t>v -0.236952 20.142595 0.744320</w:t>
        <w:br/>
        <w:t>v -0.256326 20.116653 0.822829</w:t>
        <w:br/>
        <w:t>v -0.207003 20.064920 0.809988</w:t>
        <w:br/>
        <w:t>v -0.108635 20.034893 0.796332</w:t>
        <w:br/>
        <w:t>v -0.112645 20.078098 0.692455</w:t>
        <w:br/>
        <w:t>v 0.000001 20.028664 0.791855</w:t>
        <w:br/>
        <w:t>v 0.000001 20.069771 0.682188</w:t>
        <w:br/>
        <w:t>v -0.017277 20.148542 1.215816</w:t>
        <w:br/>
        <w:t>v -0.024841 20.109676 1.280274</w:t>
        <w:br/>
        <w:t>v -0.000035 20.108971 1.283939</w:t>
        <w:br/>
        <w:t>v 0.000001 20.149553 1.220870</w:t>
        <w:br/>
        <w:t>v 0.000001 20.217909 1.174696</w:t>
        <w:br/>
        <w:t>v -0.040604 20.204075 1.178076</w:t>
        <w:br/>
        <w:t>v -0.051503 20.150589 1.210652</w:t>
        <w:br/>
        <w:t>v -0.089081 20.145962 1.204267</w:t>
        <w:br/>
        <w:t>v -0.088675 20.109331 1.253268</w:t>
        <w:br/>
        <w:t>v -0.057997 20.110107 1.267102</w:t>
        <w:br/>
        <w:t>v 0.000001 20.265951 1.110541</w:t>
        <w:br/>
        <w:t>v -0.070400 20.246246 1.118329</w:t>
        <w:br/>
        <w:t>v -0.183366 20.123051 1.169573</w:t>
        <w:br/>
        <w:t>v -0.196783 20.109320 1.160723</w:t>
        <w:br/>
        <w:t>v -0.194440 20.103926 1.179055</w:t>
        <w:br/>
        <w:t>v -0.190580 20.104151 1.179627</w:t>
        <w:br/>
        <w:t>v -0.095001 20.195095 1.165500</w:t>
        <w:br/>
        <w:t>v 0.000001 20.299534 1.020925</w:t>
        <w:br/>
        <w:t>v -0.093003 20.281307 1.034875</w:t>
        <w:br/>
        <w:t>v 0.000001 20.336552 0.896670</w:t>
        <w:br/>
        <w:t>v -0.097702 20.321461 0.902420</w:t>
        <w:br/>
        <w:t>v -0.129789 20.238430 1.095705</w:t>
        <w:br/>
        <w:t>v -0.159843 20.188162 1.139199</w:t>
        <w:br/>
        <w:t>v -0.189307 20.296511 0.912223</w:t>
        <w:br/>
        <w:t>v -0.169563 20.261173 1.032804</w:t>
        <w:br/>
        <w:t>v -0.259635 20.250198 0.926091</w:t>
        <w:br/>
        <w:t>v -0.215794 20.196024 1.096319</w:t>
        <w:br/>
        <w:t>v -0.184833 20.226465 1.081006</w:t>
        <w:br/>
        <w:t>v -0.232860 20.219936 1.039489</w:t>
        <w:br/>
        <w:t>v -0.276496 20.161850 0.942620</w:t>
        <w:br/>
        <w:t>v -0.239498 20.149975 1.072831</w:t>
        <w:br/>
        <w:t>v -0.257409 20.163851 1.019474</w:t>
        <w:br/>
        <w:t>v -0.196649 20.154064 1.140939</w:t>
        <w:br/>
        <w:t>v -0.265867 20.100655 0.924023</w:t>
        <w:br/>
        <w:t>v -0.247332 20.115232 1.012311</w:t>
        <w:br/>
        <w:t>v -0.207686 20.044718 0.912674</w:t>
        <w:br/>
        <w:t>v -0.182076 20.048119 1.015654</w:t>
        <w:br/>
        <w:t>v -0.102389 20.017647 0.904444</w:t>
        <w:br/>
        <w:t>v -0.090915 20.015951 1.013035</w:t>
        <w:br/>
        <w:t>v 0.000001 20.011105 0.901483</w:t>
        <w:br/>
        <w:t>v 0.000001 20.002829 1.005723</w:t>
        <w:br/>
        <w:t>v -0.059822 20.018755 1.084399</w:t>
        <w:br/>
        <w:t>v -0.123093 20.033209 1.084397</w:t>
        <w:br/>
        <w:t>v 0.000001 20.005268 1.084072</w:t>
        <w:br/>
        <w:t>v -0.126146 20.077280 1.178432</w:t>
        <w:br/>
        <w:t>v -0.155135 20.083815 1.170434</w:t>
        <w:br/>
        <w:t>v -0.154885 20.062071 1.130953</w:t>
        <w:br/>
        <w:t>v -0.121109 20.107035 1.230405</w:t>
        <w:br/>
        <w:t>v -0.154691 20.105618 1.201882</w:t>
        <w:br/>
        <w:t>v -0.024905 20.109686 1.280520</w:t>
        <w:br/>
        <w:t>v -0.058206 20.110050 1.267488</w:t>
        <w:br/>
        <w:t>v -0.057919 20.069790 1.194204</w:t>
        <w:br/>
        <w:t>v -0.024361 20.067060 1.201924</w:t>
        <w:br/>
        <w:t>v 0.000001 20.066490 1.210020</w:t>
        <w:br/>
        <w:t>v -0.000035 20.109608 1.284086</w:t>
        <w:br/>
        <w:t>v -0.094812 20.073309 1.186265</w:t>
        <w:br/>
        <w:t>v -0.089060 20.109215 1.253298</w:t>
        <w:br/>
        <w:t>v 0.000001 20.165998 0.614622</w:t>
        <w:br/>
        <w:t>v -0.113245 20.171459 0.644131</w:t>
        <w:br/>
        <w:t>v -0.124745 20.141104 1.195668</w:t>
        <w:br/>
        <w:t>v -0.157986 20.133362 1.181281</w:t>
        <w:br/>
        <w:t>v -0.154705 20.105902 1.201546</w:t>
        <w:br/>
        <w:t>v -0.121106 20.107254 1.230395</w:t>
        <w:br/>
        <w:t>v -0.222744 20.097248 1.087177</w:t>
        <w:br/>
        <w:t>v -0.044432 20.036736 1.140574</w:t>
        <w:br/>
        <w:t>v -0.110274 20.047672 1.134955</w:t>
        <w:br/>
        <w:t>v 0.000001 20.032864 1.149719</w:t>
        <w:br/>
        <w:t>v -0.121106 20.107254 1.230395</w:t>
        <w:br/>
        <w:t>v -0.181376 20.092030 1.163938</w:t>
        <w:br/>
        <w:t>v -0.190525 20.103752 1.179520</w:t>
        <w:br/>
        <w:t>v -0.169911 20.055317 1.086936</w:t>
        <w:br/>
        <w:t>v -0.191605 20.079084 1.127035</w:t>
        <w:br/>
        <w:t>v -0.194404 20.103691 1.179033</w:t>
        <w:br/>
        <w:t>v -0.194440 20.103926 1.179055</w:t>
        <w:br/>
        <w:t>v -0.190525 20.103752 1.179520</w:t>
        <w:br/>
        <w:t>v -0.194404 20.103691 1.179033</w:t>
        <w:br/>
        <w:t>v 0.195296 20.102247 1.159739</w:t>
        <w:br/>
        <w:t>v 0.211303 20.099150 1.127195</w:t>
        <w:br/>
        <w:t>v 0.214703 20.123720 1.130555</w:t>
        <w:br/>
        <w:t>v 0.196785 20.109320 1.160723</w:t>
        <w:br/>
        <w:t>v 0.108553 20.266548 0.660011</w:t>
        <w:br/>
        <w:t>v 0.106068 20.325520 0.766462</w:t>
        <w:br/>
        <w:t>v 0.195975 20.288143 0.795477</w:t>
        <w:br/>
        <w:t>v 0.198057 20.244528 0.709251</w:t>
        <w:br/>
        <w:t>v 0.255021 20.240911 0.816048</w:t>
        <w:br/>
        <w:t>v 0.236918 20.212090 0.736128</w:t>
        <w:br/>
        <w:t>v 0.246793 20.176332 0.747002</w:t>
        <w:br/>
        <w:t>v 0.211961 20.176241 0.708910</w:t>
        <w:br/>
        <w:t>v 0.269966 20.175444 0.828264</w:t>
        <w:br/>
        <w:t>v 0.201397 20.110157 0.728800</w:t>
        <w:br/>
        <w:t>v 0.236954 20.142595 0.744320</w:t>
        <w:br/>
        <w:t>v 0.256328 20.116653 0.822829</w:t>
        <w:br/>
        <w:t>v 0.207005 20.064920 0.809988</w:t>
        <w:br/>
        <w:t>v 0.108637 20.034893 0.796332</w:t>
        <w:br/>
        <w:t>v 0.112647 20.078098 0.692455</w:t>
        <w:br/>
        <w:t>v 0.024771 20.109676 1.280274</w:t>
        <w:br/>
        <w:t>v 0.017278 20.148542 1.215816</w:t>
        <w:br/>
        <w:t>v 0.040606 20.204075 1.178076</w:t>
        <w:br/>
        <w:t>v 0.088605 20.109331 1.253268</w:t>
        <w:br/>
        <w:t>v 0.089083 20.145962 1.204267</w:t>
        <w:br/>
        <w:t>v 0.051505 20.150589 1.210652</w:t>
        <w:br/>
        <w:t>v 0.057927 20.110107 1.267102</w:t>
        <w:br/>
        <w:t>v 0.070402 20.246246 1.118329</w:t>
        <w:br/>
        <w:t>v 0.194442 20.103926 1.179055</w:t>
        <w:br/>
        <w:t>v 0.196785 20.109320 1.160723</w:t>
        <w:br/>
        <w:t>v 0.183368 20.123051 1.169573</w:t>
        <w:br/>
        <w:t>v 0.190582 20.104151 1.179627</w:t>
        <w:br/>
        <w:t>v 0.095002 20.195095 1.165500</w:t>
        <w:br/>
        <w:t>v 0.093005 20.281307 1.034875</w:t>
        <w:br/>
        <w:t>v 0.097704 20.321461 0.902420</w:t>
        <w:br/>
        <w:t>v 0.129791 20.238430 1.095705</w:t>
        <w:br/>
        <w:t>v 0.159845 20.188162 1.139199</w:t>
        <w:br/>
        <w:t>v 0.189309 20.296511 0.912223</w:t>
        <w:br/>
        <w:t>v 0.169565 20.261173 1.032804</w:t>
        <w:br/>
        <w:t>v 0.259637 20.250198 0.926091</w:t>
        <w:br/>
        <w:t>v 0.184835 20.226465 1.081006</w:t>
        <w:br/>
        <w:t>v 0.215796 20.196024 1.096319</w:t>
        <w:br/>
        <w:t>v 0.232862 20.219936 1.039489</w:t>
        <w:br/>
        <w:t>v 0.276498 20.161850 0.942620</w:t>
        <w:br/>
        <w:t>v 0.239500 20.149975 1.072831</w:t>
        <w:br/>
        <w:t>v 0.257411 20.163851 1.019474</w:t>
        <w:br/>
        <w:t>v 0.196651 20.154064 1.140939</w:t>
        <w:br/>
        <w:t>v 0.265869 20.100655 0.924023</w:t>
        <w:br/>
        <w:t>v 0.247334 20.115232 1.012311</w:t>
        <w:br/>
        <w:t>v 0.207688 20.044718 0.912674</w:t>
        <w:br/>
        <w:t>v 0.182078 20.048119 1.015654</w:t>
        <w:br/>
        <w:t>v 0.102391 20.017647 0.904444</w:t>
        <w:br/>
        <w:t>v 0.090917 20.015951 1.013035</w:t>
        <w:br/>
        <w:t>v 0.059824 20.018755 1.084399</w:t>
        <w:br/>
        <w:t>v 0.123095 20.033209 1.084397</w:t>
        <w:br/>
        <w:t>v 0.155137 20.083815 1.170434</w:t>
        <w:br/>
        <w:t>v 0.126147 20.077280 1.178432</w:t>
        <w:br/>
        <w:t>v 0.154887 20.062071 1.130953</w:t>
        <w:br/>
        <w:t>v 0.121039 20.107035 1.230405</w:t>
        <w:br/>
        <w:t>v 0.154621 20.105618 1.201882</w:t>
        <w:br/>
        <w:t>v 0.057921 20.069790 1.194204</w:t>
        <w:br/>
        <w:t>v 0.058136 20.110050 1.267488</w:t>
        <w:br/>
        <w:t>v 0.024835 20.109686 1.280520</w:t>
        <w:br/>
        <w:t>v 0.024363 20.067060 1.201924</w:t>
        <w:br/>
        <w:t>v 0.094814 20.073309 1.186265</w:t>
        <w:br/>
        <w:t>v 0.089062 20.109215 1.253298</w:t>
        <w:br/>
        <w:t>v 0.113247 20.171459 0.644131</w:t>
        <w:br/>
        <w:t>v 0.154706 20.105902 1.201546</w:t>
        <w:br/>
        <w:t>v 0.157988 20.133362 1.181281</w:t>
        <w:br/>
        <w:t>v 0.124746 20.141104 1.195668</w:t>
        <w:br/>
        <w:t>v 0.121037 20.107254 1.230395</w:t>
        <w:br/>
        <w:t>v 0.222746 20.097248 1.087177</w:t>
        <w:br/>
        <w:t>v 0.044434 20.036736 1.140574</w:t>
        <w:br/>
        <w:t>v 0.110276 20.047672 1.134955</w:t>
        <w:br/>
        <w:t>v 0.121037 20.107254 1.230395</w:t>
        <w:br/>
        <w:t>v 0.181378 20.092030 1.163938</w:t>
        <w:br/>
        <w:t>v 0.190527 20.103752 1.179520</w:t>
        <w:br/>
        <w:t>v 0.169913 20.055317 1.086936</w:t>
        <w:br/>
        <w:t>v 0.191607 20.079084 1.127035</w:t>
        <w:br/>
        <w:t>v 0.194334 20.103691 1.179033</w:t>
        <w:br/>
        <w:t>v 0.194442 20.103926 1.179055</w:t>
        <w:br/>
        <w:t>v 0.190527 20.103752 1.179520</w:t>
        <w:br/>
        <w:t>v -0.245008 20.256851 0.943123</w:t>
        <w:br/>
        <w:t>v -0.205930 20.225357 1.054045</w:t>
        <w:br/>
        <w:t>v -0.220197 20.140047 1.031866</w:t>
        <w:br/>
        <w:t>v -0.257851 20.169901 0.920977</w:t>
        <w:br/>
        <w:t>v -0.194458 20.129030 1.077698</w:t>
        <w:br/>
        <w:t>v -0.180030 20.210636 1.100356</w:t>
        <w:br/>
        <w:t>v -0.154420 20.202185 1.127279</w:t>
        <w:br/>
        <w:t>v -0.168767 20.122240 1.105571</w:t>
        <w:br/>
        <w:t>v -0.115221 20.193260 1.153888</w:t>
        <w:br/>
        <w:t>v -0.128439 20.114246 1.133934</w:t>
        <w:br/>
        <w:t>v -0.079256 20.188324 1.167568</w:t>
        <w:br/>
        <w:t>v -0.086930 20.110651 1.149242</w:t>
        <w:br/>
        <w:t>v 0.000003 20.187105 1.171191</w:t>
        <w:br/>
        <w:t>v 0.000003 20.108574 1.154152</w:t>
        <w:br/>
        <w:t>v -0.038159 20.109171 1.153306</w:t>
        <w:br/>
        <w:t>v -0.035155 20.186926 1.170857</w:t>
        <w:br/>
        <w:t>v 0.000003 20.118422 1.115890</w:t>
        <w:br/>
        <w:t>v -0.030711 20.119106 1.115267</w:t>
        <w:br/>
        <w:t>v -0.038159 20.109171 1.153306</w:t>
        <w:br/>
        <w:t>v 0.000003 20.108574 1.154152</w:t>
        <w:br/>
        <w:t>v -0.072062 20.120621 1.108519</w:t>
        <w:br/>
        <w:t>v -0.086930 20.110651 1.149242</w:t>
        <w:br/>
        <w:t>v -0.128439 20.114246 1.133934</w:t>
        <w:br/>
        <w:t>v -0.110362 20.122374 1.099815</w:t>
        <w:br/>
        <w:t>v -0.141199 20.126305 1.085297</w:t>
        <w:br/>
        <w:t>v -0.168767 20.122240 1.105571</w:t>
        <w:br/>
        <w:t>v -0.194458 20.129030 1.077698</w:t>
        <w:br/>
        <w:t>v -0.163197 20.132978 1.056880</w:t>
        <w:br/>
        <w:t>v -0.220197 20.140047 1.031866</w:t>
        <w:br/>
        <w:t>v -0.182403 20.144413 1.013167</w:t>
        <w:br/>
        <w:t>v -0.257851 20.169901 0.920977</w:t>
        <w:br/>
        <w:t>v -0.201597 20.168831 0.924713</w:t>
        <w:br/>
        <w:t>v -0.186750 20.255400 0.948024</w:t>
        <w:br/>
        <w:t>v -0.201597 20.168831 0.924713</w:t>
        <w:br/>
        <w:t>v -0.182403 20.144413 1.013167</w:t>
        <w:br/>
        <w:t>v -0.161245 20.230469 1.035663</w:t>
        <w:br/>
        <w:t>v -0.140650 20.216471 1.080142</w:t>
        <w:br/>
        <w:t>v -0.163197 20.132978 1.056880</w:t>
        <w:br/>
        <w:t>v -0.141199 20.126305 1.085297</w:t>
        <w:br/>
        <w:t>v -0.121760 20.208559 1.106037</w:t>
        <w:br/>
        <w:t>v -0.110362 20.122374 1.099815</w:t>
        <w:br/>
        <w:t>v -0.092611 20.203632 1.121915</w:t>
        <w:br/>
        <w:t>v -0.072062 20.120621 1.108519</w:t>
        <w:br/>
        <w:t>v -0.060655 20.200569 1.131530</w:t>
        <w:br/>
        <w:t>v 0.000003 20.198412 1.136655</w:t>
        <w:br/>
        <w:t>v -0.025123 20.198549 1.136883</w:t>
        <w:br/>
        <w:t>v -0.030711 20.119106 1.115267</w:t>
        <w:br/>
        <w:t>v 0.000003 20.118422 1.115890</w:t>
        <w:br/>
        <w:t>v 0.245009 20.256851 0.943123</w:t>
        <w:br/>
        <w:t>v 0.257852 20.169901 0.920977</w:t>
        <w:br/>
        <w:t>v 0.220198 20.140047 1.031866</w:t>
        <w:br/>
        <w:t>v 0.205931 20.225357 1.054045</w:t>
        <w:br/>
        <w:t>v 0.194463 20.129036 1.077701</w:t>
        <w:br/>
        <w:t>v 0.180030 20.210636 1.100356</w:t>
        <w:br/>
        <w:t>v 0.154427 20.202185 1.127279</w:t>
        <w:br/>
        <w:t>v 0.168768 20.122240 1.105571</w:t>
        <w:br/>
        <w:t>v 0.128439 20.114246 1.133934</w:t>
        <w:br/>
        <w:t>v 0.115221 20.193260 1.153888</w:t>
        <w:br/>
        <w:t>v 0.086930 20.110651 1.149242</w:t>
        <w:br/>
        <w:t>v 0.079256 20.188324 1.167568</w:t>
        <w:br/>
        <w:t>v 0.035155 20.186926 1.170857</w:t>
        <w:br/>
        <w:t>v 0.038159 20.109171 1.153305</w:t>
        <w:br/>
        <w:t>v 0.038159 20.109171 1.153305</w:t>
        <w:br/>
        <w:t>v 0.030711 20.119106 1.115267</w:t>
        <w:br/>
        <w:t>v 0.086930 20.110651 1.149242</w:t>
        <w:br/>
        <w:t>v 0.072062 20.120621 1.108519</w:t>
        <w:br/>
        <w:t>v 0.128439 20.114246 1.133934</w:t>
        <w:br/>
        <w:t>v 0.110362 20.122374 1.099815</w:t>
        <w:br/>
        <w:t>v 0.168768 20.122240 1.105571</w:t>
        <w:br/>
        <w:t>v 0.141199 20.126305 1.085297</w:t>
        <w:br/>
        <w:t>v 0.194463 20.129036 1.077701</w:t>
        <w:br/>
        <w:t>v 0.163178 20.132978 1.056880</w:t>
        <w:br/>
        <w:t>v 0.220198 20.140047 1.031866</w:t>
        <w:br/>
        <w:t>v 0.182404 20.144413 1.013167</w:t>
        <w:br/>
        <w:t>v 0.257852 20.169901 0.920977</w:t>
        <w:br/>
        <w:t>v 0.201597 20.168831 0.924713</w:t>
        <w:br/>
        <w:t>v 0.161245 20.230469 1.035663</w:t>
        <w:br/>
        <w:t>v 0.182404 20.144413 1.013167</w:t>
        <w:br/>
        <w:t>v 0.201597 20.168831 0.924713</w:t>
        <w:br/>
        <w:t>v 0.186750 20.255400 0.948024</w:t>
        <w:br/>
        <w:t>v 0.140651 20.216471 1.080142</w:t>
        <w:br/>
        <w:t>v 0.163178 20.132978 1.056880</w:t>
        <w:br/>
        <w:t>v 0.121761 20.208559 1.106037</w:t>
        <w:br/>
        <w:t>v 0.141199 20.126305 1.085297</w:t>
        <w:br/>
        <w:t>v 0.092611 20.203632 1.121915</w:t>
        <w:br/>
        <w:t>v 0.110362 20.122374 1.099815</w:t>
        <w:br/>
        <w:t>v 0.072062 20.120621 1.108519</w:t>
        <w:br/>
        <w:t>v 0.060655 20.200569 1.131530</w:t>
        <w:br/>
        <w:t>v 0.030711 20.119106 1.115267</w:t>
        <w:br/>
        <w:t>v 0.025124 20.198549 1.136883</w:t>
        <w:br/>
        <w:t>v 0.000003 20.035692 1.094224</w:t>
        <w:br/>
        <w:t>v 0.000003 20.118530 1.115509</w:t>
        <w:br/>
        <w:t>v -0.030380 20.118813 1.115328</w:t>
        <w:br/>
        <w:t>v -0.029948 20.035885 1.093227</w:t>
        <w:br/>
        <w:t>v -0.257365 20.169632 0.920615</w:t>
        <w:br/>
        <w:t>v -0.220336 20.139763 1.031690</w:t>
        <w:br/>
        <w:t>v -0.220899 20.057823 1.011525</w:t>
        <w:br/>
        <w:t>v -0.248303 20.087385 0.899881</w:t>
        <w:br/>
        <w:t>v -0.194250 20.128611 1.077656</w:t>
        <w:br/>
        <w:t>v -0.189414 20.046043 1.054217</w:t>
        <w:br/>
        <w:t>v -0.169109 20.121748 1.105563</w:t>
        <w:br/>
        <w:t>v -0.159711 20.038219 1.083773</w:t>
        <w:br/>
        <w:t>v -0.127350 20.113909 1.134470</w:t>
        <w:br/>
        <w:t>v -0.124355 20.030352 1.114839</w:t>
        <w:br/>
        <w:t>v -0.087017 20.110456 1.149438</w:t>
        <w:br/>
        <w:t>v -0.081533 20.026911 1.129404</w:t>
        <w:br/>
        <w:t>v -0.037458 20.109144 1.153352</w:t>
        <w:br/>
        <w:t>v 0.000003 20.108585 1.154136</w:t>
        <w:br/>
        <w:t>v 0.000024 20.025805 1.135960</w:t>
        <w:br/>
        <w:t>v -0.037387 20.026081 1.133896</w:t>
        <w:br/>
        <w:t>v -0.188446 20.086628 0.903164</w:t>
        <w:br/>
        <w:t>v -0.175356 20.062662 0.993711</w:t>
        <w:br/>
        <w:t>v -0.182329 20.144989 1.014485</w:t>
        <w:br/>
        <w:t>v -0.201366 20.168783 0.925739</w:t>
        <w:br/>
        <w:t>v -0.155648 20.050669 1.037726</w:t>
        <w:br/>
        <w:t>v -0.163055 20.132460 1.058089</w:t>
        <w:br/>
        <w:t>v -0.132165 20.043869 1.061425</w:t>
        <w:br/>
        <w:t>v -0.142315 20.126177 1.085315</w:t>
        <w:br/>
        <w:t>v -0.109995 20.121975 1.099841</w:t>
        <w:br/>
        <w:t>v -0.102412 20.040133 1.076786</w:t>
        <w:br/>
        <w:t>v -0.067496 20.037092 1.088041</w:t>
        <w:br/>
        <w:t>v -0.072013 20.120270 1.109163</w:t>
        <w:br/>
        <w:t>v -0.257365 20.169632 0.920615</w:t>
        <w:br/>
        <w:t>v -0.201366 20.168783 0.925739</w:t>
        <w:br/>
        <w:t>v -0.182329 20.144989 1.014485</w:t>
        <w:br/>
        <w:t>v -0.220336 20.139763 1.031690</w:t>
        <w:br/>
        <w:t>v -0.194250 20.128611 1.077656</w:t>
        <w:br/>
        <w:t>v -0.163055 20.132460 1.058089</w:t>
        <w:br/>
        <w:t>v -0.169109 20.121748 1.105563</w:t>
        <w:br/>
        <w:t>v -0.142315 20.126177 1.085315</w:t>
        <w:br/>
        <w:t>v -0.109995 20.121975 1.099841</w:t>
        <w:br/>
        <w:t>v -0.127350 20.113909 1.134470</w:t>
        <w:br/>
        <w:t>v -0.072013 20.120270 1.109163</w:t>
        <w:br/>
        <w:t>v -0.087017 20.110456 1.149438</w:t>
        <w:br/>
        <w:t>v -0.030380 20.118813 1.115328</w:t>
        <w:br/>
        <w:t>v -0.037458 20.109144 1.153352</w:t>
        <w:br/>
        <w:t>v 0.000003 20.118530 1.115509</w:t>
        <w:br/>
        <w:t>v 0.000003 20.108585 1.154136</w:t>
        <w:br/>
        <w:t>v 0.030379 20.118813 1.115328</w:t>
        <w:br/>
        <w:t>v 0.029948 20.035885 1.093227</w:t>
        <w:br/>
        <w:t>v 0.220337 20.139763 1.031690</w:t>
        <w:br/>
        <w:t>v 0.257365 20.169632 0.920615</w:t>
        <w:br/>
        <w:t>v 0.248304 20.087385 0.899881</w:t>
        <w:br/>
        <w:t>v 0.220898 20.057833 1.011509</w:t>
        <w:br/>
        <w:t>v 0.189377 20.046038 1.054338</w:t>
        <w:br/>
        <w:t>v 0.194257 20.128601 1.077659</w:t>
        <w:br/>
        <w:t>v 0.159705 20.038193 1.083857</w:t>
        <w:br/>
        <w:t>v 0.169108 20.121758 1.105579</w:t>
        <w:br/>
        <w:t>v 0.124418 20.030270 1.115003</w:t>
        <w:br/>
        <w:t>v 0.127372 20.113878 1.134470</w:t>
        <w:br/>
        <w:t>v 0.081568 20.026886 1.129470</w:t>
        <w:br/>
        <w:t>v 0.087018 20.110456 1.149438</w:t>
        <w:br/>
        <w:t>v 0.037458 20.109144 1.153352</w:t>
        <w:br/>
        <w:t>v 0.037386 20.026087 1.133913</w:t>
        <w:br/>
        <w:t>v 0.175357 20.062662 0.993711</w:t>
        <w:br/>
        <w:t>v 0.188447 20.086628 0.903164</w:t>
        <w:br/>
        <w:t>v 0.201367 20.168783 0.925739</w:t>
        <w:br/>
        <w:t>v 0.182330 20.144989 1.014485</w:t>
        <w:br/>
        <w:t>v 0.155648 20.050669 1.037726</w:t>
        <w:br/>
        <w:t>v 0.163055 20.132460 1.058089</w:t>
        <w:br/>
        <w:t>v 0.142315 20.126177 1.085315</w:t>
        <w:br/>
        <w:t>v 0.132168 20.043884 1.061426</w:t>
        <w:br/>
        <w:t>v 0.109995 20.121975 1.099841</w:t>
        <w:br/>
        <w:t>v 0.102413 20.040133 1.076786</w:t>
        <w:br/>
        <w:t>v 0.072013 20.120270 1.109146</w:t>
        <w:br/>
        <w:t>v 0.067496 20.037092 1.088041</w:t>
        <w:br/>
        <w:t>v 0.220337 20.139763 1.031690</w:t>
        <w:br/>
        <w:t>v 0.182330 20.144989 1.014485</w:t>
        <w:br/>
        <w:t>v 0.201367 20.168783 0.925739</w:t>
        <w:br/>
        <w:t>v 0.257365 20.169632 0.920615</w:t>
        <w:br/>
        <w:t>v 0.194257 20.128601 1.077659</w:t>
        <w:br/>
        <w:t>v 0.163055 20.132460 1.058089</w:t>
        <w:br/>
        <w:t>v 0.169108 20.121758 1.105579</w:t>
        <w:br/>
        <w:t>v 0.142315 20.126177 1.085315</w:t>
        <w:br/>
        <w:t>v 0.127372 20.113878 1.134470</w:t>
        <w:br/>
        <w:t>v 0.109995 20.121975 1.099841</w:t>
        <w:br/>
        <w:t>v 0.087018 20.110456 1.149438</w:t>
        <w:br/>
        <w:t>v 0.072013 20.120270 1.109146</w:t>
        <w:br/>
        <w:t>v 0.037458 20.109144 1.153352</w:t>
        <w:br/>
        <w:t>v 0.030379 20.118813 1.115328</w:t>
        <w:br/>
        <w:t>v -0.193449 20.158012 0.710365</w:t>
        <w:br/>
        <w:t>v -0.183591 20.199535 0.704555</w:t>
        <w:br/>
        <w:t>v -0.199384 20.204443 0.762666</w:t>
        <w:br/>
        <w:t>v -0.208394 20.161209 0.760717</w:t>
        <w:br/>
        <w:t>v -0.214860 20.159912 0.805528</w:t>
        <w:br/>
        <w:t>v -0.204404 20.207096 0.807792</w:t>
        <w:br/>
        <w:t>v -0.212234 20.156115 0.854334</w:t>
        <w:br/>
        <w:t>v -0.202310 20.202230 0.856618</w:t>
        <w:br/>
        <w:t>v -0.199120 20.199566 0.892980</w:t>
        <w:br/>
        <w:t>v -0.208399 20.150763 0.890544</w:t>
        <w:br/>
        <w:t>v -0.191688 20.191898 0.936774</w:t>
        <w:br/>
        <w:t>v -0.198670 20.140997 0.934820</w:t>
        <w:br/>
        <w:t>v -0.178589 20.175133 0.987735</w:t>
        <w:br/>
        <w:t>v -0.185067 20.121950 0.987906</w:t>
        <w:br/>
        <w:t>v -0.170048 20.101330 1.033688</w:t>
        <w:br/>
        <w:t>v -0.167069 20.152235 1.032722</w:t>
        <w:br/>
        <w:t>v -0.152626 20.128407 1.067201</w:t>
        <w:br/>
        <w:t>v -0.146998 20.084393 1.065980</w:t>
        <w:br/>
        <w:t>v -0.124132 20.109182 1.098557</w:t>
        <w:br/>
        <w:t>v -0.115730 20.074909 1.089016</w:t>
        <w:br/>
        <w:t>v -0.092134 20.108027 1.114185</w:t>
        <w:br/>
        <w:t>v -0.078161 20.069584 1.102349</w:t>
        <w:br/>
        <w:t>v -0.033572 20.109674 1.123123</w:t>
        <w:br/>
        <w:t>v 0.000003 20.106838 1.124419</w:t>
        <w:br/>
        <w:t>v 0.000003 20.069370 1.107102</w:t>
        <w:br/>
        <w:t>v 0.000003 20.106838 1.124419</w:t>
        <w:br/>
        <w:t>v -0.033572 20.109674 1.123123</w:t>
        <w:br/>
        <w:t>v -0.034949 20.141344 1.096749</w:t>
        <w:br/>
        <w:t>v 0.000003 20.140057 1.093920</w:t>
        <w:br/>
        <w:t>v -0.036424 20.171093 1.064201</w:t>
        <w:br/>
        <w:t>v 0.000003 20.166096 1.061132</w:t>
        <w:br/>
        <w:t>v -0.098898 20.124405 1.096454</w:t>
        <w:br/>
        <w:t>v -0.106147 20.150145 1.066387</w:t>
        <w:br/>
        <w:t>v -0.035644 20.190828 1.031898</w:t>
        <w:br/>
        <w:t>v 0.000003 20.181429 1.032023</w:t>
        <w:br/>
        <w:t>v 0.000003 20.088646 1.062244</w:t>
        <w:br/>
        <w:t>v -0.094678 20.080997 1.065366</w:t>
        <w:br/>
        <w:t>v -0.086017 20.072058 1.086654</w:t>
        <w:br/>
        <w:t>v 0.000003 20.080946 1.082733</w:t>
        <w:br/>
        <w:t>v -0.092134 20.108027 1.114185</w:t>
        <w:br/>
        <w:t>v -0.037059 20.214689 0.989606</w:t>
        <w:br/>
        <w:t>v 0.000003 20.198174 0.989606</w:t>
        <w:br/>
        <w:t>v -0.108034 20.172352 1.032767</w:t>
        <w:br/>
        <w:t>v -0.040595 20.232828 0.943913</w:t>
        <w:br/>
        <w:t>v 0.000003 20.212667 0.944715</w:t>
        <w:br/>
        <w:t>v -0.109066 20.198036 0.989116</w:t>
        <w:br/>
        <w:t>v -0.178589 20.175133 0.987735</w:t>
        <w:br/>
        <w:t>v -0.113423 20.218485 0.940470</w:t>
        <w:br/>
        <w:t>v -0.042175 20.244162 0.897080</w:t>
        <w:br/>
        <w:t>v 0.000003 20.225092 0.896267</w:t>
        <w:br/>
        <w:t>v -0.191688 20.191898 0.936774</w:t>
        <w:br/>
        <w:t>v -0.114353 20.228477 0.894934</w:t>
        <w:br/>
        <w:t>v -0.199120 20.199566 0.892980</w:t>
        <w:br/>
        <w:t>v -0.042342 20.250036 0.857424</w:t>
        <w:br/>
        <w:t>v 0.000003 20.233944 0.855310</w:t>
        <w:br/>
        <w:t>v -0.112775 20.231665 0.856880</w:t>
        <w:br/>
        <w:t>v -0.202310 20.202230 0.856618</w:t>
        <w:br/>
        <w:t>v -0.111828 20.235216 0.805841</w:t>
        <w:br/>
        <w:t>v -0.204404 20.207096 0.807792</w:t>
        <w:br/>
        <w:t>v -0.041560 20.253721 0.803976</w:t>
        <w:br/>
        <w:t>v -0.199384 20.204443 0.762666</w:t>
        <w:br/>
        <w:t>v -0.111412 20.235647 0.759830</w:t>
        <w:br/>
        <w:t>v 0.000003 20.242916 0.800652</w:t>
        <w:br/>
        <w:t>v -0.039466 20.250870 0.754875</w:t>
        <w:br/>
        <w:t>v -0.114055 20.229240 0.701410</w:t>
        <w:br/>
        <w:t>v 0.000003 20.240023 0.750568</w:t>
        <w:br/>
        <w:t>v 0.000003 20.242783 0.700671</w:t>
        <w:br/>
        <w:t>v -0.128219 20.108393 0.696010</w:t>
        <w:br/>
        <w:t>v -0.129914 20.115677 0.753296</w:t>
        <w:br/>
        <w:t>v 0.000003 20.087452 0.743230</w:t>
        <w:br/>
        <w:t>v 0.000003 20.066710 0.674034</w:t>
        <w:br/>
        <w:t>v -0.214860 20.159912 0.805528</w:t>
        <w:br/>
        <w:t>v -0.132873 20.120375 0.799754</w:t>
        <w:br/>
        <w:t>v -0.208394 20.161209 0.760717</w:t>
        <w:br/>
        <w:t>v 0.000003 20.100121 0.792757</w:t>
        <w:br/>
        <w:t>v -0.134037 20.123226 0.849761</w:t>
        <w:br/>
        <w:t>v 0.000003 20.103268 0.844070</w:t>
        <w:br/>
        <w:t>v -0.212234 20.156115 0.854334</w:t>
        <w:br/>
        <w:t>v -0.208399 20.150763 0.890544</w:t>
        <w:br/>
        <w:t>v -0.132120 20.124081 0.889138</w:t>
        <w:br/>
        <w:t>v 0.000003 20.104153 0.888596</w:t>
        <w:br/>
        <w:t>v -0.198670 20.140997 0.934820</w:t>
        <w:br/>
        <w:t>v -0.125385 20.118464 0.936673</w:t>
        <w:br/>
        <w:t>v 0.000003 20.103149 0.938485</w:t>
        <w:br/>
        <w:t>v -0.185067 20.121950 0.987906</w:t>
        <w:br/>
        <w:t>v -0.114627 20.106062 0.987455</w:t>
        <w:br/>
        <w:t>v 0.000003 20.098124 0.982610</w:t>
        <w:br/>
        <w:t>v -0.105165 20.091364 1.033700</w:t>
        <w:br/>
        <w:t>v -0.170048 20.101330 1.033688</w:t>
        <w:br/>
        <w:t>v -0.146998 20.084393 1.065980</w:t>
        <w:br/>
        <w:t>v -0.115730 20.074909 1.089016</w:t>
        <w:br/>
        <w:t>v -0.078161 20.069584 1.102349</w:t>
        <w:br/>
        <w:t>v -0.193449 20.158012 0.710365</w:t>
        <w:br/>
        <w:t>v 0.000003 20.069370 1.107102</w:t>
        <w:br/>
        <w:t>v 0.000003 20.093836 1.029812</w:t>
        <w:br/>
        <w:t>v 0.193450 20.158012 0.710365</w:t>
        <w:br/>
        <w:t>v 0.208394 20.161209 0.760717</w:t>
        <w:br/>
        <w:t>v 0.199385 20.204443 0.762666</w:t>
        <w:br/>
        <w:t>v 0.183592 20.199535 0.704555</w:t>
        <w:br/>
        <w:t>v 0.214861 20.159912 0.805528</w:t>
        <w:br/>
        <w:t>v 0.204405 20.207096 0.807792</w:t>
        <w:br/>
        <w:t>v 0.212234 20.156115 0.854334</w:t>
        <w:br/>
        <w:t>v 0.202310 20.202230 0.856618</w:t>
        <w:br/>
        <w:t>v 0.208399 20.150763 0.890544</w:t>
        <w:br/>
        <w:t>v 0.199121 20.199566 0.892980</w:t>
        <w:br/>
        <w:t>v 0.191689 20.191891 0.936774</w:t>
        <w:br/>
        <w:t>v 0.198670 20.140997 0.934819</w:t>
        <w:br/>
        <w:t>v 0.185068 20.121950 0.987906</w:t>
        <w:br/>
        <w:t>v 0.178590 20.175133 0.987735</w:t>
        <w:br/>
        <w:t>v 0.170049 20.101330 1.033688</w:t>
        <w:br/>
        <w:t>v 0.167070 20.152235 1.032722</w:t>
        <w:br/>
        <w:t>v 0.146999 20.084393 1.065980</w:t>
        <w:br/>
        <w:t>v 0.152627 20.128407 1.067201</w:t>
        <w:br/>
        <w:t>v 0.115731 20.074909 1.089016</w:t>
        <w:br/>
        <w:t>v 0.124133 20.109182 1.098557</w:t>
        <w:br/>
        <w:t>v 0.092134 20.108027 1.114185</w:t>
        <w:br/>
        <w:t>v 0.078162 20.069584 1.102349</w:t>
        <w:br/>
        <w:t>v 0.033572 20.109674 1.123124</w:t>
        <w:br/>
        <w:t>v 0.034949 20.141340 1.096750</w:t>
        <w:br/>
        <w:t>v 0.033572 20.109674 1.123124</w:t>
        <w:br/>
        <w:t>v 0.036424 20.171093 1.064201</w:t>
        <w:br/>
        <w:t>v 0.106148 20.150145 1.066387</w:t>
        <w:br/>
        <w:t>v 0.098898 20.124405 1.096454</w:t>
        <w:br/>
        <w:t>v 0.035644 20.190836 1.031898</w:t>
        <w:br/>
        <w:t>v 0.086017 20.072058 1.086653</w:t>
        <w:br/>
        <w:t>v 0.094678 20.080997 1.065366</w:t>
        <w:br/>
        <w:t>v 0.092134 20.108027 1.114185</w:t>
        <w:br/>
        <w:t>v 0.037060 20.214689 0.989606</w:t>
        <w:br/>
        <w:t>v 0.108034 20.172352 1.032767</w:t>
        <w:br/>
        <w:t>v 0.040596 20.232828 0.943913</w:t>
        <w:br/>
        <w:t>v 0.109067 20.198036 0.989116</w:t>
        <w:br/>
        <w:t>v 0.178590 20.175133 0.987735</w:t>
        <w:br/>
        <w:t>v 0.113424 20.218481 0.940470</w:t>
        <w:br/>
        <w:t>v 0.042176 20.244165 0.897080</w:t>
        <w:br/>
        <w:t>v 0.191689 20.191891 0.936774</w:t>
        <w:br/>
        <w:t>v 0.114353 20.228481 0.894934</w:t>
        <w:br/>
        <w:t>v 0.199121 20.199566 0.892980</w:t>
        <w:br/>
        <w:t>v 0.042342 20.250044 0.857424</w:t>
        <w:br/>
        <w:t>v 0.112776 20.231665 0.856880</w:t>
        <w:br/>
        <w:t>v 0.202310 20.202230 0.856618</w:t>
        <w:br/>
        <w:t>v 0.111829 20.235216 0.805841</w:t>
        <w:br/>
        <w:t>v 0.204405 20.207096 0.807792</w:t>
        <w:br/>
        <w:t>v 0.041561 20.253723 0.803976</w:t>
        <w:br/>
        <w:t>v 0.111413 20.235653 0.759830</w:t>
        <w:br/>
        <w:t>v 0.199385 20.204443 0.762666</w:t>
        <w:br/>
        <w:t>v 0.039467 20.250870 0.754875</w:t>
        <w:br/>
        <w:t>v 0.114056 20.229240 0.701410</w:t>
        <w:br/>
        <w:t>v 0.129915 20.115677 0.753296</w:t>
        <w:br/>
        <w:t>v 0.128219 20.108393 0.696010</w:t>
        <w:br/>
        <w:t>v 0.132874 20.120375 0.799754</w:t>
        <w:br/>
        <w:t>v 0.214861 20.159912 0.805528</w:t>
        <w:br/>
        <w:t>v 0.208394 20.161209 0.760717</w:t>
        <w:br/>
        <w:t>v 0.134038 20.123226 0.849761</w:t>
        <w:br/>
        <w:t>v 0.212234 20.156115 0.854334</w:t>
        <w:br/>
        <w:t>v 0.132121 20.124081 0.889138</w:t>
        <w:br/>
        <w:t>v 0.208399 20.150763 0.890544</w:t>
        <w:br/>
        <w:t>v 0.125386 20.118464 0.936673</w:t>
        <w:br/>
        <w:t>v 0.198670 20.140997 0.934819</w:t>
        <w:br/>
        <w:t>v 0.114627 20.106062 0.987455</w:t>
        <w:br/>
        <w:t>v 0.185068 20.121950 0.987906</w:t>
        <w:br/>
        <w:t>v 0.170049 20.101330 1.033688</w:t>
        <w:br/>
        <w:t>v 0.105166 20.091364 1.033700</w:t>
        <w:br/>
        <w:t>v 0.146999 20.084393 1.065980</w:t>
        <w:br/>
        <w:t>v 0.115731 20.074909 1.089016</w:t>
        <w:br/>
        <w:t>v 0.078162 20.069584 1.102349</w:t>
        <w:br/>
        <w:t>v 0.193450 20.158012 0.710365</w:t>
        <w:br/>
        <w:t>v -0.398053 20.974361 1.192537</w:t>
        <w:br/>
        <w:t>v -0.399822 20.964638 1.200935</w:t>
        <w:br/>
        <w:t>v -0.418641 20.967859 1.192617</w:t>
        <w:br/>
        <w:t>v -0.418184 20.977806 1.183639</w:t>
        <w:br/>
        <w:t>v -0.378696 20.966871 1.200477</w:t>
        <w:br/>
        <w:t>v -0.381726 20.957636 1.208359</w:t>
        <w:br/>
        <w:t>v -0.360856 20.955624 1.207157</w:t>
        <w:br/>
        <w:t>v -0.365049 20.947123 1.214602</w:t>
        <w:br/>
        <w:t>v -0.345220 20.941059 1.212317</w:t>
        <w:br/>
        <w:t>v -0.350431 20.933506 1.219427</w:t>
        <w:br/>
        <w:t>v -0.332387 20.923723 1.215761</w:t>
        <w:br/>
        <w:t>v -0.338435 20.917299 1.222646</w:t>
        <w:br/>
        <w:t>v -0.322852 20.904287 1.217355</w:t>
        <w:br/>
        <w:t>v -0.329521 20.899132 1.224136</w:t>
        <w:br/>
        <w:t>v -0.316980 20.883501 1.217038</w:t>
        <w:br/>
        <w:t>v -0.324031 20.879700 1.223840</w:t>
        <w:br/>
        <w:t>v -0.314997 20.862162 1.214823</w:t>
        <w:br/>
        <w:t>v -0.322178 20.859751 1.221769</w:t>
        <w:br/>
        <w:t>v -0.316980 20.841089 1.210795</w:t>
        <w:br/>
        <w:t>v -0.324031 20.840054 1.218003</w:t>
        <w:br/>
        <w:t>v -0.322851 20.821091 1.205108</w:t>
        <w:br/>
        <w:t>v -0.329521 20.821356 1.212687</w:t>
        <w:br/>
        <w:t>v -0.332387 20.802944 1.197981</w:t>
        <w:br/>
        <w:t>v -0.338435 20.804392 1.206025</w:t>
        <w:br/>
        <w:t>v -0.345220 20.787334 1.189688</w:t>
        <w:br/>
        <w:t>v -0.350431 20.789799 1.198272</w:t>
        <w:br/>
        <w:t>v -0.360856 20.774872 1.180548</w:t>
        <w:br/>
        <w:t>v -0.365049 20.778151 1.189728</w:t>
        <w:br/>
        <w:t>v -0.378696 20.766031 1.170912</w:t>
        <w:br/>
        <w:t>v -0.381726 20.769878 1.180719</w:t>
        <w:br/>
        <w:t>v -0.398053 20.761147 1.161150</w:t>
        <w:br/>
        <w:t>v -0.399822 20.765318 1.171593</w:t>
        <w:br/>
        <w:t>v -0.418184 20.760412 1.151637</w:t>
        <w:br/>
        <w:t>v -0.418641 20.764631 1.162701</w:t>
        <w:br/>
        <w:t>v -0.438315 20.763855 1.142739</w:t>
        <w:br/>
        <w:t>v -0.437460 20.767849 1.154382</w:t>
        <w:br/>
        <w:t>v -0.457673 20.771347 1.134798</w:t>
        <w:br/>
        <w:t>v -0.455556 20.774851 1.146959</w:t>
        <w:br/>
        <w:t>v -0.475512 20.782589 1.128119</w:t>
        <w:br/>
        <w:t>v -0.472234 20.785364 1.140715</w:t>
        <w:br/>
        <w:t>v -0.491149 20.797159 1.122958</w:t>
        <w:br/>
        <w:t>v -0.486851 20.798985 1.135891</w:t>
        <w:br/>
        <w:t>v -0.503982 20.814497 1.119515</w:t>
        <w:br/>
        <w:t>v -0.498848 20.815189 1.132672</w:t>
        <w:br/>
        <w:t>v -0.513517 20.833927 1.117921</w:t>
        <w:br/>
        <w:t>v -0.507762 20.833357 1.131182</w:t>
        <w:br/>
        <w:t>v -0.519389 20.854715 1.118237</w:t>
        <w:br/>
        <w:t>v -0.513251 20.852789 1.131478</w:t>
        <w:br/>
        <w:t>v -0.521360 20.876055 1.120452</w:t>
        <w:br/>
        <w:t>v -0.515104 20.872738 1.133548</w:t>
        <w:br/>
        <w:t>v -0.519344 20.897127 1.124481</w:t>
        <w:br/>
        <w:t>v -0.513237 20.892437 1.137314</w:t>
        <w:br/>
        <w:t>v -0.513435 20.917122 1.130168</w:t>
        <w:br/>
        <w:t>v -0.507726 20.911129 1.142631</w:t>
        <w:br/>
        <w:t>v -0.503875 20.935274 1.137295</w:t>
        <w:br/>
        <w:t>v -0.498797 20.928097 1.149293</w:t>
        <w:br/>
        <w:t>v -0.491040 20.950880 1.145587</w:t>
        <w:br/>
        <w:t>v -0.486799 20.942688 1.157046</w:t>
        <w:br/>
        <w:t>v -0.475424 20.963345 1.154727</w:t>
        <w:br/>
        <w:t>v -0.472195 20.954338 1.165590</w:t>
        <w:br/>
        <w:t>v -0.457620 20.972187 1.164364</w:t>
        <w:br/>
        <w:t>v -0.455539 20.962606 1.174598</w:t>
        <w:br/>
        <w:t>v -0.414297 20.867506 1.169103</w:t>
        <w:br/>
        <w:t>v -0.387378 20.885176 1.188102</w:t>
        <w:br/>
        <w:t>v -0.384215 20.878727 1.188630</w:t>
        <w:br/>
        <w:t>v -0.438299 20.977072 1.174126</w:t>
        <w:br/>
        <w:t>v -0.437459 20.967173 1.183724</w:t>
        <w:br/>
        <w:t>v -0.402739 20.832865 1.173225</w:t>
        <w:br/>
        <w:t>v -0.409161 20.831244 1.169986</w:t>
        <w:br/>
        <w:t>v -0.449410 20.862286 1.155752</w:t>
        <w:br/>
        <w:t>v -0.450067 20.869360 1.156487</w:t>
        <w:br/>
        <w:t>v -0.409160 20.901972 1.180398</w:t>
        <w:br/>
        <w:t>v -0.402739 20.899488 1.183033</w:t>
        <w:br/>
        <w:t>v -0.384215 20.851131 1.184568</w:t>
        <w:br/>
        <w:t>v -0.387378 20.845110 1.182204</w:t>
        <w:br/>
        <w:t>v -0.434855 20.838358 1.159029</w:t>
        <w:br/>
        <w:t>v -0.440042 20.843195 1.157318</w:t>
        <w:br/>
        <w:t>v -0.440042 20.894182 1.164824</w:t>
        <w:br/>
        <w:t>v -0.434855 20.898317 1.167856</w:t>
        <w:br/>
        <w:t>v -0.382267 20.871830 1.188525</w:t>
        <w:br/>
        <w:t>v -0.415838 20.831003 1.166831</w:t>
        <w:br/>
        <w:t>v -0.449409 20.876350 1.157823</w:t>
        <w:br/>
        <w:t>v -0.396822 20.895754 1.185248</w:t>
        <w:br/>
        <w:t>v -0.391635 20.839935 1.179454</w:t>
        <w:br/>
        <w:t>v -0.444299 20.848942 1.156176</w:t>
        <w:br/>
        <w:t>v -0.428937 20.901253 1.171053</w:t>
        <w:br/>
        <w:t>v -0.381609 20.864752 1.187791</w:t>
        <w:br/>
        <w:t>v -0.422516 20.832144 1.163880</w:t>
        <w:br/>
        <w:t>v -0.447462 20.882984 1.159709</w:t>
        <w:br/>
        <w:t>v -0.391635 20.890924 1.186960</w:t>
        <w:br/>
        <w:t>v -0.396822 20.835800 1.176421</w:t>
        <w:br/>
        <w:t>v -0.447462 20.855389 1.155647</w:t>
        <w:br/>
        <w:t>v -0.422516 20.902870 1.174291</w:t>
        <w:br/>
        <w:t>v -0.382267 20.857765 1.186455</w:t>
        <w:br/>
        <w:t>v -0.428937 20.834625 1.161245</w:t>
        <w:br/>
        <w:t>v -0.444299 20.889008 1.162074</w:t>
        <w:br/>
        <w:t>v -0.415838 20.903116 1.177447</w:t>
        <w:br/>
        <w:t>v -0.324031 20.840054 1.218003</w:t>
        <w:br/>
        <w:t>v -0.329521 20.821356 1.212687</w:t>
        <w:br/>
        <w:t>v -0.365049 20.778151 1.189728</w:t>
        <w:br/>
        <w:t>v -0.381726 20.769878 1.180719</w:t>
        <w:br/>
        <w:t>v -0.350431 20.933506 1.219427</w:t>
        <w:br/>
        <w:t>v -0.338435 20.917299 1.222646</w:t>
        <w:br/>
        <w:t>v -0.437460 20.767849 1.154382</w:t>
        <w:br/>
        <w:t>v -0.322178 20.859751 1.221769</w:t>
        <w:br/>
        <w:t>v -0.350431 20.789799 1.198272</w:t>
        <w:br/>
        <w:t>v -0.365049 20.947123 1.214602</w:t>
        <w:br/>
        <w:t>v -0.418641 20.764631 1.162701</w:t>
        <w:br/>
        <w:t>v -0.324031 20.879700 1.223840</w:t>
        <w:br/>
        <w:t>v -0.338435 20.804392 1.206025</w:t>
        <w:br/>
        <w:t>v -0.399822 20.765318 1.171593</w:t>
        <w:br/>
        <w:t>v -0.329521 20.899132 1.224136</w:t>
        <w:br/>
        <w:t>v 0.418641 20.967859 1.192617</w:t>
        <w:br/>
        <w:t>v 0.399822 20.964638 1.200935</w:t>
        <w:br/>
        <w:t>v 0.398053 20.974361 1.192537</w:t>
        <w:br/>
        <w:t>v 0.418184 20.977806 1.183639</w:t>
        <w:br/>
        <w:t>v 0.381726 20.957636 1.208359</w:t>
        <w:br/>
        <w:t>v 0.378696 20.966871 1.200477</w:t>
        <w:br/>
        <w:t>v 0.365049 20.947123 1.214602</w:t>
        <w:br/>
        <w:t>v 0.360856 20.955624 1.207157</w:t>
        <w:br/>
        <w:t>v 0.350431 20.933506 1.219427</w:t>
        <w:br/>
        <w:t>v 0.345220 20.941059 1.212317</w:t>
        <w:br/>
        <w:t>v 0.338435 20.917299 1.222646</w:t>
        <w:br/>
        <w:t>v 0.332387 20.923723 1.215761</w:t>
        <w:br/>
        <w:t>v 0.329521 20.899132 1.224136</w:t>
        <w:br/>
        <w:t>v 0.322852 20.904287 1.217355</w:t>
        <w:br/>
        <w:t>v 0.324031 20.879700 1.223840</w:t>
        <w:br/>
        <w:t>v 0.316980 20.883501 1.217038</w:t>
        <w:br/>
        <w:t>v 0.322178 20.859751 1.221769</w:t>
        <w:br/>
        <w:t>v 0.314997 20.862162 1.214823</w:t>
        <w:br/>
        <w:t>v 0.324031 20.840054 1.218003</w:t>
        <w:br/>
        <w:t>v 0.316980 20.841089 1.210795</w:t>
        <w:br/>
        <w:t>v 0.329521 20.821356 1.212687</w:t>
        <w:br/>
        <w:t>v 0.322851 20.821091 1.205108</w:t>
        <w:br/>
        <w:t>v 0.338435 20.804392 1.206025</w:t>
        <w:br/>
        <w:t>v 0.332387 20.802944 1.197981</w:t>
        <w:br/>
        <w:t>v 0.350431 20.789799 1.198272</w:t>
        <w:br/>
        <w:t>v 0.345220 20.787334 1.189688</w:t>
        <w:br/>
        <w:t>v 0.365049 20.778151 1.189728</w:t>
        <w:br/>
        <w:t>v 0.360856 20.774872 1.180548</w:t>
        <w:br/>
        <w:t>v 0.381726 20.769878 1.180719</w:t>
        <w:br/>
        <w:t>v 0.378696 20.766031 1.170912</w:t>
        <w:br/>
        <w:t>v 0.399822 20.765318 1.171593</w:t>
        <w:br/>
        <w:t>v 0.398053 20.761147 1.161150</w:t>
        <w:br/>
        <w:t>v 0.418641 20.764631 1.162701</w:t>
        <w:br/>
        <w:t>v 0.418184 20.760412 1.151637</w:t>
        <w:br/>
        <w:t>v 0.437460 20.767849 1.154382</w:t>
        <w:br/>
        <w:t>v 0.438315 20.763855 1.142739</w:t>
        <w:br/>
        <w:t>v 0.455556 20.774851 1.146959</w:t>
        <w:br/>
        <w:t>v 0.457673 20.771347 1.134798</w:t>
        <w:br/>
        <w:t>v 0.472234 20.785364 1.140715</w:t>
        <w:br/>
        <w:t>v 0.475512 20.782589 1.128119</w:t>
        <w:br/>
        <w:t>v 0.486851 20.798985 1.135891</w:t>
        <w:br/>
        <w:t>v 0.491149 20.797159 1.122958</w:t>
        <w:br/>
        <w:t>v 0.498848 20.815189 1.132672</w:t>
        <w:br/>
        <w:t>v 0.503982 20.814497 1.119515</w:t>
        <w:br/>
        <w:t>v 0.507762 20.833357 1.131182</w:t>
        <w:br/>
        <w:t>v 0.513517 20.833927 1.117921</w:t>
        <w:br/>
        <w:t>v 0.513251 20.852789 1.131478</w:t>
        <w:br/>
        <w:t>v 0.519389 20.854715 1.118237</w:t>
        <w:br/>
        <w:t>v 0.515104 20.872738 1.133548</w:t>
        <w:br/>
        <w:t>v 0.521360 20.876055 1.120452</w:t>
        <w:br/>
        <w:t>v 0.513237 20.892437 1.137314</w:t>
        <w:br/>
        <w:t>v 0.519344 20.897127 1.124481</w:t>
        <w:br/>
        <w:t>v 0.507726 20.911129 1.142631</w:t>
        <w:br/>
        <w:t>v 0.513435 20.917122 1.130168</w:t>
        <w:br/>
        <w:t>v 0.498797 20.928097 1.149293</w:t>
        <w:br/>
        <w:t>v 0.503875 20.935274 1.137295</w:t>
        <w:br/>
        <w:t>v 0.486799 20.942688 1.157046</w:t>
        <w:br/>
        <w:t>v 0.491040 20.950880 1.145587</w:t>
        <w:br/>
        <w:t>v 0.472195 20.954338 1.165590</w:t>
        <w:br/>
        <w:t>v 0.475424 20.963345 1.154727</w:t>
        <w:br/>
        <w:t>v 0.455539 20.962606 1.174598</w:t>
        <w:br/>
        <w:t>v 0.457620 20.972187 1.164364</w:t>
        <w:br/>
        <w:t>v 0.387378 20.885176 1.188102</w:t>
        <w:br/>
        <w:t>v 0.414297 20.867506 1.169103</w:t>
        <w:br/>
        <w:t>v 0.384215 20.878727 1.188630</w:t>
        <w:br/>
        <w:t>v 0.437459 20.967173 1.183724</w:t>
        <w:br/>
        <w:t>v 0.438299 20.977072 1.174126</w:t>
        <w:br/>
        <w:t>v 0.402739 20.832865 1.173225</w:t>
        <w:br/>
        <w:t>v 0.409161 20.831244 1.169986</w:t>
        <w:br/>
        <w:t>v 0.449410 20.862286 1.155752</w:t>
        <w:br/>
        <w:t>v 0.450067 20.869360 1.156487</w:t>
        <w:br/>
        <w:t>v 0.409160 20.901972 1.180398</w:t>
        <w:br/>
        <w:t>v 0.402739 20.899488 1.183033</w:t>
        <w:br/>
        <w:t>v 0.384215 20.851131 1.184568</w:t>
        <w:br/>
        <w:t>v 0.387378 20.845110 1.182204</w:t>
        <w:br/>
        <w:t>v 0.434855 20.838358 1.159029</w:t>
        <w:br/>
        <w:t>v 0.440042 20.843195 1.157318</w:t>
        <w:br/>
        <w:t>v 0.440042 20.894182 1.164824</w:t>
        <w:br/>
        <w:t>v 0.434855 20.898317 1.167856</w:t>
        <w:br/>
        <w:t>v 0.382267 20.871830 1.188525</w:t>
        <w:br/>
        <w:t>v 0.415838 20.831003 1.166831</w:t>
        <w:br/>
        <w:t>v 0.449409 20.876350 1.157823</w:t>
        <w:br/>
        <w:t>v 0.396822 20.895754 1.185248</w:t>
        <w:br/>
        <w:t>v 0.391635 20.839935 1.179454</w:t>
        <w:br/>
        <w:t>v 0.444299 20.848942 1.156176</w:t>
        <w:br/>
        <w:t>v 0.428937 20.901253 1.171053</w:t>
        <w:br/>
        <w:t>v 0.381609 20.864752 1.187791</w:t>
        <w:br/>
        <w:t>v 0.422516 20.832144 1.163880</w:t>
        <w:br/>
        <w:t>v 0.447462 20.882984 1.159709</w:t>
        <w:br/>
        <w:t>v 0.391635 20.890924 1.186960</w:t>
        <w:br/>
        <w:t>v 0.396822 20.835800 1.176421</w:t>
        <w:br/>
        <w:t>v 0.447462 20.855389 1.155647</w:t>
        <w:br/>
        <w:t>v 0.422516 20.902870 1.174291</w:t>
        <w:br/>
        <w:t>v 0.382267 20.857765 1.186455</w:t>
        <w:br/>
        <w:t>v 0.428937 20.834625 1.161245</w:t>
        <w:br/>
        <w:t>v 0.444299 20.889008 1.162074</w:t>
        <w:br/>
        <w:t>v 0.415838 20.903116 1.177447</w:t>
        <w:br/>
        <w:t>v 0.324031 20.840054 1.218003</w:t>
        <w:br/>
        <w:t>v 0.329521 20.821356 1.212687</w:t>
        <w:br/>
        <w:t>v 0.365049 20.778151 1.189728</w:t>
        <w:br/>
        <w:t>v 0.381726 20.769878 1.180719</w:t>
        <w:br/>
        <w:t>v 0.350431 20.933506 1.219427</w:t>
        <w:br/>
        <w:t>v 0.338435 20.917299 1.222646</w:t>
        <w:br/>
        <w:t>v 0.437460 20.767849 1.154382</w:t>
        <w:br/>
        <w:t>v 0.322178 20.859751 1.221769</w:t>
        <w:br/>
        <w:t>v 0.350431 20.789799 1.198272</w:t>
        <w:br/>
        <w:t>v 0.365049 20.947123 1.214602</w:t>
        <w:br/>
        <w:t>v 0.418641 20.764631 1.162701</w:t>
        <w:br/>
        <w:t>v 0.324031 20.879700 1.223840</w:t>
        <w:br/>
        <w:t>v 0.338435 20.804392 1.206025</w:t>
        <w:br/>
        <w:t>v 0.399822 20.765318 1.171593</w:t>
        <w:br/>
        <w:t>v 0.329521 20.899132 1.224136</w:t>
        <w:br/>
        <w:t>vt 0.780400 0.788300</w:t>
        <w:br/>
        <w:t>vt 0.781600 0.789100</w:t>
        <w:br/>
        <w:t>vt 0.777100 0.789100</w:t>
        <w:br/>
        <w:t>vt 0.777100 0.788300</w:t>
        <w:br/>
        <w:t>vt 0.780400 0.779000</w:t>
        <w:br/>
        <w:t>vt 0.777100 0.779000</w:t>
        <w:br/>
        <w:t>vt 0.982200 0.761200</w:t>
        <w:br/>
        <w:t>vt 0.982200 0.762100</w:t>
        <w:br/>
        <w:t>vt 0.979900 0.762100</w:t>
        <w:br/>
        <w:t>vt 0.979900 0.761300</w:t>
        <w:br/>
        <w:t>vt 0.982200 0.754700</w:t>
        <w:br/>
        <w:t>vt 0.982200 0.761200</w:t>
        <w:br/>
        <w:t>vt 0.979900 0.761300</w:t>
        <w:br/>
        <w:t>vt 0.979900 0.754800</w:t>
        <w:br/>
        <w:t>vt 0.979900 0.749200</w:t>
        <w:br/>
        <w:t>vt 0.982200 0.749200</w:t>
        <w:br/>
        <w:t>vt 0.979900 0.749200</w:t>
        <w:br/>
        <w:t>vt 0.976200 0.747500</w:t>
        <w:br/>
        <w:t>vt 0.985600 0.747500</w:t>
        <w:br/>
        <w:t>vt 0.982200 0.749200</w:t>
        <w:br/>
        <w:t>vt 0.781100 0.768100</w:t>
        <w:br/>
        <w:t>vt 0.787400 0.768100</w:t>
        <w:br/>
        <w:t>vt 0.780400 0.771400</w:t>
        <w:br/>
        <w:t>vt 0.777100 0.771400</w:t>
        <w:br/>
        <w:t>vt 0.780400 0.771400</w:t>
        <w:br/>
        <w:t>vt 0.777100 0.771400</w:t>
        <w:br/>
        <w:t>vt 0.773300 0.788300</w:t>
        <w:br/>
        <w:t>vt 0.769800 0.788300</w:t>
        <w:br/>
        <w:t>vt 0.769800 0.779000</w:t>
        <w:br/>
        <w:t>vt 0.773300 0.779000</w:t>
        <w:br/>
        <w:t>vt 0.769800 0.771400</w:t>
        <w:br/>
        <w:t>vt 0.773300 0.771400</w:t>
        <w:br/>
        <w:t>vt 0.777100 0.788300</w:t>
        <w:br/>
        <w:t>vt 0.773300 0.788300</w:t>
        <w:br/>
        <w:t>vt 0.773300 0.779000</w:t>
        <w:br/>
        <w:t>vt 0.777100 0.779000</w:t>
        <w:br/>
        <w:t>vt 0.773300 0.789100</w:t>
        <w:br/>
        <w:t>vt 0.769000 0.789100</w:t>
        <w:br/>
        <w:t>vt 0.776700 0.796100</w:t>
        <w:br/>
        <w:t>vt 0.774100 0.796100</w:t>
        <w:br/>
        <w:t>vt 0.773300 0.789100</w:t>
        <w:br/>
        <w:t>vt 0.777100 0.789100</w:t>
        <w:br/>
        <w:t>vt 0.776700 0.796100</w:t>
        <w:br/>
        <w:t>vt 0.780800 0.797900</w:t>
        <w:br/>
        <w:t>vt 0.775900 0.798500</w:t>
        <w:br/>
        <w:t>vt 0.775000 0.798500</w:t>
        <w:br/>
        <w:t>vt 0.775900 0.798500</w:t>
        <w:br/>
        <w:t>vt 0.777400 0.802200</w:t>
        <w:br/>
        <w:t>vt 0.770100 0.798100</w:t>
        <w:br/>
        <w:t>vt 0.774100 0.796100</w:t>
        <w:br/>
        <w:t>vt 0.775000 0.798500</w:t>
        <w:br/>
        <w:t>vt 0.773600 0.802200</w:t>
        <w:br/>
        <w:t>vt 0.773600 0.802200</w:t>
        <w:br/>
        <w:t>vt 0.775000 0.798500</w:t>
        <w:br/>
        <w:t>vt 0.775900 0.798500</w:t>
        <w:br/>
        <w:t>vt 0.777400 0.802200</w:t>
        <w:br/>
        <w:t>vt 0.773300 0.771400</w:t>
        <w:br/>
        <w:t>vt 0.777100 0.771400</w:t>
        <w:br/>
        <w:t>vt 0.781100 0.768100</w:t>
        <w:br/>
        <w:t>vt 0.782500 0.751300</w:t>
        <w:br/>
        <w:t>vt 0.788700 0.748400</w:t>
        <w:br/>
        <w:t>vt 0.787400 0.768100</w:t>
        <w:br/>
        <w:t>vt 0.986800 0.735300</w:t>
        <w:br/>
        <w:t>vt 0.985600 0.747500</w:t>
        <w:br/>
        <w:t>vt 0.976200 0.747500</w:t>
        <w:br/>
        <w:t>vt 0.975000 0.735300</w:t>
        <w:br/>
        <w:t>vt 0.760800 0.748800</w:t>
        <w:br/>
        <w:t>vt 0.767000 0.751300</w:t>
        <w:br/>
        <w:t>vt 0.768900 0.768100</w:t>
        <w:br/>
        <w:t>vt 0.762700 0.768100</w:t>
        <w:br/>
        <w:t>vt 0.977800 0.731800</w:t>
        <w:br/>
        <w:t>vt 0.984000 0.731800</w:t>
        <w:br/>
        <w:t>vt 0.781000 0.741600</w:t>
        <w:br/>
        <w:t>vt 0.778700 0.747800</w:t>
        <w:br/>
        <w:t>vt 0.782500 0.751300</w:t>
        <w:br/>
        <w:t>vt 0.767000 0.751300</w:t>
        <w:br/>
        <w:t>vt 0.770700 0.747800</w:t>
        <w:br/>
        <w:t>vt 0.778700 0.747800</w:t>
        <w:br/>
        <w:t>vt 0.781100 0.768100</w:t>
        <w:br/>
        <w:t>vt 0.768900 0.768100</w:t>
        <w:br/>
        <w:t>vt 0.768300 0.741600</w:t>
        <w:br/>
        <w:t>vt 0.770700 0.747800</w:t>
        <w:br/>
        <w:t>vt 0.773300 0.771400</w:t>
        <w:br/>
        <w:t>vt 0.768900 0.768100</w:t>
        <w:br/>
        <w:t>vt 0.762700 0.768100</w:t>
        <w:br/>
        <w:t>vt 0.769800 0.771400</w:t>
        <w:br/>
        <w:t>vt 0.979900 0.767600</w:t>
        <w:br/>
        <w:t>vt 0.979900 0.762100</w:t>
        <w:br/>
        <w:t>vt 0.982200 0.762100</w:t>
        <w:br/>
        <w:t>vt 0.982200 0.767600</w:t>
        <w:br/>
        <w:t>vt 0.929600 0.088400</w:t>
        <w:br/>
        <w:t>vt 0.928900 0.088400</w:t>
        <w:br/>
        <w:t>vt 0.928900 0.086000</w:t>
        <w:br/>
        <w:t>vt 0.929600 0.085300</w:t>
        <w:br/>
        <w:t>vt 0.920000 0.088400</w:t>
        <w:br/>
        <w:t>vt 0.920000 0.086000</w:t>
        <w:br/>
        <w:t>vt 0.781900 0.718000</w:t>
        <w:br/>
        <w:t>vt 0.778300 0.718100</w:t>
        <w:br/>
        <w:t>vt 0.778300 0.716700</w:t>
        <w:br/>
        <w:t>vt 0.781900 0.716600</w:t>
        <w:br/>
        <w:t>vt 0.778300 0.702700</w:t>
        <w:br/>
        <w:t>vt 0.781900 0.702700</w:t>
        <w:br/>
        <w:t>vt 0.778300 0.691000</w:t>
        <w:br/>
        <w:t>vt 0.781900 0.691000</w:t>
        <w:br/>
        <w:t>vt 0.781900 0.691000</w:t>
        <w:br/>
        <w:t>vt 0.778300 0.691000</w:t>
        <w:br/>
        <w:t>vt 0.772300 0.687600</w:t>
        <w:br/>
        <w:t>vt 0.787500 0.687600</w:t>
        <w:br/>
        <w:t>vt 0.912800 0.088400</w:t>
        <w:br/>
        <w:t>vt 0.910200 0.085500</w:t>
        <w:br/>
        <w:t>vt 0.910200 0.080400</w:t>
        <w:br/>
        <w:t>vt 0.912800 0.086000</w:t>
        <w:br/>
        <w:t>vt 0.912800 0.088400</w:t>
        <w:br/>
        <w:t>vt 0.912800 0.086000</w:t>
        <w:br/>
        <w:t>vt 0.920000 0.093700</w:t>
        <w:br/>
        <w:t>vt 0.920000 0.091300</w:t>
        <w:br/>
        <w:t>vt 0.928900 0.091300</w:t>
        <w:br/>
        <w:t>vt 0.928900 0.093700</w:t>
        <w:br/>
        <w:t>vt 0.912800 0.093700</w:t>
        <w:br/>
        <w:t>vt 0.912800 0.091300</w:t>
        <w:br/>
        <w:t>vt 0.928900 0.091300</w:t>
        <w:br/>
        <w:t>vt 0.920000 0.091300</w:t>
        <w:br/>
        <w:t>vt 0.920000 0.088400</w:t>
        <w:br/>
        <w:t>vt 0.928900 0.088400</w:t>
        <w:br/>
        <w:t>vt 0.929600 0.091300</w:t>
        <w:br/>
        <w:t>vt 0.929600 0.094400</w:t>
        <w:br/>
        <w:t>vt 0.934700 0.090800</w:t>
        <w:br/>
        <w:t>vt 0.929600 0.091300</w:t>
        <w:br/>
        <w:t>vt 0.929600 0.088400</w:t>
        <w:br/>
        <w:t>vt 0.934700 0.088900</w:t>
        <w:br/>
        <w:t>vt 0.936000 0.086000</w:t>
        <w:br/>
        <w:t>vt 0.934700 0.088900</w:t>
        <w:br/>
        <w:t>vt 0.936400 0.089600</w:t>
        <w:br/>
        <w:t>vt 0.936400 0.090100</w:t>
        <w:br/>
        <w:t>vt 0.936400 0.089600</w:t>
        <w:br/>
        <w:t>vt 0.939100 0.088500</w:t>
        <w:br/>
        <w:t>vt 0.936400 0.090100</w:t>
        <w:br/>
        <w:t>vt 0.939100 0.091200</w:t>
        <w:br/>
        <w:t>vt 0.936000 0.093700</w:t>
        <w:br/>
        <w:t>vt 0.934700 0.090800</w:t>
        <w:br/>
        <w:t>vt 0.939100 0.088500</w:t>
        <w:br/>
        <w:t>vt 0.939100 0.091200</w:t>
        <w:br/>
        <w:t>vt 0.936400 0.090100</w:t>
        <w:br/>
        <w:t>vt 0.936400 0.089600</w:t>
        <w:br/>
        <w:t>vt 0.912800 0.091300</w:t>
        <w:br/>
        <w:t>vt 0.912800 0.088400</w:t>
        <w:br/>
        <w:t>vt 0.910200 0.085500</w:t>
        <w:br/>
        <w:t>vt 0.895600 0.084300</w:t>
        <w:br/>
        <w:t>vt 0.893400 0.079200</w:t>
        <w:br/>
        <w:t>vt 0.910200 0.080400</w:t>
        <w:br/>
        <w:t>vt 0.787500 0.687600</w:t>
        <w:br/>
        <w:t>vt 0.772300 0.687600</w:t>
        <w:br/>
        <w:t>vt 0.770400 0.664000</w:t>
        <w:br/>
        <w:t>vt 0.789400 0.664000</w:t>
        <w:br/>
        <w:t>vt 0.893300 0.100500</w:t>
        <w:br/>
        <w:t>vt 0.895600 0.095400</w:t>
        <w:br/>
        <w:t>vt 0.910200 0.094200</w:t>
        <w:br/>
        <w:t>vt 0.910200 0.099300</w:t>
        <w:br/>
        <w:t>vt 0.774900 0.658100</w:t>
        <w:br/>
        <w:t>vt 0.784900 0.658100</w:t>
        <w:br/>
        <w:t>vt 0.893200 0.087000</w:t>
        <w:br/>
        <w:t>vt 0.888000 0.085000</w:t>
        <w:br/>
        <w:t>vt 0.893200 0.087000</w:t>
        <w:br/>
        <w:t>vt 0.895600 0.084300</w:t>
        <w:br/>
        <w:t>vt 0.895600 0.095400</w:t>
        <w:br/>
        <w:t>vt 0.893200 0.092600</w:t>
        <w:br/>
        <w:t>vt 0.910200 0.094200</w:t>
        <w:br/>
        <w:t>vt 0.910200 0.085500</w:t>
        <w:br/>
        <w:t>vt 0.893200 0.092600</w:t>
        <w:br/>
        <w:t>vt 0.888000 0.094600</w:t>
        <w:br/>
        <w:t>vt 0.912800 0.091300</w:t>
        <w:br/>
        <w:t>vt 0.910200 0.094200</w:t>
        <w:br/>
        <w:t>vt 0.912800 0.093700</w:t>
        <w:br/>
        <w:t>vt 0.910200 0.099300</w:t>
        <w:br/>
        <w:t>vt 0.778300 0.718100</w:t>
        <w:br/>
        <w:t>vt 0.781900 0.718000</w:t>
        <w:br/>
        <w:t>vt 0.781900 0.727000</w:t>
        <w:br/>
        <w:t>vt 0.778300 0.727000</w:t>
        <w:br/>
        <w:t>vt 0.280700 0.830800</w:t>
        <w:br/>
        <w:t>vt 0.284600 0.829700</w:t>
        <w:br/>
        <w:t>vt 0.286100 0.835000</w:t>
        <w:br/>
        <w:t>vt 0.283400 0.837300</w:t>
        <w:br/>
        <w:t>vt 0.288100 0.834500</w:t>
        <w:br/>
        <w:t>vt 0.286100 0.835000</w:t>
        <w:br/>
        <w:t>vt 0.284600 0.829700</w:t>
        <w:br/>
        <w:t>vt 0.286600 0.829200</w:t>
        <w:br/>
        <w:t>vt 0.288100 0.834500</w:t>
        <w:br/>
        <w:t>vt 0.286600 0.829200</w:t>
        <w:br/>
        <w:t>vt 0.290600 0.828100</w:t>
        <w:br/>
        <w:t>vt 0.291500 0.835200</w:t>
        <w:br/>
        <w:t>vt 0.289800 0.839000</w:t>
        <w:br/>
        <w:t>vt 0.287800 0.836300</w:t>
        <w:br/>
        <w:t>vt 0.287800 0.836300</w:t>
        <w:br/>
        <w:t>vt 0.287200 0.836500</w:t>
        <w:br/>
        <w:t>vt 0.289800 0.839000</w:t>
        <w:br/>
        <w:t>vt 0.286800 0.839800</w:t>
        <w:br/>
        <w:t>vt 0.287200 0.836500</w:t>
        <w:br/>
        <w:t>vt 0.287800 0.836300</w:t>
        <w:br/>
        <w:t>vt 0.800500 0.765700</w:t>
        <w:br/>
        <w:t>vt 0.800500 0.764700</w:t>
        <w:br/>
        <w:t>vt 0.798500 0.764700</w:t>
        <w:br/>
        <w:t>vt 0.798500 0.765700</w:t>
        <w:br/>
        <w:t>vt 0.800500 0.757100</w:t>
        <w:br/>
        <w:t>vt 0.798500 0.757100</w:t>
        <w:br/>
        <w:t>vt 0.284000 0.829000</w:t>
        <w:br/>
        <w:t>vt 0.281900 0.829600</w:t>
        <w:br/>
        <w:t>vt 0.279400 0.820500</w:t>
        <w:br/>
        <w:t>vt 0.281600 0.819900</w:t>
        <w:br/>
        <w:t>vt 0.800500 0.751000</w:t>
        <w:br/>
        <w:t>vt 0.798500 0.751000</w:t>
        <w:br/>
        <w:t>vt 0.286400 0.818600</w:t>
        <w:br/>
        <w:t>vt 0.288900 0.827700</w:t>
        <w:br/>
        <w:t>vt 0.286700 0.828300</w:t>
        <w:br/>
        <w:t>vt 0.284200 0.819200</w:t>
        <w:br/>
        <w:t>vt 0.286700 0.828300</w:t>
        <w:br/>
        <w:t>vt 0.284000 0.829000</w:t>
        <w:br/>
        <w:t>vt 0.281600 0.819900</w:t>
        <w:br/>
        <w:t>vt 0.284200 0.819200</w:t>
        <w:br/>
        <w:t>vt 0.287200 0.836500</w:t>
        <w:br/>
        <w:t>vt 0.286800 0.839800</w:t>
        <w:br/>
        <w:t>vt 0.279600 0.812600</w:t>
        <w:br/>
        <w:t>vt 0.282300 0.811900</w:t>
        <w:br/>
        <w:t>vt 0.282300 0.811900</w:t>
        <w:br/>
        <w:t>vt 0.284500 0.811300</w:t>
        <w:br/>
        <w:t>vt 0.282300 0.811900</w:t>
        <w:br/>
        <w:t>vt 0.283800 0.808000</w:t>
        <w:br/>
        <w:t>vt 0.288800 0.806700</w:t>
        <w:br/>
        <w:t>vt 0.284500 0.811300</w:t>
        <w:br/>
        <w:t>vt 0.283800 0.808000</w:t>
        <w:br/>
        <w:t>vt 0.275700 0.810200</w:t>
        <w:br/>
        <w:t>vt 0.267600 0.785100</w:t>
        <w:br/>
        <w:t>vt 0.278100 0.782300</w:t>
        <w:br/>
        <w:t>vt 0.277500 0.813200</w:t>
        <w:br/>
        <w:t>vt 0.279600 0.812600</w:t>
        <w:br/>
        <w:t>vt 0.277500 0.813200</w:t>
        <w:br/>
        <w:t>vt 0.271000 0.811500</w:t>
        <w:br/>
        <w:t>vt 0.794500 0.748600</w:t>
        <w:br/>
        <w:t>vt 0.798500 0.751000</w:t>
        <w:br/>
        <w:t>vt 0.800500 0.751000</w:t>
        <w:br/>
        <w:t>vt 0.803900 0.748600</w:t>
        <w:br/>
        <w:t>vt 0.794500 0.725100</w:t>
        <w:br/>
        <w:t>vt 0.794500 0.748600</w:t>
        <w:br/>
        <w:t>vt 0.803900 0.748600</w:t>
        <w:br/>
        <w:t>vt 0.803900 0.725100</w:t>
        <w:br/>
        <w:t>vt 0.283800 0.808000</w:t>
        <w:br/>
        <w:t>vt 0.278100 0.782300</w:t>
        <w:br/>
        <w:t>vt 0.282300 0.778800</w:t>
        <w:br/>
        <w:t>vt 0.288800 0.806700</w:t>
        <w:br/>
        <w:t>vt 0.267600 0.785100</w:t>
        <w:br/>
        <w:t>vt 0.262200 0.784200</w:t>
        <w:br/>
        <w:t>vt 0.266400 0.777700</w:t>
        <w:br/>
        <w:t>vt 0.269600 0.782100</w:t>
        <w:br/>
        <w:t>vt 0.275400 0.775300</w:t>
        <w:br/>
        <w:t>vt 0.274900 0.780700</w:t>
        <w:br/>
        <w:t>vt 0.269600 0.782100</w:t>
        <w:br/>
        <w:t>vt 0.274900 0.780700</w:t>
        <w:br/>
        <w:t>vt 0.796400 0.721800</w:t>
        <w:br/>
        <w:t>vt 0.801800 0.721800</w:t>
        <w:br/>
        <w:t>vt 0.275700 0.810200</w:t>
        <w:br/>
        <w:t>vt 0.271000 0.811500</w:t>
        <w:br/>
        <w:t>vt 0.798500 0.770500</w:t>
        <w:br/>
        <w:t>vt 0.800500 0.770500</w:t>
        <w:br/>
        <w:t>vt 0.281900 0.829600</w:t>
        <w:br/>
        <w:t>vt 0.280700 0.830800</w:t>
        <w:br/>
        <w:t>vt 0.284600 0.829700</w:t>
        <w:br/>
        <w:t>vt 0.284000 0.829000</w:t>
        <w:br/>
        <w:t>vt 0.281600 0.819900</w:t>
        <w:br/>
        <w:t>vt 0.279400 0.820500</w:t>
        <w:br/>
        <w:t>vt 0.800500 0.765700</w:t>
        <w:br/>
        <w:t>vt 0.798500 0.765700</w:t>
        <w:br/>
        <w:t>vt 0.798500 0.764700</w:t>
        <w:br/>
        <w:t>vt 0.800500 0.764700</w:t>
        <w:br/>
        <w:t>vt 0.798500 0.757100</w:t>
        <w:br/>
        <w:t>vt 0.800500 0.757100</w:t>
        <w:br/>
        <w:t>vt 0.800500 0.764700</w:t>
        <w:br/>
        <w:t>vt 0.798500 0.764700</w:t>
        <w:br/>
        <w:t>vt 0.798500 0.751000</w:t>
        <w:br/>
        <w:t>vt 0.800500 0.751000</w:t>
        <w:br/>
        <w:t>vt 0.800500 0.751000</w:t>
        <w:br/>
        <w:t>vt 0.798500 0.751000</w:t>
        <w:br/>
        <w:t>vt 0.794500 0.748600</w:t>
        <w:br/>
        <w:t>vt 0.803900 0.748600</w:t>
        <w:br/>
        <w:t>vt 0.277500 0.813200</w:t>
        <w:br/>
        <w:t>vt 0.279600 0.812600</w:t>
        <w:br/>
        <w:t>vt 0.275700 0.810200</w:t>
        <w:br/>
        <w:t>vt 0.271000 0.811500</w:t>
        <w:br/>
        <w:t>vt 0.279600 0.812600</w:t>
        <w:br/>
        <w:t>vt 0.277500 0.813200</w:t>
        <w:br/>
        <w:t>vt 0.286400 0.818600</w:t>
        <w:br/>
        <w:t>vt 0.284200 0.819200</w:t>
        <w:br/>
        <w:t>vt 0.286700 0.828300</w:t>
        <w:br/>
        <w:t>vt 0.288900 0.827700</w:t>
        <w:br/>
        <w:t>vt 0.284500 0.811300</w:t>
        <w:br/>
        <w:t>vt 0.282300 0.811900</w:t>
        <w:br/>
        <w:t>vt 0.281600 0.819900</w:t>
        <w:br/>
        <w:t>vt 0.284000 0.829000</w:t>
        <w:br/>
        <w:t>vt 0.286700 0.828300</w:t>
        <w:br/>
        <w:t>vt 0.284200 0.819200</w:t>
        <w:br/>
        <w:t>vt 0.286600 0.829200</w:t>
        <w:br/>
        <w:t>vt 0.290600 0.828100</w:t>
        <w:br/>
        <w:t>vt 0.288100 0.834500</w:t>
        <w:br/>
        <w:t>vt 0.286600 0.829200</w:t>
        <w:br/>
        <w:t>vt 0.284600 0.829700</w:t>
        <w:br/>
        <w:t>vt 0.286100 0.835000</w:t>
        <w:br/>
        <w:t>vt 0.286100 0.835000</w:t>
        <w:br/>
        <w:t>vt 0.283400 0.837300</w:t>
        <w:br/>
        <w:t>vt 0.287800 0.836300</w:t>
        <w:br/>
        <w:t>vt 0.287200 0.836500</w:t>
        <w:br/>
        <w:t>vt 0.287200 0.836500</w:t>
        <w:br/>
        <w:t>vt 0.286800 0.839800</w:t>
        <w:br/>
        <w:t>vt 0.287800 0.836300</w:t>
        <w:br/>
        <w:t>vt 0.289800 0.839000</w:t>
        <w:br/>
        <w:t>vt 0.291500 0.835200</w:t>
        <w:br/>
        <w:t>vt 0.288100 0.834500</w:t>
        <w:br/>
        <w:t>vt 0.289800 0.839000</w:t>
        <w:br/>
        <w:t>vt 0.287800 0.836300</w:t>
        <w:br/>
        <w:t>vt 0.287200 0.836500</w:t>
        <w:br/>
        <w:t>vt 0.286800 0.839800</w:t>
        <w:br/>
        <w:t>vt 0.279600 0.812600</w:t>
        <w:br/>
        <w:t>vt 0.282300 0.811900</w:t>
        <w:br/>
        <w:t>vt 0.283800 0.808000</w:t>
        <w:br/>
        <w:t>vt 0.262200 0.784200</w:t>
        <w:br/>
        <w:t>vt 0.271000 0.811500</w:t>
        <w:br/>
        <w:t>vt 0.275700 0.810200</w:t>
        <w:br/>
        <w:t>vt 0.267600 0.785100</w:t>
        <w:br/>
        <w:t>vt 0.794500 0.725100</w:t>
        <w:br/>
        <w:t>vt 0.803900 0.725100</w:t>
        <w:br/>
        <w:t>vt 0.803900 0.748600</w:t>
        <w:br/>
        <w:t>vt 0.794500 0.748600</w:t>
        <w:br/>
        <w:t>vt 0.282300 0.778800</w:t>
        <w:br/>
        <w:t>vt 0.278100 0.782300</w:t>
        <w:br/>
        <w:t>vt 0.283800 0.808000</w:t>
        <w:br/>
        <w:t>vt 0.288800 0.806700</w:t>
        <w:br/>
        <w:t>vt 0.288800 0.806700</w:t>
        <w:br/>
        <w:t>vt 0.284500 0.811300</w:t>
        <w:br/>
        <w:t>vt 0.796400 0.721800</w:t>
        <w:br/>
        <w:t>vt 0.801800 0.721800</w:t>
        <w:br/>
        <w:t>vt 0.269600 0.782100</w:t>
        <w:br/>
        <w:t>vt 0.266400 0.777700</w:t>
        <w:br/>
        <w:t>vt 0.269600 0.782100</w:t>
        <w:br/>
        <w:t>vt 0.267600 0.785100</w:t>
        <w:br/>
        <w:t>vt 0.278100 0.782300</w:t>
        <w:br/>
        <w:t>vt 0.274900 0.780700</w:t>
        <w:br/>
        <w:t>vt 0.283800 0.808000</w:t>
        <w:br/>
        <w:t>vt 0.275700 0.810200</w:t>
        <w:br/>
        <w:t>vt 0.274900 0.780700</w:t>
        <w:br/>
        <w:t>vt 0.275400 0.775300</w:t>
        <w:br/>
        <w:t>vt 0.800500 0.770500</w:t>
        <w:br/>
        <w:t>vt 0.798500 0.770500</w:t>
        <w:br/>
        <w:t>vt 0.798500 0.765700</w:t>
        <w:br/>
        <w:t>vt 0.800500 0.765700</w:t>
        <w:br/>
        <w:t>vt 0.977300 0.509600</w:t>
        <w:br/>
        <w:t>vt 0.975500 0.507500</w:t>
        <w:br/>
        <w:t>vt 0.986200 0.507500</w:t>
        <w:br/>
        <w:t>vt 0.984400 0.509600</w:t>
        <w:br/>
        <w:t>vt 0.985200 0.518600</w:t>
        <w:br/>
        <w:t>vt 0.984400 0.509600</w:t>
        <w:br/>
        <w:t>vt 0.986200 0.507500</w:t>
        <w:br/>
        <w:t>vt 0.989100 0.518600</w:t>
        <w:br/>
        <w:t>vt 0.977300 0.509600</w:t>
        <w:br/>
        <w:t>vt 0.984400 0.509600</w:t>
        <w:br/>
        <w:t>vt 0.985200 0.518600</w:t>
        <w:br/>
        <w:t>vt 0.976500 0.518600</w:t>
        <w:br/>
        <w:t>vt 0.976500 0.518600</w:t>
        <w:br/>
        <w:t>vt 0.972600 0.518600</w:t>
        <w:br/>
        <w:t>vt 0.975500 0.507500</w:t>
        <w:br/>
        <w:t>vt 0.977300 0.509600</w:t>
        <w:br/>
        <w:t>vt 0.978600 0.521400</w:t>
        <w:br/>
        <w:t>vt 0.977000 0.524700</w:t>
        <w:br/>
        <w:t>vt 0.983200 0.521400</w:t>
        <w:br/>
        <w:t>vt 0.978600 0.521400</w:t>
        <w:br/>
        <w:t>vt 0.743300 0.746100</w:t>
        <w:br/>
        <w:t>vt 0.743300 0.736300</w:t>
        <w:br/>
        <w:t>vt 0.752000 0.736300</w:t>
        <w:br/>
        <w:t>vt 0.752000 0.746100</w:t>
        <w:br/>
        <w:t>vt 0.978600 0.521400</w:t>
        <w:br/>
        <w:t>vt 0.983200 0.521400</w:t>
        <w:br/>
        <w:t>vt 0.984700 0.524700</w:t>
        <w:br/>
        <w:t>vt 0.977000 0.524700</w:t>
        <w:br/>
        <w:t>vt 0.983200 0.521400</w:t>
        <w:br/>
        <w:t>vt 0.984700 0.524700</w:t>
        <w:br/>
        <w:t>vt 0.745000 0.750600</w:t>
        <w:br/>
        <w:t>vt 0.750400 0.750600</w:t>
        <w:br/>
        <w:t>vt 0.984400 0.509600</w:t>
        <w:br/>
        <w:t>vt 0.977300 0.509600</w:t>
        <w:br/>
        <w:t>vt 0.975500 0.507500</w:t>
        <w:br/>
        <w:t>vt 0.986200 0.507500</w:t>
        <w:br/>
        <w:t>vt 0.985200 0.518600</w:t>
        <w:br/>
        <w:t>vt 0.984400 0.509600</w:t>
        <w:br/>
        <w:t>vt 0.986200 0.507500</w:t>
        <w:br/>
        <w:t>vt 0.989100 0.518600</w:t>
        <w:br/>
        <w:t>vt 0.985200 0.518600</w:t>
        <w:br/>
        <w:t>vt 0.976500 0.518600</w:t>
        <w:br/>
        <w:t>vt 0.977300 0.509600</w:t>
        <w:br/>
        <w:t>vt 0.984400 0.509600</w:t>
        <w:br/>
        <w:t>vt 0.976500 0.518600</w:t>
        <w:br/>
        <w:t>vt 0.972600 0.518600</w:t>
        <w:br/>
        <w:t>vt 0.975500 0.507500</w:t>
        <w:br/>
        <w:t>vt 0.977300 0.509600</w:t>
        <w:br/>
        <w:t>vt 0.978600 0.521400</w:t>
        <w:br/>
        <w:t>vt 0.977000 0.524700</w:t>
        <w:br/>
        <w:t>vt 0.983200 0.521400</w:t>
        <w:br/>
        <w:t>vt 0.978600 0.521400</w:t>
        <w:br/>
        <w:t>vt 0.752000 0.736300</w:t>
        <w:br/>
        <w:t>vt 0.752000 0.746100</w:t>
        <w:br/>
        <w:t>vt 0.743300 0.746100</w:t>
        <w:br/>
        <w:t>vt 0.743300 0.736300</w:t>
        <w:br/>
        <w:t>vt 0.983200 0.521400</w:t>
        <w:br/>
        <w:t>vt 0.984700 0.524700</w:t>
        <w:br/>
        <w:t>vt 0.977000 0.524700</w:t>
        <w:br/>
        <w:t>vt 0.978600 0.521400</w:t>
        <w:br/>
        <w:t>vt 0.984700 0.524700</w:t>
        <w:br/>
        <w:t>vt 0.983200 0.521400</w:t>
        <w:br/>
        <w:t>vt 0.745000 0.750600</w:t>
        <w:br/>
        <w:t>vt 0.750400 0.750600</w:t>
        <w:br/>
        <w:t>vt 0.986200 0.507500</w:t>
        <w:br/>
        <w:t>vt 0.984400 0.509600</w:t>
        <w:br/>
        <w:t>vt 0.977300 0.509600</w:t>
        <w:br/>
        <w:t>vt 0.975500 0.507500</w:t>
        <w:br/>
        <w:t>vt 0.986200 0.507500</w:t>
        <w:br/>
        <w:t>vt 0.989100 0.518600</w:t>
        <w:br/>
        <w:t>vt 0.985200 0.518600</w:t>
        <w:br/>
        <w:t>vt 0.984400 0.509600</w:t>
        <w:br/>
        <w:t>vt 0.976500 0.518600</w:t>
        <w:br/>
        <w:t>vt 0.977300 0.509600</w:t>
        <w:br/>
        <w:t>vt 0.984400 0.509600</w:t>
        <w:br/>
        <w:t>vt 0.985200 0.518600</w:t>
        <w:br/>
        <w:t>vt 0.975500 0.507500</w:t>
        <w:br/>
        <w:t>vt 0.977300 0.509600</w:t>
        <w:br/>
        <w:t>vt 0.976500 0.518600</w:t>
        <w:br/>
        <w:t>vt 0.972600 0.518600</w:t>
        <w:br/>
        <w:t>vt 0.978600 0.521400</w:t>
        <w:br/>
        <w:t>vt 0.977000 0.524700</w:t>
        <w:br/>
        <w:t>vt 0.983200 0.521400</w:t>
        <w:br/>
        <w:t>vt 0.978600 0.521400</w:t>
        <w:br/>
        <w:t>vt 0.752000 0.746100</w:t>
        <w:br/>
        <w:t>vt 0.743300 0.746100</w:t>
        <w:br/>
        <w:t>vt 0.743300 0.736300</w:t>
        <w:br/>
        <w:t>vt 0.752000 0.736300</w:t>
        <w:br/>
        <w:t>vt 0.984700 0.524700</w:t>
        <w:br/>
        <w:t>vt 0.977000 0.524700</w:t>
        <w:br/>
        <w:t>vt 0.978600 0.521400</w:t>
        <w:br/>
        <w:t>vt 0.983200 0.521400</w:t>
        <w:br/>
        <w:t>vt 0.983200 0.521400</w:t>
        <w:br/>
        <w:t>vt 0.984700 0.524700</w:t>
        <w:br/>
        <w:t>vt 0.750400 0.750600</w:t>
        <w:br/>
        <w:t>vt 0.745000 0.750600</w:t>
        <w:br/>
        <w:t>vt 0.974200 0.262000</w:t>
        <w:br/>
        <w:t>vt 0.977000 0.265400</w:t>
        <w:br/>
        <w:t>vt 0.975900 0.277300</w:t>
        <w:br/>
        <w:t>vt 0.970300 0.277300</w:t>
        <w:br/>
        <w:t>vt 0.161600 0.677300</w:t>
        <w:br/>
        <w:t>vt 0.161600 0.664400</w:t>
        <w:br/>
        <w:t>vt 0.173200 0.664400</w:t>
        <w:br/>
        <w:t>vt 0.173200 0.677300</w:t>
        <w:br/>
        <w:t>vt 0.978800 0.281000</w:t>
        <w:br/>
        <w:t>vt 0.976500 0.285700</w:t>
        <w:br/>
        <w:t>vt 0.984800 0.281000</w:t>
        <w:br/>
        <w:t>vt 0.987200 0.285700</w:t>
        <w:br/>
        <w:t>vt 0.976500 0.285700</w:t>
        <w:br/>
        <w:t>vt 0.978800 0.281000</w:t>
        <w:br/>
        <w:t>vt 0.975900 0.277300</w:t>
        <w:br/>
        <w:t>vt 0.987600 0.277300</w:t>
        <w:br/>
        <w:t>vt 0.984800 0.281000</w:t>
        <w:br/>
        <w:t>vt 0.978800 0.281000</w:t>
        <w:br/>
        <w:t>vt 0.977000 0.265400</w:t>
        <w:br/>
        <w:t>vt 0.986200 0.265400</w:t>
        <w:br/>
        <w:t>vt 0.987200 0.285700</w:t>
        <w:br/>
        <w:t>vt 0.984800 0.281000</w:t>
        <w:br/>
        <w:t>vt 0.987600 0.277300</w:t>
        <w:br/>
        <w:t>vt 0.993200 0.277300</w:t>
        <w:br/>
        <w:t>vt 0.171000 0.683300</w:t>
        <w:br/>
        <w:t>vt 0.163800 0.683300</w:t>
        <w:br/>
        <w:t>vt 0.988900 0.262000</w:t>
        <w:br/>
        <w:t>vt 0.986200 0.265400</w:t>
        <w:br/>
        <w:t>vt 0.974200 0.262000</w:t>
        <w:br/>
        <w:t>vt 0.988900 0.262000</w:t>
        <w:br/>
        <w:t>vt 0.986200 0.265400</w:t>
        <w:br/>
        <w:t>vt 0.977000 0.265400</w:t>
        <w:br/>
        <w:t>vt 0.962700 0.498300</w:t>
        <w:br/>
        <w:t>vt 0.962700 0.496100</w:t>
        <w:br/>
        <w:t>vt 0.964200 0.496100</w:t>
        <w:br/>
        <w:t>vt 0.964200 0.498300</w:t>
        <w:br/>
        <w:t>vt 0.984700 0.809200</w:t>
        <w:br/>
        <w:t>vt 0.984700 0.809900</w:t>
        <w:br/>
        <w:t>vt 0.982400 0.809900</w:t>
        <w:br/>
        <w:t>vt 0.982400 0.809200</w:t>
        <w:br/>
        <w:t>vt 0.984700 0.807700</w:t>
        <w:br/>
        <w:t>vt 0.984700 0.809200</w:t>
        <w:br/>
        <w:t>vt 0.982400 0.809200</w:t>
        <w:br/>
        <w:t>vt 0.982400 0.807700</w:t>
        <w:br/>
        <w:t>vt 0.982400 0.806100</w:t>
        <w:br/>
        <w:t>vt 0.984700 0.806100</w:t>
        <w:br/>
        <w:t>vt 0.988200 0.805400</w:t>
        <w:br/>
        <w:t>vt 0.978700 0.805400</w:t>
        <w:br/>
        <w:t>vt 0.961300 0.498300</w:t>
        <w:br/>
        <w:t>vt 0.959500 0.494900</w:t>
        <w:br/>
        <w:t>vt 0.959500 0.492500</w:t>
        <w:br/>
        <w:t>vt 0.961300 0.496100</w:t>
        <w:br/>
        <w:t>vt 0.961300 0.498300</w:t>
        <w:br/>
        <w:t>vt 0.961300 0.496100</w:t>
        <w:br/>
        <w:t>vt 0.964200 0.502800</w:t>
        <w:br/>
        <w:t>vt 0.962700 0.502800</w:t>
        <w:br/>
        <w:t>vt 0.962700 0.500600</w:t>
        <w:br/>
        <w:t>vt 0.964200 0.500600</w:t>
        <w:br/>
        <w:t>vt 0.961300 0.502800</w:t>
        <w:br/>
        <w:t>vt 0.961300 0.500600</w:t>
        <w:br/>
        <w:t>vt 0.964200 0.498300</w:t>
        <w:br/>
        <w:t>vt 0.964200 0.500600</w:t>
        <w:br/>
        <w:t>vt 0.962700 0.500600</w:t>
        <w:br/>
        <w:t>vt 0.962700 0.498300</w:t>
        <w:br/>
        <w:t>vt 0.964700 0.500600</w:t>
        <w:br/>
        <w:t>vt 0.964700 0.503800</w:t>
        <w:br/>
        <w:t>vt 0.964700 0.500600</w:t>
        <w:br/>
        <w:t>vt 0.964700 0.498300</w:t>
        <w:br/>
        <w:t>vt 0.969500 0.498300</w:t>
        <w:br/>
        <w:t>vt 0.969500 0.500600</w:t>
        <w:br/>
        <w:t>vt 0.964200 0.500600</w:t>
        <w:br/>
        <w:t>vt 0.964200 0.498300</w:t>
        <w:br/>
        <w:t>vt 0.964700 0.498300</w:t>
        <w:br/>
        <w:t>vt 0.964700 0.500600</w:t>
        <w:br/>
        <w:t>vt 0.964700 0.498300</w:t>
        <w:br/>
        <w:t>vt 0.964700 0.495000</w:t>
        <w:br/>
        <w:t>vt 0.970800 0.495600</w:t>
        <w:br/>
        <w:t>vt 0.969500 0.498300</w:t>
        <w:br/>
        <w:t>vt 0.973700 0.498000</w:t>
        <w:br/>
        <w:t>vt 0.971100 0.499000</w:t>
        <w:br/>
        <w:t>vt 0.970800 0.503100</w:t>
        <w:br/>
        <w:t>vt 0.969500 0.500600</w:t>
        <w:br/>
        <w:t>vt 0.971100 0.499600</w:t>
        <w:br/>
        <w:t>vt 0.973700 0.500600</w:t>
        <w:br/>
        <w:t>vt 0.973700 0.498000</w:t>
        <w:br/>
        <w:t>vt 0.973700 0.500600</w:t>
        <w:br/>
        <w:t>vt 0.971100 0.499600</w:t>
        <w:br/>
        <w:t>vt 0.971100 0.499000</w:t>
        <w:br/>
        <w:t>vt 0.971100 0.499000</w:t>
        <w:br/>
        <w:t>vt 0.971100 0.499600</w:t>
        <w:br/>
        <w:t>vt 0.961300 0.500600</w:t>
        <w:br/>
        <w:t>vt 0.961300 0.498300</w:t>
        <w:br/>
        <w:t>vt 0.959500 0.492500</w:t>
        <w:br/>
        <w:t>vt 0.959500 0.494900</w:t>
        <w:br/>
        <w:t>vt 0.945000 0.493900</w:t>
        <w:br/>
        <w:t>vt 0.943900 0.491300</w:t>
        <w:br/>
        <w:t>vt 0.989200 0.790700</w:t>
        <w:br/>
        <w:t>vt 0.978700 0.805400</w:t>
        <w:br/>
        <w:t>vt 0.977400 0.790700</w:t>
        <w:br/>
        <w:t>vt 0.959500 0.506400</w:t>
        <w:br/>
        <w:t>vt 0.943900 0.507900</w:t>
        <w:br/>
        <w:t>vt 0.945000 0.505200</w:t>
        <w:br/>
        <w:t>vt 0.959500 0.504000</w:t>
        <w:br/>
        <w:t>vt 0.961300 0.500600</w:t>
        <w:br/>
        <w:t>vt 0.961300 0.502800</w:t>
        <w:br/>
        <w:t>vt 0.959500 0.506400</w:t>
        <w:br/>
        <w:t>vt 0.959500 0.504000</w:t>
        <w:br/>
        <w:t>vt 0.980200 0.787000</w:t>
        <w:br/>
        <w:t>vt 0.986400 0.787000</w:t>
        <w:br/>
        <w:t>vt 0.942100 0.496700</w:t>
        <w:br/>
        <w:t>vt 0.939500 0.495700</w:t>
        <w:br/>
        <w:t>vt 0.945000 0.493900</w:t>
        <w:br/>
        <w:t>vt 0.945000 0.505200</w:t>
        <w:br/>
        <w:t>vt 0.942100 0.502500</w:t>
        <w:br/>
        <w:t>vt 0.942100 0.496700</w:t>
        <w:br/>
        <w:t>vt 0.959500 0.494900</w:t>
        <w:br/>
        <w:t>vt 0.959500 0.504000</w:t>
        <w:br/>
        <w:t>vt 0.942100 0.502500</w:t>
        <w:br/>
        <w:t>vt 0.939500 0.503500</w:t>
        <w:br/>
        <w:t>vt 0.984700 0.809900</w:t>
        <w:br/>
        <w:t>vt 0.984700 0.815400</w:t>
        <w:br/>
        <w:t>vt 0.982400 0.815400</w:t>
        <w:br/>
        <w:t>vt 0.982400 0.809900</w:t>
        <w:br/>
        <w:t>vt 0.986200 0.507500</w:t>
        <w:br/>
        <w:t>vt 0.984400 0.509600</w:t>
        <w:br/>
        <w:t>vt 0.977300 0.509600</w:t>
        <w:br/>
        <w:t>vt 0.975500 0.507500</w:t>
        <w:br/>
        <w:t>vt 0.984400 0.509600</w:t>
        <w:br/>
        <w:t>vt 0.986200 0.507500</w:t>
        <w:br/>
        <w:t>vt 0.989100 0.518600</w:t>
        <w:br/>
        <w:t>vt 0.985200 0.518600</w:t>
        <w:br/>
        <w:t>vt 0.985200 0.518600</w:t>
        <w:br/>
        <w:t>vt 0.976500 0.518600</w:t>
        <w:br/>
        <w:t>vt 0.977300 0.509600</w:t>
        <w:br/>
        <w:t>vt 0.984400 0.509600</w:t>
        <w:br/>
        <w:t>vt 0.977300 0.509600</w:t>
        <w:br/>
        <w:t>vt 0.976500 0.518600</w:t>
        <w:br/>
        <w:t>vt 0.972600 0.518600</w:t>
        <w:br/>
        <w:t>vt 0.975500 0.507500</w:t>
        <w:br/>
        <w:t>vt 0.977000 0.524700</w:t>
        <w:br/>
        <w:t>vt 0.978600 0.521400</w:t>
        <w:br/>
        <w:t>vt 0.983200 0.521400</w:t>
        <w:br/>
        <w:t>vt 0.978600 0.521400</w:t>
        <w:br/>
        <w:t>vt 0.743300 0.746100</w:t>
        <w:br/>
        <w:t>vt 0.743300 0.736300</w:t>
        <w:br/>
        <w:t>vt 0.752000 0.736300</w:t>
        <w:br/>
        <w:t>vt 0.752000 0.746100</w:t>
        <w:br/>
        <w:t>vt 0.978600 0.521400</w:t>
        <w:br/>
        <w:t>vt 0.983200 0.521400</w:t>
        <w:br/>
        <w:t>vt 0.984700 0.524700</w:t>
        <w:br/>
        <w:t>vt 0.977000 0.524700</w:t>
        <w:br/>
        <w:t>vt 0.984700 0.524700</w:t>
        <w:br/>
        <w:t>vt 0.983200 0.521400</w:t>
        <w:br/>
        <w:t>vt 0.745000 0.750600</w:t>
        <w:br/>
        <w:t>vt 0.750400 0.750600</w:t>
        <w:br/>
        <w:t>vt 0.988900 0.262000</w:t>
        <w:br/>
        <w:t>vt 0.986200 0.265400</w:t>
        <w:br/>
        <w:t>vt 0.977000 0.265400</w:t>
        <w:br/>
        <w:t>vt 0.974200 0.262000</w:t>
        <w:br/>
        <w:t>vt 0.988900 0.262000</w:t>
        <w:br/>
        <w:t>vt 0.993200 0.277300</w:t>
        <w:br/>
        <w:t>vt 0.987600 0.277300</w:t>
        <w:br/>
        <w:t>vt 0.986200 0.265400</w:t>
        <w:br/>
        <w:t>vt 0.986200 0.265400</w:t>
        <w:br/>
        <w:t>vt 0.987600 0.277300</w:t>
        <w:br/>
        <w:t>vt 0.975900 0.277300</w:t>
        <w:br/>
        <w:t>vt 0.977000 0.265400</w:t>
        <w:br/>
        <w:t>vt 0.975900 0.277300</w:t>
        <w:br/>
        <w:t>vt 0.970300 0.277300</w:t>
        <w:br/>
        <w:t>vt 0.974200 0.262000</w:t>
        <w:br/>
        <w:t>vt 0.977000 0.265400</w:t>
        <w:br/>
        <w:t>vt 0.976500 0.285700</w:t>
        <w:br/>
        <w:t>vt 0.978800 0.281000</w:t>
        <w:br/>
        <w:t>vt 0.978800 0.281000</w:t>
        <w:br/>
        <w:t>vt 0.984800 0.281000</w:t>
        <w:br/>
        <w:t>vt 0.161600 0.664400</w:t>
        <w:br/>
        <w:t>vt 0.173200 0.664400</w:t>
        <w:br/>
        <w:t>vt 0.173200 0.677300</w:t>
        <w:br/>
        <w:t>vt 0.161600 0.677300</w:t>
        <w:br/>
        <w:t>vt 0.987200 0.285700</w:t>
        <w:br/>
        <w:t>vt 0.976500 0.285700</w:t>
        <w:br/>
        <w:t>vt 0.978800 0.281000</w:t>
        <w:br/>
        <w:t>vt 0.984800 0.281000</w:t>
        <w:br/>
        <w:t>vt 0.987200 0.285700</w:t>
        <w:br/>
        <w:t>vt 0.984800 0.281000</w:t>
        <w:br/>
        <w:t>vt 0.171000 0.683300</w:t>
        <w:br/>
        <w:t>vt 0.163800 0.683300</w:t>
        <w:br/>
        <w:t>vt 0.984400 0.463100</w:t>
        <w:br/>
        <w:t>vt 0.984400 0.486200</w:t>
        <w:br/>
        <w:t>vt 0.995900 0.486200</w:t>
        <w:br/>
        <w:t>vt 0.995900 0.463100</w:t>
        <w:br/>
        <w:t>vt 0.984400 0.486200</w:t>
        <w:br/>
        <w:t>vt 0.984400 0.463100</w:t>
        <w:br/>
        <w:t>vt 0.972800 0.463100</w:t>
        <w:br/>
        <w:t>vt 0.972800 0.486200</w:t>
        <w:br/>
        <w:t>vt 0.961300 0.463100</w:t>
        <w:br/>
        <w:t>vt 0.961300 0.486200</w:t>
        <w:br/>
        <w:t>vt 0.949900 0.463100</w:t>
        <w:br/>
        <w:t>vt 0.938200 0.463100</w:t>
        <w:br/>
        <w:t>vt 0.938200 0.486200</w:t>
        <w:br/>
        <w:t>vt 0.949900 0.486200</w:t>
        <w:br/>
        <w:t>vt 0.926700 0.486200</w:t>
        <w:br/>
        <w:t>vt 0.926700 0.463100</w:t>
        <w:br/>
        <w:t>vt 0.949900 0.486200</w:t>
        <w:br/>
        <w:t>vt 0.949900 0.463100</w:t>
        <w:br/>
        <w:t>vt 0.796800 0.461800</w:t>
        <w:br/>
        <w:t>vt 0.788600 0.475900</w:t>
        <w:br/>
        <w:t>vt 0.805200 0.475900</w:t>
        <w:br/>
        <w:t>vt 0.796800 0.490000</w:t>
        <w:br/>
        <w:t>vt 0.813400 0.490000</w:t>
        <w:br/>
        <w:t>vt 0.813400 0.461800</w:t>
        <w:br/>
        <w:t>vt 0.821700 0.475900</w:t>
        <w:br/>
        <w:t>vt 0.984400 0.463100</w:t>
        <w:br/>
        <w:t>vt 0.984400 0.486200</w:t>
        <w:br/>
        <w:t>vt 0.995900 0.486200</w:t>
        <w:br/>
        <w:t>vt 0.995900 0.463100</w:t>
        <w:br/>
        <w:t>vt 0.984400 0.486200</w:t>
        <w:br/>
        <w:t>vt 0.984400 0.463100</w:t>
        <w:br/>
        <w:t>vt 0.972800 0.463100</w:t>
        <w:br/>
        <w:t>vt 0.972800 0.486200</w:t>
        <w:br/>
        <w:t>vt 0.961300 0.463100</w:t>
        <w:br/>
        <w:t>vt 0.961300 0.486200</w:t>
        <w:br/>
        <w:t>vt 0.949900 0.463100</w:t>
        <w:br/>
        <w:t>vt 0.938200 0.463100</w:t>
        <w:br/>
        <w:t>vt 0.938200 0.486200</w:t>
        <w:br/>
        <w:t>vt 0.949900 0.486200</w:t>
        <w:br/>
        <w:t>vt 0.926700 0.463100</w:t>
        <w:br/>
        <w:t>vt 0.926700 0.486200</w:t>
        <w:br/>
        <w:t>vt 0.949900 0.486200</w:t>
        <w:br/>
        <w:t>vt 0.949900 0.463100</w:t>
        <w:br/>
        <w:t>vt 0.796800 0.461800</w:t>
        <w:br/>
        <w:t>vt 0.788600 0.475900</w:t>
        <w:br/>
        <w:t>vt 0.805200 0.475900</w:t>
        <w:br/>
        <w:t>vt 0.796800 0.490000</w:t>
        <w:br/>
        <w:t>vt 0.813400 0.490000</w:t>
        <w:br/>
        <w:t>vt 0.813400 0.461800</w:t>
        <w:br/>
        <w:t>vt 0.821700 0.475900</w:t>
        <w:br/>
        <w:t>vt 0.984400 0.463100</w:t>
        <w:br/>
        <w:t>vt 0.995900 0.463100</w:t>
        <w:br/>
        <w:t>vt 0.995900 0.486200</w:t>
        <w:br/>
        <w:t>vt 0.984400 0.486200</w:t>
        <w:br/>
        <w:t>vt 0.972800 0.463100</w:t>
        <w:br/>
        <w:t>vt 0.984400 0.463100</w:t>
        <w:br/>
        <w:t>vt 0.984400 0.486200</w:t>
        <w:br/>
        <w:t>vt 0.972800 0.486200</w:t>
        <w:br/>
        <w:t>vt 0.961300 0.463100</w:t>
        <w:br/>
        <w:t>vt 0.961300 0.486200</w:t>
        <w:br/>
        <w:t>vt 0.949900 0.463100</w:t>
        <w:br/>
        <w:t>vt 0.949900 0.486200</w:t>
        <w:br/>
        <w:t>vt 0.938200 0.486200</w:t>
        <w:br/>
        <w:t>vt 0.938200 0.463100</w:t>
        <w:br/>
        <w:t>vt 0.926700 0.486200</w:t>
        <w:br/>
        <w:t>vt 0.926700 0.463100</w:t>
        <w:br/>
        <w:t>vt 0.949900 0.486200</w:t>
        <w:br/>
        <w:t>vt 0.949900 0.463100</w:t>
        <w:br/>
        <w:t>vt 0.796800 0.461800</w:t>
        <w:br/>
        <w:t>vt 0.805200 0.475900</w:t>
        <w:br/>
        <w:t>vt 0.788600 0.475900</w:t>
        <w:br/>
        <w:t>vt 0.796800 0.490000</w:t>
        <w:br/>
        <w:t>vt 0.813400 0.490000</w:t>
        <w:br/>
        <w:t>vt 0.813400 0.461800</w:t>
        <w:br/>
        <w:t>vt 0.821700 0.475900</w:t>
        <w:br/>
        <w:t>vt 0.995900 0.486200</w:t>
        <w:br/>
        <w:t>vt 0.984400 0.486200</w:t>
        <w:br/>
        <w:t>vt 0.984400 0.463100</w:t>
        <w:br/>
        <w:t>vt 0.995900 0.463100</w:t>
        <w:br/>
        <w:t>vt 0.972800 0.463100</w:t>
        <w:br/>
        <w:t>vt 0.984400 0.463100</w:t>
        <w:br/>
        <w:t>vt 0.984400 0.486200</w:t>
        <w:br/>
        <w:t>vt 0.972800 0.486200</w:t>
        <w:br/>
        <w:t>vt 0.961300 0.463100</w:t>
        <w:br/>
        <w:t>vt 0.961300 0.486200</w:t>
        <w:br/>
        <w:t>vt 0.938200 0.486200</w:t>
        <w:br/>
        <w:t>vt 0.938200 0.463100</w:t>
        <w:br/>
        <w:t>vt 0.949900 0.463100</w:t>
        <w:br/>
        <w:t>vt 0.949900 0.486200</w:t>
        <w:br/>
        <w:t>vt 0.926700 0.486200</w:t>
        <w:br/>
        <w:t>vt 0.926700 0.463100</w:t>
        <w:br/>
        <w:t>vt 0.949900 0.486200</w:t>
        <w:br/>
        <w:t>vt 0.949900 0.463100</w:t>
        <w:br/>
        <w:t>vt 0.796800 0.461800</w:t>
        <w:br/>
        <w:t>vt 0.805200 0.475900</w:t>
        <w:br/>
        <w:t>vt 0.788600 0.475900</w:t>
        <w:br/>
        <w:t>vt 0.796800 0.490000</w:t>
        <w:br/>
        <w:t>vt 0.813400 0.490000</w:t>
        <w:br/>
        <w:t>vt 0.813400 0.461800</w:t>
        <w:br/>
        <w:t>vt 0.821700 0.475900</w:t>
        <w:br/>
        <w:t>vt 0.642700 0.047500</w:t>
        <w:br/>
        <w:t>vt 0.642700 0.046200</w:t>
        <w:br/>
        <w:t>vt 0.659300 0.046200</w:t>
        <w:br/>
        <w:t>vt 0.659300 0.047500</w:t>
        <w:br/>
        <w:t>vt 0.704700 0.046200</w:t>
        <w:br/>
        <w:t>vt 0.704700 0.041900</w:t>
        <w:br/>
        <w:t>vt 0.720700 0.041900</w:t>
        <w:br/>
        <w:t>vt 0.720700 0.046200</w:t>
        <w:br/>
        <w:t>vt 0.720700 0.051600</w:t>
        <w:br/>
        <w:t>vt 0.704700 0.051600</w:t>
        <w:br/>
        <w:t>vt 0.704700 0.047500</w:t>
        <w:br/>
        <w:t>vt 0.720700 0.047500</w:t>
        <w:br/>
        <w:t>vt 0.659300 0.046200</w:t>
        <w:br/>
        <w:t>vt 0.685200 0.046200</w:t>
        <w:br/>
        <w:t>vt 0.685200 0.047500</w:t>
        <w:br/>
        <w:t>vt 0.659300 0.047500</w:t>
        <w:br/>
        <w:t>vt 0.659300 0.041900</w:t>
        <w:br/>
        <w:t>vt 0.659300 0.046200</w:t>
        <w:br/>
        <w:t>vt 0.642700 0.046200</w:t>
        <w:br/>
        <w:t>vt 0.642700 0.041900</w:t>
        <w:br/>
        <w:t>vt 0.659300 0.047500</w:t>
        <w:br/>
        <w:t>vt 0.685200 0.047500</w:t>
        <w:br/>
        <w:t>vt 0.685200 0.051600</w:t>
        <w:br/>
        <w:t>vt 0.659300 0.051600</w:t>
        <w:br/>
        <w:t>vt 0.659300 0.055000</w:t>
        <w:br/>
        <w:t>vt 0.642700 0.055000</w:t>
        <w:br/>
        <w:t>vt 0.642700 0.051600</w:t>
        <w:br/>
        <w:t>vt 0.659300 0.051600</w:t>
        <w:br/>
        <w:t>vt 0.685200 0.051600</w:t>
        <w:br/>
        <w:t>vt 0.685200 0.055000</w:t>
        <w:br/>
        <w:t>vt 0.659300 0.055000</w:t>
        <w:br/>
        <w:t>vt 0.659300 0.051600</w:t>
        <w:br/>
        <w:t>vt 0.685200 0.041900</w:t>
        <w:br/>
        <w:t>vt 0.685200 0.046200</w:t>
        <w:br/>
        <w:t>vt 0.720700 0.046200</w:t>
        <w:br/>
        <w:t>vt 0.720700 0.047500</w:t>
        <w:br/>
        <w:t>vt 0.704700 0.047500</w:t>
        <w:br/>
        <w:t>vt 0.704700 0.046200</w:t>
        <w:br/>
        <w:t>vt 0.704700 0.051600</w:t>
        <w:br/>
        <w:t>vt 0.720700 0.051600</w:t>
        <w:br/>
        <w:t>vt 0.720700 0.055000</w:t>
        <w:br/>
        <w:t>vt 0.704700 0.055000</w:t>
        <w:br/>
        <w:t>vt 0.685200 0.046200</w:t>
        <w:br/>
        <w:t>vt 0.704700 0.046200</w:t>
        <w:br/>
        <w:t>vt 0.704700 0.047500</w:t>
        <w:br/>
        <w:t>vt 0.685200 0.047500</w:t>
        <w:br/>
        <w:t>vt 0.685200 0.055000</w:t>
        <w:br/>
        <w:t>vt 0.685200 0.051600</w:t>
        <w:br/>
        <w:t>vt 0.704700 0.051600</w:t>
        <w:br/>
        <w:t>vt 0.704700 0.055000</w:t>
        <w:br/>
        <w:t>vt 0.642700 0.051600</w:t>
        <w:br/>
        <w:t>vt 0.642700 0.047500</w:t>
        <w:br/>
        <w:t>vt 0.817700 0.063000</w:t>
        <w:br/>
        <w:t>vt 0.817700 0.057900</w:t>
        <w:br/>
        <w:t>vt 0.821500 0.057900</w:t>
        <w:br/>
        <w:t>vt 0.821500 0.063000</w:t>
        <w:br/>
        <w:t>vt 0.821500 0.066800</w:t>
        <w:br/>
        <w:t>vt 0.817700 0.066800</w:t>
        <w:br/>
        <w:t>vt 0.813800 0.058200</w:t>
        <w:br/>
        <w:t>vt 0.813800 0.053300</w:t>
        <w:br/>
        <w:t>vt 0.813800 0.062200</w:t>
        <w:br/>
        <w:t>vt 0.805900 0.057900</w:t>
        <w:br/>
        <w:t>vt 0.805900 0.041300</w:t>
        <w:br/>
        <w:t>vt 0.809900 0.041300</w:t>
        <w:br/>
        <w:t>vt 0.809900 0.057900</w:t>
        <w:br/>
        <w:t>vt 0.809900 0.066800</w:t>
        <w:br/>
        <w:t>vt 0.809900 0.063000</w:t>
        <w:br/>
        <w:t>vt 0.789400 0.063000</w:t>
        <w:br/>
        <w:t>vt 0.787200 0.066800</w:t>
        <w:br/>
        <w:t>vt 0.787200 0.059800</w:t>
        <w:br/>
        <w:t>vt 0.789400 0.059800</w:t>
        <w:br/>
        <w:t>vt 0.798800 0.063000</w:t>
        <w:br/>
        <w:t>vt 0.798800 0.066800</w:t>
        <w:br/>
        <w:t>vt 0.798800 0.055200</w:t>
        <w:br/>
        <w:t>vt 0.801700 0.055200</w:t>
        <w:br/>
        <w:t>vt 0.801700 0.063000</w:t>
        <w:br/>
        <w:t>vt 0.801700 0.066800</w:t>
        <w:br/>
        <w:t>vt 0.747200 0.074900</w:t>
        <w:br/>
        <w:t>vt 0.738800 0.074900</w:t>
        <w:br/>
        <w:t>vt 0.738800 0.069000</w:t>
        <w:br/>
        <w:t>vt 0.747200 0.069000</w:t>
        <w:br/>
        <w:t>vt 0.755600 0.074900</w:t>
        <w:br/>
        <w:t>vt 0.751700 0.074900</w:t>
        <w:br/>
        <w:t>vt 0.751700 0.069000</w:t>
        <w:br/>
        <w:t>vt 0.755600 0.069000</w:t>
        <w:br/>
        <w:t>vt 0.747200 0.069000</w:t>
        <w:br/>
        <w:t>vt 0.747200 0.074900</w:t>
        <w:br/>
        <w:t>vt 0.789400 0.045100</w:t>
        <w:br/>
        <w:t>vt 0.789400 0.049100</w:t>
        <w:br/>
        <w:t>vt 0.787200 0.049000</w:t>
        <w:br/>
        <w:t>vt 0.787200 0.041300</w:t>
        <w:br/>
        <w:t>vt 0.739200 0.065300</w:t>
        <w:br/>
        <w:t>vt 0.739200 0.057100</w:t>
        <w:br/>
        <w:t>vt 0.742200 0.057100</w:t>
        <w:br/>
        <w:t>vt 0.742200 0.065300</w:t>
        <w:br/>
        <w:t>vt 0.739200 0.065300</w:t>
        <w:br/>
        <w:t>vt 0.731500 0.065300</w:t>
        <w:br/>
        <w:t>vt 0.731500 0.057100</w:t>
        <w:br/>
        <w:t>vt 0.739200 0.057100</w:t>
        <w:br/>
        <w:t>vt 0.724900 0.057100</w:t>
        <w:br/>
        <w:t>vt 0.731500 0.057100</w:t>
        <w:br/>
        <w:t>vt 0.731500 0.065300</w:t>
        <w:br/>
        <w:t>vt 0.724900 0.065300</w:t>
        <w:br/>
        <w:t>vt 0.763700 0.056800</w:t>
        <w:br/>
        <w:t>vt 0.763700 0.065000</w:t>
        <w:br/>
        <w:t>vt 0.756000 0.065000</w:t>
        <w:br/>
        <w:t>vt 0.756000 0.056800</w:t>
        <w:br/>
        <w:t>vt 0.775200 0.056800</w:t>
        <w:br/>
        <w:t>vt 0.781700 0.056800</w:t>
        <w:br/>
        <w:t>vt 0.781700 0.065000</w:t>
        <w:br/>
        <w:t>vt 0.775200 0.065000</w:t>
        <w:br/>
        <w:t>vt 0.766700 0.056800</w:t>
        <w:br/>
        <w:t>vt 0.766700 0.065000</w:t>
        <w:br/>
        <w:t>vt 0.763700 0.065000</w:t>
        <w:br/>
        <w:t>vt 0.763700 0.056800</w:t>
        <w:br/>
        <w:t>vt 0.766700 0.065000</w:t>
        <w:br/>
        <w:t>vt 0.766700 0.056800</w:t>
        <w:br/>
        <w:t>vt 0.775200 0.056800</w:t>
        <w:br/>
        <w:t>vt 0.775200 0.065000</w:t>
        <w:br/>
        <w:t>vt 0.725600 0.074900</w:t>
        <w:br/>
        <w:t>vt 0.725600 0.069000</w:t>
        <w:br/>
        <w:t>vt 0.730500 0.069000</w:t>
        <w:br/>
        <w:t>vt 0.730500 0.074900</w:t>
        <w:br/>
        <w:t>vt 0.731200 0.074900</w:t>
        <w:br/>
        <w:t>vt 0.731200 0.069000</w:t>
        <w:br/>
        <w:t>vt 0.731900 0.069000</w:t>
        <w:br/>
        <w:t>vt 0.731900 0.074900</w:t>
        <w:br/>
        <w:t>vt 0.847200 0.074900</w:t>
        <w:br/>
        <w:t>vt 0.844000 0.074900</w:t>
        <w:br/>
        <w:t>vt 0.844000 0.069000</w:t>
        <w:br/>
        <w:t>vt 0.847200 0.069000</w:t>
        <w:br/>
        <w:t>vt 0.815000 0.074900</w:t>
        <w:br/>
        <w:t>vt 0.805000 0.074900</w:t>
        <w:br/>
        <w:t>vt 0.805000 0.069000</w:t>
        <w:br/>
        <w:t>vt 0.815000 0.069000</w:t>
        <w:br/>
        <w:t>vt 0.818400 0.069000</w:t>
        <w:br/>
        <w:t>vt 0.821900 0.069000</w:t>
        <w:br/>
        <w:t>vt 0.821900 0.074900</w:t>
        <w:br/>
        <w:t>vt 0.818400 0.074900</w:t>
        <w:br/>
        <w:t>vt 0.848900 0.074900</w:t>
        <w:br/>
        <w:t>vt 0.847200 0.074900</w:t>
        <w:br/>
        <w:t>vt 0.847200 0.069000</w:t>
        <w:br/>
        <w:t>vt 0.848900 0.069000</w:t>
        <w:br/>
        <w:t>vt 0.831900 0.069000</w:t>
        <w:br/>
        <w:t>vt 0.831900 0.074900</w:t>
        <w:br/>
        <w:t>vt 0.821900 0.074900</w:t>
        <w:br/>
        <w:t>vt 0.821900 0.069000</w:t>
        <w:br/>
        <w:t>vt 0.805000 0.069000</w:t>
        <w:br/>
        <w:t>vt 0.805000 0.074900</w:t>
        <w:br/>
        <w:t>vt 0.802800 0.074900</w:t>
        <w:br/>
        <w:t>vt 0.802800 0.069000</w:t>
        <w:br/>
        <w:t>vt 0.787200 0.074900</w:t>
        <w:br/>
        <w:t>vt 0.787200 0.069000</w:t>
        <w:br/>
        <w:t>vt 0.789500 0.069000</w:t>
        <w:br/>
        <w:t>vt 0.789500 0.074900</w:t>
        <w:br/>
        <w:t>vt 0.784900 0.069000</w:t>
        <w:br/>
        <w:t>vt 0.787200 0.069000</w:t>
        <w:br/>
        <w:t>vt 0.787200 0.074900</w:t>
        <w:br/>
        <w:t>vt 0.784900 0.074900</w:t>
        <w:br/>
        <w:t>vt 0.777500 0.074900</w:t>
        <w:br/>
        <w:t>vt 0.777500 0.069000</w:t>
        <w:br/>
        <w:t>vt 0.781200 0.069000</w:t>
        <w:br/>
        <w:t>vt 0.781200 0.074900</w:t>
        <w:br/>
        <w:t>vt 0.834100 0.069000</w:t>
        <w:br/>
        <w:t>vt 0.834100 0.074900</w:t>
        <w:br/>
        <w:t>vt 0.831900 0.074900</w:t>
        <w:br/>
        <w:t>vt 0.831900 0.069000</w:t>
        <w:br/>
        <w:t>vt 0.781200 0.074900</w:t>
        <w:br/>
        <w:t>vt 0.781200 0.069000</w:t>
        <w:br/>
        <w:t>vt 0.759500 0.074900</w:t>
        <w:br/>
        <w:t>vt 0.759500 0.069000</w:t>
        <w:br/>
        <w:t>vt 0.764100 0.074900</w:t>
        <w:br/>
        <w:t>vt 0.764100 0.069000</w:t>
        <w:br/>
        <w:t>vt 0.750800 0.057100</w:t>
        <w:br/>
        <w:t>vt 0.750800 0.065300</w:t>
        <w:br/>
        <w:t>vt 0.742200 0.065300</w:t>
        <w:br/>
        <w:t>vt 0.742200 0.057100</w:t>
        <w:br/>
        <w:t>vt 0.818400 0.069000</w:t>
        <w:br/>
        <w:t>vt 0.818400 0.074900</w:t>
        <w:br/>
        <w:t>vt 0.815000 0.074900</w:t>
        <w:br/>
        <w:t>vt 0.815000 0.069000</w:t>
        <w:br/>
        <w:t>vt 0.764100 0.074900</w:t>
        <w:br/>
        <w:t>vt 0.764100 0.069000</w:t>
        <w:br/>
        <w:t>vt 0.771100 0.069000</w:t>
        <w:br/>
        <w:t>vt 0.771100 0.074900</w:t>
        <w:br/>
        <w:t>vt 0.805900 0.066800</w:t>
        <w:br/>
        <w:t>vt 0.805900 0.063000</w:t>
        <w:br/>
        <w:t>vt 0.775100 0.074900</w:t>
        <w:br/>
        <w:t>vt 0.775100 0.069000</w:t>
        <w:br/>
        <w:t>vt 0.792400 0.069000</w:t>
        <w:br/>
        <w:t>vt 0.792400 0.074900</w:t>
        <w:br/>
        <w:t>vt 0.792200 0.054300</w:t>
        <w:br/>
        <w:t>vt 0.798800 0.053900</w:t>
        <w:br/>
        <w:t>vt 0.798800 0.052500</w:t>
        <w:br/>
        <w:t>vt 0.773100 0.069000</w:t>
        <w:br/>
        <w:t>vt 0.773100 0.074900</w:t>
        <w:br/>
        <w:t>vt 0.827500 0.058000</w:t>
        <w:br/>
        <w:t>vt 0.831300 0.058000</w:t>
        <w:br/>
        <w:t>vt 0.831300 0.063200</w:t>
        <w:br/>
        <w:t>vt 0.827500 0.063200</w:t>
        <w:br/>
        <w:t>vt 0.831300 0.067000</w:t>
        <w:br/>
        <w:t>vt 0.827500 0.067000</w:t>
        <w:br/>
        <w:t>vt 0.835300 0.053400</w:t>
        <w:br/>
        <w:t>vt 0.835300 0.058200</w:t>
        <w:br/>
        <w:t>vt 0.835300 0.062200</w:t>
        <w:br/>
        <w:t>vt 0.839200 0.063200</w:t>
        <w:br/>
        <w:t>vt 0.839200 0.058000</w:t>
        <w:br/>
        <w:t>vt 0.843100 0.058000</w:t>
        <w:br/>
        <w:t>vt 0.843100 0.063200</w:t>
        <w:br/>
        <w:t>vt 0.839200 0.067000</w:t>
        <w:br/>
        <w:t>vt 0.860000 0.059600</w:t>
        <w:br/>
        <w:t>vt 0.860000 0.067000</w:t>
        <w:br/>
        <w:t>vt 0.857800 0.063200</w:t>
        <w:br/>
        <w:t>vt 0.857800 0.059600</w:t>
        <w:br/>
        <w:t>vt 0.848800 0.067000</w:t>
        <w:br/>
        <w:t>vt 0.848800 0.063200</w:t>
        <w:br/>
        <w:t>vt 0.848800 0.055300</w:t>
        <w:br/>
        <w:t>vt 0.845800 0.055300</w:t>
        <w:br/>
        <w:t>vt 0.845800 0.053900</w:t>
        <w:br/>
        <w:t>vt 0.848800 0.053900</w:t>
        <w:br/>
        <w:t>vt 0.845800 0.067000</w:t>
        <w:br/>
        <w:t>vt 0.845800 0.063200</w:t>
        <w:br/>
        <w:t>vt 0.860000 0.048400</w:t>
        <w:br/>
        <w:t>vt 0.857800 0.048500</w:t>
        <w:br/>
        <w:t>vt 0.857800 0.045100</w:t>
        <w:br/>
        <w:t>vt 0.860000 0.041300</w:t>
        <w:br/>
        <w:t>vt 0.843100 0.067000</w:t>
        <w:br/>
        <w:t>vt 0.854600 0.054000</w:t>
        <w:br/>
        <w:t>vt 0.857200 0.054000</w:t>
        <w:br/>
        <w:t>vt 0.845800 0.052600</w:t>
        <w:br/>
        <w:t>vt 0.845800 0.041300</w:t>
        <w:br/>
        <w:t>vt 0.848800 0.045100</w:t>
        <w:br/>
        <w:t>vt 0.848800 0.052600</w:t>
        <w:br/>
        <w:t>vt 0.801700 0.041300</w:t>
        <w:br/>
        <w:t>vt 0.798800 0.045100</w:t>
        <w:br/>
        <w:t>vt 0.801700 0.052500</w:t>
        <w:br/>
        <w:t>vt 0.738800 0.069000</w:t>
        <w:br/>
        <w:t>vt 0.738800 0.074900</w:t>
        <w:br/>
        <w:t>vt 0.801700 0.053900</w:t>
        <w:br/>
        <w:t>vt 0.834100 0.074900</w:t>
        <w:br/>
        <w:t>vt 0.834100 0.069000</w:t>
        <w:br/>
        <w:t>vt 0.802800 0.069000</w:t>
        <w:br/>
        <w:t>vt 0.802800 0.074900</w:t>
        <w:br/>
        <w:t>vt 0.827500 0.041300</w:t>
        <w:br/>
        <w:t>vt 0.831300 0.041300</w:t>
        <w:br/>
        <w:t>vt 0.839200 0.041300</w:t>
        <w:br/>
        <w:t>vt 0.843100 0.041300</w:t>
        <w:br/>
        <w:t>vt 0.817700 0.041300</w:t>
        <w:br/>
        <w:t>vt 0.821500 0.041300</w:t>
        <w:br/>
        <w:t>vt 0.789900 0.054400</w:t>
        <w:br/>
        <w:t>vt 0.104700 0.392700</w:t>
        <w:br/>
        <w:t>vt 0.107300 0.392700</w:t>
        <w:br/>
        <w:t>vt 0.107500 0.393700</w:t>
        <w:br/>
        <w:t>vt 0.104200 0.393900</w:t>
        <w:br/>
        <w:t>vt 0.107500 0.397300</w:t>
        <w:br/>
        <w:t>vt 0.104200 0.397500</w:t>
        <w:br/>
        <w:t>vt 0.107500 0.379500</w:t>
        <w:br/>
        <w:t>vt 0.107300 0.382900</w:t>
        <w:br/>
        <w:t>vt 0.104700 0.382800</w:t>
        <w:br/>
        <w:t>vt 0.104900 0.379200</w:t>
        <w:br/>
        <w:t>vt 0.104900 0.379200</w:t>
        <w:br/>
        <w:t>vt 0.104700 0.382800</w:t>
        <w:br/>
        <w:t>vt 0.101000 0.381800</w:t>
        <w:br/>
        <w:t>vt 0.104800 0.386300</w:t>
        <w:br/>
        <w:t>vt 0.107300 0.386300</w:t>
        <w:br/>
        <w:t>vt 0.104800 0.386300</w:t>
        <w:br/>
        <w:t>vt 0.099400 0.386300</w:t>
        <w:br/>
        <w:t>vt 0.107300 0.389200</w:t>
        <w:br/>
        <w:t>vt 0.104700 0.389200</w:t>
        <w:br/>
        <w:t>vt 0.101200 0.389800</w:t>
        <w:br/>
        <w:t>vt 0.104700 0.389200</w:t>
        <w:br/>
        <w:t>vt 0.104700 0.392700</w:t>
        <w:br/>
        <w:t>vt 0.097900 0.386300</w:t>
        <w:br/>
        <w:t>vt 0.100100 0.390800</w:t>
        <w:br/>
        <w:t>vt 0.089000 0.390400</w:t>
        <w:br/>
        <w:t>vt 0.089000 0.386300</w:t>
        <w:br/>
        <w:t>vt 0.089000 0.396900</w:t>
        <w:br/>
        <w:t>vt 0.099600 0.397400</w:t>
        <w:br/>
        <w:t>vt 0.099300 0.398900</w:t>
        <w:br/>
        <w:t>vt 0.089000 0.398100</w:t>
        <w:br/>
        <w:t>vt 0.103300 0.397100</w:t>
        <w:br/>
        <w:t>vt 0.103300 0.394100</w:t>
        <w:br/>
        <w:t>vt 0.103900 0.398300</w:t>
        <w:br/>
        <w:t>vt 0.099100 0.400600</w:t>
        <w:br/>
        <w:t>vt 0.102900 0.393400</w:t>
        <w:br/>
        <w:t>vt 0.107400 0.398000</w:t>
        <w:br/>
        <w:t>vt 0.105000 0.403000</w:t>
        <w:br/>
        <w:t>vt 0.103900 0.398300</w:t>
        <w:br/>
        <w:t>vt 0.107900 0.403000</w:t>
        <w:br/>
        <w:t>vt 0.105600 0.407300</w:t>
        <w:br/>
        <w:t>vt 0.107400 0.408700</w:t>
        <w:br/>
        <w:t>vt 0.105600 0.407300</w:t>
        <w:br/>
        <w:t>vt 0.107400 0.408700</w:t>
        <w:br/>
        <w:t>vt 0.103700 0.410000</w:t>
        <w:br/>
        <w:t>vt 0.104000 0.407800</w:t>
        <w:br/>
        <w:t>vt 0.105000 0.403000</w:t>
        <w:br/>
        <w:t>vt 0.105600 0.407300</w:t>
        <w:br/>
        <w:t>vt 0.104000 0.407800</w:t>
        <w:br/>
        <w:t>vt 0.101700 0.404000</w:t>
        <w:br/>
        <w:t>vt 0.099800 0.406100</w:t>
        <w:br/>
        <w:t>vt 0.101700 0.404000</w:t>
        <w:br/>
        <w:t>vt 0.104000 0.407800</w:t>
        <w:br/>
        <w:t>vt 0.103700 0.410000</w:t>
        <w:br/>
        <w:t>vt 0.089000 0.399000</w:t>
        <w:br/>
        <w:t>vt 0.099100 0.400600</w:t>
        <w:br/>
        <w:t>vt 0.097700 0.403700</w:t>
        <w:br/>
        <w:t>vt 0.089000 0.402400</w:t>
        <w:br/>
        <w:t>vt 0.089000 0.399000</w:t>
        <w:br/>
        <w:t>vt 0.097700 0.403700</w:t>
        <w:br/>
        <w:t>vt 0.099100 0.400600</w:t>
        <w:br/>
        <w:t>vt 0.099800 0.381100</w:t>
        <w:br/>
        <w:t>vt 0.089000 0.381000</w:t>
        <w:br/>
        <w:t>vt 0.109200 0.363700</w:t>
        <w:br/>
        <w:t>vt 0.107300 0.365700</w:t>
        <w:br/>
        <w:t>vt 0.105000 0.364500</w:t>
        <w:br/>
        <w:t>vt 0.105200 0.362000</w:t>
        <w:br/>
        <w:t>vt 0.089000 0.368200</w:t>
        <w:br/>
        <w:t>vt 0.098200 0.367300</w:t>
        <w:br/>
        <w:t>vt 0.099800 0.371800</w:t>
        <w:br/>
        <w:t>vt 0.089000 0.372500</w:t>
        <w:br/>
        <w:t>vt 0.098200 0.367300</w:t>
        <w:br/>
        <w:t>vt 0.101400 0.364200</w:t>
        <w:br/>
        <w:t>vt 0.103200 0.367000</w:t>
        <w:br/>
        <w:t>vt 0.099800 0.371800</w:t>
        <w:br/>
        <w:t>vt 0.105000 0.364500</w:t>
        <w:br/>
        <w:t>vt 0.105200 0.362000</w:t>
        <w:br/>
        <w:t>vt 0.103000 0.378100</w:t>
        <w:br/>
        <w:t>vt 0.099800 0.371800</w:t>
        <w:br/>
        <w:t>vt 0.089000 0.372500</w:t>
        <w:br/>
        <w:t>vt 0.110500 0.368100</w:t>
        <w:br/>
        <w:t>vt 0.106800 0.368500</w:t>
        <w:br/>
        <w:t>vt 0.107300 0.365700</w:t>
        <w:br/>
        <w:t>vt 0.109200 0.363700</w:t>
        <w:br/>
        <w:t>vt 0.103200 0.367000</w:t>
        <w:br/>
        <w:t>vt 0.105000 0.364500</w:t>
        <w:br/>
        <w:t>vt 0.107300 0.365700</w:t>
        <w:br/>
        <w:t>vt 0.106800 0.368500</w:t>
        <w:br/>
        <w:t>vt 0.108000 0.378500</w:t>
        <w:br/>
        <w:t>vt 0.105600 0.377900</w:t>
        <w:br/>
        <w:t>vt 0.109800 0.372900</w:t>
        <w:br/>
        <w:t>vt 0.105600 0.372100</w:t>
        <w:br/>
        <w:t>vt 0.104200 0.377300</w:t>
        <w:br/>
        <w:t>vt 0.105600 0.372100</w:t>
        <w:br/>
        <w:t>vt 0.104200 0.377300</w:t>
        <w:br/>
        <w:t>vt 0.070500 0.393700</w:t>
        <w:br/>
        <w:t>vt 0.070600 0.392700</w:t>
        <w:br/>
        <w:t>vt 0.073300 0.392700</w:t>
        <w:br/>
        <w:t>vt 0.073800 0.393900</w:t>
        <w:br/>
        <w:t>vt 0.073700 0.397500</w:t>
        <w:br/>
        <w:t>vt 0.070400 0.397200</w:t>
        <w:br/>
        <w:t>vt 0.070600 0.382900</w:t>
        <w:br/>
        <w:t>vt 0.070400 0.379500</w:t>
        <w:br/>
        <w:t>vt 0.073100 0.379200</w:t>
        <w:br/>
        <w:t>vt 0.073200 0.382800</w:t>
        <w:br/>
        <w:t>vt 0.076900 0.381800</w:t>
        <w:br/>
        <w:t>vt 0.073200 0.382800</w:t>
        <w:br/>
        <w:t>vt 0.073100 0.379200</w:t>
        <w:br/>
        <w:t>vt 0.073100 0.386300</w:t>
        <w:br/>
        <w:t>vt 0.070600 0.386300</w:t>
        <w:br/>
        <w:t>vt 0.073100 0.386300</w:t>
        <w:br/>
        <w:t>vt 0.078500 0.386300</w:t>
        <w:br/>
        <w:t>vt 0.073200 0.389200</w:t>
        <w:br/>
        <w:t>vt 0.070700 0.389200</w:t>
        <w:br/>
        <w:t>vt 0.076700 0.389800</w:t>
        <w:br/>
        <w:t>vt 0.073200 0.389200</w:t>
        <w:br/>
        <w:t>vt 0.073300 0.392700</w:t>
        <w:br/>
        <w:t>vt 0.080000 0.386300</w:t>
        <w:br/>
        <w:t>vt 0.077900 0.390800</w:t>
        <w:br/>
        <w:t>vt 0.078600 0.398900</w:t>
        <w:br/>
        <w:t>vt 0.078300 0.397400</w:t>
        <w:br/>
        <w:t>vt 0.074700 0.397100</w:t>
        <w:br/>
        <w:t>vt 0.074700 0.394100</w:t>
        <w:br/>
        <w:t>vt 0.074100 0.398200</w:t>
        <w:br/>
        <w:t>vt 0.078900 0.400600</w:t>
        <w:br/>
        <w:t>vt 0.075100 0.393400</w:t>
        <w:br/>
        <w:t>vt 0.070600 0.398000</w:t>
        <w:br/>
        <w:t>vt 0.073000 0.402900</w:t>
        <w:br/>
        <w:t>vt 0.070000 0.403000</w:t>
        <w:br/>
        <w:t>vt 0.074100 0.398200</w:t>
        <w:br/>
        <w:t>vt 0.072300 0.407200</w:t>
        <w:br/>
        <w:t>vt 0.070600 0.408600</w:t>
        <w:br/>
        <w:t>vt 0.070600 0.408600</w:t>
        <w:br/>
        <w:t>vt 0.072300 0.407200</w:t>
        <w:br/>
        <w:t>vt 0.073900 0.407800</w:t>
        <w:br/>
        <w:t>vt 0.074300 0.409900</w:t>
        <w:br/>
        <w:t>vt 0.076200 0.404000</w:t>
        <w:br/>
        <w:t>vt 0.073900 0.407800</w:t>
        <w:br/>
        <w:t>vt 0.072300 0.407200</w:t>
        <w:br/>
        <w:t>vt 0.073000 0.402900</w:t>
        <w:br/>
        <w:t>vt 0.078200 0.406100</w:t>
        <w:br/>
        <w:t>vt 0.074300 0.409900</w:t>
        <w:br/>
        <w:t>vt 0.073900 0.407800</w:t>
        <w:br/>
        <w:t>vt 0.076200 0.404000</w:t>
        <w:br/>
        <w:t>vt 0.080300 0.403700</w:t>
        <w:br/>
        <w:t>vt 0.078900 0.400600</w:t>
        <w:br/>
        <w:t>vt 0.078900 0.400600</w:t>
        <w:br/>
        <w:t>vt 0.080300 0.403700</w:t>
        <w:br/>
        <w:t>vt 0.078200 0.381100</w:t>
        <w:br/>
        <w:t>vt 0.073100 0.364400</w:t>
        <w:br/>
        <w:t>vt 0.070700 0.365700</w:t>
        <w:br/>
        <w:t>vt 0.068800 0.363600</w:t>
        <w:br/>
        <w:t>vt 0.072900 0.361900</w:t>
        <w:br/>
        <w:t>vt 0.079800 0.367300</w:t>
        <w:br/>
        <w:t>vt 0.078200 0.371800</w:t>
        <w:br/>
        <w:t>vt 0.079800 0.367300</w:t>
        <w:br/>
        <w:t>vt 0.078200 0.371800</w:t>
        <w:br/>
        <w:t>vt 0.074800 0.367000</w:t>
        <w:br/>
        <w:t>vt 0.076600 0.364200</w:t>
        <w:br/>
        <w:t>vt 0.073100 0.364400</w:t>
        <w:br/>
        <w:t>vt 0.072900 0.361900</w:t>
        <w:br/>
        <w:t>vt 0.075000 0.378100</w:t>
        <w:br/>
        <w:t>vt 0.078200 0.371800</w:t>
        <w:br/>
        <w:t>vt 0.070700 0.365700</w:t>
        <w:br/>
        <w:t>vt 0.071200 0.368400</w:t>
        <w:br/>
        <w:t>vt 0.067600 0.368100</w:t>
        <w:br/>
        <w:t>vt 0.068800 0.363600</w:t>
        <w:br/>
        <w:t>vt 0.070700 0.365700</w:t>
        <w:br/>
        <w:t>vt 0.073100 0.364400</w:t>
        <w:br/>
        <w:t>vt 0.074800 0.367000</w:t>
        <w:br/>
        <w:t>vt 0.071200 0.368400</w:t>
        <w:br/>
        <w:t>vt 0.068200 0.372800</w:t>
        <w:br/>
        <w:t>vt 0.072300 0.377900</w:t>
        <w:br/>
        <w:t>vt 0.070000 0.378400</w:t>
        <w:br/>
        <w:t>vt 0.072400 0.372000</w:t>
        <w:br/>
        <w:t>vt 0.073700 0.377300</w:t>
        <w:br/>
        <w:t>vt 0.072400 0.372000</w:t>
        <w:br/>
        <w:t>vt 0.073700 0.377300</w:t>
        <w:br/>
        <w:t>vt 0.119600 0.393400</w:t>
        <w:br/>
        <w:t>vt 0.120000 0.394600</w:t>
        <w:br/>
        <w:t>vt 0.116800 0.394400</w:t>
        <w:br/>
        <w:t>vt 0.116900 0.393400</w:t>
        <w:br/>
        <w:t>vt 0.120000 0.398200</w:t>
        <w:br/>
        <w:t>vt 0.116700 0.397900</w:t>
        <w:br/>
        <w:t>vt 0.116700 0.380200</w:t>
        <w:br/>
        <w:t>vt 0.119400 0.379900</w:t>
        <w:br/>
        <w:t>vt 0.119500 0.383500</w:t>
        <w:br/>
        <w:t>vt 0.116900 0.383600</w:t>
        <w:br/>
        <w:t>vt 0.123200 0.382500</w:t>
        <w:br/>
        <w:t>vt 0.119500 0.383500</w:t>
        <w:br/>
        <w:t>vt 0.119400 0.379900</w:t>
        <w:br/>
        <w:t>vt 0.116900 0.387000</w:t>
        <w:br/>
        <w:t>vt 0.119400 0.387000</w:t>
        <w:br/>
        <w:t>vt 0.124800 0.387000</w:t>
        <w:br/>
        <w:t>vt 0.119400 0.387000</w:t>
        <w:br/>
        <w:t>vt 0.119500 0.389900</w:t>
        <w:br/>
        <w:t>vt 0.117000 0.389900</w:t>
        <w:br/>
        <w:t>vt 0.123000 0.390500</w:t>
        <w:br/>
        <w:t>vt 0.119500 0.389900</w:t>
        <w:br/>
        <w:t>vt 0.119600 0.393400</w:t>
        <w:br/>
        <w:t>vt 0.126300 0.387000</w:t>
        <w:br/>
        <w:t>vt 0.124100 0.391500</w:t>
        <w:br/>
        <w:t>vt 0.135300 0.391200</w:t>
        <w:br/>
        <w:t>vt 0.135300 0.387000</w:t>
        <w:br/>
        <w:t>vt 0.124900 0.399700</w:t>
        <w:br/>
        <w:t>vt 0.124600 0.398100</w:t>
        <w:br/>
        <w:t>vt 0.135300 0.397700</w:t>
        <w:br/>
        <w:t>vt 0.135300 0.399000</w:t>
        <w:br/>
        <w:t>vt 0.121000 0.394800</w:t>
        <w:br/>
        <w:t>vt 0.120900 0.397800</w:t>
        <w:br/>
        <w:t>vt 0.120300 0.399000</w:t>
        <w:br/>
        <w:t>vt 0.125200 0.401300</w:t>
        <w:br/>
        <w:t>vt 0.121400 0.394100</w:t>
        <w:br/>
        <w:t>vt 0.116800 0.398700</w:t>
        <w:br/>
        <w:t>vt 0.119200 0.403600</w:t>
        <w:br/>
        <w:t>vt 0.116300 0.403700</w:t>
        <w:br/>
        <w:t>vt 0.120300 0.399000</w:t>
        <w:br/>
        <w:t>vt 0.118600 0.407900</w:t>
        <w:br/>
        <w:t>vt 0.116800 0.409300</w:t>
        <w:br/>
        <w:t>vt 0.120100 0.408500</w:t>
        <w:br/>
        <w:t>vt 0.120400 0.410600</w:t>
        <w:br/>
        <w:t>vt 0.116800 0.409300</w:t>
        <w:br/>
        <w:t>vt 0.118600 0.407900</w:t>
        <w:br/>
        <w:t>vt 0.118600 0.407900</w:t>
        <w:br/>
        <w:t>vt 0.119200 0.403600</w:t>
        <w:br/>
        <w:t>vt 0.122500 0.404700</w:t>
        <w:br/>
        <w:t>vt 0.120100 0.408500</w:t>
        <w:br/>
        <w:t>vt 0.120100 0.408500</w:t>
        <w:br/>
        <w:t>vt 0.122500 0.404700</w:t>
        <w:br/>
        <w:t>vt 0.124400 0.406800</w:t>
        <w:br/>
        <w:t>vt 0.120400 0.410600</w:t>
        <w:br/>
        <w:t>vt 0.135300 0.399800</w:t>
        <w:br/>
        <w:t>vt 0.126500 0.404400</w:t>
        <w:br/>
        <w:t>vt 0.125200 0.401300</w:t>
        <w:br/>
        <w:t>vt 0.135300 0.399800</w:t>
        <w:br/>
        <w:t>vt 0.135300 0.403300</w:t>
        <w:br/>
        <w:t>vt 0.125200 0.401300</w:t>
        <w:br/>
        <w:t>vt 0.126500 0.404400</w:t>
        <w:br/>
        <w:t>vt 0.124500 0.381800</w:t>
        <w:br/>
        <w:t>vt 0.135300 0.381800</w:t>
        <w:br/>
        <w:t>vt 0.119300 0.365200</w:t>
        <w:br/>
        <w:t>vt 0.116900 0.366400</w:t>
        <w:br/>
        <w:t>vt 0.115000 0.364400</w:t>
        <w:br/>
        <w:t>vt 0.119100 0.362700</w:t>
        <w:br/>
        <w:t>vt 0.126000 0.368000</w:t>
        <w:br/>
        <w:t>vt 0.135300 0.368800</w:t>
        <w:br/>
        <w:t>vt 0.135300 0.373200</w:t>
        <w:br/>
        <w:t>vt 0.124500 0.372500</w:t>
        <w:br/>
        <w:t>vt 0.126000 0.368000</w:t>
        <w:br/>
        <w:t>vt 0.124500 0.372500</w:t>
        <w:br/>
        <w:t>vt 0.121000 0.367700</w:t>
        <w:br/>
        <w:t>vt 0.122800 0.364900</w:t>
        <w:br/>
        <w:t>vt 0.119300 0.365200</w:t>
        <w:br/>
        <w:t>vt 0.119100 0.362700</w:t>
        <w:br/>
        <w:t>vt 0.121300 0.378800</w:t>
        <w:br/>
        <w:t>vt 0.124500 0.372500</w:t>
        <w:br/>
        <w:t>vt 0.135300 0.373200</w:t>
        <w:br/>
        <w:t>vt 0.116900 0.366400</w:t>
        <w:br/>
        <w:t>vt 0.117500 0.369100</w:t>
        <w:br/>
        <w:t>vt 0.113800 0.368800</w:t>
        <w:br/>
        <w:t>vt 0.115000 0.364400</w:t>
        <w:br/>
        <w:t>vt 0.116900 0.366400</w:t>
        <w:br/>
        <w:t>vt 0.119300 0.365200</w:t>
        <w:br/>
        <w:t>vt 0.121000 0.367700</w:t>
        <w:br/>
        <w:t>vt 0.117500 0.369100</w:t>
        <w:br/>
        <w:t>vt 0.114500 0.373600</w:t>
        <w:br/>
        <w:t>vt 0.118600 0.378600</w:t>
        <w:br/>
        <w:t>vt 0.116300 0.379100</w:t>
        <w:br/>
        <w:t>vt 0.118700 0.372700</w:t>
        <w:br/>
        <w:t>vt 0.120000 0.378000</w:t>
        <w:br/>
        <w:t>vt 0.118700 0.372700</w:t>
        <w:br/>
        <w:t>vt 0.120000 0.378000</w:t>
        <w:br/>
        <w:t>vt 0.153700 0.394400</w:t>
        <w:br/>
        <w:t>vt 0.150400 0.394600</w:t>
        <w:br/>
        <w:t>vt 0.150900 0.393400</w:t>
        <w:br/>
        <w:t>vt 0.153600 0.393400</w:t>
        <w:br/>
        <w:t>vt 0.153800 0.397900</w:t>
        <w:br/>
        <w:t>vt 0.150500 0.398200</w:t>
        <w:br/>
        <w:t>vt 0.153800 0.380200</w:t>
        <w:br/>
        <w:t>vt 0.153500 0.383600</w:t>
        <w:br/>
        <w:t>vt 0.151000 0.383500</w:t>
        <w:br/>
        <w:t>vt 0.151100 0.379900</w:t>
        <w:br/>
        <w:t>vt 0.151100 0.379900</w:t>
        <w:br/>
        <w:t>vt 0.151000 0.383500</w:t>
        <w:br/>
        <w:t>vt 0.147300 0.382500</w:t>
        <w:br/>
        <w:t>vt 0.151100 0.387000</w:t>
        <w:br/>
        <w:t>vt 0.153600 0.387000</w:t>
        <w:br/>
        <w:t>vt 0.151100 0.387000</w:t>
        <w:br/>
        <w:t>vt 0.145700 0.387000</w:t>
        <w:br/>
        <w:t>vt 0.153600 0.389900</w:t>
        <w:br/>
        <w:t>vt 0.151000 0.389900</w:t>
        <w:br/>
        <w:t>vt 0.147500 0.390500</w:t>
        <w:br/>
        <w:t>vt 0.151000 0.389900</w:t>
        <w:br/>
        <w:t>vt 0.150900 0.393400</w:t>
        <w:br/>
        <w:t>vt 0.146400 0.391500</w:t>
        <w:br/>
        <w:t>vt 0.144200 0.387000</w:t>
        <w:br/>
        <w:t>vt 0.145900 0.398100</w:t>
        <w:br/>
        <w:t>vt 0.145600 0.399700</w:t>
        <w:br/>
        <w:t>vt 0.149600 0.397900</w:t>
        <w:br/>
        <w:t>vt 0.149500 0.394800</w:t>
        <w:br/>
        <w:t>vt 0.150200 0.399000</w:t>
        <w:br/>
        <w:t>vt 0.145300 0.401300</w:t>
        <w:br/>
        <w:t>vt 0.149100 0.394100</w:t>
        <w:br/>
        <w:t>vt 0.153700 0.398700</w:t>
        <w:br/>
        <w:t>vt 0.154200 0.403700</w:t>
        <w:br/>
        <w:t>vt 0.151300 0.403700</w:t>
        <w:br/>
        <w:t>vt 0.150200 0.399000</w:t>
        <w:br/>
        <w:t>vt 0.151900 0.408000</w:t>
        <w:br/>
        <w:t>vt 0.153700 0.409300</w:t>
        <w:br/>
        <w:t>vt 0.151900 0.408000</w:t>
        <w:br/>
        <w:t>vt 0.153700 0.409300</w:t>
        <w:br/>
        <w:t>vt 0.150000 0.410700</w:t>
        <w:br/>
        <w:t>vt 0.150400 0.408500</w:t>
        <w:br/>
        <w:t>vt 0.148000 0.404700</w:t>
        <w:br/>
        <w:t>vt 0.151300 0.403700</w:t>
        <w:br/>
        <w:t>vt 0.151900 0.408000</w:t>
        <w:br/>
        <w:t>vt 0.150400 0.408500</w:t>
        <w:br/>
        <w:t>vt 0.146100 0.406800</w:t>
        <w:br/>
        <w:t>vt 0.148000 0.404700</w:t>
        <w:br/>
        <w:t>vt 0.150400 0.408500</w:t>
        <w:br/>
        <w:t>vt 0.150000 0.410700</w:t>
        <w:br/>
        <w:t>vt 0.145300 0.401300</w:t>
        <w:br/>
        <w:t>vt 0.144000 0.404400</w:t>
        <w:br/>
        <w:t>vt 0.144000 0.404400</w:t>
        <w:br/>
        <w:t>vt 0.145300 0.401300</w:t>
        <w:br/>
        <w:t>vt 0.146100 0.381800</w:t>
        <w:br/>
        <w:t>vt 0.151200 0.365200</w:t>
        <w:br/>
        <w:t>vt 0.151400 0.362700</w:t>
        <w:br/>
        <w:t>vt 0.155500 0.364400</w:t>
        <w:br/>
        <w:t>vt 0.153600 0.366400</w:t>
        <w:br/>
        <w:t>vt 0.146000 0.372500</w:t>
        <w:br/>
        <w:t>vt 0.144500 0.368000</w:t>
        <w:br/>
        <w:t>vt 0.144500 0.368000</w:t>
        <w:br/>
        <w:t>vt 0.147700 0.364900</w:t>
        <w:br/>
        <w:t>vt 0.149500 0.367700</w:t>
        <w:br/>
        <w:t>vt 0.146000 0.372500</w:t>
        <w:br/>
        <w:t>vt 0.151400 0.362700</w:t>
        <w:br/>
        <w:t>vt 0.151200 0.365200</w:t>
        <w:br/>
        <w:t>vt 0.149200 0.378800</w:t>
        <w:br/>
        <w:t>vt 0.146000 0.372500</w:t>
        <w:br/>
        <w:t>vt 0.156700 0.368800</w:t>
        <w:br/>
        <w:t>vt 0.153000 0.369200</w:t>
        <w:br/>
        <w:t>vt 0.153600 0.366400</w:t>
        <w:br/>
        <w:t>vt 0.155500 0.364400</w:t>
        <w:br/>
        <w:t>vt 0.153600 0.366400</w:t>
        <w:br/>
        <w:t>vt 0.153000 0.369200</w:t>
        <w:br/>
        <w:t>vt 0.149500 0.367700</w:t>
        <w:br/>
        <w:t>vt 0.151200 0.365200</w:t>
        <w:br/>
        <w:t>vt 0.154200 0.379200</w:t>
        <w:br/>
        <w:t>vt 0.151900 0.378600</w:t>
        <w:br/>
        <w:t>vt 0.156100 0.373600</w:t>
        <w:br/>
        <w:t>vt 0.151800 0.372800</w:t>
        <w:br/>
        <w:t>vt 0.150500 0.378000</w:t>
        <w:br/>
        <w:t>vt 0.151800 0.372800</w:t>
        <w:br/>
        <w:t>vt 0.150500 0.378000</w:t>
        <w:br/>
        <w:t>vt 0.720400 0.064800</w:t>
        <w:br/>
        <w:t>vt 0.720400 0.067500</w:t>
        <w:br/>
        <w:t>vt 0.703900 0.067500</w:t>
        <w:br/>
        <w:t>vt 0.703900 0.064800</w:t>
        <w:br/>
        <w:t>vt 0.703900 0.059700</w:t>
        <w:br/>
        <w:t>vt 0.703900 0.064800</w:t>
        <w:br/>
        <w:t>vt 0.688200 0.064800</w:t>
        <w:br/>
        <w:t>vt 0.688200 0.059700</w:t>
        <w:br/>
        <w:t>vt 0.688200 0.067500</w:t>
        <w:br/>
        <w:t>vt 0.703900 0.067500</w:t>
        <w:br/>
        <w:t>vt 0.703900 0.070400</w:t>
        <w:br/>
        <w:t>vt 0.688200 0.070400</w:t>
        <w:br/>
        <w:t>vt 0.643900 0.064800</w:t>
        <w:br/>
        <w:t>vt 0.668800 0.064800</w:t>
        <w:br/>
        <w:t>vt 0.668800 0.067500</w:t>
        <w:br/>
        <w:t>vt 0.643900 0.067500</w:t>
        <w:br/>
        <w:t>vt 0.720400 0.059700</w:t>
        <w:br/>
        <w:t>vt 0.720400 0.064800</w:t>
        <w:br/>
        <w:t>vt 0.668800 0.070400</w:t>
        <w:br/>
        <w:t>vt 0.643900 0.070400</w:t>
        <w:br/>
        <w:t>vt 0.643900 0.067500</w:t>
        <w:br/>
        <w:t>vt 0.668800 0.067500</w:t>
        <w:br/>
        <w:t>vt 0.703900 0.070400</w:t>
        <w:br/>
        <w:t>vt 0.720400 0.070400</w:t>
        <w:br/>
        <w:t>vt 0.720400 0.074300</w:t>
        <w:br/>
        <w:t>vt 0.703900 0.074300</w:t>
        <w:br/>
        <w:t>vt 0.668800 0.070400</w:t>
        <w:br/>
        <w:t>vt 0.668800 0.074300</w:t>
        <w:br/>
        <w:t>vt 0.643900 0.074300</w:t>
        <w:br/>
        <w:t>vt 0.643900 0.070400</w:t>
        <w:br/>
        <w:t>vt 0.688200 0.067500</w:t>
        <w:br/>
        <w:t>vt 0.688200 0.064800</w:t>
        <w:br/>
        <w:t>vt 0.703900 0.064800</w:t>
        <w:br/>
        <w:t>vt 0.703900 0.067500</w:t>
        <w:br/>
        <w:t>vt 0.703900 0.074300</w:t>
        <w:br/>
        <w:t>vt 0.688200 0.074300</w:t>
        <w:br/>
        <w:t>vt 0.688200 0.070400</w:t>
        <w:br/>
        <w:t>vt 0.703900 0.070400</w:t>
        <w:br/>
        <w:t>vt 0.688200 0.067500</w:t>
        <w:br/>
        <w:t>vt 0.668800 0.067500</w:t>
        <w:br/>
        <w:t>vt 0.668800 0.064800</w:t>
        <w:br/>
        <w:t>vt 0.688200 0.064800</w:t>
        <w:br/>
        <w:t>vt 0.668800 0.074300</w:t>
        <w:br/>
        <w:t>vt 0.668800 0.070400</w:t>
        <w:br/>
        <w:t>vt 0.688200 0.070400</w:t>
        <w:br/>
        <w:t>vt 0.688200 0.074300</w:t>
        <w:br/>
        <w:t>vt 0.668800 0.059700</w:t>
        <w:br/>
        <w:t>vt 0.668800 0.064800</w:t>
        <w:br/>
        <w:t>vt 0.643900 0.064800</w:t>
        <w:br/>
        <w:t>vt 0.643900 0.059700</w:t>
        <w:br/>
        <w:t>vt 0.720400 0.067500</w:t>
        <w:br/>
        <w:t>vt 0.720400 0.070400</w:t>
        <w:br/>
        <w:t>vt 0.023300 0.091300</w:t>
        <w:br/>
        <w:t>vt 0.033300 0.091300</w:t>
        <w:br/>
        <w:t>vt 0.033300 0.093700</w:t>
        <w:br/>
        <w:t>vt 0.023300 0.093700</w:t>
        <w:br/>
        <w:t>vt 0.033300 0.096700</w:t>
        <w:br/>
        <w:t>vt 0.023300 0.096700</w:t>
        <w:br/>
        <w:t>vt 0.033300 0.099700</w:t>
        <w:br/>
        <w:t>vt 0.023300 0.099700</w:t>
        <w:br/>
        <w:t>vt 0.023300 0.096700</w:t>
        <w:br/>
        <w:t>vt 0.033300 0.096700</w:t>
        <w:br/>
        <w:t>vt 0.023300 0.103200</w:t>
        <w:br/>
        <w:t>vt 0.033300 0.103200</w:t>
        <w:br/>
        <w:t>vt 0.023300 0.106500</w:t>
        <w:br/>
        <w:t>vt 0.033300 0.106500</w:t>
        <w:br/>
        <w:t>vt 0.023300 0.109400</w:t>
        <w:br/>
        <w:t>vt 0.023300 0.106500</w:t>
        <w:br/>
        <w:t>vt 0.033300 0.106500</w:t>
        <w:br/>
        <w:t>vt 0.033300 0.109400</w:t>
        <w:br/>
        <w:t>vt 0.045300 0.091300</w:t>
        <w:br/>
        <w:t>vt 0.045300 0.093700</w:t>
        <w:br/>
        <w:t>vt 0.035500 0.093700</w:t>
        <w:br/>
        <w:t>vt 0.035500 0.091300</w:t>
        <w:br/>
        <w:t>vt 0.045300 0.093700</w:t>
        <w:br/>
        <w:t>vt 0.045300 0.096700</w:t>
        <w:br/>
        <w:t>vt 0.035500 0.096700</w:t>
        <w:br/>
        <w:t>vt 0.035500 0.093700</w:t>
        <w:br/>
        <w:t>vt 0.045300 0.096700</w:t>
        <w:br/>
        <w:t>vt 0.045300 0.099700</w:t>
        <w:br/>
        <w:t>vt 0.035500 0.099700</w:t>
        <w:br/>
        <w:t>vt 0.035500 0.096700</w:t>
        <w:br/>
        <w:t>vt 0.045300 0.103200</w:t>
        <w:br/>
        <w:t>vt 0.035500 0.103200</w:t>
        <w:br/>
        <w:t>vt 0.035500 0.103200</w:t>
        <w:br/>
        <w:t>vt 0.045300 0.103200</w:t>
        <w:br/>
        <w:t>vt 0.045300 0.106500</w:t>
        <w:br/>
        <w:t>vt 0.035500 0.106500</w:t>
        <w:br/>
        <w:t>vt 0.045300 0.109400</w:t>
        <w:br/>
        <w:t>vt 0.035500 0.109400</w:t>
        <w:br/>
        <w:t>vt 0.035500 0.106500</w:t>
        <w:br/>
        <w:t>vt 0.045300 0.106500</w:t>
        <w:br/>
        <w:t>vt 0.048100 0.093700</w:t>
        <w:br/>
        <w:t>vt 0.048100 0.091300</w:t>
        <w:br/>
        <w:t>vt 0.059800 0.091300</w:t>
        <w:br/>
        <w:t>vt 0.059800 0.093700</w:t>
        <w:br/>
        <w:t>vt 0.059800 0.096700</w:t>
        <w:br/>
        <w:t>vt 0.048100 0.096700</w:t>
        <w:br/>
        <w:t>vt 0.048100 0.093700</w:t>
        <w:br/>
        <w:t>vt 0.059800 0.093700</w:t>
        <w:br/>
        <w:t>vt 0.059800 0.099700</w:t>
        <w:br/>
        <w:t>vt 0.048100 0.099700</w:t>
        <w:br/>
        <w:t>vt 0.048100 0.099700</w:t>
        <w:br/>
        <w:t>vt 0.059800 0.099700</w:t>
        <w:br/>
        <w:t>vt 0.059800 0.103200</w:t>
        <w:br/>
        <w:t>vt 0.048100 0.103200</w:t>
        <w:br/>
        <w:t>vt 0.059800 0.106500</w:t>
        <w:br/>
        <w:t>vt 0.048100 0.106500</w:t>
        <w:br/>
        <w:t>vt 0.048100 0.109400</w:t>
        <w:br/>
        <w:t>vt 0.059800 0.109400</w:t>
        <w:br/>
        <w:t>vt 0.020200 0.091300</w:t>
        <w:br/>
        <w:t>vt 0.020200 0.093700</w:t>
        <w:br/>
        <w:t>vt 0.020200 0.093700</w:t>
        <w:br/>
        <w:t>vt 0.020200 0.096700</w:t>
        <w:br/>
        <w:t>vt 0.020200 0.099700</w:t>
        <w:br/>
        <w:t>vt 0.020200 0.103200</w:t>
        <w:br/>
        <w:t>vt 0.020200 0.099700</w:t>
        <w:br/>
        <w:t>vt 0.020200 0.106500</w:t>
        <w:br/>
        <w:t>vt 0.020200 0.103200</w:t>
        <w:br/>
        <w:t>vt 0.020200 0.109400</w:t>
        <w:br/>
        <w:t>vt 0.010200 0.093700</w:t>
        <w:br/>
        <w:t>vt 0.010200 0.091300</w:t>
        <w:br/>
        <w:t>vt 0.010200 0.096700</w:t>
        <w:br/>
        <w:t>vt 0.010200 0.093700</w:t>
        <w:br/>
        <w:t>vt 0.010200 0.099700</w:t>
        <w:br/>
        <w:t>vt 0.010200 0.096700</w:t>
        <w:br/>
        <w:t>vt 0.010200 0.103200</w:t>
        <w:br/>
        <w:t>vt 0.010200 0.106500</w:t>
        <w:br/>
        <w:t>vt 0.010200 0.103200</w:t>
        <w:br/>
        <w:t>vt 0.010200 0.109400</w:t>
        <w:br/>
        <w:t>vt 0.010200 0.106500</w:t>
        <w:br/>
        <w:t>vt 0.095800 0.091300</w:t>
        <w:br/>
        <w:t>vt 0.095800 0.093700</w:t>
        <w:br/>
        <w:t>vt 0.086000 0.093700</w:t>
        <w:br/>
        <w:t>vt 0.086000 0.091300</w:t>
        <w:br/>
        <w:t>vt 0.095800 0.093700</w:t>
        <w:br/>
        <w:t>vt 0.095800 0.096700</w:t>
        <w:br/>
        <w:t>vt 0.086000 0.096700</w:t>
        <w:br/>
        <w:t>vt 0.086000 0.093700</w:t>
        <w:br/>
        <w:t>vt 0.095800 0.099700</w:t>
        <w:br/>
        <w:t>vt 0.086000 0.099700</w:t>
        <w:br/>
        <w:t>vt 0.095800 0.103200</w:t>
        <w:br/>
        <w:t>vt 0.086000 0.103200</w:t>
        <w:br/>
        <w:t>vt 0.086000 0.103200</w:t>
        <w:br/>
        <w:t>vt 0.095800 0.103200</w:t>
        <w:br/>
        <w:t>vt 0.095800 0.106500</w:t>
        <w:br/>
        <w:t>vt 0.086000 0.106500</w:t>
        <w:br/>
        <w:t>vt 0.095800 0.109400</w:t>
        <w:br/>
        <w:t>vt 0.086000 0.109400</w:t>
        <w:br/>
        <w:t>vt 0.086000 0.106500</w:t>
        <w:br/>
        <w:t>vt 0.095800 0.106500</w:t>
        <w:br/>
        <w:t>vt 0.083900 0.093700</w:t>
        <w:br/>
        <w:t>vt 0.074200 0.093700</w:t>
        <w:br/>
        <w:t>vt 0.074200 0.091300</w:t>
        <w:br/>
        <w:t>vt 0.083900 0.091300</w:t>
        <w:br/>
        <w:t>vt 0.083900 0.096700</w:t>
        <w:br/>
        <w:t>vt 0.074200 0.096700</w:t>
        <w:br/>
        <w:t>vt 0.074200 0.096700</w:t>
        <w:br/>
        <w:t>vt 0.083900 0.096700</w:t>
        <w:br/>
        <w:t>vt 0.083900 0.099700</w:t>
        <w:br/>
        <w:t>vt 0.074200 0.099700</w:t>
        <w:br/>
        <w:t>vt 0.083900 0.099700</w:t>
        <w:br/>
        <w:t>vt 0.083900 0.103200</w:t>
        <w:br/>
        <w:t>vt 0.074200 0.103200</w:t>
        <w:br/>
        <w:t>vt 0.074200 0.099700</w:t>
        <w:br/>
        <w:t>vt 0.083900 0.106500</w:t>
        <w:br/>
        <w:t>vt 0.074200 0.106500</w:t>
        <w:br/>
        <w:t>vt 0.083900 0.106500</w:t>
        <w:br/>
        <w:t>vt 0.083900 0.109400</w:t>
        <w:br/>
        <w:t>vt 0.074200 0.109400</w:t>
        <w:br/>
        <w:t>vt 0.074200 0.106500</w:t>
        <w:br/>
        <w:t>vt 0.071500 0.091300</w:t>
        <w:br/>
        <w:t>vt 0.071500 0.093700</w:t>
        <w:br/>
        <w:t>vt 0.071500 0.093700</w:t>
        <w:br/>
        <w:t>vt 0.071500 0.096700</w:t>
        <w:br/>
        <w:t>vt 0.071500 0.099700</w:t>
        <w:br/>
        <w:t>vt 0.071500 0.103200</w:t>
        <w:br/>
        <w:t>vt 0.071500 0.099700</w:t>
        <w:br/>
        <w:t>vt 0.071500 0.106500</w:t>
        <w:br/>
        <w:t>vt 0.071500 0.109400</w:t>
        <w:br/>
        <w:t>vt 0.099100 0.091300</w:t>
        <w:br/>
        <w:t>vt 0.099100 0.093700</w:t>
        <w:br/>
        <w:t>vt 0.099100 0.093700</w:t>
        <w:br/>
        <w:t>vt 0.099100 0.096700</w:t>
        <w:br/>
        <w:t>vt 0.099100 0.099700</w:t>
        <w:br/>
        <w:t>vt 0.099100 0.099700</w:t>
        <w:br/>
        <w:t>vt 0.099100 0.103200</w:t>
        <w:br/>
        <w:t>vt 0.095800 0.099700</w:t>
        <w:br/>
        <w:t>vt 0.099100 0.103200</w:t>
        <w:br/>
        <w:t>vt 0.099100 0.106500</w:t>
        <w:br/>
        <w:t>vt 0.099100 0.109400</w:t>
        <w:br/>
        <w:t>vt 0.108900 0.091300</w:t>
        <w:br/>
        <w:t>vt 0.108900 0.093700</w:t>
        <w:br/>
        <w:t>vt 0.108900 0.096700</w:t>
        <w:br/>
        <w:t>vt 0.108900 0.093700</w:t>
        <w:br/>
        <w:t>vt 0.108900 0.096700</w:t>
        <w:br/>
        <w:t>vt 0.108900 0.099700</w:t>
        <w:br/>
        <w:t>vt 0.108900 0.103200</w:t>
        <w:br/>
        <w:t>vt 0.108900 0.103200</w:t>
        <w:br/>
        <w:t>vt 0.108900 0.106500</w:t>
        <w:br/>
        <w:t>vt 0.108900 0.106500</w:t>
        <w:br/>
        <w:t>vt 0.108900 0.109400</w:t>
        <w:br/>
        <w:t>vt 0.083900 0.109400</w:t>
        <w:br/>
        <w:t>vt 0.332200 0.106600</w:t>
        <w:br/>
        <w:t>vt 0.332200 0.102100</w:t>
        <w:br/>
        <w:t>vt 0.347900 0.102100</w:t>
        <w:br/>
        <w:t>vt 0.347900 0.106600</w:t>
        <w:br/>
        <w:t>vt 0.351200 0.099400</w:t>
        <w:br/>
        <w:t>vt 0.334100 0.099400</w:t>
        <w:br/>
        <w:t>vt 0.334100 0.097900</w:t>
        <w:br/>
        <w:t>vt 0.351200 0.097900</w:t>
        <w:br/>
        <w:t>vt 0.334100 0.093600</w:t>
        <w:br/>
        <w:t>vt 0.351200 0.093600</w:t>
        <w:br/>
        <w:t>vt 0.351200 0.097900</w:t>
        <w:br/>
        <w:t>vt 0.334100 0.097900</w:t>
        <w:br/>
        <w:t>vt 0.351200 0.092100</w:t>
        <w:br/>
        <w:t>vt 0.351200 0.093600</w:t>
        <w:br/>
        <w:t>vt 0.334100 0.093600</w:t>
        <w:br/>
        <w:t>vt 0.334100 0.092100</w:t>
        <w:br/>
        <w:t>vt 0.366100 0.097900</w:t>
        <w:br/>
        <w:t>vt 0.366100 0.093600</w:t>
        <w:br/>
        <w:t>vt 0.366600 0.092100</w:t>
        <w:br/>
        <w:t>vt 0.366600 0.099400</w:t>
        <w:br/>
        <w:t>vt 0.351200 0.097900</w:t>
        <w:br/>
        <w:t>vt 0.351200 0.093600</w:t>
        <w:br/>
        <w:t>vt 0.366100 0.093600</w:t>
        <w:br/>
        <w:t>vt 0.366100 0.097900</w:t>
        <w:br/>
        <w:t>vt 0.366100 0.093600</w:t>
        <w:br/>
        <w:t>vt 0.366600 0.092100</w:t>
        <w:br/>
        <w:t>vt 0.361200 0.106600</w:t>
        <w:br/>
        <w:t>vt 0.347900 0.106600</w:t>
        <w:br/>
        <w:t>vt 0.347900 0.102100</w:t>
        <w:br/>
        <w:t>vt 0.361200 0.102100</w:t>
        <w:br/>
        <w:t>vt 0.366100 0.097900</w:t>
        <w:br/>
        <w:t>vt 0.366600 0.099400</w:t>
        <w:br/>
        <w:t>vt 0.316500 0.106600</w:t>
        <w:br/>
        <w:t>vt 0.316500 0.102100</w:t>
        <w:br/>
        <w:t>vt 0.317100 0.099400</w:t>
        <w:br/>
        <w:t>vt 0.317100 0.097900</w:t>
        <w:br/>
        <w:t>vt 0.317100 0.097900</w:t>
        <w:br/>
        <w:t>vt 0.317100 0.093600</w:t>
        <w:br/>
        <w:t>vt 0.317100 0.093600</w:t>
        <w:br/>
        <w:t>vt 0.317100 0.092100</w:t>
        <w:br/>
        <w:t>vt 0.301500 0.099400</w:t>
        <w:br/>
        <w:t>vt 0.301500 0.092100</w:t>
        <w:br/>
        <w:t>vt 0.302200 0.093600</w:t>
        <w:br/>
        <w:t>vt 0.302200 0.097900</w:t>
        <w:br/>
        <w:t>vt 0.317100 0.097900</w:t>
        <w:br/>
        <w:t>vt 0.302200 0.097900</w:t>
        <w:br/>
        <w:t>vt 0.302200 0.093600</w:t>
        <w:br/>
        <w:t>vt 0.317100 0.093600</w:t>
        <w:br/>
        <w:t>vt 0.302200 0.093600</w:t>
        <w:br/>
        <w:t>vt 0.301500 0.092100</w:t>
        <w:br/>
        <w:t>vt 0.316500 0.102100</w:t>
        <w:br/>
        <w:t>vt 0.316500 0.106600</w:t>
        <w:br/>
        <w:t>vt 0.303000 0.106600</w:t>
        <w:br/>
        <w:t>vt 0.303000 0.102100</w:t>
        <w:br/>
        <w:t>vt 0.301500 0.099400</w:t>
        <w:br/>
        <w:t>vt 0.302200 0.097900</w:t>
        <w:br/>
        <w:t>vt 0.210800 0.107100</w:t>
        <w:br/>
        <w:t>vt 0.210800 0.105200</w:t>
        <w:br/>
        <w:t>vt 0.235000 0.105200</w:t>
        <w:br/>
        <w:t>vt 0.235000 0.107100</w:t>
        <w:br/>
        <w:t>vt 0.235000 0.103000</w:t>
        <w:br/>
        <w:t>vt 0.210800 0.103000</w:t>
        <w:br/>
        <w:t>vt 0.210800 0.100900</w:t>
        <w:br/>
        <w:t>vt 0.235000 0.100900</w:t>
        <w:br/>
        <w:t>vt 0.210800 0.099200</w:t>
        <w:br/>
        <w:t>vt 0.235000 0.099200</w:t>
        <w:br/>
        <w:t>vt 0.210800 0.097600</w:t>
        <w:br/>
        <w:t>vt 0.235000 0.097600</w:t>
        <w:br/>
        <w:t>vt 0.210800 0.095900</w:t>
        <w:br/>
        <w:t>vt 0.235000 0.095900</w:t>
        <w:br/>
        <w:t>vt 0.210800 0.094300</w:t>
        <w:br/>
        <w:t>vt 0.235000 0.094300</w:t>
        <w:br/>
        <w:t>vt 0.235000 0.092000</w:t>
        <w:br/>
        <w:t>vt 0.210800 0.092000</w:t>
        <w:br/>
        <w:t>vt 0.295500 0.107100</w:t>
        <w:br/>
        <w:t>vt 0.280300 0.107100</w:t>
        <w:br/>
        <w:t>vt 0.280300 0.105200</w:t>
        <w:br/>
        <w:t>vt 0.295500 0.105200</w:t>
        <w:br/>
        <w:t>vt 0.280300 0.103000</w:t>
        <w:br/>
        <w:t>vt 0.295500 0.103000</w:t>
        <w:br/>
        <w:t>vt 0.280300 0.100900</w:t>
        <w:br/>
        <w:t>vt 0.295500 0.100900</w:t>
        <w:br/>
        <w:t>vt 0.295500 0.099200</w:t>
        <w:br/>
        <w:t>vt 0.280300 0.099200</w:t>
        <w:br/>
        <w:t>vt 0.280300 0.097600</w:t>
        <w:br/>
        <w:t>vt 0.295500 0.097600</w:t>
        <w:br/>
        <w:t>vt 0.280300 0.095900</w:t>
        <w:br/>
        <w:t>vt 0.295500 0.095900</w:t>
        <w:br/>
        <w:t>vt 0.280300 0.094300</w:t>
        <w:br/>
        <w:t>vt 0.295500 0.094300</w:t>
        <w:br/>
        <w:t>vt 0.280300 0.092000</w:t>
        <w:br/>
        <w:t>vt 0.295500 0.092000</w:t>
        <w:br/>
        <w:t>vt 0.252600 0.105200</w:t>
        <w:br/>
        <w:t>vt 0.277100 0.105200</w:t>
        <w:br/>
        <w:t>vt 0.277100 0.107100</w:t>
        <w:br/>
        <w:t>vt 0.252600 0.107100</w:t>
        <w:br/>
        <w:t>vt 0.252600 0.103000</w:t>
        <w:br/>
        <w:t>vt 0.277100 0.103000</w:t>
        <w:br/>
        <w:t>vt 0.277100 0.100900</w:t>
        <w:br/>
        <w:t>vt 0.252600 0.100900</w:t>
        <w:br/>
        <w:t>vt 0.277100 0.099200</w:t>
        <w:br/>
        <w:t>vt 0.252600 0.099200</w:t>
        <w:br/>
        <w:t>vt 0.252600 0.097600</w:t>
        <w:br/>
        <w:t>vt 0.277100 0.097600</w:t>
        <w:br/>
        <w:t>vt 0.252600 0.095900</w:t>
        <w:br/>
        <w:t>vt 0.277100 0.095900</w:t>
        <w:br/>
        <w:t>vt 0.252600 0.094300</w:t>
        <w:br/>
        <w:t>vt 0.277100 0.094300</w:t>
        <w:br/>
        <w:t>vt 0.252600 0.092000</w:t>
        <w:br/>
        <w:t>vt 0.277100 0.092000</w:t>
        <w:br/>
        <w:t>vt 0.237400 0.105200</w:t>
        <w:br/>
        <w:t>vt 0.249900 0.105200</w:t>
        <w:br/>
        <w:t>vt 0.249900 0.107100</w:t>
        <w:br/>
        <w:t>vt 0.237400 0.107100</w:t>
        <w:br/>
        <w:t>vt 0.237400 0.103000</w:t>
        <w:br/>
        <w:t>vt 0.249900 0.103000</w:t>
        <w:br/>
        <w:t>vt 0.237400 0.100900</w:t>
        <w:br/>
        <w:t>vt 0.249900 0.100900</w:t>
        <w:br/>
        <w:t>vt 0.237400 0.099200</w:t>
        <w:br/>
        <w:t>vt 0.249900 0.099200</w:t>
        <w:br/>
        <w:t>vt 0.249900 0.097600</w:t>
        <w:br/>
        <w:t>vt 0.237400 0.097600</w:t>
        <w:br/>
        <w:t>vt 0.237400 0.095900</w:t>
        <w:br/>
        <w:t>vt 0.249900 0.095900</w:t>
        <w:br/>
        <w:t>vt 0.237400 0.094300</w:t>
        <w:br/>
        <w:t>vt 0.249900 0.094300</w:t>
        <w:br/>
        <w:t>vt 0.237400 0.092000</w:t>
        <w:br/>
        <w:t>vt 0.249900 0.092000</w:t>
        <w:br/>
        <w:t>vt 0.297800 0.107100</w:t>
        <w:br/>
        <w:t>vt 0.297800 0.105200</w:t>
        <w:br/>
        <w:t>vt 0.297800 0.103000</w:t>
        <w:br/>
        <w:t>vt 0.297800 0.100900</w:t>
        <w:br/>
        <w:t>vt 0.297800 0.099200</w:t>
        <w:br/>
        <w:t>vt 0.297800 0.097600</w:t>
        <w:br/>
        <w:t>vt 0.297800 0.095900</w:t>
        <w:br/>
        <w:t>vt 0.297800 0.094300</w:t>
        <w:br/>
        <w:t>vt 0.297800 0.092000</w:t>
        <w:br/>
        <w:t>vt 0.184600 0.094000</w:t>
        <w:br/>
        <w:t>vt 0.184600 0.096400</w:t>
        <w:br/>
        <w:t>vt 0.158900 0.096400</w:t>
        <w:br/>
        <w:t>vt 0.158900 0.094000</w:t>
        <w:br/>
        <w:t>vt 0.158900 0.098500</w:t>
        <w:br/>
        <w:t>vt 0.184600 0.098500</w:t>
        <w:br/>
        <w:t>vt 0.184600 0.100600</w:t>
        <w:br/>
        <w:t>vt 0.158900 0.100600</w:t>
        <w:br/>
        <w:t>vt 0.184600 0.102700</w:t>
        <w:br/>
        <w:t>vt 0.158900 0.102700</w:t>
        <w:br/>
        <w:t>vt 0.184600 0.104300</w:t>
        <w:br/>
        <w:t>vt 0.158900 0.104300</w:t>
        <w:br/>
        <w:t>vt 0.184600 0.105600</w:t>
        <w:br/>
        <w:t>vt 0.158900 0.105600</w:t>
        <w:br/>
        <w:t>vt 0.158900 0.108400</w:t>
        <w:br/>
        <w:t>vt 0.184600 0.108400</w:t>
        <w:br/>
        <w:t>vt 0.184600 0.091800</w:t>
        <w:br/>
        <w:t>vt 0.158900 0.091800</w:t>
        <w:br/>
        <w:t>vt 0.201800 0.094000</w:t>
        <w:br/>
        <w:t>vt 0.201800 0.096400</w:t>
        <w:br/>
        <w:t>vt 0.187400 0.096400</w:t>
        <w:br/>
        <w:t>vt 0.187400 0.094000</w:t>
        <w:br/>
        <w:t>vt 0.201800 0.098500</w:t>
        <w:br/>
        <w:t>vt 0.187400 0.098500</w:t>
        <w:br/>
        <w:t>vt 0.201800 0.100600</w:t>
        <w:br/>
        <w:t>vt 0.187400 0.100600</w:t>
        <w:br/>
        <w:t>vt 0.201800 0.102700</w:t>
        <w:br/>
        <w:t>vt 0.187400 0.102700</w:t>
        <w:br/>
        <w:t>vt 0.201800 0.104300</w:t>
        <w:br/>
        <w:t>vt 0.187400 0.104300</w:t>
        <w:br/>
        <w:t>vt 0.201800 0.105600</w:t>
        <w:br/>
        <w:t>vt 0.187400 0.105600</w:t>
        <w:br/>
        <w:t>vt 0.201800 0.108400</w:t>
        <w:br/>
        <w:t>vt 0.187400 0.108400</w:t>
        <w:br/>
        <w:t>vt 0.201800 0.091800</w:t>
        <w:br/>
        <w:t>vt 0.187400 0.091800</w:t>
        <w:br/>
        <w:t>vt 0.116800 0.096400</w:t>
        <w:br/>
        <w:t>vt 0.116800 0.094000</w:t>
        <w:br/>
        <w:t>vt 0.141300 0.094000</w:t>
        <w:br/>
        <w:t>vt 0.141300 0.096400</w:t>
        <w:br/>
        <w:t>vt 0.141300 0.098500</w:t>
        <w:br/>
        <w:t>vt 0.116800 0.098500</w:t>
        <w:br/>
        <w:t>vt 0.141300 0.100600</w:t>
        <w:br/>
        <w:t>vt 0.116800 0.100600</w:t>
        <w:br/>
        <w:t>vt 0.141300 0.102700</w:t>
        <w:br/>
        <w:t>vt 0.116800 0.102700</w:t>
        <w:br/>
        <w:t>vt 0.141300 0.104300</w:t>
        <w:br/>
        <w:t>vt 0.116800 0.104300</w:t>
        <w:br/>
        <w:t>vt 0.116800 0.105600</w:t>
        <w:br/>
        <w:t>vt 0.141300 0.105600</w:t>
        <w:br/>
        <w:t>vt 0.141300 0.108400</w:t>
        <w:br/>
        <w:t>vt 0.116800 0.108400</w:t>
        <w:br/>
        <w:t>vt 0.141300 0.091800</w:t>
        <w:br/>
        <w:t>vt 0.116800 0.091800</w:t>
        <w:br/>
        <w:t>vt 0.144200 0.094000</w:t>
        <w:br/>
        <w:t>vt 0.156700 0.094000</w:t>
        <w:br/>
        <w:t>vt 0.156700 0.096400</w:t>
        <w:br/>
        <w:t>vt 0.144200 0.096400</w:t>
        <w:br/>
        <w:t>vt 0.156700 0.098500</w:t>
        <w:br/>
        <w:t>vt 0.144200 0.098500</w:t>
        <w:br/>
        <w:t>vt 0.156700 0.100600</w:t>
        <w:br/>
        <w:t>vt 0.144200 0.100600</w:t>
        <w:br/>
        <w:t>vt 0.156700 0.102700</w:t>
        <w:br/>
        <w:t>vt 0.144200 0.102700</w:t>
        <w:br/>
        <w:t>vt 0.156700 0.104300</w:t>
        <w:br/>
        <w:t>vt 0.144200 0.104300</w:t>
        <w:br/>
        <w:t>vt 0.156700 0.105600</w:t>
        <w:br/>
        <w:t>vt 0.144200 0.105600</w:t>
        <w:br/>
        <w:t>vt 0.156700 0.108400</w:t>
        <w:br/>
        <w:t>vt 0.144200 0.108400</w:t>
        <w:br/>
        <w:t>vt 0.144200 0.091800</w:t>
        <w:br/>
        <w:t>vt 0.156700 0.091800</w:t>
        <w:br/>
        <w:t>vt 0.205200 0.094000</w:t>
        <w:br/>
        <w:t>vt 0.205200 0.096400</w:t>
        <w:br/>
        <w:t>vt 0.205200 0.098500</w:t>
        <w:br/>
        <w:t>vt 0.205200 0.100600</w:t>
        <w:br/>
        <w:t>vt 0.205200 0.102700</w:t>
        <w:br/>
        <w:t>vt 0.205200 0.104300</w:t>
        <w:br/>
        <w:t>vt 0.205200 0.105600</w:t>
        <w:br/>
        <w:t>vt 0.205200 0.108400</w:t>
        <w:br/>
        <w:t>vt 0.205200 0.091800</w:t>
        <w:br/>
        <w:t>vt 0.141300 0.096400</w:t>
        <w:br/>
        <w:t>vt 0.141300 0.104300</w:t>
        <w:br/>
        <w:t>vt 0.235000 0.105200</w:t>
        <w:br/>
        <w:t>vt 0.210800 0.105200</w:t>
        <w:br/>
        <w:t>vt 0.210800 0.107100</w:t>
        <w:br/>
        <w:t>vt 0.235000 0.107100</w:t>
        <w:br/>
        <w:t>vt 0.235000 0.103000</w:t>
        <w:br/>
        <w:t>vt 0.210800 0.103000</w:t>
        <w:br/>
        <w:t>vt 0.210800 0.100900</w:t>
        <w:br/>
        <w:t>vt 0.235000 0.100900</w:t>
        <w:br/>
        <w:t>vt 0.235000 0.099200</w:t>
        <w:br/>
        <w:t>vt 0.210800 0.099200</w:t>
        <w:br/>
        <w:t>vt 0.210800 0.097600</w:t>
        <w:br/>
        <w:t>vt 0.235000 0.097600</w:t>
        <w:br/>
        <w:t>vt 0.235000 0.095900</w:t>
        <w:br/>
        <w:t>vt 0.210800 0.095900</w:t>
        <w:br/>
        <w:t>vt 0.235000 0.094300</w:t>
        <w:br/>
        <w:t>vt 0.210800 0.094300</w:t>
        <w:br/>
        <w:t>vt 0.235000 0.092000</w:t>
        <w:br/>
        <w:t>vt 0.210800 0.092000</w:t>
        <w:br/>
        <w:t>vt 0.280300 0.105200</w:t>
        <w:br/>
        <w:t>vt 0.280300 0.107100</w:t>
        <w:br/>
        <w:t>vt 0.295500 0.107100</w:t>
        <w:br/>
        <w:t>vt 0.295500 0.105200</w:t>
        <w:br/>
        <w:t>vt 0.295500 0.103000</w:t>
        <w:br/>
        <w:t>vt 0.280300 0.103000</w:t>
        <w:br/>
        <w:t>vt 0.295500 0.100900</w:t>
        <w:br/>
        <w:t>vt 0.280300 0.100900</w:t>
        <w:br/>
        <w:t>vt 0.295500 0.099200</w:t>
        <w:br/>
        <w:t>vt 0.280300 0.099200</w:t>
        <w:br/>
        <w:t>vt 0.295500 0.097600</w:t>
        <w:br/>
        <w:t>vt 0.280300 0.097600</w:t>
        <w:br/>
        <w:t>vt 0.280300 0.095900</w:t>
        <w:br/>
        <w:t>vt 0.295500 0.095900</w:t>
        <w:br/>
        <w:t>vt 0.295500 0.094300</w:t>
        <w:br/>
        <w:t>vt 0.280300 0.094300</w:t>
        <w:br/>
        <w:t>vt 0.295500 0.092000</w:t>
        <w:br/>
        <w:t>vt 0.280300 0.092000</w:t>
        <w:br/>
        <w:t>vt 0.252600 0.105200</w:t>
        <w:br/>
        <w:t>vt 0.252600 0.107100</w:t>
        <w:br/>
        <w:t>vt 0.277100 0.107100</w:t>
        <w:br/>
        <w:t>vt 0.277100 0.105200</w:t>
        <w:br/>
        <w:t>vt 0.277100 0.103000</w:t>
        <w:br/>
        <w:t>vt 0.252600 0.103000</w:t>
        <w:br/>
        <w:t>vt 0.277100 0.100900</w:t>
        <w:br/>
        <w:t>vt 0.252600 0.100900</w:t>
        <w:br/>
        <w:t>vt 0.277100 0.099200</w:t>
        <w:br/>
        <w:t>vt 0.252600 0.099200</w:t>
        <w:br/>
        <w:t>vt 0.277100 0.097600</w:t>
        <w:br/>
        <w:t>vt 0.252600 0.097600</w:t>
        <w:br/>
        <w:t>vt 0.277100 0.095900</w:t>
        <w:br/>
        <w:t>vt 0.252600 0.095900</w:t>
        <w:br/>
        <w:t>vt 0.277100 0.094300</w:t>
        <w:br/>
        <w:t>vt 0.252600 0.094300</w:t>
        <w:br/>
        <w:t>vt 0.277100 0.092000</w:t>
        <w:br/>
        <w:t>vt 0.252600 0.092000</w:t>
        <w:br/>
        <w:t>vt 0.237400 0.105200</w:t>
        <w:br/>
        <w:t>vt 0.237400 0.107100</w:t>
        <w:br/>
        <w:t>vt 0.249900 0.107100</w:t>
        <w:br/>
        <w:t>vt 0.249900 0.105200</w:t>
        <w:br/>
        <w:t>vt 0.249900 0.103000</w:t>
        <w:br/>
        <w:t>vt 0.237400 0.103000</w:t>
        <w:br/>
        <w:t>vt 0.249900 0.100900</w:t>
        <w:br/>
        <w:t>vt 0.237400 0.100900</w:t>
        <w:br/>
        <w:t>vt 0.249900 0.099200</w:t>
        <w:br/>
        <w:t>vt 0.237400 0.099200</w:t>
        <w:br/>
        <w:t>vt 0.249900 0.097600</w:t>
        <w:br/>
        <w:t>vt 0.237400 0.097600</w:t>
        <w:br/>
        <w:t>vt 0.237400 0.095900</w:t>
        <w:br/>
        <w:t>vt 0.249900 0.095900</w:t>
        <w:br/>
        <w:t>vt 0.237400 0.094300</w:t>
        <w:br/>
        <w:t>vt 0.249900 0.094300</w:t>
        <w:br/>
        <w:t>vt 0.237400 0.092000</w:t>
        <w:br/>
        <w:t>vt 0.249900 0.092000</w:t>
        <w:br/>
        <w:t>vt 0.297800 0.107100</w:t>
        <w:br/>
        <w:t>vt 0.297800 0.105200</w:t>
        <w:br/>
        <w:t>vt 0.297800 0.103000</w:t>
        <w:br/>
        <w:t>vt 0.297800 0.100900</w:t>
        <w:br/>
        <w:t>vt 0.297800 0.099200</w:t>
        <w:br/>
        <w:t>vt 0.297800 0.097600</w:t>
        <w:br/>
        <w:t>vt 0.297800 0.095900</w:t>
        <w:br/>
        <w:t>vt 0.297800 0.094300</w:t>
        <w:br/>
        <w:t>vt 0.297800 0.092000</w:t>
        <w:br/>
        <w:t>vt 0.568277 0.422877</w:t>
        <w:br/>
        <w:t>vt 0.568277 0.406802</w:t>
        <w:br/>
        <w:t>vt 0.593517 0.406575</w:t>
        <w:br/>
        <w:t>vt 0.593517 0.422511</w:t>
        <w:br/>
        <w:t>vt 0.568277 0.390136</w:t>
        <w:br/>
        <w:t>vt 0.593517 0.390111</w:t>
        <w:br/>
        <w:t>vt 0.593517 0.406149</w:t>
        <w:br/>
        <w:t>vt 0.568277 0.406439</w:t>
        <w:br/>
        <w:t>vt 0.593517 0.421887</w:t>
        <w:br/>
        <w:t>vt 0.568277 0.422500</w:t>
        <w:br/>
        <w:t>vt 0.568277 0.424464</w:t>
        <w:br/>
        <w:t>vt 0.568277 0.407812</w:t>
        <w:br/>
        <w:t>vt 0.593517 0.407621</w:t>
        <w:br/>
        <w:t>vt 0.593517 0.423916</w:t>
        <w:br/>
        <w:t>vt 0.568277 0.342904</w:t>
        <w:br/>
        <w:t>vt 0.568277 0.328220</w:t>
        <w:br/>
        <w:t>vt 0.593517 0.328357</w:t>
        <w:br/>
        <w:t>vt 0.593517 0.343082</w:t>
        <w:br/>
        <w:t>vt 0.568277 0.391091</w:t>
        <w:br/>
        <w:t>vt 0.593517 0.390933</w:t>
        <w:br/>
        <w:t>vt 0.593517 0.407045</w:t>
        <w:br/>
        <w:t>vt 0.593517 0.423153</w:t>
        <w:br/>
        <w:t>vt 0.568277 0.423743</w:t>
        <w:br/>
        <w:t>vt 0.568277 0.407260</w:t>
        <w:br/>
        <w:t>vt 0.593517 0.328048</w:t>
        <w:br/>
        <w:t>vt 0.593517 0.342173</w:t>
        <w:br/>
        <w:t>vt 0.568277 0.341956</w:t>
        <w:br/>
        <w:t>vt 0.568277 0.327761</w:t>
        <w:br/>
        <w:t>vt 0.568277 0.390931</w:t>
        <w:br/>
        <w:t>vt 0.593517 0.390395</w:t>
        <w:br/>
        <w:t>vt 0.568277 0.423280</w:t>
        <w:br/>
        <w:t>vt 0.568277 0.407312</w:t>
        <w:br/>
        <w:t>vt 0.593517 0.406893</w:t>
        <w:br/>
        <w:t>vt 0.593517 0.422606</w:t>
        <w:br/>
        <w:t>vt 0.593517 0.327735</w:t>
        <w:br/>
        <w:t>vt 0.593517 0.343891</w:t>
        <w:br/>
        <w:t>vt 0.568277 0.343757</w:t>
        <w:br/>
        <w:t>vt 0.568277 0.326884</w:t>
        <w:br/>
        <w:t>vt 0.593517 0.406893</w:t>
        <w:br/>
        <w:t>vt 0.568277 0.407312</w:t>
        <w:br/>
        <w:t>vt 0.568277 0.390508</w:t>
        <w:br/>
        <w:t>vt 0.593517 0.390776</w:t>
        <w:br/>
        <w:t>vt 0.568277 0.424167</w:t>
        <w:br/>
        <w:t>vt 0.568277 0.408354</w:t>
        <w:br/>
        <w:t>vt 0.593517 0.407900</w:t>
        <w:br/>
        <w:t>vt 0.593517 0.423528</w:t>
        <w:br/>
        <w:t>vt 0.561965 0.329513</w:t>
        <w:br/>
        <w:t>vt 0.548386 0.337690</w:t>
        <w:br/>
        <w:t>vt 0.548640 0.322389</w:t>
        <w:br/>
        <w:t>vt 0.568277 0.408354</w:t>
        <w:br/>
        <w:t>vt 0.568277 0.392082</w:t>
        <w:br/>
        <w:t>vt 0.593517 0.391671</w:t>
        <w:br/>
        <w:t>vt 0.593517 0.407900</w:t>
        <w:br/>
        <w:t>vt 0.568277 0.340962</w:t>
        <w:br/>
        <w:t>vt 0.568277 0.325813</w:t>
        <w:br/>
        <w:t>vt 0.593517 0.326854</w:t>
        <w:br/>
        <w:t>vt 0.593517 0.343207</w:t>
        <w:br/>
        <w:t>vt 0.568277 0.390838</w:t>
        <w:br/>
        <w:t>vt 0.593517 0.390463</w:t>
        <w:br/>
        <w:t>vt 0.593517 0.406575</w:t>
        <w:br/>
        <w:t>vt 0.568277 0.406802</w:t>
        <w:br/>
        <w:t>vt 0.593517 0.327680</w:t>
        <w:br/>
        <w:t>vt 0.593517 0.344127</w:t>
        <w:br/>
        <w:t>vt 0.568277 0.343560</w:t>
        <w:br/>
        <w:t>vt 0.568277 0.327049</w:t>
        <w:br/>
        <w:t>vt 0.593517 0.328498</w:t>
        <w:br/>
        <w:t>vt 0.593517 0.341735</w:t>
        <w:br/>
        <w:t>vt 0.568277 0.341414</w:t>
        <w:br/>
        <w:t>vt 0.568277 0.327923</w:t>
        <w:br/>
        <w:t>vt 0.593517 0.390776</w:t>
        <w:br/>
        <w:t>vt 0.568277 0.376219</w:t>
        <w:br/>
        <w:t>vt 0.593517 0.375666</w:t>
        <w:br/>
        <w:t>vt 0.561965 0.329513</w:t>
        <w:br/>
        <w:t>vt 0.561748 0.344962</w:t>
        <w:br/>
        <w:t>vt 0.548386 0.337858</w:t>
        <w:br/>
        <w:t>vt 0.548640 0.322389</w:t>
        <w:br/>
        <w:t>vt 0.536704 0.330262</w:t>
        <w:br/>
        <w:t>vt 0.593517 0.359816</w:t>
        <w:br/>
        <w:t>vt 0.568277 0.360362</w:t>
        <w:br/>
        <w:t>vt 0.593517 0.343891</w:t>
        <w:br/>
        <w:t>vt 0.548090 0.352623</w:t>
        <w:br/>
        <w:t>vt 0.536593 0.344002</w:t>
        <w:br/>
        <w:t>vt 0.534708 0.337285</w:t>
        <w:br/>
        <w:t>vt 0.593517 0.368344</w:t>
        <w:br/>
        <w:t>vt 0.568277 0.368653</w:t>
        <w:br/>
        <w:t>vt 0.568277 0.366780</w:t>
        <w:br/>
        <w:t>vt 0.593517 0.367837</w:t>
        <w:br/>
        <w:t>vt 0.593517 0.376161</w:t>
        <w:br/>
        <w:t>vt 0.568277 0.375968</w:t>
        <w:br/>
        <w:t>vt 0.593517 0.390395</w:t>
        <w:br/>
        <w:t>vt 0.548090 0.352623</w:t>
        <w:br/>
        <w:t>vt 0.536593 0.344002</w:t>
        <w:br/>
        <w:t>vt 0.534708 0.337285</w:t>
        <w:br/>
        <w:t>vt 0.561748 0.344962</w:t>
        <w:br/>
        <w:t>vt 0.536704 0.330262</w:t>
        <w:br/>
        <w:t>vt 0.568277 0.358698</w:t>
        <w:br/>
        <w:t>vt 0.593517 0.359363</w:t>
        <w:br/>
        <w:t>vt 0.568277 0.376586</w:t>
        <w:br/>
        <w:t>vt 0.593517 0.375941</w:t>
        <w:br/>
        <w:t>vt 0.593517 0.390933</w:t>
        <w:br/>
        <w:t>vt 0.561965 0.329513</w:t>
        <w:br/>
        <w:t>vt 0.561748 0.344962</w:t>
        <w:br/>
        <w:t>vt 0.548386 0.337645</w:t>
        <w:br/>
        <w:t>vt 0.548640 0.322389</w:t>
        <w:br/>
        <w:t>vt 0.536704 0.330262</w:t>
        <w:br/>
        <w:t>vt 0.593517 0.360005</w:t>
        <w:br/>
        <w:t>vt 0.568277 0.359742</w:t>
        <w:br/>
        <w:t>vt 0.548090 0.352623</w:t>
        <w:br/>
        <w:t>vt 0.536593 0.344002</w:t>
        <w:br/>
        <w:t>vt 0.534708 0.337285</w:t>
        <w:br/>
        <w:t>vt 0.593517 0.368054</w:t>
        <w:br/>
        <w:t>vt 0.568277 0.367254</w:t>
        <w:br/>
        <w:t>vt 0.568277 0.375319</w:t>
        <w:br/>
        <w:t>vt 0.593517 0.374602</w:t>
        <w:br/>
        <w:t>vt 0.593517 0.358804</w:t>
        <w:br/>
        <w:t>vt 0.568277 0.358292</w:t>
        <w:br/>
        <w:t>vt 0.561748 0.344962</w:t>
        <w:br/>
        <w:t>vt 0.548090 0.352623</w:t>
        <w:br/>
        <w:t>vt 0.548386 0.337175</w:t>
        <w:br/>
        <w:t>vt 0.561965 0.329513</w:t>
        <w:br/>
        <w:t>vt 0.536593 0.344002</w:t>
        <w:br/>
        <w:t>vt 0.548640 0.322389</w:t>
        <w:br/>
        <w:t>vt 0.534708 0.337285</w:t>
        <w:br/>
        <w:t>vt 0.536704 0.330262</w:t>
        <w:br/>
        <w:t>vt 0.593517 0.366774</w:t>
        <w:br/>
        <w:t>vt 0.568277 0.367326</w:t>
        <w:br/>
        <w:t>vt 0.568277 0.390838</w:t>
        <w:br/>
        <w:t>vt 0.568277 0.376594</w:t>
        <w:br/>
        <w:t>vt 0.593517 0.376188</w:t>
        <w:br/>
        <w:t>vt 0.593517 0.358478</w:t>
        <w:br/>
        <w:t>vt 0.568277 0.358599</w:t>
        <w:br/>
        <w:t>vt 0.568277 0.343560</w:t>
        <w:br/>
        <w:t>vt 0.561748 0.344962</w:t>
        <w:br/>
        <w:t>vt 0.548090 0.352623</w:t>
        <w:br/>
        <w:t>vt 0.548386 0.337859</w:t>
        <w:br/>
        <w:t>vt 0.561965 0.329513</w:t>
        <w:br/>
        <w:t>vt 0.548640 0.322389</w:t>
        <w:br/>
        <w:t>vt 0.536593 0.344002</w:t>
        <w:br/>
        <w:t>vt 0.534708 0.337285</w:t>
        <w:br/>
        <w:t>vt 0.536704 0.330262</w:t>
        <w:br/>
        <w:t>vt 0.593517 0.367257</w:t>
        <w:br/>
        <w:t>vt 0.568277 0.367033</w:t>
        <w:br/>
        <w:t>vt 0.568277 0.375431</w:t>
        <w:br/>
        <w:t>vt 0.593517 0.375386</w:t>
        <w:br/>
        <w:t>vt 0.593517 0.359377</w:t>
        <w:br/>
        <w:t>vt 0.568277 0.357433</w:t>
        <w:br/>
        <w:t>vt 0.561748 0.344962</w:t>
        <w:br/>
        <w:t>vt 0.548090 0.352623</w:t>
        <w:br/>
        <w:t>vt 0.548386 0.337850</w:t>
        <w:br/>
        <w:t>vt 0.561965 0.329513</w:t>
        <w:br/>
        <w:t>vt 0.548640 0.322389</w:t>
        <w:br/>
        <w:t>vt 0.536593 0.344002</w:t>
        <w:br/>
        <w:t>vt 0.534708 0.337285</w:t>
        <w:br/>
        <w:t>vt 0.536704 0.330262</w:t>
        <w:br/>
        <w:t>vt 0.593517 0.367457</w:t>
        <w:br/>
        <w:t>vt 0.568277 0.367010</w:t>
        <w:br/>
        <w:t>vt 0.347900 0.102100</w:t>
        <w:br/>
        <w:t>vt 0.332200 0.102100</w:t>
        <w:br/>
        <w:t>vt 0.332200 0.106600</w:t>
        <w:br/>
        <w:t>vt 0.347900 0.106600</w:t>
        <w:br/>
        <w:t>vt 0.334100 0.097900</w:t>
        <w:br/>
        <w:t>vt 0.334100 0.099400</w:t>
        <w:br/>
        <w:t>vt 0.351200 0.099400</w:t>
        <w:br/>
        <w:t>vt 0.351200 0.097900</w:t>
        <w:br/>
        <w:t>vt 0.351200 0.097900</w:t>
        <w:br/>
        <w:t>vt 0.351200 0.093600</w:t>
        <w:br/>
        <w:t>vt 0.334100 0.093600</w:t>
        <w:br/>
        <w:t>vt 0.334100 0.097900</w:t>
        <w:br/>
        <w:t>vt 0.334100 0.093600</w:t>
        <w:br/>
        <w:t>vt 0.351200 0.093600</w:t>
        <w:br/>
        <w:t>vt 0.351200 0.092100</w:t>
        <w:br/>
        <w:t>vt 0.334100 0.092100</w:t>
        <w:br/>
        <w:t>vt 0.366100 0.097900</w:t>
        <w:br/>
        <w:t>vt 0.366600 0.099400</w:t>
        <w:br/>
        <w:t>vt 0.366600 0.092100</w:t>
        <w:br/>
        <w:t>vt 0.366100 0.093600</w:t>
        <w:br/>
        <w:t>vt 0.351200 0.097900</w:t>
        <w:br/>
        <w:t>vt 0.366100 0.097900</w:t>
        <w:br/>
        <w:t>vt 0.366100 0.093600</w:t>
        <w:br/>
        <w:t>vt 0.351200 0.093600</w:t>
        <w:br/>
        <w:t>vt 0.366100 0.093600</w:t>
        <w:br/>
        <w:t>vt 0.366600 0.092100</w:t>
        <w:br/>
        <w:t>vt 0.361200 0.106600</w:t>
        <w:br/>
        <w:t>vt 0.361200 0.102100</w:t>
        <w:br/>
        <w:t>vt 0.347900 0.102100</w:t>
        <w:br/>
        <w:t>vt 0.347900 0.106600</w:t>
        <w:br/>
        <w:t>vt 0.366600 0.099400</w:t>
        <w:br/>
        <w:t>vt 0.366100 0.097900</w:t>
        <w:br/>
        <w:t>vt 0.316500 0.106600</w:t>
        <w:br/>
        <w:t>vt 0.316500 0.102100</w:t>
        <w:br/>
        <w:t>vt 0.317100 0.097900</w:t>
        <w:br/>
        <w:t>vt 0.317100 0.099400</w:t>
        <w:br/>
        <w:t>vt 0.317100 0.093600</w:t>
        <w:br/>
        <w:t>vt 0.317100 0.097900</w:t>
        <w:br/>
        <w:t>vt 0.317100 0.092100</w:t>
        <w:br/>
        <w:t>vt 0.317100 0.093600</w:t>
        <w:br/>
        <w:t>vt 0.301500 0.099400</w:t>
        <w:br/>
        <w:t>vt 0.302200 0.097900</w:t>
        <w:br/>
        <w:t>vt 0.302200 0.093600</w:t>
        <w:br/>
        <w:t>vt 0.301500 0.092100</w:t>
        <w:br/>
        <w:t>vt 0.302200 0.093600</w:t>
        <w:br/>
        <w:t>vt 0.302200 0.097900</w:t>
        <w:br/>
        <w:t>vt 0.317100 0.097900</w:t>
        <w:br/>
        <w:t>vt 0.317100 0.093600</w:t>
        <w:br/>
        <w:t>vt 0.302200 0.093600</w:t>
        <w:br/>
        <w:t>vt 0.301500 0.092100</w:t>
        <w:br/>
        <w:t>vt 0.316500 0.102100</w:t>
        <w:br/>
        <w:t>vt 0.303000 0.102100</w:t>
        <w:br/>
        <w:t>vt 0.303000 0.106600</w:t>
        <w:br/>
        <w:t>vt 0.316500 0.106600</w:t>
        <w:br/>
        <w:t>vt 0.302200 0.097900</w:t>
        <w:br/>
        <w:t>vt 0.301500 0.099400</w:t>
        <w:br/>
        <w:t>vt 0.184600 0.094000</w:t>
        <w:br/>
        <w:t>vt 0.158900 0.094000</w:t>
        <w:br/>
        <w:t>vt 0.158900 0.096400</w:t>
        <w:br/>
        <w:t>vt 0.184600 0.096400</w:t>
        <w:br/>
        <w:t>vt 0.158900 0.098500</w:t>
        <w:br/>
        <w:t>vt 0.184600 0.098500</w:t>
        <w:br/>
        <w:t>vt 0.184600 0.100600</w:t>
        <w:br/>
        <w:t>vt 0.158900 0.100600</w:t>
        <w:br/>
        <w:t>vt 0.158900 0.102700</w:t>
        <w:br/>
        <w:t>vt 0.184600 0.102700</w:t>
        <w:br/>
        <w:t>vt 0.158900 0.104300</w:t>
        <w:br/>
        <w:t>vt 0.184600 0.104300</w:t>
        <w:br/>
        <w:t>vt 0.158900 0.105600</w:t>
        <w:br/>
        <w:t>vt 0.184600 0.105600</w:t>
        <w:br/>
        <w:t>vt 0.158900 0.108400</w:t>
        <w:br/>
        <w:t>vt 0.184600 0.108400</w:t>
        <w:br/>
        <w:t>vt 0.184600 0.091800</w:t>
        <w:br/>
        <w:t>vt 0.158900 0.091800</w:t>
        <w:br/>
        <w:t>vt 0.201800 0.094000</w:t>
        <w:br/>
        <w:t>vt 0.187400 0.094000</w:t>
        <w:br/>
        <w:t>vt 0.187400 0.096400</w:t>
        <w:br/>
        <w:t>vt 0.201800 0.096400</w:t>
        <w:br/>
        <w:t>vt 0.187400 0.098500</w:t>
        <w:br/>
        <w:t>vt 0.201800 0.098500</w:t>
        <w:br/>
        <w:t>vt 0.201800 0.100600</w:t>
        <w:br/>
        <w:t>vt 0.187400 0.100600</w:t>
        <w:br/>
        <w:t>vt 0.187400 0.102700</w:t>
        <w:br/>
        <w:t>vt 0.201800 0.102700</w:t>
        <w:br/>
        <w:t>vt 0.201800 0.104300</w:t>
        <w:br/>
        <w:t>vt 0.187400 0.104300</w:t>
        <w:br/>
        <w:t>vt 0.201800 0.105600</w:t>
        <w:br/>
        <w:t>vt 0.187400 0.105600</w:t>
        <w:br/>
        <w:t>vt 0.187400 0.108400</w:t>
        <w:br/>
        <w:t>vt 0.201800 0.108400</w:t>
        <w:br/>
        <w:t>vt 0.201800 0.091800</w:t>
        <w:br/>
        <w:t>vt 0.187400 0.091800</w:t>
        <w:br/>
        <w:t>vt 0.116800 0.096400</w:t>
        <w:br/>
        <w:t>vt 0.141300 0.096400</w:t>
        <w:br/>
        <w:t>vt 0.141300 0.094000</w:t>
        <w:br/>
        <w:t>vt 0.116800 0.094000</w:t>
        <w:br/>
        <w:t>vt 0.141300 0.098500</w:t>
        <w:br/>
        <w:t>vt 0.116800 0.098500</w:t>
        <w:br/>
        <w:t>vt 0.116800 0.100600</w:t>
        <w:br/>
        <w:t>vt 0.141300 0.100600</w:t>
        <w:br/>
        <w:t>vt 0.141300 0.102700</w:t>
        <w:br/>
        <w:t>vt 0.116800 0.102700</w:t>
        <w:br/>
        <w:t>vt 0.141300 0.104300</w:t>
        <w:br/>
        <w:t>vt 0.116800 0.104300</w:t>
        <w:br/>
        <w:t>vt 0.116800 0.105600</w:t>
        <w:br/>
        <w:t>vt 0.141300 0.105600</w:t>
        <w:br/>
        <w:t>vt 0.116800 0.108400</w:t>
        <w:br/>
        <w:t>vt 0.141300 0.108400</w:t>
        <w:br/>
        <w:t>vt 0.141300 0.091800</w:t>
        <w:br/>
        <w:t>vt 0.116800 0.091800</w:t>
        <w:br/>
        <w:t>vt 0.144200 0.094000</w:t>
        <w:br/>
        <w:t>vt 0.144200 0.096400</w:t>
        <w:br/>
        <w:t>vt 0.156700 0.096400</w:t>
        <w:br/>
        <w:t>vt 0.156700 0.094000</w:t>
        <w:br/>
        <w:t>vt 0.156700 0.098500</w:t>
        <w:br/>
        <w:t>vt 0.144200 0.098500</w:t>
        <w:br/>
        <w:t>vt 0.144200 0.100600</w:t>
        <w:br/>
        <w:t>vt 0.156700 0.100600</w:t>
        <w:br/>
        <w:t>vt 0.144200 0.102700</w:t>
        <w:br/>
        <w:t>vt 0.156700 0.102700</w:t>
        <w:br/>
        <w:t>vt 0.144200 0.104300</w:t>
        <w:br/>
        <w:t>vt 0.156700 0.104300</w:t>
        <w:br/>
        <w:t>vt 0.144200 0.105600</w:t>
        <w:br/>
        <w:t>vt 0.156700 0.105600</w:t>
        <w:br/>
        <w:t>vt 0.156700 0.108400</w:t>
        <w:br/>
        <w:t>vt 0.144200 0.108400</w:t>
        <w:br/>
        <w:t>vt 0.144200 0.091800</w:t>
        <w:br/>
        <w:t>vt 0.156700 0.091800</w:t>
        <w:br/>
        <w:t>vt 0.205200 0.094000</w:t>
        <w:br/>
        <w:t>vt 0.205200 0.096400</w:t>
        <w:br/>
        <w:t>vt 0.205200 0.098500</w:t>
        <w:br/>
        <w:t>vt 0.205200 0.100600</w:t>
        <w:br/>
        <w:t>vt 0.205200 0.102700</w:t>
        <w:br/>
        <w:t>vt 0.205200 0.104300</w:t>
        <w:br/>
        <w:t>vt 0.205200 0.105600</w:t>
        <w:br/>
        <w:t>vt 0.205200 0.108400</w:t>
        <w:br/>
        <w:t>vt 0.205200 0.091800</w:t>
        <w:br/>
        <w:t>vt 0.141300 0.096400</w:t>
        <w:br/>
        <w:t>vt 0.141300 0.104300</w:t>
        <w:br/>
        <w:t>vt 0.023300 0.091300</w:t>
        <w:br/>
        <w:t>vt 0.023300 0.093700</w:t>
        <w:br/>
        <w:t>vt 0.033300 0.093700</w:t>
        <w:br/>
        <w:t>vt 0.033300 0.091300</w:t>
        <w:br/>
        <w:t>vt 0.033300 0.096700</w:t>
        <w:br/>
        <w:t>vt 0.023300 0.096700</w:t>
        <w:br/>
        <w:t>vt 0.023300 0.096700</w:t>
        <w:br/>
        <w:t>vt 0.023300 0.099700</w:t>
        <w:br/>
        <w:t>vt 0.033300 0.099700</w:t>
        <w:br/>
        <w:t>vt 0.033300 0.096700</w:t>
        <w:br/>
        <w:t>vt 0.023300 0.103200</w:t>
        <w:br/>
        <w:t>vt 0.033300 0.103200</w:t>
        <w:br/>
        <w:t>vt 0.023300 0.106500</w:t>
        <w:br/>
        <w:t>vt 0.033300 0.106500</w:t>
        <w:br/>
        <w:t>vt 0.023300 0.109400</w:t>
        <w:br/>
        <w:t>vt 0.033300 0.109400</w:t>
        <w:br/>
        <w:t>vt 0.033300 0.106500</w:t>
        <w:br/>
        <w:t>vt 0.023300 0.106500</w:t>
        <w:br/>
        <w:t>vt 0.045300 0.091300</w:t>
        <w:br/>
        <w:t>vt 0.035500 0.091300</w:t>
        <w:br/>
        <w:t>vt 0.035500 0.093700</w:t>
        <w:br/>
        <w:t>vt 0.045300 0.093700</w:t>
        <w:br/>
        <w:t>vt 0.035500 0.096700</w:t>
        <w:br/>
        <w:t>vt 0.045300 0.096700</w:t>
        <w:br/>
        <w:t>vt 0.045300 0.093700</w:t>
        <w:br/>
        <w:t>vt 0.035500 0.093700</w:t>
        <w:br/>
        <w:t>vt 0.035500 0.099700</w:t>
        <w:br/>
        <w:t>vt 0.045300 0.099700</w:t>
        <w:br/>
        <w:t>vt 0.045300 0.096700</w:t>
        <w:br/>
        <w:t>vt 0.035500 0.096700</w:t>
        <w:br/>
        <w:t>vt 0.045300 0.103200</w:t>
        <w:br/>
        <w:t>vt 0.035500 0.103200</w:t>
        <w:br/>
        <w:t>vt 0.045300 0.106500</w:t>
        <w:br/>
        <w:t>vt 0.045300 0.103200</w:t>
        <w:br/>
        <w:t>vt 0.035500 0.103200</w:t>
        <w:br/>
        <w:t>vt 0.035500 0.106500</w:t>
        <w:br/>
        <w:t>vt 0.035500 0.106500</w:t>
        <w:br/>
        <w:t>vt 0.035500 0.109400</w:t>
        <w:br/>
        <w:t>vt 0.045300 0.109400</w:t>
        <w:br/>
        <w:t>vt 0.045300 0.106500</w:t>
        <w:br/>
        <w:t>vt 0.059800 0.091300</w:t>
        <w:br/>
        <w:t>vt 0.048100 0.091300</w:t>
        <w:br/>
        <w:t>vt 0.048100 0.093700</w:t>
        <w:br/>
        <w:t>vt 0.059800 0.093700</w:t>
        <w:br/>
        <w:t>vt 0.048100 0.093700</w:t>
        <w:br/>
        <w:t>vt 0.048100 0.096700</w:t>
        <w:br/>
        <w:t>vt 0.059800 0.096700</w:t>
        <w:br/>
        <w:t>vt 0.059800 0.093700</w:t>
        <w:br/>
        <w:t>vt 0.059800 0.099700</w:t>
        <w:br/>
        <w:t>vt 0.048100 0.099700</w:t>
        <w:br/>
        <w:t>vt 0.059800 0.103200</w:t>
        <w:br/>
        <w:t>vt 0.059800 0.099700</w:t>
        <w:br/>
        <w:t>vt 0.048100 0.099700</w:t>
        <w:br/>
        <w:t>vt 0.048100 0.103200</w:t>
        <w:br/>
        <w:t>vt 0.048100 0.106500</w:t>
        <w:br/>
        <w:t>vt 0.059800 0.106500</w:t>
        <w:br/>
        <w:t>vt 0.048100 0.109400</w:t>
        <w:br/>
        <w:t>vt 0.059800 0.109400</w:t>
        <w:br/>
        <w:t>vt 0.020200 0.091300</w:t>
        <w:br/>
        <w:t>vt 0.020200 0.093700</w:t>
        <w:br/>
        <w:t>vt 0.020200 0.093700</w:t>
        <w:br/>
        <w:t>vt 0.020200 0.096700</w:t>
        <w:br/>
        <w:t>vt 0.020200 0.099700</w:t>
        <w:br/>
        <w:t>vt 0.020200 0.099700</w:t>
        <w:br/>
        <w:t>vt 0.020200 0.103200</w:t>
        <w:br/>
        <w:t>vt 0.020200 0.106500</w:t>
        <w:br/>
        <w:t>vt 0.020200 0.103200</w:t>
        <w:br/>
        <w:t>vt 0.020200 0.109400</w:t>
        <w:br/>
        <w:t>vt 0.010200 0.093700</w:t>
        <w:br/>
        <w:t>vt 0.010200 0.091300</w:t>
        <w:br/>
        <w:t>vt 0.010200 0.096700</w:t>
        <w:br/>
        <w:t>vt 0.010200 0.093700</w:t>
        <w:br/>
        <w:t>vt 0.010200 0.096700</w:t>
        <w:br/>
        <w:t>vt 0.010200 0.099700</w:t>
        <w:br/>
        <w:t>vt 0.010200 0.103200</w:t>
        <w:br/>
        <w:t>vt 0.010200 0.103200</w:t>
        <w:br/>
        <w:t>vt 0.010200 0.106500</w:t>
        <w:br/>
        <w:t>vt 0.010200 0.106500</w:t>
        <w:br/>
        <w:t>vt 0.010200 0.109400</w:t>
        <w:br/>
        <w:t>vt 0.095800 0.091300</w:t>
        <w:br/>
        <w:t>vt 0.086000 0.091300</w:t>
        <w:br/>
        <w:t>vt 0.086000 0.093700</w:t>
        <w:br/>
        <w:t>vt 0.095800 0.093700</w:t>
        <w:br/>
        <w:t>vt 0.095800 0.093700</w:t>
        <w:br/>
        <w:t>vt 0.086000 0.093700</w:t>
        <w:br/>
        <w:t>vt 0.086000 0.096700</w:t>
        <w:br/>
        <w:t>vt 0.095800 0.096700</w:t>
        <w:br/>
        <w:t>vt 0.086000 0.099700</w:t>
        <w:br/>
        <w:t>vt 0.095800 0.099700</w:t>
        <w:br/>
        <w:t>vt 0.086000 0.103200</w:t>
        <w:br/>
        <w:t>vt 0.095800 0.103200</w:t>
        <w:br/>
        <w:t>vt 0.095800 0.106500</w:t>
        <w:br/>
        <w:t>vt 0.095800 0.103200</w:t>
        <w:br/>
        <w:t>vt 0.086000 0.103200</w:t>
        <w:br/>
        <w:t>vt 0.086000 0.106500</w:t>
        <w:br/>
        <w:t>vt 0.086000 0.106500</w:t>
        <w:br/>
        <w:t>vt 0.086000 0.109400</w:t>
        <w:br/>
        <w:t>vt 0.095800 0.109400</w:t>
        <w:br/>
        <w:t>vt 0.095800 0.106500</w:t>
        <w:br/>
        <w:t>vt 0.083900 0.093700</w:t>
        <w:br/>
        <w:t>vt 0.083900 0.091300</w:t>
        <w:br/>
        <w:t>vt 0.074200 0.091300</w:t>
        <w:br/>
        <w:t>vt 0.074200 0.093700</w:t>
        <w:br/>
        <w:t>vt 0.074200 0.096700</w:t>
        <w:br/>
        <w:t>vt 0.083900 0.096700</w:t>
        <w:br/>
        <w:t>vt 0.074200 0.096700</w:t>
        <w:br/>
        <w:t>vt 0.074200 0.099700</w:t>
        <w:br/>
        <w:t>vt 0.083900 0.099700</w:t>
        <w:br/>
        <w:t>vt 0.083900 0.096700</w:t>
        <w:br/>
        <w:t>vt 0.074200 0.103200</w:t>
        <w:br/>
        <w:t>vt 0.083900 0.103200</w:t>
        <w:br/>
        <w:t>vt 0.083900 0.099700</w:t>
        <w:br/>
        <w:t>vt 0.074200 0.099700</w:t>
        <w:br/>
        <w:t>vt 0.074200 0.106500</w:t>
        <w:br/>
        <w:t>vt 0.083900 0.106500</w:t>
        <w:br/>
        <w:t>vt 0.083900 0.106500</w:t>
        <w:br/>
        <w:t>vt 0.074200 0.106500</w:t>
        <w:br/>
        <w:t>vt 0.074200 0.109400</w:t>
        <w:br/>
        <w:t>vt 0.083900 0.109400</w:t>
        <w:br/>
        <w:t>vt 0.071500 0.093700</w:t>
        <w:br/>
        <w:t>vt 0.071500 0.091300</w:t>
        <w:br/>
        <w:t>vt 0.071500 0.096700</w:t>
        <w:br/>
        <w:t>vt 0.071500 0.093700</w:t>
        <w:br/>
        <w:t>vt 0.071500 0.099700</w:t>
        <w:br/>
        <w:t>vt 0.071500 0.103200</w:t>
        <w:br/>
        <w:t>vt 0.071500 0.099700</w:t>
        <w:br/>
        <w:t>vt 0.071500 0.106500</w:t>
        <w:br/>
        <w:t>vt 0.071500 0.109400</w:t>
        <w:br/>
        <w:t>vt 0.099100 0.091300</w:t>
        <w:br/>
        <w:t>vt 0.099100 0.093700</w:t>
        <w:br/>
        <w:t>vt 0.099100 0.096700</w:t>
        <w:br/>
        <w:t>vt 0.099100 0.093700</w:t>
        <w:br/>
        <w:t>vt 0.099100 0.099700</w:t>
        <w:br/>
        <w:t>vt 0.099100 0.099700</w:t>
        <w:br/>
        <w:t>vt 0.095800 0.099700</w:t>
        <w:br/>
        <w:t>vt 0.099100 0.103200</w:t>
        <w:br/>
        <w:t>vt 0.099100 0.106500</w:t>
        <w:br/>
        <w:t>vt 0.099100 0.103200</w:t>
        <w:br/>
        <w:t>vt 0.099100 0.109400</w:t>
        <w:br/>
        <w:t>vt 0.108900 0.093700</w:t>
        <w:br/>
        <w:t>vt 0.108900 0.091300</w:t>
        <w:br/>
        <w:t>vt 0.108900 0.096700</w:t>
        <w:br/>
        <w:t>vt 0.108900 0.093700</w:t>
        <w:br/>
        <w:t>vt 0.108900 0.099700</w:t>
        <w:br/>
        <w:t>vt 0.108900 0.096700</w:t>
        <w:br/>
        <w:t>vt 0.108900 0.103200</w:t>
        <w:br/>
        <w:t>vt 0.108900 0.106500</w:t>
        <w:br/>
        <w:t>vt 0.108900 0.103200</w:t>
        <w:br/>
        <w:t>vt 0.108900 0.106500</w:t>
        <w:br/>
        <w:t>vt 0.108900 0.109400</w:t>
        <w:br/>
        <w:t>vt 0.083900 0.109400</w:t>
        <w:br/>
        <w:t>vt 0.632900 0.060000</w:t>
        <w:br/>
        <w:t>vt 0.641700 0.060000</w:t>
        <w:br/>
        <w:t>vt 0.641700 0.083700</w:t>
        <w:br/>
        <w:t>vt 0.632900 0.091700</w:t>
        <w:br/>
        <w:t>vt 0.294900 0.932700</w:t>
        <w:br/>
        <w:t>vt 0.294900 0.895100</w:t>
        <w:br/>
        <w:t>vt 0.307800 0.895100</w:t>
        <w:br/>
        <w:t>vt 0.307800 0.943800</w:t>
        <w:br/>
        <w:t>vt 0.294900 0.895100</w:t>
        <w:br/>
        <w:t>vt 0.290100 0.889300</w:t>
        <w:br/>
        <w:t>vt 0.307800 0.889300</w:t>
        <w:br/>
        <w:t>vt 0.307800 0.895100</w:t>
        <w:br/>
        <w:t>vt 0.325500 0.889300</w:t>
        <w:br/>
        <w:t>vt 0.325500 0.935900</w:t>
        <w:br/>
        <w:t>vt 0.320600 0.932600</w:t>
        <w:br/>
        <w:t>vt 0.320600 0.895100</w:t>
        <w:br/>
        <w:t>vt 0.307800 0.951400</w:t>
        <w:br/>
        <w:t>vt 0.294900 0.932700</w:t>
        <w:br/>
        <w:t>vt 0.290100 0.936100</w:t>
        <w:br/>
        <w:t>vt 0.290100 0.889300</w:t>
        <w:br/>
        <w:t>vt 0.294900 0.895100</w:t>
        <w:br/>
        <w:t>vt 0.624200 0.083600</w:t>
        <w:br/>
        <w:t>vt 0.624200 0.060000</w:t>
        <w:br/>
        <w:t>vt 0.320600 0.895100</w:t>
        <w:br/>
        <w:t>vt 0.320600 0.932600</w:t>
        <w:br/>
        <w:t>vt 0.320600 0.895100</w:t>
        <w:br/>
        <w:t>vt 0.325500 0.889300</w:t>
        <w:br/>
        <w:t>vt 0.307800 0.951400</w:t>
        <w:br/>
        <w:t>vt 0.962700 0.496100</w:t>
        <w:br/>
        <w:t>vt 0.964200 0.496100</w:t>
        <w:br/>
        <w:t>vt 0.964200 0.498300</w:t>
        <w:br/>
        <w:t>vt 0.962700 0.498300</w:t>
        <w:br/>
        <w:t>vt 0.982400 0.809900</w:t>
        <w:br/>
        <w:t>vt 0.982400 0.809200</w:t>
        <w:br/>
        <w:t>vt 0.984700 0.809200</w:t>
        <w:br/>
        <w:t>vt 0.984700 0.809900</w:t>
        <w:br/>
        <w:t>vt 0.982400 0.809200</w:t>
        <w:br/>
        <w:t>vt 0.982400 0.807700</w:t>
        <w:br/>
        <w:t>vt 0.984700 0.807700</w:t>
        <w:br/>
        <w:t>vt 0.984700 0.809200</w:t>
        <w:br/>
        <w:t>vt 0.982400 0.806100</w:t>
        <w:br/>
        <w:t>vt 0.984700 0.806100</w:t>
        <w:br/>
        <w:t>vt 0.978800 0.805400</w:t>
        <w:br/>
        <w:t>vt 0.988200 0.805400</w:t>
        <w:br/>
        <w:t>vt 0.959500 0.492500</w:t>
        <w:br/>
        <w:t>vt 0.961300 0.496100</w:t>
        <w:br/>
        <w:t>vt 0.961300 0.498300</w:t>
        <w:br/>
        <w:t>vt 0.959500 0.494900</w:t>
        <w:br/>
        <w:t>vt 0.961300 0.498300</w:t>
        <w:br/>
        <w:t>vt 0.961300 0.496100</w:t>
        <w:br/>
        <w:t>vt 0.962700 0.502800</w:t>
        <w:br/>
        <w:t>vt 0.962700 0.500600</w:t>
        <w:br/>
        <w:t>vt 0.964200 0.500600</w:t>
        <w:br/>
        <w:t>vt 0.964200 0.502800</w:t>
        <w:br/>
        <w:t>vt 0.961300 0.502800</w:t>
        <w:br/>
        <w:t>vt 0.961300 0.500600</w:t>
        <w:br/>
        <w:t>vt 0.964200 0.498300</w:t>
        <w:br/>
        <w:t>vt 0.964200 0.500600</w:t>
        <w:br/>
        <w:t>vt 0.962700 0.500600</w:t>
        <w:br/>
        <w:t>vt 0.962700 0.498300</w:t>
        <w:br/>
        <w:t>vt 0.964700 0.500600</w:t>
        <w:br/>
        <w:t>vt 0.964700 0.503800</w:t>
        <w:br/>
        <w:t>vt 0.969500 0.498300</w:t>
        <w:br/>
        <w:t>vt 0.969500 0.500600</w:t>
        <w:br/>
        <w:t>vt 0.964700 0.500600</w:t>
        <w:br/>
        <w:t>vt 0.964700 0.498300</w:t>
        <w:br/>
        <w:t>vt 0.964700 0.498300</w:t>
        <w:br/>
        <w:t>vt 0.964700 0.500600</w:t>
        <w:br/>
        <w:t>vt 0.964200 0.500600</w:t>
        <w:br/>
        <w:t>vt 0.964200 0.498300</w:t>
        <w:br/>
        <w:t>vt 0.969500 0.498300</w:t>
        <w:br/>
        <w:t>vt 0.964700 0.498300</w:t>
        <w:br/>
        <w:t>vt 0.964700 0.495000</w:t>
        <w:br/>
        <w:t>vt 0.970800 0.495600</w:t>
        <w:br/>
        <w:t>vt 0.971100 0.499000</w:t>
        <w:br/>
        <w:t>vt 0.971100 0.499600</w:t>
        <w:br/>
        <w:t>vt 0.973700 0.498000</w:t>
        <w:br/>
        <w:t>vt 0.971100 0.499000</w:t>
        <w:br/>
        <w:t>vt 0.971100 0.499600</w:t>
        <w:br/>
        <w:t>vt 0.973700 0.500600</w:t>
        <w:br/>
        <w:t>vt 0.970800 0.503100</w:t>
        <w:br/>
        <w:t>vt 0.969500 0.500600</w:t>
        <w:br/>
        <w:t>vt 0.971100 0.499600</w:t>
        <w:br/>
        <w:t>vt 0.971100 0.499000</w:t>
        <w:br/>
        <w:t>vt 0.973700 0.498000</w:t>
        <w:br/>
        <w:t>vt 0.973700 0.500600</w:t>
        <w:br/>
        <w:t>vt 0.961300 0.500600</w:t>
        <w:br/>
        <w:t>vt 0.961300 0.498300</w:t>
        <w:br/>
        <w:t>vt 0.959500 0.494900</w:t>
        <w:br/>
        <w:t>vt 0.945000 0.493900</w:t>
        <w:br/>
        <w:t>vt 0.943900 0.491300</w:t>
        <w:br/>
        <w:t>vt 0.959500 0.492500</w:t>
        <w:br/>
        <w:t>vt 0.989200 0.790700</w:t>
        <w:br/>
        <w:t>vt 0.978800 0.805400</w:t>
        <w:br/>
        <w:t>vt 0.977400 0.790700</w:t>
        <w:br/>
        <w:t>vt 0.959500 0.504000</w:t>
        <w:br/>
        <w:t>vt 0.959500 0.506400</w:t>
        <w:br/>
        <w:t>vt 0.943900 0.507900</w:t>
        <w:br/>
        <w:t>vt 0.945000 0.505200</w:t>
        <w:br/>
        <w:t>vt 0.980100 0.787000</w:t>
        <w:br/>
        <w:t>vt 0.986300 0.787000</w:t>
        <w:br/>
        <w:t>vt 0.942100 0.496700</w:t>
        <w:br/>
        <w:t>vt 0.939500 0.495700</w:t>
        <w:br/>
        <w:t>vt 0.945000 0.493900</w:t>
        <w:br/>
        <w:t>vt 0.945000 0.505200</w:t>
        <w:br/>
        <w:t>vt 0.942100 0.502500</w:t>
        <w:br/>
        <w:t>vt 0.942100 0.496700</w:t>
        <w:br/>
        <w:t>vt 0.959500 0.494900</w:t>
        <w:br/>
        <w:t>vt 0.959500 0.504000</w:t>
        <w:br/>
        <w:t>vt 0.942100 0.502500</w:t>
        <w:br/>
        <w:t>vt 0.939500 0.503500</w:t>
        <w:br/>
        <w:t>vt 0.961300 0.500600</w:t>
        <w:br/>
        <w:t>vt 0.961300 0.502800</w:t>
        <w:br/>
        <w:t>vt 0.959500 0.506400</w:t>
        <w:br/>
        <w:t>vt 0.959500 0.504000</w:t>
        <w:br/>
        <w:t>vt 0.982400 0.815400</w:t>
        <w:br/>
        <w:t>vt 0.982400 0.809900</w:t>
        <w:br/>
        <w:t>vt 0.984700 0.809900</w:t>
        <w:br/>
        <w:t>vt 0.984700 0.815400</w:t>
        <w:br/>
        <w:t>vt 0.984400 0.486200</w:t>
        <w:br/>
        <w:t>vt 0.995909 0.486677</w:t>
        <w:br/>
        <w:t>vt 0.995887 0.463581</w:t>
        <w:br/>
        <w:t>vt 0.984400 0.463100</w:t>
        <w:br/>
        <w:t>vt 0.926761 0.463592</w:t>
        <w:br/>
        <w:t>vt 0.926721 0.486674</w:t>
        <w:br/>
        <w:t>vt 0.938218 0.486441</w:t>
        <w:br/>
        <w:t>vt 0.938235 0.463345</w:t>
        <w:br/>
        <w:t>vt 0.949919 0.486448</w:t>
        <w:br/>
        <w:t>vt 0.949908 0.463336</w:t>
        <w:br/>
        <w:t>vt 0.961272 0.486689</w:t>
        <w:br/>
        <w:t>vt 0.972800 0.486200</w:t>
        <w:br/>
        <w:t>vt 0.972800 0.463100</w:t>
        <w:br/>
        <w:t>vt 0.961278 0.463579</w:t>
        <w:br/>
        <w:t>vt 0.984400 0.463100</w:t>
        <w:br/>
        <w:t>vt 0.984400 0.486200</w:t>
        <w:br/>
        <w:t>vt 0.949919 0.486448</w:t>
        <w:br/>
        <w:t>vt 0.961272 0.486689</w:t>
        <w:br/>
        <w:t>vt 0.961278 0.463579</w:t>
        <w:br/>
        <w:t>vt 0.949908 0.463336</w:t>
        <w:br/>
        <w:t>vt 0.796800 0.461800</w:t>
        <w:br/>
        <w:t>vt 0.788508 0.475902</w:t>
        <w:br/>
        <w:t>vt 0.805249 0.475858</w:t>
        <w:br/>
        <w:t>vt 0.796747 0.490013</w:t>
        <w:br/>
        <w:t>vt 0.813319 0.490020</w:t>
        <w:br/>
        <w:t>vt 0.813400 0.461800</w:t>
        <w:br/>
        <w:t>vt 0.821630 0.475903</w:t>
        <w:br/>
        <w:t>vt 0.926700 0.463100</w:t>
        <w:br/>
        <w:t>vt 0.926700 0.486200</w:t>
        <w:br/>
        <w:t>vt 0.938200 0.486200</w:t>
        <w:br/>
        <w:t>vt 0.938200 0.463100</w:t>
        <w:br/>
        <w:t>vt 0.949900 0.486200</w:t>
        <w:br/>
        <w:t>vt 0.949900 0.463100</w:t>
        <w:br/>
        <w:t>vt 0.949900 0.486200</w:t>
        <w:br/>
        <w:t>vt 0.961300 0.486200</w:t>
        <w:br/>
        <w:t>vt 0.961300 0.463100</w:t>
        <w:br/>
        <w:t>vt 0.949900 0.463100</w:t>
        <w:br/>
        <w:t>vt 0.984400 0.463100</w:t>
        <w:br/>
        <w:t>vt 0.972800 0.463100</w:t>
        <w:br/>
        <w:t>vt 0.972800 0.486200</w:t>
        <w:br/>
        <w:t>vt 0.984400 0.486200</w:t>
        <w:br/>
        <w:t>vt 0.984400 0.463100</w:t>
        <w:br/>
        <w:t>vt 0.984400 0.486200</w:t>
        <w:br/>
        <w:t>vt 0.995900 0.486200</w:t>
        <w:br/>
        <w:t>vt 0.995900 0.463100</w:t>
        <w:br/>
        <w:t>vt 0.796800 0.461800</w:t>
        <w:br/>
        <w:t>vt 0.788600 0.475900</w:t>
        <w:br/>
        <w:t>vt 0.805200 0.475900</w:t>
        <w:br/>
        <w:t>vt 0.796800 0.490000</w:t>
        <w:br/>
        <w:t>vt 0.813400 0.490000</w:t>
        <w:br/>
        <w:t>vt 0.813400 0.461800</w:t>
        <w:br/>
        <w:t>vt 0.821700 0.475900</w:t>
        <w:br/>
        <w:t>vt 0.926700 0.463100</w:t>
        <w:br/>
        <w:t>vt 0.926700 0.486200</w:t>
        <w:br/>
        <w:t>vt 0.938200 0.486200</w:t>
        <w:br/>
        <w:t>vt 0.938200 0.463100</w:t>
        <w:br/>
        <w:t>vt 0.949900 0.486200</w:t>
        <w:br/>
        <w:t>vt 0.949900 0.463100</w:t>
        <w:br/>
        <w:t>vt 0.949900 0.486200</w:t>
        <w:br/>
        <w:t>vt 0.961300 0.486200</w:t>
        <w:br/>
        <w:t>vt 0.961300 0.463100</w:t>
        <w:br/>
        <w:t>vt 0.949900 0.463100</w:t>
        <w:br/>
        <w:t>vt 0.984400 0.463100</w:t>
        <w:br/>
        <w:t>vt 0.972800 0.463100</w:t>
        <w:br/>
        <w:t>vt 0.972800 0.486200</w:t>
        <w:br/>
        <w:t>vt 0.984400 0.486200</w:t>
        <w:br/>
        <w:t>vt 0.995900 0.486200</w:t>
        <w:br/>
        <w:t>vt 0.995900 0.463100</w:t>
        <w:br/>
        <w:t>vt 0.984400 0.463100</w:t>
        <w:br/>
        <w:t>vt 0.984400 0.486200</w:t>
        <w:br/>
        <w:t>vt 0.961300 0.486200</w:t>
        <w:br/>
        <w:t>vt 0.961300 0.463100</w:t>
        <w:br/>
        <w:t>vt 0.796800 0.461800</w:t>
        <w:br/>
        <w:t>vt 0.788600 0.475900</w:t>
        <w:br/>
        <w:t>vt 0.805200 0.475900</w:t>
        <w:br/>
        <w:t>vt 0.796800 0.490000</w:t>
        <w:br/>
        <w:t>vt 0.813400 0.490000</w:t>
        <w:br/>
        <w:t>vt 0.813400 0.461800</w:t>
        <w:br/>
        <w:t>vt 0.821700 0.475900</w:t>
        <w:br/>
        <w:t>vt 0.938200 0.486200</w:t>
        <w:br/>
        <w:t>vt 0.938200 0.463100</w:t>
        <w:br/>
        <w:t>vt 0.926700 0.463100</w:t>
        <w:br/>
        <w:t>vt 0.926700 0.486200</w:t>
        <w:br/>
        <w:t>vt 0.949900 0.486200</w:t>
        <w:br/>
        <w:t>vt 0.949900 0.463100</w:t>
        <w:br/>
        <w:t>vt 0.961300 0.463100</w:t>
        <w:br/>
        <w:t>vt 0.949900 0.463100</w:t>
        <w:br/>
        <w:t>vt 0.949900 0.486200</w:t>
        <w:br/>
        <w:t>vt 0.961300 0.486200</w:t>
        <w:br/>
        <w:t>vt 0.972800 0.486200</w:t>
        <w:br/>
        <w:t>vt 0.984400 0.486200</w:t>
        <w:br/>
        <w:t>vt 0.984400 0.463100</w:t>
        <w:br/>
        <w:t>vt 0.972800 0.463100</w:t>
        <w:br/>
        <w:t>vt 0.984400 0.463100</w:t>
        <w:br/>
        <w:t>vt 0.984400 0.486200</w:t>
        <w:br/>
        <w:t>vt 0.995900 0.486200</w:t>
        <w:br/>
        <w:t>vt 0.995900 0.463100</w:t>
        <w:br/>
        <w:t>vt 0.961300 0.486200</w:t>
        <w:br/>
        <w:t>vt 0.961300 0.463100</w:t>
        <w:br/>
        <w:t>vt 0.796800 0.461800</w:t>
        <w:br/>
        <w:t>vt 0.788600 0.475900</w:t>
        <w:br/>
        <w:t>vt 0.805200 0.475900</w:t>
        <w:br/>
        <w:t>vt 0.796800 0.490000</w:t>
        <w:br/>
        <w:t>vt 0.813400 0.490000</w:t>
        <w:br/>
        <w:t>vt 0.813400 0.461800</w:t>
        <w:br/>
        <w:t>vt 0.821700 0.475900</w:t>
        <w:br/>
        <w:t>vt 0.938200 0.486200</w:t>
        <w:br/>
        <w:t>vt 0.926700 0.486200</w:t>
        <w:br/>
        <w:t>vt 0.926700 0.463100</w:t>
        <w:br/>
        <w:t>vt 0.938200 0.463100</w:t>
        <w:br/>
        <w:t>vt 0.949900 0.486200</w:t>
        <w:br/>
        <w:t>vt 0.949900 0.463100</w:t>
        <w:br/>
        <w:t>vt 0.949900 0.486200</w:t>
        <w:br/>
        <w:t>vt 0.949900 0.463100</w:t>
        <w:br/>
        <w:t>vt 0.961300 0.463100</w:t>
        <w:br/>
        <w:t>vt 0.961300 0.486200</w:t>
        <w:br/>
        <w:t>vt 0.984400 0.463100</w:t>
        <w:br/>
        <w:t>vt 0.984400 0.486200</w:t>
        <w:br/>
        <w:t>vt 0.972800 0.486200</w:t>
        <w:br/>
        <w:t>vt 0.972800 0.463100</w:t>
        <w:br/>
        <w:t>vt 0.984400 0.463100</w:t>
        <w:br/>
        <w:t>vt 0.995900 0.463100</w:t>
        <w:br/>
        <w:t>vt 0.995900 0.486200</w:t>
        <w:br/>
        <w:t>vt 0.984400 0.486200</w:t>
        <w:br/>
        <w:t>vt 0.961300 0.486200</w:t>
        <w:br/>
        <w:t>vt 0.961300 0.463100</w:t>
        <w:br/>
        <w:t>vt 0.796800 0.461800</w:t>
        <w:br/>
        <w:t>vt 0.805200 0.475900</w:t>
        <w:br/>
        <w:t>vt 0.788600 0.475900</w:t>
        <w:br/>
        <w:t>vt 0.796800 0.490000</w:t>
        <w:br/>
        <w:t>vt 0.813400 0.490000</w:t>
        <w:br/>
        <w:t>vt 0.813400 0.461800</w:t>
        <w:br/>
        <w:t>vt 0.821700 0.475900</w:t>
        <w:br/>
        <w:t>vt 0.938200 0.486200</w:t>
        <w:br/>
        <w:t>vt 0.926700 0.486200</w:t>
        <w:br/>
        <w:t>vt 0.926700 0.463100</w:t>
        <w:br/>
        <w:t>vt 0.938200 0.463100</w:t>
        <w:br/>
        <w:t>vt 0.949900 0.463100</w:t>
        <w:br/>
        <w:t>vt 0.949900 0.486200</w:t>
        <w:br/>
        <w:t>vt 0.949900 0.486200</w:t>
        <w:br/>
        <w:t>vt 0.949900 0.463100</w:t>
        <w:br/>
        <w:t>vt 0.961300 0.463100</w:t>
        <w:br/>
        <w:t>vt 0.961300 0.486200</w:t>
        <w:br/>
        <w:t>vt 0.984400 0.463100</w:t>
        <w:br/>
        <w:t>vt 0.984400 0.486200</w:t>
        <w:br/>
        <w:t>vt 0.972800 0.486200</w:t>
        <w:br/>
        <w:t>vt 0.972800 0.463100</w:t>
        <w:br/>
        <w:t>vt 0.984400 0.463100</w:t>
        <w:br/>
        <w:t>vt 0.995900 0.463100</w:t>
        <w:br/>
        <w:t>vt 0.995900 0.486200</w:t>
        <w:br/>
        <w:t>vt 0.984400 0.486200</w:t>
        <w:br/>
        <w:t>vt 0.796800 0.461800</w:t>
        <w:br/>
        <w:t>vt 0.805200 0.475900</w:t>
        <w:br/>
        <w:t>vt 0.788600 0.475900</w:t>
        <w:br/>
        <w:t>vt 0.796800 0.490000</w:t>
        <w:br/>
        <w:t>vt 0.813400 0.490000</w:t>
        <w:br/>
        <w:t>vt 0.813400 0.461800</w:t>
        <w:br/>
        <w:t>vt 0.821700 0.475900</w:t>
        <w:br/>
        <w:t>vt 0.938200 0.486200</w:t>
        <w:br/>
        <w:t>vt 0.926700 0.486200</w:t>
        <w:br/>
        <w:t>vt 0.926700 0.463100</w:t>
        <w:br/>
        <w:t>vt 0.938200 0.463100</w:t>
        <w:br/>
        <w:t>vt 0.949900 0.463100</w:t>
        <w:br/>
        <w:t>vt 0.949900 0.486200</w:t>
        <w:br/>
        <w:t>vt 0.961300 0.463100</w:t>
        <w:br/>
        <w:t>vt 0.961300 0.486200</w:t>
        <w:br/>
        <w:t>vt 0.949900 0.486200</w:t>
        <w:br/>
        <w:t>vt 0.949900 0.463100</w:t>
        <w:br/>
        <w:t>vt 0.972800 0.486200</w:t>
        <w:br/>
        <w:t>vt 0.972800 0.463100</w:t>
        <w:br/>
        <w:t>vt 0.984400 0.463100</w:t>
        <w:br/>
        <w:t>vt 0.984400 0.486200</w:t>
        <w:br/>
        <w:t>vt 0.995900 0.486200</w:t>
        <w:br/>
        <w:t>vt 0.984400 0.486200</w:t>
        <w:br/>
        <w:t>vt 0.984400 0.463100</w:t>
        <w:br/>
        <w:t>vt 0.995900 0.463100</w:t>
        <w:br/>
        <w:t>vt 0.961300 0.486200</w:t>
        <w:br/>
        <w:t>vt 0.961300 0.463100</w:t>
        <w:br/>
        <w:t>vt 0.796800 0.461800</w:t>
        <w:br/>
        <w:t>vt 0.805200 0.475900</w:t>
        <w:br/>
        <w:t>vt 0.788600 0.475900</w:t>
        <w:br/>
        <w:t>vt 0.796800 0.490000</w:t>
        <w:br/>
        <w:t>vt 0.813400 0.490000</w:t>
        <w:br/>
        <w:t>vt 0.813400 0.461800</w:t>
        <w:br/>
        <w:t>vt 0.821700 0.475900</w:t>
        <w:br/>
        <w:t>vt 0.995887 0.463581</w:t>
        <w:br/>
        <w:t>vt 0.995909 0.486677</w:t>
        <w:br/>
        <w:t>vt 0.984400 0.486200</w:t>
        <w:br/>
        <w:t>vt 0.984400 0.463100</w:t>
        <w:br/>
        <w:t>vt 0.938218 0.486441</w:t>
        <w:br/>
        <w:t>vt 0.926721 0.486674</w:t>
        <w:br/>
        <w:t>vt 0.926761 0.463592</w:t>
        <w:br/>
        <w:t>vt 0.938235 0.463345</w:t>
        <w:br/>
        <w:t>vt 0.949908 0.463336</w:t>
        <w:br/>
        <w:t>vt 0.949919 0.486448</w:t>
        <w:br/>
        <w:t>vt 0.972800 0.463100</w:t>
        <w:br/>
        <w:t>vt 0.972800 0.486200</w:t>
        <w:br/>
        <w:t>vt 0.961272 0.486689</w:t>
        <w:br/>
        <w:t>vt 0.961278 0.463579</w:t>
        <w:br/>
        <w:t>vt 0.984400 0.463100</w:t>
        <w:br/>
        <w:t>vt 0.984400 0.486200</w:t>
        <w:br/>
        <w:t>vt 0.961278 0.463579</w:t>
        <w:br/>
        <w:t>vt 0.961272 0.486689</w:t>
        <w:br/>
        <w:t>vt 0.949919 0.486448</w:t>
        <w:br/>
        <w:t>vt 0.949908 0.463336</w:t>
        <w:br/>
        <w:t>vt 0.796800 0.461800</w:t>
        <w:br/>
        <w:t>vt 0.805249 0.475858</w:t>
        <w:br/>
        <w:t>vt 0.788508 0.475902</w:t>
        <w:br/>
        <w:t>vt 0.796747 0.490013</w:t>
        <w:br/>
        <w:t>vt 0.813319 0.490020</w:t>
        <w:br/>
        <w:t>vt 0.813400 0.461800</w:t>
        <w:br/>
        <w:t>vt 0.821630 0.475903</w:t>
        <w:br/>
        <w:t>vt 0.497300 0.386900</w:t>
        <w:br/>
        <w:t>vt 0.497300 0.400500</w:t>
        <w:br/>
        <w:t>vt 0.471400 0.400500</w:t>
        <w:br/>
        <w:t>vt 0.471400 0.372100</w:t>
        <w:br/>
        <w:t>vt 0.445500 0.400500</w:t>
        <w:br/>
        <w:t>vt 0.445500 0.386900</w:t>
        <w:br/>
        <w:t>vt 0.502800 0.406800</w:t>
        <w:br/>
        <w:t>vt 0.471400 0.406800</w:t>
        <w:br/>
        <w:t>vt 0.471400 0.400500</w:t>
        <w:br/>
        <w:t>vt 0.497300 0.400500</w:t>
        <w:br/>
        <w:t>vt 0.497300 0.400500</w:t>
        <w:br/>
        <w:t>vt 0.497300 0.386900</w:t>
        <w:br/>
        <w:t>vt 0.502800 0.383400</w:t>
        <w:br/>
        <w:t>vt 0.502800 0.406800</w:t>
        <w:br/>
        <w:t>vt 0.471400 0.365100</w:t>
        <w:br/>
        <w:t>vt 0.502800 0.383400</w:t>
        <w:br/>
        <w:t>vt 0.497300 0.386900</w:t>
        <w:br/>
        <w:t>vt 0.471400 0.372100</w:t>
        <w:br/>
        <w:t>vt 0.440000 0.406800</w:t>
        <w:br/>
        <w:t>vt 0.445500 0.400500</w:t>
        <w:br/>
        <w:t>vt 0.445500 0.400500</w:t>
        <w:br/>
        <w:t>vt 0.440000 0.406800</w:t>
        <w:br/>
        <w:t>vt 0.440000 0.383400</w:t>
        <w:br/>
        <w:t>vt 0.445500 0.386900</w:t>
        <w:br/>
        <w:t>vt 0.445500 0.386900</w:t>
        <w:br/>
        <w:t>vt 0.440000 0.383400</w:t>
        <w:br/>
        <w:t>vt 0.334800 0.510700</w:t>
        <w:br/>
        <w:t>vt 0.334200 0.534800</w:t>
        <w:br/>
        <w:t>vt 0.314400 0.523400</w:t>
        <w:br/>
        <w:t>vt 0.325000 0.505000</w:t>
        <w:br/>
        <w:t>vt 0.313600 0.547400</w:t>
        <w:br/>
        <w:t>vt 0.303900 0.541700</w:t>
        <w:br/>
        <w:t>vt 0.880800 0.496900</w:t>
        <w:br/>
        <w:t>vt 0.905300 0.494700</w:t>
        <w:br/>
        <w:t>vt 0.893300 0.522100</w:t>
        <w:br/>
        <w:t>vt 0.880800 0.525000</w:t>
        <w:br/>
        <w:t>vt 0.867800 0.528100</w:t>
        <w:br/>
        <w:t>vt 0.880800 0.550300</w:t>
        <w:br/>
        <w:t>vt 0.871800 0.550300</w:t>
        <w:br/>
        <w:t>vt 0.880800 0.465100</w:t>
        <w:br/>
        <w:t>vt 0.862100 0.499800</w:t>
        <w:br/>
        <w:t>vt 0.856600 0.465100</w:t>
        <w:br/>
        <w:t>vt 0.613800 0.348600</w:t>
        <w:br/>
        <w:t>vt 0.605100 0.348600</w:t>
        <w:br/>
        <w:t>vt 0.605100 0.337400</w:t>
        <w:br/>
        <w:t>vt 0.613800 0.337400</w:t>
        <w:br/>
        <w:t>vt 0.889900 0.465100</w:t>
        <w:br/>
        <w:t>vt 0.915700 0.465100</w:t>
        <w:br/>
        <w:t>vt 0.635560 0.280417</w:t>
        <w:br/>
        <w:t>vt 0.634349 0.301009</w:t>
        <w:br/>
        <w:t>vt 0.588917 0.301742</w:t>
        <w:br/>
        <w:t>vt 0.585557 0.280417</w:t>
        <w:br/>
        <w:t>vt 0.583200 0.485000</w:t>
        <w:br/>
        <w:t>vt 0.599500 0.485000</w:t>
        <w:br/>
        <w:t>vt 0.599500 0.496200</w:t>
        <w:br/>
        <w:t>vt 0.583200 0.504400</w:t>
        <w:br/>
        <w:t>vt 0.614700 0.485000</w:t>
        <w:br/>
        <w:t>vt 0.599500 0.477900</w:t>
        <w:br/>
        <w:t>vt 0.614700 0.477900</w:t>
        <w:br/>
        <w:t>vt 0.591100 0.109300</w:t>
        <w:br/>
        <w:t>vt 0.590991 0.097183</w:t>
        <w:br/>
        <w:t>vt 0.617842 0.097166</w:t>
        <w:br/>
        <w:t>vt 0.617745 0.109640</w:t>
        <w:br/>
        <w:t>vt 0.880800 0.552100</w:t>
        <w:br/>
        <w:t>vt 0.880800 0.550300</w:t>
        <w:br/>
        <w:t>vt 0.884200 0.550300</w:t>
        <w:br/>
        <w:t>vt 0.886700 0.552100</w:t>
        <w:br/>
        <w:t>vt 0.905300 0.494700</w:t>
        <w:br/>
        <w:t>vt 0.909700 0.495000</w:t>
        <w:br/>
        <w:t>vt 0.896200 0.523400</w:t>
        <w:br/>
        <w:t>vt 0.893300 0.522100</w:t>
        <w:br/>
        <w:t>vt 0.865000 0.529800</w:t>
        <w:br/>
        <w:t>vt 0.870200 0.552100</w:t>
        <w:br/>
        <w:t>vt 0.634124 0.307232</w:t>
        <w:br/>
        <w:t>vt 0.590455 0.307232</w:t>
        <w:br/>
        <w:t>vt 0.676188 0.300945</w:t>
        <w:br/>
        <w:t>vt 0.676587 0.307232</w:t>
        <w:br/>
        <w:t>vt 0.871800 0.550300</w:t>
        <w:br/>
        <w:t>vt 0.870200 0.552100</w:t>
        <w:br/>
        <w:t>vt 0.715925 0.301943</w:t>
        <w:br/>
        <w:t>vt 0.718954 0.307232</w:t>
        <w:br/>
        <w:t>vt 0.613800 0.373800</w:t>
        <w:br/>
        <w:t>vt 0.613800 0.399600</w:t>
        <w:br/>
        <w:t>vt 0.605100 0.399600</w:t>
        <w:br/>
        <w:t>vt 0.605100 0.373800</w:t>
        <w:br/>
        <w:t>vt 0.884200 0.550300</w:t>
        <w:br/>
        <w:t>vt 0.614700 0.489200</w:t>
        <w:br/>
        <w:t>vt 0.583200 0.477900</w:t>
        <w:br/>
        <w:t>vt 0.857000 0.502300</w:t>
        <w:br/>
        <w:t>vt 0.605100 0.431400</w:t>
        <w:br/>
        <w:t>vt 0.613800 0.431400</w:t>
        <w:br/>
        <w:t>vt 0.676188 0.300945</w:t>
        <w:br/>
        <w:t>vt 0.682540 0.280417</w:t>
        <w:br/>
        <w:t>vt 0.562673 0.096641</w:t>
        <w:br/>
        <w:t>vt 0.562000 0.109300</w:t>
        <w:br/>
        <w:t>vt 0.639788 0.097196</w:t>
        <w:br/>
        <w:t>vt 0.639788 0.109110</w:t>
        <w:br/>
        <w:t>vt 0.715925 0.301943</w:t>
        <w:br/>
        <w:t>vt 0.714951 0.280417</w:t>
        <w:br/>
        <w:t>vt 0.718954 0.280417</w:t>
        <w:br/>
        <w:t>vt 0.718954 0.307232</w:t>
        <w:br/>
        <w:t>vt 0.714951 0.280417</w:t>
        <w:br/>
        <w:t>vt 0.577508 0.307232</w:t>
        <w:br/>
        <w:t>vt 0.577508 0.302010</w:t>
        <w:br/>
        <w:t>vt 0.605100 0.455400</w:t>
        <w:br/>
        <w:t>vt 0.613800 0.455400</w:t>
        <w:br/>
        <w:t>vt 0.686400 0.341300</w:t>
        <w:br/>
        <w:t>vt 0.721879 0.344499</w:t>
        <w:br/>
        <w:t>vt 0.699857 0.370848</w:t>
        <w:br/>
        <w:t>vt 0.686400 0.369800</w:t>
        <w:br/>
        <w:t>vt 0.686866 0.323934</w:t>
        <w:br/>
        <w:t>vt 0.724125 0.323774</w:t>
        <w:br/>
        <w:t>vt 0.661700 0.348600</w:t>
        <w:br/>
        <w:t>vt 0.661700 0.369800</w:t>
        <w:br/>
        <w:t>vt 0.673900 0.324300</w:t>
        <w:br/>
        <w:t>vt 0.661700 0.337400</w:t>
        <w:br/>
        <w:t>vt 0.698300 0.371700</w:t>
        <w:br/>
        <w:t>vt 0.686400 0.371700</w:t>
        <w:br/>
        <w:t>vt 0.686400 0.369800</w:t>
        <w:br/>
        <w:t>vt 0.699857 0.370848</w:t>
        <w:br/>
        <w:t>vt 0.686770 0.320746</w:t>
        <w:br/>
        <w:t>vt 0.723951 0.321335</w:t>
        <w:br/>
        <w:t>vt 0.746671 0.320655</w:t>
        <w:br/>
        <w:t>vt 0.745006 0.323058</w:t>
        <w:br/>
        <w:t>vt 0.658700 0.371700</w:t>
        <w:br/>
        <w:t>vt 0.658700 0.348600</w:t>
        <w:br/>
        <w:t>vt 0.661700 0.369800</w:t>
        <w:br/>
        <w:t>vt 0.658700 0.371700</w:t>
        <w:br/>
        <w:t>vt 0.673900 0.324300</w:t>
        <w:br/>
        <w:t>vt 0.672700 0.320900</w:t>
        <w:br/>
        <w:t>vt 0.661700 0.337400</w:t>
        <w:br/>
        <w:t>vt 0.658700 0.337400</w:t>
        <w:br/>
        <w:t>vt 0.680512 0.391681</w:t>
        <w:br/>
        <w:t>vt 0.678091 0.393475</w:t>
        <w:br/>
        <w:t>vt 0.677900 0.378600</w:t>
        <w:br/>
        <w:t>vt 0.680300 0.376400</w:t>
        <w:br/>
        <w:t>vt 0.615900 0.348600</w:t>
        <w:br/>
        <w:t>vt 0.615900 0.337400</w:t>
        <w:br/>
        <w:t>vt 0.615900 0.373800</w:t>
        <w:br/>
        <w:t>vt 0.615900 0.399600</w:t>
        <w:br/>
        <w:t>vt 0.615900 0.431400</w:t>
        <w:br/>
        <w:t>vt 0.620400 0.431400</w:t>
        <w:br/>
        <w:t>vt 0.620400 0.453300</w:t>
        <w:br/>
        <w:t>vt 0.615900 0.455400</w:t>
        <w:br/>
        <w:t>vt 0.620400 0.373800</w:t>
        <w:br/>
        <w:t>vt 0.620400 0.399600</w:t>
        <w:br/>
        <w:t>vt 0.620400 0.337400</w:t>
        <w:br/>
        <w:t>vt 0.620400 0.348600</w:t>
        <w:br/>
        <w:t>vt 0.637800 0.399600</w:t>
        <w:br/>
        <w:t>vt 0.622300 0.399600</w:t>
        <w:br/>
        <w:t>vt 0.622300 0.373800</w:t>
        <w:br/>
        <w:t>vt 0.637800 0.373800</w:t>
        <w:br/>
        <w:t>vt 0.637800 0.337400</w:t>
        <w:br/>
        <w:t>vt 0.637800 0.348600</w:t>
        <w:br/>
        <w:t>vt 0.622300 0.348600</w:t>
        <w:br/>
        <w:t>vt 0.622300 0.337400</w:t>
        <w:br/>
        <w:t>vt 0.622300 0.319200</w:t>
        <w:br/>
        <w:t>vt 0.637800 0.319200</w:t>
        <w:br/>
        <w:t>vt 0.622300 0.431400</w:t>
        <w:br/>
        <w:t>vt 0.637800 0.373800</w:t>
        <w:br/>
        <w:t>vt 0.638900 0.373800</w:t>
        <w:br/>
        <w:t>vt 0.638900 0.399600</w:t>
        <w:br/>
        <w:t>vt 0.637800 0.399600</w:t>
        <w:br/>
        <w:t>vt 0.637800 0.337400</w:t>
        <w:br/>
        <w:t>vt 0.638900 0.337400</w:t>
        <w:br/>
        <w:t>vt 0.638900 0.348600</w:t>
        <w:br/>
        <w:t>vt 0.637800 0.348600</w:t>
        <w:br/>
        <w:t>vt 0.620400 0.317500</w:t>
        <w:br/>
        <w:t>vt 0.638900 0.317500</w:t>
        <w:br/>
        <w:t>vt 0.637800 0.319200</w:t>
        <w:br/>
        <w:t>vt 0.622300 0.319200</w:t>
        <w:br/>
        <w:t>vt 0.620400 0.317500</w:t>
        <w:br/>
        <w:t>vt 0.637800 0.319200</w:t>
        <w:br/>
        <w:t>vt 0.638900 0.317500</w:t>
        <w:br/>
        <w:t>vt 0.696400 0.373800</w:t>
        <w:br/>
        <w:t>vt 0.686400 0.373800</w:t>
        <w:br/>
        <w:t>vt 0.686400 0.371700</w:t>
        <w:br/>
        <w:t>vt 0.698300 0.371700</w:t>
        <w:br/>
        <w:t>vt 0.687113 0.318602</w:t>
        <w:br/>
        <w:t>vt 0.672700 0.320900</w:t>
        <w:br/>
        <w:t>vt 0.671300 0.318600</w:t>
        <w:br/>
        <w:t>vt 0.724205 0.319286</w:t>
        <w:br/>
        <w:t>vt 0.748059 0.318332</w:t>
        <w:br/>
        <w:t>vt 0.691513 0.386501</w:t>
        <w:br/>
        <w:t>vt 0.615900 0.317500</w:t>
        <w:br/>
        <w:t>vt 0.577508 0.280417</w:t>
        <w:br/>
        <w:t>vt 0.660077 0.401742</w:t>
        <w:br/>
        <w:t>vt 0.661700 0.378600</w:t>
        <w:br/>
        <w:t>vt 0.658700 0.376400</w:t>
        <w:br/>
        <w:t>vt 0.666210 0.404847</w:t>
        <w:br/>
        <w:t>vt 0.657235 0.402468</w:t>
        <w:br/>
        <w:t>vt 0.658700 0.376400</w:t>
        <w:br/>
        <w:t>vt 0.661700 0.378600</w:t>
        <w:br/>
        <w:t>vt 0.663769 0.404598</w:t>
        <w:br/>
        <w:t>vt 0.657235 0.402468</w:t>
        <w:br/>
        <w:t>vt 0.663769 0.404598</w:t>
        <w:br/>
        <w:t>vt 0.657205 0.413789</w:t>
        <w:br/>
        <w:t>vt 0.724158 0.317350</w:t>
        <w:br/>
        <w:t>vt 0.686863 0.316466</w:t>
        <w:br/>
        <w:t>vt 0.686668 0.312287</w:t>
        <w:br/>
        <w:t>vt 0.724365 0.313076</w:t>
        <w:br/>
        <w:t>vt 0.753103 0.314496</w:t>
        <w:br/>
        <w:t>vt 0.605100 0.315800</w:t>
        <w:br/>
        <w:t>vt 0.613800 0.315800</w:t>
        <w:br/>
        <w:t>vt 0.557300 0.096100</w:t>
        <w:br/>
        <w:t>vt 0.557300 0.109300</w:t>
        <w:br/>
        <w:t>vt 0.801300 0.509200</w:t>
        <w:br/>
        <w:t>vt 0.801300 0.503800</w:t>
        <w:br/>
        <w:t>vt 0.810900 0.509200</w:t>
        <w:br/>
        <w:t>vt 0.599300 0.455400</w:t>
        <w:br/>
        <w:t>vt 0.599300 0.431400</w:t>
        <w:br/>
        <w:t>vt 0.810900 0.503800</w:t>
        <w:br/>
        <w:t>vt 0.818600 0.494200</w:t>
        <w:br/>
        <w:t>vt 0.818600 0.509200</w:t>
        <w:br/>
        <w:t>vt 0.826100 0.486000</w:t>
        <w:br/>
        <w:t>vt 0.826100 0.494200</w:t>
        <w:br/>
        <w:t>vt 0.599300 0.399600</w:t>
        <w:br/>
        <w:t>vt 0.599300 0.373800</w:t>
        <w:br/>
        <w:t>vt 0.637800 0.430400</w:t>
        <w:br/>
        <w:t>vt 0.622300 0.451100</w:t>
        <w:br/>
        <w:t>vt 0.638900 0.429300</w:t>
        <w:br/>
        <w:t>vt 0.637800 0.430400</w:t>
        <w:br/>
        <w:t>vt 0.654792 0.416025</w:t>
        <w:br/>
        <w:t>vt 0.655400 0.402200</w:t>
        <w:br/>
        <w:t>vt 0.651788 0.401771</w:t>
        <w:br/>
        <w:t>vt 0.651356 0.419038</w:t>
        <w:br/>
        <w:t>vt 0.655400 0.373800</w:t>
        <w:br/>
        <w:t>vt 0.638900 0.399600</w:t>
        <w:br/>
        <w:t>vt 0.651700 0.373800</w:t>
        <w:br/>
        <w:t>vt 0.638900 0.373800</w:t>
        <w:br/>
        <w:t>vt 0.670000 0.315800</w:t>
        <w:br/>
        <w:t>vt 0.658700 0.337400</w:t>
        <w:br/>
        <w:t>vt 0.655400 0.337400</w:t>
        <w:br/>
        <w:t>vt 0.669700 0.311400</w:t>
        <w:br/>
        <w:t>vt 0.655400 0.348600</w:t>
        <w:br/>
        <w:t>vt 0.658700 0.348600</w:t>
        <w:br/>
        <w:t>vt 0.651700 0.348600</w:t>
        <w:br/>
        <w:t>vt 0.651700 0.337400</w:t>
        <w:br/>
        <w:t>vt 0.655900 0.333700</w:t>
        <w:br/>
        <w:t>vt 0.638900 0.337400</w:t>
        <w:br/>
        <w:t>vt 0.638900 0.317500</w:t>
        <w:br/>
        <w:t>vt 0.651700 0.317500</w:t>
        <w:br/>
        <w:t>vt 0.653900 0.315800</w:t>
        <w:br/>
        <w:t>vt 0.653400 0.311400</w:t>
        <w:br/>
        <w:t>vt 0.653900 0.333900</w:t>
        <w:br/>
        <w:t>vt 0.653900 0.315800</w:t>
        <w:br/>
        <w:t>vt 0.670000 0.315800</w:t>
        <w:br/>
        <w:t>vt 0.655400 0.337400</w:t>
        <w:br/>
        <w:t>vt 0.651700 0.337400</w:t>
        <w:br/>
        <w:t>vt 0.653900 0.333900</w:t>
        <w:br/>
        <w:t>vt 0.836200 0.486000</w:t>
        <w:br/>
        <w:t>vt 0.844229 0.486058</w:t>
        <w:br/>
        <w:t>vt 0.843700 0.494200</w:t>
        <w:br/>
        <w:t>vt 0.836200 0.494200</w:t>
        <w:br/>
        <w:t>vt 0.843700 0.494200</w:t>
        <w:br/>
        <w:t>vt 0.918300 0.465100</w:t>
        <w:br/>
        <w:t>vt 0.826100 0.509200</w:t>
        <w:br/>
        <w:t>vt 0.620400 0.315800</w:t>
        <w:br/>
        <w:t>vt 0.638900 0.315800</w:t>
        <w:br/>
        <w:t>vt 0.638900 0.311400</w:t>
        <w:br/>
        <w:t>vt 0.651700 0.317500</w:t>
        <w:br/>
        <w:t>vt 0.843700 0.501400</w:t>
        <w:br/>
        <w:t>vt 0.615900 0.317500</w:t>
        <w:br/>
        <w:t>vt 0.613800 0.315800</w:t>
        <w:br/>
        <w:t>vt 0.564200 0.514300</w:t>
        <w:br/>
        <w:t>vt 0.564200 0.485000</w:t>
        <w:br/>
        <w:t>vt 0.836200 0.509200</w:t>
        <w:br/>
        <w:t>vt 0.852200 0.465100</w:t>
        <w:br/>
        <w:t>vt 0.856600 0.465100</w:t>
        <w:br/>
        <w:t>vt 0.605100 0.315800</w:t>
        <w:br/>
        <w:t>vt 0.605100 0.311400</w:t>
        <w:br/>
        <w:t>vt 0.620400 0.311400</w:t>
        <w:br/>
        <w:t>vt 0.564200 0.477900</w:t>
        <w:br/>
        <w:t>vt 0.843700 0.509200</w:t>
        <w:br/>
        <w:t>vt 0.843700 0.506500</w:t>
        <w:br/>
        <w:t>vt 0.755535 0.310342</w:t>
        <w:br/>
        <w:t>vt 0.836200 0.475000</w:t>
        <w:br/>
        <w:t>vt 0.845388 0.473304</w:t>
        <w:br/>
        <w:t>vt 0.843653 0.464982</w:t>
        <w:br/>
        <w:t>vt 0.934400 0.250000</w:t>
        <w:br/>
        <w:t>vt 0.906149 0.250380</w:t>
        <w:br/>
        <w:t>vt 0.906100 0.212500</w:t>
        <w:br/>
        <w:t>vt 0.934400 0.212500</w:t>
        <w:br/>
        <w:t>vt 0.933463 0.281451</w:t>
        <w:br/>
        <w:t>vt 0.906100 0.281700</w:t>
        <w:br/>
        <w:t>vt 0.933463 0.281451</w:t>
        <w:br/>
        <w:t>vt 0.935389 0.283916</w:t>
        <w:br/>
        <w:t>vt 0.906100 0.283900</w:t>
        <w:br/>
        <w:t>vt 0.906100 0.281700</w:t>
        <w:br/>
        <w:t>vt 0.526487 0.253958</w:t>
        <w:br/>
        <w:t>vt 0.554500 0.254500</w:t>
        <w:br/>
        <w:t>vt 0.554500 0.257495</w:t>
        <w:br/>
        <w:t>vt 0.526554 0.257495</w:t>
        <w:br/>
        <w:t>vt 0.319300 0.257495</w:t>
        <w:br/>
        <w:t>vt 0.319800 0.254500</w:t>
        <w:br/>
        <w:t>vt 0.355422 0.252952</w:t>
        <w:br/>
        <w:t>vt 0.355596 0.257495</w:t>
        <w:br/>
        <w:t>vt 0.454700 0.254500</w:t>
        <w:br/>
        <w:t>vt 0.454800 0.257495</w:t>
        <w:br/>
        <w:t>vt 0.425300 0.257495</w:t>
        <w:br/>
        <w:t>vt 0.425300 0.254500</w:t>
        <w:br/>
        <w:t>vt 0.934400 0.250000</w:t>
        <w:br/>
        <w:t>vt 0.934400 0.212500</w:t>
        <w:br/>
        <w:t>vt 0.936700 0.210900</w:t>
        <w:br/>
        <w:t>vt 0.937169 0.249785</w:t>
        <w:br/>
        <w:t>vt 0.491762 0.257495</w:t>
        <w:br/>
        <w:t>vt 0.491658 0.253605</w:t>
        <w:br/>
        <w:t>vt 0.526487 0.253958</w:t>
        <w:br/>
        <w:t>vt 0.526554 0.257495</w:t>
        <w:br/>
        <w:t>vt 0.454700 0.254500</w:t>
        <w:br/>
        <w:t>vt 0.454800 0.257495</w:t>
        <w:br/>
        <w:t>vt 0.935389 0.283916</w:t>
        <w:br/>
        <w:t>vt 0.933463 0.281451</w:t>
        <w:br/>
        <w:t>vt 0.906100 0.210900</w:t>
        <w:br/>
        <w:t>vt 0.936700 0.210900</w:t>
        <w:br/>
        <w:t>vt 0.934400 0.212500</w:t>
        <w:br/>
        <w:t>vt 0.906100 0.212500</w:t>
        <w:br/>
        <w:t>vt 0.863733 0.211941</w:t>
        <w:br/>
        <w:t>vt 0.863630 0.210562</w:t>
        <w:br/>
        <w:t>vt 0.868297 0.250085</w:t>
        <w:br/>
        <w:t>vt 0.863733 0.211941</w:t>
        <w:br/>
        <w:t>vt 0.384830 0.257495</w:t>
        <w:br/>
        <w:t>vt 0.384091 0.253292</w:t>
        <w:br/>
        <w:t>vt 0.384830 0.257495</w:t>
        <w:br/>
        <w:t>vt 0.526697 0.231011</w:t>
        <w:br/>
        <w:t>vt 0.526487 0.253958</w:t>
        <w:br/>
        <w:t>vt 0.491658 0.253605</w:t>
        <w:br/>
        <w:t>vt 0.492403 0.231011</w:t>
        <w:br/>
        <w:t>vt 0.452700 0.240675</w:t>
        <w:br/>
        <w:t>vt 0.453976 0.231011</w:t>
        <w:br/>
        <w:t>vt 0.489681 0.240675</w:t>
        <w:br/>
        <w:t>vt 0.557192 0.231011</w:t>
        <w:br/>
        <w:t>vt 0.526697 0.231011</w:t>
        <w:br/>
        <w:t>vt 0.355422 0.252952</w:t>
        <w:br/>
        <w:t>vt 0.319800 0.254500</w:t>
        <w:br/>
        <w:t>vt 0.321700 0.252714</w:t>
        <w:br/>
        <w:t>vt 0.355198 0.252714</w:t>
        <w:br/>
        <w:t>vt 0.383801 0.240675</w:t>
        <w:br/>
        <w:t>vt 0.353793 0.240675</w:t>
        <w:br/>
        <w:t>vt 0.352389 0.231011</w:t>
        <w:br/>
        <w:t>vt 0.385869 0.231011</w:t>
        <w:br/>
        <w:t>vt 0.588980 0.257495</w:t>
        <w:br/>
        <w:t>vt 0.590098 0.255028</w:t>
        <w:br/>
        <w:t>vt 0.627770 0.253597</w:t>
        <w:br/>
        <w:t>vt 0.627770 0.257495</w:t>
        <w:br/>
        <w:t>vt 0.288812 0.255398</w:t>
        <w:br/>
        <w:t>vt 0.288812 0.257495</w:t>
        <w:br/>
        <w:t>vt 0.627770 0.253597</w:t>
        <w:br/>
        <w:t>vt 0.590098 0.255028</w:t>
        <w:br/>
        <w:t>vt 0.600000 0.231011</w:t>
        <w:br/>
        <w:t>vt 0.627770 0.231011</w:t>
        <w:br/>
        <w:t>vt 0.288812 0.231011</w:t>
        <w:br/>
        <w:t>vt 0.319252 0.231011</w:t>
        <w:br/>
        <w:t>vt 0.288812 0.255398</w:t>
        <w:br/>
        <w:t>vt 0.869842 0.282879</w:t>
        <w:br/>
        <w:t>vt 0.871147 0.281820</w:t>
        <w:br/>
        <w:t>vt 0.832211 0.283002</w:t>
        <w:br/>
        <w:t>vt 0.835689 0.281021</w:t>
        <w:br/>
        <w:t>vt 0.871147 0.281820</w:t>
        <w:br/>
        <w:t>vt 0.835689 0.281021</w:t>
        <w:br/>
        <w:t>vt 0.835596 0.250221</w:t>
        <w:br/>
        <w:t>vt 0.835689 0.281021</w:t>
        <w:br/>
        <w:t>vt 0.832211 0.283002</w:t>
        <w:br/>
        <w:t>vt 0.834000 0.250000</w:t>
        <w:br/>
        <w:t>vt 0.835596 0.250221</w:t>
        <w:br/>
        <w:t>vt 0.833285 0.211848</w:t>
        <w:br/>
        <w:t>vt 0.833285 0.211848</w:t>
        <w:br/>
        <w:t>vt 0.830819 0.210820</w:t>
        <w:br/>
        <w:t>vt 0.830819 0.210820</w:t>
        <w:br/>
        <w:t>vt 0.833285 0.211848</w:t>
        <w:br/>
        <w:t>vt 0.991820 0.076360</w:t>
        <w:br/>
        <w:t>vt 0.990660 0.091275</w:t>
        <w:br/>
        <w:t>vt 0.976496 0.090682</w:t>
        <w:br/>
        <w:t>vt 0.977176 0.076464</w:t>
        <w:br/>
        <w:t>vt 0.960958 0.090301</w:t>
        <w:br/>
        <w:t>vt 0.961815 0.076422</w:t>
        <w:br/>
        <w:t>vt 0.944512 0.091206</w:t>
        <w:br/>
        <w:t>vt 0.946282 0.077037</w:t>
        <w:br/>
        <w:t>vt 0.958643 0.108581</w:t>
        <w:br/>
        <w:t>vt 0.944136 0.107483</w:t>
        <w:br/>
        <w:t>vt 0.976200 0.108700</w:t>
        <w:br/>
        <w:t>vt 0.990558 0.108660</w:t>
        <w:br/>
        <w:t>vt 0.425377 0.252714</w:t>
        <w:br/>
        <w:t>vt 0.454200 0.252714</w:t>
        <w:br/>
        <w:t>vt 0.425800 0.231011</w:t>
        <w:br/>
        <w:t>vt 0.423600 0.240675</w:t>
        <w:br/>
        <w:t>vt 0.384420 0.252714</w:t>
        <w:br/>
        <w:t>vt 0.384091 0.253292</w:t>
        <w:br/>
        <w:t>vt 0.355422 0.252952</w:t>
        <w:br/>
        <w:t>vt 0.355198 0.252714</w:t>
        <w:br/>
        <w:t>vt 0.452700 0.240675</w:t>
        <w:br/>
        <w:t>vt 0.453976 0.231011</w:t>
        <w:br/>
        <w:t>vt 0.489948 0.252714</w:t>
        <w:br/>
        <w:t>vt 0.454200 0.252714</w:t>
        <w:br/>
        <w:t>vt 0.352389 0.231011</w:t>
        <w:br/>
        <w:t>vt 0.353793 0.240675</w:t>
        <w:br/>
        <w:t>vt 0.321700 0.240675</w:t>
        <w:br/>
        <w:t>vt 0.353977 0.249700</w:t>
        <w:br/>
        <w:t>vt 0.322600 0.249700</w:t>
        <w:br/>
        <w:t>vt 0.322600 0.242752</w:t>
        <w:br/>
        <w:t>vt 0.353737 0.242752</w:t>
        <w:br/>
        <w:t>vt 0.384419 0.249700</w:t>
        <w:br/>
        <w:t>vt 0.353977 0.249700</w:t>
        <w:br/>
        <w:t>vt 0.353737 0.242752</w:t>
        <w:br/>
        <w:t>vt 0.384757 0.242752</w:t>
        <w:br/>
        <w:t>vt 0.453500 0.242752</w:t>
        <w:br/>
        <w:t>vt 0.423800 0.242752</w:t>
        <w:br/>
        <w:t>vt 0.453600 0.249700</w:t>
        <w:br/>
        <w:t>vt 0.453500 0.242752</w:t>
        <w:br/>
        <w:t>vt 0.489215 0.242752</w:t>
        <w:br/>
        <w:t>vt 0.489016 0.249700</w:t>
        <w:br/>
        <w:t>vt 0.489215 0.242752</w:t>
        <w:br/>
        <w:t>vt 0.453500 0.242752</w:t>
        <w:br/>
        <w:t>vt 0.452700 0.240675</w:t>
        <w:br/>
        <w:t>vt 0.489681 0.240675</w:t>
        <w:br/>
        <w:t>vt 0.454200 0.252714</w:t>
        <w:br/>
        <w:t>vt 0.489016 0.249700</w:t>
        <w:br/>
        <w:t>vt 0.489215 0.242752</w:t>
        <w:br/>
        <w:t>vt 0.489681 0.240675</w:t>
        <w:br/>
        <w:t>vt 0.489948 0.252714</w:t>
        <w:br/>
        <w:t>vt 0.453600 0.249700</w:t>
        <w:br/>
        <w:t>vt 0.424022 0.249700</w:t>
        <w:br/>
        <w:t>vt 0.424022 0.249700</w:t>
        <w:br/>
        <w:t>vt 0.425377 0.252714</w:t>
        <w:br/>
        <w:t>vt 0.353793 0.240675</w:t>
        <w:br/>
        <w:t>vt 0.322600 0.242752</w:t>
        <w:br/>
        <w:t>vt 0.321700 0.240675</w:t>
        <w:br/>
        <w:t>vt 0.353737 0.242752</w:t>
        <w:br/>
        <w:t>vt 0.322600 0.249700</w:t>
        <w:br/>
        <w:t>vt 0.353977 0.249700</w:t>
        <w:br/>
        <w:t>vt 0.321700 0.240675</w:t>
        <w:br/>
        <w:t>vt 0.322600 0.242752</w:t>
        <w:br/>
        <w:t>vt 0.322600 0.249700</w:t>
        <w:br/>
        <w:t>vt 0.321700 0.252714</w:t>
        <w:br/>
        <w:t>vt 0.129100 0.481900</w:t>
        <w:br/>
        <w:t>vt 0.128600 0.479800</w:t>
        <w:br/>
        <w:t>vt 0.132700 0.479000</w:t>
        <w:br/>
        <w:t>vt 0.133300 0.481000</w:t>
        <w:br/>
        <w:t>vt 0.148000 0.475600</w:t>
        <w:br/>
        <w:t>vt 0.148600 0.477700</w:t>
        <w:br/>
        <w:t>vt 0.130700 0.476800</w:t>
        <w:br/>
        <w:t>vt 0.125700 0.478400</w:t>
        <w:br/>
        <w:t>vt 0.127400 0.484700</w:t>
        <w:br/>
        <w:t>vt 0.125700 0.478400</w:t>
        <w:br/>
        <w:t>vt 0.292700 0.528500</w:t>
        <w:br/>
        <w:t>vt 0.291400 0.527800</w:t>
        <w:br/>
        <w:t>vt 0.306379 0.500228</w:t>
        <w:br/>
        <w:t>vt 0.308099 0.501284</w:t>
        <w:br/>
        <w:t>vt 0.132700 0.483900</w:t>
        <w:br/>
        <w:t>vt 0.148900 0.480500</w:t>
        <w:br/>
        <w:t>vt 0.362055 0.475837</w:t>
        <w:br/>
        <w:t>vt 0.346192 0.477995</w:t>
        <w:br/>
        <w:t>vt 0.345747 0.476458</w:t>
        <w:br/>
        <w:t>vt 0.361753 0.474567</w:t>
        <w:br/>
        <w:t>vt 0.130300 0.488200</w:t>
        <w:br/>
        <w:t>vt 0.285200 0.546700</w:t>
        <w:br/>
        <w:t>vt 0.284200 0.545500</w:t>
        <w:br/>
        <w:t>vt 0.272700 0.547100</w:t>
        <w:br/>
        <w:t>vt 0.272700 0.545900</w:t>
        <w:br/>
        <w:t>vt 0.163800 0.475800</w:t>
        <w:br/>
        <w:t>vt 0.163800 0.478600</w:t>
        <w:br/>
        <w:t>vt 0.252700 0.527700</w:t>
        <w:br/>
        <w:t>vt 0.255100 0.526600</w:t>
        <w:br/>
        <w:t>vt 0.261300 0.543200</w:t>
        <w:br/>
        <w:t>vt 0.259800 0.545400</w:t>
        <w:br/>
        <w:t>vt 0.201089 0.475746</w:t>
        <w:br/>
        <w:t>vt 0.182199 0.473770</w:t>
        <w:br/>
        <w:t>vt 0.183012 0.471156</w:t>
        <w:br/>
        <w:t>vt 0.201425 0.474154</w:t>
        <w:br/>
        <w:t>vt 0.345747 0.476458</w:t>
        <w:br/>
        <w:t>vt 0.325683 0.483011</w:t>
        <w:br/>
        <w:t>vt 0.325567 0.481662</w:t>
        <w:br/>
        <w:t>vt 0.344895 0.474433</w:t>
        <w:br/>
        <w:t>vt 0.146800 0.473100</w:t>
        <w:br/>
        <w:t>vt 0.326783 0.484428</w:t>
        <w:br/>
        <w:t>vt 0.325683 0.483011</w:t>
        <w:br/>
        <w:t>vt 0.252126 0.527582</w:t>
        <w:br/>
        <w:t>vt 0.258800 0.546600</w:t>
        <w:br/>
        <w:t>vt 0.417500 0.477200</w:t>
        <w:br/>
        <w:t>vt 0.416000 0.483700</w:t>
        <w:br/>
        <w:t>vt 0.413900 0.480900</w:t>
        <w:br/>
        <w:t>vt 0.414500 0.478600</w:t>
        <w:br/>
        <w:t>vt 0.414500 0.478600</w:t>
        <w:br/>
        <w:t>vt 0.413500 0.478400</w:t>
        <w:br/>
        <w:t>vt 0.415100 0.476400</w:t>
        <w:br/>
        <w:t>vt 0.417500 0.477200</w:t>
        <w:br/>
        <w:t>vt 0.413500 0.478400</w:t>
        <w:br/>
        <w:t>vt 0.412600 0.480600</w:t>
        <w:br/>
        <w:t>vt 0.219089 0.484633</w:t>
        <w:br/>
        <w:t>vt 0.217886 0.486036</w:t>
        <w:br/>
        <w:t>vt 0.199858 0.477634</w:t>
        <w:br/>
        <w:t>vt 0.396600 0.476200</w:t>
        <w:br/>
        <w:t>vt 0.396000 0.478200</w:t>
        <w:br/>
        <w:t>vt 0.182825 0.474745</w:t>
        <w:br/>
        <w:t>vt 0.380100 0.475400</w:t>
        <w:br/>
        <w:t>vt 0.380000 0.477000</w:t>
        <w:br/>
        <w:t>vt 0.346758 0.480936</w:t>
        <w:br/>
        <w:t>vt 0.328896 0.486320</w:t>
        <w:br/>
        <w:t>vt 0.380600 0.472900</w:t>
        <w:br/>
        <w:t>vt 0.397800 0.473900</w:t>
        <w:br/>
        <w:t>vt 0.310755 0.503101</w:t>
        <w:br/>
        <w:t>vt 0.295000 0.529800</w:t>
        <w:br/>
        <w:t>vt 0.272700 0.543500</w:t>
        <w:br/>
        <w:t>vt 0.282700 0.543200</w:t>
        <w:br/>
        <w:t>vt 0.286200 0.548600</w:t>
        <w:br/>
        <w:t>vt 0.287500 0.550600</w:t>
        <w:br/>
        <w:t>vt 0.272700 0.552900</w:t>
        <w:br/>
        <w:t>vt 0.272700 0.549400</w:t>
        <w:br/>
        <w:t>vt 0.297700 0.531400</w:t>
        <w:br/>
        <w:t>vt 0.287500 0.550600</w:t>
        <w:br/>
        <w:t>vt 0.286200 0.548600</w:t>
        <w:br/>
        <w:t>vt 0.395900 0.480900</w:t>
        <w:br/>
        <w:t>vt 0.380000 0.479700</w:t>
        <w:br/>
        <w:t>vt 0.412600 0.483200</w:t>
        <w:br/>
        <w:t>vt 0.257800 0.548400</w:t>
        <w:br/>
        <w:t>vt 0.396400 0.484200</w:t>
        <w:br/>
        <w:t>vt 0.415000 0.486900</w:t>
        <w:br/>
        <w:t>vt 0.236870 0.499192</w:t>
        <w:br/>
        <w:t>vt 0.237371 0.498107</w:t>
        <w:br/>
        <w:t>vt 0.234963 0.500302</w:t>
        <w:br/>
        <w:t>vt 0.311960 0.504487</w:t>
        <w:br/>
        <w:t>vt 0.219089 0.484633</w:t>
        <w:br/>
        <w:t>vt 0.220062 0.483300</w:t>
        <w:br/>
        <w:t>vt 0.359657 0.473191</w:t>
        <w:br/>
        <w:t>vt 0.182131 0.477690</w:t>
        <w:br/>
        <w:t>vt 0.148900 0.484200</w:t>
        <w:br/>
        <w:t>vt 0.164100 0.482100</w:t>
        <w:br/>
        <w:t>vt 0.252126 0.527582</w:t>
        <w:br/>
        <w:t>vt 0.249521 0.529037</w:t>
        <w:br/>
        <w:t>vt 0.232203 0.502187</w:t>
        <w:br/>
        <w:t>vt 0.288900 0.526700</w:t>
        <w:br/>
        <w:t>vt 0.305686 0.498986</w:t>
        <w:br/>
        <w:t>vt 0.306379 0.500228</w:t>
        <w:br/>
        <w:t>vt 0.257800 0.548400</w:t>
        <w:br/>
        <w:t>vt 0.256500 0.550400</w:t>
        <w:br/>
        <w:t>vt 0.247236 0.530757</w:t>
        <w:br/>
        <w:t>vt 0.215749 0.488542</w:t>
        <w:br/>
        <w:t>vt 0.198148 0.480194</w:t>
        <w:br/>
        <w:t>vt 0.163700 0.471200</w:t>
        <w:br/>
        <w:t>vt 0.163900 0.473900</w:t>
        <w:br/>
        <w:t>vt 0.330029 0.487873</w:t>
        <w:br/>
        <w:t>vt 0.347023 0.483782</w:t>
        <w:br/>
        <w:t>vt 0.213860 0.490656</w:t>
        <w:br/>
        <w:t>vt 0.196635 0.482514</w:t>
        <w:br/>
        <w:t>vt 0.181449 0.480391</w:t>
        <w:br/>
        <w:t>vt 0.361314 0.478088</w:t>
        <w:br/>
        <w:t>vt 0.256500 0.550400</w:t>
        <w:br/>
        <w:t>vt 0.231349 0.503554</w:t>
        <w:br/>
        <w:t>vt 0.380000 0.483000</w:t>
        <w:br/>
        <w:t>vt 0.361767 0.481169</w:t>
        <w:br/>
        <w:t>vt 0.511000 0.365500</w:t>
        <w:br/>
        <w:t>vt 0.515400 0.363800</w:t>
        <w:br/>
        <w:t>vt 0.520700 0.376200</w:t>
        <w:br/>
        <w:t>vt 0.493400 0.414800</w:t>
        <w:br/>
        <w:t>vt 0.511000 0.414800</w:t>
        <w:br/>
        <w:t>vt 0.503600 0.423300</w:t>
        <w:br/>
        <w:t>vt 0.482900 0.425200</w:t>
        <w:br/>
        <w:t>vt 0.496300 0.451300</w:t>
        <w:br/>
        <w:t>vt 0.480200 0.452400</w:t>
        <w:br/>
        <w:t>vt 0.454500 0.451400</w:t>
        <w:br/>
        <w:t>vt 0.458100 0.424200</w:t>
        <w:br/>
        <w:t>vt 0.358600 0.413400</w:t>
        <w:br/>
        <w:t>vt 0.365700 0.414100</w:t>
        <w:br/>
        <w:t>vt 0.360600 0.437300</w:t>
        <w:br/>
        <w:t>vt 0.272700 0.526100</w:t>
        <w:br/>
        <w:t>vt 0.078122 0.339680</w:t>
        <w:br/>
        <w:t>vt 0.077500 0.341900</w:t>
        <w:br/>
        <w:t>vt 0.056700 0.343100</w:t>
        <w:br/>
        <w:t>vt 0.056400 0.341000</w:t>
        <w:br/>
        <w:t>vt 0.055700 0.495800</w:t>
        <w:br/>
        <w:t>vt 0.072400 0.496000</w:t>
        <w:br/>
        <w:t>vt 0.072000 0.498600</w:t>
        <w:br/>
        <w:t>vt 0.055900 0.498200</w:t>
        <w:br/>
        <w:t>vt 0.044000 0.495900</w:t>
        <w:br/>
        <w:t>vt 0.042800 0.498500</w:t>
        <w:br/>
        <w:t>vt 0.072400 0.496000</w:t>
        <w:br/>
        <w:t>vt 0.055700 0.495800</w:t>
        <w:br/>
        <w:t>vt 0.050900 0.464200</w:t>
        <w:br/>
        <w:t>vt 0.068600 0.462300</w:t>
        <w:br/>
        <w:t>vt 0.498200 0.495700</w:t>
        <w:br/>
        <w:t>vt 0.500000 0.497800</w:t>
        <w:br/>
        <w:t>vt 0.487900 0.498000</w:t>
        <w:br/>
        <w:t>vt 0.487500 0.495900</w:t>
        <w:br/>
        <w:t>vt 0.471600 0.497900</w:t>
        <w:br/>
        <w:t>vt 0.472100 0.495200</w:t>
        <w:br/>
        <w:t>vt 0.487500 0.495900</w:t>
        <w:br/>
        <w:t>vt 0.472100 0.495200</w:t>
        <w:br/>
        <w:t>vt 0.477800 0.461900</w:t>
        <w:br/>
        <w:t>vt 0.496500 0.463300</w:t>
        <w:br/>
        <w:t>vt 0.049300 0.450600</w:t>
        <w:br/>
        <w:t>vt 0.066600 0.452200</w:t>
        <w:br/>
        <w:t>vt 0.077500 0.341900</w:t>
        <w:br/>
        <w:t>vt 0.079179 0.352423</w:t>
        <w:br/>
        <w:t>vt 0.057400 0.353000</w:t>
        <w:br/>
        <w:t>vt 0.056700 0.343100</w:t>
        <w:br/>
        <w:t>vt 0.033100 0.380900</w:t>
        <w:br/>
        <w:t>vt 0.033100 0.399900</w:t>
        <w:br/>
        <w:t>vt 0.030700 0.402100</w:t>
        <w:br/>
        <w:t>vt 0.030000 0.381600</w:t>
        <w:br/>
        <w:t>vt 0.038800 0.357000</w:t>
        <w:br/>
        <w:t>vt 0.060400 0.357000</w:t>
        <w:br/>
        <w:t>vt 0.057700 0.360300</w:t>
        <w:br/>
        <w:t>vt 0.040200 0.360300</w:t>
        <w:br/>
        <w:t>vt 0.079179 0.352423</w:t>
        <w:br/>
        <w:t>vt 0.079300 0.355700</w:t>
        <w:br/>
        <w:t>vt 0.057400 0.353000</w:t>
        <w:br/>
        <w:t>vt 0.060400 0.382400</w:t>
        <w:br/>
        <w:t>vt 0.060400 0.405500</w:t>
        <w:br/>
        <w:t>vt 0.057700 0.403100</w:t>
        <w:br/>
        <w:t>vt 0.057700 0.380100</w:t>
        <w:br/>
        <w:t>vt 0.060400 0.424800</w:t>
        <w:br/>
        <w:t>vt 0.048500 0.423100</w:t>
        <w:br/>
        <w:t>vt 0.083100 0.421300</w:t>
        <w:br/>
        <w:t>vt 0.089300 0.450500</w:t>
        <w:br/>
        <w:t>vt 0.121900 0.448600</w:t>
        <w:br/>
        <w:t>vt 0.117400 0.421300</w:t>
        <w:br/>
        <w:t>vt 0.062700 0.358800</w:t>
        <w:br/>
        <w:t>vt 0.079600 0.358800</w:t>
        <w:br/>
        <w:t>vt 0.108900 0.413800</w:t>
        <w:br/>
        <w:t>vt 0.183300 0.437700</w:t>
        <w:br/>
        <w:t>vt 0.178343 0.419718</w:t>
        <w:br/>
        <w:t>vt 0.185400 0.414700</w:t>
        <w:br/>
        <w:t>vt 0.183300 0.437700</w:t>
        <w:br/>
        <w:t>vt 0.155700 0.445400</w:t>
        <w:br/>
        <w:t>vt 0.148500 0.421300</w:t>
        <w:br/>
        <w:t>vt 0.178343 0.419718</w:t>
        <w:br/>
        <w:t>vt 0.038474 0.352699</w:t>
        <w:br/>
        <w:t>vt 0.036900 0.344000</w:t>
        <w:br/>
        <w:t>vt 0.040500 0.340700</w:t>
        <w:br/>
        <w:t>vt 0.016100 0.381800</w:t>
        <w:br/>
        <w:t>vt 0.012400 0.351800</w:t>
        <w:br/>
        <w:t>vt 0.015700 0.353800</w:t>
        <w:br/>
        <w:t>vt 0.019700 0.381600</w:t>
        <w:br/>
        <w:t>vt 0.537800 0.390900</w:t>
        <w:br/>
        <w:t>vt 0.534000 0.388800</w:t>
        <w:br/>
        <w:t>vt 0.538100 0.367300</w:t>
        <w:br/>
        <w:t>vt 0.541600 0.366200</w:t>
        <w:br/>
        <w:t>vt 0.025500 0.368200</w:t>
        <w:br/>
        <w:t>vt 0.027600 0.353000</w:t>
        <w:br/>
        <w:t>vt 0.028800 0.357000</w:t>
        <w:br/>
        <w:t>vt 0.028800 0.370000</w:t>
        <w:br/>
        <w:t>vt 0.272689 0.497197</w:t>
        <w:br/>
        <w:t>vt 0.234500 0.415400</w:t>
        <w:br/>
        <w:t>vt 0.272812 0.412699</w:t>
        <w:br/>
        <w:t>vt 0.272700 0.449800</w:t>
        <w:br/>
        <w:t>vt 0.233500 0.450000</w:t>
        <w:br/>
        <w:t>vt 0.095400 0.491000</w:t>
        <w:br/>
        <w:t>vt 0.095600 0.493500</w:t>
        <w:br/>
        <w:t>vt 0.198300 0.415000</w:t>
        <w:br/>
        <w:t>vt 0.196760 0.454008</w:t>
        <w:br/>
        <w:t>vt 0.185400 0.414700</w:t>
        <w:br/>
        <w:t>vt 0.095400 0.491000</w:t>
        <w:br/>
        <w:t>vt 0.090400 0.460900</w:t>
        <w:br/>
        <w:t>vt 0.113000 0.486900</w:t>
        <w:br/>
        <w:t>vt 0.123500 0.458200</w:t>
        <w:br/>
        <w:t>vt 0.160500 0.456200</w:t>
        <w:br/>
        <w:t>vt 0.163700 0.471200</w:t>
        <w:br/>
        <w:t>vt 0.146800 0.473100</w:t>
        <w:br/>
        <w:t>vt 0.105300 0.352100</w:t>
        <w:br/>
        <w:t>vt 0.105800 0.355700</w:t>
        <w:br/>
        <w:t>vt 0.106600 0.337500</w:t>
        <w:br/>
        <w:t>vt 0.106700 0.339700</w:t>
        <w:br/>
        <w:t>vt 0.514997 0.340578</w:t>
        <w:br/>
        <w:t>vt 0.526701 0.347174</w:t>
        <w:br/>
        <w:t>vt 0.525500 0.348800</w:t>
        <w:br/>
        <w:t>vt 0.513647 0.342581</w:t>
        <w:br/>
        <w:t>vt 0.448200 0.490500</w:t>
        <w:br/>
        <w:t>vt 0.454800 0.461400</w:t>
        <w:br/>
        <w:t>vt 0.448000 0.493000</w:t>
        <w:br/>
        <w:t>vt 0.448200 0.490500</w:t>
        <w:br/>
        <w:t>vt 0.312000 0.414500</w:t>
        <w:br/>
        <w:t>vt 0.312200 0.449800</w:t>
        <w:br/>
        <w:t>vt 0.348000 0.453300</w:t>
        <w:br/>
        <w:t>vt 0.346600 0.413400</w:t>
        <w:br/>
        <w:t>vt 0.430200 0.485900</w:t>
        <w:br/>
        <w:t>vt 0.429500 0.488600</w:t>
        <w:br/>
        <w:t>vt 0.430200 0.485900</w:t>
        <w:br/>
        <w:t>vt 0.113000 0.486900</w:t>
        <w:br/>
        <w:t>vt 0.113200 0.489700</w:t>
        <w:br/>
        <w:t>vt 0.513647 0.342581</w:t>
        <w:br/>
        <w:t>vt 0.511700 0.351900</w:t>
        <w:br/>
        <w:t>vt 0.492900 0.350300</w:t>
        <w:br/>
        <w:t>vt 0.495100 0.339100</w:t>
        <w:br/>
        <w:t>vt 0.182564 0.377458</w:t>
        <w:br/>
        <w:t>vt 0.196500 0.377200</w:t>
        <w:br/>
        <w:t>vt 0.197200 0.394400</w:t>
        <w:br/>
        <w:t>vt 0.183443 0.394118</w:t>
        <w:br/>
        <w:t>vt 0.209268 0.336811</w:t>
        <w:br/>
        <w:t>vt 0.233300 0.375300</w:t>
        <w:br/>
        <w:t>vt 0.231000 0.336400</w:t>
        <w:br/>
        <w:t>vt 0.233600 0.394200</w:t>
        <w:br/>
        <w:t>vt 0.272700 0.373700</w:t>
        <w:br/>
        <w:t>vt 0.272739 0.392348</w:t>
        <w:br/>
        <w:t>vt 0.252600 0.335700</w:t>
        <w:br/>
        <w:t>vt 0.272720 0.335351</w:t>
        <w:br/>
        <w:t>vt 0.294094 0.334365</w:t>
        <w:br/>
        <w:t>vt 0.313300 0.375200</w:t>
        <w:br/>
        <w:t>vt 0.312800 0.394100</w:t>
        <w:br/>
        <w:t>vt 0.316834 0.335698</w:t>
        <w:br/>
        <w:t>vt 0.361800 0.393200</w:t>
        <w:br/>
        <w:t>vt 0.348600 0.393100</w:t>
        <w:br/>
        <w:t>vt 0.350300 0.376000</w:t>
        <w:br/>
        <w:t>vt 0.106700 0.339700</w:t>
        <w:br/>
        <w:t>vt 0.120900 0.338300</w:t>
        <w:br/>
        <w:t>vt 0.119000 0.352100</w:t>
        <w:br/>
        <w:t>vt 0.144900 0.336600</w:t>
        <w:br/>
        <w:t>vt 0.120900 0.338300</w:t>
        <w:br/>
        <w:t>vt 0.121100 0.335800</w:t>
        <w:br/>
        <w:t>vt 0.144900 0.334700</w:t>
        <w:br/>
        <w:t>vt 0.209268 0.336811</w:t>
        <w:br/>
        <w:t>vt 0.208795 0.333810</w:t>
        <w:br/>
        <w:t>vt 0.230900 0.334400</w:t>
        <w:br/>
        <w:t>vt 0.231000 0.336400</w:t>
        <w:br/>
        <w:t>vt 0.272700 0.332000</w:t>
        <w:br/>
        <w:t>vt 0.272720 0.335351</w:t>
        <w:br/>
        <w:t>vt 0.252600 0.335700</w:t>
        <w:br/>
        <w:t>vt 0.252500 0.333500</w:t>
        <w:br/>
        <w:t>vt 0.294600 0.330900</w:t>
        <w:br/>
        <w:t>vt 0.294094 0.334365</w:t>
        <w:br/>
        <w:t>vt 0.316834 0.335698</w:t>
        <w:br/>
        <w:t>vt 0.317369 0.333742</w:t>
        <w:br/>
        <w:t>vt 0.446700 0.334200</w:t>
        <w:br/>
        <w:t>vt 0.446600 0.335900</w:t>
        <w:br/>
        <w:t>vt 0.425700 0.334300</w:t>
        <w:br/>
        <w:t>vt 0.425600 0.331800</w:t>
        <w:br/>
        <w:t>vt 0.405000 0.335500</w:t>
        <w:br/>
        <w:t>vt 0.405000 0.333100</w:t>
        <w:br/>
        <w:t>vt 0.495100 0.339100</w:t>
        <w:br/>
        <w:t>vt 0.478600 0.337900</w:t>
        <w:br/>
        <w:t>vt 0.479398 0.336879</w:t>
        <w:br/>
        <w:t>vt 0.495100 0.336600</w:t>
        <w:br/>
        <w:t>vt 0.340168 0.335574</w:t>
        <w:br/>
        <w:t>vt 0.340180 0.333480</w:t>
        <w:br/>
        <w:t>vt 0.340168 0.335574</w:t>
        <w:br/>
        <w:t>vt 0.525500 0.348800</w:t>
        <w:br/>
        <w:t>vt 0.533400 0.354400</w:t>
        <w:br/>
        <w:t>vt 0.519600 0.360700</w:t>
        <w:br/>
        <w:t>vt 0.511200 0.353300</w:t>
        <w:br/>
        <w:t>vt 0.511700 0.351900</w:t>
        <w:br/>
        <w:t>vt 0.519600 0.360700</w:t>
        <w:br/>
        <w:t>vt 0.525300 0.375400</w:t>
        <w:br/>
        <w:t>vt 0.523900 0.387100</w:t>
        <w:br/>
        <w:t>vt 0.518000 0.385900</w:t>
        <w:br/>
        <w:t>vt 0.534000 0.388800</w:t>
        <w:br/>
        <w:t>vt 0.523900 0.387100</w:t>
        <w:br/>
        <w:t>vt 0.525300 0.375400</w:t>
        <w:br/>
        <w:t>vt 0.538100 0.367300</w:t>
        <w:br/>
        <w:t>vt 0.533400 0.354400</w:t>
        <w:br/>
        <w:t>vt 0.536800 0.354100</w:t>
        <w:br/>
        <w:t>vt 0.511300 0.450600</w:t>
        <w:br/>
        <w:t>vt 0.517000 0.424900</w:t>
        <w:br/>
        <w:t>vt 0.522600 0.425900</w:t>
        <w:br/>
        <w:t>vt 0.519300 0.403800</w:t>
        <w:br/>
        <w:t>vt 0.523582 0.404732</w:t>
        <w:br/>
        <w:t>vt 0.522600 0.425900</w:t>
        <w:br/>
        <w:t>vt 0.523582 0.404732</w:t>
        <w:br/>
        <w:t>vt 0.533900 0.407100</w:t>
        <w:br/>
        <w:t>vt 0.530700 0.428900</w:t>
        <w:br/>
        <w:t>vt 0.511300 0.450600</w:t>
        <w:br/>
        <w:t>vt 0.517000 0.424900</w:t>
        <w:br/>
        <w:t>vt 0.516700 0.468200</w:t>
        <w:br/>
        <w:t>vt 0.498200 0.495700</w:t>
        <w:br/>
        <w:t>vt 0.521800 0.454000</w:t>
        <w:br/>
        <w:t>vt 0.519200 0.469600</w:t>
        <w:br/>
        <w:t>vt 0.524800 0.455200</w:t>
        <w:br/>
        <w:t>vt 0.533700 0.430100</w:t>
        <w:br/>
        <w:t>vt 0.530700 0.428900</w:t>
        <w:br/>
        <w:t>vt 0.533900 0.407100</w:t>
        <w:br/>
        <w:t>vt 0.537300 0.408800</w:t>
        <w:br/>
        <w:t>vt 0.034300 0.448900</w:t>
        <w:br/>
        <w:t>vt 0.027600 0.469200</w:t>
        <w:br/>
        <w:t>vt 0.032900 0.422100</w:t>
        <w:br/>
        <w:t>vt 0.022200 0.449900</w:t>
        <w:br/>
        <w:t>vt 0.016900 0.422800</w:t>
        <w:br/>
        <w:t>vt 0.027700 0.423600</w:t>
        <w:br/>
        <w:t>vt 0.027700 0.423600</w:t>
        <w:br/>
        <w:t>vt 0.032900 0.422100</w:t>
        <w:br/>
        <w:t>vt 0.034300 0.448900</w:t>
        <w:br/>
        <w:t>vt 0.044000 0.495900</w:t>
        <w:br/>
        <w:t>vt 0.026100 0.380400</w:t>
        <w:br/>
        <w:t>vt 0.026700 0.402700</w:t>
        <w:br/>
        <w:t>vt 0.017300 0.402200</w:t>
        <w:br/>
        <w:t>vt 0.019700 0.381600</w:t>
        <w:br/>
        <w:t>vt 0.026700 0.402700</w:t>
        <w:br/>
        <w:t>vt 0.026100 0.380400</w:t>
        <w:br/>
        <w:t>vt 0.030000 0.381600</w:t>
        <w:br/>
        <w:t>vt 0.030700 0.402100</w:t>
        <w:br/>
        <w:t>vt 0.025200 0.470000</w:t>
        <w:br/>
        <w:t>vt 0.027600 0.469200</w:t>
        <w:br/>
        <w:t>vt 0.019300 0.450100</w:t>
        <w:br/>
        <w:t>vt 0.022200 0.449900</w:t>
        <w:br/>
        <w:t>vt 0.016900 0.422800</w:t>
        <w:br/>
        <w:t>vt 0.013500 0.422500</w:t>
        <w:br/>
        <w:t>vt 0.013900 0.402000</w:t>
        <w:br/>
        <w:t>vt 0.017300 0.402200</w:t>
        <w:br/>
        <w:t>vt 0.355700 0.336200</w:t>
        <w:br/>
        <w:t>vt 0.355700 0.336200</w:t>
        <w:br/>
        <w:t>vt 0.356400 0.334100</w:t>
        <w:br/>
        <w:t>vt 0.369402 0.336285</w:t>
        <w:br/>
        <w:t>vt 0.369748 0.334381</w:t>
        <w:br/>
        <w:t>vt 0.195191 0.337540</w:t>
        <w:br/>
        <w:t>vt 0.195191 0.337540</w:t>
        <w:br/>
        <w:t>vt 0.195121 0.334806</w:t>
        <w:br/>
        <w:t>vt 0.179419 0.335788</w:t>
        <w:br/>
        <w:t>vt 0.178967 0.337625</w:t>
        <w:br/>
        <w:t>vt 0.036900 0.344000</w:t>
        <w:br/>
        <w:t>vt 0.038474 0.352699</w:t>
        <w:br/>
        <w:t>vt 0.027600 0.353000</w:t>
        <w:br/>
        <w:t>vt 0.023600 0.343200</w:t>
        <w:br/>
        <w:t>vt 0.023600 0.343200</w:t>
        <w:br/>
        <w:t>vt 0.022100 0.341000</w:t>
        <w:br/>
        <w:t>vt 0.025500 0.368200</w:t>
        <w:br/>
        <w:t>vt 0.015700 0.353800</w:t>
        <w:br/>
        <w:t>vt 0.144900 0.336600</w:t>
        <w:br/>
        <w:t>vt 0.146000 0.352100</w:t>
        <w:br/>
        <w:t>vt 0.180931 0.395785</w:t>
        <w:br/>
        <w:t>vt 0.183443 0.394118</w:t>
        <w:br/>
        <w:t>vt 0.134400 0.413800</w:t>
        <w:br/>
        <w:t>vt 0.178501 0.377395</w:t>
        <w:br/>
        <w:t>vt 0.180931 0.395785</w:t>
        <w:br/>
        <w:t>vt 0.159600 0.397500</w:t>
        <w:br/>
        <w:t>vt 0.159600 0.372900</w:t>
        <w:br/>
        <w:t>vt 0.176942 0.358303</w:t>
        <w:br/>
        <w:t>vt 0.166300 0.355700</w:t>
        <w:br/>
        <w:t>vt 0.159600 0.358800</w:t>
        <w:br/>
        <w:t>vt 0.369402 0.336285</w:t>
        <w:br/>
        <w:t>vt 0.367600 0.357800</w:t>
        <w:br/>
        <w:t>vt 0.368300 0.391900</w:t>
        <w:br/>
        <w:t>vt 0.422900 0.356200</w:t>
        <w:br/>
        <w:t>vt 0.403200 0.356200</w:t>
        <w:br/>
        <w:t>vt 0.403100 0.352400</w:t>
        <w:br/>
        <w:t>vt 0.424400 0.353000</w:t>
        <w:br/>
        <w:t>vt 0.386700 0.356200</w:t>
        <w:br/>
        <w:t>vt 0.381500 0.350400</w:t>
        <w:br/>
        <w:t>vt 0.370300 0.360200</w:t>
        <w:br/>
        <w:t>vt 0.386700 0.371700</w:t>
        <w:br/>
        <w:t>vt 0.369400 0.373000</w:t>
        <w:br/>
        <w:t>vt 0.380900 0.348000</w:t>
        <w:br/>
        <w:t>vt 0.364100 0.375400</w:t>
        <w:br/>
        <w:t>vt 0.383800 0.334100</w:t>
        <w:br/>
        <w:t>vt 0.383900 0.336100</w:t>
        <w:br/>
        <w:t>vt 0.383900 0.336100</w:t>
        <w:br/>
        <w:t>vt 0.405000 0.335500</w:t>
        <w:br/>
        <w:t>vt 0.402700 0.350000</w:t>
        <w:br/>
        <w:t>vt 0.402700 0.350000</w:t>
        <w:br/>
        <w:t>vt 0.403100 0.352400</w:t>
        <w:br/>
        <w:t>vt 0.425700 0.334300</w:t>
        <w:br/>
        <w:t>vt 0.424000 0.350500</w:t>
        <w:br/>
        <w:t>vt 0.178501 0.377395</w:t>
        <w:br/>
        <w:t>vt 0.176942 0.358303</w:t>
        <w:br/>
        <w:t>vt 0.179400 0.355200</w:t>
        <w:br/>
        <w:t>vt 0.182564 0.377458</w:t>
        <w:br/>
        <w:t>vt 0.179400 0.355200</w:t>
        <w:br/>
        <w:t>vt 0.178967 0.337625</w:t>
        <w:br/>
        <w:t>vt 0.166300 0.337300</w:t>
        <w:br/>
        <w:t>vt 0.166441 0.335743</w:t>
        <w:br/>
        <w:t>vt 0.167400 0.352100</w:t>
        <w:br/>
        <w:t>vt 0.166300 0.355700</w:t>
        <w:br/>
        <w:t>vt 0.145400 0.355700</w:t>
        <w:br/>
        <w:t>vt 0.118500 0.355700</w:t>
        <w:br/>
        <w:t>vt 0.166300 0.337300</w:t>
        <w:br/>
        <w:t>vt 0.159600 0.413800</w:t>
        <w:br/>
        <w:t>vt 0.105400 0.358800</w:t>
        <w:br/>
        <w:t>vt 0.118300 0.358800</w:t>
        <w:br/>
        <w:t>vt 0.118500 0.355700</w:t>
        <w:br/>
        <w:t>vt 0.511000 0.397400</w:t>
        <w:br/>
        <w:t>vt 0.519300 0.403800</w:t>
        <w:br/>
        <w:t>vt 0.386700 0.389200</w:t>
        <w:br/>
        <w:t>vt 0.368300 0.391900</w:t>
        <w:br/>
        <w:t>vt 0.057700 0.413200</w:t>
        <w:br/>
        <w:t>vt 0.082300 0.413800</w:t>
        <w:br/>
        <w:t>vt 0.062700 0.413800</w:t>
        <w:br/>
        <w:t>vt 0.062700 0.407400</w:t>
        <w:br/>
        <w:t>vt 0.062700 0.387000</w:t>
        <w:br/>
        <w:t>vt 0.033100 0.413200</w:t>
        <w:br/>
        <w:t>vt 0.051300 0.413200</w:t>
        <w:br/>
        <w:t>vt 0.033100 0.360300</w:t>
        <w:br/>
        <w:t>vt 0.027600 0.353000</w:t>
        <w:br/>
        <w:t>vt 0.386700 0.410200</w:t>
        <w:br/>
        <w:t>vt 0.511000 0.382300</w:t>
        <w:br/>
        <w:t>vt 0.518000 0.385900</w:t>
        <w:br/>
        <w:t>vt 0.131200 0.358800</w:t>
        <w:br/>
        <w:t>vt 0.145400 0.355700</w:t>
        <w:br/>
        <w:t>vt 0.473300 0.414800</w:t>
        <w:br/>
        <w:t>vt 0.451800 0.414800</w:t>
        <w:br/>
        <w:t>vt 0.511000 0.356200</w:t>
        <w:br/>
        <w:t>vt 0.493100 0.352700</w:t>
        <w:br/>
        <w:t>vt 0.492900 0.350300</w:t>
        <w:br/>
        <w:t>vt 0.493800 0.356200</w:t>
        <w:br/>
        <w:t>vt 0.424400 0.353000</w:t>
        <w:br/>
        <w:t>vt 0.435500 0.356200</w:t>
        <w:br/>
        <w:t>vt 0.482200 0.356200</w:t>
        <w:br/>
        <w:t>vt 0.275100 0.262100</w:t>
        <w:br/>
        <w:t>vt 0.271200 0.262100</w:t>
        <w:br/>
        <w:t>vt 0.271200 0.246900</w:t>
        <w:br/>
        <w:t>vt 0.275100 0.245200</w:t>
        <w:br/>
        <w:t>vt 0.197200 0.243400</w:t>
        <w:br/>
        <w:t>vt 0.197200 0.247000</w:t>
        <w:br/>
        <w:t>vt 0.181400 0.248200</w:t>
        <w:br/>
        <w:t>vt 0.178300 0.246000</w:t>
        <w:br/>
        <w:t>vt 0.176700 0.244700</w:t>
        <w:br/>
        <w:t>vt 0.197200 0.241900</w:t>
        <w:br/>
        <w:t>vt 0.176700 0.262100</w:t>
        <w:br/>
        <w:t>vt 0.176700 0.244700</w:t>
        <w:br/>
        <w:t>vt 0.178300 0.246000</w:t>
        <w:br/>
        <w:t>vt 0.178300 0.262100</w:t>
        <w:br/>
        <w:t>vt 0.181400 0.248200</w:t>
        <w:br/>
        <w:t>vt 0.181400 0.262100</w:t>
        <w:br/>
        <w:t>vt 0.181400 0.262100</w:t>
        <w:br/>
        <w:t>vt 0.181400 0.248200</w:t>
        <w:br/>
        <w:t>vt 0.197200 0.247000</w:t>
        <w:br/>
        <w:t>vt 0.197200 0.262100</w:t>
        <w:br/>
        <w:t>vt 0.277100 0.243700</w:t>
        <w:br/>
        <w:t>vt 0.277100 0.262100</w:t>
        <w:br/>
        <w:t>vt 0.275100 0.291900</w:t>
        <w:br/>
        <w:t>vt 0.271200 0.291900</w:t>
        <w:br/>
        <w:t>vt 0.271200 0.282600</w:t>
        <w:br/>
        <w:t>vt 0.275100 0.282600</w:t>
        <w:br/>
        <w:t>vt 0.277100 0.262100</w:t>
        <w:br/>
        <w:t>vt 0.277100 0.282600</w:t>
        <w:br/>
        <w:t>vt 0.277100 0.291900</w:t>
        <w:br/>
        <w:t>vt 0.288200 0.319200</w:t>
        <w:br/>
        <w:t>vt 0.288200 0.317200</w:t>
        <w:br/>
        <w:t>vt 0.307800 0.317200</w:t>
        <w:br/>
        <w:t>vt 0.307800 0.319200</w:t>
        <w:br/>
        <w:t>vt 0.327400 0.317200</w:t>
        <w:br/>
        <w:t>vt 0.327400 0.319200</w:t>
        <w:br/>
        <w:t>vt 0.178300 0.282600</w:t>
        <w:br/>
        <w:t>vt 0.176700 0.282600</w:t>
        <w:br/>
        <w:t>vt 0.181400 0.282600</w:t>
        <w:br/>
        <w:t>vt 0.181400 0.291900</w:t>
        <w:br/>
        <w:t>vt 0.178300 0.291900</w:t>
        <w:br/>
        <w:t>vt 0.197200 0.282600</w:t>
        <w:br/>
        <w:t>vt 0.181400 0.282600</w:t>
        <w:br/>
        <w:t>vt 0.181400 0.291900</w:t>
        <w:br/>
        <w:t>vt 0.197200 0.291900</w:t>
        <w:br/>
        <w:t>vt 0.347100 0.317200</w:t>
        <w:br/>
        <w:t>vt 0.360000 0.317200</w:t>
        <w:br/>
        <w:t>vt 0.360000 0.319200</w:t>
        <w:br/>
        <w:t>vt 0.347100 0.319200</w:t>
        <w:br/>
        <w:t>vt 0.176700 0.291900</w:t>
        <w:br/>
        <w:t>vt 0.221500 0.246300</w:t>
        <w:br/>
        <w:t>vt 0.221500 0.262100</w:t>
        <w:br/>
        <w:t>vt 0.246900 0.282600</w:t>
        <w:br/>
        <w:t>vt 0.271200 0.282600</w:t>
        <w:br/>
        <w:t>vt 0.271200 0.291900</w:t>
        <w:br/>
        <w:t>vt 0.246900 0.291900</w:t>
        <w:br/>
        <w:t>vt 0.221500 0.282600</w:t>
        <w:br/>
        <w:t>vt 0.221500 0.291900</w:t>
        <w:br/>
        <w:t>vt 0.246900 0.262100</w:t>
        <w:br/>
        <w:t>vt 0.246900 0.245400</w:t>
        <w:br/>
        <w:t>vt 0.271200 0.246900</w:t>
        <w:br/>
        <w:t>vt 0.271200 0.262100</w:t>
        <w:br/>
        <w:t>vt 0.246900 0.242300</w:t>
        <w:br/>
        <w:t>vt 0.275100 0.245200</w:t>
        <w:br/>
        <w:t>vt 0.221500 0.242800</w:t>
        <w:br/>
        <w:t>vt 0.233000 0.241700</w:t>
        <w:br/>
        <w:t>vt 0.233000 0.245100</w:t>
        <w:br/>
        <w:t>vt 0.221500 0.246300</w:t>
        <w:br/>
        <w:t>vt 0.221500 0.240800</w:t>
        <w:br/>
        <w:t>vt 0.246900 0.239800</w:t>
        <w:br/>
        <w:t>vt 0.233000 0.262100</w:t>
        <w:br/>
        <w:t>vt 0.233000 0.239600</w:t>
        <w:br/>
        <w:t>vt 0.270400 0.323600</w:t>
        <w:br/>
        <w:t>vt 0.269500 0.323600</w:t>
        <w:br/>
        <w:t>vt 0.269500 0.322100</w:t>
        <w:br/>
        <w:t>vt 0.270400 0.322100</w:t>
        <w:br/>
        <w:t>vt 0.288200 0.316300</w:t>
        <w:br/>
        <w:t>vt 0.307800 0.316300</w:t>
        <w:br/>
        <w:t>vt 0.307800 0.317200</w:t>
        <w:br/>
        <w:t>vt 0.288200 0.317200</w:t>
        <w:br/>
        <w:t>vt 0.269500 0.320100</w:t>
        <w:br/>
        <w:t>vt 0.270400 0.320100</w:t>
        <w:br/>
        <w:t>vt 0.288200 0.314700</w:t>
        <w:br/>
        <w:t>vt 0.307800 0.314700</w:t>
        <w:br/>
        <w:t>vt 0.269500 0.322100</w:t>
        <w:br/>
        <w:t>vt 0.269500 0.323600</w:t>
        <w:br/>
        <w:t>vt 0.246500 0.323600</w:t>
        <w:br/>
        <w:t>vt 0.246500 0.322100</w:t>
        <w:br/>
        <w:t>vt 0.221800 0.322100</w:t>
        <w:br/>
        <w:t>vt 0.221800 0.323600</w:t>
        <w:br/>
        <w:t>vt 0.221800 0.320100</w:t>
        <w:br/>
        <w:t>vt 0.197200 0.322100</w:t>
        <w:br/>
        <w:t>vt 0.197200 0.320100</w:t>
        <w:br/>
        <w:t>vt 0.197200 0.323600</w:t>
        <w:br/>
        <w:t>vt 0.246500 0.320100</w:t>
        <w:br/>
        <w:t>vt 0.180000 0.322100</w:t>
        <w:br/>
        <w:t>vt 0.181000 0.322100</w:t>
        <w:br/>
        <w:t>vt 0.181000 0.323600</w:t>
        <w:br/>
        <w:t>vt 0.180000 0.323600</w:t>
        <w:br/>
        <w:t>vt 0.347100 0.317200</w:t>
        <w:br/>
        <w:t>vt 0.347100 0.316300</w:t>
        <w:br/>
        <w:t>vt 0.360000 0.316300</w:t>
        <w:br/>
        <w:t>vt 0.360000 0.317200</w:t>
        <w:br/>
        <w:t>vt 0.327400 0.317200</w:t>
        <w:br/>
        <w:t>vt 0.327400 0.316300</w:t>
        <w:br/>
        <w:t>vt 0.327400 0.314700</w:t>
        <w:br/>
        <w:t>vt 0.347100 0.314700</w:t>
        <w:br/>
        <w:t>vt 0.360000 0.314700</w:t>
        <w:br/>
        <w:t>vt 0.180000 0.320100</w:t>
        <w:br/>
        <w:t>vt 0.180000 0.312000</w:t>
        <w:br/>
        <w:t>vt 0.181000 0.312100</w:t>
        <w:br/>
        <w:t>vt 0.181000 0.320200</w:t>
        <w:br/>
        <w:t>vt 0.181000 0.323600</w:t>
        <w:br/>
        <w:t>vt 0.181000 0.322100</w:t>
        <w:br/>
        <w:t>vt 0.269500 0.320100</w:t>
        <w:br/>
        <w:t>vt 0.181000 0.320200</w:t>
        <w:br/>
        <w:t>vt 0.180000 0.301900</w:t>
        <w:br/>
        <w:t>vt 0.181000 0.303000</w:t>
        <w:br/>
        <w:t>vt 0.181000 0.312100</w:t>
        <w:br/>
        <w:t>vt 0.197200 0.312000</w:t>
        <w:br/>
        <w:t>vt 0.347100 0.308200</w:t>
        <w:br/>
        <w:t>vt 0.360000 0.308200</w:t>
        <w:br/>
        <w:t>vt 0.347100 0.300500</w:t>
        <w:br/>
        <w:t>vt 0.360000 0.300500</w:t>
        <w:br/>
        <w:t>vt 0.181000 0.303000</w:t>
        <w:br/>
        <w:t>vt 0.180000 0.301900</w:t>
        <w:br/>
        <w:t>vt 0.197200 0.301900</w:t>
        <w:br/>
        <w:t>vt 0.197200 0.303000</w:t>
        <w:br/>
        <w:t>vt 0.181000 0.303000</w:t>
        <w:br/>
        <w:t>vt 0.197200 0.303000</w:t>
        <w:br/>
        <w:t>vt 0.209100 0.303000</w:t>
        <w:br/>
        <w:t>vt 0.221800 0.312000</w:t>
        <w:br/>
        <w:t>vt 0.221800 0.303000</w:t>
        <w:br/>
        <w:t>vt 0.246500 0.312000</w:t>
        <w:br/>
        <w:t>vt 0.246500 0.320100</w:t>
        <w:br/>
        <w:t>vt 0.235400 0.303000</w:t>
        <w:br/>
        <w:t>vt 0.246500 0.303000</w:t>
        <w:br/>
        <w:t>vt 0.259700 0.303000</w:t>
        <w:br/>
        <w:t>vt 0.269500 0.312000</w:t>
        <w:br/>
        <w:t>vt 0.269500 0.320100</w:t>
        <w:br/>
        <w:t>vt 0.269500 0.303000</w:t>
        <w:br/>
        <w:t>vt 0.221800 0.303000</w:t>
        <w:br/>
        <w:t>vt 0.209100 0.303000</w:t>
        <w:br/>
        <w:t>vt 0.209200 0.301900</w:t>
        <w:br/>
        <w:t>vt 0.221800 0.301900</w:t>
        <w:br/>
        <w:t>vt 0.327400 0.308200</w:t>
        <w:br/>
        <w:t>vt 0.338500 0.300500</w:t>
        <w:br/>
        <w:t>vt 0.327400 0.300500</w:t>
        <w:br/>
        <w:t>vt 0.317500 0.300500</w:t>
        <w:br/>
        <w:t>vt 0.246500 0.303000</w:t>
        <w:br/>
        <w:t>vt 0.235400 0.303000</w:t>
        <w:br/>
        <w:t>vt 0.235400 0.301900</w:t>
        <w:br/>
        <w:t>vt 0.246500 0.301900</w:t>
        <w:br/>
        <w:t>vt 0.307800 0.308200</w:t>
        <w:br/>
        <w:t>vt 0.307800 0.300500</w:t>
        <w:br/>
        <w:t>vt 0.296900 0.300500</w:t>
        <w:br/>
        <w:t>vt 0.269500 0.303000</w:t>
        <w:br/>
        <w:t>vt 0.259700 0.303000</w:t>
        <w:br/>
        <w:t>vt 0.261100 0.301900</w:t>
        <w:br/>
        <w:t>vt 0.270400 0.301900</w:t>
        <w:br/>
        <w:t>vt 0.269500 0.312000</w:t>
        <w:br/>
        <w:t>vt 0.270400 0.312000</w:t>
        <w:br/>
        <w:t>vt 0.288200 0.308200</w:t>
        <w:br/>
        <w:t>vt 0.270400 0.301900</w:t>
        <w:br/>
        <w:t>vt 0.269500 0.303000</w:t>
        <w:br/>
        <w:t>vt 0.288200 0.300500</w:t>
        <w:br/>
        <w:t>vt 0.033000 0.291000</w:t>
        <w:br/>
        <w:t>vt 0.033000 0.280600</w:t>
        <w:br/>
        <w:t>vt 0.033800 0.280600</w:t>
        <w:br/>
        <w:t>vt 0.033800 0.291000</w:t>
        <w:br/>
        <w:t>vt 0.035700 0.280600</w:t>
        <w:br/>
        <w:t>vt 0.035700 0.291000</w:t>
        <w:br/>
        <w:t>vt 0.037100 0.280600</w:t>
        <w:br/>
        <w:t>vt 0.037100 0.291000</w:t>
        <w:br/>
        <w:t>vt 0.381100 0.322300</w:t>
        <w:br/>
        <w:t>vt 0.381100 0.323100</w:t>
        <w:br/>
        <w:t>vt 0.372400 0.323100</w:t>
        <w:br/>
        <w:t>vt 0.372400 0.322300</w:t>
        <w:br/>
        <w:t>vt 0.022200 0.248900</w:t>
        <w:br/>
        <w:t>vt 0.022200 0.242500</w:t>
        <w:br/>
        <w:t>vt 0.037100 0.242500</w:t>
        <w:br/>
        <w:t>vt 0.033000 0.248900</w:t>
        <w:br/>
        <w:t>vt 0.033000 0.264100</w:t>
        <w:br/>
        <w:t>vt 0.033000 0.248900</w:t>
        <w:br/>
        <w:t>vt 0.033800 0.248900</w:t>
        <w:br/>
        <w:t>vt 0.033800 0.264100</w:t>
        <w:br/>
        <w:t>vt 0.381100 0.323500</w:t>
        <w:br/>
        <w:t>vt 0.372400 0.323500</w:t>
        <w:br/>
        <w:t>vt 0.012600 0.264100</w:t>
        <w:br/>
        <w:t>vt 0.022200 0.264100</w:t>
        <w:br/>
        <w:t>vt 0.022200 0.280600</w:t>
        <w:br/>
        <w:t>vt 0.012600 0.280600</w:t>
        <w:br/>
        <w:t>vt 0.033000 0.264100</w:t>
        <w:br/>
        <w:t>vt 0.033000 0.280600</w:t>
        <w:br/>
        <w:t>vt 0.033000 0.291000</w:t>
        <w:br/>
        <w:t>vt 0.022200 0.291000</w:t>
        <w:br/>
        <w:t>vt 0.022200 0.248900</w:t>
        <w:br/>
        <w:t>vt 0.033000 0.248900</w:t>
        <w:br/>
        <w:t>vt 0.012600 0.248900</w:t>
        <w:br/>
        <w:t>vt 0.008900 0.242500</w:t>
        <w:br/>
        <w:t>vt 0.008900 0.264100</w:t>
        <w:br/>
        <w:t>vt 0.008900 0.242500</w:t>
        <w:br/>
        <w:t>vt 0.009800 0.245600</w:t>
        <w:br/>
        <w:t>vt 0.009800 0.264100</w:t>
        <w:br/>
        <w:t>vt 0.009800 0.291000</w:t>
        <w:br/>
        <w:t>vt 0.008900 0.291000</w:t>
        <w:br/>
        <w:t>vt 0.008900 0.280600</w:t>
        <w:br/>
        <w:t>vt 0.009800 0.280600</w:t>
        <w:br/>
        <w:t>vt 0.011900 0.280600</w:t>
        <w:br/>
        <w:t>vt 0.011900 0.291000</w:t>
        <w:br/>
        <w:t>vt 0.012600 0.280600</w:t>
        <w:br/>
        <w:t>vt 0.012600 0.291000</w:t>
        <w:br/>
        <w:t>vt 0.390700 0.322300</w:t>
        <w:br/>
        <w:t>vt 0.390700 0.323100</w:t>
        <w:br/>
        <w:t>vt 0.012600 0.248900</w:t>
        <w:br/>
        <w:t>vt 0.011900 0.248900</w:t>
        <w:br/>
        <w:t>vt 0.390700 0.323500</w:t>
        <w:br/>
        <w:t>vt 0.012600 0.248900</w:t>
        <w:br/>
        <w:t>vt 0.035700 0.246100</w:t>
        <w:br/>
        <w:t>vt 0.037100 0.242500</w:t>
        <w:br/>
        <w:t>vt 0.012600 0.291000</w:t>
        <w:br/>
        <w:t>vt 0.011900 0.264100</w:t>
        <w:br/>
        <w:t>vt 0.012600 0.264100</w:t>
        <w:br/>
        <w:t>vt 0.035700 0.264100</w:t>
        <w:br/>
        <w:t>vt 0.037100 0.264100</w:t>
        <w:br/>
        <w:t>vt 0.034300 0.324600</w:t>
        <w:br/>
        <w:t>vt 0.033500 0.324600</w:t>
        <w:br/>
        <w:t>vt 0.033500 0.322900</w:t>
        <w:br/>
        <w:t>vt 0.034300 0.322900</w:t>
        <w:br/>
        <w:t>vt 0.381100 0.322300</w:t>
        <w:br/>
        <w:t>vt 0.372400 0.322300</w:t>
        <w:br/>
        <w:t>vt 0.372400 0.321500</w:t>
        <w:br/>
        <w:t>vt 0.381100 0.321500</w:t>
        <w:br/>
        <w:t>vt 0.022400 0.324600</w:t>
        <w:br/>
        <w:t>vt 0.022400 0.322900</w:t>
        <w:br/>
        <w:t>vt 0.033500 0.322900</w:t>
        <w:br/>
        <w:t>vt 0.033500 0.324600</w:t>
        <w:br/>
        <w:t>vt 0.033500 0.313500</w:t>
        <w:br/>
        <w:t>vt 0.022400 0.313500</w:t>
        <w:br/>
        <w:t>vt 0.022400 0.301700</w:t>
        <w:br/>
        <w:t>vt 0.034300 0.303400</w:t>
        <w:br/>
        <w:t>vt 0.033500 0.303700</w:t>
        <w:br/>
        <w:t>vt 0.022400 0.302500</w:t>
        <w:br/>
        <w:t>vt 0.034300 0.326200</w:t>
        <w:br/>
        <w:t>vt 0.033500 0.326200</w:t>
        <w:br/>
        <w:t>vt 0.033500 0.313500</w:t>
        <w:br/>
        <w:t>vt 0.034300 0.313500</w:t>
        <w:br/>
        <w:t>vt 0.033500 0.326200</w:t>
        <w:br/>
        <w:t>vt 0.022400 0.326200</w:t>
        <w:br/>
        <w:t>vt 0.011300 0.324600</w:t>
        <w:br/>
        <w:t>vt 0.011300 0.322900</w:t>
        <w:br/>
        <w:t>vt 0.381100 0.320300</w:t>
        <w:br/>
        <w:t>vt 0.381100 0.321500</w:t>
        <w:br/>
        <w:t>vt 0.372400 0.321500</w:t>
        <w:br/>
        <w:t>vt 0.372400 0.320300</w:t>
        <w:br/>
        <w:t>vt 0.022400 0.302500</w:t>
        <w:br/>
        <w:t>vt 0.033500 0.303700</w:t>
        <w:br/>
        <w:t>vt 0.381100 0.313200</w:t>
        <w:br/>
        <w:t>vt 0.372400 0.313200</w:t>
        <w:br/>
        <w:t>vt 0.372400 0.304800</w:t>
        <w:br/>
        <w:t>vt 0.381100 0.304800</w:t>
        <w:br/>
        <w:t>vt 0.011300 0.326200</w:t>
        <w:br/>
        <w:t>vt 0.010500 0.326200</w:t>
        <w:br/>
        <w:t>vt 0.010500 0.324600</w:t>
        <w:br/>
        <w:t>vt 0.011300 0.324600</w:t>
        <w:br/>
        <w:t>vt 0.011300 0.303400</w:t>
        <w:br/>
        <w:t>vt 0.010500 0.303000</w:t>
        <w:br/>
        <w:t>vt 0.011300 0.313500</w:t>
        <w:br/>
        <w:t>vt 0.011300 0.303400</w:t>
        <w:br/>
        <w:t>vt 0.011300 0.322900</w:t>
        <w:br/>
        <w:t>vt 0.010500 0.322900</w:t>
        <w:br/>
        <w:t>vt 0.011300 0.326200</w:t>
        <w:br/>
        <w:t>vt 0.390700 0.320300</w:t>
        <w:br/>
        <w:t>vt 0.390700 0.321500</w:t>
        <w:br/>
        <w:t>vt 0.390700 0.321500</w:t>
        <w:br/>
        <w:t>vt 0.390700 0.322300</w:t>
        <w:br/>
        <w:t>vt 0.390700 0.304800</w:t>
        <w:br/>
        <w:t>vt 0.390700 0.313200</w:t>
        <w:br/>
        <w:t>vt 0.011300 0.313500</w:t>
        <w:br/>
        <w:t>vt 0.010500 0.313500</w:t>
        <w:br/>
        <w:t>vt 0.034300 0.303400</w:t>
        <w:br/>
        <w:t>vt 0.033500 0.303700</w:t>
        <w:br/>
        <w:t>vt 0.010500 0.303000</w:t>
        <w:br/>
        <w:t>vt 0.011300 0.303400</w:t>
        <w:br/>
        <w:t>vt 0.312500 0.287800</w:t>
        <w:br/>
        <w:t>vt 0.312500 0.287100</w:t>
        <w:br/>
        <w:t>vt 0.327800 0.287100</w:t>
        <w:br/>
        <w:t>vt 0.327800 0.287800</w:t>
        <w:br/>
        <w:t>vt 0.298400 0.287800</w:t>
        <w:br/>
        <w:t>vt 0.298400 0.287100</w:t>
        <w:br/>
        <w:t>vt 0.168900 0.293900</w:t>
        <w:br/>
        <w:t>vt 0.168900 0.277100</w:t>
        <w:br/>
        <w:t>vt 0.169900 0.277100</w:t>
        <w:br/>
        <w:t>vt 0.169900 0.293900</w:t>
        <w:br/>
        <w:t>vt 0.044200 0.293900</w:t>
        <w:br/>
        <w:t>vt 0.043500 0.293900</w:t>
        <w:br/>
        <w:t>vt 0.043500 0.277100</w:t>
        <w:br/>
        <w:t>vt 0.044200 0.277100</w:t>
        <w:br/>
        <w:t>vt 0.291200 0.287800</w:t>
        <w:br/>
        <w:t>vt 0.291200 0.287100</w:t>
        <w:br/>
        <w:t>vt 0.168900 0.277100</w:t>
        <w:br/>
        <w:t>vt 0.168900 0.293900</w:t>
        <w:br/>
        <w:t>vt 0.167900 0.293900</w:t>
        <w:br/>
        <w:t>vt 0.167900 0.277100</w:t>
        <w:br/>
        <w:t>vt 0.045000 0.293900</w:t>
        <w:br/>
        <w:t>vt 0.044200 0.293900</w:t>
        <w:br/>
        <w:t>vt 0.044200 0.277100</w:t>
        <w:br/>
        <w:t>vt 0.045000 0.277100</w:t>
        <w:br/>
        <w:t>vt 0.169900 0.243800</w:t>
        <w:br/>
        <w:t>vt 0.169900 0.261800</w:t>
        <w:br/>
        <w:t>vt 0.168900 0.261800</w:t>
        <w:br/>
        <w:t>vt 0.168900 0.244400</w:t>
        <w:br/>
        <w:t>vt 0.044200 0.261800</w:t>
        <w:br/>
        <w:t>vt 0.043500 0.261800</w:t>
        <w:br/>
        <w:t>vt 0.043500 0.247100</w:t>
        <w:br/>
        <w:t>vt 0.044200 0.247500</w:t>
        <w:br/>
        <w:t>vt 0.166100 0.293900</w:t>
        <w:br/>
        <w:t>vt 0.166100 0.277100</w:t>
        <w:br/>
        <w:t>vt 0.167900 0.277100</w:t>
        <w:br/>
        <w:t>vt 0.167900 0.293900</w:t>
        <w:br/>
        <w:t>vt 0.045000 0.261800</w:t>
        <w:br/>
        <w:t>vt 0.045000 0.248100</w:t>
        <w:br/>
        <w:t>vt 0.047400 0.251100</w:t>
        <w:br/>
        <w:t>vt 0.047400 0.261800</w:t>
        <w:br/>
        <w:t>vt 0.134200 0.293900</w:t>
        <w:br/>
        <w:t>vt 0.115800 0.293900</w:t>
        <w:br/>
        <w:t>vt 0.115800 0.277100</w:t>
        <w:br/>
        <w:t>vt 0.135700 0.277100</w:t>
        <w:br/>
        <w:t>vt 0.164200 0.277100</w:t>
        <w:br/>
        <w:t>vt 0.164200 0.293900</w:t>
        <w:br/>
        <w:t>vt 0.152200 0.293900</w:t>
        <w:br/>
        <w:t>vt 0.152900 0.277100</w:t>
        <w:br/>
        <w:t>vt 0.153700 0.242700</w:t>
        <w:br/>
        <w:t>vt 0.153600 0.242000</w:t>
        <w:br/>
        <w:t>vt 0.169900 0.243800</w:t>
        <w:br/>
        <w:t>vt 0.168900 0.244400</w:t>
        <w:br/>
        <w:t>vt 0.166100 0.246900</w:t>
        <w:br/>
        <w:t>vt 0.153700 0.244200</w:t>
        <w:br/>
        <w:t>vt 0.153900 0.243200</w:t>
        <w:br/>
        <w:t>vt 0.167900 0.244800</w:t>
        <w:br/>
        <w:t>vt 0.298400 0.288500</w:t>
        <w:br/>
        <w:t>vt 0.289400 0.288500</w:t>
        <w:br/>
        <w:t>vt 0.165100 0.261800</w:t>
        <w:br/>
        <w:t>vt 0.164200 0.261800</w:t>
        <w:br/>
        <w:t>vt 0.164200 0.248200</w:t>
        <w:br/>
        <w:t>vt 0.165100 0.247500</w:t>
        <w:br/>
        <w:t>vt 0.048100 0.261800</w:t>
        <w:br/>
        <w:t>vt 0.048800 0.261800</w:t>
        <w:br/>
        <w:t>vt 0.048800 0.277100</w:t>
        <w:br/>
        <w:t>vt 0.048100 0.277100</w:t>
        <w:br/>
        <w:t>vt 0.153700 0.261800</w:t>
        <w:br/>
        <w:t>vt 0.153500 0.246100</w:t>
        <w:br/>
        <w:t>vt 0.164200 0.248200</w:t>
        <w:br/>
        <w:t>vt 0.164200 0.261800</w:t>
        <w:br/>
        <w:t>vt 0.165100 0.277100</w:t>
        <w:br/>
        <w:t>vt 0.164200 0.277100</w:t>
        <w:br/>
        <w:t>vt 0.045000 0.277100</w:t>
        <w:br/>
        <w:t>vt 0.047400 0.277100</w:t>
        <w:br/>
        <w:t>vt 0.047400 0.293900</w:t>
        <w:br/>
        <w:t>vt 0.045000 0.293900</w:t>
        <w:br/>
        <w:t>vt 0.165100 0.293900</w:t>
        <w:br/>
        <w:t>vt 0.164200 0.293900</w:t>
        <w:br/>
        <w:t>vt 0.048800 0.252200</w:t>
        <w:br/>
        <w:t>vt 0.048100 0.251800</w:t>
        <w:br/>
        <w:t>vt 0.327800 0.288500</w:t>
        <w:br/>
        <w:t>vt 0.312500 0.288500</w:t>
        <w:br/>
        <w:t>vt 0.164200 0.248200</w:t>
        <w:br/>
        <w:t>vt 0.153500 0.246100</w:t>
        <w:br/>
        <w:t>vt 0.153800 0.244900</w:t>
        <w:br/>
        <w:t>vt 0.165100 0.247500</w:t>
        <w:br/>
        <w:t>vt 0.167900 0.261800</w:t>
        <w:br/>
        <w:t>vt 0.166100 0.261800</w:t>
        <w:br/>
        <w:t>vt 0.166100 0.246900</w:t>
        <w:br/>
        <w:t>vt 0.167900 0.244800</w:t>
        <w:br/>
        <w:t>vt 0.048800 0.293900</w:t>
        <w:br/>
        <w:t>vt 0.048100 0.293900</w:t>
        <w:br/>
        <w:t>vt 0.047400 0.293900</w:t>
        <w:br/>
        <w:t>vt 0.047400 0.277100</w:t>
        <w:br/>
        <w:t>vt 0.048100 0.277100</w:t>
        <w:br/>
        <w:t>vt 0.048100 0.293900</w:t>
        <w:br/>
        <w:t>vt 0.047400 0.261800</w:t>
        <w:br/>
        <w:t>vt 0.048100 0.261800</w:t>
        <w:br/>
        <w:t>vt 0.047400 0.251100</w:t>
        <w:br/>
        <w:t>vt 0.048100 0.251800</w:t>
        <w:br/>
        <w:t>vt 0.165100 0.261800</w:t>
        <w:br/>
        <w:t>vt 0.165100 0.247500</w:t>
        <w:br/>
        <w:t>vt 0.166100 0.246900</w:t>
        <w:br/>
        <w:t>vt 0.166100 0.261800</w:t>
        <w:br/>
        <w:t>vt 0.166100 0.277100</w:t>
        <w:br/>
        <w:t>vt 0.165100 0.277100</w:t>
        <w:br/>
        <w:t>vt 0.166100 0.293900</w:t>
        <w:br/>
        <w:t>vt 0.165100 0.293900</w:t>
        <w:br/>
        <w:t>vt 0.291200 0.288500</w:t>
        <w:br/>
        <w:t>vt 0.168900 0.261800</w:t>
        <w:br/>
        <w:t>vt 0.167900 0.261800</w:t>
        <w:br/>
        <w:t>vt 0.167900 0.244800</w:t>
        <w:br/>
        <w:t>vt 0.168900 0.244400</w:t>
        <w:br/>
        <w:t>vt 0.153900 0.243200</w:t>
        <w:br/>
        <w:t>vt 0.153700 0.242700</w:t>
        <w:br/>
        <w:t>vt 0.044200 0.261800</w:t>
        <w:br/>
        <w:t>vt 0.044200 0.247500</w:t>
        <w:br/>
        <w:t>vt 0.045000 0.248100</w:t>
        <w:br/>
        <w:t>vt 0.045000 0.261800</w:t>
        <w:br/>
        <w:t>vt 0.381900 0.288500</w:t>
        <w:br/>
        <w:t>vt 0.379900 0.288500</w:t>
        <w:br/>
        <w:t>vt 0.379900 0.287800</w:t>
        <w:br/>
        <w:t>vt 0.346400 0.287100</w:t>
        <w:br/>
        <w:t>vt 0.346400 0.287800</w:t>
        <w:br/>
        <w:t>vt 0.373700 0.287800</w:t>
        <w:br/>
        <w:t>vt 0.373700 0.287100</w:t>
        <w:br/>
        <w:t>vt 0.379900 0.287100</w:t>
        <w:br/>
        <w:t>vt 0.093000 0.293900</w:t>
        <w:br/>
        <w:t>vt 0.093700 0.277100</w:t>
        <w:br/>
        <w:t>vt 0.373700 0.288500</w:t>
        <w:br/>
        <w:t>vt 0.059500 0.293900</w:t>
        <w:br/>
        <w:t>vt 0.048800 0.293900</w:t>
        <w:br/>
        <w:t>vt 0.048800 0.277100</w:t>
        <w:br/>
        <w:t>vt 0.059600 0.277100</w:t>
        <w:br/>
        <w:t>vt 0.346400 0.288500</w:t>
        <w:br/>
        <w:t>vt 0.057000 0.245700</w:t>
        <w:br/>
        <w:t>vt 0.057300 0.246500</w:t>
        <w:br/>
        <w:t>vt 0.044200 0.247500</w:t>
        <w:br/>
        <w:t>vt 0.043500 0.247100</w:t>
        <w:br/>
        <w:t>vt 0.048800 0.252200</w:t>
        <w:br/>
        <w:t>vt 0.048100 0.251800</w:t>
        <w:br/>
        <w:t>vt 0.057500 0.249600</w:t>
        <w:br/>
        <w:t>vt 0.057900 0.250400</w:t>
        <w:br/>
        <w:t>vt 0.057500 0.249600</w:t>
        <w:br/>
        <w:t>vt 0.057600 0.249000</w:t>
        <w:br/>
        <w:t>vt 0.057300 0.246500</w:t>
        <w:br/>
        <w:t>vt 0.057100 0.247900</w:t>
        <w:br/>
        <w:t>vt 0.057100 0.247900</w:t>
        <w:br/>
        <w:t>vt 0.047400 0.251100</w:t>
        <w:br/>
        <w:t>vt 0.045000 0.248100</w:t>
        <w:br/>
        <w:t>vt 0.058900 0.261800</w:t>
        <w:br/>
        <w:t>vt 0.048800 0.261800</w:t>
        <w:br/>
        <w:t>vt 0.057900 0.250400</w:t>
        <w:br/>
        <w:t>vt 0.048800 0.252200</w:t>
        <w:br/>
        <w:t>vt 0.360000 0.287100</w:t>
        <w:br/>
        <w:t>vt 0.360000 0.287800</w:t>
        <w:br/>
        <w:t>vt 0.360000 0.288500</w:t>
        <w:br/>
        <w:t>vt 0.076000 0.293900</w:t>
        <w:br/>
        <w:t>vt 0.076700 0.277100</w:t>
        <w:br/>
        <w:t>vt 0.135500 0.301500</w:t>
        <w:br/>
        <w:t>vt 0.135500 0.300200</w:t>
        <w:br/>
        <w:t>vt 0.153400 0.300500</w:t>
        <w:br/>
        <w:t>vt 0.153400 0.302200</w:t>
        <w:br/>
        <w:t>vt 0.135500 0.321700</w:t>
        <w:br/>
        <w:t>vt 0.153400 0.321700</w:t>
        <w:br/>
        <w:t>vt 0.153400 0.324000</w:t>
        <w:br/>
        <w:t>vt 0.135500 0.324000</w:t>
        <w:br/>
        <w:t>vt 0.048100 0.324000</w:t>
        <w:br/>
        <w:t>vt 0.048100 0.321700</w:t>
        <w:br/>
        <w:t>vt 0.049000 0.321700</w:t>
        <w:br/>
        <w:t>vt 0.049000 0.324000</w:t>
        <w:br/>
        <w:t>vt 0.381900 0.284600</w:t>
        <w:br/>
        <w:t>vt 0.381900 0.286000</w:t>
        <w:br/>
        <w:t>vt 0.373700 0.286000</w:t>
        <w:br/>
        <w:t>vt 0.373700 0.284600</w:t>
        <w:br/>
        <w:t>vt 0.164900 0.324000</w:t>
        <w:br/>
        <w:t>vt 0.164200 0.324000</w:t>
        <w:br/>
        <w:t>vt 0.164200 0.321700</w:t>
        <w:br/>
        <w:t>vt 0.164900 0.321700</w:t>
        <w:br/>
        <w:t>vt 0.153400 0.313100</w:t>
        <w:br/>
        <w:t>vt 0.135500 0.313100</w:t>
        <w:br/>
        <w:t>vt 0.048100 0.313100</w:t>
        <w:br/>
        <w:t>vt 0.049000 0.313100</w:t>
        <w:br/>
        <w:t>vt 0.373700 0.277600</w:t>
        <w:br/>
        <w:t>vt 0.381900 0.277600</w:t>
        <w:br/>
        <w:t>vt 0.289400 0.277600</w:t>
        <w:br/>
        <w:t>vt 0.298400 0.277600</w:t>
        <w:br/>
        <w:t>vt 0.298400 0.284600</w:t>
        <w:br/>
        <w:t>vt 0.289400 0.284600</w:t>
        <w:br/>
        <w:t>vt 0.164200 0.313100</w:t>
        <w:br/>
        <w:t>vt 0.164900 0.313100</w:t>
        <w:br/>
        <w:t>vt 0.092500 0.303900</w:t>
        <w:br/>
        <w:t>vt 0.092500 0.302700</w:t>
        <w:br/>
        <w:t>vt 0.115300 0.301400</w:t>
        <w:br/>
        <w:t>vt 0.115300 0.302400</w:t>
        <w:br/>
        <w:t>vt 0.115300 0.321700</w:t>
        <w:br/>
        <w:t>vt 0.115300 0.324000</w:t>
        <w:br/>
        <w:t>vt 0.092500 0.324000</w:t>
        <w:br/>
        <w:t>vt 0.092500 0.321700</w:t>
        <w:br/>
        <w:t>vt 0.327800 0.284600</w:t>
        <w:br/>
        <w:t>vt 0.327800 0.286000</w:t>
        <w:br/>
        <w:t>vt 0.312500 0.286000</w:t>
        <w:br/>
        <w:t>vt 0.312500 0.284600</w:t>
        <w:br/>
        <w:t>vt 0.115300 0.313100</w:t>
        <w:br/>
        <w:t>vt 0.092500 0.313100</w:t>
        <w:br/>
        <w:t>vt 0.312500 0.277600</w:t>
        <w:br/>
        <w:t>vt 0.327800 0.277600</w:t>
        <w:br/>
        <w:t>vt 0.346400 0.284600</w:t>
        <w:br/>
        <w:t>vt 0.346400 0.286000</w:t>
        <w:br/>
        <w:t>vt 0.346400 0.277600</w:t>
        <w:br/>
        <w:t>vt 0.058700 0.304100</w:t>
        <w:br/>
        <w:t>vt 0.049000 0.306200</w:t>
        <w:br/>
        <w:t>vt 0.048100 0.304800</w:t>
        <w:br/>
        <w:t>vt 0.058700 0.302800</w:t>
        <w:br/>
        <w:t>vt 0.076200 0.321700</w:t>
        <w:br/>
        <w:t>vt 0.076200 0.324000</w:t>
        <w:br/>
        <w:t>vt 0.058700 0.324000</w:t>
        <w:br/>
        <w:t>vt 0.058700 0.321700</w:t>
        <w:br/>
        <w:t>vt 0.076200 0.303800</w:t>
        <w:br/>
        <w:t>vt 0.076200 0.313100</w:t>
        <w:br/>
        <w:t>vt 0.298400 0.286000</w:t>
        <w:br/>
        <w:t>vt 0.289400 0.286000</w:t>
        <w:br/>
        <w:t>vt 0.164200 0.321700</w:t>
        <w:br/>
        <w:t>vt 0.164200 0.324000</w:t>
        <w:br/>
        <w:t>vt 0.164200 0.304600</w:t>
        <w:br/>
        <w:t>vt 0.164200 0.313100</w:t>
        <w:br/>
        <w:t>vt 0.164900 0.303100</w:t>
        <w:br/>
        <w:t>vt 0.049000 0.306200</w:t>
        <w:br/>
        <w:t>vt 0.048100 0.304800</w:t>
        <w:br/>
        <w:t>vt 0.360000 0.277600</w:t>
        <w:br/>
        <w:t>vt 0.346400 0.269100</w:t>
        <w:br/>
        <w:t>vt 0.360000 0.269100</w:t>
        <w:br/>
        <w:t>vt 0.289400 0.269100</w:t>
        <w:br/>
        <w:t>vt 0.298400 0.269100</w:t>
        <w:br/>
        <w:t>vt 0.164200 0.304600</w:t>
        <w:br/>
        <w:t>vt 0.164900 0.303100</w:t>
        <w:br/>
        <w:t>vt 0.312500 0.269100</w:t>
        <w:br/>
        <w:t>vt 0.327800 0.269100</w:t>
        <w:br/>
        <w:t>vt 0.360000 0.284600</w:t>
        <w:br/>
        <w:t>vt 0.360000 0.286000</w:t>
        <w:br/>
        <w:t>vt 0.076200 0.302500</w:t>
        <w:br/>
        <w:t>vt 0.049000 0.324000</w:t>
        <w:br/>
        <w:t>vt 0.049000 0.321700</w:t>
        <w:br/>
        <w:t>vt 0.049000 0.306200</w:t>
        <w:br/>
        <w:t>vt 0.058700 0.304100</w:t>
        <w:br/>
        <w:t>vt 0.058700 0.313100</w:t>
        <w:br/>
        <w:t>vt 0.049000 0.313100</w:t>
        <w:br/>
        <w:t>vt 0.373700 0.269100</w:t>
        <w:br/>
        <w:t>vt 0.381900 0.269100</w:t>
        <w:br/>
        <w:t>vt 0.135500 0.324000</w:t>
        <w:br/>
        <w:t>vt 0.153400 0.324000</w:t>
        <w:br/>
        <w:t>vt 0.153400 0.325500</w:t>
        <w:br/>
        <w:t>vt 0.135500 0.325500</w:t>
        <w:br/>
        <w:t>vt 0.049000 0.325500</w:t>
        <w:br/>
        <w:t>vt 0.048100 0.325500</w:t>
        <w:br/>
        <w:t>vt 0.164900 0.325500</w:t>
        <w:br/>
        <w:t>vt 0.164200 0.325500</w:t>
        <w:br/>
        <w:t>vt 0.115300 0.325500</w:t>
        <w:br/>
        <w:t>vt 0.092500 0.325500</w:t>
        <w:br/>
        <w:t>vt 0.312500 0.287100</w:t>
        <w:br/>
        <w:t>vt 0.312500 0.286000</w:t>
        <w:br/>
        <w:t>vt 0.327800 0.286000</w:t>
        <w:br/>
        <w:t>vt 0.327800 0.287100</w:t>
        <w:br/>
        <w:t>vt 0.346400 0.286000</w:t>
        <w:br/>
        <w:t>vt 0.346400 0.287100</w:t>
        <w:br/>
        <w:t>vt 0.298400 0.287100</w:t>
        <w:br/>
        <w:t>vt 0.298400 0.286000</w:t>
        <w:br/>
        <w:t>vt 0.291200 0.287100</w:t>
        <w:br/>
        <w:t>vt 0.164200 0.325500</w:t>
        <w:br/>
        <w:t>vt 0.164200 0.324000</w:t>
        <w:br/>
        <w:t>vt 0.379900 0.287100</w:t>
        <w:br/>
        <w:t>vt 0.373700 0.287100</w:t>
        <w:br/>
        <w:t>vt 0.049000 0.324000</w:t>
        <w:br/>
        <w:t>vt 0.058700 0.324000</w:t>
        <w:br/>
        <w:t>vt 0.058700 0.325500</w:t>
        <w:br/>
        <w:t>vt 0.049000 0.325500</w:t>
        <w:br/>
        <w:t>vt 0.360000 0.287100</w:t>
        <w:br/>
        <w:t>vt 0.360000 0.286000</w:t>
        <w:br/>
        <w:t>vt 0.381900 0.287100</w:t>
        <w:br/>
        <w:t>vt 0.289400 0.287100</w:t>
        <w:br/>
        <w:t>vt 0.074500 0.248800</w:t>
        <w:br/>
        <w:t>vt 0.076000 0.261800</w:t>
        <w:br/>
        <w:t>vt 0.074300 0.247800</w:t>
        <w:br/>
        <w:t>vt 0.073900 0.245400</w:t>
        <w:br/>
        <w:t>vt 0.074200 0.246900</w:t>
        <w:br/>
        <w:t>vt 0.085000 0.246200</w:t>
        <w:br/>
        <w:t>vt 0.085100 0.246600</w:t>
        <w:br/>
        <w:t>vt 0.073600 0.244500</w:t>
        <w:br/>
        <w:t>vt 0.073900 0.245400</w:t>
        <w:br/>
        <w:t>vt 0.084800 0.244100</w:t>
        <w:br/>
        <w:t>vt 0.084800 0.243300</w:t>
        <w:br/>
        <w:t>vt 0.084800 0.244100</w:t>
        <w:br/>
        <w:t>vt 0.073700 0.243800</w:t>
        <w:br/>
        <w:t>vt 0.073600 0.244500</w:t>
        <w:br/>
        <w:t>vt 0.084500 0.242300</w:t>
        <w:br/>
        <w:t>vt 0.084800 0.243300</w:t>
        <w:br/>
        <w:t>vt 0.094200 0.245600</w:t>
        <w:br/>
        <w:t>vt 0.094600 0.243600</w:t>
        <w:br/>
        <w:t>vt 0.094200 0.245600</w:t>
        <w:br/>
        <w:t>vt 0.094200 0.246300</w:t>
        <w:br/>
        <w:t>vt 0.105600 0.245100</w:t>
        <w:br/>
        <w:t>vt 0.105800 0.245600</w:t>
        <w:br/>
        <w:t>vt 0.094600 0.242600</w:t>
        <w:br/>
        <w:t>vt 0.094600 0.243600</w:t>
        <w:br/>
        <w:t>vt 0.105200 0.243000</w:t>
        <w:br/>
        <w:t>vt 0.105100 0.242000</w:t>
        <w:br/>
        <w:t>vt 0.105200 0.243000</w:t>
        <w:br/>
        <w:t>vt 0.094700 0.241900</w:t>
        <w:br/>
        <w:t>vt 0.094600 0.242600</w:t>
        <w:br/>
        <w:t>vt 0.135800 0.261800</w:t>
        <w:br/>
        <w:t>vt 0.136300 0.244600</w:t>
        <w:br/>
        <w:t>vt 0.136500 0.243400</w:t>
        <w:br/>
        <w:t>vt 0.136500 0.243400</w:t>
        <w:br/>
        <w:t>vt 0.136400 0.242700</w:t>
        <w:br/>
        <w:t>vt 0.115800 0.244700</w:t>
        <w:br/>
        <w:t>vt 0.115800 0.245000</w:t>
        <w:br/>
        <w:t>vt 0.115800 0.242700</w:t>
        <w:br/>
        <w:t>vt 0.115800 0.241900</w:t>
        <w:br/>
        <w:t>vt 0.115800 0.242700</w:t>
        <w:br/>
        <w:t>vt 0.136400 0.242700</w:t>
        <w:br/>
        <w:t>vt 0.137100 0.241300</w:t>
        <w:br/>
        <w:t>vt 0.126400 0.242800</w:t>
        <w:br/>
        <w:t>vt 0.126400 0.241300</w:t>
        <w:br/>
        <w:t>vt 0.126300 0.240600</w:t>
        <w:br/>
        <w:t>vt 0.137200 0.240700</w:t>
        <w:br/>
        <w:t>vt 0.137100 0.241300</w:t>
        <w:br/>
        <w:t>vt 0.126400 0.241300</w:t>
        <w:br/>
        <w:t>vt 0.126400 0.243600</w:t>
        <w:br/>
        <w:t>vt 0.137200 0.239800</w:t>
        <w:br/>
        <w:t>vt 0.137200 0.240700</w:t>
        <w:br/>
        <w:t>vt 0.085100 0.246600</w:t>
        <w:br/>
        <w:t>vt 0.085300 0.247600</w:t>
        <w:br/>
        <w:t>vt 0.094900 0.261800</w:t>
        <w:br/>
        <w:t>vt 0.085300 0.247600</w:t>
        <w:br/>
        <w:t>vt 0.094200 0.246300</w:t>
        <w:br/>
        <w:t>vt 0.094300 0.247400</w:t>
        <w:br/>
        <w:t>vt 0.094300 0.247400</w:t>
        <w:br/>
        <w:t>vt 0.105300 0.247100</w:t>
        <w:br/>
        <w:t>vt 0.115800 0.246800</w:t>
        <w:br/>
        <w:t>vt 0.105300 0.247100</w:t>
        <w:br/>
        <w:t>vt 0.105800 0.245600</w:t>
        <w:br/>
        <w:t>vt 0.115800 0.245000</w:t>
        <w:br/>
        <w:t>vt 0.115800 0.261800</w:t>
        <w:br/>
        <w:t>vt 0.115800 0.246800</w:t>
        <w:br/>
        <w:t>vt 0.126800 0.245000</w:t>
        <w:br/>
        <w:t>vt 0.136300 0.244600</w:t>
        <w:br/>
        <w:t>vt 0.126400 0.243600</w:t>
        <w:br/>
        <w:t>vt 0.126800 0.245000</w:t>
        <w:br/>
        <w:t>vt 0.126300 0.240600</w:t>
        <w:br/>
        <w:t>vt 0.126200 0.239700</w:t>
        <w:br/>
        <w:t>vt 0.115800 0.241900</w:t>
        <w:br/>
        <w:t>vt 0.115800 0.241100</w:t>
        <w:br/>
        <w:t>vt 0.462900 0.337100</w:t>
        <w:br/>
        <w:t>vt 0.478600 0.337900</w:t>
        <w:br/>
        <w:t>vt 0.470800 0.350100</w:t>
        <w:br/>
        <w:t>vt 0.470700 0.356200</w:t>
        <w:br/>
        <w:t>vt 0.470700 0.352200</w:t>
        <w:br/>
        <w:t>vt 0.463665 0.335893</w:t>
        <w:br/>
        <w:t>vt 0.462900 0.337100</w:t>
        <w:br/>
        <w:t>vt 0.447000 0.356200</w:t>
        <w:br/>
        <w:t>vt 0.446700 0.353800</w:t>
        <w:br/>
        <w:t>vt 0.458700 0.356200</w:t>
        <w:br/>
        <w:t>vt 0.458900 0.353400</w:t>
        <w:br/>
        <w:t>vt 0.105100 0.242000</w:t>
        <w:br/>
        <w:t>vt 0.105100 0.241400</w:t>
        <w:br/>
        <w:t>vt 0.458800 0.351000</w:t>
        <w:br/>
        <w:t>vt 0.446500 0.351200</w:t>
        <w:br/>
        <w:t>vt 0.446600 0.335900</w:t>
        <w:br/>
        <w:t>vt 0.421000 0.459600</w:t>
        <w:br/>
        <w:t>vt 0.402100 0.458400</w:t>
        <w:br/>
        <w:t>vt 0.384500 0.455900</w:t>
        <w:br/>
        <w:t>vt 0.386100 0.443100</w:t>
        <w:br/>
        <w:t>vt 0.405600 0.446300</w:t>
        <w:br/>
        <w:t>vt 0.425500 0.422100</w:t>
        <w:br/>
        <w:t>vt 0.426700 0.414800</w:t>
        <w:br/>
        <w:t>vt 0.390900 0.420700</w:t>
        <w:br/>
        <w:t>vt 0.423400 0.448500</w:t>
        <w:br/>
        <w:t>vt 0.409300 0.422300</w:t>
        <w:br/>
        <w:t>vt 0.076200 0.324000</w:t>
        <w:br/>
        <w:t>vt 0.076200 0.325500</w:t>
        <w:br/>
        <w:t>vt 0.395400 0.414800</w:t>
        <w:br/>
        <w:t>vt 0.410200 0.414800</w:t>
        <w:br/>
        <w:t>vt 0.127400 0.484700</w:t>
        <w:br/>
        <w:t>vt 0.483500 0.323100</w:t>
        <w:br/>
        <w:t>vt 0.483500 0.329500</w:t>
        <w:br/>
        <w:t>vt 0.479000 0.329500</w:t>
        <w:br/>
        <w:t>vt 0.476900 0.323500</w:t>
        <w:br/>
        <w:t>vt 0.489856 0.323291</w:t>
        <w:br/>
        <w:t>vt 0.483500 0.314400</w:t>
        <w:br/>
        <w:t>vt 0.495718 0.315016</w:t>
        <w:br/>
        <w:t>vt 0.503874 0.262075</w:t>
        <w:br/>
        <w:t>vt 0.496400 0.276000</w:t>
        <w:br/>
        <w:t>vt 0.496900 0.262200</w:t>
        <w:br/>
        <w:t>vt 0.513180 0.262446</w:t>
        <w:br/>
        <w:t>vt 0.507600 0.276000</w:t>
        <w:br/>
        <w:t>vt 0.508303 0.262150</w:t>
        <w:br/>
        <w:t>vt 0.524800 0.262200</w:t>
        <w:br/>
        <w:t>vt 0.517300 0.276000</w:t>
        <w:br/>
        <w:t>vt 0.517696 0.262236</w:t>
        <w:br/>
        <w:t>vt 0.557100 0.276000</w:t>
        <w:br/>
        <w:t>vt 0.544700 0.276000</w:t>
        <w:br/>
        <w:t>vt 0.552300 0.262200</w:t>
        <w:br/>
        <w:t>vt 0.534000 0.310300</w:t>
        <w:br/>
        <w:t>vt 0.540800 0.301900</w:t>
        <w:br/>
        <w:t>vt 0.539500 0.311400</w:t>
        <w:br/>
        <w:t>vt 0.557400 0.262200</w:t>
        <w:br/>
        <w:t>vt 0.560800 0.262200</w:t>
        <w:br/>
        <w:t>vt 0.563300 0.266300</w:t>
        <w:br/>
        <w:t>vt 0.500682 0.310142</w:t>
        <w:br/>
        <w:t>vt 0.496500 0.301900</w:t>
        <w:br/>
        <w:t>vt 0.506800 0.301900</w:t>
        <w:br/>
        <w:t>vt 0.511887 0.307493</w:t>
        <w:br/>
        <w:t>vt 0.517300 0.301900</w:t>
        <w:br/>
        <w:t>vt 0.523000 0.308100</w:t>
        <w:br/>
        <w:t>vt 0.528300 0.301900</w:t>
        <w:br/>
        <w:t>vt 0.546700 0.313200</w:t>
        <w:br/>
        <w:t>vt 0.553600 0.301900</w:t>
        <w:br/>
        <w:t>vt 0.542800 0.287700</w:t>
        <w:br/>
        <w:t>vt 0.529700 0.287700</w:t>
        <w:br/>
        <w:t>vt 0.560000 0.301900</w:t>
        <w:br/>
        <w:t>vt 0.555500 0.312600</w:t>
        <w:br/>
        <w:t>vt 0.551500 0.312500</w:t>
        <w:br/>
        <w:t>vt 0.496500 0.287700</w:t>
        <w:br/>
        <w:t>vt 0.507300 0.287700</w:t>
        <w:br/>
        <w:t>vt 0.517300 0.287700</w:t>
        <w:br/>
        <w:t>vt 0.555400 0.287700</w:t>
        <w:br/>
        <w:t>vt 0.561000 0.296600</w:t>
        <w:br/>
        <w:t>vt 0.561600 0.287700</w:t>
        <w:br/>
        <w:t>vt 0.530900 0.276000</w:t>
        <w:br/>
        <w:t>vt 0.562300 0.282000</w:t>
        <w:br/>
        <w:t>vt 0.562600 0.276000</w:t>
        <w:br/>
        <w:t>vt 0.537200 0.262200</w:t>
        <w:br/>
        <w:t>vt 0.506076 0.308210</w:t>
        <w:br/>
        <w:t>vt 0.518100 0.307400</w:t>
        <w:br/>
        <w:t>vt 0.528700 0.309300</w:t>
        <w:br/>
        <w:t>vt 0.532500 0.262200</w:t>
        <w:br/>
        <w:t>vt 0.546041 0.262160</w:t>
        <w:br/>
        <w:t>vt 0.470000 0.276000</w:t>
        <w:br/>
        <w:t>vt 0.458500 0.276000</w:t>
        <w:br/>
        <w:t>vt 0.463053 0.262359</w:t>
        <w:br/>
        <w:t>vt 0.457600 0.262200</w:t>
        <w:br/>
        <w:t>vt 0.453000 0.276000</w:t>
        <w:br/>
        <w:t>vt 0.453585 0.262162</w:t>
        <w:br/>
        <w:t>vt 0.406900 0.276000</w:t>
        <w:br/>
        <w:t>vt 0.399800 0.267100</w:t>
        <w:br/>
        <w:t>vt 0.402300 0.262200</w:t>
        <w:br/>
        <w:t>vt 0.409123 0.262116</w:t>
        <w:br/>
        <w:t>vt 0.405412 0.262606</w:t>
        <w:br/>
        <w:t>vt 0.435700 0.262200</w:t>
        <w:br/>
        <w:t>vt 0.430800 0.276000</w:t>
        <w:br/>
        <w:t>vt 0.429200 0.262200</w:t>
        <w:br/>
        <w:t>vt 0.448700 0.262200</w:t>
        <w:br/>
        <w:t>vt 0.444400 0.274300</w:t>
        <w:br/>
        <w:t>vt 0.442100 0.262200</w:t>
        <w:br/>
        <w:t>vt 0.424186 0.262375</w:t>
        <w:br/>
        <w:t>vt 0.418200 0.276000</w:t>
        <w:br/>
        <w:t>vt 0.419290 0.262437</w:t>
        <w:br/>
        <w:t>vt 0.414900 0.262200</w:t>
        <w:br/>
        <w:t>vt 0.465353 0.309184</w:t>
        <w:br/>
        <w:t>vt 0.460400 0.301900</w:t>
        <w:br/>
        <w:t>vt 0.470200 0.301900</w:t>
        <w:br/>
        <w:t>vt 0.443100 0.308400</w:t>
        <w:br/>
        <w:t>vt 0.435700 0.301900</w:t>
        <w:br/>
        <w:t>vt 0.448100 0.301900</w:t>
        <w:br/>
        <w:t>vt 0.453709 0.307461</w:t>
        <w:br/>
        <w:t>vt 0.432400 0.310000</w:t>
        <w:br/>
        <w:t>vt 0.424900 0.301900</w:t>
        <w:br/>
        <w:t>vt 0.410400 0.312100</w:t>
        <w:br/>
        <w:t>vt 0.405500 0.301900</w:t>
        <w:br/>
        <w:t>vt 0.412287 0.302314</w:t>
        <w:br/>
        <w:t>vt 0.414200 0.312400</w:t>
        <w:br/>
        <w:t>vt 0.419200 0.312900</w:t>
        <w:br/>
        <w:t>vt 0.433700 0.287700</w:t>
        <w:br/>
        <w:t>vt 0.446200 0.287700</w:t>
        <w:br/>
        <w:t>vt 0.459500 0.287700</w:t>
        <w:br/>
        <w:t>vt 0.422400 0.287700</w:t>
        <w:br/>
        <w:t>vt 0.470000 0.287700</w:t>
        <w:br/>
        <w:t>vt 0.404300 0.297700</w:t>
        <w:br/>
        <w:t>vt 0.403100 0.287700</w:t>
        <w:br/>
        <w:t>vt 0.409700 0.287700</w:t>
        <w:br/>
        <w:t>vt 0.401900 0.282100</w:t>
        <w:br/>
        <w:t>vt 0.401000 0.276000</w:t>
        <w:br/>
        <w:t>vt 0.471367 0.315407</w:t>
        <w:br/>
        <w:t>vt 0.460110 0.308703</w:t>
        <w:br/>
        <w:t>vt 0.448500 0.308200</w:t>
        <w:br/>
        <w:t>vt 0.437100 0.309300</w:t>
        <w:br/>
        <w:t>vt 0.426600 0.311400</w:t>
        <w:br/>
        <w:t>vt 0.470136 0.262591</w:t>
        <w:br/>
        <w:t>vt 0.483500 0.301900</w:t>
        <w:br/>
        <w:t>vt 0.483500 0.287700</w:t>
        <w:br/>
        <w:t>vt 0.483500 0.276000</w:t>
        <w:br/>
        <w:t>vt 0.477000 0.262200</w:t>
        <w:br/>
        <w:t>vt 0.490300 0.262200</w:t>
        <w:br/>
        <w:t>vt 0.483500 0.262200</w:t>
        <w:br/>
        <w:t>vt 0.487800 0.329500</w:t>
        <w:br/>
        <w:t>vt 0.523267 0.184800</w:t>
        <w:br/>
        <w:t>vt 0.524123 0.181800</w:t>
        <w:br/>
        <w:t>vt 0.552755 0.181800</w:t>
        <w:br/>
        <w:t>vt 0.552861 0.184800</w:t>
        <w:br/>
        <w:t>vt 0.736670 0.293970</w:t>
        <w:br/>
        <w:t>vt 0.712832 0.267876</w:t>
        <w:br/>
        <w:t>vt 0.712013 0.268801</w:t>
        <w:br/>
        <w:t>vt 0.735512 0.296695</w:t>
        <w:br/>
        <w:t>vt 0.514978 0.181800</w:t>
        <w:br/>
        <w:t>vt 0.515481 0.184800</w:t>
        <w:br/>
        <w:t>vt 0.481099 0.184800</w:t>
        <w:br/>
        <w:t>vt 0.481049 0.181800</w:t>
        <w:br/>
        <w:t>vt 0.821019 0.267698</w:t>
        <w:br/>
        <w:t>vt 0.822477 0.266941</w:t>
        <w:br/>
        <w:t>vt 0.821659 0.230591</w:t>
        <w:br/>
        <w:t>vt 0.820199 0.230596</w:t>
        <w:br/>
        <w:t>vt 0.620185 0.184266</w:t>
        <w:br/>
        <w:t>vt 0.597800 0.184800</w:t>
        <w:br/>
        <w:t>vt 0.597800 0.181800</w:t>
        <w:br/>
        <w:t>vt 0.620200 0.181800</w:t>
        <w:br/>
        <w:t>vt 0.653049 0.183131</w:t>
        <w:br/>
        <w:t>vt 0.653800 0.181800</w:t>
        <w:br/>
        <w:t>vt 0.409157 0.181800</w:t>
        <w:br/>
        <w:t>vt 0.446700 0.181800</w:t>
        <w:br/>
        <w:t>vt 0.446700 0.184800</w:t>
        <w:br/>
        <w:t>vt 0.409142 0.184080</w:t>
        <w:br/>
        <w:t>vt 0.637500 0.255600</w:t>
        <w:br/>
        <w:t>vt 0.633814 0.255082</w:t>
        <w:br/>
        <w:t>vt 0.633189 0.242496</w:t>
        <w:br/>
        <w:t>vt 0.637500 0.243800</w:t>
        <w:br/>
        <w:t>vt 0.637474 0.273366</w:t>
        <w:br/>
        <w:t>vt 0.633911 0.271894</w:t>
        <w:br/>
        <w:t>vt 0.633007 0.230802</w:t>
        <w:br/>
        <w:t>vt 0.637566 0.230750</w:t>
        <w:br/>
        <w:t>vt 0.590138 0.156108</w:t>
        <w:br/>
        <w:t>vt 0.598401 0.156108</w:t>
        <w:br/>
        <w:t>vt 0.597800 0.181800</w:t>
        <w:br/>
        <w:t>vt 0.590000 0.181800</w:t>
        <w:br/>
        <w:t>vt 0.547640 0.160062</w:t>
        <w:br/>
        <w:t>vt 0.524449 0.160062</w:t>
        <w:br/>
        <w:t>vt 0.525500 0.157203</w:t>
        <w:br/>
        <w:t>vt 0.552798 0.156108</w:t>
        <w:br/>
        <w:t>vt 0.410078 0.157203</w:t>
        <w:br/>
        <w:t>vt 0.358038 0.157203</w:t>
        <w:br/>
        <w:t>vt 0.358175 0.154350</w:t>
        <w:br/>
        <w:t>vt 0.409828 0.154350</w:t>
        <w:br/>
        <w:t>vt 0.409828 0.154350</w:t>
        <w:br/>
        <w:t>vt 0.446590 0.154350</w:t>
        <w:br/>
        <w:t>vt 0.446281 0.157203</w:t>
        <w:br/>
        <w:t>vt 0.410078 0.157203</w:t>
        <w:br/>
        <w:t>vt 0.619300 0.156108</w:t>
        <w:br/>
        <w:t>vt 0.620200 0.181800</w:t>
        <w:br/>
        <w:t>vt 0.597800 0.181800</w:t>
        <w:br/>
        <w:t>vt 0.598401 0.156108</w:t>
        <w:br/>
        <w:t>vt 0.652767 0.156108</w:t>
        <w:br/>
        <w:t>vt 0.653800 0.181800</w:t>
        <w:br/>
        <w:t>vt 0.690904 0.273106</w:t>
        <w:br/>
        <w:t>vt 0.666223 0.273562</w:t>
        <w:br/>
        <w:t>vt 0.666614 0.256835</w:t>
        <w:br/>
        <w:t>vt 0.691145 0.255546</w:t>
        <w:br/>
        <w:t>vt 0.590000 0.184800</w:t>
        <w:br/>
        <w:t>vt 0.590000 0.181800</w:t>
        <w:br/>
        <w:t>vt 0.598365 0.154350</w:t>
        <w:br/>
        <w:t>vt 0.589118 0.154350</w:t>
        <w:br/>
        <w:t>vt 0.481302 0.157203</w:t>
        <w:br/>
        <w:t>vt 0.516103 0.157203</w:t>
        <w:br/>
        <w:t>vt 0.513993 0.160062</w:t>
        <w:br/>
        <w:t>vt 0.479800 0.160062</w:t>
        <w:br/>
        <w:t>vt 0.516028 0.154350</w:t>
        <w:br/>
        <w:t>vt 0.525163 0.154350</w:t>
        <w:br/>
        <w:t>vt 0.446700 0.177557</w:t>
        <w:br/>
        <w:t>vt 0.446700 0.181800</w:t>
        <w:br/>
        <w:t>vt 0.409157 0.181800</w:t>
        <w:br/>
        <w:t>vt 0.408117 0.177557</w:t>
        <w:br/>
        <w:t>vt 0.653300 0.243800</w:t>
        <w:br/>
        <w:t>vt 0.666877 0.242396</w:t>
        <w:br/>
        <w:t>vt 0.653300 0.255600</w:t>
        <w:br/>
        <w:t>vt 0.653189 0.154350</w:t>
        <w:br/>
        <w:t>vt 0.684305 0.154350</w:t>
        <w:br/>
        <w:t>vt 0.685015 0.154350</w:t>
        <w:br/>
        <w:t>vt 0.620189 0.154350</w:t>
        <w:br/>
        <w:t>vt 0.479200 0.177557</w:t>
        <w:br/>
        <w:t>vt 0.481049 0.181800</w:t>
        <w:br/>
        <w:t>vt 0.654120 0.231066</w:t>
        <w:br/>
        <w:t>vt 0.665960 0.230422</w:t>
        <w:br/>
        <w:t>vt 0.481066 0.154350</w:t>
        <w:br/>
        <w:t>vt 0.691500 0.240000</w:t>
        <w:br/>
        <w:t>vt 0.689000 0.240600</w:t>
        <w:br/>
        <w:t>vt 0.691218 0.196516</w:t>
        <w:br/>
        <w:t>vt 0.689004 0.194291</w:t>
        <w:br/>
        <w:t>vt 0.358665 0.185487</w:t>
        <w:br/>
        <w:t>vt 0.358248 0.181800</w:t>
        <w:br/>
        <w:t>vt 0.598365 0.154350</w:t>
        <w:br/>
        <w:t>vt 0.358822 0.177557</w:t>
        <w:br/>
        <w:t>vt 0.408117 0.177557</w:t>
        <w:br/>
        <w:t>vt 0.409157 0.181800</w:t>
        <w:br/>
        <w:t>vt 0.358248 0.181800</w:t>
        <w:br/>
        <w:t>vt 0.515556 0.177557</w:t>
        <w:br/>
        <w:t>vt 0.514978 0.181800</w:t>
        <w:br/>
        <w:t>vt 0.446281 0.157203</w:t>
        <w:br/>
        <w:t>vt 0.446700 0.160062</w:t>
        <w:br/>
        <w:t>vt 0.408171 0.160062</w:t>
        <w:br/>
        <w:t>vt 0.410078 0.157203</w:t>
        <w:br/>
        <w:t>vt 0.524123 0.181800</w:t>
        <w:br/>
        <w:t>vt 0.524473 0.177557</w:t>
        <w:br/>
        <w:t>vt 0.547904 0.177557</w:t>
        <w:br/>
        <w:t>vt 0.552755 0.181800</w:t>
        <w:br/>
        <w:t>vt 0.359675 0.160062</w:t>
        <w:br/>
        <w:t>vt 0.337357 0.160062</w:t>
        <w:br/>
        <w:t>vt 0.331230 0.157203</w:t>
        <w:br/>
        <w:t>vt 0.359209 0.173570</w:t>
        <w:br/>
        <w:t>vt 0.409413 0.173570</w:t>
        <w:br/>
        <w:t>vt 0.337357 0.160062</w:t>
        <w:br/>
        <w:t>vt 0.339067 0.164626</w:t>
        <w:br/>
        <w:t>vt 0.339300 0.173570</w:t>
        <w:br/>
        <w:t>vt 0.337200 0.177557</w:t>
        <w:br/>
        <w:t>vt 0.409413 0.173570</w:t>
        <w:br/>
        <w:t>vt 0.359209 0.173570</w:t>
        <w:br/>
        <w:t>vt 0.358655 0.164626</w:t>
        <w:br/>
        <w:t>vt 0.407875 0.164626</w:t>
        <w:br/>
        <w:t>vt 0.407875 0.164626</w:t>
        <w:br/>
        <w:t>vt 0.446700 0.164626</w:t>
        <w:br/>
        <w:t>vt 0.446700 0.173570</w:t>
        <w:br/>
        <w:t>vt 0.409413 0.173570</w:t>
        <w:br/>
        <w:t>vt 0.446700 0.173570</w:t>
        <w:br/>
        <w:t>vt 0.479200 0.173570</w:t>
        <w:br/>
        <w:t>vt 0.479201 0.164626</w:t>
        <w:br/>
        <w:t>vt 0.446700 0.164626</w:t>
        <w:br/>
        <w:t>vt 0.408171 0.160062</w:t>
        <w:br/>
        <w:t>vt 0.446700 0.160062</w:t>
        <w:br/>
        <w:t>vt 0.339067 0.164626</w:t>
        <w:br/>
        <w:t>vt 0.337357 0.160062</w:t>
        <w:br/>
        <w:t>vt 0.359675 0.160062</w:t>
        <w:br/>
        <w:t>vt 0.479800 0.160062</w:t>
        <w:br/>
        <w:t>vt 0.479201 0.164626</w:t>
        <w:br/>
        <w:t>vt 0.515989 0.173570</w:t>
        <w:br/>
        <w:t>vt 0.515438 0.164626</w:t>
        <w:br/>
        <w:t>vt 0.524443 0.164626</w:t>
        <w:br/>
        <w:t>vt 0.524032 0.173570</w:t>
        <w:br/>
        <w:t>vt 0.515438 0.164626</w:t>
        <w:br/>
        <w:t>vt 0.513993 0.160062</w:t>
        <w:br/>
        <w:t>vt 0.524449 0.160062</w:t>
        <w:br/>
        <w:t>vt 0.524443 0.164626</w:t>
        <w:br/>
        <w:t>vt 0.545497 0.173570</w:t>
        <w:br/>
        <w:t>vt 0.545358 0.164626</w:t>
        <w:br/>
        <w:t>vt 0.547640 0.160062</w:t>
        <w:br/>
        <w:t>vt 0.547904 0.177557</w:t>
        <w:br/>
        <w:t>vt 0.524032 0.173570</w:t>
        <w:br/>
        <w:t>vt 0.331915 0.154350</w:t>
        <w:br/>
        <w:t>vt 0.653718 0.273604</w:t>
        <w:br/>
        <w:t>vt 0.552764 0.154350</w:t>
        <w:br/>
        <w:t>vt 0.681800 0.243307</w:t>
        <w:br/>
        <w:t>vt 0.670556 0.230922</w:t>
        <w:br/>
        <w:t>vt 0.339300 0.173570</w:t>
        <w:br/>
        <w:t>vt 0.337200 0.177557</w:t>
        <w:br/>
        <w:t>vt 0.339300 0.173570</w:t>
        <w:br/>
        <w:t>vt 0.547640 0.160062</w:t>
        <w:br/>
        <w:t>vt 0.545358 0.164626</w:t>
        <w:br/>
        <w:t>vt 0.545497 0.173570</w:t>
        <w:br/>
        <w:t>vt 0.736670 0.293970</w:t>
        <w:br/>
        <w:t>vt 0.737876 0.290676</w:t>
        <w:br/>
        <w:t>vt 0.719916 0.267393</w:t>
        <w:br/>
        <w:t>vt 0.712832 0.267876</w:t>
        <w:br/>
        <w:t>vt 0.697400 0.237600</w:t>
        <w:br/>
        <w:t>vt 0.691500 0.240000</w:t>
        <w:br/>
        <w:t>vt 0.719916 0.267393</w:t>
        <w:br/>
        <w:t>vt 0.724200 0.264300</w:t>
        <w:br/>
        <w:t>vt 0.703600 0.234200</w:t>
        <w:br/>
        <w:t>vt 0.697400 0.237600</w:t>
        <w:br/>
        <w:t>vt 0.743600 0.264000</w:t>
        <w:br/>
        <w:t>vt 0.740300 0.280900</w:t>
        <w:br/>
        <w:t>vt 0.743600 0.280900</w:t>
        <w:br/>
        <w:t>vt 0.737876 0.290676</w:t>
        <w:br/>
        <w:t>vt 0.754700 0.209500</w:t>
        <w:br/>
        <w:t>vt 0.772400 0.209500</w:t>
        <w:br/>
        <w:t>vt 0.774900 0.206800</w:t>
        <w:br/>
        <w:t>vt 0.751628 0.206342</w:t>
        <w:br/>
        <w:t>vt 0.778200 0.230300</w:t>
        <w:br/>
        <w:t>vt 0.809100 0.230300</w:t>
        <w:br/>
        <w:t>vt 0.809000 0.211300</w:t>
        <w:br/>
        <w:t>vt 0.778200 0.211300</w:t>
        <w:br/>
        <w:t>vt 0.809100 0.251600</w:t>
        <w:br/>
        <w:t>vt 0.778200 0.251600</w:t>
        <w:br/>
        <w:t>vt 0.775200 0.230400</w:t>
        <w:br/>
        <w:t>vt 0.775700 0.255800</w:t>
        <w:br/>
        <w:t>vt 0.754700 0.228800</w:t>
        <w:br/>
        <w:t>vt 0.772400 0.228800</w:t>
        <w:br/>
        <w:t>vt 0.772400 0.209500</w:t>
        <w:br/>
        <w:t>vt 0.754700 0.209500</w:t>
        <w:br/>
        <w:t>vt 0.751628 0.206342</w:t>
        <w:br/>
        <w:t>vt 0.751200 0.230800</w:t>
        <w:br/>
        <w:t>vt 0.775700 0.255800</w:t>
        <w:br/>
        <w:t>vt 0.772400 0.252500</w:t>
        <w:br/>
        <w:t>vt 0.754700 0.252500</w:t>
        <w:br/>
        <w:t>vt 0.751200 0.255800</w:t>
        <w:br/>
        <w:t>vt 0.772400 0.233800</w:t>
        <w:br/>
        <w:t>vt 0.754700 0.233800</w:t>
        <w:br/>
        <w:t>vt 0.754700 0.252500</w:t>
        <w:br/>
        <w:t>vt 0.772400 0.252500</w:t>
        <w:br/>
        <w:t>vt 0.772400 0.233800</w:t>
        <w:br/>
        <w:t>vt 0.772400 0.252500</w:t>
        <w:br/>
        <w:t>vt 0.775700 0.255800</w:t>
        <w:br/>
        <w:t>vt 0.775200 0.230400</w:t>
        <w:br/>
        <w:t>vt 0.774900 0.206800</w:t>
        <w:br/>
        <w:t>vt 0.778200 0.211300</w:t>
        <w:br/>
        <w:t>vt 0.774900 0.206800</w:t>
        <w:br/>
        <w:t>vt 0.775200 0.230400</w:t>
        <w:br/>
        <w:t>vt 0.751200 0.230800</w:t>
        <w:br/>
        <w:t>vt 0.772400 0.228800</w:t>
        <w:br/>
        <w:t>vt 0.751200 0.230800</w:t>
        <w:br/>
        <w:t>vt 0.775200 0.230400</w:t>
        <w:br/>
        <w:t>vt 0.754700 0.233800</w:t>
        <w:br/>
        <w:t>vt 0.751200 0.255800</w:t>
        <w:br/>
        <w:t>vt 0.810600 0.199700</w:t>
        <w:br/>
        <w:t>vt 0.774200 0.199700</w:t>
        <w:br/>
        <w:t>vt 0.774400 0.203000</w:t>
        <w:br/>
        <w:t>vt 0.810100 0.203000</w:t>
        <w:br/>
        <w:t>vt 0.816500 0.206400</w:t>
        <w:br/>
        <w:t>vt 0.816500 0.230600</w:t>
        <w:br/>
        <w:t>vt 0.820199 0.230596</w:t>
        <w:br/>
        <w:t>vt 0.821100 0.199700</w:t>
        <w:br/>
        <w:t>vt 0.810600 0.199700</w:t>
        <w:br/>
        <w:t>vt 0.811600 0.196800</w:t>
        <w:br/>
        <w:t>vt 0.774500 0.196800</w:t>
        <w:br/>
        <w:t>vt 0.774200 0.199700</w:t>
        <w:br/>
        <w:t>vt 0.332100 0.184800</w:t>
        <w:br/>
        <w:t>vt 0.332100 0.181800</w:t>
        <w:br/>
        <w:t>vt 0.332100 0.181800</w:t>
        <w:br/>
        <w:t>vt 0.296945 0.158098</w:t>
        <w:br/>
        <w:t>vt 0.297529 0.154350</w:t>
        <w:br/>
        <w:t>vt 0.823100 0.196800</w:t>
        <w:br/>
        <w:t>vt 0.821100 0.199700</w:t>
        <w:br/>
        <w:t>vt 0.683300 0.181800</w:t>
        <w:br/>
        <w:t>vt 0.683300 0.184800</w:t>
        <w:br/>
        <w:t>vt 0.683300 0.181800</w:t>
        <w:br/>
        <w:t>vt 0.297600 0.181800</w:t>
        <w:br/>
        <w:t>vt 0.297600 0.184800</w:t>
        <w:br/>
        <w:t>vt 0.297600 0.181800</w:t>
        <w:br/>
        <w:t>vt 0.289100 0.181800</w:t>
        <w:br/>
        <w:t>vt 0.289602 0.154350</w:t>
        <w:br/>
        <w:t>vt 0.809500 0.205000</w:t>
        <w:br/>
        <w:t>vt 0.813900 0.207900</w:t>
        <w:br/>
        <w:t>vt 0.816500 0.206400</w:t>
        <w:br/>
        <w:t>vt 0.810100 0.203000</w:t>
        <w:br/>
        <w:t>vt 0.809500 0.205000</w:t>
        <w:br/>
        <w:t>vt 0.810900 0.206800</w:t>
        <w:br/>
        <w:t>vt 0.813900 0.207900</w:t>
        <w:br/>
        <w:t>vt 0.774900 0.206800</w:t>
        <w:br/>
        <w:t>vt 0.774800 0.204900</w:t>
        <w:br/>
        <w:t>vt 0.816500 0.230600</w:t>
        <w:br/>
        <w:t>vt 0.813900 0.230400</w:t>
        <w:br/>
        <w:t>vt 0.810900 0.230200</w:t>
        <w:br/>
        <w:t>vt 0.810900 0.206800</w:t>
        <w:br/>
        <w:t>vt 0.809000 0.211300</w:t>
        <w:br/>
        <w:t>vt 0.809100 0.230300</w:t>
        <w:br/>
        <w:t>vt 0.810900 0.230200</w:t>
        <w:br/>
        <w:t>vt 0.813900 0.259900</w:t>
        <w:br/>
        <w:t>vt 0.816500 0.261300</w:t>
        <w:br/>
        <w:t>vt 0.810700 0.264100</w:t>
        <w:br/>
        <w:t>vt 0.813900 0.259900</w:t>
        <w:br/>
        <w:t>vt 0.810900 0.255800</w:t>
        <w:br/>
        <w:t>vt 0.809100 0.251600</w:t>
        <w:br/>
        <w:t>vt 0.810900 0.255800</w:t>
        <w:br/>
        <w:t>vt 0.809100 0.251600</w:t>
        <w:br/>
        <w:t>vt 0.778200 0.251600</w:t>
        <w:br/>
        <w:t>vt 0.821100 0.292400</w:t>
        <w:br/>
        <w:t>vt 0.823100 0.294900</w:t>
        <w:br/>
        <w:t>vt 0.821019 0.267698</w:t>
        <w:br/>
        <w:t>vt 0.812100 0.292400</w:t>
        <w:br/>
        <w:t>vt 0.812500 0.294900</w:t>
        <w:br/>
        <w:t>vt 0.823100 0.294900</w:t>
        <w:br/>
        <w:t>vt 0.821100 0.292400</w:t>
        <w:br/>
        <w:t>vt 0.811000 0.267000</w:t>
        <w:br/>
        <w:t>vt 0.775700 0.264100</w:t>
        <w:br/>
        <w:t>vt 0.749700 0.264100</w:t>
        <w:br/>
        <w:t>vt 0.775700 0.266900</w:t>
        <w:br/>
        <w:t>vt 0.746333 0.297325</w:t>
        <w:br/>
        <w:t>vt 0.745324 0.294401</w:t>
        <w:br/>
        <w:t>vt 0.776401 0.296064</w:t>
        <w:br/>
        <w:t>vt 0.775525 0.292371</w:t>
        <w:br/>
        <w:t>vt 0.749700 0.230800</w:t>
        <w:br/>
        <w:t>vt 0.747800 0.266200</w:t>
        <w:br/>
        <w:t>vt 0.745324 0.294401</w:t>
        <w:br/>
        <w:t>vt 0.745515 0.290094</w:t>
        <w:br/>
        <w:t>vt 0.745515 0.290094</w:t>
        <w:br/>
        <w:t>vt 0.743600 0.234200</w:t>
        <w:br/>
        <w:t>vt 0.747800 0.266200</w:t>
        <w:br/>
        <w:t>vt 0.743600 0.264000</w:t>
        <w:br/>
        <w:t>vt 0.743600 0.280900</w:t>
        <w:br/>
        <w:t>vt 0.745515 0.290094</w:t>
        <w:br/>
        <w:t>vt 0.745022 0.195712</w:t>
        <w:br/>
        <w:t>vt 0.689004 0.194291</w:t>
        <w:br/>
        <w:t>vt 0.691218 0.196516</w:t>
        <w:br/>
        <w:t>vt 0.745180 0.197912</w:t>
        <w:br/>
        <w:t>vt 0.774800 0.204900</w:t>
        <w:br/>
        <w:t>vt 0.774400 0.203000</w:t>
        <w:br/>
        <w:t>vt 0.749501 0.204501</w:t>
        <w:br/>
        <w:t>vt 0.747800 0.234200</w:t>
        <w:br/>
        <w:t>vt 0.743600 0.234200</w:t>
        <w:br/>
        <w:t>vt 0.697698 0.201180</w:t>
        <w:br/>
        <w:t>vt 0.691218 0.196516</w:t>
        <w:br/>
        <w:t>vt 0.702527 0.208066</w:t>
        <w:br/>
        <w:t>vt 0.697698 0.201180</w:t>
        <w:br/>
        <w:t>vt 0.743600 0.211400</w:t>
        <w:br/>
        <w:t>vt 0.702527 0.208066</w:t>
        <w:br/>
        <w:t>vt 0.747800 0.234200</w:t>
        <w:br/>
        <w:t>vt 0.747800 0.266200</w:t>
        <w:br/>
        <w:t>vt 0.749501 0.204501</w:t>
        <w:br/>
        <w:t>vt 0.746551 0.201909</w:t>
        <w:br/>
        <w:t>vt 0.746551 0.201909</w:t>
        <w:br/>
        <w:t>vt 0.743600 0.211400</w:t>
        <w:br/>
        <w:t>vt 0.746551 0.201909</w:t>
        <w:br/>
        <w:t>vt 0.745180 0.197912</w:t>
        <w:br/>
        <w:t>vt 0.746551 0.201909</w:t>
        <w:br/>
        <w:t>vt 0.749501 0.204501</w:t>
        <w:br/>
        <w:t>vt 0.697698 0.201180</w:t>
        <w:br/>
        <w:t>vt 0.702527 0.208066</w:t>
        <w:br/>
        <w:t>vt 0.743600 0.211400</w:t>
        <w:br/>
        <w:t>vt 0.821100 0.199700</w:t>
        <w:br/>
        <w:t>vt 0.823100 0.196800</w:t>
        <w:br/>
        <w:t>vt 0.289959 0.154350</w:t>
        <w:br/>
        <w:t>vt 0.289100 0.181800</w:t>
        <w:br/>
        <w:t>vt 0.289100 0.184800</w:t>
        <w:br/>
        <w:t>vt 0.898617 0.165941</w:t>
        <w:br/>
        <w:t>vt 0.934436 0.167861</w:t>
        <w:br/>
        <w:t>vt 0.934007 0.205812</w:t>
        <w:br/>
        <w:t>vt 0.898424 0.205932</w:t>
        <w:br/>
        <w:t>vt 0.867941 0.206100</w:t>
        <w:br/>
        <w:t>vt 0.869061 0.165405</w:t>
        <w:br/>
        <w:t>vt 0.836548 0.205573</w:t>
        <w:br/>
        <w:t>vt 0.836500 0.162600</w:t>
        <w:br/>
        <w:t>vt 0.933653 0.140655</w:t>
        <w:br/>
        <w:t>vt 0.935489 0.140564</w:t>
        <w:br/>
        <w:t>vt 0.935753 0.168395</w:t>
        <w:br/>
        <w:t>vt 0.934436 0.167861</w:t>
        <w:br/>
        <w:t>vt 0.933800 0.110100</w:t>
        <w:br/>
        <w:t>vt 0.935800 0.107700</w:t>
        <w:br/>
        <w:t>vt 0.656972 0.219481</w:t>
        <w:br/>
        <w:t>vt 0.658141 0.221267</w:t>
        <w:br/>
        <w:t>vt 0.618786 0.222059</w:t>
        <w:br/>
        <w:t>vt 0.618993 0.219243</w:t>
        <w:br/>
        <w:t>vt 0.589847 0.221251</w:t>
        <w:br/>
        <w:t>vt 0.589934 0.219980</w:t>
        <w:br/>
        <w:t>vt 0.935835 0.207293</w:t>
        <w:br/>
        <w:t>vt 0.934007 0.205812</w:t>
        <w:br/>
        <w:t>vt 0.833900 0.161900</w:t>
        <w:br/>
        <w:t>vt 0.834010 0.207259</w:t>
        <w:br/>
        <w:t>vt 0.434700 0.219100</w:t>
        <w:br/>
        <w:t>vt 0.390106 0.218826</w:t>
        <w:br/>
        <w:t>vt 0.390682 0.196599</w:t>
        <w:br/>
        <w:t>vt 0.434700 0.196800</w:t>
        <w:br/>
        <w:t>vt 0.434700 0.221500</w:t>
        <w:br/>
        <w:t>vt 0.390239 0.221436</w:t>
        <w:br/>
        <w:t>vt 0.390239 0.221436</w:t>
        <w:br/>
        <w:t>vt 0.357881 0.223132</w:t>
        <w:br/>
        <w:t>vt 0.357956 0.220506</w:t>
        <w:br/>
        <w:t>vt 0.390106 0.218826</w:t>
        <w:br/>
        <w:t>vt 0.867953 0.207671</w:t>
        <w:br/>
        <w:t>vt 0.834010 0.207259</w:t>
        <w:br/>
        <w:t>vt 0.836548 0.205573</w:t>
        <w:br/>
        <w:t>vt 0.867941 0.206100</w:t>
        <w:br/>
        <w:t>vt 0.899417 0.208244</w:t>
        <w:br/>
        <w:t>vt 0.867953 0.207671</w:t>
        <w:br/>
        <w:t>vt 0.898424 0.205932</w:t>
        <w:br/>
        <w:t>vt 0.326953 0.221103</w:t>
        <w:br/>
        <w:t>vt 0.327111 0.222924</w:t>
        <w:br/>
        <w:t>vt 0.289565 0.222395</w:t>
        <w:br/>
        <w:t>vt 0.289565 0.219251</w:t>
        <w:br/>
        <w:t>vt 0.324944 0.201074</w:t>
        <w:br/>
        <w:t>vt 0.355329 0.199657</w:t>
        <w:br/>
        <w:t>vt 0.324066 0.194109</w:t>
        <w:br/>
        <w:t>vt 0.289565 0.200779</w:t>
        <w:br/>
        <w:t>vt 0.289565 0.194254</w:t>
        <w:br/>
        <w:t>vt 0.353532 0.194882</w:t>
        <w:br/>
        <w:t>vt 0.352816 0.192438</w:t>
        <w:br/>
        <w:t>vt 0.324479 0.192438</w:t>
        <w:br/>
        <w:t>vt 0.289565 0.192438</w:t>
        <w:br/>
        <w:t>vt 0.657172 0.200196</w:t>
        <w:br/>
        <w:t>vt 0.619472 0.199001</w:t>
        <w:br/>
        <w:t>vt 0.619196 0.195762</w:t>
        <w:br/>
        <w:t>vt 0.657857 0.197567</w:t>
        <w:br/>
        <w:t>vt 0.390206 0.194898</w:t>
        <w:br/>
        <w:t>vt 0.390682 0.196599</w:t>
        <w:br/>
        <w:t>vt 0.434700 0.194800</w:t>
        <w:br/>
        <w:t>vt 0.390622 0.192438</w:t>
        <w:br/>
        <w:t>vt 0.434700 0.192438</w:t>
        <w:br/>
        <w:t>vt 0.390622 0.192438</w:t>
        <w:br/>
        <w:t>vt 0.390206 0.194898</w:t>
        <w:br/>
        <w:t>vt 0.289565 0.219251</w:t>
        <w:br/>
        <w:t>vt 0.656972 0.219481</w:t>
        <w:br/>
        <w:t>vt 0.618993 0.219243</w:t>
        <w:br/>
        <w:t>vt 0.613835 0.212369</w:t>
        <w:br/>
        <w:t>vt 0.589934 0.219980</w:t>
        <w:br/>
        <w:t>vt 0.589536 0.213766</w:t>
        <w:br/>
        <w:t>vt 0.558461 0.220251</w:t>
        <w:br/>
        <w:t>vt 0.558313 0.214523</w:t>
        <w:br/>
        <w:t>vt 0.934007 0.205812</w:t>
        <w:br/>
        <w:t>vt 0.935835 0.207293</w:t>
        <w:br/>
        <w:t>vt 0.827396 0.113572</w:t>
        <w:br/>
        <w:t>vt 0.826670 0.098141</w:t>
        <w:br/>
        <w:t>vt 0.844115 0.098645</w:t>
        <w:br/>
        <w:t>vt 0.844846 0.113678</w:t>
        <w:br/>
        <w:t>vt 0.844747 0.125170</w:t>
        <w:br/>
        <w:t>vt 0.828274 0.124602</w:t>
        <w:br/>
        <w:t>vt 0.559876 0.197257</w:t>
        <w:br/>
        <w:t>vt 0.559940 0.192438</w:t>
        <w:br/>
        <w:t>vt 0.589805 0.192438</w:t>
        <w:br/>
        <w:t>vt 0.590045 0.195371</w:t>
        <w:br/>
        <w:t>vt 0.827101 0.143249</w:t>
        <w:br/>
        <w:t>vt 0.845000 0.143400</w:t>
        <w:br/>
        <w:t>vt 0.558461 0.220251</w:t>
        <w:br/>
        <w:t>vt 0.558800 0.221500</w:t>
        <w:br/>
        <w:t>vt 0.590045 0.195371</w:t>
        <w:br/>
        <w:t>vt 0.589956 0.197859</w:t>
        <w:br/>
        <w:t>vt 0.560208 0.198939</w:t>
        <w:br/>
        <w:t>vt 0.559876 0.197257</w:t>
        <w:br/>
        <w:t>vt 0.619392 0.192438</w:t>
        <w:br/>
        <w:t>vt 0.619196 0.195762</w:t>
        <w:br/>
        <w:t>vt 0.657957 0.192438</w:t>
        <w:br/>
        <w:t>vt 0.589956 0.197859</w:t>
        <w:br/>
        <w:t>vt 0.612979 0.204811</w:t>
        <w:br/>
        <w:t>vt 0.588878 0.203898</w:t>
        <w:br/>
        <w:t>vt 0.558048 0.204972</w:t>
        <w:br/>
        <w:t>vt 0.439800 0.201600</w:t>
        <w:br/>
        <w:t>vt 0.439800 0.213100</w:t>
        <w:br/>
        <w:t>vt 0.611337 0.207355</w:t>
        <w:br/>
        <w:t>vt 0.589784 0.206974</w:t>
        <w:br/>
        <w:t>vt 0.588878 0.203898</w:t>
        <w:br/>
        <w:t>vt 0.612979 0.204811</w:t>
        <w:br/>
        <w:t>vt 0.611383 0.212838</w:t>
        <w:br/>
        <w:t>vt 0.611337 0.207355</w:t>
        <w:br/>
        <w:t>vt 0.613835 0.212369</w:t>
        <w:br/>
        <w:t>vt 0.559006 0.212735</w:t>
        <w:br/>
        <w:t>vt 0.590150 0.212679</w:t>
        <w:br/>
        <w:t>vt 0.442300 0.204300</w:t>
        <w:br/>
        <w:t>vt 0.442300 0.210200</w:t>
        <w:br/>
        <w:t>vt 0.559006 0.212735</w:t>
        <w:br/>
        <w:t>vt 0.559095 0.206725</w:t>
        <w:br/>
        <w:t>vt 0.589784 0.206974</w:t>
        <w:br/>
        <w:t>vt 0.590150 0.212679</w:t>
        <w:br/>
        <w:t>vt 0.559095 0.206725</w:t>
        <w:br/>
        <w:t>vt 0.558048 0.204972</w:t>
        <w:br/>
        <w:t>vt 0.611383 0.212838</w:t>
        <w:br/>
        <w:t>vt 0.611337 0.207355</w:t>
        <w:br/>
        <w:t>vt 0.611383 0.212838</w:t>
        <w:br/>
        <w:t>vt 0.865900 0.133200</w:t>
        <w:br/>
        <w:t>vt 0.871905 0.149657</w:t>
        <w:br/>
        <w:t>vt 0.898703 0.141180</w:t>
        <w:br/>
        <w:t>vt 0.898500 0.110100</w:t>
        <w:br/>
        <w:t>vt 0.933800 0.110100</w:t>
        <w:br/>
        <w:t>vt 0.933653 0.140655</w:t>
        <w:br/>
        <w:t>vt 0.880700 0.121400</w:t>
        <w:br/>
        <w:t>vt 0.898500 0.107700</w:t>
        <w:br/>
        <w:t>vt 0.935800 0.107700</w:t>
        <w:br/>
        <w:t>vt 0.933800 0.110100</w:t>
        <w:br/>
        <w:t>vt 0.898500 0.110100</w:t>
        <w:br/>
        <w:t>vt 0.864300 0.131700</w:t>
        <w:br/>
        <w:t>vt 0.479200 0.219100</w:t>
        <w:br/>
        <w:t>vt 0.479200 0.221500</w:t>
        <w:br/>
        <w:t>vt 0.520400 0.221500</w:t>
        <w:br/>
        <w:t>vt 0.520681 0.220679</w:t>
        <w:br/>
        <w:t>vt 0.879100 0.120000</w:t>
        <w:br/>
        <w:t>vt 0.880700 0.121400</w:t>
        <w:br/>
        <w:t>vt 0.499500 0.221500</w:t>
        <w:br/>
        <w:t>vt 0.499500 0.219100</w:t>
        <w:br/>
        <w:t>vt 0.479583 0.214020</w:t>
        <w:br/>
        <w:t>vt 0.520400 0.213100</w:t>
        <w:br/>
        <w:t>vt 0.558313 0.214523</w:t>
        <w:br/>
        <w:t>vt 0.558461 0.220251</w:t>
        <w:br/>
        <w:t>vt 0.499287 0.214101</w:t>
        <w:br/>
        <w:t>vt 0.520400 0.210200</w:t>
        <w:br/>
        <w:t>vt 0.520400 0.213100</w:t>
        <w:br/>
        <w:t>vt 0.442300 0.210200</w:t>
        <w:br/>
        <w:t>vt 0.479908 0.212226</w:t>
        <w:br/>
        <w:t>vt 0.498377 0.211763</w:t>
        <w:br/>
        <w:t>vt 0.442300 0.204300</w:t>
        <w:br/>
        <w:t>vt 0.439800 0.201600</w:t>
        <w:br/>
        <w:t>vt 0.479545 0.204291</w:t>
        <w:br/>
        <w:t>vt 0.479835 0.207197</w:t>
        <w:br/>
        <w:t>vt 0.559095 0.206725</w:t>
        <w:br/>
        <w:t>vt 0.559006 0.212735</w:t>
        <w:br/>
        <w:t>vt 0.520400 0.210200</w:t>
        <w:br/>
        <w:t>vt 0.520400 0.204300</w:t>
        <w:br/>
        <w:t>vt 0.499167 0.206510</w:t>
        <w:br/>
        <w:t>vt 0.479835 0.207197</w:t>
        <w:br/>
        <w:t>vt 0.442300 0.204300</w:t>
        <w:br/>
        <w:t>vt 0.520400 0.201600</w:t>
        <w:br/>
        <w:t>vt 0.499664 0.204413</w:t>
        <w:br/>
        <w:t>vt 0.499167 0.206510</w:t>
        <w:br/>
        <w:t>vt 0.520534 0.197753</w:t>
        <w:br/>
        <w:t>vt 0.560208 0.198939</w:t>
        <w:br/>
        <w:t>vt 0.558048 0.204972</w:t>
        <w:br/>
        <w:t>vt 0.478934 0.199431</w:t>
        <w:br/>
        <w:t>vt 0.500468 0.199134</w:t>
        <w:br/>
        <w:t>vt 0.479601 0.197315</w:t>
        <w:br/>
        <w:t>vt 0.478934 0.199431</w:t>
        <w:br/>
        <w:t>vt 0.520947 0.194990</w:t>
        <w:br/>
        <w:t>vt 0.520534 0.197753</w:t>
        <w:br/>
        <w:t>vt 0.500468 0.199134</w:t>
        <w:br/>
        <w:t>vt 0.499842 0.196661</w:t>
        <w:br/>
        <w:t>vt 0.479352 0.192438</w:t>
        <w:br/>
        <w:t>vt 0.479601 0.197315</w:t>
        <w:br/>
        <w:t>vt 0.853192 0.125410</w:t>
        <w:br/>
        <w:t>vt 0.859395 0.127787</w:t>
        <w:br/>
        <w:t>vt 0.855912 0.113780</w:t>
        <w:br/>
        <w:t>vt 0.856751 0.098409</w:t>
        <w:br/>
        <w:t>vt 0.520947 0.194990</w:t>
        <w:br/>
        <w:t>vt 0.520400 0.192438</w:t>
        <w:br/>
        <w:t>vt 0.559940 0.192438</w:t>
        <w:br/>
        <w:t>vt 0.559876 0.197257</w:t>
        <w:br/>
        <w:t>vt 0.865171 0.120730</w:t>
        <w:br/>
        <w:t>vt 0.869900 0.115200</w:t>
        <w:br/>
        <w:t>vt 0.871726 0.096803</w:t>
        <w:br/>
        <w:t>vt 0.500182 0.192438</w:t>
        <w:br/>
        <w:t>vt 0.499842 0.196661</w:t>
        <w:br/>
        <w:t>vt 0.434469 0.116535</w:t>
        <w:br/>
        <w:t>vt 0.439378 0.124751</w:t>
        <w:br/>
        <w:t>vt 0.439475 0.134019</w:t>
        <w:br/>
        <w:t>vt 0.435807 0.145834</w:t>
        <w:br/>
        <w:t>vt 0.495700 0.145600</w:t>
        <w:br/>
        <w:t>vt 0.467700 0.145600</w:t>
        <w:br/>
        <w:t>vt 0.467700 0.135400</w:t>
        <w:br/>
        <w:t>vt 0.495700 0.135400</w:t>
        <w:br/>
        <w:t>vt 0.495700 0.145600</w:t>
        <w:br/>
        <w:t>vt 0.495700 0.135400</w:t>
        <w:br/>
        <w:t>vt 0.530000 0.135400</w:t>
        <w:br/>
        <w:t>vt 0.531300 0.145600</w:t>
        <w:br/>
        <w:t>vt 0.559600 0.115500</w:t>
        <w:br/>
        <w:t>vt 0.559600 0.124100</w:t>
        <w:br/>
        <w:t>vt 0.533700 0.124100</w:t>
        <w:br/>
        <w:t>vt 0.531300 0.115500</w:t>
        <w:br/>
        <w:t>vt 0.589602 0.116519</w:t>
        <w:br/>
        <w:t>vt 0.589400 0.124100</w:t>
        <w:br/>
        <w:t>vt 0.953986 0.141645</w:t>
        <w:br/>
        <w:t>vt 0.954180 0.157787</w:t>
        <w:br/>
        <w:t>vt 0.942981 0.156963</w:t>
        <w:br/>
        <w:t>vt 0.941286 0.138820</w:t>
        <w:br/>
        <w:t>vt 0.953788 0.129919</w:t>
        <w:br/>
        <w:t>vt 0.941364 0.127072</w:t>
        <w:br/>
        <w:t>vt 0.943229 0.117226</w:t>
        <w:br/>
        <w:t>vt 0.954564 0.117432</w:t>
        <w:br/>
        <w:t>vt 0.965832 0.143480</w:t>
        <w:br/>
        <w:t>vt 0.965335 0.131236</w:t>
        <w:br/>
        <w:t>vt 0.979180 0.131937</w:t>
        <w:br/>
        <w:t>vt 0.979300 0.145100</w:t>
        <w:br/>
        <w:t>vt 0.978979 0.118813</w:t>
        <w:br/>
        <w:t>vt 0.990592 0.118771</w:t>
        <w:br/>
        <w:t>vt 0.990500 0.131700</w:t>
        <w:br/>
        <w:t>vt 0.617075 0.116105</w:t>
        <w:br/>
        <w:t>vt 0.616913 0.124323</w:t>
        <w:br/>
        <w:t>vt 0.589400 0.124100</w:t>
        <w:br/>
        <w:t>vt 0.589602 0.116519</w:t>
        <w:br/>
        <w:t>vt 0.990500 0.145100</w:t>
        <w:br/>
        <w:t>vt 0.406163 0.145380</w:t>
        <w:br/>
        <w:t>vt 0.405791 0.116406</w:t>
        <w:br/>
        <w:t>vt 0.376800 0.145600</w:t>
        <w:br/>
        <w:t>vt 0.377249 0.117297</w:t>
        <w:br/>
        <w:t>vt 0.736890 0.161574</w:t>
        <w:br/>
        <w:t>vt 0.709500 0.160900</w:t>
        <w:br/>
        <w:t>vt 0.708160 0.133026</w:t>
        <w:br/>
        <w:t>vt 0.737536 0.130718</w:t>
        <w:br/>
        <w:t>vt 0.978874 0.158140</w:t>
        <w:br/>
        <w:t>vt 0.990168 0.157823</w:t>
        <w:br/>
        <w:t>vt 0.965653 0.118255</w:t>
        <w:br/>
        <w:t>vt 0.792800 0.130600</w:t>
        <w:br/>
        <w:t>vt 0.819000 0.130600</w:t>
        <w:br/>
        <w:t>vt 0.819000 0.160900</w:t>
        <w:br/>
        <w:t>vt 0.792590 0.161837</w:t>
        <w:br/>
        <w:t>vt 0.965802 0.157899</w:t>
        <w:br/>
        <w:t>vt 0.700541 0.117195</w:t>
        <w:br/>
        <w:t>vt 0.701400 0.145600</w:t>
        <w:br/>
        <w:t>vt 0.674400 0.145600</w:t>
        <w:br/>
        <w:t>vt 0.671866 0.117724</w:t>
        <w:br/>
        <w:t>vt 0.319500 0.145600</w:t>
        <w:br/>
        <w:t>vt 0.289100 0.145600</w:t>
        <w:br/>
        <w:t>vt 0.289242 0.117297</w:t>
        <w:br/>
        <w:t>vt 0.319282 0.117297</w:t>
        <w:br/>
        <w:t>vt 0.347140 0.145600</w:t>
        <w:br/>
        <w:t>vt 0.347625 0.117297</w:t>
        <w:br/>
        <w:t>vt 0.764174 0.129910</w:t>
        <w:br/>
        <w:t>vt 0.764090 0.097636</w:t>
        <w:br/>
        <w:t>vt 0.792800 0.098100</w:t>
        <w:br/>
        <w:t>vt 0.819000 0.098100</w:t>
        <w:br/>
        <w:t>vt 0.377249 0.117297</w:t>
        <w:br/>
        <w:t>vt 0.376800 0.145600</w:t>
        <w:br/>
        <w:t>vt 0.763724 0.162265</w:t>
        <w:br/>
        <w:t>vt 0.792897 0.189445</w:t>
        <w:br/>
        <w:t>vt 0.763156 0.189874</w:t>
        <w:br/>
        <w:t>vt 0.737700 0.189500</w:t>
        <w:br/>
        <w:t>vt 0.709500 0.189500</w:t>
        <w:br/>
        <w:t>vt 0.819000 0.189500</w:t>
        <w:br/>
        <w:t>vt 0.644294 0.133182</w:t>
        <w:br/>
        <w:t>vt 0.648143 0.145268</w:t>
        <w:br/>
        <w:t>vt 0.616929 0.145176</w:t>
        <w:br/>
        <w:t>vt 0.616620 0.134232</w:t>
        <w:br/>
        <w:t>vt 0.647763 0.115936</w:t>
        <w:br/>
        <w:t>vt 0.709500 0.098100</w:t>
        <w:br/>
        <w:t>vt 0.737426 0.098456</w:t>
        <w:br/>
        <w:t>vt 0.533700 0.135600</w:t>
        <w:br/>
        <w:t>vt 0.559600 0.135600</w:t>
        <w:br/>
        <w:t>vt 0.559600 0.145600</w:t>
        <w:br/>
        <w:t>vt 0.589400 0.135600</w:t>
        <w:br/>
        <w:t>vt 0.589400 0.145600</w:t>
        <w:br/>
        <w:t>vt 0.589400 0.145600</w:t>
        <w:br/>
        <w:t>vt 0.589400 0.135600</w:t>
        <w:br/>
        <w:t>vt 0.467078 0.116263</w:t>
        <w:br/>
        <w:t>vt 0.496506 0.116300</w:t>
        <w:br/>
        <w:t>vt 0.495700 0.124200</w:t>
        <w:br/>
        <w:t>vt 0.467700 0.124200</w:t>
        <w:br/>
        <w:t>vt 0.530000 0.124200</w:t>
        <w:br/>
        <w:t>vt 0.495700 0.124200</w:t>
        <w:br/>
        <w:t>vt 0.496506 0.116300</w:t>
        <w:br/>
        <w:t>vt 0.644100 0.124100</w:t>
        <w:br/>
        <w:t>vt 0.642400 0.125600</w:t>
        <w:br/>
        <w:t>vt 0.642546 0.132232</w:t>
        <w:br/>
        <w:t>vt 0.617278 0.132001</w:t>
        <w:br/>
        <w:t>vt 0.617450 0.127040</w:t>
        <w:br/>
        <w:t>vt 0.617450 0.127040</w:t>
        <w:br/>
        <w:t>vt 0.589400 0.125600</w:t>
        <w:br/>
        <w:t>vt 0.559600 0.125600</w:t>
        <w:br/>
        <w:t>vt 0.559600 0.124100</w:t>
        <w:br/>
        <w:t>vt 0.559600 0.133300</w:t>
        <w:br/>
        <w:t>vt 0.559600 0.125600</w:t>
        <w:br/>
        <w:t>vt 0.589400 0.125600</w:t>
        <w:br/>
        <w:t>vt 0.589400 0.133300</w:t>
        <w:br/>
        <w:t>vt 0.533700 0.135600</w:t>
        <w:br/>
        <w:t>vt 0.533700 0.124100</w:t>
        <w:br/>
        <w:t>vt 0.535300 0.125600</w:t>
        <w:br/>
        <w:t>vt 0.535300 0.133300</w:t>
        <w:br/>
        <w:t>vt 0.559600 0.133300</w:t>
        <w:br/>
        <w:t>vt 0.589400 0.133300</w:t>
        <w:br/>
        <w:t>vt 0.589400 0.135600</w:t>
        <w:br/>
        <w:t>vt 0.559600 0.135600</w:t>
        <w:br/>
        <w:t>vt 0.617278 0.132001</w:t>
        <w:br/>
        <w:t>vt 0.616620 0.134232</w:t>
        <w:br/>
        <w:t>vt 0.589400 0.133300</w:t>
        <w:br/>
        <w:t>vt 0.589400 0.125600</w:t>
        <w:br/>
        <w:t>vt 0.644294 0.133182</w:t>
        <w:br/>
        <w:t>vt 0.642546 0.132232</w:t>
        <w:br/>
        <w:t>vt 0.642400 0.125600</w:t>
        <w:br/>
        <w:t>vt 0.535300 0.125600</w:t>
        <w:br/>
        <w:t>vt 0.533700 0.124100</w:t>
        <w:br/>
        <w:t>vt 0.535300 0.133300</w:t>
        <w:br/>
        <w:t>vt 0.535300 0.125600</w:t>
        <w:br/>
        <w:t>vt 0.535300 0.133300</w:t>
        <w:br/>
        <w:t>vt 0.533700 0.135600</w:t>
        <w:br/>
        <w:t>vt 0.467700 0.133100</w:t>
        <w:br/>
        <w:t>vt 0.441745 0.133564</w:t>
        <w:br/>
        <w:t>vt 0.441746 0.124110</w:t>
        <w:br/>
        <w:t>vt 0.467700 0.125400</w:t>
        <w:br/>
        <w:t>vt 0.441745 0.133564</w:t>
        <w:br/>
        <w:t>vt 0.467700 0.133100</w:t>
        <w:br/>
        <w:t>vt 0.467700 0.135400</w:t>
        <w:br/>
        <w:t>vt 0.439475 0.134019</w:t>
        <w:br/>
        <w:t>vt 0.495700 0.133100</w:t>
        <w:br/>
        <w:t>vt 0.528500 0.133100</w:t>
        <w:br/>
        <w:t>vt 0.530000 0.135400</w:t>
        <w:br/>
        <w:t>vt 0.528500 0.133100</w:t>
        <w:br/>
        <w:t>vt 0.528500 0.125400</w:t>
        <w:br/>
        <w:t>vt 0.530000 0.124200</w:t>
        <w:br/>
        <w:t>vt 0.530000 0.135400</w:t>
        <w:br/>
        <w:t>vt 0.528500 0.125400</w:t>
        <w:br/>
        <w:t>vt 0.528500 0.133100</w:t>
        <w:br/>
        <w:t>vt 0.495700 0.133100</w:t>
        <w:br/>
        <w:t>vt 0.495700 0.125400</w:t>
        <w:br/>
        <w:t>vt 0.528500 0.125400</w:t>
        <w:br/>
        <w:t>vt 0.495700 0.125400</w:t>
        <w:br/>
        <w:t>vt 0.495700 0.124200</w:t>
        <w:br/>
        <w:t>vt 0.530000 0.124200</w:t>
        <w:br/>
        <w:t>vt 0.467700 0.125400</w:t>
        <w:br/>
        <w:t>vt 0.467700 0.124200</w:t>
        <w:br/>
        <w:t>vt 0.441746 0.124110</w:t>
        <w:br/>
        <w:t>vt 0.439378 0.124751</w:t>
        <w:br/>
        <w:t>vt 0.495700 0.125400</w:t>
        <w:br/>
        <w:t>vt 0.495700 0.133100</w:t>
        <w:br/>
        <w:t>vt 0.375800 0.506500</w:t>
        <w:br/>
        <w:t>vt 0.364500 0.511500</w:t>
        <w:br/>
        <w:t>vt 0.354600 0.499700</w:t>
        <w:br/>
        <w:t>vt 0.371700 0.490900</w:t>
        <w:br/>
        <w:t>vt 0.405800 0.495800</w:t>
        <w:br/>
        <w:t>vt 0.417200 0.500800</w:t>
        <w:br/>
        <w:t>vt 0.410000 0.517300</w:t>
        <w:br/>
        <w:t>vt 0.400000 0.512400</w:t>
        <w:br/>
        <w:t>vt 0.431000 0.506800</w:t>
        <w:br/>
        <w:t>vt 0.424700 0.523700</w:t>
        <w:br/>
        <w:t>vt 0.446300 0.511200</w:t>
        <w:br/>
        <w:t>vt 0.441900 0.528400</w:t>
        <w:br/>
        <w:t>vt 0.458900 0.513200</w:t>
        <w:br/>
        <w:t>vt 0.455900 0.530300</w:t>
        <w:br/>
        <w:t>vt 0.473700 0.514700</w:t>
        <w:br/>
        <w:t>vt 0.471300 0.532100</w:t>
        <w:br/>
        <w:t>vt 0.484500 0.533200</w:t>
        <w:br/>
        <w:t>vt 0.486900 0.516000</w:t>
        <w:br/>
        <w:t>vt 0.496900 0.534700</w:t>
        <w:br/>
        <w:t>vt 0.501100 0.517900</w:t>
        <w:br/>
        <w:t>vt 0.510600 0.537300</w:t>
        <w:br/>
        <w:t>vt 0.513700 0.520300</w:t>
        <w:br/>
        <w:t>vt 0.391000 0.491400</w:t>
        <w:br/>
        <w:t>vt 0.388200 0.508300</w:t>
        <w:br/>
        <w:t>vt 0.358800 0.519500</w:t>
        <w:br/>
        <w:t>vt 0.344600 0.513500</w:t>
        <w:br/>
        <w:t>vt 0.343300 0.548500</w:t>
        <w:br/>
        <w:t>vt 0.359600 0.545200</w:t>
        <w:br/>
        <w:t>vt 0.362500 0.555800</w:t>
        <w:br/>
        <w:t>vt 0.346100 0.560200</w:t>
        <w:br/>
        <w:t>vt 0.366500 0.571300</w:t>
        <w:br/>
        <w:t>vt 0.349600 0.575000</w:t>
        <w:br/>
        <w:t>vt 0.368300 0.589300</w:t>
        <w:br/>
        <w:t>vt 0.351600 0.590800</w:t>
        <w:br/>
        <w:t>vt 0.368000 0.604000</w:t>
        <w:br/>
        <w:t>vt 0.351400 0.603800</w:t>
        <w:br/>
        <w:t>vt 0.367100 0.619600</w:t>
        <w:br/>
        <w:t>vt 0.350000 0.618700</w:t>
        <w:br/>
        <w:t>vt 0.366100 0.632800</w:t>
        <w:br/>
        <w:t>vt 0.348700 0.631900</w:t>
        <w:br/>
        <w:t>vt 0.365200 0.643500</w:t>
        <w:br/>
        <w:t>vt 0.347900 0.643100</w:t>
        <w:br/>
        <w:t>vt 0.364900 0.656400</w:t>
        <w:br/>
        <w:t>vt 0.347600 0.655700</w:t>
        <w:br/>
        <w:t>vt 0.341000 0.534000</w:t>
        <w:br/>
        <w:t>vt 0.357900 0.533100</w:t>
        <w:br/>
        <w:t>vt 0.523800 0.616900</w:t>
        <w:br/>
        <w:t>vt 0.503800 0.613400</w:t>
        <w:br/>
        <w:t>vt 0.509700 0.596400</w:t>
        <w:br/>
        <w:t>vt 0.526900 0.599400</w:t>
        <w:br/>
        <w:t>vt 0.529400 0.585200</w:t>
        <w:br/>
        <w:t>vt 0.549600 0.588700</w:t>
        <w:br/>
        <w:t>vt 0.547100 0.603000</w:t>
        <w:br/>
        <w:t>vt 0.532100 0.569600</w:t>
        <w:br/>
        <w:t>vt 0.512700 0.582200</w:t>
        <w:br/>
        <w:t>vt 0.514900 0.566500</w:t>
        <w:br/>
        <w:t>vt 0.534500 0.556400</w:t>
        <w:br/>
        <w:t>vt 0.553800 0.559800</w:t>
        <w:br/>
        <w:t>vt 0.552300 0.573200</w:t>
        <w:br/>
        <w:t>vt 0.520900 0.633300</w:t>
        <w:br/>
        <w:t>vt 0.498300 0.629300</w:t>
        <w:br/>
        <w:t>vt 0.543800 0.650500</w:t>
        <w:br/>
        <w:t>vt 0.518700 0.645600</w:t>
        <w:br/>
        <w:t>vt 0.546400 0.637800</w:t>
        <w:br/>
        <w:t>vt 0.496800 0.655100</w:t>
        <w:br/>
        <w:t>vt 0.496100 0.641500</w:t>
        <w:br/>
        <w:t>vt 0.516400 0.659100</w:t>
        <w:br/>
        <w:t>vt 0.537600 0.663500</w:t>
        <w:br/>
        <w:t>vt 0.527400 0.676100</w:t>
        <w:br/>
        <w:t>vt 0.513000 0.678300</w:t>
        <w:br/>
        <w:t>vt 0.536900 0.542400</w:t>
        <w:br/>
        <w:t>vt 0.549000 0.546400</w:t>
        <w:br/>
        <w:t>vt 0.501900 0.672000</w:t>
        <w:br/>
        <w:t>vt 0.546700 0.621000</w:t>
        <w:br/>
        <w:t>vt 0.518400 0.553500</w:t>
        <w:br/>
        <w:t>vt 0.524700 0.544400</w:t>
        <w:br/>
        <w:t>vt 0.368600 0.571300</w:t>
        <w:br/>
        <w:t>vt 0.369700 0.588900</w:t>
        <w:br/>
        <w:t>vt 0.455500 0.531100</w:t>
        <w:br/>
        <w:t>vt 0.441200 0.529800</w:t>
        <w:br/>
        <w:t>vt 0.441900 0.528400</w:t>
        <w:br/>
        <w:t>vt 0.455900 0.530300</w:t>
        <w:br/>
        <w:t>vt 0.369000 0.603700</w:t>
        <w:br/>
        <w:t>vt 0.367800 0.619400</w:t>
        <w:br/>
        <w:t>vt 0.471100 0.533000</w:t>
        <w:br/>
        <w:t>vt 0.471300 0.532100</w:t>
        <w:br/>
        <w:t>vt 0.484500 0.533200</w:t>
        <w:br/>
        <w:t>vt 0.484600 0.534200</w:t>
        <w:br/>
        <w:t>vt 0.364800 0.556100</w:t>
        <w:br/>
        <w:t>vt 0.362500 0.555800</w:t>
        <w:br/>
        <w:t>vt 0.410000 0.517300</w:t>
        <w:br/>
        <w:t>vt 0.409700 0.519700</w:t>
        <w:br/>
        <w:t>vt 0.399700 0.514400</w:t>
        <w:br/>
        <w:t>vt 0.400000 0.512400</w:t>
        <w:br/>
        <w:t>vt 0.357900 0.533100</w:t>
        <w:br/>
        <w:t>vt 0.359300 0.533400</w:t>
        <w:br/>
        <w:t>vt 0.361600 0.545300</w:t>
        <w:br/>
        <w:t>vt 0.359600 0.545200</w:t>
        <w:br/>
        <w:t>vt 0.365200 0.512200</w:t>
        <w:br/>
        <w:t>vt 0.364500 0.511500</w:t>
        <w:br/>
        <w:t>vt 0.375800 0.506500</w:t>
        <w:br/>
        <w:t>vt 0.376500 0.507300</w:t>
        <w:br/>
        <w:t>vt 0.388100 0.509500</w:t>
        <w:br/>
        <w:t>vt 0.388200 0.508300</w:t>
        <w:br/>
        <w:t>vt 0.496900 0.534700</w:t>
        <w:br/>
        <w:t>vt 0.496400 0.535500</w:t>
        <w:br/>
        <w:t>vt 0.510600 0.537300</w:t>
        <w:br/>
        <w:t>vt 0.509600 0.538800</w:t>
        <w:br/>
        <w:t>vt 0.358800 0.519500</w:t>
        <w:br/>
        <w:t>vt 0.359600 0.521100</w:t>
        <w:br/>
        <w:t>vt 0.424700 0.523700</w:t>
        <w:br/>
        <w:t>vt 0.424300 0.525800</w:t>
        <w:br/>
        <w:t>vt 0.366900 0.632900</w:t>
        <w:br/>
        <w:t>vt 0.364900 0.656400</w:t>
        <w:br/>
        <w:t>vt 0.365200 0.643500</w:t>
        <w:br/>
        <w:t>vt 0.366300 0.643600</w:t>
        <w:br/>
        <w:t>vt 0.366500 0.655600</w:t>
        <w:br/>
        <w:t>vt 0.371200 0.570700</w:t>
        <w:br/>
        <w:t>vt 0.372500 0.588500</w:t>
        <w:br/>
        <w:t>vt 0.440200 0.532900</w:t>
        <w:br/>
        <w:t>vt 0.455100 0.534200</w:t>
        <w:br/>
        <w:t>vt 0.371800 0.603800</w:t>
        <w:br/>
        <w:t>vt 0.370800 0.619400</w:t>
        <w:br/>
        <w:t>vt 0.484100 0.537100</w:t>
        <w:br/>
        <w:t>vt 0.470600 0.535900</w:t>
        <w:br/>
        <w:t>vt 0.368100 0.555500</w:t>
        <w:br/>
        <w:t>vt 0.408400 0.523200</w:t>
        <w:br/>
        <w:t>vt 0.398300 0.517500</w:t>
        <w:br/>
        <w:t>vt 0.364500 0.544800</w:t>
        <w:br/>
        <w:t>vt 0.361400 0.533100</w:t>
        <w:br/>
        <w:t>vt 0.366500 0.513800</w:t>
        <w:br/>
        <w:t>vt 0.365200 0.512200</w:t>
        <w:br/>
        <w:t>vt 0.376500 0.507300</w:t>
        <w:br/>
        <w:t>vt 0.377300 0.510000</w:t>
        <w:br/>
        <w:t>vt 0.387100 0.511900</w:t>
        <w:br/>
        <w:t>vt 0.388100 0.509500</w:t>
        <w:br/>
        <w:t>vt 0.495000 0.538400</w:t>
        <w:br/>
        <w:t>vt 0.508100 0.541800</w:t>
        <w:br/>
        <w:t>vt 0.359600 0.521100</w:t>
        <w:br/>
        <w:t>vt 0.361200 0.521400</w:t>
        <w:br/>
        <w:t>vt 0.423100 0.529100</w:t>
        <w:br/>
        <w:t>vt 0.369800 0.632800</w:t>
        <w:br/>
        <w:t>vt 0.369300 0.642500</w:t>
        <w:br/>
        <w:t>vt 0.369700 0.654800</w:t>
        <w:br/>
        <w:t>vt 0.373400 0.570800</w:t>
        <w:br/>
        <w:t>vt 0.374400 0.588100</w:t>
        <w:br/>
        <w:t>vt 0.454700 0.535700</w:t>
        <w:br/>
        <w:t>vt 0.439500 0.534600</w:t>
        <w:br/>
        <w:t>vt 0.372300 0.619100</w:t>
        <w:br/>
        <w:t>vt 0.373600 0.603700</w:t>
        <w:br/>
        <w:t>vt 0.484200 0.538700</w:t>
        <w:br/>
        <w:t>vt 0.470100 0.537100</w:t>
        <w:br/>
        <w:t>vt 0.370000 0.555300</w:t>
        <w:br/>
        <w:t>vt 0.407700 0.525200</w:t>
        <w:br/>
        <w:t>vt 0.397200 0.519400</w:t>
        <w:br/>
        <w:t>vt 0.366400 0.544600</w:t>
        <w:br/>
        <w:t>vt 0.363000 0.532200</w:t>
        <w:br/>
        <w:t>vt 0.367700 0.515200</w:t>
        <w:br/>
        <w:t>vt 0.378000 0.511200</w:t>
        <w:br/>
        <w:t>vt 0.386400 0.513200</w:t>
        <w:br/>
        <w:t>vt 0.494600 0.540200</w:t>
        <w:br/>
        <w:t>vt 0.506700 0.543300</w:t>
        <w:br/>
        <w:t>vt 0.363000 0.522000</w:t>
        <w:br/>
        <w:t>vt 0.422600 0.531200</w:t>
        <w:br/>
        <w:t>vt 0.371200 0.633000</w:t>
        <w:br/>
        <w:t>vt 0.371400 0.653700</w:t>
        <w:br/>
        <w:t>vt 0.370900 0.642100</w:t>
        <w:br/>
        <w:t>vt 0.405400 0.530000</w:t>
        <w:br/>
        <w:t>vt 0.400500 0.536800</w:t>
        <w:br/>
        <w:t>vt 0.392300 0.526800</w:t>
        <w:br/>
        <w:t>vt 0.395500 0.522200</w:t>
        <w:br/>
        <w:t>vt 0.413600 0.549900</w:t>
        <w:br/>
        <w:t>vt 0.423400 0.544300</w:t>
        <w:br/>
        <w:t>vt 0.489300 0.550900</w:t>
        <w:br/>
        <w:t>vt 0.494600 0.540200</w:t>
        <w:br/>
        <w:t>vt 0.503700 0.554100</w:t>
        <w:br/>
        <w:t>vt 0.462200 0.599100</w:t>
        <w:br/>
        <w:t>vt 0.461900 0.591100</w:t>
        <w:br/>
        <w:t>vt 0.472900 0.592100</w:t>
        <w:br/>
        <w:t>vt 0.473100 0.600300</w:t>
        <w:br/>
        <w:t>vt 0.483800 0.593200</w:t>
        <w:br/>
        <w:t>vt 0.483200 0.601300</w:t>
        <w:br/>
        <w:t>vt 0.494500 0.594400</w:t>
        <w:br/>
        <w:t>vt 0.493800 0.602500</w:t>
        <w:br/>
        <w:t>vt 0.425600 0.564600</w:t>
        <w:br/>
        <w:t>vt 0.437800 0.562200</w:t>
        <w:br/>
        <w:t>vt 0.438600 0.546400</w:t>
        <w:br/>
        <w:t>vt 0.452000 0.590200</w:t>
        <w:br/>
        <w:t>vt 0.453800 0.597800</w:t>
        <w:br/>
        <w:t>vt 0.448000 0.598800</w:t>
        <w:br/>
        <w:t>vt 0.444100 0.590800</w:t>
        <w:br/>
        <w:t>vt 0.434200 0.576100</w:t>
        <w:br/>
        <w:t>vt 0.445000 0.575000</w:t>
        <w:br/>
        <w:t>vt 0.473200 0.549000</w:t>
        <w:br/>
        <w:t>vt 0.456300 0.547700</w:t>
        <w:br/>
        <w:t>vt 0.460200 0.562100</w:t>
        <w:br/>
        <w:t>vt 0.472900 0.563700</w:t>
        <w:br/>
        <w:t>vt 0.488500 0.554600</w:t>
        <w:br/>
        <w:t>vt 0.487100 0.564700</w:t>
        <w:br/>
        <w:t>vt 0.503000 0.558700</w:t>
        <w:br/>
        <w:t>vt 0.500000 0.567600</w:t>
        <w:br/>
        <w:t>vt 0.461400 0.575400</w:t>
        <w:br/>
        <w:t>vt 0.473400 0.576300</w:t>
        <w:br/>
        <w:t>vt 0.473000 0.564600</w:t>
        <w:br/>
        <w:t>vt 0.484700 0.577100</w:t>
        <w:br/>
        <w:t>vt 0.485900 0.568700</w:t>
        <w:br/>
        <w:t>vt 0.495500 0.578900</w:t>
        <w:br/>
        <w:t>vt 0.497200 0.572300</w:t>
        <w:br/>
        <w:t>vt 0.485500 0.569400</w:t>
        <w:br/>
        <w:t>vt 0.438400 0.599500</w:t>
        <w:br/>
        <w:t>vt 0.434300 0.594500</w:t>
        <w:br/>
        <w:t>vt 0.423600 0.581800</w:t>
        <w:br/>
        <w:t>vt 0.414400 0.570900</w:t>
        <w:br/>
        <w:t>vt 0.403800 0.558300</w:t>
        <w:br/>
        <w:t>vt 0.392700 0.545100</w:t>
        <w:br/>
        <w:t>vt 0.384100 0.534800</w:t>
        <w:br/>
        <w:t>vt 0.379800 0.515600</w:t>
        <w:br/>
        <w:t>vt 0.382700 0.519300</w:t>
        <w:br/>
        <w:t>vt 0.376000 0.525200</w:t>
        <w:br/>
        <w:t>vt 0.371500 0.519700</w:t>
        <w:br/>
        <w:t>vt 0.385200 0.515600</w:t>
        <w:br/>
        <w:t>vt 0.371100 0.542800</w:t>
        <w:br/>
        <w:t>vt 0.376500 0.539900</w:t>
        <w:br/>
        <w:t>vt 0.384100 0.551000</w:t>
        <w:br/>
        <w:t>vt 0.376700 0.554200</w:t>
        <w:br/>
        <w:t>vt 0.394600 0.565300</w:t>
        <w:br/>
        <w:t>vt 0.387400 0.574000</w:t>
        <w:br/>
        <w:t>vt 0.383500 0.624300</w:t>
        <w:br/>
        <w:t>vt 0.382400 0.640200</w:t>
        <w:br/>
        <w:t>vt 0.382600 0.652700</w:t>
        <w:br/>
        <w:t>vt 0.434200 0.633200</w:t>
        <w:br/>
        <w:t>vt 0.426200 0.631900</w:t>
        <w:br/>
        <w:t>vt 0.427200 0.620300</w:t>
        <w:br/>
        <w:t>vt 0.435200 0.622000</w:t>
        <w:br/>
        <w:t>vt 0.433200 0.643000</w:t>
        <w:br/>
        <w:t>vt 0.425200 0.642100</w:t>
        <w:br/>
        <w:t>vt 0.424400 0.652300</w:t>
        <w:br/>
        <w:t>vt 0.432600 0.653000</w:t>
        <w:br/>
        <w:t>vt 0.406900 0.578900</w:t>
        <w:br/>
        <w:t>vt 0.402300 0.591900</w:t>
        <w:br/>
        <w:t>vt 0.386900 0.589800</w:t>
        <w:br/>
        <w:t>vt 0.428000 0.608500</w:t>
        <w:br/>
        <w:t>vt 0.429700 0.601100</w:t>
        <w:br/>
        <w:t>vt 0.436900 0.606800</w:t>
        <w:br/>
        <w:t>vt 0.434800 0.612900</w:t>
        <w:br/>
        <w:t>vt 0.414300 0.599600</w:t>
        <w:br/>
        <w:t>vt 0.417300 0.589100</w:t>
        <w:br/>
        <w:t>vt 0.385300 0.607300</w:t>
        <w:br/>
        <w:t>vt 0.373600 0.603700</w:t>
        <w:br/>
        <w:t>vt 0.398000 0.614300</w:t>
        <w:br/>
        <w:t>vt 0.397900 0.627900</w:t>
        <w:br/>
        <w:t>vt 0.396500 0.640600</w:t>
        <w:br/>
        <w:t>vt 0.386000 0.640200</w:t>
        <w:br/>
        <w:t>vt 0.387200 0.653100</w:t>
        <w:br/>
        <w:t>vt 0.396500 0.652200</w:t>
        <w:br/>
        <w:t>vt 0.410600 0.629000</w:t>
        <w:br/>
        <w:t>vt 0.411800 0.616800</w:t>
        <w:br/>
        <w:t>vt 0.400400 0.628400</w:t>
        <w:br/>
        <w:t>vt 0.409400 0.640000</w:t>
        <w:br/>
        <w:t>vt 0.401300 0.639400</w:t>
        <w:br/>
        <w:t>vt 0.408900 0.650400</w:t>
        <w:br/>
        <w:t>vt 0.402000 0.650800</w:t>
        <w:br/>
        <w:t>vt 0.367500 0.526200</w:t>
        <w:br/>
        <w:t>vt 0.370100 0.529500</w:t>
        <w:br/>
        <w:t>vt 0.366100 0.530800</w:t>
        <w:br/>
        <w:t>vt 0.498500 0.571400</w:t>
        <w:br/>
        <w:t>vt 0.400700 0.651800</w:t>
        <w:br/>
        <w:t>vt 0.400200 0.639800</w:t>
        <w:br/>
        <w:t>vt 0.497200 0.572300</w:t>
        <w:br/>
        <w:t>vt 0.485500 0.569400</w:t>
        <w:br/>
        <w:t>vt 0.498500 0.571400</w:t>
        <w:br/>
        <w:t>vt 0.401300 0.639400</w:t>
        <w:br/>
        <w:t>vt 0.402000 0.650800</w:t>
        <w:br/>
        <w:t>vt 0.473300 0.565500</w:t>
        <w:br/>
        <w:t>vt 0.399200 0.627900</w:t>
        <w:br/>
        <w:t>vt 0.488900 0.553400</w:t>
        <w:br/>
        <w:t>vt 0.502900 0.557500</w:t>
        <w:br/>
        <w:t>vt 0.386100 0.652600</w:t>
        <w:br/>
        <w:t>vt 0.385200 0.640300</w:t>
        <w:br/>
        <w:t>vt 0.473000 0.601500</w:t>
        <w:br/>
        <w:t>vt 0.462300 0.600300</w:t>
        <w:br/>
        <w:t>vt 0.482900 0.602400</w:t>
        <w:br/>
        <w:t>vt 0.493300 0.603700</w:t>
        <w:br/>
        <w:t>vt 0.456900 0.601600</w:t>
        <w:br/>
        <w:t>vt 0.458700 0.602600</w:t>
        <w:br/>
        <w:t>vt 0.449100 0.602500</w:t>
        <w:br/>
        <w:t>vt 0.448900 0.601400</w:t>
        <w:br/>
        <w:t>vt 0.455400 0.598700</w:t>
        <w:br/>
        <w:t>vt 0.439600 0.600900</w:t>
        <w:br/>
        <w:t>vt 0.439100 0.600300</w:t>
        <w:br/>
        <w:t>vt 0.435300 0.633300</w:t>
        <w:br/>
        <w:t>vt 0.436300 0.622300</w:t>
        <w:br/>
        <w:t>vt 0.434400 0.643000</w:t>
        <w:br/>
        <w:t>vt 0.433800 0.652700</w:t>
        <w:br/>
        <w:t>vt 0.439200 0.608500</w:t>
        <w:br/>
        <w:t>vt 0.440400 0.608500</w:t>
        <w:br/>
        <w:t>vt 0.437900 0.618700</w:t>
        <w:br/>
        <w:t>vt 0.437500 0.617100</w:t>
        <w:br/>
        <w:t>vt 0.435300 0.614700</w:t>
        <w:br/>
        <w:t>vt 0.455400 0.598700</w:t>
        <w:br/>
        <w:t>vt 0.458700 0.602600</w:t>
        <w:br/>
        <w:t>vt 0.456900 0.601600</w:t>
        <w:br/>
        <w:t>vt 0.453800 0.597800</w:t>
        <w:br/>
        <w:t>vt 0.574800 0.452300</w:t>
        <w:br/>
        <w:t>vt 0.574800 0.453500</w:t>
        <w:br/>
        <w:t>vt 0.570800 0.453500</w:t>
        <w:br/>
        <w:t>vt 0.570800 0.452300</w:t>
        <w:br/>
        <w:t>vt 0.565700 0.453500</w:t>
        <w:br/>
        <w:t>vt 0.565700 0.452300</w:t>
        <w:br/>
        <w:t>vt 0.561600 0.453500</w:t>
        <w:br/>
        <w:t>vt 0.557200 0.453500</w:t>
        <w:br/>
        <w:t>vt 0.557200 0.452300</w:t>
        <w:br/>
        <w:t>vt 0.561600 0.452300</w:t>
        <w:br/>
        <w:t>vt 0.437500 0.617100</w:t>
        <w:br/>
        <w:t>vt 0.437900 0.618700</w:t>
        <w:br/>
        <w:t>vt 0.435300 0.614700</w:t>
        <w:br/>
        <w:t>vt 0.434800 0.612900</w:t>
        <w:br/>
        <w:t>vt 0.579500 0.469100</w:t>
        <w:br/>
        <w:t>vt 0.579500 0.453500</w:t>
        <w:br/>
        <w:t>vt 0.585300 0.453500</w:t>
        <w:br/>
        <w:t>vt 0.585300 0.469100</w:t>
        <w:br/>
        <w:t>vt 0.590400 0.469100</w:t>
        <w:br/>
        <w:t>vt 0.590400 0.453500</w:t>
        <w:br/>
        <w:t>vt 0.595700 0.469100</w:t>
        <w:br/>
        <w:t>vt 0.595700 0.453500</w:t>
        <w:br/>
        <w:t>vt 0.570800 0.469100</w:t>
        <w:br/>
        <w:t>vt 0.570800 0.453500</w:t>
        <w:br/>
        <w:t>vt 0.574800 0.453500</w:t>
        <w:br/>
        <w:t>vt 0.574800 0.469100</w:t>
        <w:br/>
        <w:t>vt 0.565700 0.469100</w:t>
        <w:br/>
        <w:t>vt 0.565700 0.453500</w:t>
        <w:br/>
        <w:t>vt 0.552300 0.469100</w:t>
        <w:br/>
        <w:t>vt 0.546300 0.469100</w:t>
        <w:br/>
        <w:t>vt 0.546300 0.453500</w:t>
        <w:br/>
        <w:t>vt 0.552300 0.453500</w:t>
        <w:br/>
        <w:t>vt 0.541300 0.453500</w:t>
        <w:br/>
        <w:t>vt 0.541300 0.469100</w:t>
        <w:br/>
        <w:t>vt 0.536400 0.453500</w:t>
        <w:br/>
        <w:t>vt 0.536400 0.469100</w:t>
        <w:br/>
        <w:t>vt 0.557200 0.453500</w:t>
        <w:br/>
        <w:t>vt 0.561600 0.453500</w:t>
        <w:br/>
        <w:t>vt 0.561600 0.469100</w:t>
        <w:br/>
        <w:t>vt 0.557200 0.469100</w:t>
        <w:br/>
        <w:t>vt 0.754000 0.974100</w:t>
        <w:br/>
        <w:t>vt 0.736100 0.974100</w:t>
        <w:br/>
        <w:t>vt 0.750300 0.963500</w:t>
        <w:br/>
        <w:t>vt 0.753400 0.984200</w:t>
        <w:br/>
        <w:t>vt 0.746800 0.992400</w:t>
        <w:br/>
        <w:t>vt 0.743400 0.957500</w:t>
        <w:br/>
        <w:t>vt 0.735500 0.956300</w:t>
        <w:br/>
        <w:t>vt 0.725700 0.957800</w:t>
        <w:br/>
        <w:t>vt 0.720300 0.981900</w:t>
        <w:br/>
        <w:t>vt 0.728100 0.990300</w:t>
        <w:br/>
        <w:t>vt 0.737100 0.994300</w:t>
        <w:br/>
        <w:t>vt 0.720800 0.964400</w:t>
        <w:br/>
        <w:t>vt 0.718200 0.972600</w:t>
        <w:br/>
        <w:t>vt 0.354600 0.499700</w:t>
        <w:br/>
        <w:t>vt 0.364500 0.511500</w:t>
        <w:br/>
        <w:t>vt 0.375800 0.506500</w:t>
        <w:br/>
        <w:t>vt 0.371700 0.490900</w:t>
        <w:br/>
        <w:t>vt 0.410000 0.517300</w:t>
        <w:br/>
        <w:t>vt 0.417200 0.500800</w:t>
        <w:br/>
        <w:t>vt 0.405800 0.495800</w:t>
        <w:br/>
        <w:t>vt 0.400000 0.512400</w:t>
        <w:br/>
        <w:t>vt 0.424700 0.523700</w:t>
        <w:br/>
        <w:t>vt 0.431000 0.506800</w:t>
        <w:br/>
        <w:t>vt 0.441900 0.528400</w:t>
        <w:br/>
        <w:t>vt 0.446300 0.511200</w:t>
        <w:br/>
        <w:t>vt 0.455900 0.530300</w:t>
        <w:br/>
        <w:t>vt 0.458900 0.513200</w:t>
        <w:br/>
        <w:t>vt 0.471300 0.532100</w:t>
        <w:br/>
        <w:t>vt 0.473700 0.514700</w:t>
        <w:br/>
        <w:t>vt 0.484500 0.533200</w:t>
        <w:br/>
        <w:t>vt 0.486900 0.516000</w:t>
        <w:br/>
        <w:t>vt 0.496900 0.534700</w:t>
        <w:br/>
        <w:t>vt 0.501100 0.517900</w:t>
        <w:br/>
        <w:t>vt 0.510600 0.537300</w:t>
        <w:br/>
        <w:t>vt 0.513700 0.520300</w:t>
        <w:br/>
        <w:t>vt 0.391000 0.491400</w:t>
        <w:br/>
        <w:t>vt 0.388200 0.508300</w:t>
        <w:br/>
        <w:t>vt 0.344600 0.513500</w:t>
        <w:br/>
        <w:t>vt 0.358800 0.519500</w:t>
        <w:br/>
        <w:t>vt 0.362500 0.555800</w:t>
        <w:br/>
        <w:t>vt 0.359600 0.545200</w:t>
        <w:br/>
        <w:t>vt 0.343300 0.548500</w:t>
        <w:br/>
        <w:t>vt 0.346100 0.560200</w:t>
        <w:br/>
        <w:t>vt 0.366500 0.571300</w:t>
        <w:br/>
        <w:t>vt 0.349600 0.575000</w:t>
        <w:br/>
        <w:t>vt 0.368300 0.589300</w:t>
        <w:br/>
        <w:t>vt 0.351600 0.590800</w:t>
        <w:br/>
        <w:t>vt 0.368000 0.604000</w:t>
        <w:br/>
        <w:t>vt 0.351400 0.603800</w:t>
        <w:br/>
        <w:t>vt 0.350000 0.618700</w:t>
        <w:br/>
        <w:t>vt 0.367100 0.619600</w:t>
        <w:br/>
        <w:t>vt 0.348700 0.631900</w:t>
        <w:br/>
        <w:t>vt 0.366100 0.632800</w:t>
        <w:br/>
        <w:t>vt 0.365200 0.643500</w:t>
        <w:br/>
        <w:t>vt 0.347900 0.643100</w:t>
        <w:br/>
        <w:t>vt 0.364900 0.656400</w:t>
        <w:br/>
        <w:t>vt 0.347600 0.655700</w:t>
        <w:br/>
        <w:t>vt 0.341000 0.534000</w:t>
        <w:br/>
        <w:t>vt 0.357900 0.533100</w:t>
        <w:br/>
        <w:t>vt 0.509700 0.596400</w:t>
        <w:br/>
        <w:t>vt 0.503800 0.613400</w:t>
        <w:br/>
        <w:t>vt 0.523800 0.616900</w:t>
        <w:br/>
        <w:t>vt 0.526900 0.599400</w:t>
        <w:br/>
        <w:t>vt 0.549600 0.588700</w:t>
        <w:br/>
        <w:t>vt 0.529400 0.585200</w:t>
        <w:br/>
        <w:t>vt 0.547100 0.603000</w:t>
        <w:br/>
        <w:t>vt 0.532100 0.569600</w:t>
        <w:br/>
        <w:t>vt 0.514900 0.566500</w:t>
        <w:br/>
        <w:t>vt 0.512700 0.582200</w:t>
        <w:br/>
        <w:t>vt 0.552300 0.573200</w:t>
        <w:br/>
        <w:t>vt 0.553800 0.559800</w:t>
        <w:br/>
        <w:t>vt 0.534500 0.556400</w:t>
        <w:br/>
        <w:t>vt 0.498300 0.629300</w:t>
        <w:br/>
        <w:t>vt 0.520900 0.633300</w:t>
        <w:br/>
        <w:t>vt 0.518700 0.645600</w:t>
        <w:br/>
        <w:t>vt 0.543800 0.650500</w:t>
        <w:br/>
        <w:t>vt 0.546400 0.637800</w:t>
        <w:br/>
        <w:t>vt 0.496800 0.655100</w:t>
        <w:br/>
        <w:t>vt 0.516400 0.659100</w:t>
        <w:br/>
        <w:t>vt 0.496100 0.641500</w:t>
        <w:br/>
        <w:t>vt 0.513000 0.678300</w:t>
        <w:br/>
        <w:t>vt 0.527400 0.676100</w:t>
        <w:br/>
        <w:t>vt 0.537600 0.663500</w:t>
        <w:br/>
        <w:t>vt 0.549000 0.546400</w:t>
        <w:br/>
        <w:t>vt 0.536900 0.542400</w:t>
        <w:br/>
        <w:t>vt 0.501900 0.672000</w:t>
        <w:br/>
        <w:t>vt 0.546700 0.621000</w:t>
        <w:br/>
        <w:t>vt 0.518400 0.553500</w:t>
        <w:br/>
        <w:t>vt 0.524700 0.544400</w:t>
        <w:br/>
        <w:t>vt 0.368600 0.571300</w:t>
        <w:br/>
        <w:t>vt 0.369700 0.588900</w:t>
        <w:br/>
        <w:t>vt 0.441900 0.528400</w:t>
        <w:br/>
        <w:t>vt 0.441200 0.529800</w:t>
        <w:br/>
        <w:t>vt 0.455500 0.531100</w:t>
        <w:br/>
        <w:t>vt 0.455900 0.530300</w:t>
        <w:br/>
        <w:t>vt 0.367800 0.619400</w:t>
        <w:br/>
        <w:t>vt 0.369000 0.603700</w:t>
        <w:br/>
        <w:t>vt 0.484500 0.533200</w:t>
        <w:br/>
        <w:t>vt 0.471300 0.532100</w:t>
        <w:br/>
        <w:t>vt 0.471100 0.533000</w:t>
        <w:br/>
        <w:t>vt 0.484600 0.534200</w:t>
        <w:br/>
        <w:t>vt 0.364800 0.556100</w:t>
        <w:br/>
        <w:t>vt 0.362500 0.555800</w:t>
        <w:br/>
        <w:t>vt 0.410000 0.517300</w:t>
        <w:br/>
        <w:t>vt 0.400000 0.512400</w:t>
        <w:br/>
        <w:t>vt 0.399700 0.514400</w:t>
        <w:br/>
        <w:t>vt 0.409700 0.519700</w:t>
        <w:br/>
        <w:t>vt 0.361600 0.545300</w:t>
        <w:br/>
        <w:t>vt 0.359300 0.533400</w:t>
        <w:br/>
        <w:t>vt 0.357900 0.533100</w:t>
        <w:br/>
        <w:t>vt 0.359600 0.545200</w:t>
        <w:br/>
        <w:t>vt 0.365200 0.512200</w:t>
        <w:br/>
        <w:t>vt 0.376500 0.507300</w:t>
        <w:br/>
        <w:t>vt 0.375800 0.506500</w:t>
        <w:br/>
        <w:t>vt 0.364500 0.511500</w:t>
        <w:br/>
        <w:t>vt 0.388100 0.509500</w:t>
        <w:br/>
        <w:t>vt 0.388200 0.508300</w:t>
        <w:br/>
        <w:t>vt 0.496900 0.534700</w:t>
        <w:br/>
        <w:t>vt 0.496400 0.535500</w:t>
        <w:br/>
        <w:t>vt 0.510600 0.537300</w:t>
        <w:br/>
        <w:t>vt 0.509600 0.538800</w:t>
        <w:br/>
        <w:t>vt 0.359600 0.521100</w:t>
        <w:br/>
        <w:t>vt 0.358800 0.519500</w:t>
        <w:br/>
        <w:t>vt 0.424700 0.523700</w:t>
        <w:br/>
        <w:t>vt 0.424300 0.525800</w:t>
        <w:br/>
        <w:t>vt 0.366900 0.632900</w:t>
        <w:br/>
        <w:t>vt 0.364900 0.656400</w:t>
        <w:br/>
        <w:t>vt 0.366500 0.655600</w:t>
        <w:br/>
        <w:t>vt 0.366300 0.643600</w:t>
        <w:br/>
        <w:t>vt 0.365200 0.643500</w:t>
        <w:br/>
        <w:t>vt 0.372500 0.588500</w:t>
        <w:br/>
        <w:t>vt 0.371200 0.570700</w:t>
        <w:br/>
        <w:t>vt 0.440200 0.532900</w:t>
        <w:br/>
        <w:t>vt 0.455100 0.534200</w:t>
        <w:br/>
        <w:t>vt 0.371800 0.603800</w:t>
        <w:br/>
        <w:t>vt 0.370800 0.619400</w:t>
        <w:br/>
        <w:t>vt 0.470600 0.535900</w:t>
        <w:br/>
        <w:t>vt 0.484100 0.537100</w:t>
        <w:br/>
        <w:t>vt 0.368100 0.555500</w:t>
        <w:br/>
        <w:t>vt 0.398300 0.517500</w:t>
        <w:br/>
        <w:t>vt 0.408400 0.523200</w:t>
        <w:br/>
        <w:t>vt 0.364500 0.544800</w:t>
        <w:br/>
        <w:t>vt 0.361400 0.533100</w:t>
        <w:br/>
        <w:t>vt 0.376500 0.507300</w:t>
        <w:br/>
        <w:t>vt 0.365200 0.512200</w:t>
        <w:br/>
        <w:t>vt 0.366500 0.513800</w:t>
        <w:br/>
        <w:t>vt 0.377300 0.510000</w:t>
        <w:br/>
        <w:t>vt 0.387100 0.511900</w:t>
        <w:br/>
        <w:t>vt 0.388100 0.509500</w:t>
        <w:br/>
        <w:t>vt 0.495000 0.538400</w:t>
        <w:br/>
        <w:t>vt 0.508100 0.541800</w:t>
        <w:br/>
        <w:t>vt 0.361200 0.521400</w:t>
        <w:br/>
        <w:t>vt 0.359600 0.521100</w:t>
        <w:br/>
        <w:t>vt 0.423100 0.529100</w:t>
        <w:br/>
        <w:t>vt 0.369800 0.632800</w:t>
        <w:br/>
        <w:t>vt 0.369700 0.654800</w:t>
        <w:br/>
        <w:t>vt 0.369300 0.642500</w:t>
        <w:br/>
        <w:t>vt 0.373400 0.570800</w:t>
        <w:br/>
        <w:t>vt 0.374400 0.588100</w:t>
        <w:br/>
        <w:t>vt 0.439500 0.534600</w:t>
        <w:br/>
        <w:t>vt 0.454700 0.535700</w:t>
        <w:br/>
        <w:t>vt 0.372300 0.619100</w:t>
        <w:br/>
        <w:t>vt 0.373600 0.603700</w:t>
        <w:br/>
        <w:t>vt 0.470100 0.537100</w:t>
        <w:br/>
        <w:t>vt 0.484200 0.538700</w:t>
        <w:br/>
        <w:t>vt 0.370000 0.555300</w:t>
        <w:br/>
        <w:t>vt 0.397200 0.519400</w:t>
        <w:br/>
        <w:t>vt 0.407700 0.525200</w:t>
        <w:br/>
        <w:t>vt 0.366400 0.544600</w:t>
        <w:br/>
        <w:t>vt 0.363000 0.532200</w:t>
        <w:br/>
        <w:t>vt 0.367700 0.515200</w:t>
        <w:br/>
        <w:t>vt 0.378000 0.511200</w:t>
        <w:br/>
        <w:t>vt 0.386400 0.513200</w:t>
        <w:br/>
        <w:t>vt 0.494600 0.540200</w:t>
        <w:br/>
        <w:t>vt 0.506700 0.543300</w:t>
        <w:br/>
        <w:t>vt 0.363000 0.522000</w:t>
        <w:br/>
        <w:t>vt 0.422600 0.531200</w:t>
        <w:br/>
        <w:t>vt 0.371200 0.633000</w:t>
        <w:br/>
        <w:t>vt 0.371400 0.653700</w:t>
        <w:br/>
        <w:t>vt 0.370900 0.642100</w:t>
        <w:br/>
        <w:t>vt 0.405400 0.530000</w:t>
        <w:br/>
        <w:t>vt 0.395500 0.522200</w:t>
        <w:br/>
        <w:t>vt 0.392300 0.526800</w:t>
        <w:br/>
        <w:t>vt 0.400500 0.536800</w:t>
        <w:br/>
        <w:t>vt 0.413600 0.549900</w:t>
        <w:br/>
        <w:t>vt 0.423400 0.544300</w:t>
        <w:br/>
        <w:t>vt 0.489300 0.550900</w:t>
        <w:br/>
        <w:t>vt 0.494600 0.540200</w:t>
        <w:br/>
        <w:t>vt 0.503700 0.554100</w:t>
        <w:br/>
        <w:t>vt 0.462221 0.599080</w:t>
        <w:br/>
        <w:t>vt 0.473121 0.600274</w:t>
        <w:br/>
        <w:t>vt 0.472914 0.592074</w:t>
        <w:br/>
        <w:t>vt 0.461913 0.591082</w:t>
        <w:br/>
        <w:t>vt 0.483816 0.593165</w:t>
        <w:br/>
        <w:t>vt 0.483223 0.601263</w:t>
        <w:br/>
        <w:t>vt 0.494518 0.594354</w:t>
        <w:br/>
        <w:t>vt 0.493824 0.602458</w:t>
        <w:br/>
        <w:t>vt 0.425600 0.564600</w:t>
        <w:br/>
        <w:t>vt 0.437798 0.562200</w:t>
        <w:br/>
        <w:t>vt 0.438599 0.546400</w:t>
        <w:br/>
        <w:t>vt 0.452013 0.590189</w:t>
        <w:br/>
        <w:t>vt 0.444112 0.590797</w:t>
        <w:br/>
        <w:t>vt 0.448024 0.598801</w:t>
        <w:br/>
        <w:t>vt 0.453819 0.597785</w:t>
        <w:br/>
        <w:t>vt 0.444999 0.574998</w:t>
        <w:br/>
        <w:t>vt 0.434200 0.576102</w:t>
        <w:br/>
        <w:t>vt 0.456299 0.547700</w:t>
        <w:br/>
        <w:t>vt 0.473200 0.549000</w:t>
        <w:br/>
        <w:t>vt 0.460197 0.562094</w:t>
        <w:br/>
        <w:t>vt 0.472900 0.563700</w:t>
        <w:br/>
        <w:t>vt 0.487100 0.564700</w:t>
        <w:br/>
        <w:t>vt 0.488500 0.554600</w:t>
        <w:br/>
        <w:t>vt 0.500000 0.567600</w:t>
        <w:br/>
        <w:t>vt 0.503000 0.558700</w:t>
        <w:br/>
        <w:t>vt 0.473402 0.576275</w:t>
        <w:br/>
        <w:t>vt 0.461401 0.575383</w:t>
        <w:br/>
        <w:t>vt 0.472998 0.564593</w:t>
        <w:br/>
        <w:t>vt 0.484701 0.577064</w:t>
        <w:br/>
        <w:t>vt 0.485899 0.568691</w:t>
        <w:br/>
        <w:t>vt 0.495501 0.578853</w:t>
        <w:br/>
        <w:t>vt 0.497197 0.572266</w:t>
        <w:br/>
        <w:t>vt 0.485496 0.569372</w:t>
        <w:br/>
        <w:t>vt 0.434311 0.594502</w:t>
        <w:br/>
        <w:t>vt 0.438420 0.599502</w:t>
        <w:br/>
        <w:t>vt 0.423602 0.581803</w:t>
        <w:br/>
        <w:t>vt 0.414400 0.570900</w:t>
        <w:br/>
        <w:t>vt 0.403800 0.558300</w:t>
        <w:br/>
        <w:t>vt 0.392700 0.545100</w:t>
        <w:br/>
        <w:t>vt 0.384100 0.534800</w:t>
        <w:br/>
        <w:t>vt 0.379800 0.515600</w:t>
        <w:br/>
        <w:t>vt 0.371500 0.519700</w:t>
        <w:br/>
        <w:t>vt 0.376000 0.525200</w:t>
        <w:br/>
        <w:t>vt 0.382700 0.519300</w:t>
        <w:br/>
        <w:t>vt 0.385200 0.515600</w:t>
        <w:br/>
        <w:t>vt 0.371100 0.542800</w:t>
        <w:br/>
        <w:t>vt 0.376700 0.554200</w:t>
        <w:br/>
        <w:t>vt 0.384100 0.551000</w:t>
        <w:br/>
        <w:t>vt 0.376500 0.539900</w:t>
        <w:br/>
        <w:t>vt 0.394600 0.565300</w:t>
        <w:br/>
        <w:t>vt 0.387400 0.574000</w:t>
        <w:br/>
        <w:t>vt 0.382400 0.640200</w:t>
        <w:br/>
        <w:t>vt 0.383500 0.624300</w:t>
        <w:br/>
        <w:t>vt 0.382600 0.652700</w:t>
        <w:br/>
        <w:t>vt 0.427202 0.620300</w:t>
        <w:br/>
        <w:t>vt 0.426201 0.631900</w:t>
        <w:br/>
        <w:t>vt 0.434202 0.633202</w:t>
        <w:br/>
        <w:t>vt 0.435202 0.622004</w:t>
        <w:br/>
        <w:t>vt 0.425199 0.642099</w:t>
        <w:br/>
        <w:t>vt 0.433196 0.643001</w:t>
        <w:br/>
        <w:t>vt 0.424398 0.652300</w:t>
        <w:br/>
        <w:t>vt 0.432598 0.653002</w:t>
        <w:br/>
        <w:t>vt 0.402300 0.591900</w:t>
        <w:br/>
        <w:t>vt 0.406900 0.578900</w:t>
        <w:br/>
        <w:t>vt 0.386900 0.589800</w:t>
        <w:br/>
        <w:t>vt 0.436903 0.606798</w:t>
        <w:br/>
        <w:t>vt 0.429701 0.601100</w:t>
        <w:br/>
        <w:t>vt 0.428003 0.608501</w:t>
        <w:br/>
        <w:t>vt 0.434738 0.612912</w:t>
        <w:br/>
        <w:t>vt 0.417300 0.589100</w:t>
        <w:br/>
        <w:t>vt 0.414300 0.599600</w:t>
        <w:br/>
        <w:t>vt 0.385300 0.607300</w:t>
        <w:br/>
        <w:t>vt 0.373600 0.603700</w:t>
        <w:br/>
        <w:t>vt 0.397900 0.627900</w:t>
        <w:br/>
        <w:t>vt 0.398000 0.614300</w:t>
        <w:br/>
        <w:t>vt 0.386000 0.640200</w:t>
        <w:br/>
        <w:t>vt 0.396500 0.640600</w:t>
        <w:br/>
        <w:t>vt 0.387200 0.653100</w:t>
        <w:br/>
        <w:t>vt 0.396500 0.652200</w:t>
        <w:br/>
        <w:t>vt 0.410600 0.629000</w:t>
        <w:br/>
        <w:t>vt 0.411800 0.616800</w:t>
        <w:br/>
        <w:t>vt 0.400400 0.628400</w:t>
        <w:br/>
        <w:t>vt 0.409400 0.640000</w:t>
        <w:br/>
        <w:t>vt 0.401300 0.639400</w:t>
        <w:br/>
        <w:t>vt 0.408900 0.650400</w:t>
        <w:br/>
        <w:t>vt 0.402000 0.650800</w:t>
        <w:br/>
        <w:t>vt 0.367500 0.526200</w:t>
        <w:br/>
        <w:t>vt 0.370100 0.529500</w:t>
        <w:br/>
        <w:t>vt 0.366100 0.530800</w:t>
        <w:br/>
        <w:t>vt 0.498499 0.571389</w:t>
        <w:br/>
        <w:t>vt 0.400700 0.651800</w:t>
        <w:br/>
        <w:t>vt 0.400200 0.639800</w:t>
        <w:br/>
        <w:t>vt 0.497197 0.572266</w:t>
        <w:br/>
        <w:t>vt 0.498499 0.571389</w:t>
        <w:br/>
        <w:t>vt 0.485496 0.569372</w:t>
        <w:br/>
        <w:t>vt 0.401300 0.639400</w:t>
        <w:br/>
        <w:t>vt 0.402000 0.650800</w:t>
        <w:br/>
        <w:t>vt 0.473295 0.565480</w:t>
        <w:br/>
        <w:t>vt 0.399200 0.627900</w:t>
        <w:br/>
        <w:t>vt 0.488900 0.553400</w:t>
        <w:br/>
        <w:t>vt 0.502900 0.557500</w:t>
        <w:br/>
        <w:t>vt 0.385200 0.640300</w:t>
        <w:br/>
        <w:t>vt 0.386100 0.652600</w:t>
        <w:br/>
        <w:t>vt 0.462322 0.600279</w:t>
        <w:br/>
        <w:t>vt 0.473022 0.601474</w:t>
        <w:br/>
        <w:t>vt 0.482923 0.602362</w:t>
        <w:br/>
        <w:t>vt 0.493323 0.603662</w:t>
        <w:br/>
        <w:t>vt 0.456940 0.601559</w:t>
        <w:br/>
        <w:t>vt 0.448935 0.601401</w:t>
        <w:br/>
        <w:t>vt 0.449140 0.602499</w:t>
        <w:br/>
        <w:t>vt 0.458745 0.602553</w:t>
        <w:br/>
        <w:t>vt 0.455421 0.598683</w:t>
        <w:br/>
        <w:t>vt 0.439630 0.600901</w:t>
        <w:br/>
        <w:t>vt 0.439127 0.600300</w:t>
        <w:br/>
        <w:t>vt 0.435302 0.633301</w:t>
        <w:br/>
        <w:t>vt 0.436305 0.622294</w:t>
        <w:br/>
        <w:t>vt 0.434394 0.643001</w:t>
        <w:br/>
        <w:t>vt 0.433799 0.652701</w:t>
        <w:br/>
        <w:t>vt 0.437905 0.618688</w:t>
        <w:br/>
        <w:t>vt 0.440402 0.608503</w:t>
        <w:br/>
        <w:t>vt 0.439202 0.608500</w:t>
        <w:br/>
        <w:t>vt 0.437495 0.617094</w:t>
        <w:br/>
        <w:t>vt 0.435176 0.614720</w:t>
        <w:br/>
        <w:t>vt 0.455421 0.598683</w:t>
        <w:br/>
        <w:t>vt 0.453819 0.597785</w:t>
        <w:br/>
        <w:t>vt 0.456940 0.601559</w:t>
        <w:br/>
        <w:t>vt 0.458745 0.602553</w:t>
        <w:br/>
        <w:t>vt 0.574800 0.452300</w:t>
        <w:br/>
        <w:t>vt 0.570800 0.452300</w:t>
        <w:br/>
        <w:t>vt 0.570800 0.453500</w:t>
        <w:br/>
        <w:t>vt 0.574800 0.453500</w:t>
        <w:br/>
        <w:t>vt 0.565700 0.452300</w:t>
        <w:br/>
        <w:t>vt 0.565700 0.453500</w:t>
        <w:br/>
        <w:t>vt 0.557200 0.452300</w:t>
        <w:br/>
        <w:t>vt 0.557200 0.453500</w:t>
        <w:br/>
        <w:t>vt 0.561600 0.453500</w:t>
        <w:br/>
        <w:t>vt 0.561600 0.452300</w:t>
        <w:br/>
        <w:t>vt 0.437495 0.617094</w:t>
        <w:br/>
        <w:t>vt 0.434738 0.612912</w:t>
        <w:br/>
        <w:t>vt 0.435176 0.614720</w:t>
        <w:br/>
        <w:t>vt 0.437905 0.618688</w:t>
        <w:br/>
        <w:t>vt 0.585300 0.453500</w:t>
        <w:br/>
        <w:t>vt 0.579500 0.453500</w:t>
        <w:br/>
        <w:t>vt 0.579500 0.469100</w:t>
        <w:br/>
        <w:t>vt 0.585300 0.469100</w:t>
        <w:br/>
        <w:t>vt 0.590400 0.469100</w:t>
        <w:br/>
        <w:t>vt 0.590400 0.453500</w:t>
        <w:br/>
        <w:t>vt 0.595700 0.469100</w:t>
        <w:br/>
        <w:t>vt 0.595700 0.453500</w:t>
        <w:br/>
        <w:t>vt 0.570800 0.469100</w:t>
        <w:br/>
        <w:t>vt 0.574800 0.469100</w:t>
        <w:br/>
        <w:t>vt 0.574800 0.453500</w:t>
        <w:br/>
        <w:t>vt 0.570800 0.453500</w:t>
        <w:br/>
        <w:t>vt 0.565700 0.453500</w:t>
        <w:br/>
        <w:t>vt 0.565700 0.469100</w:t>
        <w:br/>
        <w:t>vt 0.546300 0.453500</w:t>
        <w:br/>
        <w:t>vt 0.546300 0.469100</w:t>
        <w:br/>
        <w:t>vt 0.552300 0.469100</w:t>
        <w:br/>
        <w:t>vt 0.552300 0.453500</w:t>
        <w:br/>
        <w:t>vt 0.541300 0.453500</w:t>
        <w:br/>
        <w:t>vt 0.541300 0.469100</w:t>
        <w:br/>
        <w:t>vt 0.536400 0.453500</w:t>
        <w:br/>
        <w:t>vt 0.536400 0.469100</w:t>
        <w:br/>
        <w:t>vt 0.561600 0.469100</w:t>
        <w:br/>
        <w:t>vt 0.561600 0.453500</w:t>
        <w:br/>
        <w:t>vt 0.557200 0.453500</w:t>
        <w:br/>
        <w:t>vt 0.557200 0.469100</w:t>
        <w:br/>
        <w:t>vt 0.736100 0.974100</w:t>
        <w:br/>
        <w:t>vt 0.754000 0.974100</w:t>
        <w:br/>
        <w:t>vt 0.750300 0.963500</w:t>
        <w:br/>
        <w:t>vt 0.753400 0.984200</w:t>
        <w:br/>
        <w:t>vt 0.746800 0.992400</w:t>
        <w:br/>
        <w:t>vt 0.743400 0.957500</w:t>
        <w:br/>
        <w:t>vt 0.735500 0.956300</w:t>
        <w:br/>
        <w:t>vt 0.725700 0.957800</w:t>
        <w:br/>
        <w:t>vt 0.720300 0.981900</w:t>
        <w:br/>
        <w:t>vt 0.728100 0.990300</w:t>
        <w:br/>
        <w:t>vt 0.737100 0.994300</w:t>
        <w:br/>
        <w:t>vt 0.720800 0.964400</w:t>
        <w:br/>
        <w:t>vt 0.718200 0.972600</w:t>
        <w:br/>
        <w:t>vt 0.430300 0.660500</w:t>
        <w:br/>
        <w:t>vt 0.430300 0.672900</w:t>
        <w:br/>
        <w:t>vt 0.421500 0.672900</w:t>
        <w:br/>
        <w:t>vt 0.421500 0.660500</w:t>
        <w:br/>
        <w:t>vt 0.431400 0.659300</w:t>
        <w:br/>
        <w:t>vt 0.431400 0.674300</w:t>
        <w:br/>
        <w:t>vt 0.430300 0.672900</w:t>
        <w:br/>
        <w:t>vt 0.430300 0.660500</w:t>
        <w:br/>
        <w:t>vt 0.421500 0.660500</w:t>
        <w:br/>
        <w:t>vt 0.421500 0.659300</w:t>
        <w:br/>
        <w:t>vt 0.431400 0.659300</w:t>
        <w:br/>
        <w:t>vt 0.430300 0.660500</w:t>
        <w:br/>
        <w:t>vt 0.411100 0.660500</w:t>
        <w:br/>
        <w:t>vt 0.411100 0.659300</w:t>
        <w:br/>
        <w:t>vt 0.411100 0.672900</w:t>
        <w:br/>
        <w:t>vt 0.411100 0.660500</w:t>
        <w:br/>
        <w:t>vt 0.400500 0.660500</w:t>
        <w:br/>
        <w:t>vt 0.400500 0.659300</w:t>
        <w:br/>
        <w:t>vt 0.388200 0.660500</w:t>
        <w:br/>
        <w:t>vt 0.388200 0.659300</w:t>
        <w:br/>
        <w:t>vt 0.400500 0.660500</w:t>
        <w:br/>
        <w:t>vt 0.400500 0.672900</w:t>
        <w:br/>
        <w:t>vt 0.388200 0.672900</w:t>
        <w:br/>
        <w:t>vt 0.421500 0.674300</w:t>
        <w:br/>
        <w:t>vt 0.421500 0.672900</w:t>
        <w:br/>
        <w:t>vt 0.431400 0.674300</w:t>
        <w:br/>
        <w:t>vt 0.411100 0.674300</w:t>
        <w:br/>
        <w:t>vt 0.400500 0.674300</w:t>
        <w:br/>
        <w:t>vt 0.400500 0.672900</w:t>
        <w:br/>
        <w:t>vt 0.388200 0.672900</w:t>
        <w:br/>
        <w:t>vt 0.388200 0.674300</w:t>
        <w:br/>
        <w:t>vt 0.376800 0.674300</w:t>
        <w:br/>
        <w:t>vt 0.376800 0.672900</w:t>
        <w:br/>
        <w:t>vt 0.376800 0.660500</w:t>
        <w:br/>
        <w:t>vt 0.348500 0.672900</w:t>
        <w:br/>
        <w:t>vt 0.348500 0.660500</w:t>
        <w:br/>
        <w:t>vt 0.357700 0.660500</w:t>
        <w:br/>
        <w:t>vt 0.357700 0.672900</w:t>
        <w:br/>
        <w:t>vt 0.347600 0.659300</w:t>
        <w:br/>
        <w:t>vt 0.348500 0.660500</w:t>
        <w:br/>
        <w:t>vt 0.348500 0.672900</w:t>
        <w:br/>
        <w:t>vt 0.347600 0.674300</w:t>
        <w:br/>
        <w:t>vt 0.366600 0.660500</w:t>
        <w:br/>
        <w:t>vt 0.366600 0.672900</w:t>
        <w:br/>
        <w:t>vt 0.366600 0.672900</w:t>
        <w:br/>
        <w:t>vt 0.366600 0.674300</w:t>
        <w:br/>
        <w:t>vt 0.357700 0.674300</w:t>
        <w:br/>
        <w:t>vt 0.347600 0.674300</w:t>
        <w:br/>
        <w:t>vt 0.376800 0.659300</w:t>
        <w:br/>
        <w:t>vt 0.366600 0.660500</w:t>
        <w:br/>
        <w:t>vt 0.366600 0.659300</w:t>
        <w:br/>
        <w:t>vt 0.357700 0.660500</w:t>
        <w:br/>
        <w:t>vt 0.357700 0.659300</w:t>
        <w:br/>
        <w:t>vt 0.348500 0.660500</w:t>
        <w:br/>
        <w:t>vt 0.347600 0.659300</w:t>
        <w:br/>
        <w:t>vt 0.471200 0.670000</w:t>
        <w:br/>
        <w:t>vt 0.462300 0.658600</w:t>
        <w:br/>
        <w:t>vt 0.463800 0.640500</w:t>
        <w:br/>
        <w:t>vt 0.473700 0.641400</w:t>
        <w:br/>
        <w:t>vt 0.545000 0.448700</w:t>
        <w:br/>
        <w:t>vt 0.545000 0.433400</w:t>
        <w:br/>
        <w:t>vt 0.568700 0.433300</w:t>
        <w:br/>
        <w:t>vt 0.568700 0.448700</w:t>
        <w:br/>
        <w:t>vt 0.440600 0.667300</w:t>
        <w:br/>
        <w:t>vt 0.443100 0.638700</w:t>
        <w:br/>
        <w:t>vt 0.452300 0.639500</w:t>
        <w:br/>
        <w:t>vt 0.450700 0.657600</w:t>
        <w:br/>
        <w:t>vt 0.463800 0.640500</w:t>
        <w:br/>
        <w:t>vt 0.462300 0.658600</w:t>
        <w:br/>
        <w:t>vt 0.450700 0.657600</w:t>
        <w:br/>
        <w:t>vt 0.452300 0.639500</w:t>
        <w:br/>
        <w:t>vt 0.476600 0.608900</w:t>
        <w:br/>
        <w:t>vt 0.465700 0.619200</w:t>
        <w:br/>
        <w:t>vt 0.454200 0.618200</w:t>
        <w:br/>
        <w:t>vt 0.445900 0.606200</w:t>
        <w:br/>
        <w:t>vt 0.471200 0.670000</w:t>
        <w:br/>
        <w:t>vt 0.440600 0.667300</w:t>
        <w:br/>
        <w:t>vt 0.450700 0.657600</w:t>
        <w:br/>
        <w:t>vt 0.462300 0.658600</w:t>
        <w:br/>
        <w:t>vt 0.476600 0.608900</w:t>
        <w:br/>
        <w:t>vt 0.465700 0.619200</w:t>
        <w:br/>
        <w:t>vt 0.596200 0.448700</w:t>
        <w:br/>
        <w:t>vt 0.596200 0.433100</w:t>
        <w:br/>
        <w:t>vt 0.445900 0.606200</w:t>
        <w:br/>
        <w:t>vt 0.454200 0.618200</w:t>
        <w:br/>
        <w:t>vt 0.454200 0.618200</w:t>
        <w:br/>
        <w:t>vt 0.465700 0.619200</w:t>
        <w:br/>
        <w:t>vt 0.556600 0.530300</w:t>
        <w:br/>
        <w:t>vt 0.546900 0.520300</w:t>
        <w:br/>
        <w:t>vt 0.546900 0.506100</w:t>
        <w:br/>
        <w:t>vt 0.556600 0.506100</w:t>
        <w:br/>
        <w:t>vt 0.479700 0.637000</w:t>
        <w:br/>
        <w:t>vt 0.490400 0.638000</w:t>
        <w:br/>
        <w:t>vt 0.489100 0.652400</w:t>
        <w:br/>
        <w:t>vt 0.478400 0.651500</w:t>
        <w:br/>
        <w:t>vt 0.527400 0.530300</w:t>
        <w:br/>
        <w:t>vt 0.527400 0.506100</w:t>
        <w:br/>
        <w:t>vt 0.536100 0.506100</w:t>
        <w:br/>
        <w:t>vt 0.536100 0.520300</w:t>
        <w:br/>
        <w:t>vt 0.536100 0.506100</w:t>
        <w:br/>
        <w:t>vt 0.546900 0.506100</w:t>
        <w:br/>
        <w:t>vt 0.546900 0.520300</w:t>
        <w:br/>
        <w:t>vt 0.536100 0.520300</w:t>
        <w:br/>
        <w:t>vt 0.556600 0.476800</w:t>
        <w:br/>
        <w:t>vt 0.546900 0.488000</w:t>
        <w:br/>
        <w:t>vt 0.536100 0.488000</w:t>
        <w:br/>
        <w:t>vt 0.527400 0.476800</w:t>
        <w:br/>
        <w:t>vt 0.556600 0.530300</w:t>
        <w:br/>
        <w:t>vt 0.527400 0.530300</w:t>
        <w:br/>
        <w:t>vt 0.536100 0.520300</w:t>
        <w:br/>
        <w:t>vt 0.546900 0.520300</w:t>
        <w:br/>
        <w:t>vt 0.546900 0.488000</w:t>
        <w:br/>
        <w:t>vt 0.556600 0.476800</w:t>
        <w:br/>
        <w:t>vt 0.492000 0.620000</w:t>
        <w:br/>
        <w:t>vt 0.481300 0.619000</w:t>
        <w:br/>
        <w:t>vt 0.527400 0.476800</w:t>
        <w:br/>
        <w:t>vt 0.536100 0.488000</w:t>
        <w:br/>
        <w:t>vt 0.536100 0.488000</w:t>
        <w:br/>
        <w:t>vt 0.546900 0.488000</w:t>
        <w:br/>
        <w:t>vt 0.430300 0.660500</w:t>
        <w:br/>
        <w:t>vt 0.421500 0.660500</w:t>
        <w:br/>
        <w:t>vt 0.421500 0.672900</w:t>
        <w:br/>
        <w:t>vt 0.430300 0.672900</w:t>
        <w:br/>
        <w:t>vt 0.430300 0.672900</w:t>
        <w:br/>
        <w:t>vt 0.431400 0.674300</w:t>
        <w:br/>
        <w:t>vt 0.431400 0.659300</w:t>
        <w:br/>
        <w:t>vt 0.430300 0.660500</w:t>
        <w:br/>
        <w:t>vt 0.421500 0.660500</w:t>
        <w:br/>
        <w:t>vt 0.430300 0.660500</w:t>
        <w:br/>
        <w:t>vt 0.431400 0.659300</w:t>
        <w:br/>
        <w:t>vt 0.421500 0.659300</w:t>
        <w:br/>
        <w:t>vt 0.411100 0.660500</w:t>
        <w:br/>
        <w:t>vt 0.411100 0.659300</w:t>
        <w:br/>
        <w:t>vt 0.411100 0.672900</w:t>
        <w:br/>
        <w:t>vt 0.411100 0.660500</w:t>
        <w:br/>
        <w:t>vt 0.400500 0.659300</w:t>
        <w:br/>
        <w:t>vt 0.400500 0.660500</w:t>
        <w:br/>
        <w:t>vt 0.388200 0.659300</w:t>
        <w:br/>
        <w:t>vt 0.388200 0.660500</w:t>
        <w:br/>
        <w:t>vt 0.400500 0.660500</w:t>
        <w:br/>
        <w:t>vt 0.400500 0.672900</w:t>
        <w:br/>
        <w:t>vt 0.388200 0.672900</w:t>
        <w:br/>
        <w:t>vt 0.421500 0.674300</w:t>
        <w:br/>
        <w:t>vt 0.431400 0.674300</w:t>
        <w:br/>
        <w:t>vt 0.421500 0.672900</w:t>
        <w:br/>
        <w:t>vt 0.400500 0.672900</w:t>
        <w:br/>
        <w:t>vt 0.400500 0.674300</w:t>
        <w:br/>
        <w:t>vt 0.411100 0.674300</w:t>
        <w:br/>
        <w:t>vt 0.388200 0.672900</w:t>
        <w:br/>
        <w:t>vt 0.376800 0.672900</w:t>
        <w:br/>
        <w:t>vt 0.376800 0.674300</w:t>
        <w:br/>
        <w:t>vt 0.388200 0.674300</w:t>
        <w:br/>
        <w:t>vt 0.376800 0.660500</w:t>
        <w:br/>
        <w:t>vt 0.357700 0.660500</w:t>
        <w:br/>
        <w:t>vt 0.348500 0.660500</w:t>
        <w:br/>
        <w:t>vt 0.348500 0.672900</w:t>
        <w:br/>
        <w:t>vt 0.357700 0.672900</w:t>
        <w:br/>
        <w:t>vt 0.348500 0.672900</w:t>
        <w:br/>
        <w:t>vt 0.348500 0.660500</w:t>
        <w:br/>
        <w:t>vt 0.347600 0.659300</w:t>
        <w:br/>
        <w:t>vt 0.347600 0.674300</w:t>
        <w:br/>
        <w:t>vt 0.366600 0.672900</w:t>
        <w:br/>
        <w:t>vt 0.366600 0.660500</w:t>
        <w:br/>
        <w:t>vt 0.357700 0.674300</w:t>
        <w:br/>
        <w:t>vt 0.366600 0.674300</w:t>
        <w:br/>
        <w:t>vt 0.366600 0.672900</w:t>
        <w:br/>
        <w:t>vt 0.347600 0.674300</w:t>
        <w:br/>
        <w:t>vt 0.366600 0.660500</w:t>
        <w:br/>
        <w:t>vt 0.376800 0.659300</w:t>
        <w:br/>
        <w:t>vt 0.366600 0.659300</w:t>
        <w:br/>
        <w:t>vt 0.357700 0.659300</w:t>
        <w:br/>
        <w:t>vt 0.357700 0.660500</w:t>
        <w:br/>
        <w:t>vt 0.347600 0.659300</w:t>
        <w:br/>
        <w:t>vt 0.348500 0.660500</w:t>
        <w:br/>
        <w:t>vt 0.463800 0.640500</w:t>
        <w:br/>
        <w:t>vt 0.462300 0.658600</w:t>
        <w:br/>
        <w:t>vt 0.471200 0.670000</w:t>
        <w:br/>
        <w:t>vt 0.473700 0.641400</w:t>
        <w:br/>
        <w:t>vt 0.545000 0.448700</w:t>
        <w:br/>
        <w:t>vt 0.568700 0.448700</w:t>
        <w:br/>
        <w:t>vt 0.568700 0.433300</w:t>
        <w:br/>
        <w:t>vt 0.545000 0.433400</w:t>
        <w:br/>
        <w:t>vt 0.440600 0.667300</w:t>
        <w:br/>
        <w:t>vt 0.450700 0.657600</w:t>
        <w:br/>
        <w:t>vt 0.452300 0.639500</w:t>
        <w:br/>
        <w:t>vt 0.443100 0.638700</w:t>
        <w:br/>
        <w:t>vt 0.450700 0.657600</w:t>
        <w:br/>
        <w:t>vt 0.462300 0.658600</w:t>
        <w:br/>
        <w:t>vt 0.463800 0.640500</w:t>
        <w:br/>
        <w:t>vt 0.452300 0.639500</w:t>
        <w:br/>
        <w:t>vt 0.476600 0.608900</w:t>
        <w:br/>
        <w:t>vt 0.445900 0.606200</w:t>
        <w:br/>
        <w:t>vt 0.454200 0.618200</w:t>
        <w:br/>
        <w:t>vt 0.465700 0.619200</w:t>
        <w:br/>
        <w:t>vt 0.471200 0.670000</w:t>
        <w:br/>
        <w:t>vt 0.462300 0.658600</w:t>
        <w:br/>
        <w:t>vt 0.450700 0.657600</w:t>
        <w:br/>
        <w:t>vt 0.440600 0.667300</w:t>
        <w:br/>
        <w:t>vt 0.476600 0.608900</w:t>
        <w:br/>
        <w:t>vt 0.465700 0.619200</w:t>
        <w:br/>
        <w:t>vt 0.596200 0.448700</w:t>
        <w:br/>
        <w:t>vt 0.596200 0.433100</w:t>
        <w:br/>
        <w:t>vt 0.445900 0.606200</w:t>
        <w:br/>
        <w:t>vt 0.454200 0.618200</w:t>
        <w:br/>
        <w:t>vt 0.454200 0.618200</w:t>
        <w:br/>
        <w:t>vt 0.465700 0.619200</w:t>
        <w:br/>
        <w:t>vt 0.556600 0.530300</w:t>
        <w:br/>
        <w:t>vt 0.556600 0.506100</w:t>
        <w:br/>
        <w:t>vt 0.546900 0.506100</w:t>
        <w:br/>
        <w:t>vt 0.546900 0.520300</w:t>
        <w:br/>
        <w:t>vt 0.489100 0.652400</w:t>
        <w:br/>
        <w:t>vt 0.490400 0.638000</w:t>
        <w:br/>
        <w:t>vt 0.479700 0.637000</w:t>
        <w:br/>
        <w:t>vt 0.478400 0.651500</w:t>
        <w:br/>
        <w:t>vt 0.536100 0.506100</w:t>
        <w:br/>
        <w:t>vt 0.527400 0.506100</w:t>
        <w:br/>
        <w:t>vt 0.527400 0.530300</w:t>
        <w:br/>
        <w:t>vt 0.536100 0.520300</w:t>
        <w:br/>
        <w:t>vt 0.536100 0.506100</w:t>
        <w:br/>
        <w:t>vt 0.536100 0.520300</w:t>
        <w:br/>
        <w:t>vt 0.546900 0.520300</w:t>
        <w:br/>
        <w:t>vt 0.546900 0.506100</w:t>
        <w:br/>
        <w:t>vt 0.536100 0.488000</w:t>
        <w:br/>
        <w:t>vt 0.546900 0.488000</w:t>
        <w:br/>
        <w:t>vt 0.556600 0.476800</w:t>
        <w:br/>
        <w:t>vt 0.527400 0.476800</w:t>
        <w:br/>
        <w:t>vt 0.536100 0.520300</w:t>
        <w:br/>
        <w:t>vt 0.527400 0.530300</w:t>
        <w:br/>
        <w:t>vt 0.556600 0.530300</w:t>
        <w:br/>
        <w:t>vt 0.546900 0.520300</w:t>
        <w:br/>
        <w:t>vt 0.556600 0.476800</w:t>
        <w:br/>
        <w:t>vt 0.546900 0.488000</w:t>
        <w:br/>
        <w:t>vt 0.492000 0.620000</w:t>
        <w:br/>
        <w:t>vt 0.481300 0.619000</w:t>
        <w:br/>
        <w:t>vt 0.536100 0.488000</w:t>
        <w:br/>
        <w:t>vt 0.527400 0.476800</w:t>
        <w:br/>
        <w:t>vt 0.546900 0.488000</w:t>
        <w:br/>
        <w:t>vt 0.536100 0.488000</w:t>
        <w:br/>
        <w:t>vt 0.598400 0.073200</w:t>
        <w:br/>
        <w:t>vt 0.607500 0.073200</w:t>
        <w:br/>
        <w:t>vt 0.607500 0.080400</w:t>
        <w:br/>
        <w:t>vt 0.598400 0.080400</w:t>
        <w:br/>
        <w:t>vt 0.598400 0.065700</w:t>
        <w:br/>
        <w:t>vt 0.607500 0.065700</w:t>
        <w:br/>
        <w:t>vt 0.596400 0.073200</w:t>
        <w:br/>
        <w:t>vt 0.598400 0.073200</w:t>
        <w:br/>
        <w:t>vt 0.598400 0.080400</w:t>
        <w:br/>
        <w:t>vt 0.596400 0.080400</w:t>
        <w:br/>
        <w:t>vt 0.596400 0.073200</w:t>
        <w:br/>
        <w:t>vt 0.575700 0.073200</w:t>
        <w:br/>
        <w:t>vt 0.575700 0.065700</w:t>
        <w:br/>
        <w:t>vt 0.596400 0.065700</w:t>
        <w:br/>
        <w:t>vt 0.523100 0.073200</w:t>
        <w:br/>
        <w:t>vt 0.549800 0.073200</w:t>
        <w:br/>
        <w:t>vt 0.549800 0.080400</w:t>
        <w:br/>
        <w:t>vt 0.523100 0.080400</w:t>
        <w:br/>
        <w:t>vt 0.490200 0.065700</w:t>
        <w:br/>
        <w:t>vt 0.523100 0.065700</w:t>
        <w:br/>
        <w:t>vt 0.490200 0.073200</w:t>
        <w:br/>
        <w:t>vt 0.575700 0.080400</w:t>
        <w:br/>
        <w:t>vt 0.549800 0.065700</w:t>
        <w:br/>
        <w:t>vt 0.866300 0.087000</w:t>
        <w:br/>
        <w:t>vt 0.866300 0.079600</w:t>
        <w:br/>
        <w:t>vt 0.874000 0.079600</w:t>
        <w:br/>
        <w:t>vt 0.874000 0.087000</w:t>
        <w:br/>
        <w:t>vt 0.874000 0.095000</w:t>
        <w:br/>
        <w:t>vt 0.866300 0.095000</w:t>
        <w:br/>
        <w:t>vt 0.864500 0.080200</w:t>
        <w:br/>
        <w:t>vt 0.864500 0.087000</w:t>
        <w:br/>
        <w:t>vt 0.847400 0.094400</w:t>
        <w:br/>
        <w:t>vt 0.847400 0.087000</w:t>
        <w:br/>
        <w:t>vt 0.864500 0.094400</w:t>
        <w:br/>
        <w:t>vt 0.775300 0.087000</w:t>
        <w:br/>
        <w:t>vt 0.775300 0.080200</w:t>
        <w:br/>
        <w:t>vt 0.803200 0.080200</w:t>
        <w:br/>
        <w:t>vt 0.803200 0.087000</w:t>
        <w:br/>
        <w:t>vt 0.825700 0.087000</w:t>
        <w:br/>
        <w:t>vt 0.825700 0.094400</w:t>
        <w:br/>
        <w:t>vt 0.803200 0.094400</w:t>
        <w:br/>
        <w:t>vt 0.825700 0.080200</w:t>
        <w:br/>
        <w:t>vt 0.847400 0.080200</w:t>
        <w:br/>
        <w:t>vt 0.598400 0.080400</w:t>
        <w:br/>
        <w:t>vt 0.607500 0.080400</w:t>
        <w:br/>
        <w:t>vt 0.607500 0.085600</w:t>
        <w:br/>
        <w:t>vt 0.598400 0.085600</w:t>
        <w:br/>
        <w:t>vt 0.615800 0.080400</w:t>
        <w:br/>
        <w:t>vt 0.615800 0.073200</w:t>
        <w:br/>
        <w:t>vt 0.620300 0.073200</w:t>
        <w:br/>
        <w:t>vt 0.620300 0.085600</w:t>
        <w:br/>
        <w:t>vt 0.615800 0.065700</w:t>
        <w:br/>
        <w:t>vt 0.620300 0.060300</w:t>
        <w:br/>
        <w:t>vt 0.615800 0.065700</w:t>
        <w:br/>
        <w:t>vt 0.607500 0.065700</w:t>
        <w:br/>
        <w:t>vt 0.607500 0.060300</w:t>
        <w:br/>
        <w:t>vt 0.620300 0.060300</w:t>
        <w:br/>
        <w:t>vt 0.596400 0.080400</w:t>
        <w:br/>
        <w:t>vt 0.596400 0.082800</w:t>
        <w:br/>
        <w:t>vt 0.575700 0.082800</w:t>
        <w:br/>
        <w:t>vt 0.596400 0.063000</w:t>
        <w:br/>
        <w:t>vt 0.598400 0.060300</w:t>
        <w:br/>
        <w:t>vt 0.598400 0.065700</w:t>
        <w:br/>
        <w:t>vt 0.596400 0.065700</w:t>
        <w:br/>
        <w:t>vt 0.490200 0.080400</w:t>
        <w:br/>
        <w:t>vt 0.488600 0.082800</w:t>
        <w:br/>
        <w:t>vt 0.488600 0.073200</w:t>
        <w:br/>
        <w:t>vt 0.490200 0.073200</w:t>
        <w:br/>
        <w:t>vt 0.549800 0.082800</w:t>
        <w:br/>
        <w:t>vt 0.523100 0.082800</w:t>
        <w:br/>
        <w:t>vt 0.490200 0.065700</w:t>
        <w:br/>
        <w:t>vt 0.488600 0.063000</w:t>
        <w:br/>
        <w:t>vt 0.488600 0.063000</w:t>
        <w:br/>
        <w:t>vt 0.523100 0.063000</w:t>
        <w:br/>
        <w:t>vt 0.549800 0.063000</w:t>
        <w:br/>
        <w:t>vt 0.575700 0.063000</w:t>
        <w:br/>
        <w:t>vt 0.490200 0.080400</w:t>
        <w:br/>
        <w:t>vt 0.775300 0.094400</w:t>
        <w:br/>
        <w:t>vt 0.488600 0.082800</w:t>
        <w:br/>
        <w:t>vt 0.615800 0.080400</w:t>
        <w:br/>
        <w:t>vt 0.615800 0.073200</w:t>
        <w:br/>
        <w:t>vt 0.615800 0.065700</w:t>
        <w:br/>
        <w:t>vt 0.881700 0.079600</w:t>
        <w:br/>
        <w:t>vt 0.881700 0.087000</w:t>
        <w:br/>
        <w:t>vt 0.881700 0.095000</w:t>
        <w:br/>
        <w:t>vt 0.615800 0.080400</w:t>
        <w:br/>
        <w:t>vt 0.620300 0.085600</w:t>
        <w:br/>
        <w:t>vt 0.631300 0.053700</w:t>
        <w:br/>
        <w:t>vt 0.631300 0.041300</w:t>
        <w:br/>
        <w:t>vt 0.636600 0.041300</w:t>
        <w:br/>
        <w:t>vt 0.636600 0.053700</w:t>
        <w:br/>
        <w:t>vt 0.603900 0.053700</w:t>
        <w:br/>
        <w:t>vt 0.591500 0.053700</w:t>
        <w:br/>
        <w:t>vt 0.591500 0.041300</w:t>
        <w:br/>
        <w:t>vt 0.603900 0.041300</w:t>
        <w:br/>
        <w:t>vt 0.558600 0.041300</w:t>
        <w:br/>
        <w:t>vt 0.558600 0.053700</w:t>
        <w:br/>
        <w:t>vt 0.531600 0.053700</w:t>
        <w:br/>
        <w:t>vt 0.531600 0.041300</w:t>
        <w:br/>
        <w:t>vt 0.507500 0.053700</w:t>
        <w:br/>
        <w:t>vt 0.507500 0.041300</w:t>
        <w:br/>
        <w:t>vt 0.496100 0.041300</w:t>
        <w:br/>
        <w:t>vt 0.496100 0.053700</w:t>
        <w:br/>
        <w:t>vt 0.487736 0.054082</w:t>
        <w:br/>
        <w:t>vt 0.488715 0.041856</w:t>
        <w:br/>
        <w:t>vt 0.764400 0.092400</w:t>
        <w:br/>
        <w:t>vt 0.764400 0.079400</w:t>
        <w:br/>
        <w:t>vt 0.769800 0.079400</w:t>
        <w:br/>
        <w:t>vt 0.769800 0.092400</w:t>
        <w:br/>
        <w:t>vt 0.741800 0.092400</w:t>
        <w:br/>
        <w:t>vt 0.741800 0.079400</w:t>
        <w:br/>
        <w:t>vt 0.759300 0.079400</w:t>
        <w:br/>
        <w:t>vt 0.759300 0.092400</w:t>
        <w:br/>
        <w:t>vt 0.705500 0.092400</w:t>
        <w:br/>
        <w:t>vt 0.705500 0.079400</w:t>
        <w:br/>
        <w:t>vt 0.732500 0.079400</w:t>
        <w:br/>
        <w:t>vt 0.732500 0.092400</w:t>
        <w:br/>
        <w:t>vt 0.683300 0.092400</w:t>
        <w:br/>
        <w:t>vt 0.683300 0.079400</w:t>
        <w:br/>
        <w:t>vt 0.663300 0.079400</w:t>
        <w:br/>
        <w:t>vt 0.663300 0.092400</w:t>
        <w:br/>
        <w:t>vt 0.653600 0.092400</w:t>
        <w:br/>
        <w:t>vt 0.643521 0.092398</w:t>
        <w:br/>
        <w:t>vt 0.643521 0.079330</w:t>
        <w:br/>
        <w:t>vt 0.653600 0.079400</w:t>
        <w:br/>
        <w:t>vt 0.631300 0.055300</w:t>
        <w:br/>
        <w:t>vt 0.625000 0.055300</w:t>
        <w:br/>
        <w:t>vt 0.625000 0.053700</w:t>
        <w:br/>
        <w:t>vt 0.636600 0.041300</w:t>
        <w:br/>
        <w:t>vt 0.638200 0.039000</w:t>
        <w:br/>
        <w:t>vt 0.638200 0.055300</w:t>
        <w:br/>
        <w:t>vt 0.636600 0.053700</w:t>
        <w:br/>
        <w:t>vt 0.631300 0.039000</w:t>
        <w:br/>
        <w:t>vt 0.638200 0.039000</w:t>
        <w:br/>
        <w:t>vt 0.603900 0.055300</w:t>
        <w:br/>
        <w:t>vt 0.625000 0.041300</w:t>
        <w:br/>
        <w:t>vt 0.603900 0.039000</w:t>
        <w:br/>
        <w:t>vt 0.625000 0.039000</w:t>
        <w:br/>
        <w:t>vt 0.591500 0.055300</w:t>
        <w:br/>
        <w:t>vt 0.558600 0.055300</w:t>
        <w:br/>
        <w:t>vt 0.591500 0.039000</w:t>
        <w:br/>
        <w:t>vt 0.558600 0.039000</w:t>
        <w:br/>
        <w:t>vt 0.531600 0.055300</w:t>
        <w:br/>
        <w:t>vt 0.531600 0.039000</w:t>
        <w:br/>
        <w:t>vt 0.507500 0.055300</w:t>
        <w:br/>
        <w:t>vt 0.507500 0.039000</w:t>
        <w:br/>
        <w:t>vt 0.486977 0.055737</w:t>
        <w:br/>
        <w:t>vt 0.487862 0.039434</w:t>
        <w:br/>
        <w:t>vt 0.496100 0.055300</w:t>
        <w:br/>
        <w:t>vt 0.496100 0.039000</w:t>
        <w:br/>
        <w:t>vt 0.638200 0.055300</w:t>
        <w:br/>
        <w:t>vt 0.763700 0.054400</w:t>
        <w:br/>
        <w:t>vt 0.763700 0.042200</w:t>
        <w:br/>
        <w:t>vt 0.782000 0.042200</w:t>
        <w:br/>
        <w:t>vt 0.782000 0.054400</w:t>
        <w:br/>
        <w:t>vt 0.537900 0.099500</w:t>
        <w:br/>
        <w:t>vt 0.550000 0.099500</w:t>
        <w:br/>
        <w:t>vt 0.550000 0.088200</w:t>
        <w:br/>
        <w:t>vt 0.536700 0.088200</w:t>
        <w:br/>
        <w:t>vt 0.483100 0.086500</w:t>
        <w:br/>
        <w:t>vt 0.490700 0.102200</w:t>
        <w:br/>
        <w:t>vt 0.490600 0.099500</w:t>
        <w:br/>
        <w:t>vt 0.485200 0.088200</w:t>
        <w:br/>
        <w:t>vt 0.538300 0.102200</w:t>
        <w:br/>
        <w:t>vt 0.551200 0.102200</w:t>
        <w:br/>
        <w:t>vt 0.551200 0.086400</w:t>
        <w:br/>
        <w:t>vt 0.550000 0.088200</w:t>
        <w:br/>
        <w:t>vt 0.550000 0.099500</w:t>
        <w:br/>
        <w:t>vt 0.551200 0.102200</w:t>
        <w:br/>
        <w:t>vt 0.506500 0.088200</w:t>
        <w:br/>
        <w:t>vt 0.506400 0.086400</w:t>
        <w:br/>
        <w:t>vt 0.483100 0.086500</w:t>
        <w:br/>
        <w:t>vt 0.485200 0.088200</w:t>
        <w:br/>
        <w:t>vt 0.738400 0.054400</w:t>
        <w:br/>
        <w:t>vt 0.738400 0.042200</w:t>
        <w:br/>
        <w:t>vt 0.536700 0.088200</w:t>
        <w:br/>
        <w:t>vt 0.537000 0.086400</w:t>
        <w:br/>
        <w:t>vt 0.506500 0.088200</w:t>
        <w:br/>
        <w:t>vt 0.485200 0.088200</w:t>
        <w:br/>
        <w:t>vt 0.490600 0.099500</w:t>
        <w:br/>
        <w:t>vt 0.510200 0.099500</w:t>
        <w:br/>
        <w:t>vt 0.490700 0.102200</w:t>
        <w:br/>
        <w:t>vt 0.511000 0.102200</w:t>
        <w:br/>
        <w:t>vt 0.726900 0.054400</w:t>
        <w:br/>
        <w:t>vt 0.726900 0.042200</w:t>
        <w:br/>
        <w:t>vt 0.550000 0.088200</w:t>
        <w:br/>
        <w:t>vt 0.551200 0.086400</w:t>
        <w:br/>
        <w:t>vt 0.913200 0.075900</w:t>
        <w:br/>
        <w:t>vt 0.913200 0.067200</w:t>
        <w:br/>
        <w:t>vt 0.932700 0.067200</w:t>
        <w:br/>
        <w:t>vt 0.932700 0.075900</w:t>
        <w:br/>
        <w:t>vt 0.392900 0.099800</w:t>
        <w:br/>
        <w:t>vt 0.392900 0.088500</w:t>
        <w:br/>
        <w:t>vt 0.376800 0.088500</w:t>
        <w:br/>
        <w:t>vt 0.376800 0.099800</w:t>
        <w:br/>
        <w:t>vt 0.479600 0.086200</w:t>
        <w:br/>
        <w:t>vt 0.477900 0.088500</w:t>
        <w:br/>
        <w:t>vt 0.483500 0.099800</w:t>
        <w:br/>
        <w:t>vt 0.486800 0.102600</w:t>
        <w:br/>
        <w:t>vt 0.376800 0.088500</w:t>
        <w:br/>
        <w:t>vt 0.392900 0.088500</w:t>
        <w:br/>
        <w:t>vt 0.392900 0.086200</w:t>
        <w:br/>
        <w:t>vt 0.375200 0.086200</w:t>
        <w:br/>
        <w:t>vt 0.376800 0.099800</w:t>
        <w:br/>
        <w:t>vt 0.376800 0.088500</w:t>
        <w:br/>
        <w:t>vt 0.375200 0.086200</w:t>
        <w:br/>
        <w:t>vt 0.375200 0.102600</w:t>
        <w:br/>
        <w:t>vt 0.483500 0.099800</w:t>
        <w:br/>
        <w:t>vt 0.451000 0.099800</w:t>
        <w:br/>
        <w:t>vt 0.451000 0.102600</w:t>
        <w:br/>
        <w:t>vt 0.486800 0.102600</w:t>
        <w:br/>
        <w:t>vt 0.877100 0.075900</w:t>
        <w:br/>
        <w:t>vt 0.866900 0.075900</w:t>
        <w:br/>
        <w:t>vt 0.866900 0.067200</w:t>
        <w:br/>
        <w:t>vt 0.877100 0.067200</w:t>
        <w:br/>
        <w:t>vt 0.421300 0.088500</w:t>
        <w:br/>
        <w:t>vt 0.421300 0.099800</w:t>
        <w:br/>
        <w:t>vt 0.421300 0.088500</w:t>
        <w:br/>
        <w:t>vt 0.421300 0.086200</w:t>
        <w:br/>
        <w:t>vt 0.392900 0.102600</w:t>
        <w:br/>
        <w:t>vt 0.375200 0.102600</w:t>
        <w:br/>
        <w:t>vt 0.894700 0.075900</w:t>
        <w:br/>
        <w:t>vt 0.894700 0.067200</w:t>
        <w:br/>
        <w:t>vt 0.421300 0.102600</w:t>
        <w:br/>
        <w:t>vt 0.477900 0.088500</w:t>
        <w:br/>
        <w:t>vt 0.451000 0.088500</w:t>
        <w:br/>
        <w:t>vt 0.477900 0.088500</w:t>
        <w:br/>
        <w:t>vt 0.479600 0.086200</w:t>
        <w:br/>
        <w:t>vt 0.451000 0.086200</w:t>
        <w:br/>
        <w:t>vt 0.451000 0.088500</w:t>
        <w:br/>
        <w:t>vt 0.676900 0.010122</w:t>
        <w:br/>
        <w:t>vt 0.731149 0.010122</w:t>
        <w:br/>
        <w:t>vt 0.731149 0.030755</w:t>
        <w:br/>
        <w:t>vt 0.676900 0.030755</w:t>
        <w:br/>
        <w:t>vt 0.621431 0.010122</w:t>
        <w:br/>
        <w:t>vt 0.621431 0.030755</w:t>
        <w:br/>
        <w:t>vt 0.731149 0.010122</w:t>
        <w:br/>
        <w:t>vt 0.731149 0.030755</w:t>
        <w:br/>
        <w:t>vt 0.676900 0.030755</w:t>
        <w:br/>
        <w:t>vt 0.676900 0.010122</w:t>
        <w:br/>
        <w:t>vt 0.621431 0.030755</w:t>
        <w:br/>
        <w:t>vt 0.621431 0.010122</w:t>
        <w:br/>
        <w:t>vt 0.676900 0.010122</w:t>
        <w:br/>
        <w:t>vt 0.731149 0.010122</w:t>
        <w:br/>
        <w:t>vt 0.731149 0.030755</w:t>
        <w:br/>
        <w:t>vt 0.676900 0.030755</w:t>
        <w:br/>
        <w:t>vt 0.621431 0.030755</w:t>
        <w:br/>
        <w:t>vt 0.621431 0.010122</w:t>
        <w:br/>
        <w:t>vt 0.676900 0.010122</w:t>
        <w:br/>
        <w:t>vt 0.731149 0.010122</w:t>
        <w:br/>
        <w:t>vt 0.731149 0.030755</w:t>
        <w:br/>
        <w:t>vt 0.676900 0.030755</w:t>
        <w:br/>
        <w:t>vt 0.621431 0.010122</w:t>
        <w:br/>
        <w:t>vt 0.621431 0.030755</w:t>
        <w:br/>
        <w:t>vt 0.676900 0.010122</w:t>
        <w:br/>
        <w:t>vt 0.676900 0.030755</w:t>
        <w:br/>
        <w:t>vt 0.731149 0.010122</w:t>
        <w:br/>
        <w:t>vt 0.731149 0.030755</w:t>
        <w:br/>
        <w:t>vt 0.621431 0.030755</w:t>
        <w:br/>
        <w:t>vt 0.676900 0.030755</w:t>
        <w:br/>
        <w:t>vt 0.676900 0.010122</w:t>
        <w:br/>
        <w:t>vt 0.621431 0.010122</w:t>
        <w:br/>
        <w:t>vt 0.731149 0.030755</w:t>
        <w:br/>
        <w:t>vt 0.731149 0.010122</w:t>
        <w:br/>
        <w:t>vt 0.621431 0.030755</w:t>
        <w:br/>
        <w:t>vt 0.676900 0.030755</w:t>
        <w:br/>
        <w:t>vt 0.676900 0.010122</w:t>
        <w:br/>
        <w:t>vt 0.621431 0.010122</w:t>
        <w:br/>
        <w:t>vt 0.731149 0.030755</w:t>
        <w:br/>
        <w:t>vt 0.731149 0.010122</w:t>
        <w:br/>
        <w:t>vt 0.676900 0.030755</w:t>
        <w:br/>
        <w:t>vt 0.676900 0.010122</w:t>
        <w:br/>
        <w:t>vt 0.621431 0.010122</w:t>
        <w:br/>
        <w:t>vt 0.621431 0.030755</w:t>
        <w:br/>
        <w:t>vt 0.731149 0.030755</w:t>
        <w:br/>
        <w:t>vt 0.731149 0.010122</w:t>
        <w:br/>
        <w:t>vt 0.676900 0.010122</w:t>
        <w:br/>
        <w:t>vt 0.676900 0.030755</w:t>
        <w:br/>
        <w:t>vt 0.621431 0.010122</w:t>
        <w:br/>
        <w:t>vt 0.621431 0.030755</w:t>
        <w:br/>
        <w:t>vt 0.676900 0.030755</w:t>
        <w:br/>
        <w:t>vt 0.731149 0.030755</w:t>
        <w:br/>
        <w:t>vt 0.731149 0.010122</w:t>
        <w:br/>
        <w:t>vt 0.676900 0.010122</w:t>
        <w:br/>
        <w:t>vt 0.621431 0.010122</w:t>
        <w:br/>
        <w:t>vt 0.621431 0.030755</w:t>
        <w:br/>
        <w:t>vt 0.731149 0.030755</w:t>
        <w:br/>
        <w:t>vt 0.731149 0.010122</w:t>
        <w:br/>
        <w:t>vt 0.676900 0.010122</w:t>
        <w:br/>
        <w:t>vt 0.676900 0.030755</w:t>
        <w:br/>
        <w:t>vt 0.621431 0.010122</w:t>
        <w:br/>
        <w:t>vt 0.621431 0.030755</w:t>
        <w:br/>
        <w:t>vt 0.731149 0.030755</w:t>
        <w:br/>
        <w:t>vt 0.731149 0.010122</w:t>
        <w:br/>
        <w:t>vt 0.676900 0.010122</w:t>
        <w:br/>
        <w:t>vt 0.676900 0.030755</w:t>
        <w:br/>
        <w:t>vt 0.621431 0.010122</w:t>
        <w:br/>
        <w:t>vt 0.621431 0.030755</w:t>
        <w:br/>
        <w:t>vt 0.676900 0.010122</w:t>
        <w:br/>
        <w:t>vt 0.676900 0.030755</w:t>
        <w:br/>
        <w:t>vt 0.731149 0.010122</w:t>
        <w:br/>
        <w:t>vt 0.731149 0.030755</w:t>
        <w:br/>
        <w:t>vt 0.676900 0.010122</w:t>
        <w:br/>
        <w:t>vt 0.676900 0.030755</w:t>
        <w:br/>
        <w:t>vt 0.621431 0.030755</w:t>
        <w:br/>
        <w:t>vt 0.621431 0.010122</w:t>
        <w:br/>
        <w:t>vt 0.731149 0.030755</w:t>
        <w:br/>
        <w:t>vt 0.731149 0.010122</w:t>
        <w:br/>
        <w:t>vt 0.676900 0.010122</w:t>
        <w:br/>
        <w:t>vt 0.676900 0.030755</w:t>
        <w:br/>
        <w:t>vt 0.621431 0.030755</w:t>
        <w:br/>
        <w:t>vt 0.621431 0.010122</w:t>
        <w:br/>
        <w:t>vt 0.731149 0.010122</w:t>
        <w:br/>
        <w:t>vt 0.731149 0.030755</w:t>
        <w:br/>
        <w:t>vt 0.621431 0.010122</w:t>
        <w:br/>
        <w:t>vt 0.676900 0.010122</w:t>
        <w:br/>
        <w:t>vt 0.676900 0.030755</w:t>
        <w:br/>
        <w:t>vt 0.621431 0.030755</w:t>
        <w:br/>
        <w:t>vt 0.676900 0.010122</w:t>
        <w:br/>
        <w:t>vt 0.676900 0.030755</w:t>
        <w:br/>
        <w:t>vt 0.731149 0.030755</w:t>
        <w:br/>
        <w:t>vt 0.731149 0.010122</w:t>
        <w:br/>
        <w:t>vt 0.621431 0.010122</w:t>
        <w:br/>
        <w:t>vt 0.621431 0.030755</w:t>
        <w:br/>
        <w:t>vt 0.731149 0.010122</w:t>
        <w:br/>
        <w:t>vt 0.676900 0.010122</w:t>
        <w:br/>
        <w:t>vt 0.676900 0.030755</w:t>
        <w:br/>
        <w:t>vt 0.731149 0.030755</w:t>
        <w:br/>
        <w:t>vt 0.621431 0.010122</w:t>
        <w:br/>
        <w:t>vt 0.621431 0.030755</w:t>
        <w:br/>
        <w:t>vt 0.676900 0.010122</w:t>
        <w:br/>
        <w:t>vt 0.676900 0.030755</w:t>
        <w:br/>
        <w:t>vt 0.731149 0.030755</w:t>
        <w:br/>
        <w:t>vt 0.731149 0.010122</w:t>
        <w:br/>
        <w:t>vt 0.621431 0.010122</w:t>
        <w:br/>
        <w:t>vt 0.621431 0.030755</w:t>
        <w:br/>
        <w:t>vt 0.676900 0.010122</w:t>
        <w:br/>
        <w:t>vt 0.676900 0.030755</w:t>
        <w:br/>
        <w:t>vt 0.731149 0.030755</w:t>
        <w:br/>
        <w:t>vt 0.731149 0.010122</w:t>
        <w:br/>
        <w:t>vt 0.621431 0.010122</w:t>
        <w:br/>
        <w:t>vt 0.621431 0.030755</w:t>
        <w:br/>
        <w:t>vt 0.676900 0.010122</w:t>
        <w:br/>
        <w:t>vt 0.676900 0.030755</w:t>
        <w:br/>
        <w:t>vt 0.731149 0.010122</w:t>
        <w:br/>
        <w:t>vt 0.731149 0.030755</w:t>
        <w:br/>
        <w:t>vt 0.621431 0.030755</w:t>
        <w:br/>
        <w:t>vt 0.621431 0.010122</w:t>
        <w:br/>
        <w:t>vt 0.676900 0.010122</w:t>
        <w:br/>
        <w:t>vt 0.676900 0.030755</w:t>
        <w:br/>
        <w:t>vt 0.731149 0.010122</w:t>
        <w:br/>
        <w:t>vt 0.731149 0.030755</w:t>
        <w:br/>
        <w:t>vt 0.621431 0.010122</w:t>
        <w:br/>
        <w:t>vt 0.676900 0.010122</w:t>
        <w:br/>
        <w:t>vt 0.676900 0.030755</w:t>
        <w:br/>
        <w:t>vt 0.621431 0.030755</w:t>
        <w:br/>
        <w:t>vt 0.731149 0.030755</w:t>
        <w:br/>
        <w:t>vt 0.731149 0.010122</w:t>
        <w:br/>
        <w:t>vt 0.676900 0.030755</w:t>
        <w:br/>
        <w:t>vt 0.621431 0.030755</w:t>
        <w:br/>
        <w:t>vt 0.621431 0.010122</w:t>
        <w:br/>
        <w:t>vt 0.676900 0.010122</w:t>
        <w:br/>
        <w:t>vt 0.731149 0.030755</w:t>
        <w:br/>
        <w:t>vt 0.731149 0.010122</w:t>
        <w:br/>
        <w:t>vt 0.676900 0.010122</w:t>
        <w:br/>
        <w:t>vt 0.676900 0.030755</w:t>
        <w:br/>
        <w:t>vt 0.621431 0.010122</w:t>
        <w:br/>
        <w:t>vt 0.621431 0.030755</w:t>
        <w:br/>
        <w:t>vt 0.676900 0.030755</w:t>
        <w:br/>
        <w:t>vt 0.676900 0.010122</w:t>
        <w:br/>
        <w:t>vt 0.731149 0.010122</w:t>
        <w:br/>
        <w:t>vt 0.731149 0.030755</w:t>
        <w:br/>
        <w:t>vt 0.621431 0.030755</w:t>
        <w:br/>
        <w:t>vt 0.621431 0.010122</w:t>
        <w:br/>
        <w:t>vt 0.731149 0.030755</w:t>
        <w:br/>
        <w:t>vt 0.676900 0.030755</w:t>
        <w:br/>
        <w:t>vt 0.676900 0.010122</w:t>
        <w:br/>
        <w:t>vt 0.731149 0.010122</w:t>
        <w:br/>
        <w:t>vt 0.621431 0.010122</w:t>
        <w:br/>
        <w:t>vt 0.621431 0.030755</w:t>
        <w:br/>
        <w:t>vt 0.731149 0.030755</w:t>
        <w:br/>
        <w:t>vt 0.676900 0.030755</w:t>
        <w:br/>
        <w:t>vt 0.676900 0.010122</w:t>
        <w:br/>
        <w:t>vt 0.731149 0.010122</w:t>
        <w:br/>
        <w:t>vt 0.621431 0.030755</w:t>
        <w:br/>
        <w:t>vt 0.621431 0.010122</w:t>
        <w:br/>
        <w:t>vt 0.676900 0.030755</w:t>
        <w:br/>
        <w:t>vt 0.676900 0.010122</w:t>
        <w:br/>
        <w:t>vt 0.731149 0.010122</w:t>
        <w:br/>
        <w:t>vt 0.731149 0.030755</w:t>
        <w:br/>
        <w:t>vt 0.676900 0.010122</w:t>
        <w:br/>
        <w:t>vt 0.621431 0.010122</w:t>
        <w:br/>
        <w:t>vt 0.621431 0.030755</w:t>
        <w:br/>
        <w:t>vt 0.676900 0.030755</w:t>
        <w:br/>
        <w:t>vt 0.731149 0.030755</w:t>
        <w:br/>
        <w:t>vt 0.731149 0.010122</w:t>
        <w:br/>
        <w:t>vt 0.621431 0.010122</w:t>
        <w:br/>
        <w:t>vt 0.621431 0.030755</w:t>
        <w:br/>
        <w:t>vt 0.676900 0.030755</w:t>
        <w:br/>
        <w:t>vt 0.676900 0.010122</w:t>
        <w:br/>
        <w:t>vt 0.731149 0.030755</w:t>
        <w:br/>
        <w:t>vt 0.731149 0.010122</w:t>
        <w:br/>
        <w:t>vt 0.621431 0.010122</w:t>
        <w:br/>
        <w:t>vt 0.621431 0.030755</w:t>
        <w:br/>
        <w:t>vt 0.676900 0.030755</w:t>
        <w:br/>
        <w:t>vt 0.676900 0.010122</w:t>
        <w:br/>
        <w:t>vt 0.621431 0.030755</w:t>
        <w:br/>
        <w:t>vt 0.676900 0.030755</w:t>
        <w:br/>
        <w:t>vt 0.676900 0.010122</w:t>
        <w:br/>
        <w:t>vt 0.621431 0.010122</w:t>
        <w:br/>
        <w:t>vt 0.676900 0.030755</w:t>
        <w:br/>
        <w:t>vt 0.731149 0.030755</w:t>
        <w:br/>
        <w:t>vt 0.731149 0.010122</w:t>
        <w:br/>
        <w:t>vt 0.676900 0.010122</w:t>
        <w:br/>
        <w:t>vt 0.621431 0.010122</w:t>
        <w:br/>
        <w:t>vt 0.621431 0.030755</w:t>
        <w:br/>
        <w:t>vt 0.731149 0.030755</w:t>
        <w:br/>
        <w:t>vt 0.731149 0.010122</w:t>
        <w:br/>
        <w:t>vt 0.676900 0.010122</w:t>
        <w:br/>
        <w:t>vt 0.676900 0.030755</w:t>
        <w:br/>
        <w:t>vt 0.621431 0.010122</w:t>
        <w:br/>
        <w:t>vt 0.621431 0.030755</w:t>
        <w:br/>
        <w:t>vt 0.731149 0.030755</w:t>
        <w:br/>
        <w:t>vt 0.731149 0.010122</w:t>
        <w:br/>
        <w:t>vt 0.676900 0.010122</w:t>
        <w:br/>
        <w:t>vt 0.676900 0.030755</w:t>
        <w:br/>
        <w:t>vt 0.621431 0.010122</w:t>
        <w:br/>
        <w:t>vt 0.621431 0.030755</w:t>
        <w:br/>
        <w:t>vt 0.676900 0.010122</w:t>
        <w:br/>
        <w:t>vt 0.676900 0.030755</w:t>
        <w:br/>
        <w:t>vt 0.731149 0.030755</w:t>
        <w:br/>
        <w:t>vt 0.731149 0.010122</w:t>
        <w:br/>
        <w:t>vt 0.676900 0.030755</w:t>
        <w:br/>
        <w:t>vt 0.621431 0.030755</w:t>
        <w:br/>
        <w:t>vt 0.621431 0.010122</w:t>
        <w:br/>
        <w:t>vt 0.676900 0.010122</w:t>
        <w:br/>
        <w:t>vt 0.731149 0.030755</w:t>
        <w:br/>
        <w:t>vt 0.731149 0.010122</w:t>
        <w:br/>
        <w:t>vt 0.621431 0.010122</w:t>
        <w:br/>
        <w:t>vt 0.676900 0.010122</w:t>
        <w:br/>
        <w:t>vt 0.676900 0.030755</w:t>
        <w:br/>
        <w:t>vt 0.621431 0.030755</w:t>
        <w:br/>
        <w:t>vt 0.731149 0.010122</w:t>
        <w:br/>
        <w:t>vt 0.731149 0.030755</w:t>
        <w:br/>
        <w:t>vt 0.621431 0.010122</w:t>
        <w:br/>
        <w:t>vt 0.676900 0.010122</w:t>
        <w:br/>
        <w:t>vt 0.676900 0.030755</w:t>
        <w:br/>
        <w:t>vt 0.621431 0.030755</w:t>
        <w:br/>
        <w:t>vt 0.731125 0.030755</w:t>
        <w:br/>
        <w:t>vt 0.731124 0.010122</w:t>
        <w:br/>
        <w:t>vt 0.731149 0.030755</w:t>
        <w:br/>
        <w:t>vt 0.731149 0.010122</w:t>
        <w:br/>
        <w:t>vt 0.676900 0.010122</w:t>
        <w:br/>
        <w:t>vt 0.676900 0.030755</w:t>
        <w:br/>
        <w:t>vt 0.621431 0.030755</w:t>
        <w:br/>
        <w:t>vt 0.621431 0.010122</w:t>
        <w:br/>
        <w:t>vt 0.676900 0.030755</w:t>
        <w:br/>
        <w:t>vt 0.676900 0.010122</w:t>
        <w:br/>
        <w:t>vt 0.731149 0.010122</w:t>
        <w:br/>
        <w:t>vt 0.731149 0.030755</w:t>
        <w:br/>
        <w:t>vt 0.621431 0.030755</w:t>
        <w:br/>
        <w:t>vt 0.621431 0.010122</w:t>
        <w:br/>
        <w:t>vt 0.731149 0.030755</w:t>
        <w:br/>
        <w:t>vt 0.676900 0.030755</w:t>
        <w:br/>
        <w:t>vt 0.676900 0.010122</w:t>
        <w:br/>
        <w:t>vt 0.731149 0.010122</w:t>
        <w:br/>
        <w:t>vt 0.621431 0.010122</w:t>
        <w:br/>
        <w:t>vt 0.621431 0.030755</w:t>
        <w:br/>
        <w:t>vt 0.731149 0.030755</w:t>
        <w:br/>
        <w:t>vt 0.676900 0.030755</w:t>
        <w:br/>
        <w:t>vt 0.676900 0.010122</w:t>
        <w:br/>
        <w:t>vt 0.731149 0.010122</w:t>
        <w:br/>
        <w:t>vt 0.621431 0.030755</w:t>
        <w:br/>
        <w:t>vt 0.621431 0.010122</w:t>
        <w:br/>
        <w:t>vt 0.676900 0.030755</w:t>
        <w:br/>
        <w:t>vt 0.676900 0.010122</w:t>
        <w:br/>
        <w:t>vt 0.731149 0.030755</w:t>
        <w:br/>
        <w:t>vt 0.731149 0.010122</w:t>
        <w:br/>
        <w:t>vt 0.621431 0.010122</w:t>
        <w:br/>
        <w:t>vt 0.621431 0.030755</w:t>
        <w:br/>
        <w:t>vt 0.676900 0.030755</w:t>
        <w:br/>
        <w:t>vt 0.676900 0.010122</w:t>
        <w:br/>
        <w:t>vt 0.731149 0.030755</w:t>
        <w:br/>
        <w:t>vt 0.731149 0.010122</w:t>
        <w:br/>
        <w:t>vt 0.621431 0.010122</w:t>
        <w:br/>
        <w:t>vt 0.621431 0.030755</w:t>
        <w:br/>
        <w:t>vt 0.676900 0.030755</w:t>
        <w:br/>
        <w:t>vt 0.676900 0.010122</w:t>
        <w:br/>
        <w:t>vt 0.731149 0.030755</w:t>
        <w:br/>
        <w:t>vt 0.731149 0.010122</w:t>
        <w:br/>
        <w:t>vt 0.621431 0.010122</w:t>
        <w:br/>
        <w:t>vt 0.621431 0.030755</w:t>
        <w:br/>
        <w:t>vt 0.676900 0.030755</w:t>
        <w:br/>
        <w:t>vt 0.676900 0.010122</w:t>
        <w:br/>
        <w:t>vt 0.676900 0.010122</w:t>
        <w:br/>
        <w:t>vt 0.676900 0.030755</w:t>
        <w:br/>
        <w:t>vt 0.621431 0.030755</w:t>
        <w:br/>
        <w:t>vt 0.621431 0.010122</w:t>
        <w:br/>
        <w:t>vt 0.676900 0.030755</w:t>
        <w:br/>
        <w:t>vt 0.676900 0.010122</w:t>
        <w:br/>
        <w:t>vt 0.731149 0.010122</w:t>
        <w:br/>
        <w:t>vt 0.731149 0.030755</w:t>
        <w:br/>
        <w:t>vt 0.621431 0.030755</w:t>
        <w:br/>
        <w:t>vt 0.621431 0.010122</w:t>
        <w:br/>
        <w:t>vt 0.731149 0.030755</w:t>
        <w:br/>
        <w:t>vt 0.676900 0.030755</w:t>
        <w:br/>
        <w:t>vt 0.676900 0.010122</w:t>
        <w:br/>
        <w:t>vt 0.731149 0.010122</w:t>
        <w:br/>
        <w:t>vt 0.621431 0.010122</w:t>
        <w:br/>
        <w:t>vt 0.621431 0.030755</w:t>
        <w:br/>
        <w:t>vt 0.731149 0.030755</w:t>
        <w:br/>
        <w:t>vt 0.676900 0.030755</w:t>
        <w:br/>
        <w:t>vt 0.676900 0.010122</w:t>
        <w:br/>
        <w:t>vt 0.731149 0.010122</w:t>
        <w:br/>
        <w:t>vt 0.621431 0.030755</w:t>
        <w:br/>
        <w:t>vt 0.621431 0.010122</w:t>
        <w:br/>
        <w:t>vt 0.676900 0.030755</w:t>
        <w:br/>
        <w:t>vt 0.676900 0.010122</w:t>
        <w:br/>
        <w:t>vt 0.731149 0.030755</w:t>
        <w:br/>
        <w:t>vt 0.731149 0.010122</w:t>
        <w:br/>
        <w:t>vt 0.621431 0.010122</w:t>
        <w:br/>
        <w:t>vt 0.621431 0.030755</w:t>
        <w:br/>
        <w:t>vt 0.676900 0.030755</w:t>
        <w:br/>
        <w:t>vt 0.676900 0.010122</w:t>
        <w:br/>
        <w:t>vt 0.731149 0.030755</w:t>
        <w:br/>
        <w:t>vt 0.731149 0.010122</w:t>
        <w:br/>
        <w:t>vt 0.621431 0.010122</w:t>
        <w:br/>
        <w:t>vt 0.621431 0.030755</w:t>
        <w:br/>
        <w:t>vt 0.676900 0.030755</w:t>
        <w:br/>
        <w:t>vt 0.676900 0.010122</w:t>
        <w:br/>
        <w:t>vt 0.731149 0.030755</w:t>
        <w:br/>
        <w:t>vt 0.731149 0.010122</w:t>
        <w:br/>
        <w:t>vt 0.621431 0.010122</w:t>
        <w:br/>
        <w:t>vt 0.621431 0.030755</w:t>
        <w:br/>
        <w:t>vt 0.676900 0.030755</w:t>
        <w:br/>
        <w:t>vt 0.676900 0.010122</w:t>
        <w:br/>
        <w:t>vt 0.731125 0.030755</w:t>
        <w:br/>
        <w:t>vt 0.731124 0.010122</w:t>
        <w:br/>
        <w:t>vt 0.731149 0.010122</w:t>
        <w:br/>
        <w:t>vt 0.731149 0.030755</w:t>
        <w:br/>
        <w:t>vt 0.621431 0.030755</w:t>
        <w:br/>
        <w:t>vt 0.676900 0.030755</w:t>
        <w:br/>
        <w:t>vt 0.676900 0.010122</w:t>
        <w:br/>
        <w:t>vt 0.621431 0.010122</w:t>
        <w:br/>
        <w:t>vt 0.676900 0.030755</w:t>
        <w:br/>
        <w:t>vt 0.731149 0.030755</w:t>
        <w:br/>
        <w:t>vt 0.731149 0.010122</w:t>
        <w:br/>
        <w:t>vt 0.676900 0.010122</w:t>
        <w:br/>
        <w:t>vt 0.621431 0.010122</w:t>
        <w:br/>
        <w:t>vt 0.621431 0.030755</w:t>
        <w:br/>
        <w:t>vt 0.731149 0.030755</w:t>
        <w:br/>
        <w:t>vt 0.731149 0.010122</w:t>
        <w:br/>
        <w:t>vt 0.676900 0.010122</w:t>
        <w:br/>
        <w:t>vt 0.676900 0.030755</w:t>
        <w:br/>
        <w:t>vt 0.621431 0.010122</w:t>
        <w:br/>
        <w:t>vt 0.621431 0.030755</w:t>
        <w:br/>
        <w:t>vt 0.731149 0.030755</w:t>
        <w:br/>
        <w:t>vt 0.731149 0.010122</w:t>
        <w:br/>
        <w:t>vt 0.676900 0.010122</w:t>
        <w:br/>
        <w:t>vt 0.676900 0.030755</w:t>
        <w:br/>
        <w:t>vt 0.621431 0.010122</w:t>
        <w:br/>
        <w:t>vt 0.621431 0.030755</w:t>
        <w:br/>
        <w:t>vt 0.676900 0.010122</w:t>
        <w:br/>
        <w:t>vt 0.676900 0.030755</w:t>
        <w:br/>
        <w:t>vt 0.731149 0.030755</w:t>
        <w:br/>
        <w:t>vt 0.731149 0.010122</w:t>
        <w:br/>
        <w:t>vt 0.676900 0.030755</w:t>
        <w:br/>
        <w:t>vt 0.621431 0.030755</w:t>
        <w:br/>
        <w:t>vt 0.621431 0.010122</w:t>
        <w:br/>
        <w:t>vt 0.676900 0.010122</w:t>
        <w:br/>
        <w:t>vt 0.731149 0.030755</w:t>
        <w:br/>
        <w:t>vt 0.731149 0.010122</w:t>
        <w:br/>
        <w:t>vt 0.621431 0.010122</w:t>
        <w:br/>
        <w:t>vt 0.676900 0.010122</w:t>
        <w:br/>
        <w:t>vt 0.676900 0.030755</w:t>
        <w:br/>
        <w:t>vt 0.621431 0.030755</w:t>
        <w:br/>
        <w:t>vt 0.731149 0.010122</w:t>
        <w:br/>
        <w:t>vt 0.731149 0.030755</w:t>
        <w:br/>
        <w:t>vt 0.621431 0.010122</w:t>
        <w:br/>
        <w:t>vt 0.676900 0.010122</w:t>
        <w:br/>
        <w:t>vt 0.676900 0.030755</w:t>
        <w:br/>
        <w:t>vt 0.621431 0.030755</w:t>
        <w:br/>
        <w:t>vt 0.949700 0.302900</w:t>
        <w:br/>
        <w:t>vt 0.951500 0.302900</w:t>
        <w:br/>
        <w:t>vt 0.951500 0.324600</w:t>
        <w:br/>
        <w:t>vt 0.949700 0.324600</w:t>
        <w:br/>
        <w:t>vt 0.916100 0.324600</w:t>
        <w:br/>
        <w:t>vt 0.916100 0.326500</w:t>
        <w:br/>
        <w:t>vt 0.913900 0.326500</w:t>
        <w:br/>
        <w:t>vt 0.913900 0.324600</w:t>
        <w:br/>
        <w:t>vt 0.913900 0.302900</w:t>
        <w:br/>
        <w:t>vt 0.916100 0.302900</w:t>
        <w:br/>
        <w:t>vt 0.949700 0.326500</w:t>
        <w:br/>
        <w:t>vt 0.949700 0.324600</w:t>
        <w:br/>
        <w:t>vt 0.951500 0.324600</w:t>
        <w:br/>
        <w:t>vt 0.951500 0.326500</w:t>
        <w:br/>
        <w:t>vt 0.842700 0.302900</w:t>
        <w:br/>
        <w:t>vt 0.844200 0.302900</w:t>
        <w:br/>
        <w:t>vt 0.844200 0.324600</w:t>
        <w:br/>
        <w:t>vt 0.842700 0.324600</w:t>
        <w:br/>
        <w:t>vt 0.878600 0.324600</w:t>
        <w:br/>
        <w:t>vt 0.880500 0.324600</w:t>
        <w:br/>
        <w:t>vt 0.880500 0.326500</w:t>
        <w:br/>
        <w:t>vt 0.878600 0.326500</w:t>
        <w:br/>
        <w:t>vt 0.880500 0.324600</w:t>
        <w:br/>
        <w:t>vt 0.878600 0.324600</w:t>
        <w:br/>
        <w:t>vt 0.878600 0.302900</w:t>
        <w:br/>
        <w:t>vt 0.880500 0.302900</w:t>
        <w:br/>
        <w:t>vt 0.844200 0.324600</w:t>
        <w:br/>
        <w:t>vt 0.844200 0.326500</w:t>
        <w:br/>
        <w:t>vt 0.842700 0.326500</w:t>
        <w:br/>
        <w:t>vt 0.842700 0.324600</w:t>
        <w:br/>
        <w:t>vt 0.808800 0.324600</w:t>
        <w:br/>
        <w:t>vt 0.808800 0.326500</w:t>
        <w:br/>
        <w:t>vt 0.805900 0.326500</w:t>
        <w:br/>
        <w:t>vt 0.805900 0.324600</w:t>
        <w:br/>
        <w:t>vt 0.805900 0.302900</w:t>
        <w:br/>
        <w:t>vt 0.808800 0.302900</w:t>
        <w:br/>
        <w:t>vt 0.808800 0.324600</w:t>
        <w:br/>
        <w:t>vt 0.805900 0.324600</w:t>
        <w:br/>
        <w:t>vt 0.958700 0.324600</w:t>
        <w:br/>
        <w:t>vt 0.958700 0.326500</w:t>
        <w:br/>
        <w:t>vt 0.963900 0.324600</w:t>
        <w:br/>
        <w:t>vt 0.963900 0.326500</w:t>
        <w:br/>
        <w:t>vt 0.951500 0.302900</w:t>
        <w:br/>
        <w:t>vt 0.958700 0.302900</w:t>
        <w:br/>
        <w:t>vt 0.958700 0.324600</w:t>
        <w:br/>
        <w:t>vt 0.951500 0.324600</w:t>
        <w:br/>
        <w:t>vt 0.963900 0.302900</w:t>
        <w:br/>
        <w:t>vt 0.963900 0.324600</w:t>
        <w:br/>
        <w:t>vt 0.968600 0.326500</w:t>
        <w:br/>
        <w:t>vt 0.968600 0.324600</w:t>
        <w:br/>
        <w:t>vt 0.987753 0.324922</w:t>
        <w:br/>
        <w:t>vt 0.987957 0.326876</w:t>
        <w:br/>
        <w:t>vt 0.978000 0.326500</w:t>
        <w:br/>
        <w:t>vt 0.978000 0.324600</w:t>
        <w:br/>
        <w:t>vt 0.972800 0.326500</w:t>
        <w:br/>
        <w:t>vt 0.972800 0.324600</w:t>
        <w:br/>
        <w:t>vt 0.968600 0.302900</w:t>
        <w:br/>
        <w:t>vt 0.968600 0.324600</w:t>
        <w:br/>
        <w:t>vt 0.972800 0.302900</w:t>
        <w:br/>
        <w:t>vt 0.978000 0.302900</w:t>
        <w:br/>
        <w:t>vt 0.987412 0.303214</w:t>
        <w:br/>
        <w:t>vt 0.962095 0.457813</w:t>
        <w:br/>
        <w:t>vt 0.972810 0.459720</w:t>
        <w:br/>
        <w:t>vt 0.973300 0.443600</w:t>
        <w:br/>
        <w:t>vt 0.961800 0.443600</w:t>
        <w:br/>
        <w:t>vt 0.942600 0.324600</w:t>
        <w:br/>
        <w:t>vt 0.942600 0.326500</w:t>
        <w:br/>
        <w:t>vt 0.937900 0.326500</w:t>
        <w:br/>
        <w:t>vt 0.937900 0.324600</w:t>
        <w:br/>
        <w:t>vt 0.949700 0.302900</w:t>
        <w:br/>
        <w:t>vt 0.949700 0.324600</w:t>
        <w:br/>
        <w:t>vt 0.942600 0.302900</w:t>
        <w:br/>
        <w:t>vt 0.937900 0.302900</w:t>
        <w:br/>
        <w:t>vt 0.949600 0.457600</w:t>
        <w:br/>
        <w:t>vt 0.949600 0.454500</w:t>
        <w:br/>
        <w:t>vt 0.945900 0.454500</w:t>
        <w:br/>
        <w:t>vt 0.945900 0.457600</w:t>
        <w:br/>
        <w:t>vt 0.933300 0.324600</w:t>
        <w:br/>
        <w:t>vt 0.933300 0.326500</w:t>
        <w:br/>
        <w:t>vt 0.928200 0.326500</w:t>
        <w:br/>
        <w:t>vt 0.923000 0.326500</w:t>
        <w:br/>
        <w:t>vt 0.923000 0.324600</w:t>
        <w:br/>
        <w:t>vt 0.928200 0.324600</w:t>
        <w:br/>
        <w:t>vt 0.933300 0.324600</w:t>
        <w:br/>
        <w:t>vt 0.933300 0.302900</w:t>
        <w:br/>
        <w:t>vt 0.923000 0.324600</w:t>
        <w:br/>
        <w:t>vt 0.916100 0.324600</w:t>
        <w:br/>
        <w:t>vt 0.916100 0.302900</w:t>
        <w:br/>
        <w:t>vt 0.923000 0.302900</w:t>
        <w:br/>
        <w:t>vt 0.928200 0.302900</w:t>
        <w:br/>
        <w:t>vt 0.928200 0.324600</w:t>
        <w:br/>
        <w:t>vt 0.935200 0.454500</w:t>
        <w:br/>
        <w:t>vt 0.924100 0.454500</w:t>
        <w:br/>
        <w:t>vt 0.924100 0.457600</w:t>
        <w:br/>
        <w:t>vt 0.935200 0.457600</w:t>
        <w:br/>
        <w:t>vt 0.907200 0.326500</w:t>
        <w:br/>
        <w:t>vt 0.907200 0.324600</w:t>
        <w:br/>
        <w:t>vt 0.913900 0.324600</w:t>
        <w:br/>
        <w:t>vt 0.903000 0.324600</w:t>
        <w:br/>
        <w:t>vt 0.903000 0.326500</w:t>
        <w:br/>
        <w:t>vt 0.913900 0.302900</w:t>
        <w:br/>
        <w:t>vt 0.907200 0.302900</w:t>
        <w:br/>
        <w:t>vt 0.903000 0.302900</w:t>
        <w:br/>
        <w:t>vt 0.919500 0.454500</w:t>
        <w:br/>
        <w:t>vt 0.919500 0.457600</w:t>
        <w:br/>
        <w:t>vt 0.898200 0.324600</w:t>
        <w:br/>
        <w:t>vt 0.898200 0.326500</w:t>
        <w:br/>
        <w:t>vt 0.887300 0.324600</w:t>
        <w:br/>
        <w:t>vt 0.887300 0.326500</w:t>
        <w:br/>
        <w:t>vt 0.898200 0.302900</w:t>
        <w:br/>
        <w:t>vt 0.898200 0.324600</w:t>
        <w:br/>
        <w:t>vt 0.880500 0.324600</w:t>
        <w:br/>
        <w:t>vt 0.880500 0.302900</w:t>
        <w:br/>
        <w:t>vt 0.887300 0.302900</w:t>
        <w:br/>
        <w:t>vt 0.892400 0.302900</w:t>
        <w:br/>
        <w:t>vt 0.892400 0.324600</w:t>
        <w:br/>
        <w:t>vt 0.892400 0.324600</w:t>
        <w:br/>
        <w:t>vt 0.892400 0.326500</w:t>
        <w:br/>
        <w:t>vt 0.871800 0.326500</w:t>
        <w:br/>
        <w:t>vt 0.871800 0.324600</w:t>
        <w:br/>
        <w:t>vt 0.866900 0.326500</w:t>
        <w:br/>
        <w:t>vt 0.866900 0.324600</w:t>
        <w:br/>
        <w:t>vt 0.878600 0.324600</w:t>
        <w:br/>
        <w:t>vt 0.871800 0.302900</w:t>
        <w:br/>
        <w:t>vt 0.878600 0.302900</w:t>
        <w:br/>
        <w:t>vt 0.866900 0.302900</w:t>
        <w:br/>
        <w:t>vt 0.892800 0.443600</w:t>
        <w:br/>
        <w:t>vt 0.881700 0.443600</w:t>
        <w:br/>
        <w:t>vt 0.881700 0.454500</w:t>
        <w:br/>
        <w:t>vt 0.892800 0.454500</w:t>
        <w:br/>
        <w:t>vt 0.892800 0.457600</w:t>
        <w:br/>
        <w:t>vt 0.898700 0.457600</w:t>
        <w:br/>
        <w:t>vt 0.898700 0.454500</w:t>
        <w:br/>
        <w:t>vt 0.861500 0.302900</w:t>
        <w:br/>
        <w:t>vt 0.861500 0.324600</w:t>
        <w:br/>
        <w:t>vt 0.861500 0.326500</w:t>
        <w:br/>
        <w:t>vt 0.861500 0.324600</w:t>
        <w:br/>
        <w:t>vt 0.850900 0.302900</w:t>
        <w:br/>
        <w:t>vt 0.850900 0.324600</w:t>
        <w:br/>
        <w:t>vt 0.844200 0.324600</w:t>
        <w:br/>
        <w:t>vt 0.844200 0.302900</w:t>
        <w:br/>
        <w:t>vt 0.850900 0.324600</w:t>
        <w:br/>
        <w:t>vt 0.856400 0.324600</w:t>
        <w:br/>
        <w:t>vt 0.856400 0.326500</w:t>
        <w:br/>
        <w:t>vt 0.850900 0.326500</w:t>
        <w:br/>
        <w:t>vt 0.835400 0.326500</w:t>
        <w:br/>
        <w:t>vt 0.835400 0.324600</w:t>
        <w:br/>
        <w:t>vt 0.830300 0.324600</w:t>
        <w:br/>
        <w:t>vt 0.830300 0.326500</w:t>
        <w:br/>
        <w:t>vt 0.835400 0.302900</w:t>
        <w:br/>
        <w:t>vt 0.842700 0.302900</w:t>
        <w:br/>
        <w:t>vt 0.842700 0.324600</w:t>
        <w:br/>
        <w:t>vt 0.830300 0.302900</w:t>
        <w:br/>
        <w:t>vt 0.816100 0.302900</w:t>
        <w:br/>
        <w:t>vt 0.816100 0.324600</w:t>
        <w:br/>
        <w:t>vt 0.808800 0.324600</w:t>
        <w:br/>
        <w:t>vt 0.808800 0.302900</w:t>
        <w:br/>
        <w:t>vt 0.846700 0.457600</w:t>
        <w:br/>
        <w:t>vt 0.857500 0.457600</w:t>
        <w:br/>
        <w:t>vt 0.857500 0.454500</w:t>
        <w:br/>
        <w:t>vt 0.846700 0.454500</w:t>
        <w:br/>
        <w:t>vt 0.825700 0.302900</w:t>
        <w:br/>
        <w:t>vt 0.825700 0.324600</w:t>
        <w:br/>
        <w:t>vt 0.820600 0.302900</w:t>
        <w:br/>
        <w:t>vt 0.820600 0.324600</w:t>
        <w:br/>
        <w:t>vt 0.825700 0.326500</w:t>
        <w:br/>
        <w:t>vt 0.825700 0.324600</w:t>
        <w:br/>
        <w:t>vt 0.820600 0.326500</w:t>
        <w:br/>
        <w:t>vt 0.820600 0.324600</w:t>
        <w:br/>
        <w:t>vt 0.816100 0.324600</w:t>
        <w:br/>
        <w:t>vt 0.816100 0.326500</w:t>
        <w:br/>
        <w:t>vt 0.797700 0.326500</w:t>
        <w:br/>
        <w:t>vt 0.797700 0.324600</w:t>
        <w:br/>
        <w:t>vt 0.792700 0.326500</w:t>
        <w:br/>
        <w:t>vt 0.792700 0.324600</w:t>
        <w:br/>
        <w:t>vt 0.805900 0.324600</w:t>
        <w:br/>
        <w:t>vt 0.797700 0.302900</w:t>
        <w:br/>
        <w:t>vt 0.805900 0.302900</w:t>
        <w:br/>
        <w:t>vt 0.792700 0.302900</w:t>
        <w:br/>
        <w:t>vt 0.839900 0.457600</w:t>
        <w:br/>
        <w:t>vt 0.839900 0.454500</w:t>
        <w:br/>
        <w:t>vt 0.787300 0.324600</w:t>
        <w:br/>
        <w:t>vt 0.787300 0.302900</w:t>
        <w:br/>
        <w:t>vt 0.775800 0.302900</w:t>
        <w:br/>
        <w:t>vt 0.775800 0.324600</w:t>
        <w:br/>
        <w:t>vt 0.766900 0.324600</w:t>
        <w:br/>
        <w:t>vt 0.766900 0.302900</w:t>
        <w:br/>
        <w:t>vt 0.787300 0.326500</w:t>
        <w:br/>
        <w:t>vt 0.781700 0.324600</w:t>
        <w:br/>
        <w:t>vt 0.781700 0.326500</w:t>
        <w:br/>
        <w:t>vt 0.775800 0.326500</w:t>
        <w:br/>
        <w:t>vt 0.775800 0.324600</w:t>
        <w:br/>
        <w:t>vt 0.766900 0.324600</w:t>
        <w:br/>
        <w:t>vt 0.766900 0.326500</w:t>
        <w:br/>
        <w:t>vt 0.781700 0.302900</w:t>
        <w:br/>
        <w:t>vt 0.781700 0.324600</w:t>
        <w:br/>
        <w:t>vt 0.781700 0.302900</w:t>
        <w:br/>
        <w:t>vt 0.787300 0.302900</w:t>
        <w:br/>
        <w:t>vt 0.787300 0.324600</w:t>
        <w:br/>
        <w:t>vt 0.781700 0.324600</w:t>
        <w:br/>
        <w:t>vt 0.856400 0.302900</w:t>
        <w:br/>
        <w:t>vt 0.856400 0.324600</w:t>
        <w:br/>
        <w:t>vt 0.872000 0.454500</w:t>
        <w:br/>
        <w:t>vt 0.872000 0.457600</w:t>
        <w:br/>
        <w:t>vt 0.881700 0.457600</w:t>
        <w:br/>
        <w:t>vt 0.868300 0.454500</w:t>
        <w:br/>
        <w:t>vt 0.868300 0.457600</w:t>
        <w:br/>
        <w:t>vt 0.954500 0.436400</w:t>
        <w:br/>
        <w:t>vt 0.949600 0.443600</w:t>
        <w:br/>
        <w:t>vt 0.961800 0.433900</w:t>
        <w:br/>
        <w:t>vt 0.967500 0.436400</w:t>
        <w:br/>
        <w:t>vt 0.945900 0.443600</w:t>
        <w:br/>
        <w:t>vt 0.935200 0.443600</w:t>
        <w:br/>
        <w:t>vt 0.942400 0.436400</w:t>
        <w:br/>
        <w:t>vt 0.935200 0.433900</w:t>
        <w:br/>
        <w:t>vt 0.928300 0.436400</w:t>
        <w:br/>
        <w:t>vt 0.924100 0.443600</w:t>
        <w:br/>
        <w:t>vt 0.919500 0.443600</w:t>
        <w:br/>
        <w:t>vt 0.909700 0.443600</w:t>
        <w:br/>
        <w:t>vt 0.909700 0.454500</w:t>
        <w:br/>
        <w:t>vt 0.917000 0.436400</w:t>
        <w:br/>
        <w:t>vt 0.909700 0.433900</w:t>
        <w:br/>
        <w:t>vt 0.898700 0.443600</w:t>
        <w:br/>
        <w:t>vt 0.901200 0.436400</w:t>
        <w:br/>
        <w:t>vt 0.890300 0.436400</w:t>
        <w:br/>
        <w:t>vt 0.881700 0.433900</w:t>
        <w:br/>
        <w:t>vt 0.874400 0.436400</w:t>
        <w:br/>
        <w:t>vt 0.872000 0.443600</w:t>
        <w:br/>
        <w:t>vt 0.868300 0.443600</w:t>
        <w:br/>
        <w:t>vt 0.857500 0.443600</w:t>
        <w:br/>
        <w:t>vt 0.864000 0.436400</w:t>
        <w:br/>
        <w:t>vt 0.857500 0.433900</w:t>
        <w:br/>
        <w:t>vt 0.849300 0.436400</w:t>
        <w:br/>
        <w:t>vt 0.846700 0.443600</w:t>
        <w:br/>
        <w:t>vt 0.839900 0.443600</w:t>
        <w:br/>
        <w:t>vt 0.827700 0.443600</w:t>
        <w:br/>
        <w:t>vt 0.827700 0.457600</w:t>
        <w:br/>
        <w:t>vt 0.835200 0.436400</w:t>
        <w:br/>
        <w:t>vt 0.827700 0.433900</w:t>
        <w:br/>
        <w:t>vt 0.813600 0.443600</w:t>
        <w:br/>
        <w:t>vt 0.818000 0.436400</w:t>
        <w:br/>
        <w:t>vt 0.909700 0.457600</w:t>
        <w:br/>
        <w:t>vt 0.813600 0.457600</w:t>
        <w:br/>
        <w:t>vt 0.548300 0.360700</w:t>
        <w:br/>
        <w:t>vt 0.548300 0.375700</w:t>
        <w:br/>
        <w:t>vt 0.559900 0.375700</w:t>
        <w:br/>
        <w:t>vt 0.559900 0.360700</w:t>
        <w:br/>
        <w:t>vt 0.548300 0.360700</w:t>
        <w:br/>
        <w:t>vt 0.548300 0.375700</w:t>
        <w:br/>
        <w:t>vt 0.559900 0.375700</w:t>
        <w:br/>
        <w:t>vt 0.559900 0.360700</w:t>
        <w:br/>
        <w:t>vt 0.559900 0.375700</w:t>
        <w:br/>
        <w:t>vt 0.559900 0.360700</w:t>
        <w:br/>
        <w:t>vt 0.548300 0.360700</w:t>
        <w:br/>
        <w:t>vt 0.548300 0.375700</w:t>
        <w:br/>
        <w:t>vt 0.548300 0.375700</w:t>
        <w:br/>
        <w:t>vt 0.559900 0.375700</w:t>
        <w:br/>
        <w:t>vt 0.559900 0.360700</w:t>
        <w:br/>
        <w:t>vt 0.548300 0.360700</w:t>
        <w:br/>
        <w:t>vt 0.559900 0.375700</w:t>
        <w:br/>
        <w:t>vt 0.559900 0.360700</w:t>
        <w:br/>
        <w:t>vt 0.548300 0.360700</w:t>
        <w:br/>
        <w:t>vt 0.548300 0.375700</w:t>
        <w:br/>
        <w:t>vt 0.241700 0.208300</w:t>
        <w:br/>
        <w:t>vt 0.245500 0.223600</w:t>
        <w:br/>
        <w:t>vt 0.252600 0.219600</w:t>
        <w:br/>
        <w:t>vt 0.250300 0.208300</w:t>
        <w:br/>
        <w:t>vt 0.252400 0.231000</w:t>
        <w:br/>
        <w:t>vt 0.256700 0.224300</w:t>
        <w:br/>
        <w:t>vt 0.261800 0.234300</w:t>
        <w:br/>
        <w:t>vt 0.261800 0.226500</w:t>
        <w:br/>
        <w:t>vt 0.270500 0.219600</w:t>
        <w:br/>
        <w:t>vt 0.277700 0.223600</w:t>
        <w:br/>
        <w:t>vt 0.282068 0.207346</w:t>
        <w:br/>
        <w:t>vt 0.272996 0.205931</w:t>
        <w:br/>
        <w:t>vt 0.266500 0.224500</w:t>
        <w:br/>
        <w:t>vt 0.270900 0.231400</w:t>
        <w:br/>
        <w:t>vt 0.266500 0.224500</w:t>
        <w:br/>
        <w:t>vt 0.270900 0.231400</w:t>
        <w:br/>
        <w:t>vt 0.277700 0.223600</w:t>
        <w:br/>
        <w:t>vt 0.270500 0.219600</w:t>
        <w:br/>
        <w:t>vt 0.281800 0.208300</w:t>
        <w:br/>
        <w:t>vt 0.273200 0.208300</w:t>
        <w:br/>
        <w:t>vt 0.261800 0.226500</w:t>
        <w:br/>
        <w:t>vt 0.261800 0.234300</w:t>
        <w:br/>
        <w:t>vt 0.252400 0.231000</w:t>
        <w:br/>
        <w:t>vt 0.256700 0.224300</w:t>
        <w:br/>
        <w:t>vt 0.252600 0.219600</w:t>
        <w:br/>
        <w:t>vt 0.245500 0.223600</w:t>
        <w:br/>
        <w:t>vt 0.250300 0.208300</w:t>
        <w:br/>
        <w:t>vt 0.241700 0.208300</w:t>
        <w:br/>
        <w:t>vt 0.281800 0.208300</w:t>
        <w:br/>
        <w:t>vt 0.273200 0.208300</w:t>
        <w:br/>
        <w:t>vt 0.270500 0.219600</w:t>
        <w:br/>
        <w:t>vt 0.277700 0.223600</w:t>
        <w:br/>
        <w:t>vt 0.266500 0.224500</w:t>
        <w:br/>
        <w:t>vt 0.270900 0.231400</w:t>
        <w:br/>
        <w:t>vt 0.261800 0.226500</w:t>
        <w:br/>
        <w:t>vt 0.261800 0.234300</w:t>
        <w:br/>
        <w:t>vt 0.252600 0.219600</w:t>
        <w:br/>
        <w:t>vt 0.250300 0.208300</w:t>
        <w:br/>
        <w:t>vt 0.241700 0.208300</w:t>
        <w:br/>
        <w:t>vt 0.245500 0.223600</w:t>
        <w:br/>
        <w:t>vt 0.256700 0.224300</w:t>
        <w:br/>
        <w:t>vt 0.252400 0.231000</w:t>
        <w:br/>
        <w:t>vt 0.270500 0.219600</w:t>
        <w:br/>
        <w:t>vt 0.277700 0.223600</w:t>
        <w:br/>
        <w:t>vt 0.281800 0.208300</w:t>
        <w:br/>
        <w:t>vt 0.273200 0.208300</w:t>
        <w:br/>
        <w:t>vt 0.266500 0.224500</w:t>
        <w:br/>
        <w:t>vt 0.270900 0.231400</w:t>
        <w:br/>
        <w:t>vt 0.261800 0.226500</w:t>
        <w:br/>
        <w:t>vt 0.261800 0.234300</w:t>
        <w:br/>
        <w:t>vt 0.256700 0.224300</w:t>
        <w:br/>
        <w:t>vt 0.252600 0.219600</w:t>
        <w:br/>
        <w:t>vt 0.245500 0.223600</w:t>
        <w:br/>
        <w:t>vt 0.252400 0.231000</w:t>
        <w:br/>
        <w:t>vt 0.250300 0.208300</w:t>
        <w:br/>
        <w:t>vt 0.241700 0.208300</w:t>
        <w:br/>
        <w:t>vt 0.270500 0.219600</w:t>
        <w:br/>
        <w:t>vt 0.277700 0.223600</w:t>
        <w:br/>
        <w:t>vt 0.281800 0.208300</w:t>
        <w:br/>
        <w:t>vt 0.273200 0.208300</w:t>
        <w:br/>
        <w:t>vt 0.266500 0.224500</w:t>
        <w:br/>
        <w:t>vt 0.270900 0.231400</w:t>
        <w:br/>
        <w:t>vt 0.261800 0.226500</w:t>
        <w:br/>
        <w:t>vt 0.261800 0.234300</w:t>
        <w:br/>
        <w:t>vt 0.256700 0.224300</w:t>
        <w:br/>
        <w:t>vt 0.252400 0.231000</w:t>
        <w:br/>
        <w:t>vt 0.252600 0.219600</w:t>
        <w:br/>
        <w:t>vt 0.245500 0.223600</w:t>
        <w:br/>
        <w:t>vt 0.241700 0.208300</w:t>
        <w:br/>
        <w:t>vt 0.250300 0.208300</w:t>
        <w:br/>
        <w:t>vt 0.281800 0.208300</w:t>
        <w:br/>
        <w:t>vt 0.273200 0.208300</w:t>
        <w:br/>
        <w:t>vt 0.270500 0.219600</w:t>
        <w:br/>
        <w:t>vt 0.277700 0.223600</w:t>
        <w:br/>
        <w:t>vt 0.266500 0.224500</w:t>
        <w:br/>
        <w:t>vt 0.270900 0.231400</w:t>
        <w:br/>
        <w:t>vt 0.261800 0.226500</w:t>
        <w:br/>
        <w:t>vt 0.261800 0.234300</w:t>
        <w:br/>
        <w:t>vt 0.252600 0.219600</w:t>
        <w:br/>
        <w:t>vt 0.245500 0.223600</w:t>
        <w:br/>
        <w:t>vt 0.252400 0.231000</w:t>
        <w:br/>
        <w:t>vt 0.256700 0.224300</w:t>
        <w:br/>
        <w:t>vt 0.250300 0.208300</w:t>
        <w:br/>
        <w:t>vt 0.241700 0.208300</w:t>
        <w:br/>
        <w:t>vt 0.261800 0.234300</w:t>
        <w:br/>
        <w:t>vt 0.261800 0.226500</w:t>
        <w:br/>
        <w:t>vt 0.252600 0.219600</w:t>
        <w:br/>
        <w:t>vt 0.261800 0.219600</w:t>
        <w:br/>
        <w:t>vt 0.261800 0.208300</w:t>
        <w:br/>
        <w:t>vt 0.250300 0.208300</w:t>
        <w:br/>
        <w:t>vt 0.252600 0.219600</w:t>
        <w:br/>
        <w:t>vt 0.261800 0.219600</w:t>
        <w:br/>
        <w:t>vt 0.261800 0.208300</w:t>
        <w:br/>
        <w:t>vt 0.250300 0.208300</w:t>
        <w:br/>
        <w:t>vt 0.261800 0.219600</w:t>
        <w:br/>
        <w:t>vt 0.270500 0.219600</w:t>
        <w:br/>
        <w:t>vt 0.272996 0.205931</w:t>
        <w:br/>
        <w:t>vt 0.263370 0.207494</w:t>
        <w:br/>
        <w:t>vt 0.261800 0.219600</w:t>
        <w:br/>
        <w:t>vt 0.261800 0.208300</w:t>
        <w:br/>
        <w:t>vt 0.250300 0.208300</w:t>
        <w:br/>
        <w:t>vt 0.252600 0.219600</w:t>
        <w:br/>
        <w:t>vt 0.250300 0.208300</w:t>
        <w:br/>
        <w:t>vt 0.252600 0.219600</w:t>
        <w:br/>
        <w:t>vt 0.261800 0.219600</w:t>
        <w:br/>
        <w:t>vt 0.261800 0.208300</w:t>
        <w:br/>
        <w:t>vt 0.250300 0.208300</w:t>
        <w:br/>
        <w:t>vt 0.252600 0.219600</w:t>
        <w:br/>
        <w:t>vt 0.261800 0.219600</w:t>
        <w:br/>
        <w:t>vt 0.261800 0.208300</w:t>
        <w:br/>
        <w:t>vt 0.252600 0.219600</w:t>
        <w:br/>
        <w:t>vt 0.256700 0.224300</w:t>
        <w:br/>
        <w:t>vt 0.261800 0.226500</w:t>
        <w:br/>
        <w:t>vt 0.261800 0.226500</w:t>
        <w:br/>
        <w:t>vt 0.266500 0.224500</w:t>
        <w:br/>
        <w:t>vt 0.270500 0.219600</w:t>
        <w:br/>
        <w:t>vt 0.266500 0.224500</w:t>
        <w:br/>
        <w:t>vt 0.270500 0.219600</w:t>
        <w:br/>
        <w:t>vt 0.261800 0.226500</w:t>
        <w:br/>
        <w:t>vt 0.261800 0.226500</w:t>
        <w:br/>
        <w:t>vt 0.266500 0.224500</w:t>
        <w:br/>
        <w:t>vt 0.270500 0.219600</w:t>
        <w:br/>
        <w:t>vt 0.261800 0.226500</w:t>
        <w:br/>
        <w:t>vt 0.266500 0.224500</w:t>
        <w:br/>
        <w:t>vt 0.270500 0.219600</w:t>
        <w:br/>
        <w:t>vt 0.266500 0.224500</w:t>
        <w:br/>
        <w:t>vt 0.270500 0.219600</w:t>
        <w:br/>
        <w:t>vt 0.261800 0.226500</w:t>
        <w:br/>
        <w:t>vt 0.256700 0.224300</w:t>
        <w:br/>
        <w:t>vt 0.273200 0.208300</w:t>
        <w:br/>
        <w:t>vt 0.256700 0.224300</w:t>
        <w:br/>
        <w:t>vt 0.273200 0.208300</w:t>
        <w:br/>
        <w:t>vt 0.256700 0.224300</w:t>
        <w:br/>
        <w:t>vt 0.273200 0.208300</w:t>
        <w:br/>
        <w:t>vt 0.256700 0.224300</w:t>
        <w:br/>
        <w:t>vt 0.273200 0.208300</w:t>
        <w:br/>
        <w:t>vt 0.256700 0.224300</w:t>
        <w:br/>
        <w:t>vt 0.273200 0.208300</w:t>
        <w:br/>
        <w:t>vt 0.266500 0.224500</w:t>
        <w:br/>
        <w:t>vt 0.262206 0.207966</w:t>
        <w:br/>
        <w:t>vt 0.250300 0.208300</w:t>
        <w:br/>
        <w:t>vt 0.971960 0.396640</w:t>
        <w:br/>
        <w:t>vt 0.971386 0.364237</w:t>
        <w:br/>
        <w:t>vt 0.986523 0.366244</w:t>
        <w:br/>
        <w:t>vt 0.986560 0.396640</w:t>
        <w:br/>
        <w:t>vt 0.973272 0.359995</w:t>
        <w:br/>
        <w:t>vt 0.971386 0.364237</w:t>
        <w:br/>
        <w:t>vt 0.968640 0.363318</w:t>
        <w:br/>
        <w:t>vt 0.968643 0.360246</w:t>
        <w:br/>
        <w:t>vt 0.962462 0.363939</w:t>
        <w:br/>
        <w:t>vt 0.961430 0.360695</w:t>
        <w:br/>
        <w:t>vt 0.941217 0.364572</w:t>
        <w:br/>
        <w:t>vt 0.940841 0.360695</w:t>
        <w:br/>
        <w:t>vt 0.914660 0.365040</w:t>
        <w:br/>
        <w:t>vt 0.914660 0.360695</w:t>
        <w:br/>
        <w:t>vt 0.963500 0.243000</w:t>
        <w:br/>
        <w:t>vt 0.963500 0.229000</w:t>
        <w:br/>
        <w:t>vt 0.943900 0.229000</w:t>
        <w:br/>
        <w:t>vt 0.943616 0.242864</w:t>
        <w:br/>
        <w:t>vt 0.867251 0.400940</w:t>
        <w:br/>
        <w:t>vt 0.867260 0.396640</w:t>
        <w:br/>
        <w:t>vt 0.889060 0.396640</w:t>
        <w:br/>
        <w:t>vt 0.889060 0.400940</w:t>
        <w:br/>
        <w:t>vt 0.844460 0.400940</w:t>
        <w:br/>
        <w:t>vt 0.844460 0.396640</w:t>
        <w:br/>
        <w:t>vt 0.827760 0.400940</w:t>
        <w:br/>
        <w:t>vt 0.827646 0.396134</w:t>
        <w:br/>
        <w:t>vt 0.822160 0.400940</w:t>
        <w:br/>
        <w:t>vt 0.822160 0.396640</w:t>
        <w:br/>
        <w:t>vt 0.943900 0.193300</w:t>
        <w:br/>
        <w:t>vt 0.943900 0.196300</w:t>
        <w:br/>
        <w:t>vt 0.963500 0.196300</w:t>
        <w:br/>
        <w:t>vt 0.963500 0.193300</w:t>
        <w:br/>
        <w:t>vt 0.818560 0.400940</w:t>
        <w:br/>
        <w:t>vt 0.818560 0.396640</w:t>
        <w:br/>
        <w:t>vt 0.963500 0.191200</w:t>
        <w:br/>
        <w:t>vt 0.943900 0.191200</w:t>
        <w:br/>
        <w:t>vt 0.844460 0.365040</w:t>
        <w:br/>
        <w:t>vt 0.844460 0.396640</w:t>
        <w:br/>
        <w:t>vt 0.827646 0.396134</w:t>
        <w:br/>
        <w:t>vt 0.827760 0.365040</w:t>
        <w:br/>
        <w:t>vt 0.827760 0.360695</w:t>
        <w:br/>
        <w:t>vt 0.844460 0.360695</w:t>
        <w:br/>
        <w:t>vt 0.822160 0.365040</w:t>
        <w:br/>
        <w:t>vt 0.822160 0.360695</w:t>
        <w:br/>
        <w:t>vt 0.822160 0.396640</w:t>
        <w:br/>
        <w:t>vt 0.867260 0.365040</w:t>
        <w:br/>
        <w:t>vt 0.867260 0.396640</w:t>
        <w:br/>
        <w:t>vt 0.943900 0.205300</w:t>
        <w:br/>
        <w:t>vt 0.963500 0.205300</w:t>
        <w:br/>
        <w:t>vt 0.944068 0.217296</w:t>
        <w:br/>
        <w:t>vt 0.963500 0.217300</w:t>
        <w:br/>
        <w:t>vt 0.867260 0.360695</w:t>
        <w:br/>
        <w:t>vt 0.889060 0.360695</w:t>
        <w:br/>
        <w:t>vt 0.889060 0.365040</w:t>
        <w:br/>
        <w:t>vt 0.914479 0.396835</w:t>
        <w:br/>
        <w:t>vt 0.912656 0.400940</w:t>
        <w:br/>
        <w:t>vt 0.963914 0.257419</w:t>
        <w:br/>
        <w:t>vt 0.943900 0.257300</w:t>
        <w:br/>
        <w:t>vt 0.940960 0.400940</w:t>
        <w:br/>
        <w:t>vt 0.940960 0.396640</w:t>
        <w:br/>
        <w:t>vt 0.962034 0.395787</w:t>
        <w:br/>
        <w:t>vt 0.961934 0.400054</w:t>
        <w:br/>
        <w:t>vt 0.940960 0.396640</w:t>
        <w:br/>
        <w:t>vt 0.962034 0.395787</w:t>
        <w:br/>
        <w:t>vt 0.914479 0.396835</w:t>
        <w:br/>
        <w:t>vt 0.964527 0.268834</w:t>
        <w:br/>
        <w:t>vt 0.944309 0.268853</w:t>
        <w:br/>
        <w:t>vt 0.964191 0.272044</w:t>
        <w:br/>
        <w:t>vt 0.944110 0.272022</w:t>
        <w:br/>
        <w:t>vt 0.889060 0.396640</w:t>
        <w:br/>
        <w:t>vt 0.967615 0.395853</w:t>
        <w:br/>
        <w:t>vt 0.967615 0.395853</w:t>
        <w:br/>
        <w:t>vt 0.967903 0.400373</w:t>
        <w:br/>
        <w:t>vt 0.971960 0.396640</w:t>
        <w:br/>
        <w:t>vt 0.971960 0.400940</w:t>
        <w:br/>
        <w:t>vt 0.986560 0.396640</w:t>
        <w:br/>
        <w:t>vt 0.990460 0.400940</w:t>
        <w:br/>
        <w:t>vt 0.990460 0.400940</w:t>
        <w:br/>
        <w:t>vt 0.986560 0.396640</w:t>
        <w:br/>
        <w:t>vt 0.986523 0.366244</w:t>
        <w:br/>
        <w:t>vt 0.989167 0.363541</w:t>
        <w:br/>
        <w:t>vt 0.943900 0.273800</w:t>
        <w:br/>
        <w:t>vt 0.943900 0.282900</w:t>
        <w:br/>
        <w:t>vt 0.962644 0.282617</w:t>
        <w:br/>
        <w:t>vt 0.963871 0.273799</w:t>
        <w:br/>
        <w:t>vt 0.986523 0.366244</w:t>
        <w:br/>
        <w:t>vt 0.989167 0.363541</w:t>
        <w:br/>
        <w:t>vt 0.769460 0.365040</w:t>
        <w:br/>
        <w:t>vt 0.785160 0.365040</w:t>
        <w:br/>
        <w:t>vt 0.785160 0.396640</w:t>
        <w:br/>
        <w:t>vt 0.769460 0.396640</w:t>
        <w:br/>
        <w:t>vt 0.785160 0.360695</w:t>
        <w:br/>
        <w:t>vt 0.785160 0.365040</w:t>
        <w:br/>
        <w:t>vt 0.769460 0.365040</w:t>
        <w:br/>
        <w:t>vt 0.768060 0.360695</w:t>
        <w:br/>
        <w:t>vt 0.768060 0.360695</w:t>
        <w:br/>
        <w:t>vt 0.769460 0.365040</w:t>
        <w:br/>
        <w:t>vt 0.769460 0.396640</w:t>
        <w:br/>
        <w:t>vt 0.768060 0.400940</w:t>
        <w:br/>
        <w:t>vt 0.785160 0.400940</w:t>
        <w:br/>
        <w:t>vt 0.768060 0.400940</w:t>
        <w:br/>
        <w:t>vt 0.769460 0.396640</w:t>
        <w:br/>
        <w:t>vt 0.785160 0.396640</w:t>
        <w:br/>
        <w:t>vt 0.792760 0.400940</w:t>
        <w:br/>
        <w:t>vt 0.792760 0.396640</w:t>
        <w:br/>
        <w:t>vt 0.963500 0.168300</w:t>
        <w:br/>
        <w:t>vt 0.943900 0.168300</w:t>
        <w:br/>
        <w:t>vt 0.943900 0.175900</w:t>
        <w:br/>
        <w:t>vt 0.963500 0.175900</w:t>
        <w:br/>
        <w:t>vt 0.792760 0.360695</w:t>
        <w:br/>
        <w:t>vt 0.792760 0.365040</w:t>
        <w:br/>
        <w:t>vt 0.800860 0.360695</w:t>
        <w:br/>
        <w:t>vt 0.800860 0.365040</w:t>
        <w:br/>
        <w:t>vt 0.785160 0.365040</w:t>
        <w:br/>
        <w:t>vt 0.792760 0.396640</w:t>
        <w:br/>
        <w:t>vt 0.785160 0.396640</w:t>
        <w:br/>
        <w:t>vt 0.800860 0.396640</w:t>
        <w:br/>
        <w:t>vt 0.818560 0.360695</w:t>
        <w:br/>
        <w:t>vt 0.818560 0.365040</w:t>
        <w:br/>
        <w:t>vt 0.818560 0.365040</w:t>
        <w:br/>
        <w:t>vt 0.818560 0.396640</w:t>
        <w:br/>
        <w:t>vt 0.800860 0.400940</w:t>
        <w:br/>
        <w:t>vt 0.800860 0.396640</w:t>
        <w:br/>
        <w:t>vt 0.943900 0.182500</w:t>
        <w:br/>
        <w:t>vt 0.963500 0.182500</w:t>
        <w:br/>
        <w:t>vt 0.963500 0.179100</w:t>
        <w:br/>
        <w:t>vt 0.943900 0.179100</w:t>
        <w:br/>
        <w:t>vt 0.963500 0.175900</w:t>
        <w:br/>
        <w:t>vt 0.943900 0.175900</w:t>
        <w:br/>
        <w:t>vt 0.943900 0.179100</w:t>
        <w:br/>
        <w:t>vt 0.963500 0.179100</w:t>
        <w:br/>
        <w:t>vt 0.951500 0.324600</w:t>
        <w:br/>
        <w:t>vt 0.951500 0.302900</w:t>
        <w:br/>
        <w:t>vt 0.949700 0.302900</w:t>
        <w:br/>
        <w:t>vt 0.949700 0.324600</w:t>
        <w:br/>
        <w:t>vt 0.916100 0.324600</w:t>
        <w:br/>
        <w:t>vt 0.913900 0.324600</w:t>
        <w:br/>
        <w:t>vt 0.913900 0.326500</w:t>
        <w:br/>
        <w:t>vt 0.916100 0.326500</w:t>
        <w:br/>
        <w:t>vt 0.916100 0.302900</w:t>
        <w:br/>
        <w:t>vt 0.913900 0.302900</w:t>
        <w:br/>
        <w:t>vt 0.951500 0.324600</w:t>
        <w:br/>
        <w:t>vt 0.949700 0.324600</w:t>
        <w:br/>
        <w:t>vt 0.949700 0.326500</w:t>
        <w:br/>
        <w:t>vt 0.951500 0.326500</w:t>
        <w:br/>
        <w:t>vt 0.842700 0.302900</w:t>
        <w:br/>
        <w:t>vt 0.842700 0.324600</w:t>
        <w:br/>
        <w:t>vt 0.844200 0.324600</w:t>
        <w:br/>
        <w:t>vt 0.844200 0.302900</w:t>
        <w:br/>
        <w:t>vt 0.880500 0.326500</w:t>
        <w:br/>
        <w:t>vt 0.880500 0.324600</w:t>
        <w:br/>
        <w:t>vt 0.878600 0.324600</w:t>
        <w:br/>
        <w:t>vt 0.878600 0.326500</w:t>
        <w:br/>
        <w:t>vt 0.878600 0.302900</w:t>
        <w:br/>
        <w:t>vt 0.878600 0.324600</w:t>
        <w:br/>
        <w:t>vt 0.880500 0.324600</w:t>
        <w:br/>
        <w:t>vt 0.880500 0.302900</w:t>
        <w:br/>
        <w:t>vt 0.844200 0.324600</w:t>
        <w:br/>
        <w:t>vt 0.842700 0.324600</w:t>
        <w:br/>
        <w:t>vt 0.842700 0.326500</w:t>
        <w:br/>
        <w:t>vt 0.844200 0.326500</w:t>
        <w:br/>
        <w:t>vt 0.808800 0.324600</w:t>
        <w:br/>
        <w:t>vt 0.805900 0.324600</w:t>
        <w:br/>
        <w:t>vt 0.805900 0.326500</w:t>
        <w:br/>
        <w:t>vt 0.808800 0.326500</w:t>
        <w:br/>
        <w:t>vt 0.808800 0.324600</w:t>
        <w:br/>
        <w:t>vt 0.808800 0.302900</w:t>
        <w:br/>
        <w:t>vt 0.805900 0.302900</w:t>
        <w:br/>
        <w:t>vt 0.805900 0.324600</w:t>
        <w:br/>
        <w:t>vt 0.958700 0.326500</w:t>
        <w:br/>
        <w:t>vt 0.958700 0.324600</w:t>
        <w:br/>
        <w:t>vt 0.963900 0.326500</w:t>
        <w:br/>
        <w:t>vt 0.963900 0.324600</w:t>
        <w:br/>
        <w:t>vt 0.958700 0.324600</w:t>
        <w:br/>
        <w:t>vt 0.958700 0.302900</w:t>
        <w:br/>
        <w:t>vt 0.951500 0.302900</w:t>
        <w:br/>
        <w:t>vt 0.951500 0.324600</w:t>
        <w:br/>
        <w:t>vt 0.963900 0.324600</w:t>
        <w:br/>
        <w:t>vt 0.963900 0.302900</w:t>
        <w:br/>
        <w:t>vt 0.968600 0.326500</w:t>
        <w:br/>
        <w:t>vt 0.968600 0.324600</w:t>
        <w:br/>
        <w:t>vt 0.978000 0.326500</w:t>
        <w:br/>
        <w:t>vt 0.987957 0.326876</w:t>
        <w:br/>
        <w:t>vt 0.987753 0.324922</w:t>
        <w:br/>
        <w:t>vt 0.978000 0.324600</w:t>
        <w:br/>
        <w:t>vt 0.972800 0.324600</w:t>
        <w:br/>
        <w:t>vt 0.972800 0.326500</w:t>
        <w:br/>
        <w:t>vt 0.968600 0.324600</w:t>
        <w:br/>
        <w:t>vt 0.968600 0.302900</w:t>
        <w:br/>
        <w:t>vt 0.978000 0.302900</w:t>
        <w:br/>
        <w:t>vt 0.972800 0.302900</w:t>
        <w:br/>
        <w:t>vt 0.987412 0.303214</w:t>
        <w:br/>
        <w:t>vt 0.973300 0.443600</w:t>
        <w:br/>
        <w:t>vt 0.972810 0.459720</w:t>
        <w:br/>
        <w:t>vt 0.962095 0.457813</w:t>
        <w:br/>
        <w:t>vt 0.961800 0.443600</w:t>
        <w:br/>
        <w:t>vt 0.942600 0.324600</w:t>
        <w:br/>
        <w:t>vt 0.937900 0.324600</w:t>
        <w:br/>
        <w:t>vt 0.937900 0.326500</w:t>
        <w:br/>
        <w:t>vt 0.942600 0.326500</w:t>
        <w:br/>
        <w:t>vt 0.949700 0.302900</w:t>
        <w:br/>
        <w:t>vt 0.942600 0.302900</w:t>
        <w:br/>
        <w:t>vt 0.949700 0.324600</w:t>
        <w:br/>
        <w:t>vt 0.937900 0.302900</w:t>
        <w:br/>
        <w:t>vt 0.945900 0.454500</w:t>
        <w:br/>
        <w:t>vt 0.949600 0.454500</w:t>
        <w:br/>
        <w:t>vt 0.949600 0.457600</w:t>
        <w:br/>
        <w:t>vt 0.945900 0.457600</w:t>
        <w:br/>
        <w:t>vt 0.933300 0.324600</w:t>
        <w:br/>
        <w:t>vt 0.933300 0.326500</w:t>
        <w:br/>
        <w:t>vt 0.923000 0.324600</w:t>
        <w:br/>
        <w:t>vt 0.923000 0.326500</w:t>
        <w:br/>
        <w:t>vt 0.928200 0.326500</w:t>
        <w:br/>
        <w:t>vt 0.928200 0.324600</w:t>
        <w:br/>
        <w:t>vt 0.933300 0.302900</w:t>
        <w:br/>
        <w:t>vt 0.933300 0.324600</w:t>
        <w:br/>
        <w:t>vt 0.916100 0.302900</w:t>
        <w:br/>
        <w:t>vt 0.916100 0.324600</w:t>
        <w:br/>
        <w:t>vt 0.923000 0.324600</w:t>
        <w:br/>
        <w:t>vt 0.923000 0.302900</w:t>
        <w:br/>
        <w:t>vt 0.928200 0.324600</w:t>
        <w:br/>
        <w:t>vt 0.928200 0.302900</w:t>
        <w:br/>
        <w:t>vt 0.924100 0.457600</w:t>
        <w:br/>
        <w:t>vt 0.924100 0.454500</w:t>
        <w:br/>
        <w:t>vt 0.935200 0.454500</w:t>
        <w:br/>
        <w:t>vt 0.935200 0.457600</w:t>
        <w:br/>
        <w:t>vt 0.907200 0.326500</w:t>
        <w:br/>
        <w:t>vt 0.913900 0.324600</w:t>
        <w:br/>
        <w:t>vt 0.907200 0.324600</w:t>
        <w:br/>
        <w:t>vt 0.903000 0.324600</w:t>
        <w:br/>
        <w:t>vt 0.903000 0.326500</w:t>
        <w:br/>
        <w:t>vt 0.913900 0.302900</w:t>
        <w:br/>
        <w:t>vt 0.907200 0.302900</w:t>
        <w:br/>
        <w:t>vt 0.903000 0.302900</w:t>
        <w:br/>
        <w:t>vt 0.919500 0.454500</w:t>
        <w:br/>
        <w:t>vt 0.919500 0.457600</w:t>
        <w:br/>
        <w:t>vt 0.898200 0.324600</w:t>
        <w:br/>
        <w:t>vt 0.898200 0.326500</w:t>
        <w:br/>
        <w:t>vt 0.887300 0.326500</w:t>
        <w:br/>
        <w:t>vt 0.887300 0.324600</w:t>
        <w:br/>
        <w:t>vt 0.898200 0.302900</w:t>
        <w:br/>
        <w:t>vt 0.898200 0.324600</w:t>
        <w:br/>
        <w:t>vt 0.880500 0.324600</w:t>
        <w:br/>
        <w:t>vt 0.887300 0.302900</w:t>
        <w:br/>
        <w:t>vt 0.880500 0.302900</w:t>
        <w:br/>
        <w:t>vt 0.892400 0.302900</w:t>
        <w:br/>
        <w:t>vt 0.892400 0.324600</w:t>
        <w:br/>
        <w:t>vt 0.892400 0.326500</w:t>
        <w:br/>
        <w:t>vt 0.892400 0.324600</w:t>
        <w:br/>
        <w:t>vt 0.871800 0.326500</w:t>
        <w:br/>
        <w:t>vt 0.871800 0.324600</w:t>
        <w:br/>
        <w:t>vt 0.866900 0.326500</w:t>
        <w:br/>
        <w:t>vt 0.866900 0.324600</w:t>
        <w:br/>
        <w:t>vt 0.871800 0.302900</w:t>
        <w:br/>
        <w:t>vt 0.878600 0.324600</w:t>
        <w:br/>
        <w:t>vt 0.878600 0.302900</w:t>
        <w:br/>
        <w:t>vt 0.866900 0.302900</w:t>
        <w:br/>
        <w:t>vt 0.892800 0.443600</w:t>
        <w:br/>
        <w:t>vt 0.892800 0.454500</w:t>
        <w:br/>
        <w:t>vt 0.881700 0.454500</w:t>
        <w:br/>
        <w:t>vt 0.881700 0.443600</w:t>
        <w:br/>
        <w:t>vt 0.892800 0.457600</w:t>
        <w:br/>
        <w:t>vt 0.898700 0.454500</w:t>
        <w:br/>
        <w:t>vt 0.898700 0.457600</w:t>
        <w:br/>
        <w:t>vt 0.861500 0.302900</w:t>
        <w:br/>
        <w:t>vt 0.861500 0.324600</w:t>
        <w:br/>
        <w:t>vt 0.861500 0.326500</w:t>
        <w:br/>
        <w:t>vt 0.861500 0.324600</w:t>
        <w:br/>
        <w:t>vt 0.844200 0.324600</w:t>
        <w:br/>
        <w:t>vt 0.850900 0.324600</w:t>
        <w:br/>
        <w:t>vt 0.850900 0.302900</w:t>
        <w:br/>
        <w:t>vt 0.844200 0.302900</w:t>
        <w:br/>
        <w:t>vt 0.850900 0.324600</w:t>
        <w:br/>
        <w:t>vt 0.850900 0.326500</w:t>
        <w:br/>
        <w:t>vt 0.856400 0.326500</w:t>
        <w:br/>
        <w:t>vt 0.856400 0.324600</w:t>
        <w:br/>
        <w:t>vt 0.835400 0.326500</w:t>
        <w:br/>
        <w:t>vt 0.835400 0.324600</w:t>
        <w:br/>
        <w:t>vt 0.830300 0.324600</w:t>
        <w:br/>
        <w:t>vt 0.830300 0.326500</w:t>
        <w:br/>
        <w:t>vt 0.842700 0.324600</w:t>
        <w:br/>
        <w:t>vt 0.842700 0.302900</w:t>
        <w:br/>
        <w:t>vt 0.835400 0.302900</w:t>
        <w:br/>
        <w:t>vt 0.830300 0.302900</w:t>
        <w:br/>
        <w:t>vt 0.816100 0.302900</w:t>
        <w:br/>
        <w:t>vt 0.808800 0.302900</w:t>
        <w:br/>
        <w:t>vt 0.808800 0.324600</w:t>
        <w:br/>
        <w:t>vt 0.816100 0.324600</w:t>
        <w:br/>
        <w:t>vt 0.857500 0.454500</w:t>
        <w:br/>
        <w:t>vt 0.857500 0.457600</w:t>
        <w:br/>
        <w:t>vt 0.846700 0.457600</w:t>
        <w:br/>
        <w:t>vt 0.846700 0.454500</w:t>
        <w:br/>
        <w:t>vt 0.825700 0.302900</w:t>
        <w:br/>
        <w:t>vt 0.825700 0.324600</w:t>
        <w:br/>
        <w:t>vt 0.820600 0.324600</w:t>
        <w:br/>
        <w:t>vt 0.820600 0.302900</w:t>
        <w:br/>
        <w:t>vt 0.825700 0.326500</w:t>
        <w:br/>
        <w:t>vt 0.825700 0.324600</w:t>
        <w:br/>
        <w:t>vt 0.820600 0.324600</w:t>
        <w:br/>
        <w:t>vt 0.820600 0.326500</w:t>
        <w:br/>
        <w:t>vt 0.816100 0.324600</w:t>
        <w:br/>
        <w:t>vt 0.816100 0.326500</w:t>
        <w:br/>
        <w:t>vt 0.797700 0.324600</w:t>
        <w:br/>
        <w:t>vt 0.797700 0.326500</w:t>
        <w:br/>
        <w:t>vt 0.792700 0.324600</w:t>
        <w:br/>
        <w:t>vt 0.792700 0.326500</w:t>
        <w:br/>
        <w:t>vt 0.805900 0.324600</w:t>
        <w:br/>
        <w:t>vt 0.805900 0.302900</w:t>
        <w:br/>
        <w:t>vt 0.797700 0.302900</w:t>
        <w:br/>
        <w:t>vt 0.792700 0.302900</w:t>
        <w:br/>
        <w:t>vt 0.839900 0.457600</w:t>
        <w:br/>
        <w:t>vt 0.839900 0.454500</w:t>
        <w:br/>
        <w:t>vt 0.787300 0.302900</w:t>
        <w:br/>
        <w:t>vt 0.787300 0.324600</w:t>
        <w:br/>
        <w:t>vt 0.775800 0.302900</w:t>
        <w:br/>
        <w:t>vt 0.766900 0.302900</w:t>
        <w:br/>
        <w:t>vt 0.766900 0.324600</w:t>
        <w:br/>
        <w:t>vt 0.775800 0.324600</w:t>
        <w:br/>
        <w:t>vt 0.787300 0.326500</w:t>
        <w:br/>
        <w:t>vt 0.781700 0.324600</w:t>
        <w:br/>
        <w:t>vt 0.775800 0.324600</w:t>
        <w:br/>
        <w:t>vt 0.775800 0.326500</w:t>
        <w:br/>
        <w:t>vt 0.781700 0.326500</w:t>
        <w:br/>
        <w:t>vt 0.766900 0.324600</w:t>
        <w:br/>
        <w:t>vt 0.766900 0.326500</w:t>
        <w:br/>
        <w:t>vt 0.781700 0.324600</w:t>
        <w:br/>
        <w:t>vt 0.781700 0.302900</w:t>
        <w:br/>
        <w:t>vt 0.787300 0.324600</w:t>
        <w:br/>
        <w:t>vt 0.787300 0.302900</w:t>
        <w:br/>
        <w:t>vt 0.781700 0.302900</w:t>
        <w:br/>
        <w:t>vt 0.781700 0.324600</w:t>
        <w:br/>
        <w:t>vt 0.856400 0.324600</w:t>
        <w:br/>
        <w:t>vt 0.856400 0.302900</w:t>
        <w:br/>
        <w:t>vt 0.881700 0.457600</w:t>
        <w:br/>
        <w:t>vt 0.872000 0.457600</w:t>
        <w:br/>
        <w:t>vt 0.872000 0.454500</w:t>
        <w:br/>
        <w:t>vt 0.868300 0.457600</w:t>
        <w:br/>
        <w:t>vt 0.868300 0.454500</w:t>
        <w:br/>
        <w:t>vt 0.954500 0.436400</w:t>
        <w:br/>
        <w:t>vt 0.961800 0.433900</w:t>
        <w:br/>
        <w:t>vt 0.949600 0.443600</w:t>
        <w:br/>
        <w:t>vt 0.967500 0.436400</w:t>
        <w:br/>
        <w:t>vt 0.945900 0.443600</w:t>
        <w:br/>
        <w:t>vt 0.935200 0.443600</w:t>
        <w:br/>
        <w:t>vt 0.935200 0.433900</w:t>
        <w:br/>
        <w:t>vt 0.942400 0.436400</w:t>
        <w:br/>
        <w:t>vt 0.928300 0.436400</w:t>
        <w:br/>
        <w:t>vt 0.924100 0.443600</w:t>
        <w:br/>
        <w:t>vt 0.919500 0.443600</w:t>
        <w:br/>
        <w:t>vt 0.909700 0.454500</w:t>
        <w:br/>
        <w:t>vt 0.909700 0.443600</w:t>
        <w:br/>
        <w:t>vt 0.917000 0.436400</w:t>
        <w:br/>
        <w:t>vt 0.909700 0.433900</w:t>
        <w:br/>
        <w:t>vt 0.898700 0.443600</w:t>
        <w:br/>
        <w:t>vt 0.901200 0.436400</w:t>
        <w:br/>
        <w:t>vt 0.890300 0.436400</w:t>
        <w:br/>
        <w:t>vt 0.881700 0.433900</w:t>
        <w:br/>
        <w:t>vt 0.872000 0.443600</w:t>
        <w:br/>
        <w:t>vt 0.874400 0.436400</w:t>
        <w:br/>
        <w:t>vt 0.857500 0.443600</w:t>
        <w:br/>
        <w:t>vt 0.868300 0.443600</w:t>
        <w:br/>
        <w:t>vt 0.864000 0.436400</w:t>
        <w:br/>
        <w:t>vt 0.857500 0.433900</w:t>
        <w:br/>
        <w:t>vt 0.849300 0.436400</w:t>
        <w:br/>
        <w:t>vt 0.846700 0.443600</w:t>
        <w:br/>
        <w:t>vt 0.827700 0.457600</w:t>
        <w:br/>
        <w:t>vt 0.827700 0.443600</w:t>
        <w:br/>
        <w:t>vt 0.839900 0.443600</w:t>
        <w:br/>
        <w:t>vt 0.827700 0.433900</w:t>
        <w:br/>
        <w:t>vt 0.835200 0.436400</w:t>
        <w:br/>
        <w:t>vt 0.813600 0.443600</w:t>
        <w:br/>
        <w:t>vt 0.818000 0.436400</w:t>
        <w:br/>
        <w:t>vt 0.909700 0.457600</w:t>
        <w:br/>
        <w:t>vt 0.813600 0.457600</w:t>
        <w:br/>
        <w:t>vt 0.559900 0.375700</w:t>
        <w:br/>
        <w:t>vt 0.548300 0.375700</w:t>
        <w:br/>
        <w:t>vt 0.548300 0.360700</w:t>
        <w:br/>
        <w:t>vt 0.559900 0.360700</w:t>
        <w:br/>
        <w:t>vt 0.559900 0.375700</w:t>
        <w:br/>
        <w:t>vt 0.548300 0.375700</w:t>
        <w:br/>
        <w:t>vt 0.548300 0.360700</w:t>
        <w:br/>
        <w:t>vt 0.559900 0.360700</w:t>
        <w:br/>
        <w:t>vt 0.559900 0.375700</w:t>
        <w:br/>
        <w:t>vt 0.548300 0.375700</w:t>
        <w:br/>
        <w:t>vt 0.548300 0.360700</w:t>
        <w:br/>
        <w:t>vt 0.559900 0.360700</w:t>
        <w:br/>
        <w:t>vt 0.548300 0.375700</w:t>
        <w:br/>
        <w:t>vt 0.548300 0.360700</w:t>
        <w:br/>
        <w:t>vt 0.559900 0.360700</w:t>
        <w:br/>
        <w:t>vt 0.559900 0.375700</w:t>
        <w:br/>
        <w:t>vt 0.548300 0.360700</w:t>
        <w:br/>
        <w:t>vt 0.559900 0.360700</w:t>
        <w:br/>
        <w:t>vt 0.559900 0.375700</w:t>
        <w:br/>
        <w:t>vt 0.548300 0.375700</w:t>
        <w:br/>
        <w:t>vt 0.241700 0.208300</w:t>
        <w:br/>
        <w:t>vt 0.250300 0.208300</w:t>
        <w:br/>
        <w:t>vt 0.252600 0.219600</w:t>
        <w:br/>
        <w:t>vt 0.245500 0.223600</w:t>
        <w:br/>
        <w:t>vt 0.252400 0.231000</w:t>
        <w:br/>
        <w:t>vt 0.256700 0.224300</w:t>
        <w:br/>
        <w:t>vt 0.261800 0.234300</w:t>
        <w:br/>
        <w:t>vt 0.261800 0.226500</w:t>
        <w:br/>
        <w:t>vt 0.282068 0.207346</w:t>
        <w:br/>
        <w:t>vt 0.277700 0.223600</w:t>
        <w:br/>
        <w:t>vt 0.270500 0.219600</w:t>
        <w:br/>
        <w:t>vt 0.272996 0.205931</w:t>
        <w:br/>
        <w:t>vt 0.266500 0.224500</w:t>
        <w:br/>
        <w:t>vt 0.270900 0.231400</w:t>
        <w:br/>
        <w:t>vt 0.277700 0.223600</w:t>
        <w:br/>
        <w:t>vt 0.270900 0.231400</w:t>
        <w:br/>
        <w:t>vt 0.266500 0.224500</w:t>
        <w:br/>
        <w:t>vt 0.270500 0.219600</w:t>
        <w:br/>
        <w:t>vt 0.281800 0.208300</w:t>
        <w:br/>
        <w:t>vt 0.273200 0.208300</w:t>
        <w:br/>
        <w:t>vt 0.261800 0.226500</w:t>
        <w:br/>
        <w:t>vt 0.261800 0.234300</w:t>
        <w:br/>
        <w:t>vt 0.252400 0.231000</w:t>
        <w:br/>
        <w:t>vt 0.245500 0.223600</w:t>
        <w:br/>
        <w:t>vt 0.252600 0.219600</w:t>
        <w:br/>
        <w:t>vt 0.256700 0.224300</w:t>
        <w:br/>
        <w:t>vt 0.241700 0.208300</w:t>
        <w:br/>
        <w:t>vt 0.250300 0.208300</w:t>
        <w:br/>
        <w:t>vt 0.281800 0.208300</w:t>
        <w:br/>
        <w:t>vt 0.277700 0.223600</w:t>
        <w:br/>
        <w:t>vt 0.270500 0.219600</w:t>
        <w:br/>
        <w:t>vt 0.273200 0.208300</w:t>
        <w:br/>
        <w:t>vt 0.270900 0.231400</w:t>
        <w:br/>
        <w:t>vt 0.266500 0.224500</w:t>
        <w:br/>
        <w:t>vt 0.261800 0.234300</w:t>
        <w:br/>
        <w:t>vt 0.261800 0.226500</w:t>
        <w:br/>
        <w:t>vt 0.252600 0.219600</w:t>
        <w:br/>
        <w:t>vt 0.245500 0.223600</w:t>
        <w:br/>
        <w:t>vt 0.241700 0.208300</w:t>
        <w:br/>
        <w:t>vt 0.250300 0.208300</w:t>
        <w:br/>
        <w:t>vt 0.256700 0.224300</w:t>
        <w:br/>
        <w:t>vt 0.252400 0.231000</w:t>
        <w:br/>
        <w:t>vt 0.281800 0.208300</w:t>
        <w:br/>
        <w:t>vt 0.277700 0.223600</w:t>
        <w:br/>
        <w:t>vt 0.270500 0.219600</w:t>
        <w:br/>
        <w:t>vt 0.273200 0.208300</w:t>
        <w:br/>
        <w:t>vt 0.270900 0.231400</w:t>
        <w:br/>
        <w:t>vt 0.266500 0.224500</w:t>
        <w:br/>
        <w:t>vt 0.261800 0.226500</w:t>
        <w:br/>
        <w:t>vt 0.261800 0.234300</w:t>
        <w:br/>
        <w:t>vt 0.256700 0.224300</w:t>
        <w:br/>
        <w:t>vt 0.252400 0.231000</w:t>
        <w:br/>
        <w:t>vt 0.245500 0.223600</w:t>
        <w:br/>
        <w:t>vt 0.252600 0.219600</w:t>
        <w:br/>
        <w:t>vt 0.241700 0.208300</w:t>
        <w:br/>
        <w:t>vt 0.250300 0.208300</w:t>
        <w:br/>
        <w:t>vt 0.281800 0.208300</w:t>
        <w:br/>
        <w:t>vt 0.277700 0.223600</w:t>
        <w:br/>
        <w:t>vt 0.270500 0.219600</w:t>
        <w:br/>
        <w:t>vt 0.273200 0.208300</w:t>
        <w:br/>
        <w:t>vt 0.266500 0.224500</w:t>
        <w:br/>
        <w:t>vt 0.270900 0.231400</w:t>
        <w:br/>
        <w:t>vt 0.261800 0.226500</w:t>
        <w:br/>
        <w:t>vt 0.261800 0.234300</w:t>
        <w:br/>
        <w:t>vt 0.252400 0.231000</w:t>
        <w:br/>
        <w:t>vt 0.256700 0.224300</w:t>
        <w:br/>
        <w:t>vt 0.245500 0.223600</w:t>
        <w:br/>
        <w:t>vt 0.252600 0.219600</w:t>
        <w:br/>
        <w:t>vt 0.241700 0.208300</w:t>
        <w:br/>
        <w:t>vt 0.250300 0.208300</w:t>
        <w:br/>
        <w:t>vt 0.270500 0.219600</w:t>
        <w:br/>
        <w:t>vt 0.273200 0.208300</w:t>
        <w:br/>
        <w:t>vt 0.281800 0.208300</w:t>
        <w:br/>
        <w:t>vt 0.277700 0.223600</w:t>
        <w:br/>
        <w:t>vt 0.266500 0.224500</w:t>
        <w:br/>
        <w:t>vt 0.270900 0.231400</w:t>
        <w:br/>
        <w:t>vt 0.261800 0.234300</w:t>
        <w:br/>
        <w:t>vt 0.261800 0.226500</w:t>
        <w:br/>
        <w:t>vt 0.252400 0.231000</w:t>
        <w:br/>
        <w:t>vt 0.245500 0.223600</w:t>
        <w:br/>
        <w:t>vt 0.252600 0.219600</w:t>
        <w:br/>
        <w:t>vt 0.256700 0.224300</w:t>
        <w:br/>
        <w:t>vt 0.241700 0.208300</w:t>
        <w:br/>
        <w:t>vt 0.250300 0.208300</w:t>
        <w:br/>
        <w:t>vt 0.261800 0.234300</w:t>
        <w:br/>
        <w:t>vt 0.261800 0.226500</w:t>
        <w:br/>
        <w:t>vt 0.261800 0.208300</w:t>
        <w:br/>
        <w:t>vt 0.261800 0.219600</w:t>
        <w:br/>
        <w:t>vt 0.252600 0.219600</w:t>
        <w:br/>
        <w:t>vt 0.250300 0.208300</w:t>
        <w:br/>
        <w:t>vt 0.252600 0.219600</w:t>
        <w:br/>
        <w:t>vt 0.250300 0.208300</w:t>
        <w:br/>
        <w:t>vt 0.261800 0.208300</w:t>
        <w:br/>
        <w:t>vt 0.261800 0.219600</w:t>
        <w:br/>
        <w:t>vt 0.261800 0.219600</w:t>
        <w:br/>
        <w:t>vt 0.263370 0.207494</w:t>
        <w:br/>
        <w:t>vt 0.272996 0.205931</w:t>
        <w:br/>
        <w:t>vt 0.270500 0.219600</w:t>
        <w:br/>
        <w:t>vt 0.250300 0.208300</w:t>
        <w:br/>
        <w:t>vt 0.261800 0.208300</w:t>
        <w:br/>
        <w:t>vt 0.261800 0.219600</w:t>
        <w:br/>
        <w:t>vt 0.252600 0.219600</w:t>
        <w:br/>
        <w:t>vt 0.250300 0.208300</w:t>
        <w:br/>
        <w:t>vt 0.261800 0.208300</w:t>
        <w:br/>
        <w:t>vt 0.261800 0.219600</w:t>
        <w:br/>
        <w:t>vt 0.252600 0.219600</w:t>
        <w:br/>
        <w:t>vt 0.250300 0.208300</w:t>
        <w:br/>
        <w:t>vt 0.261800 0.208300</w:t>
        <w:br/>
        <w:t>vt 0.261800 0.219600</w:t>
        <w:br/>
        <w:t>vt 0.252600 0.219600</w:t>
        <w:br/>
        <w:t>vt 0.261800 0.226500</w:t>
        <w:br/>
        <w:t>vt 0.256700 0.224300</w:t>
        <w:br/>
        <w:t>vt 0.252600 0.219600</w:t>
        <w:br/>
        <w:t>vt 0.266500 0.224500</w:t>
        <w:br/>
        <w:t>vt 0.261800 0.226500</w:t>
        <w:br/>
        <w:t>vt 0.270500 0.219600</w:t>
        <w:br/>
        <w:t>vt 0.270500 0.219600</w:t>
        <w:br/>
        <w:t>vt 0.266500 0.224500</w:t>
        <w:br/>
        <w:t>vt 0.261800 0.226500</w:t>
        <w:br/>
        <w:t>vt 0.270500 0.219600</w:t>
        <w:br/>
        <w:t>vt 0.266500 0.224500</w:t>
        <w:br/>
        <w:t>vt 0.261800 0.226500</w:t>
        <w:br/>
        <w:t>vt 0.266500 0.224500</w:t>
        <w:br/>
        <w:t>vt 0.261800 0.226500</w:t>
        <w:br/>
        <w:t>vt 0.270500 0.219600</w:t>
        <w:br/>
        <w:t>vt 0.270500 0.219600</w:t>
        <w:br/>
        <w:t>vt 0.266500 0.224500</w:t>
        <w:br/>
        <w:t>vt 0.261800 0.226500</w:t>
        <w:br/>
        <w:t>vt 0.256700 0.224300</w:t>
        <w:br/>
        <w:t>vt 0.273200 0.208300</w:t>
        <w:br/>
        <w:t>vt 0.256700 0.224300</w:t>
        <w:br/>
        <w:t>vt 0.273200 0.208300</w:t>
        <w:br/>
        <w:t>vt 0.256700 0.224300</w:t>
        <w:br/>
        <w:t>vt 0.273200 0.208300</w:t>
        <w:br/>
        <w:t>vt 0.256700 0.224300</w:t>
        <w:br/>
        <w:t>vt 0.273200 0.208300</w:t>
        <w:br/>
        <w:t>vt 0.256700 0.224300</w:t>
        <w:br/>
        <w:t>vt 0.273200 0.208300</w:t>
        <w:br/>
        <w:t>vt 0.266500 0.224500</w:t>
        <w:br/>
        <w:t>vt 0.262206 0.207966</w:t>
        <w:br/>
        <w:t>vt 0.250300 0.208300</w:t>
        <w:br/>
        <w:t>vt 0.971000 0.020800</w:t>
        <w:br/>
        <w:t>vt 0.976200 0.020800</w:t>
        <w:br/>
        <w:t>vt 0.976200 0.032800</w:t>
        <w:br/>
        <w:t>vt 0.971000 0.032800</w:t>
        <w:br/>
        <w:t>vt 0.795700 0.009900</w:t>
        <w:br/>
        <w:t>vt 0.816200 0.009700</w:t>
        <w:br/>
        <w:t>vt 0.816200 0.031700</w:t>
        <w:br/>
        <w:t>vt 0.795700 0.031700</w:t>
        <w:br/>
        <w:t>vt 0.785600 0.009900</w:t>
        <w:br/>
        <w:t>vt 0.783600 0.006500</w:t>
        <w:br/>
        <w:t>vt 0.795700 0.006500</w:t>
        <w:br/>
        <w:t>vt 0.847000 0.006500</w:t>
        <w:br/>
        <w:t>vt 0.847000 0.034200</w:t>
        <w:br/>
        <w:t>vt 0.845200 0.031700</w:t>
        <w:br/>
        <w:t>vt 0.845200 0.009400</w:t>
        <w:br/>
        <w:t>vt 0.816200 0.034200</w:t>
        <w:br/>
        <w:t>vt 0.835700 0.031700</w:t>
        <w:br/>
        <w:t>vt 0.835700 0.034200</w:t>
        <w:br/>
        <w:t>vt 0.785600 0.031700</w:t>
        <w:br/>
        <w:t>vt 0.783600 0.034200</w:t>
        <w:br/>
        <w:t>vt 0.783600 0.006500</w:t>
        <w:br/>
        <w:t>vt 0.785600 0.009900</w:t>
        <w:br/>
        <w:t>vt 0.947800 0.020800</w:t>
        <w:br/>
        <w:t>vt 0.952600 0.020800</w:t>
        <w:br/>
        <w:t>vt 0.952600 0.032800</w:t>
        <w:br/>
        <w:t>vt 0.947800 0.032800</w:t>
        <w:br/>
        <w:t>vt 0.835700 0.009300</w:t>
        <w:br/>
        <w:t>vt 0.835700 0.006500</w:t>
        <w:br/>
        <w:t>vt 0.847000 0.006500</w:t>
        <w:br/>
        <w:t>vt 0.845200 0.009400</w:t>
        <w:br/>
        <w:t>vt 0.795700 0.034200</w:t>
        <w:br/>
        <w:t>vt 0.961500 0.032800</w:t>
        <w:br/>
        <w:t>vt 0.961500 0.020800</w:t>
        <w:br/>
        <w:t>vt 0.785600 0.031700</w:t>
        <w:br/>
        <w:t>vt 0.816200 0.006500</w:t>
        <w:br/>
        <w:t>vt 0.845200 0.031700</w:t>
        <w:br/>
        <w:t>vt 0.847000 0.034200</w:t>
        <w:br/>
        <w:t>vt 0.783600 0.034200</w:t>
        <w:br/>
        <w:t>vt 0.869200 0.008400</w:t>
        <w:br/>
        <w:t>vt 0.869200 0.005700</w:t>
        <w:br/>
        <w:t>vt 0.883000 0.005700</w:t>
        <w:br/>
        <w:t>vt 0.883000 0.008400</w:t>
        <w:br/>
        <w:t>vt 0.853400 0.030600</w:t>
        <w:br/>
        <w:t>vt 0.853400 0.008500</w:t>
        <w:br/>
        <w:t>vt 0.869200 0.008400</w:t>
        <w:br/>
        <w:t>vt 0.869200 0.030500</w:t>
        <w:br/>
        <w:t>vt 0.946000 0.006400</w:t>
        <w:br/>
        <w:t>vt 0.952800 0.006400</w:t>
        <w:br/>
        <w:t>vt 0.952800 0.016400</w:t>
        <w:br/>
        <w:t>vt 0.946000 0.016400</w:t>
        <w:br/>
        <w:t>vt 0.937800 0.030500</w:t>
        <w:br/>
        <w:t>vt 0.937800 0.008400</w:t>
        <w:br/>
        <w:t>vt 0.940900 0.005700</w:t>
        <w:br/>
        <w:t>vt 0.940900 0.033800</w:t>
        <w:br/>
        <w:t>vt 0.897000 0.030500</w:t>
        <w:br/>
        <w:t>vt 0.897000 0.033800</w:t>
        <w:br/>
        <w:t>vt 0.883000 0.033800</w:t>
        <w:br/>
        <w:t>vt 0.883000 0.030500</w:t>
        <w:br/>
        <w:t>vt 0.850100 0.005700</w:t>
        <w:br/>
        <w:t>vt 0.850100 0.033800</w:t>
        <w:br/>
        <w:t>vt 0.975400 0.006400</w:t>
        <w:br/>
        <w:t>vt 0.979600 0.006400</w:t>
        <w:br/>
        <w:t>vt 0.979600 0.016400</w:t>
        <w:br/>
        <w:t>vt 0.975400 0.016400</w:t>
        <w:br/>
        <w:t>vt 0.897000 0.008400</w:t>
        <w:br/>
        <w:t>vt 0.883000 0.008400</w:t>
        <w:br/>
        <w:t>vt 0.937800 0.008400</w:t>
        <w:br/>
        <w:t>vt 0.929200 0.008400</w:t>
        <w:br/>
        <w:t>vt 0.929200 0.005700</w:t>
        <w:br/>
        <w:t>vt 0.940900 0.005700</w:t>
        <w:br/>
        <w:t>vt 0.869200 0.033800</w:t>
        <w:br/>
        <w:t>vt 0.911800 0.033800</w:t>
        <w:br/>
        <w:t>vt 0.911800 0.030500</w:t>
        <w:br/>
        <w:t>vt 0.929200 0.030500</w:t>
        <w:br/>
        <w:t>vt 0.929200 0.033800</w:t>
        <w:br/>
        <w:t>vt 0.968700 0.016400</w:t>
        <w:br/>
        <w:t>vt 0.963200 0.016400</w:t>
        <w:br/>
        <w:t>vt 0.963200 0.006400</w:t>
        <w:br/>
        <w:t>vt 0.968700 0.006400</w:t>
        <w:br/>
        <w:t>vt 0.911800 0.008400</w:t>
        <w:br/>
        <w:t>vt 0.929200 0.008400</w:t>
        <w:br/>
        <w:t>vt 0.897000 0.005700</w:t>
        <w:br/>
        <w:t>vt 0.911800 0.005700</w:t>
        <w:br/>
        <w:t>vt 0.911800 0.008400</w:t>
        <w:br/>
        <w:t>vt 0.897000 0.008400</w:t>
        <w:br/>
        <w:t>vt 0.853400 0.008500</w:t>
        <w:br/>
        <w:t>vt 0.850100 0.005700</w:t>
        <w:br/>
        <w:t>vt 0.958200 0.006400</w:t>
        <w:br/>
        <w:t>vt 0.958200 0.016400</w:t>
        <w:br/>
        <w:t>vt 0.959460 0.354474</w:t>
        <w:br/>
        <w:t>vt 0.953733 0.354563</w:t>
        <w:br/>
        <w:t>vt 0.954350 0.353278</w:t>
        <w:br/>
        <w:t>vt 0.958769 0.353223</w:t>
        <w:br/>
        <w:t>vt 0.954617 0.330136</w:t>
        <w:br/>
        <w:t>vt 0.954350 0.353278</w:t>
        <w:br/>
        <w:t>vt 0.954298 0.353429</w:t>
        <w:br/>
        <w:t>vt 0.955480 0.330102</w:t>
        <w:br/>
        <w:t>vt 0.955975 0.354672</w:t>
        <w:br/>
        <w:t>vt 0.953733 0.354563</w:t>
        <w:br/>
        <w:t>vt 0.988760 0.353096</w:t>
        <w:br/>
        <w:t>vt 0.995330 0.353021</w:t>
        <w:br/>
        <w:t>vt 0.994839 0.355206</w:t>
        <w:br/>
        <w:t>vt 0.988080 0.354747</w:t>
        <w:br/>
        <w:t>vt 0.963364 0.410642</w:t>
        <w:br/>
        <w:t>vt 0.961248 0.406741</w:t>
        <w:br/>
        <w:t>vt 0.970817 0.406955</w:t>
        <w:br/>
        <w:t>vt 0.967824 0.411629</w:t>
        <w:br/>
        <w:t>vt 0.955480 0.330102</w:t>
        <w:br/>
        <w:t>vt 0.954298 0.353429</w:t>
        <w:br/>
        <w:t>vt 0.949914 0.353070</w:t>
        <w:br/>
        <w:t>vt 0.950343 0.329899</w:t>
        <w:br/>
        <w:t>vt 0.915506 0.354622</w:t>
        <w:br/>
        <w:t>vt 0.913885 0.353766</w:t>
        <w:br/>
        <w:t>vt 0.914870 0.353400</w:t>
        <w:br/>
        <w:t>vt 0.914324 0.354922</w:t>
        <w:br/>
        <w:t>vt 0.913885 0.353766</w:t>
        <w:br/>
        <w:t>vt 0.915506 0.354622</w:t>
        <w:br/>
        <w:t>vt 0.908782 0.354855</w:t>
        <w:br/>
        <w:t>vt 0.908938 0.353516</w:t>
        <w:br/>
        <w:t>vt 0.877973 0.353788</w:t>
        <w:br/>
        <w:t>vt 0.878185 0.355433</w:t>
        <w:br/>
        <w:t>vt 0.875826 0.355562</w:t>
        <w:br/>
        <w:t>vt 0.875335 0.353718</w:t>
        <w:br/>
        <w:t>vt 0.871022 0.355552</w:t>
        <w:br/>
        <w:t>vt 0.871816 0.353758</w:t>
        <w:br/>
        <w:t>vt 0.877002 0.330854</w:t>
        <w:br/>
        <w:t>vt 0.875335 0.353718</w:t>
        <w:br/>
        <w:t>vt 0.875006 0.330511</w:t>
        <w:br/>
        <w:t>vt 0.883135 0.355059</w:t>
        <w:br/>
        <w:t>vt 0.878185 0.355433</w:t>
        <w:br/>
        <w:t>vt 0.877973 0.353788</w:t>
        <w:br/>
        <w:t>vt 0.882379 0.353716</w:t>
        <w:br/>
        <w:t>vt 0.914493 0.330336</w:t>
        <w:br/>
        <w:t>vt 0.914377 0.330163</w:t>
        <w:br/>
        <w:t>vt 0.921204 0.354605</w:t>
        <w:br/>
        <w:t>vt 0.914324 0.354922</w:t>
        <w:br/>
        <w:t>vt 0.914870 0.353400</w:t>
        <w:br/>
        <w:t>vt 0.920549 0.353227</w:t>
        <w:br/>
        <w:t>vt 0.933877 0.407414</w:t>
        <w:br/>
        <w:t>vt 0.931703 0.410393</w:t>
        <w:br/>
        <w:t>vt 0.926600 0.410194</w:t>
        <w:br/>
        <w:t>vt 0.924143 0.407645</w:t>
        <w:br/>
        <w:t>vt 0.900594 0.406986</w:t>
        <w:br/>
        <w:t>vt 0.924513 0.416370</w:t>
        <w:br/>
        <w:t>vt 0.898371 0.417783</w:t>
        <w:br/>
        <w:t>vt 0.847900 0.355500</w:t>
        <w:br/>
        <w:t>vt 0.842500 0.355500</w:t>
        <w:br/>
        <w:t>vt 0.842500 0.353400</w:t>
        <w:br/>
        <w:t>vt 0.847900 0.353400</w:t>
        <w:br/>
        <w:t>vt 0.861600 0.410900</w:t>
        <w:br/>
        <w:t>vt 0.863900 0.407400</w:t>
        <w:br/>
        <w:t>vt 0.863900 0.418800</w:t>
        <w:br/>
        <w:t>vt 0.805700 0.353400</w:t>
        <w:br/>
        <w:t>vt 0.805700 0.330700</w:t>
        <w:br/>
        <w:t>vt 0.811000 0.330700</w:t>
        <w:br/>
        <w:t>vt 0.811000 0.353400</w:t>
        <w:br/>
        <w:t>vt 0.800600 0.353400</w:t>
        <w:br/>
        <w:t>vt 0.800600 0.330700</w:t>
        <w:br/>
        <w:t>vt 0.805700 0.330700</w:t>
        <w:br/>
        <w:t>vt 0.805700 0.353400</w:t>
        <w:br/>
        <w:t>vt 0.814000 0.407400</w:t>
        <w:br/>
        <w:t>vt 0.827100 0.407400</w:t>
        <w:br/>
        <w:t>vt 0.824800 0.410900</w:t>
        <w:br/>
        <w:t>vt 0.816600 0.410900</w:t>
        <w:br/>
        <w:t>vt 0.856100 0.410900</w:t>
        <w:br/>
        <w:t>vt 0.853100 0.407400</w:t>
        <w:br/>
        <w:t>vt 0.833500 0.355500</w:t>
        <w:br/>
        <w:t>vt 0.833500 0.353400</w:t>
        <w:br/>
        <w:t>vt 0.838600 0.353400</w:t>
        <w:br/>
        <w:t>vt 0.838600 0.355500</w:t>
        <w:br/>
        <w:t>vt 0.842500 0.353400</w:t>
        <w:br/>
        <w:t>vt 0.842500 0.355500</w:t>
        <w:br/>
        <w:t>vt 0.897885 0.409190</w:t>
        <w:br/>
        <w:t>vt 0.891476 0.409701</w:t>
        <w:br/>
        <w:t>vt 0.889004 0.406323</w:t>
        <w:br/>
        <w:t>vt 0.838600 0.330700</w:t>
        <w:br/>
        <w:t>vt 0.842500 0.330700</w:t>
        <w:br/>
        <w:t>vt 0.800600 0.353400</w:t>
        <w:br/>
        <w:t>vt 0.800600 0.355500</w:t>
        <w:br/>
        <w:t>vt 0.794700 0.355500</w:t>
        <w:br/>
        <w:t>vt 0.794700 0.353400</w:t>
        <w:br/>
        <w:t>vt 0.805700 0.355500</w:t>
        <w:br/>
        <w:t>vt 0.800600 0.355500</w:t>
        <w:br/>
        <w:t>vt 0.765400 0.330700</w:t>
        <w:br/>
        <w:t>vt 0.771000 0.330700</w:t>
        <w:br/>
        <w:t>vt 0.771000 0.353400</w:t>
        <w:br/>
        <w:t>vt 0.765400 0.353400</w:t>
        <w:br/>
        <w:t>vt 0.771000 0.355500</w:t>
        <w:br/>
        <w:t>vt 0.765400 0.355500</w:t>
        <w:br/>
        <w:t>vt 0.955975 0.354672</w:t>
        <w:br/>
        <w:t>vt 0.949285 0.354493</w:t>
        <w:br/>
        <w:t>vt 0.811000 0.355500</w:t>
        <w:br/>
        <w:t>vt 0.969206 0.418479</w:t>
        <w:br/>
        <w:t>vt 0.995986 0.407353</w:t>
        <w:br/>
        <w:t>vt 0.995061 0.417945</w:t>
        <w:br/>
        <w:t>vt 0.988248 0.329768</w:t>
        <w:br/>
        <w:t>vt 0.995005 0.329782</w:t>
        <w:br/>
        <w:t>vt 0.954617 0.330136</w:t>
        <w:br/>
        <w:t>vt 0.958372 0.329992</w:t>
        <w:br/>
        <w:t>vt 0.966543 0.353161</w:t>
        <w:br/>
        <w:t>vt 0.966593 0.329792</w:t>
        <w:br/>
        <w:t>vt 0.972219 0.329834</w:t>
        <w:br/>
        <w:t>vt 0.971962 0.353198</w:t>
        <w:br/>
        <w:t>vt 0.966831 0.354373</w:t>
        <w:br/>
        <w:t>vt 0.978590 0.354486</w:t>
        <w:br/>
        <w:t>vt 0.978417 0.353232</w:t>
        <w:br/>
        <w:t>vt 0.972303 0.354431</w:t>
        <w:br/>
        <w:t>vt 0.961427 0.418213</w:t>
        <w:br/>
        <w:t>vt 0.933618 0.419733</w:t>
        <w:br/>
        <w:t>vt 0.914377 0.330163</w:t>
        <w:br/>
        <w:t>vt 0.920656 0.329998</w:t>
        <w:br/>
        <w:t>vt 0.929002 0.353245</w:t>
        <w:br/>
        <w:t>vt 0.928546 0.329963</w:t>
        <w:br/>
        <w:t>vt 0.935090 0.330067</w:t>
        <w:br/>
        <w:t>vt 0.935315 0.353201</w:t>
        <w:br/>
        <w:t>vt 0.941536 0.353339</w:t>
        <w:br/>
        <w:t>vt 0.940861 0.354647</w:t>
        <w:br/>
        <w:t>vt 0.928919 0.354668</w:t>
        <w:br/>
        <w:t>vt 0.935205 0.354589</w:t>
        <w:br/>
        <w:t>vt 0.877002 0.330854</w:t>
        <w:br/>
        <w:t>vt 0.882933 0.330267</w:t>
        <w:br/>
        <w:t>vt 0.909292 0.330208</w:t>
        <w:br/>
        <w:t>vt 0.914493 0.330336</w:t>
        <w:br/>
        <w:t>vt 0.890641 0.353499</w:t>
        <w:br/>
        <w:t>vt 0.890368 0.355066</w:t>
        <w:br/>
        <w:t>vt 0.900714 0.355027</w:t>
        <w:br/>
        <w:t>vt 0.900632 0.353487</w:t>
        <w:br/>
        <w:t>vt 0.896025 0.354934</w:t>
        <w:br/>
        <w:t>vt 0.895916 0.353431</w:t>
        <w:br/>
        <w:t>vt 0.871372 0.330507</w:t>
        <w:br/>
        <w:t>vt 0.875006 0.330511</w:t>
        <w:br/>
        <w:t>vt 0.889193 0.415938</w:t>
        <w:br/>
        <w:t>vt 0.842500 0.330700</w:t>
        <w:br/>
        <w:t>vt 0.847900 0.330700</w:t>
        <w:br/>
        <w:t>vt 0.855300 0.330700</w:t>
        <w:br/>
        <w:t>vt 0.855300 0.353400</w:t>
        <w:br/>
        <w:t>vt 0.863200 0.353400</w:t>
        <w:br/>
        <w:t>vt 0.863200 0.355500</w:t>
        <w:br/>
        <w:t>vt 0.859200 0.355500</w:t>
        <w:br/>
        <w:t>vt 0.855300 0.355500</w:t>
        <w:br/>
        <w:t>vt 0.855300 0.353400</w:t>
        <w:br/>
        <w:t>vt 0.859200 0.353400</w:t>
        <w:br/>
        <w:t>vt 0.853100 0.418800</w:t>
        <w:br/>
        <w:t>vt 0.827100 0.418800</w:t>
        <w:br/>
        <w:t>vt 0.833500 0.330700</w:t>
        <w:br/>
        <w:t>vt 0.838600 0.330700</w:t>
        <w:br/>
        <w:t>vt 0.822100 0.353400</w:t>
        <w:br/>
        <w:t>vt 0.822100 0.330700</w:t>
        <w:br/>
        <w:t>vt 0.826300 0.330700</w:t>
        <w:br/>
        <w:t>vt 0.826300 0.353400</w:t>
        <w:br/>
        <w:t>vt 0.826300 0.355500</w:t>
        <w:br/>
        <w:t>vt 0.817500 0.353400</w:t>
        <w:br/>
        <w:t>vt 0.817500 0.355500</w:t>
        <w:br/>
        <w:t>vt 0.822100 0.355500</w:t>
        <w:br/>
        <w:t>vt 0.794700 0.330700</w:t>
        <w:br/>
        <w:t>vt 0.800600 0.330700</w:t>
        <w:br/>
        <w:t>vt 0.814000 0.418800</w:t>
        <w:br/>
        <w:t>vt 0.788900 0.418800</w:t>
        <w:br/>
        <w:t>vt 0.787700 0.407400</w:t>
        <w:br/>
        <w:t>vt 0.783000 0.353400</w:t>
        <w:br/>
        <w:t>vt 0.783000 0.330700</w:t>
        <w:br/>
        <w:t>vt 0.787500 0.330700</w:t>
        <w:br/>
        <w:t>vt 0.787500 0.353400</w:t>
        <w:br/>
        <w:t>vt 0.787500 0.355500</w:t>
        <w:br/>
        <w:t>vt 0.778500 0.353400</w:t>
        <w:br/>
        <w:t>vt 0.778500 0.355500</w:t>
        <w:br/>
        <w:t>vt 0.783000 0.355500</w:t>
        <w:br/>
        <w:t>vt 0.808800 0.428000</w:t>
        <w:br/>
        <w:t>vt 0.794400 0.428000</w:t>
        <w:br/>
        <w:t>vt 0.778500 0.330700</w:t>
        <w:br/>
        <w:t>vt 0.801500 0.430400</w:t>
        <w:br/>
        <w:t>vt 0.846100 0.428000</w:t>
        <w:br/>
        <w:t>vt 0.832100 0.428000</w:t>
        <w:br/>
        <w:t>vt 0.817500 0.330700</w:t>
        <w:br/>
        <w:t>vt 0.839300 0.430400</w:t>
        <w:br/>
        <w:t>vt 0.863200 0.330700</w:t>
        <w:br/>
        <w:t>vt 0.859200 0.330700</w:t>
        <w:br/>
        <w:t>vt 0.883400 0.428000</w:t>
        <w:br/>
        <w:t>vt 0.871300 0.428000</w:t>
        <w:br/>
        <w:t>vt 0.877400 0.430400</w:t>
        <w:br/>
        <w:t>vt 0.890858 0.330303</w:t>
        <w:br/>
        <w:t>vt 0.895911 0.330462</w:t>
        <w:br/>
        <w:t>vt 0.918194 0.426558</w:t>
        <w:br/>
        <w:t>vt 0.905813 0.427252</w:t>
        <w:br/>
        <w:t>vt 0.912217 0.428816</w:t>
        <w:br/>
        <w:t>vt 0.900897 0.330268</w:t>
        <w:br/>
        <w:t>vt 0.954017 0.427748</w:t>
        <w:br/>
        <w:t>vt 0.939722 0.427996</w:t>
        <w:br/>
        <w:t>vt 0.941640 0.329973</w:t>
        <w:br/>
        <w:t>vt 0.947067 0.430263</w:t>
        <w:br/>
        <w:t>vt 0.986869 0.427408</w:t>
        <w:br/>
        <w:t>vt 0.974919 0.426994</w:t>
        <w:br/>
        <w:t>vt 0.978640 0.329821</w:t>
        <w:br/>
        <w:t>vt 0.980580 0.428780</w:t>
        <w:br/>
        <w:t>vt 0.100800 0.054200</w:t>
        <w:br/>
        <w:t>vt 0.100800 0.058800</w:t>
        <w:br/>
        <w:t>vt 0.090900 0.058800</w:t>
        <w:br/>
        <w:t>vt 0.090900 0.054200</w:t>
        <w:br/>
        <w:t>vt 0.090900 0.082900</w:t>
        <w:br/>
        <w:t>vt 0.100800 0.082900</w:t>
        <w:br/>
        <w:t>vt 0.100800 0.086800</w:t>
        <w:br/>
        <w:t>vt 0.090900 0.086800</w:t>
        <w:br/>
        <w:t>vt 0.512600 0.956100</w:t>
        <w:br/>
        <w:t>vt 0.515100 0.956100</w:t>
        <w:br/>
        <w:t>vt 0.515100 0.967700</w:t>
        <w:br/>
        <w:t>vt 0.512600 0.967700</w:t>
        <w:br/>
        <w:t>vt 0.081700 0.058800</w:t>
        <w:br/>
        <w:t>vt 0.081700 0.054200</w:t>
        <w:br/>
        <w:t>vt 0.081700 0.082900</w:t>
        <w:br/>
        <w:t>vt 0.081700 0.086800</w:t>
        <w:br/>
        <w:t>vt 0.518000 0.956100</w:t>
        <w:br/>
        <w:t>vt 0.518000 0.967700</w:t>
        <w:br/>
        <w:t>vt 0.108000 0.082900</w:t>
        <w:br/>
        <w:t>vt 0.100800 0.082900</w:t>
        <w:br/>
        <w:t>vt 0.100800 0.058800</w:t>
        <w:br/>
        <w:t>vt 0.108000 0.058800</w:t>
        <w:br/>
        <w:t>vt 0.512600 0.956100</w:t>
        <w:br/>
        <w:t>vt 0.512600 0.967700</w:t>
        <w:br/>
        <w:t>vt 0.511000 0.967700</w:t>
        <w:br/>
        <w:t>vt 0.511000 0.956100</w:t>
        <w:br/>
        <w:t>vt 0.100800 0.086800</w:t>
        <w:br/>
        <w:t>vt 0.108000 0.086800</w:t>
        <w:br/>
        <w:t>vt 0.100800 0.054200</w:t>
        <w:br/>
        <w:t>vt 0.108000 0.054200</w:t>
        <w:br/>
        <w:t>vt 0.067000 0.054200</w:t>
        <w:br/>
        <w:t>vt 0.067000 0.058800</w:t>
        <w:br/>
        <w:t>vt 0.067000 0.086800</w:t>
        <w:br/>
        <w:t>vt 0.067000 0.082900</w:t>
        <w:br/>
        <w:t>vt 0.523500 0.956100</w:t>
        <w:br/>
        <w:t>vt 0.523500 0.967700</w:t>
        <w:br/>
        <w:t>vt 0.108000 0.058800</w:t>
        <w:br/>
        <w:t>vt 0.114700 0.058800</w:t>
        <w:br/>
        <w:t>vt 0.114700 0.082900</w:t>
        <w:br/>
        <w:t>vt 0.108000 0.082900</w:t>
        <w:br/>
        <w:t>vt 0.511000 0.956100</w:t>
        <w:br/>
        <w:t>vt 0.511000 0.967700</w:t>
        <w:br/>
        <w:t>vt 0.509200 0.967700</w:t>
        <w:br/>
        <w:t>vt 0.509200 0.956100</w:t>
        <w:br/>
        <w:t>vt 0.114700 0.086800</w:t>
        <w:br/>
        <w:t>vt 0.114700 0.054200</w:t>
        <w:br/>
        <w:t>vt 0.046500 0.058800</w:t>
        <w:br/>
        <w:t>vt 0.046500 0.054200</w:t>
        <w:br/>
        <w:t>vt 0.046500 0.082900</w:t>
        <w:br/>
        <w:t>vt 0.046500 0.086800</w:t>
        <w:br/>
        <w:t>vt 0.531300 0.956100</w:t>
        <w:br/>
        <w:t>vt 0.531300 0.967700</w:t>
        <w:br/>
        <w:t>vt 0.037900 0.058800</w:t>
        <w:br/>
        <w:t>vt 0.037900 0.054200</w:t>
        <w:br/>
        <w:t>vt 0.037900 0.086800</w:t>
        <w:br/>
        <w:t>vt 0.037900 0.082900</w:t>
        <w:br/>
        <w:t>vt 0.534400 0.956100</w:t>
        <w:br/>
        <w:t>vt 0.534400 0.967700</w:t>
        <w:br/>
        <w:t>vt 0.031300 0.058800</w:t>
        <w:br/>
        <w:t>vt 0.031300 0.054200</w:t>
        <w:br/>
        <w:t>vt 0.031300 0.086800</w:t>
        <w:br/>
        <w:t>vt 0.031300 0.082900</w:t>
        <w:br/>
        <w:t>vt 0.536200 0.956100</w:t>
        <w:br/>
        <w:t>vt 0.536200 0.967700</w:t>
        <w:br/>
        <w:t>vt 0.023900 0.054200</w:t>
        <w:br/>
        <w:t>vt 0.031300 0.054200</w:t>
        <w:br/>
        <w:t>vt 0.031300 0.058800</w:t>
        <w:br/>
        <w:t>vt 0.023900 0.058800</w:t>
        <w:br/>
        <w:t>vt 0.023900 0.086800</w:t>
        <w:br/>
        <w:t>vt 0.023900 0.082900</w:t>
        <w:br/>
        <w:t>vt 0.031300 0.082900</w:t>
        <w:br/>
        <w:t>vt 0.536200 0.956100</w:t>
        <w:br/>
        <w:t>vt 0.538200 0.956100</w:t>
        <w:br/>
        <w:t>vt 0.538200 0.967700</w:t>
        <w:br/>
        <w:t>vt 0.536200 0.967700</w:t>
        <w:br/>
        <w:t>vt 0.016600 0.058800</w:t>
        <w:br/>
        <w:t>vt 0.016600 0.054200</w:t>
        <w:br/>
        <w:t>vt 0.023900 0.058800</w:t>
        <w:br/>
        <w:t>vt 0.016600 0.082900</w:t>
        <w:br/>
        <w:t>vt 0.023900 0.082900</w:t>
        <w:br/>
        <w:t>vt 0.016600 0.086800</w:t>
        <w:br/>
        <w:t>vt 0.538200 0.967700</w:t>
        <w:br/>
        <w:t>vt 0.538200 0.956100</w:t>
        <w:br/>
        <w:t>vt 0.540500 0.956100</w:t>
        <w:br/>
        <w:t>vt 0.540500 0.967700</w:t>
        <w:br/>
        <w:t>vt 0.008500 0.058800</w:t>
        <w:br/>
        <w:t>vt 0.008500 0.054200</w:t>
        <w:br/>
        <w:t>vt 0.008500 0.082900</w:t>
        <w:br/>
        <w:t>vt 0.008500 0.086800</w:t>
        <w:br/>
        <w:t>vt 0.543500 0.956100</w:t>
        <w:br/>
        <w:t>vt 0.543500 0.967700</w:t>
        <w:br/>
        <w:t>vt 0.157000 0.054200</w:t>
        <w:br/>
        <w:t>vt 0.157000 0.058800</w:t>
        <w:br/>
        <w:t>vt 0.136200 0.058800</w:t>
        <w:br/>
        <w:t>vt 0.136200 0.054200</w:t>
        <w:br/>
        <w:t>vt 0.157000 0.086800</w:t>
        <w:br/>
        <w:t>vt 0.136200 0.086800</w:t>
        <w:br/>
        <w:t>vt 0.136200 0.082900</w:t>
        <w:br/>
        <w:t>vt 0.157000 0.082900</w:t>
        <w:br/>
        <w:t>vt 0.493400 0.967700</w:t>
        <w:br/>
        <w:t>vt 0.493400 0.956100</w:t>
        <w:br/>
        <w:t>vt 0.501400 0.956100</w:t>
        <w:br/>
        <w:t>vt 0.501400 0.967700</w:t>
        <w:br/>
        <w:t>vt 0.123300 0.054200</w:t>
        <w:br/>
        <w:t>vt 0.123300 0.058800</w:t>
        <w:br/>
        <w:t>vt 0.123300 0.086800</w:t>
        <w:br/>
        <w:t>vt 0.123300 0.082900</w:t>
        <w:br/>
        <w:t>vt 0.506300 0.967700</w:t>
        <w:br/>
        <w:t>vt 0.506300 0.956100</w:t>
        <w:br/>
        <w:t>vt 0.331500 0.058400</w:t>
        <w:br/>
        <w:t>vt 0.331500 0.053400</w:t>
        <w:br/>
        <w:t>vt 0.338000 0.053400</w:t>
        <w:br/>
        <w:t>vt 0.338000 0.058400</w:t>
        <w:br/>
        <w:t>vt 0.331500 0.086700</w:t>
        <w:br/>
        <w:t>vt 0.331500 0.083000</w:t>
        <w:br/>
        <w:t>vt 0.338000 0.083000</w:t>
        <w:br/>
        <w:t>vt 0.338000 0.086700</w:t>
        <w:br/>
        <w:t>vt 0.511500 0.976000</w:t>
        <w:br/>
        <w:t>vt 0.513400 0.976000</w:t>
        <w:br/>
        <w:t>vt 0.513400 0.987800</w:t>
        <w:br/>
        <w:t>vt 0.511500 0.987800</w:t>
        <w:br/>
        <w:t>vt 0.321300 0.058400</w:t>
        <w:br/>
        <w:t>vt 0.321300 0.053400</w:t>
        <w:br/>
        <w:t>vt 0.321300 0.086700</w:t>
        <w:br/>
        <w:t>vt 0.321300 0.083000</w:t>
        <w:br/>
        <w:t>vt 0.517200 0.976000</w:t>
        <w:br/>
        <w:t>vt 0.517200 0.987800</w:t>
        <w:br/>
        <w:t>vt 0.310200 0.058400</w:t>
        <w:br/>
        <w:t>vt 0.310200 0.053400</w:t>
        <w:br/>
        <w:t>vt 0.310200 0.086700</w:t>
        <w:br/>
        <w:t>vt 0.310200 0.083000</w:t>
        <w:br/>
        <w:t>vt 0.521400 0.976000</w:t>
        <w:br/>
        <w:t>vt 0.521400 0.987800</w:t>
        <w:br/>
        <w:t>vt 0.301000 0.053400</w:t>
        <w:br/>
        <w:t>vt 0.301000 0.058400</w:t>
        <w:br/>
        <w:t>vt 0.301000 0.086700</w:t>
        <w:br/>
        <w:t>vt 0.301000 0.083000</w:t>
        <w:br/>
        <w:t>vt 0.524500 0.987800</w:t>
        <w:br/>
        <w:t>vt 0.524500 0.976000</w:t>
        <w:br/>
        <w:t>vt 0.293500 0.058400</w:t>
        <w:br/>
        <w:t>vt 0.293500 0.053400</w:t>
        <w:br/>
        <w:t>vt 0.301000 0.053400</w:t>
        <w:br/>
        <w:t>vt 0.301000 0.058400</w:t>
        <w:br/>
        <w:t>vt 0.293500 0.083000</w:t>
        <w:br/>
        <w:t>vt 0.301000 0.083000</w:t>
        <w:br/>
        <w:t>vt 0.301000 0.086700</w:t>
        <w:br/>
        <w:t>vt 0.293500 0.086700</w:t>
        <w:br/>
        <w:t>vt 0.524500 0.976000</w:t>
        <w:br/>
        <w:t>vt 0.526400 0.976000</w:t>
        <w:br/>
        <w:t>vt 0.526400 0.987800</w:t>
        <w:br/>
        <w:t>vt 0.524500 0.987800</w:t>
        <w:br/>
        <w:t>vt 0.293500 0.053400</w:t>
        <w:br/>
        <w:t>vt 0.293500 0.058400</w:t>
        <w:br/>
        <w:t>vt 0.284300 0.058400</w:t>
        <w:br/>
        <w:t>vt 0.284300 0.053400</w:t>
        <w:br/>
        <w:t>vt 0.293500 0.086700</w:t>
        <w:br/>
        <w:t>vt 0.284300 0.086700</w:t>
        <w:br/>
        <w:t>vt 0.284300 0.083000</w:t>
        <w:br/>
        <w:t>vt 0.293500 0.083000</w:t>
        <w:br/>
        <w:t>vt 0.529100 0.987800</w:t>
        <w:br/>
        <w:t>vt 0.526400 0.987800</w:t>
        <w:br/>
        <w:t>vt 0.526400 0.976000</w:t>
        <w:br/>
        <w:t>vt 0.529100 0.976000</w:t>
        <w:br/>
        <w:t>vt 0.274100 0.058400</w:t>
        <w:br/>
        <w:t>vt 0.274100 0.053400</w:t>
        <w:br/>
        <w:t>vt 0.274100 0.086700</w:t>
        <w:br/>
        <w:t>vt 0.274100 0.083000</w:t>
        <w:br/>
        <w:t>vt 0.533000 0.976000</w:t>
        <w:br/>
        <w:t>vt 0.533000 0.987800</w:t>
        <w:br/>
        <w:t>vt 0.355800 0.053400</w:t>
        <w:br/>
        <w:t>vt 0.367600 0.053400</w:t>
        <w:br/>
        <w:t>vt 0.367600 0.058400</w:t>
        <w:br/>
        <w:t>vt 0.355800 0.058400</w:t>
        <w:br/>
        <w:t>vt 0.367600 0.083000</w:t>
        <w:br/>
        <w:t>vt 0.367600 0.086700</w:t>
        <w:br/>
        <w:t>vt 0.355800 0.086700</w:t>
        <w:br/>
        <w:t>vt 0.355800 0.083000</w:t>
        <w:br/>
        <w:t>vt 0.502100 0.987800</w:t>
        <w:br/>
        <w:t>vt 0.502100 0.976000</w:t>
        <w:br/>
        <w:t>vt 0.506500 0.976000</w:t>
        <w:br/>
        <w:t>vt 0.506500 0.987800</w:t>
        <w:br/>
        <w:t>vt 0.348100 0.058400</w:t>
        <w:br/>
        <w:t>vt 0.348100 0.053400</w:t>
        <w:br/>
        <w:t>vt 0.348100 0.086700</w:t>
        <w:br/>
        <w:t>vt 0.348100 0.083000</w:t>
        <w:br/>
        <w:t>vt 0.509000 0.976000</w:t>
        <w:br/>
        <w:t>vt 0.509000 0.987800</w:t>
        <w:br/>
        <w:t>vt 0.343200 0.058400</w:t>
        <w:br/>
        <w:t>vt 0.343200 0.053400</w:t>
        <w:br/>
        <w:t>vt 0.348100 0.053400</w:t>
        <w:br/>
        <w:t>vt 0.348100 0.058400</w:t>
        <w:br/>
        <w:t>vt 0.510100 0.976000</w:t>
        <w:br/>
        <w:t>vt 0.510100 0.987800</w:t>
        <w:br/>
        <w:t>vt 0.509000 0.987800</w:t>
        <w:br/>
        <w:t>vt 0.509000 0.976000</w:t>
        <w:br/>
        <w:t>vt 0.348100 0.086700</w:t>
        <w:br/>
        <w:t>vt 0.343200 0.086700</w:t>
        <w:br/>
        <w:t>vt 0.343200 0.083000</w:t>
        <w:br/>
        <w:t>vt 0.348100 0.083000</w:t>
        <w:br/>
        <w:t>vt 0.338000 0.083000</w:t>
        <w:br/>
        <w:t>vt 0.162500 0.086800</w:t>
        <w:br/>
        <w:t>vt 0.164400 0.083000</w:t>
        <w:br/>
        <w:t>vt 0.184300 0.083000</w:t>
        <w:br/>
        <w:t>vt 0.184300 0.086800</w:t>
        <w:br/>
        <w:t>vt 0.164400 0.057600</w:t>
        <w:br/>
        <w:t>vt 0.183243 0.057860</w:t>
        <w:br/>
        <w:t>vt 0.162500 0.053500</w:t>
        <w:br/>
        <w:t>vt 0.183755 0.054154</w:t>
        <w:br/>
        <w:t>vt 0.583600 0.974900</w:t>
        <w:br/>
        <w:t>vt 0.583600 0.986600</w:t>
        <w:br/>
        <w:t>vt 0.576100 0.986600</w:t>
        <w:br/>
        <w:t>vt 0.576424 0.975035</w:t>
        <w:br/>
        <w:t>vt 0.256800 0.057600</w:t>
        <w:br/>
        <w:t>vt 0.266500 0.057600</w:t>
        <w:br/>
        <w:t>vt 0.266500 0.083000</w:t>
        <w:br/>
        <w:t>vt 0.256800 0.083000</w:t>
        <w:br/>
        <w:t>vt 0.552100 0.974900</w:t>
        <w:br/>
        <w:t>vt 0.552100 0.986600</w:t>
        <w:br/>
        <w:t>vt 0.548500 0.986600</w:t>
        <w:br/>
        <w:t>vt 0.548500 0.974900</w:t>
        <w:br/>
        <w:t>vt 0.267900 0.053500</w:t>
        <w:br/>
        <w:t>vt 0.256800 0.053500</w:t>
        <w:br/>
        <w:t>vt 0.267900 0.086800</w:t>
        <w:br/>
        <w:t>vt 0.256800 0.086800</w:t>
        <w:br/>
        <w:t>vt 0.246200 0.083000</w:t>
        <w:br/>
        <w:t>vt 0.246200 0.057600</w:t>
        <w:br/>
        <w:t>vt 0.556000 0.974900</w:t>
        <w:br/>
        <w:t>vt 0.556000 0.986600</w:t>
        <w:br/>
        <w:t>vt 0.246200 0.053500</w:t>
        <w:br/>
        <w:t>vt 0.246200 0.086800</w:t>
        <w:br/>
        <w:t>vt 0.203000 0.083000</w:t>
        <w:br/>
        <w:t>vt 0.203000 0.086800</w:t>
        <w:br/>
        <w:t>vt 0.202948 0.057285</w:t>
        <w:br/>
        <w:t>vt 0.202937 0.053442</w:t>
        <w:br/>
        <w:t>vt 0.569500 0.986600</w:t>
        <w:br/>
        <w:t>vt 0.569472 0.974860</w:t>
        <w:br/>
        <w:t>vt 0.239100 0.057600</w:t>
        <w:br/>
        <w:t>vt 0.239100 0.083000</w:t>
        <w:br/>
        <w:t>vt 0.557900 0.974900</w:t>
        <w:br/>
        <w:t>vt 0.557900 0.986600</w:t>
        <w:br/>
        <w:t>vt 0.239100 0.053500</w:t>
        <w:br/>
        <w:t>vt 0.239100 0.086800</w:t>
        <w:br/>
        <w:t>vt 0.215000 0.083000</w:t>
        <w:br/>
        <w:t>vt 0.215000 0.086800</w:t>
        <w:br/>
        <w:t>vt 0.215000 0.057600</w:t>
        <w:br/>
        <w:t>vt 0.215000 0.053500</w:t>
        <w:br/>
        <w:t>vt 0.224800 0.053500</w:t>
        <w:br/>
        <w:t>vt 0.224800 0.057600</w:t>
        <w:br/>
        <w:t>vt 0.224800 0.083000</w:t>
        <w:br/>
        <w:t>vt 0.232000 0.083000</w:t>
        <w:br/>
        <w:t>vt 0.232000 0.086800</w:t>
        <w:br/>
        <w:t>vt 0.224800 0.086800</w:t>
        <w:br/>
        <w:t>vt 0.232000 0.057600</w:t>
        <w:br/>
        <w:t>vt 0.232000 0.053500</w:t>
        <w:br/>
        <w:t>vt 0.561600 0.986600</w:t>
        <w:br/>
        <w:t>vt 0.559600 0.986600</w:t>
        <w:br/>
        <w:t>vt 0.559600 0.974900</w:t>
        <w:br/>
        <w:t>vt 0.561600 0.974900</w:t>
        <w:br/>
        <w:t>vt 0.232000 0.083000</w:t>
        <w:br/>
        <w:t>vt 0.232000 0.057600</w:t>
        <w:br/>
        <w:t>vt 0.239100 0.057600</w:t>
        <w:br/>
        <w:t>vt 0.239100 0.083000</w:t>
        <w:br/>
        <w:t>vt 0.239100 0.053500</w:t>
        <w:br/>
        <w:t>vt 0.557900 0.986600</w:t>
        <w:br/>
        <w:t>vt 0.557900 0.974900</w:t>
        <w:br/>
        <w:t>vt 0.559600 0.974900</w:t>
        <w:br/>
        <w:t>vt 0.559600 0.986600</w:t>
        <w:br/>
        <w:t>vt 0.565100 0.986600</w:t>
        <w:br/>
        <w:t>vt 0.565100 0.974900</w:t>
        <w:br/>
        <w:t>vt 0.162500 0.053500</w:t>
        <w:br/>
        <w:t>vt 0.164400 0.057600</w:t>
        <w:br/>
        <w:t>vt 0.164400 0.083000</w:t>
        <w:br/>
        <w:t>vt 0.162500 0.086800</w:t>
        <w:br/>
        <w:t>vt 0.266500 0.083000</w:t>
        <w:br/>
        <w:t>vt 0.266500 0.057600</w:t>
        <w:br/>
        <w:t>vt 0.267900 0.053500</w:t>
        <w:br/>
        <w:t>vt 0.267900 0.086800</w:t>
        <w:br/>
        <w:t>vt 0.090900 0.058800</w:t>
        <w:br/>
        <w:t>vt 0.100800 0.058800</w:t>
        <w:br/>
        <w:t>vt 0.100800 0.054200</w:t>
        <w:br/>
        <w:t>vt 0.090900 0.054200</w:t>
        <w:br/>
        <w:t>vt 0.090900 0.082900</w:t>
        <w:br/>
        <w:t>vt 0.090900 0.086800</w:t>
        <w:br/>
        <w:t>vt 0.100800 0.086800</w:t>
        <w:br/>
        <w:t>vt 0.100800 0.082900</w:t>
        <w:br/>
        <w:t>vt 0.512600 0.956100</w:t>
        <w:br/>
        <w:t>vt 0.512600 0.967700</w:t>
        <w:br/>
        <w:t>vt 0.515100 0.967700</w:t>
        <w:br/>
        <w:t>vt 0.515100 0.956100</w:t>
        <w:br/>
        <w:t>vt 0.081700 0.054200</w:t>
        <w:br/>
        <w:t>vt 0.081700 0.058800</w:t>
        <w:br/>
        <w:t>vt 0.081700 0.082900</w:t>
        <w:br/>
        <w:t>vt 0.081700 0.086800</w:t>
        <w:br/>
        <w:t>vt 0.518000 0.967700</w:t>
        <w:br/>
        <w:t>vt 0.518000 0.956100</w:t>
        <w:br/>
        <w:t>vt 0.100800 0.058800</w:t>
        <w:br/>
        <w:t>vt 0.100800 0.082900</w:t>
        <w:br/>
        <w:t>vt 0.108000 0.082900</w:t>
        <w:br/>
        <w:t>vt 0.108000 0.058800</w:t>
        <w:br/>
        <w:t>vt 0.512600 0.956100</w:t>
        <w:br/>
        <w:t>vt 0.511000 0.956100</w:t>
        <w:br/>
        <w:t>vt 0.511000 0.967700</w:t>
        <w:br/>
        <w:t>vt 0.512600 0.967700</w:t>
        <w:br/>
        <w:t>vt 0.100800 0.086800</w:t>
        <w:br/>
        <w:t>vt 0.108000 0.086800</w:t>
        <w:br/>
        <w:t>vt 0.108000 0.054200</w:t>
        <w:br/>
        <w:t>vt 0.100800 0.054200</w:t>
        <w:br/>
        <w:t>vt 0.067000 0.054200</w:t>
        <w:br/>
        <w:t>vt 0.067000 0.058800</w:t>
        <w:br/>
        <w:t>vt 0.067000 0.082900</w:t>
        <w:br/>
        <w:t>vt 0.067000 0.086800</w:t>
        <w:br/>
        <w:t>vt 0.523500 0.967700</w:t>
        <w:br/>
        <w:t>vt 0.523500 0.956100</w:t>
        <w:br/>
        <w:t>vt 0.114700 0.082900</w:t>
        <w:br/>
        <w:t>vt 0.114700 0.058800</w:t>
        <w:br/>
        <w:t>vt 0.108000 0.058800</w:t>
        <w:br/>
        <w:t>vt 0.108000 0.082900</w:t>
        <w:br/>
        <w:t>vt 0.509200 0.967700</w:t>
        <w:br/>
        <w:t>vt 0.511000 0.967700</w:t>
        <w:br/>
        <w:t>vt 0.511000 0.956100</w:t>
        <w:br/>
        <w:t>vt 0.509200 0.956100</w:t>
        <w:br/>
        <w:t>vt 0.114700 0.086800</w:t>
        <w:br/>
        <w:t>vt 0.114700 0.054200</w:t>
        <w:br/>
        <w:t>vt 0.046500 0.058800</w:t>
        <w:br/>
        <w:t>vt 0.046500 0.054200</w:t>
        <w:br/>
        <w:t>vt 0.046500 0.082900</w:t>
        <w:br/>
        <w:t>vt 0.046500 0.086800</w:t>
        <w:br/>
        <w:t>vt 0.531300 0.967700</w:t>
        <w:br/>
        <w:t>vt 0.531300 0.956100</w:t>
        <w:br/>
        <w:t>vt 0.037900 0.054200</w:t>
        <w:br/>
        <w:t>vt 0.037900 0.058800</w:t>
        <w:br/>
        <w:t>vt 0.037900 0.086800</w:t>
        <w:br/>
        <w:t>vt 0.037900 0.082900</w:t>
        <w:br/>
        <w:t>vt 0.534400 0.956100</w:t>
        <w:br/>
        <w:t>vt 0.534400 0.967700</w:t>
        <w:br/>
        <w:t>vt 0.031300 0.054200</w:t>
        <w:br/>
        <w:t>vt 0.031300 0.058800</w:t>
        <w:br/>
        <w:t>vt 0.031300 0.086800</w:t>
        <w:br/>
        <w:t>vt 0.031300 0.082900</w:t>
        <w:br/>
        <w:t>vt 0.536200 0.967700</w:t>
        <w:br/>
        <w:t>vt 0.536200 0.956100</w:t>
        <w:br/>
        <w:t>vt 0.023900 0.054200</w:t>
        <w:br/>
        <w:t>vt 0.023900 0.058800</w:t>
        <w:br/>
        <w:t>vt 0.031300 0.058800</w:t>
        <w:br/>
        <w:t>vt 0.031300 0.054200</w:t>
        <w:br/>
        <w:t>vt 0.031300 0.082900</w:t>
        <w:br/>
        <w:t>vt 0.023900 0.082900</w:t>
        <w:br/>
        <w:t>vt 0.023900 0.086800</w:t>
        <w:br/>
        <w:t>vt 0.536200 0.956100</w:t>
        <w:br/>
        <w:t>vt 0.536200 0.967700</w:t>
        <w:br/>
        <w:t>vt 0.538200 0.967700</w:t>
        <w:br/>
        <w:t>vt 0.538200 0.956100</w:t>
        <w:br/>
        <w:t>vt 0.016600 0.054200</w:t>
        <w:br/>
        <w:t>vt 0.016600 0.058800</w:t>
        <w:br/>
        <w:t>vt 0.023900 0.058800</w:t>
        <w:br/>
        <w:t>vt 0.023900 0.082900</w:t>
        <w:br/>
        <w:t>vt 0.016600 0.082900</w:t>
        <w:br/>
        <w:t>vt 0.016600 0.086800</w:t>
        <w:br/>
        <w:t>vt 0.540500 0.956100</w:t>
        <w:br/>
        <w:t>vt 0.538200 0.956100</w:t>
        <w:br/>
        <w:t>vt 0.538200 0.967700</w:t>
        <w:br/>
        <w:t>vt 0.540500 0.967700</w:t>
        <w:br/>
        <w:t>vt 0.008500 0.054200</w:t>
        <w:br/>
        <w:t>vt 0.008500 0.058800</w:t>
        <w:br/>
        <w:t>vt 0.008500 0.082900</w:t>
        <w:br/>
        <w:t>vt 0.008500 0.086800</w:t>
        <w:br/>
        <w:t>vt 0.543500 0.967700</w:t>
        <w:br/>
        <w:t>vt 0.543500 0.956100</w:t>
        <w:br/>
        <w:t>vt 0.136200 0.058800</w:t>
        <w:br/>
        <w:t>vt 0.157000 0.058800</w:t>
        <w:br/>
        <w:t>vt 0.157000 0.054200</w:t>
        <w:br/>
        <w:t>vt 0.136200 0.054200</w:t>
        <w:br/>
        <w:t>vt 0.157000 0.086800</w:t>
        <w:br/>
        <w:t>vt 0.157000 0.082900</w:t>
        <w:br/>
        <w:t>vt 0.136200 0.082900</w:t>
        <w:br/>
        <w:t>vt 0.136200 0.086800</w:t>
        <w:br/>
        <w:t>vt 0.493400 0.967700</w:t>
        <w:br/>
        <w:t>vt 0.501400 0.967700</w:t>
        <w:br/>
        <w:t>vt 0.501400 0.956100</w:t>
        <w:br/>
        <w:t>vt 0.493400 0.956100</w:t>
        <w:br/>
        <w:t>vt 0.123300 0.058800</w:t>
        <w:br/>
        <w:t>vt 0.123300 0.054200</w:t>
        <w:br/>
        <w:t>vt 0.123300 0.086800</w:t>
        <w:br/>
        <w:t>vt 0.123300 0.082900</w:t>
        <w:br/>
        <w:t>vt 0.506300 0.967700</w:t>
        <w:br/>
        <w:t>vt 0.506300 0.956100</w:t>
        <w:br/>
        <w:t>vt 0.338000 0.053400</w:t>
        <w:br/>
        <w:t>vt 0.331500 0.053400</w:t>
        <w:br/>
        <w:t>vt 0.331500 0.058400</w:t>
        <w:br/>
        <w:t>vt 0.338000 0.058400</w:t>
        <w:br/>
        <w:t>vt 0.338000 0.083000</w:t>
        <w:br/>
        <w:t>vt 0.331500 0.083000</w:t>
        <w:br/>
        <w:t>vt 0.331500 0.086700</w:t>
        <w:br/>
        <w:t>vt 0.338000 0.086700</w:t>
        <w:br/>
        <w:t>vt 0.511500 0.976000</w:t>
        <w:br/>
        <w:t>vt 0.511500 0.987800</w:t>
        <w:br/>
        <w:t>vt 0.513400 0.987800</w:t>
        <w:br/>
        <w:t>vt 0.513400 0.976000</w:t>
        <w:br/>
        <w:t>vt 0.321300 0.053400</w:t>
        <w:br/>
        <w:t>vt 0.321300 0.058400</w:t>
        <w:br/>
        <w:t>vt 0.321300 0.086700</w:t>
        <w:br/>
        <w:t>vt 0.321300 0.083000</w:t>
        <w:br/>
        <w:t>vt 0.517200 0.987800</w:t>
        <w:br/>
        <w:t>vt 0.517200 0.976000</w:t>
        <w:br/>
        <w:t>vt 0.310200 0.053400</w:t>
        <w:br/>
        <w:t>vt 0.310200 0.058400</w:t>
        <w:br/>
        <w:t>vt 0.310200 0.086700</w:t>
        <w:br/>
        <w:t>vt 0.310200 0.083000</w:t>
        <w:br/>
        <w:t>vt 0.521400 0.987800</w:t>
        <w:br/>
        <w:t>vt 0.521400 0.976000</w:t>
        <w:br/>
        <w:t>vt 0.301000 0.053400</w:t>
        <w:br/>
        <w:t>vt 0.301000 0.058400</w:t>
        <w:br/>
        <w:t>vt 0.301000 0.086700</w:t>
        <w:br/>
        <w:t>vt 0.301000 0.083000</w:t>
        <w:br/>
        <w:t>vt 0.524500 0.987800</w:t>
        <w:br/>
        <w:t>vt 0.524500 0.976000</w:t>
        <w:br/>
        <w:t>vt 0.301000 0.053400</w:t>
        <w:br/>
        <w:t>vt 0.293500 0.053400</w:t>
        <w:br/>
        <w:t>vt 0.293500 0.058400</w:t>
        <w:br/>
        <w:t>vt 0.301000 0.058400</w:t>
        <w:br/>
        <w:t>vt 0.293500 0.083000</w:t>
        <w:br/>
        <w:t>vt 0.293500 0.086700</w:t>
        <w:br/>
        <w:t>vt 0.301000 0.086700</w:t>
        <w:br/>
        <w:t>vt 0.301000 0.083000</w:t>
        <w:br/>
        <w:t>vt 0.526400 0.987800</w:t>
        <w:br/>
        <w:t>vt 0.526400 0.976000</w:t>
        <w:br/>
        <w:t>vt 0.524500 0.976000</w:t>
        <w:br/>
        <w:t>vt 0.524500 0.987800</w:t>
        <w:br/>
        <w:t>vt 0.293500 0.053400</w:t>
        <w:br/>
        <w:t>vt 0.284300 0.053400</w:t>
        <w:br/>
        <w:t>vt 0.284300 0.058400</w:t>
        <w:br/>
        <w:t>vt 0.293500 0.058400</w:t>
        <w:br/>
        <w:t>vt 0.293500 0.086700</w:t>
        <w:br/>
        <w:t>vt 0.293500 0.083000</w:t>
        <w:br/>
        <w:t>vt 0.284300 0.083000</w:t>
        <w:br/>
        <w:t>vt 0.284300 0.086700</w:t>
        <w:br/>
        <w:t>vt 0.526400 0.976000</w:t>
        <w:br/>
        <w:t>vt 0.526400 0.987800</w:t>
        <w:br/>
        <w:t>vt 0.529100 0.987800</w:t>
        <w:br/>
        <w:t>vt 0.529100 0.976000</w:t>
        <w:br/>
        <w:t>vt 0.274100 0.053400</w:t>
        <w:br/>
        <w:t>vt 0.274100 0.058400</w:t>
        <w:br/>
        <w:t>vt 0.274100 0.083000</w:t>
        <w:br/>
        <w:t>vt 0.274100 0.086700</w:t>
        <w:br/>
        <w:t>vt 0.533000 0.976000</w:t>
        <w:br/>
        <w:t>vt 0.533000 0.987800</w:t>
        <w:br/>
        <w:t>vt 0.367600 0.058400</w:t>
        <w:br/>
        <w:t>vt 0.367600 0.053400</w:t>
        <w:br/>
        <w:t>vt 0.355800 0.053400</w:t>
        <w:br/>
        <w:t>vt 0.355800 0.058400</w:t>
        <w:br/>
        <w:t>vt 0.355800 0.086700</w:t>
        <w:br/>
        <w:t>vt 0.367600 0.086700</w:t>
        <w:br/>
        <w:t>vt 0.367600 0.083000</w:t>
        <w:br/>
        <w:t>vt 0.355800 0.083000</w:t>
        <w:br/>
        <w:t>vt 0.502100 0.987800</w:t>
        <w:br/>
        <w:t>vt 0.506500 0.987800</w:t>
        <w:br/>
        <w:t>vt 0.506500 0.976000</w:t>
        <w:br/>
        <w:t>vt 0.502100 0.976000</w:t>
        <w:br/>
        <w:t>vt 0.348100 0.053400</w:t>
        <w:br/>
        <w:t>vt 0.348100 0.058400</w:t>
        <w:br/>
        <w:t>vt 0.348100 0.083000</w:t>
        <w:br/>
        <w:t>vt 0.348100 0.086700</w:t>
        <w:br/>
        <w:t>vt 0.509000 0.976000</w:t>
        <w:br/>
        <w:t>vt 0.509000 0.987800</w:t>
        <w:br/>
        <w:t>vt 0.348100 0.053400</w:t>
        <w:br/>
        <w:t>vt 0.343200 0.053400</w:t>
        <w:br/>
        <w:t>vt 0.343200 0.058400</w:t>
        <w:br/>
        <w:t>vt 0.348100 0.058400</w:t>
        <w:br/>
        <w:t>vt 0.510100 0.976000</w:t>
        <w:br/>
        <w:t>vt 0.509000 0.976000</w:t>
        <w:br/>
        <w:t>vt 0.509000 0.987800</w:t>
        <w:br/>
        <w:t>vt 0.510100 0.987800</w:t>
        <w:br/>
        <w:t>vt 0.348100 0.086700</w:t>
        <w:br/>
        <w:t>vt 0.348100 0.083000</w:t>
        <w:br/>
        <w:t>vt 0.343200 0.083000</w:t>
        <w:br/>
        <w:t>vt 0.343200 0.086700</w:t>
        <w:br/>
        <w:t>vt 0.338000 0.083000</w:t>
        <w:br/>
        <w:t>vt 0.090200 0.810400</w:t>
        <w:br/>
        <w:t>vt 0.090500 0.807000</w:t>
        <w:br/>
        <w:t>vt 0.078700 0.806000</w:t>
        <w:br/>
        <w:t>vt 0.078400 0.809300</w:t>
        <w:br/>
        <w:t>vt 0.324800 0.036500</w:t>
        <w:br/>
        <w:t>vt 0.333200 0.036500</w:t>
        <w:br/>
        <w:t>vt 0.333200 0.015200</w:t>
        <w:br/>
        <w:t>vt 0.324800 0.015200</w:t>
        <w:br/>
        <w:t>vt 0.068800 0.918500</w:t>
        <w:br/>
        <w:t>vt 0.068300 0.924800</w:t>
        <w:br/>
        <w:t>vt 0.080100 0.925800</w:t>
        <w:br/>
        <w:t>vt 0.080700 0.919500</w:t>
        <w:br/>
        <w:t>vt 0.011000 0.013300</w:t>
        <w:br/>
        <w:t>vt 0.011000 0.041200</w:t>
        <w:br/>
        <w:t>vt 0.027300 0.041200</w:t>
        <w:br/>
        <w:t>vt 0.027300 0.013300</w:t>
        <w:br/>
        <w:t>vt 0.050700 0.041200</w:t>
        <w:br/>
        <w:t>vt 0.050700 0.013300</w:t>
        <w:br/>
        <w:t>vt 0.081400 0.910700</w:t>
        <w:br/>
        <w:t>vt 0.069600 0.909600</w:t>
        <w:br/>
        <w:t>vt 0.078100 0.812000</w:t>
        <w:br/>
        <w:t>vt 0.090000 0.813100</w:t>
        <w:br/>
        <w:t>vt 0.317500 0.015200</w:t>
        <w:br/>
        <w:t>vt 0.317500 0.036500</w:t>
        <w:br/>
        <w:t>vt 0.078000 0.813300</w:t>
        <w:br/>
        <w:t>vt 0.089900 0.814300</w:t>
        <w:br/>
        <w:t>vt 0.079700 0.041200</w:t>
        <w:br/>
        <w:t>vt 0.079700 0.013300</w:t>
        <w:br/>
        <w:t>vt 0.082400 0.899900</w:t>
        <w:br/>
        <w:t>vt 0.070600 0.898800</w:t>
        <w:br/>
        <w:t>vt 0.089400 0.820100</w:t>
        <w:br/>
        <w:t>vt 0.089700 0.815800</w:t>
        <w:br/>
        <w:t>vt 0.077900 0.814700</w:t>
        <w:br/>
        <w:t>vt 0.077500 0.819000</w:t>
        <w:br/>
        <w:t>vt 0.306000 0.036500</w:t>
        <w:br/>
        <w:t>vt 0.306000 0.015200</w:t>
        <w:br/>
        <w:t>vt 0.293700 0.015200</w:t>
        <w:br/>
        <w:t>vt 0.293700 0.036500</w:t>
        <w:br/>
        <w:t>vt 0.077100 0.823800</w:t>
        <w:br/>
        <w:t>vt 0.088900 0.824800</w:t>
        <w:br/>
        <w:t>vt 0.281900 0.013300</w:t>
        <w:br/>
        <w:t>vt 0.281900 0.041200</w:t>
        <w:br/>
        <w:t>vt 0.120300 0.041200</w:t>
        <w:br/>
        <w:t>vt 0.120300 0.013300</w:t>
        <w:br/>
        <w:t>vt 0.083700 0.885000</w:t>
        <w:br/>
        <w:t>vt 0.071900 0.883900</w:t>
        <w:br/>
        <w:t>vt 0.076400 0.831600</w:t>
        <w:br/>
        <w:t>vt 0.088300 0.832600</w:t>
        <w:br/>
        <w:t>vt 0.261800 0.013300</w:t>
        <w:br/>
        <w:t>vt 0.261800 0.041200</w:t>
        <w:br/>
        <w:t>vt 0.151500 0.041200</w:t>
        <w:br/>
        <w:t>vt 0.151500 0.013300</w:t>
        <w:br/>
        <w:t>vt 0.084700 0.873700</w:t>
        <w:br/>
        <w:t>vt 0.072800 0.872700</w:t>
        <w:br/>
        <w:t>vt 0.087200 0.844700</w:t>
        <w:br/>
        <w:t>vt 0.075400 0.843700</w:t>
        <w:br/>
        <w:t>vt 0.074000 0.859000</w:t>
        <w:br/>
        <w:t>vt 0.085900 0.860000</w:t>
        <w:br/>
        <w:t>vt 0.188800 0.041200</w:t>
        <w:br/>
        <w:t>vt 0.229900 0.041200</w:t>
        <w:br/>
        <w:t>vt 0.229900 0.013300</w:t>
        <w:br/>
        <w:t>vt 0.188800 0.013300</w:t>
        <w:br/>
        <w:t>vt 0.077900 0.814700</w:t>
        <w:br/>
        <w:t>vt 0.089700 0.815800</w:t>
        <w:br/>
        <w:t>vt 0.089900 0.814300</w:t>
        <w:br/>
        <w:t>vt 0.078000 0.813300</w:t>
        <w:br/>
        <w:t>vt 0.306000 0.036500</w:t>
        <w:br/>
        <w:t>vt 0.311600 0.036500</w:t>
        <w:br/>
        <w:t>vt 0.311600 0.015200</w:t>
        <w:br/>
        <w:t>vt 0.306000 0.015200</w:t>
        <w:br/>
        <w:t>vt 0.317500 0.015200</w:t>
        <w:br/>
        <w:t>vt 0.311600 0.015200</w:t>
        <w:br/>
        <w:t>vt 0.311600 0.036500</w:t>
        <w:br/>
        <w:t>vt 0.317500 0.036500</w:t>
        <w:br/>
        <w:t>vt 0.335000 0.012000</w:t>
        <w:br/>
        <w:t>vt 0.324800 0.012000</w:t>
        <w:br/>
        <w:t>vt 0.317500 0.012000</w:t>
        <w:br/>
        <w:t>vt 0.311600 0.012000</w:t>
        <w:br/>
        <w:t>vt 0.311600 0.015200</w:t>
        <w:br/>
        <w:t>vt 0.306000 0.012000</w:t>
        <w:br/>
        <w:t>vt 0.306000 0.015200</w:t>
        <w:br/>
        <w:t>vt 0.293700 0.015200</w:t>
        <w:br/>
        <w:t>vt 0.293700 0.011200</w:t>
        <w:br/>
        <w:t>vt 0.281900 0.013300</w:t>
        <w:br/>
        <w:t>vt 0.281900 0.008300</w:t>
        <w:br/>
        <w:t>vt 0.261800 0.008300</w:t>
        <w:br/>
        <w:t>vt 0.261800 0.013300</w:t>
        <w:br/>
        <w:t>vt 0.229900 0.008300</w:t>
        <w:br/>
        <w:t>vt 0.229900 0.013300</w:t>
        <w:br/>
        <w:t>vt 0.188800 0.013300</w:t>
        <w:br/>
        <w:t>vt 0.188800 0.008300</w:t>
        <w:br/>
        <w:t>vt 0.151500 0.013300</w:t>
        <w:br/>
        <w:t>vt 0.151500 0.008300</w:t>
        <w:br/>
        <w:t>vt 0.120300 0.008300</w:t>
        <w:br/>
        <w:t>vt 0.079700 0.008300</w:t>
        <w:br/>
        <w:t>vt 0.050700 0.008300</w:t>
        <w:br/>
        <w:t>vt 0.027300 0.008300</w:t>
        <w:br/>
        <w:t>vt 0.008500 0.008300</w:t>
        <w:br/>
        <w:t>vt 0.008500 0.047000</w:t>
        <w:br/>
        <w:t>vt 0.027300 0.047000</w:t>
        <w:br/>
        <w:t>vt 0.027300 0.041200</w:t>
        <w:br/>
        <w:t>vt 0.011000 0.041200</w:t>
        <w:br/>
        <w:t>vt 0.050700 0.047000</w:t>
        <w:br/>
        <w:t>vt 0.079700 0.047000</w:t>
        <w:br/>
        <w:t>vt 0.120300 0.047000</w:t>
        <w:br/>
        <w:t>vt 0.151500 0.047000</w:t>
        <w:br/>
        <w:t>vt 0.188800 0.047000</w:t>
        <w:br/>
        <w:t>vt 0.229900 0.047000</w:t>
        <w:br/>
        <w:t>vt 0.261800 0.047000</w:t>
        <w:br/>
        <w:t>vt 0.281900 0.047000</w:t>
        <w:br/>
        <w:t>vt 0.293700 0.039600</w:t>
        <w:br/>
        <w:t>vt 0.306000 0.039600</w:t>
        <w:br/>
        <w:t>vt 0.311600 0.039600</w:t>
        <w:br/>
        <w:t>vt 0.317500 0.039600</w:t>
        <w:br/>
        <w:t>vt 0.324800 0.036500</w:t>
        <w:br/>
        <w:t>vt 0.324800 0.039600</w:t>
        <w:br/>
        <w:t>vt 0.335000 0.039600</w:t>
        <w:br/>
        <w:t>vt 0.333200 0.036500</w:t>
        <w:br/>
        <w:t>vt 0.333200 0.015200</w:t>
        <w:br/>
        <w:t>vt 0.333200 0.036500</w:t>
        <w:br/>
        <w:t>vt 0.335000 0.039600</w:t>
        <w:br/>
        <w:t>vt 0.335000 0.012000</w:t>
        <w:br/>
        <w:t>vt 0.011000 0.013300</w:t>
        <w:br/>
        <w:t>vt 0.008500 0.008300</w:t>
        <w:br/>
        <w:t>vt 0.008500 0.047000</w:t>
        <w:br/>
        <w:t>vt 0.011000 0.041200</w:t>
        <w:br/>
        <w:t>vt 0.971960 0.396640</w:t>
        <w:br/>
        <w:t>vt 0.986560 0.396640</w:t>
        <w:br/>
        <w:t>vt 0.986347 0.366257</w:t>
        <w:br/>
        <w:t>vt 0.971361 0.364290</w:t>
        <w:br/>
        <w:t>vt 0.968641 0.363258</w:t>
        <w:br/>
        <w:t>vt 0.971361 0.364290</w:t>
        <w:br/>
        <w:t>vt 0.973344 0.360027</w:t>
        <w:br/>
        <w:t>vt 0.968856 0.360026</w:t>
        <w:br/>
        <w:t>vt 0.961966 0.360695</w:t>
        <w:br/>
        <w:t>vt 0.962312 0.363707</w:t>
        <w:br/>
        <w:t>vt 0.940833 0.360695</w:t>
        <w:br/>
        <w:t>vt 0.941123 0.363926</w:t>
        <w:br/>
        <w:t>vt 0.914660 0.360695</w:t>
        <w:br/>
        <w:t>vt 0.914660 0.365040</w:t>
        <w:br/>
        <w:t>vt 0.963500 0.243000</w:t>
        <w:br/>
        <w:t>vt 0.943595 0.242919</w:t>
        <w:br/>
        <w:t>vt 0.943900 0.229000</w:t>
        <w:br/>
        <w:t>vt 0.963500 0.229000</w:t>
        <w:br/>
        <w:t>vt 0.889060 0.396640</w:t>
        <w:br/>
        <w:t>vt 0.867260 0.396640</w:t>
        <w:br/>
        <w:t>vt 0.867252 0.400940</w:t>
        <w:br/>
        <w:t>vt 0.889060 0.400940</w:t>
        <w:br/>
        <w:t>vt 0.844460 0.396640</w:t>
        <w:br/>
        <w:t>vt 0.844460 0.400940</w:t>
        <w:br/>
        <w:t>vt 0.827646 0.396134</w:t>
        <w:br/>
        <w:t>vt 0.827760 0.400940</w:t>
        <w:br/>
        <w:t>vt 0.822160 0.396640</w:t>
        <w:br/>
        <w:t>vt 0.822160 0.400940</w:t>
        <w:br/>
        <w:t>vt 0.963500 0.196300</w:t>
        <w:br/>
        <w:t>vt 0.943900 0.196300</w:t>
        <w:br/>
        <w:t>vt 0.943900 0.193300</w:t>
        <w:br/>
        <w:t>vt 0.963500 0.193300</w:t>
        <w:br/>
        <w:t>vt 0.818560 0.400940</w:t>
        <w:br/>
        <w:t>vt 0.818560 0.396640</w:t>
        <w:br/>
        <w:t>vt 0.943900 0.191200</w:t>
        <w:br/>
        <w:t>vt 0.963500 0.191200</w:t>
        <w:br/>
        <w:t>vt 0.844460 0.365040</w:t>
        <w:br/>
        <w:t>vt 0.827760 0.365040</w:t>
        <w:br/>
        <w:t>vt 0.827646 0.396134</w:t>
        <w:br/>
        <w:t>vt 0.844460 0.396640</w:t>
        <w:br/>
        <w:t>vt 0.844460 0.360695</w:t>
        <w:br/>
        <w:t>vt 0.827760 0.360695</w:t>
        <w:br/>
        <w:t>vt 0.822160 0.360695</w:t>
        <w:br/>
        <w:t>vt 0.822160 0.365040</w:t>
        <w:br/>
        <w:t>vt 0.822160 0.396640</w:t>
        <w:br/>
        <w:t>vt 0.867260 0.365040</w:t>
        <w:br/>
        <w:t>vt 0.867260 0.396640</w:t>
        <w:br/>
        <w:t>vt 0.943900 0.205300</w:t>
        <w:br/>
        <w:t>vt 0.963500 0.205300</w:t>
        <w:br/>
        <w:t>vt 0.963500 0.217300</w:t>
        <w:br/>
        <w:t>vt 0.944068 0.217296</w:t>
        <w:br/>
        <w:t>vt 0.867260 0.360695</w:t>
        <w:br/>
        <w:t>vt 0.889060 0.365040</w:t>
        <w:br/>
        <w:t>vt 0.889060 0.360695</w:t>
        <w:br/>
        <w:t>vt 0.914503 0.396909</w:t>
        <w:br/>
        <w:t>vt 0.912293 0.400940</w:t>
        <w:br/>
        <w:t>vt 0.964195 0.257429</w:t>
        <w:br/>
        <w:t>vt 0.943900 0.257300</w:t>
        <w:br/>
        <w:t>vt 0.940960 0.400940</w:t>
        <w:br/>
        <w:t>vt 0.940960 0.396640</w:t>
        <w:br/>
        <w:t>vt 0.959290 0.401043</w:t>
        <w:br/>
        <w:t>vt 0.960725 0.397461</w:t>
        <w:br/>
        <w:t>vt 0.940960 0.396640</w:t>
        <w:br/>
        <w:t>vt 0.960725 0.397461</w:t>
        <w:br/>
        <w:t>vt 0.962312 0.363707</w:t>
        <w:br/>
        <w:t>vt 0.914503 0.396909</w:t>
        <w:br/>
        <w:t>vt 0.964477 0.268364</w:t>
        <w:br/>
        <w:t>vt 0.943830 0.267292</w:t>
        <w:br/>
        <w:t>vt 0.964197 0.271933</w:t>
        <w:br/>
        <w:t>vt 0.943967 0.271377</w:t>
        <w:br/>
        <w:t>vt 0.889060 0.396640</w:t>
        <w:br/>
        <w:t>vt 0.968641 0.363258</w:t>
        <w:br/>
        <w:t>vt 0.967094 0.396432</w:t>
        <w:br/>
        <w:t>vt 0.967061 0.400814</w:t>
        <w:br/>
        <w:t>vt 0.967094 0.396432</w:t>
        <w:br/>
        <w:t>vt 0.971960 0.400940</w:t>
        <w:br/>
        <w:t>vt 0.971960 0.396640</w:t>
        <w:br/>
        <w:t>vt 0.990460 0.400940</w:t>
        <w:br/>
        <w:t>vt 0.986560 0.396640</w:t>
        <w:br/>
        <w:t>vt 0.990460 0.400940</w:t>
        <w:br/>
        <w:t>vt 0.989111 0.363516</w:t>
        <w:br/>
        <w:t>vt 0.986347 0.366257</w:t>
        <w:br/>
        <w:t>vt 0.986560 0.396640</w:t>
        <w:br/>
        <w:t>vt 0.962748 0.282787</w:t>
        <w:br/>
        <w:t>vt 0.943900 0.282900</w:t>
        <w:br/>
        <w:t>vt 0.943900 0.273800</w:t>
        <w:br/>
        <w:t>vt 0.963804 0.273680</w:t>
        <w:br/>
        <w:t>vt 0.989111 0.363516</w:t>
        <w:br/>
        <w:t>vt 0.986347 0.366257</w:t>
        <w:br/>
        <w:t>vt 0.785160 0.396640</w:t>
        <w:br/>
        <w:t>vt 0.785160 0.365040</w:t>
        <w:br/>
        <w:t>vt 0.769460 0.365040</w:t>
        <w:br/>
        <w:t>vt 0.769460 0.396640</w:t>
        <w:br/>
        <w:t>vt 0.769460 0.365040</w:t>
        <w:br/>
        <w:t>vt 0.785160 0.365040</w:t>
        <w:br/>
        <w:t>vt 0.785160 0.360695</w:t>
        <w:br/>
        <w:t>vt 0.768060 0.360695</w:t>
        <w:br/>
        <w:t>vt 0.768060 0.360695</w:t>
        <w:br/>
        <w:t>vt 0.768060 0.400940</w:t>
        <w:br/>
        <w:t>vt 0.769460 0.396640</w:t>
        <w:br/>
        <w:t>vt 0.769460 0.365040</w:t>
        <w:br/>
        <w:t>vt 0.785160 0.400940</w:t>
        <w:br/>
        <w:t>vt 0.785160 0.396640</w:t>
        <w:br/>
        <w:t>vt 0.769460 0.396640</w:t>
        <w:br/>
        <w:t>vt 0.768060 0.400940</w:t>
        <w:br/>
        <w:t>vt 0.792760 0.400940</w:t>
        <w:br/>
        <w:t>vt 0.792760 0.396640</w:t>
        <w:br/>
        <w:t>vt 0.963500 0.168300</w:t>
        <w:br/>
        <w:t>vt 0.963500 0.175900</w:t>
        <w:br/>
        <w:t>vt 0.943900 0.175900</w:t>
        <w:br/>
        <w:t>vt 0.943900 0.168300</w:t>
        <w:br/>
        <w:t>vt 0.792760 0.365040</w:t>
        <w:br/>
        <w:t>vt 0.792760 0.360695</w:t>
        <w:br/>
        <w:t>vt 0.800860 0.365040</w:t>
        <w:br/>
        <w:t>vt 0.800860 0.360695</w:t>
        <w:br/>
        <w:t>vt 0.785160 0.365040</w:t>
        <w:br/>
        <w:t>vt 0.785160 0.396640</w:t>
        <w:br/>
        <w:t>vt 0.792760 0.396640</w:t>
        <w:br/>
        <w:t>vt 0.792760 0.365040</w:t>
        <w:br/>
        <w:t>vt 0.800860 0.396640</w:t>
        <w:br/>
        <w:t>vt 0.818560 0.365040</w:t>
        <w:br/>
        <w:t>vt 0.818560 0.360695</w:t>
        <w:br/>
        <w:t>vt 0.818560 0.365040</w:t>
        <w:br/>
        <w:t>vt 0.800860 0.365040</w:t>
        <w:br/>
        <w:t>vt 0.800860 0.396640</w:t>
        <w:br/>
        <w:t>vt 0.818560 0.396640</w:t>
        <w:br/>
        <w:t>vt 0.800860 0.400940</w:t>
        <w:br/>
        <w:t>vt 0.800860 0.396640</w:t>
        <w:br/>
        <w:t>vt 0.943900 0.182500</w:t>
        <w:br/>
        <w:t>vt 0.963500 0.182500</w:t>
        <w:br/>
        <w:t>vt 0.943900 0.179100</w:t>
        <w:br/>
        <w:t>vt 0.963500 0.179100</w:t>
        <w:br/>
        <w:t>vt 0.943900 0.175900</w:t>
        <w:br/>
        <w:t>vt 0.963500 0.175900</w:t>
        <w:br/>
        <w:t>vt 0.090200 0.810400</w:t>
        <w:br/>
        <w:t>vt 0.078400 0.809300</w:t>
        <w:br/>
        <w:t>vt 0.078700 0.806000</w:t>
        <w:br/>
        <w:t>vt 0.090500 0.807000</w:t>
        <w:br/>
        <w:t>vt 0.333200 0.015200</w:t>
        <w:br/>
        <w:t>vt 0.333200 0.036500</w:t>
        <w:br/>
        <w:t>vt 0.324800 0.036500</w:t>
        <w:br/>
        <w:t>vt 0.324800 0.015200</w:t>
        <w:br/>
        <w:t>vt 0.068800 0.918500</w:t>
        <w:br/>
        <w:t>vt 0.080700 0.919500</w:t>
        <w:br/>
        <w:t>vt 0.080100 0.925800</w:t>
        <w:br/>
        <w:t>vt 0.068300 0.924800</w:t>
        <w:br/>
        <w:t>vt 0.027300 0.041200</w:t>
        <w:br/>
        <w:t>vt 0.011000 0.041200</w:t>
        <w:br/>
        <w:t>vt 0.011000 0.013300</w:t>
        <w:br/>
        <w:t>vt 0.027300 0.013300</w:t>
        <w:br/>
        <w:t>vt 0.050700 0.041200</w:t>
        <w:br/>
        <w:t>vt 0.050700 0.013300</w:t>
        <w:br/>
        <w:t>vt 0.069600 0.909600</w:t>
        <w:br/>
        <w:t>vt 0.081400 0.910700</w:t>
        <w:br/>
        <w:t>vt 0.090000 0.813100</w:t>
        <w:br/>
        <w:t>vt 0.078100 0.812000</w:t>
        <w:br/>
        <w:t>vt 0.317500 0.036500</w:t>
        <w:br/>
        <w:t>vt 0.317500 0.015200</w:t>
        <w:br/>
        <w:t>vt 0.089900 0.814300</w:t>
        <w:br/>
        <w:t>vt 0.078000 0.813300</w:t>
        <w:br/>
        <w:t>vt 0.079700 0.013300</w:t>
        <w:br/>
        <w:t>vt 0.079700 0.041200</w:t>
        <w:br/>
        <w:t>vt 0.070600 0.898800</w:t>
        <w:br/>
        <w:t>vt 0.082400 0.899900</w:t>
        <w:br/>
        <w:t>vt 0.077900 0.814700</w:t>
        <w:br/>
        <w:t>vt 0.089700 0.815800</w:t>
        <w:br/>
        <w:t>vt 0.089400 0.820100</w:t>
        <w:br/>
        <w:t>vt 0.077500 0.819000</w:t>
        <w:br/>
        <w:t>vt 0.293700 0.015200</w:t>
        <w:br/>
        <w:t>vt 0.306000 0.015200</w:t>
        <w:br/>
        <w:t>vt 0.306000 0.036500</w:t>
        <w:br/>
        <w:t>vt 0.293700 0.036500</w:t>
        <w:br/>
        <w:t>vt 0.088900 0.824800</w:t>
        <w:br/>
        <w:t>vt 0.077100 0.823800</w:t>
        <w:br/>
        <w:t>vt 0.281900 0.013300</w:t>
        <w:br/>
        <w:t>vt 0.281900 0.041200</w:t>
        <w:br/>
        <w:t>vt 0.120300 0.013300</w:t>
        <w:br/>
        <w:t>vt 0.120300 0.041200</w:t>
        <w:br/>
        <w:t>vt 0.071900 0.883900</w:t>
        <w:br/>
        <w:t>vt 0.083700 0.885000</w:t>
        <w:br/>
        <w:t>vt 0.088300 0.832600</w:t>
        <w:br/>
        <w:t>vt 0.076400 0.831600</w:t>
        <w:br/>
        <w:t>vt 0.261800 0.041200</w:t>
        <w:br/>
        <w:t>vt 0.261800 0.013300</w:t>
        <w:br/>
        <w:t>vt 0.151500 0.013300</w:t>
        <w:br/>
        <w:t>vt 0.151500 0.041200</w:t>
        <w:br/>
        <w:t>vt 0.072800 0.872700</w:t>
        <w:br/>
        <w:t>vt 0.084700 0.873700</w:t>
        <w:br/>
        <w:t>vt 0.074000 0.859000</w:t>
        <w:br/>
        <w:t>vt 0.075400 0.843700</w:t>
        <w:br/>
        <w:t>vt 0.087200 0.844700</w:t>
        <w:br/>
        <w:t>vt 0.085900 0.860000</w:t>
        <w:br/>
        <w:t>vt 0.229900 0.013300</w:t>
        <w:br/>
        <w:t>vt 0.229900 0.041200</w:t>
        <w:br/>
        <w:t>vt 0.188800 0.041200</w:t>
        <w:br/>
        <w:t>vt 0.188800 0.013300</w:t>
        <w:br/>
        <w:t>vt 0.077900 0.814700</w:t>
        <w:br/>
        <w:t>vt 0.078000 0.813300</w:t>
        <w:br/>
        <w:t>vt 0.089900 0.814300</w:t>
        <w:br/>
        <w:t>vt 0.089700 0.815800</w:t>
        <w:br/>
        <w:t>vt 0.311600 0.015200</w:t>
        <w:br/>
        <w:t>vt 0.311600 0.036500</w:t>
        <w:br/>
        <w:t>vt 0.306000 0.036500</w:t>
        <w:br/>
        <w:t>vt 0.306000 0.015200</w:t>
        <w:br/>
        <w:t>vt 0.317500 0.015200</w:t>
        <w:br/>
        <w:t>vt 0.317500 0.036500</w:t>
        <w:br/>
        <w:t>vt 0.311600 0.036500</w:t>
        <w:br/>
        <w:t>vt 0.311600 0.015200</w:t>
        <w:br/>
        <w:t>vt 0.324800 0.012000</w:t>
        <w:br/>
        <w:t>vt 0.335000 0.012000</w:t>
        <w:br/>
        <w:t>vt 0.317500 0.012000</w:t>
        <w:br/>
        <w:t>vt 0.311600 0.012000</w:t>
        <w:br/>
        <w:t>vt 0.311600 0.015200</w:t>
        <w:br/>
        <w:t>vt 0.306000 0.015200</w:t>
        <w:br/>
        <w:t>vt 0.306000 0.012000</w:t>
        <w:br/>
        <w:t>vt 0.293700 0.015200</w:t>
        <w:br/>
        <w:t>vt 0.293700 0.011200</w:t>
        <w:br/>
        <w:t>vt 0.281900 0.013300</w:t>
        <w:br/>
        <w:t>vt 0.281900 0.008300</w:t>
        <w:br/>
        <w:t>vt 0.261800 0.013300</w:t>
        <w:br/>
        <w:t>vt 0.261800 0.008300</w:t>
        <w:br/>
        <w:t>vt 0.229900 0.008300</w:t>
        <w:br/>
        <w:t>vt 0.229900 0.013300</w:t>
        <w:br/>
        <w:t>vt 0.188800 0.013300</w:t>
        <w:br/>
        <w:t>vt 0.188800 0.008300</w:t>
        <w:br/>
        <w:t>vt 0.151500 0.013300</w:t>
        <w:br/>
        <w:t>vt 0.151500 0.008300</w:t>
        <w:br/>
        <w:t>vt 0.120300 0.008300</w:t>
        <w:br/>
        <w:t>vt 0.079700 0.008300</w:t>
        <w:br/>
        <w:t>vt 0.050700 0.008300</w:t>
        <w:br/>
        <w:t>vt 0.027300 0.008300</w:t>
        <w:br/>
        <w:t>vt 0.008500 0.008300</w:t>
        <w:br/>
        <w:t>vt 0.008500 0.047000</w:t>
        <w:br/>
        <w:t>vt 0.011000 0.041200</w:t>
        <w:br/>
        <w:t>vt 0.027300 0.041200</w:t>
        <w:br/>
        <w:t>vt 0.027300 0.047000</w:t>
        <w:br/>
        <w:t>vt 0.050700 0.047000</w:t>
        <w:br/>
        <w:t>vt 0.079700 0.047000</w:t>
        <w:br/>
        <w:t>vt 0.120300 0.047000</w:t>
        <w:br/>
        <w:t>vt 0.151500 0.047000</w:t>
        <w:br/>
        <w:t>vt 0.188800 0.047000</w:t>
        <w:br/>
        <w:t>vt 0.229900 0.047000</w:t>
        <w:br/>
        <w:t>vt 0.261800 0.047000</w:t>
        <w:br/>
        <w:t>vt 0.281900 0.047000</w:t>
        <w:br/>
        <w:t>vt 0.293700 0.039600</w:t>
        <w:br/>
        <w:t>vt 0.306000 0.039600</w:t>
        <w:br/>
        <w:t>vt 0.311600 0.039600</w:t>
        <w:br/>
        <w:t>vt 0.317500 0.039600</w:t>
        <w:br/>
        <w:t>vt 0.324800 0.036500</w:t>
        <w:br/>
        <w:t>vt 0.324800 0.039600</w:t>
        <w:br/>
        <w:t>vt 0.333200 0.036500</w:t>
        <w:br/>
        <w:t>vt 0.335000 0.039600</w:t>
        <w:br/>
        <w:t>vt 0.335000 0.039600</w:t>
        <w:br/>
        <w:t>vt 0.333200 0.036500</w:t>
        <w:br/>
        <w:t>vt 0.333200 0.015200</w:t>
        <w:br/>
        <w:t>vt 0.335000 0.012000</w:t>
        <w:br/>
        <w:t>vt 0.008500 0.047000</w:t>
        <w:br/>
        <w:t>vt 0.008500 0.008300</w:t>
        <w:br/>
        <w:t>vt 0.011000 0.013300</w:t>
        <w:br/>
        <w:t>vt 0.011000 0.041200</w:t>
        <w:br/>
        <w:t>vt 0.162500 0.086800</w:t>
        <w:br/>
        <w:t>vt 0.184300 0.086800</w:t>
        <w:br/>
        <w:t>vt 0.184300 0.083000</w:t>
        <w:br/>
        <w:t>vt 0.164400 0.083000</w:t>
        <w:br/>
        <w:t>vt 0.184300 0.057600</w:t>
        <w:br/>
        <w:t>vt 0.164400 0.057600</w:t>
        <w:br/>
        <w:t>vt 0.162500 0.053500</w:t>
        <w:br/>
        <w:t>vt 0.184300 0.053500</w:t>
        <w:br/>
        <w:t>vt 0.583600 0.974900</w:t>
        <w:br/>
        <w:t>vt 0.576100 0.974900</w:t>
        <w:br/>
        <w:t>vt 0.576100 0.986600</w:t>
        <w:br/>
        <w:t>vt 0.583600 0.986600</w:t>
        <w:br/>
        <w:t>vt 0.266500 0.083000</w:t>
        <w:br/>
        <w:t>vt 0.266500 0.057600</w:t>
        <w:br/>
        <w:t>vt 0.256800 0.057600</w:t>
        <w:br/>
        <w:t>vt 0.256800 0.083000</w:t>
        <w:br/>
        <w:t>vt 0.552100 0.974900</w:t>
        <w:br/>
        <w:t>vt 0.548500 0.974900</w:t>
        <w:br/>
        <w:t>vt 0.548500 0.986600</w:t>
        <w:br/>
        <w:t>vt 0.552100 0.986600</w:t>
        <w:br/>
        <w:t>vt 0.267900 0.053500</w:t>
        <w:br/>
        <w:t>vt 0.256800 0.053500</w:t>
        <w:br/>
        <w:t>vt 0.267900 0.086800</w:t>
        <w:br/>
        <w:t>vt 0.256800 0.086800</w:t>
        <w:br/>
        <w:t>vt 0.246200 0.083000</w:t>
        <w:br/>
        <w:t>vt 0.246200 0.057600</w:t>
        <w:br/>
        <w:t>vt 0.556000 0.986600</w:t>
        <w:br/>
        <w:t>vt 0.556000 0.974900</w:t>
        <w:br/>
        <w:t>vt 0.246200 0.053500</w:t>
        <w:br/>
        <w:t>vt 0.246200 0.086800</w:t>
        <w:br/>
        <w:t>vt 0.203000 0.083000</w:t>
        <w:br/>
        <w:t>vt 0.203000 0.086800</w:t>
        <w:br/>
        <w:t>vt 0.203000 0.057600</w:t>
        <w:br/>
        <w:t>vt 0.203000 0.053500</w:t>
        <w:br/>
        <w:t>vt 0.569500 0.974900</w:t>
        <w:br/>
        <w:t>vt 0.569500 0.986600</w:t>
        <w:br/>
        <w:t>vt 0.239100 0.057600</w:t>
        <w:br/>
        <w:t>vt 0.239100 0.083000</w:t>
        <w:br/>
        <w:t>vt 0.557900 0.986600</w:t>
        <w:br/>
        <w:t>vt 0.557900 0.974900</w:t>
        <w:br/>
        <w:t>vt 0.239100 0.053500</w:t>
        <w:br/>
        <w:t>vt 0.239100 0.086800</w:t>
        <w:br/>
        <w:t>vt 0.215000 0.086800</w:t>
        <w:br/>
        <w:t>vt 0.215000 0.083000</w:t>
        <w:br/>
        <w:t>vt 0.215000 0.057600</w:t>
        <w:br/>
        <w:t>vt 0.224800 0.057600</w:t>
        <w:br/>
        <w:t>vt 0.224800 0.053500</w:t>
        <w:br/>
        <w:t>vt 0.215000 0.053500</w:t>
        <w:br/>
        <w:t>vt 0.232000 0.086800</w:t>
        <w:br/>
        <w:t>vt 0.232000 0.083000</w:t>
        <w:br/>
        <w:t>vt 0.224800 0.083000</w:t>
        <w:br/>
        <w:t>vt 0.224800 0.086800</w:t>
        <w:br/>
        <w:t>vt 0.232000 0.057600</w:t>
        <w:br/>
        <w:t>vt 0.232000 0.053500</w:t>
        <w:br/>
        <w:t>vt 0.561600 0.986600</w:t>
        <w:br/>
        <w:t>vt 0.561600 0.974900</w:t>
        <w:br/>
        <w:t>vt 0.559600 0.974900</w:t>
        <w:br/>
        <w:t>vt 0.559600 0.986600</w:t>
        <w:br/>
        <w:t>vt 0.232000 0.083000</w:t>
        <w:br/>
        <w:t>vt 0.232000 0.057600</w:t>
        <w:br/>
        <w:t>vt 0.239100 0.083000</w:t>
        <w:br/>
        <w:t>vt 0.239100 0.057600</w:t>
        <w:br/>
        <w:t>vt 0.239100 0.053500</w:t>
        <w:br/>
        <w:t>vt 0.559600 0.974900</w:t>
        <w:br/>
        <w:t>vt 0.557900 0.974900</w:t>
        <w:br/>
        <w:t>vt 0.557900 0.986600</w:t>
        <w:br/>
        <w:t>vt 0.559600 0.986600</w:t>
        <w:br/>
        <w:t>vt 0.565100 0.974900</w:t>
        <w:br/>
        <w:t>vt 0.565100 0.986600</w:t>
        <w:br/>
        <w:t>vt 0.164400 0.083000</w:t>
        <w:br/>
        <w:t>vt 0.164400 0.057600</w:t>
        <w:br/>
        <w:t>vt 0.162500 0.053500</w:t>
        <w:br/>
        <w:t>vt 0.162500 0.086800</w:t>
        <w:br/>
        <w:t>vt 0.267900 0.053500</w:t>
        <w:br/>
        <w:t>vt 0.266500 0.057600</w:t>
        <w:br/>
        <w:t>vt 0.266500 0.083000</w:t>
        <w:br/>
        <w:t>vt 0.267900 0.086800</w:t>
        <w:br/>
        <w:t>vt 0.260400 0.194000</w:t>
        <w:br/>
        <w:t>vt 0.261600 0.191900</w:t>
        <w:br/>
        <w:t>vt 0.271100 0.191900</w:t>
        <w:br/>
        <w:t>vt 0.272300 0.194000</w:t>
        <w:br/>
        <w:t>vt 0.117800 0.135000</w:t>
        <w:br/>
        <w:t>vt 0.117800 0.140200</w:t>
        <w:br/>
        <w:t>vt 0.089800 0.140200</w:t>
        <w:br/>
        <w:t>vt 0.089800 0.135000</w:t>
        <w:br/>
        <w:t>vt 0.197800 0.172800</w:t>
        <w:br/>
        <w:t>vt 0.197800 0.175900</w:t>
        <w:br/>
        <w:t>vt 0.210800 0.175900</w:t>
        <w:br/>
        <w:t>vt 0.210800 0.172800</w:t>
        <w:br/>
        <w:t>vt 0.197800 0.192300</w:t>
        <w:br/>
        <w:t>vt 0.210800 0.192300</w:t>
        <w:br/>
        <w:t>vt 0.210800 0.191300</w:t>
        <w:br/>
        <w:t>vt 0.197800 0.191300</w:t>
        <w:br/>
        <w:t>vt 0.117800 0.235100</w:t>
        <w:br/>
        <w:t>vt 0.089800 0.235100</w:t>
        <w:br/>
        <w:t>vt 0.260400 0.194000</w:t>
        <w:br/>
        <w:t>vt 0.272300 0.194000</w:t>
        <w:br/>
        <w:t>vt 0.273400 0.195900</w:t>
        <w:br/>
        <w:t>vt 0.259300 0.195900</w:t>
        <w:br/>
        <w:t>vt 0.254500 0.183700</w:t>
        <w:br/>
        <w:t>vt 0.256900 0.183700</w:t>
        <w:br/>
        <w:t>vt 0.145700 0.135000</w:t>
        <w:br/>
        <w:t>vt 0.145700 0.140200</w:t>
        <w:br/>
        <w:t>vt 0.286000 0.152300</w:t>
        <w:br/>
        <w:t>vt 0.276600 0.168600</w:t>
        <w:br/>
        <w:t>vt 0.267100 0.152300</w:t>
        <w:br/>
        <w:t>vt 0.185500 0.192300</w:t>
        <w:br/>
        <w:t>vt 0.197800 0.192300</w:t>
        <w:br/>
        <w:t>vt 0.197800 0.191300</w:t>
        <w:br/>
        <w:t>vt 0.185500 0.191300</w:t>
        <w:br/>
        <w:t>vt 0.145700 0.235100</w:t>
        <w:br/>
        <w:t>vt 0.117800 0.235100</w:t>
        <w:br/>
        <w:t>vt 0.252400 0.183700</w:t>
        <w:br/>
        <w:t>vt 0.254500 0.183700</w:t>
        <w:br/>
        <w:t>vt 0.260400 0.173400</w:t>
        <w:br/>
        <w:t>vt 0.261600 0.175500</w:t>
        <w:br/>
        <w:t>vt 0.172900 0.135000</w:t>
        <w:br/>
        <w:t>vt 0.172900 0.140200</w:t>
        <w:br/>
        <w:t>vt 0.257700 0.136000</w:t>
        <w:br/>
        <w:t>vt 0.248400 0.152300</w:t>
        <w:br/>
        <w:t>vt 0.177700 0.192300</w:t>
        <w:br/>
        <w:t>vt 0.177700 0.191300</w:t>
        <w:br/>
        <w:t>vt 0.145700 0.235100</w:t>
        <w:br/>
        <w:t>vt 0.172900 0.235100</w:t>
        <w:br/>
        <w:t>vt 0.259300 0.171500</w:t>
        <w:br/>
        <w:t>vt 0.260400 0.173400</w:t>
        <w:br/>
        <w:t>vt 0.271100 0.175500</w:t>
        <w:br/>
        <w:t>vt 0.261600 0.175500</w:t>
        <w:br/>
        <w:t>vt 0.260400 0.173400</w:t>
        <w:br/>
        <w:t>vt 0.272300 0.173400</w:t>
        <w:br/>
        <w:t>vt 0.007000 0.135000</w:t>
        <w:br/>
        <w:t>vt 0.034000 0.135000</w:t>
        <w:br/>
        <w:t>vt 0.034000 0.140200</w:t>
        <w:br/>
        <w:t>vt 0.007000 0.140200</w:t>
        <w:br/>
        <w:t>vt 0.257700 0.168600</w:t>
        <w:br/>
        <w:t>vt 0.236000 0.191300</w:t>
        <w:br/>
        <w:t>vt 0.236000 0.192300</w:t>
        <w:br/>
        <w:t>vt 0.245200 0.192300</w:t>
        <w:br/>
        <w:t>vt 0.245200 0.191300</w:t>
        <w:br/>
        <w:t>vt 0.034000 0.235100</w:t>
        <w:br/>
        <w:t>vt 0.007000 0.235100</w:t>
        <w:br/>
        <w:t>vt 0.273400 0.171500</w:t>
        <w:br/>
        <w:t>vt 0.272300 0.173400</w:t>
        <w:br/>
        <w:t>vt 0.278300 0.183700</w:t>
        <w:br/>
        <w:t>vt 0.275800 0.183700</w:t>
        <w:br/>
        <w:t>vt 0.061900 0.135000</w:t>
        <w:br/>
        <w:t>vt 0.061900 0.140200</w:t>
        <w:br/>
        <w:t>vt 0.223700 0.191300</w:t>
        <w:br/>
        <w:t>vt 0.223700 0.192300</w:t>
        <w:br/>
        <w:t>vt 0.061900 0.235100</w:t>
        <w:br/>
        <w:t>vt 0.278300 0.183700</w:t>
        <w:br/>
        <w:t>vt 0.280400 0.183700</w:t>
        <w:br/>
        <w:t>vt 0.223700 0.192300</w:t>
        <w:br/>
        <w:t>vt 0.223700 0.191300</w:t>
        <w:br/>
        <w:t>vt 0.061900 0.235100</w:t>
        <w:br/>
        <w:t>vt 0.197800 0.164400</w:t>
        <w:br/>
        <w:t>vt 0.210800 0.164400</w:t>
        <w:br/>
        <w:t>vt 0.210800 0.190500</w:t>
        <w:br/>
        <w:t>vt 0.210800 0.189200</w:t>
        <w:br/>
        <w:t>vt 0.197800 0.189200</w:t>
        <w:br/>
        <w:t>vt 0.197800 0.190500</w:t>
        <w:br/>
        <w:t>vt 0.185500 0.164400</w:t>
        <w:br/>
        <w:t>vt 0.185500 0.172800</w:t>
        <w:br/>
        <w:t>vt 0.197800 0.190500</w:t>
        <w:br/>
        <w:t>vt 0.197800 0.189200</w:t>
        <w:br/>
        <w:t>vt 0.185500 0.189200</w:t>
        <w:br/>
        <w:t>vt 0.185500 0.190500</w:t>
        <w:br/>
        <w:t>vt 0.177700 0.164400</w:t>
        <w:br/>
        <w:t>vt 0.177700 0.172800</w:t>
        <w:br/>
        <w:t>vt 0.177700 0.189200</w:t>
        <w:br/>
        <w:t>vt 0.177700 0.190500</w:t>
        <w:br/>
        <w:t>vt 0.185500 0.190500</w:t>
        <w:br/>
        <w:t>vt 0.185500 0.189200</w:t>
        <w:br/>
        <w:t>vt 0.236000 0.172800</w:t>
        <w:br/>
        <w:t>vt 0.245200 0.172800</w:t>
        <w:br/>
        <w:t>vt 0.245200 0.164400</w:t>
        <w:br/>
        <w:t>vt 0.236000 0.164400</w:t>
        <w:br/>
        <w:t>vt 0.236000 0.190500</w:t>
        <w:br/>
        <w:t>vt 0.245200 0.190500</w:t>
        <w:br/>
        <w:t>vt 0.245200 0.189200</w:t>
        <w:br/>
        <w:t>vt 0.236000 0.189200</w:t>
        <w:br/>
        <w:t>vt 0.223700 0.164400</w:t>
        <w:br/>
        <w:t>vt 0.223700 0.172800</w:t>
        <w:br/>
        <w:t>vt 0.223700 0.190500</w:t>
        <w:br/>
        <w:t>vt 0.223700 0.189200</w:t>
        <w:br/>
        <w:t>vt 0.223700 0.164400</w:t>
        <w:br/>
        <w:t>vt 0.223700 0.190500</w:t>
        <w:br/>
        <w:t>vt 0.223700 0.189200</w:t>
        <w:br/>
        <w:t>vt 0.185500 0.191300</w:t>
        <w:br/>
        <w:t>vt 0.197800 0.191300</w:t>
        <w:br/>
        <w:t>vt 0.197800 0.190500</w:t>
        <w:br/>
        <w:t>vt 0.185500 0.190500</w:t>
        <w:br/>
        <w:t>vt 0.177700 0.190500</w:t>
        <w:br/>
        <w:t>vt 0.177700 0.191300</w:t>
        <w:br/>
        <w:t>vt 0.236000 0.190500</w:t>
        <w:br/>
        <w:t>vt 0.236000 0.191300</w:t>
        <w:br/>
        <w:t>vt 0.245200 0.191300</w:t>
        <w:br/>
        <w:t>vt 0.245200 0.190500</w:t>
        <w:br/>
        <w:t>vt 0.223700 0.190500</w:t>
        <w:br/>
        <w:t>vt 0.223700 0.191300</w:t>
        <w:br/>
        <w:t>vt 0.210800 0.190500</w:t>
        <w:br/>
        <w:t>vt 0.210800 0.191300</w:t>
        <w:br/>
        <w:t>vt 0.197800 0.175900</w:t>
        <w:br/>
        <w:t>vt 0.185500 0.175900</w:t>
        <w:br/>
        <w:t>vt 0.177700 0.175900</w:t>
        <w:br/>
        <w:t>vt 0.185500 0.175900</w:t>
        <w:br/>
        <w:t>vt 0.236000 0.175900</w:t>
        <w:br/>
        <w:t>vt 0.245200 0.175900</w:t>
        <w:br/>
        <w:t>vt 0.223700 0.175900</w:t>
        <w:br/>
        <w:t>vt 0.223700 0.175900</w:t>
        <w:br/>
        <w:t>vt 0.276600 0.136000</w:t>
        <w:br/>
        <w:t>vt 0.210800 0.175900</w:t>
        <w:br/>
        <w:t>vt 0.197800 0.175900</w:t>
        <w:br/>
        <w:t>vt 0.197800 0.179000</w:t>
        <w:br/>
        <w:t>vt 0.210800 0.179000</w:t>
        <w:br/>
        <w:t>vt 0.185500 0.179000</w:t>
        <w:br/>
        <w:t>vt 0.185500 0.175900</w:t>
        <w:br/>
        <w:t>vt 0.177700 0.175900</w:t>
        <w:br/>
        <w:t>vt 0.177700 0.179000</w:t>
        <w:br/>
        <w:t>vt 0.245200 0.179000</w:t>
        <w:br/>
        <w:t>vt 0.245200 0.175900</w:t>
        <w:br/>
        <w:t>vt 0.236000 0.175900</w:t>
        <w:br/>
        <w:t>vt 0.236000 0.179000</w:t>
        <w:br/>
        <w:t>vt 0.223700 0.175900</w:t>
        <w:br/>
        <w:t>vt 0.223700 0.179000</w:t>
        <w:br/>
        <w:t>vt 0.223700 0.179000</w:t>
        <w:br/>
        <w:t>vt 0.210800 0.179000</w:t>
        <w:br/>
        <w:t>vt 0.236000 0.179000</w:t>
        <w:br/>
        <w:t>vt 0.245200 0.179000</w:t>
        <w:br/>
        <w:t>vt 0.236000 0.179000</w:t>
        <w:br/>
        <w:t>vt 0.185500 0.179000</w:t>
        <w:br/>
        <w:t>vt 0.177700 0.179000</w:t>
        <w:br/>
        <w:t>vt 0.197800 0.179000</w:t>
        <w:br/>
        <w:t>vt 0.261600 0.191900</w:t>
        <w:br/>
        <w:t>vt 0.266400 0.183700</w:t>
        <w:br/>
        <w:t>vt 0.271100 0.191900</w:t>
        <w:br/>
        <w:t>vt 0.256900 0.183700</w:t>
        <w:br/>
        <w:t>vt 0.261600 0.175500</w:t>
        <w:br/>
        <w:t>vt 0.271100 0.175500</w:t>
        <w:br/>
        <w:t>vt 0.275800 0.183700</w:t>
        <w:br/>
        <w:t>vt 0.201700 0.233500</w:t>
        <w:br/>
        <w:t>vt 0.201700 0.222300</w:t>
        <w:br/>
        <w:t>vt 0.207800 0.222300</w:t>
        <w:br/>
        <w:t>vt 0.207800 0.233500</w:t>
        <w:br/>
        <w:t>vt 0.213800 0.222300</w:t>
        <w:br/>
        <w:t>vt 0.213800 0.233500</w:t>
        <w:br/>
        <w:t>vt 0.207800 0.233500</w:t>
        <w:br/>
        <w:t>vt 0.207800 0.222300</w:t>
        <w:br/>
        <w:t>vt 0.183200 0.233500</w:t>
        <w:br/>
        <w:t>vt 0.177200 0.233500</w:t>
        <w:br/>
        <w:t>vt 0.177200 0.222300</w:t>
        <w:br/>
        <w:t>vt 0.183200 0.222300</w:t>
        <w:br/>
        <w:t>vt 0.189300 0.222300</w:t>
        <w:br/>
        <w:t>vt 0.189300 0.233500</w:t>
        <w:br/>
        <w:t>vt 0.189300 0.222300</w:t>
        <w:br/>
        <w:t>vt 0.195500 0.222300</w:t>
        <w:br/>
        <w:t>vt 0.195500 0.233500</w:t>
        <w:br/>
        <w:t>vt 0.189300 0.233500</w:t>
        <w:br/>
        <w:t>vt 0.201700 0.222300</w:t>
        <w:br/>
        <w:t>vt 0.201700 0.233500</w:t>
        <w:br/>
        <w:t>vt 0.207800 0.234700</w:t>
        <w:br/>
        <w:t>vt 0.201700 0.234700</w:t>
        <w:br/>
        <w:t>vt 0.213800 0.234700</w:t>
        <w:br/>
        <w:t>vt 0.183200 0.234700</w:t>
        <w:br/>
        <w:t>vt 0.177200 0.234700</w:t>
        <w:br/>
        <w:t>vt 0.177200 0.233500</w:t>
        <w:br/>
        <w:t>vt 0.189300 0.234700</w:t>
        <w:br/>
        <w:t>vt 0.195500 0.234700</w:t>
        <w:br/>
        <w:t>vt 0.236100 0.200300</w:t>
        <w:br/>
        <w:t>vt 0.233300 0.205100</w:t>
        <w:br/>
        <w:t>vt 0.230600 0.200300</w:t>
        <w:br/>
        <w:t>vt 0.233300 0.195600</w:t>
        <w:br/>
        <w:t>vt 0.238800 0.195600</w:t>
        <w:br/>
        <w:t>vt 0.241500 0.200300</w:t>
        <w:br/>
        <w:t>vt 0.238800 0.205100</w:t>
        <w:br/>
        <w:t>vt 0.261600 0.191900</w:t>
        <w:br/>
        <w:t>vt 0.260400 0.194000</w:t>
        <w:br/>
        <w:t>vt 0.254500 0.183700</w:t>
        <w:br/>
        <w:t>vt 0.256900 0.183700</w:t>
        <w:br/>
        <w:t>vt 0.117800 0.140200</w:t>
        <w:br/>
        <w:t>vt 0.117800 0.135000</w:t>
        <w:br/>
        <w:t>vt 0.145700 0.135000</w:t>
        <w:br/>
        <w:t>vt 0.145700 0.140200</w:t>
        <w:br/>
        <w:t>vt 0.198800 0.146400</w:t>
        <w:br/>
        <w:t>vt 0.198800 0.143400</w:t>
        <w:br/>
        <w:t>vt 0.186500 0.143400</w:t>
        <w:br/>
        <w:t>vt 0.186500 0.146400</w:t>
        <w:br/>
        <w:t>vt 0.198800 0.161200</w:t>
        <w:br/>
        <w:t>vt 0.186500 0.161200</w:t>
        <w:br/>
        <w:t>vt 0.186500 0.162200</w:t>
        <w:br/>
        <w:t>vt 0.198800 0.162200</w:t>
        <w:br/>
        <w:t>vt 0.117800 0.235100</w:t>
        <w:br/>
        <w:t>vt 0.145700 0.235100</w:t>
        <w:br/>
        <w:t>vt 0.254500 0.183700</w:t>
        <w:br/>
        <w:t>vt 0.260400 0.194000</w:t>
        <w:br/>
        <w:t>vt 0.259300 0.195900</w:t>
        <w:br/>
        <w:t>vt 0.252400 0.183700</w:t>
        <w:br/>
        <w:t>vt 0.260400 0.173400</w:t>
        <w:br/>
        <w:t>vt 0.261600 0.175500</w:t>
        <w:br/>
        <w:t>vt 0.172900 0.135000</w:t>
        <w:br/>
        <w:t>vt 0.172900 0.140200</w:t>
        <w:br/>
        <w:t>vt 0.286000 0.152300</w:t>
        <w:br/>
        <w:t>vt 0.276600 0.168600</w:t>
        <w:br/>
        <w:t>vt 0.267100 0.152300</w:t>
        <w:br/>
        <w:t>vt 0.186500 0.161200</w:t>
        <w:br/>
        <w:t>vt 0.177700 0.161200</w:t>
        <w:br/>
        <w:t>vt 0.177700 0.162200</w:t>
        <w:br/>
        <w:t>vt 0.186500 0.162200</w:t>
        <w:br/>
        <w:t>vt 0.145700 0.235100</w:t>
        <w:br/>
        <w:t>vt 0.172900 0.235100</w:t>
        <w:br/>
        <w:t>vt 0.259300 0.171500</w:t>
        <w:br/>
        <w:t>vt 0.260400 0.173400</w:t>
        <w:br/>
        <w:t>vt 0.271100 0.175500</w:t>
        <w:br/>
        <w:t>vt 0.272300 0.173400</w:t>
        <w:br/>
        <w:t>vt 0.257700 0.136000</w:t>
        <w:br/>
        <w:t>vt 0.248400 0.152300</w:t>
        <w:br/>
        <w:t>vt 0.245500 0.162200</w:t>
        <w:br/>
        <w:t>vt 0.245500 0.161200</w:t>
        <w:br/>
        <w:t>vt 0.237100 0.161200</w:t>
        <w:br/>
        <w:t>vt 0.237100 0.162200</w:t>
        <w:br/>
        <w:t>vt 0.034000 0.235100</w:t>
        <w:br/>
        <w:t>vt 0.006600 0.235100</w:t>
        <w:br/>
        <w:t>vt 0.006600 0.140200</w:t>
        <w:br/>
        <w:t>vt 0.034000 0.140200</w:t>
        <w:br/>
        <w:t>vt 0.273400 0.171500</w:t>
        <w:br/>
        <w:t>vt 0.272300 0.173400</w:t>
        <w:br/>
        <w:t>vt 0.275800 0.183700</w:t>
        <w:br/>
        <w:t>vt 0.278300 0.183700</w:t>
        <w:br/>
        <w:t>vt 0.257700 0.168600</w:t>
        <w:br/>
        <w:t>vt 0.224800 0.161200</w:t>
        <w:br/>
        <w:t>vt 0.224800 0.162200</w:t>
        <w:br/>
        <w:t>vt 0.061900 0.140200</w:t>
        <w:br/>
        <w:t>vt 0.061900 0.235100</w:t>
        <w:br/>
        <w:t>vt 0.278300 0.183700</w:t>
        <w:br/>
        <w:t>vt 0.280400 0.183700</w:t>
        <w:br/>
        <w:t>vt 0.272300 0.194000</w:t>
        <w:br/>
        <w:t>vt 0.271100 0.191900</w:t>
        <w:br/>
        <w:t>vt 0.061900 0.140200</w:t>
        <w:br/>
        <w:t>vt 0.061900 0.135000</w:t>
        <w:br/>
        <w:t>vt 0.089800 0.135000</w:t>
        <w:br/>
        <w:t>vt 0.089800 0.140200</w:t>
        <w:br/>
        <w:t>vt 0.224800 0.162200</w:t>
        <w:br/>
        <w:t>vt 0.224800 0.161200</w:t>
        <w:br/>
        <w:t>vt 0.211700 0.161200</w:t>
        <w:br/>
        <w:t>vt 0.211700 0.162200</w:t>
        <w:br/>
        <w:t>vt 0.089800 0.235100</w:t>
        <w:br/>
        <w:t>vt 0.061900 0.235100</w:t>
        <w:br/>
        <w:t>vt 0.273400 0.195900</w:t>
        <w:br/>
        <w:t>vt 0.272300 0.194000</w:t>
        <w:br/>
        <w:t>vt 0.198800 0.162200</w:t>
        <w:br/>
        <w:t>vt 0.198800 0.161200</w:t>
        <w:br/>
        <w:t>vt 0.089800 0.235100</w:t>
        <w:br/>
        <w:t>vt 0.186500 0.135200</w:t>
        <w:br/>
        <w:t>vt 0.198800 0.135200</w:t>
        <w:br/>
        <w:t>vt 0.198800 0.160400</w:t>
        <w:br/>
        <w:t>vt 0.198800 0.159200</w:t>
        <w:br/>
        <w:t>vt 0.186500 0.159200</w:t>
        <w:br/>
        <w:t>vt 0.186500 0.160400</w:t>
        <w:br/>
        <w:t>vt 0.186500 0.143400</w:t>
        <w:br/>
        <w:t>vt 0.186500 0.135200</w:t>
        <w:br/>
        <w:t>vt 0.177700 0.135200</w:t>
        <w:br/>
        <w:t>vt 0.177700 0.143400</w:t>
        <w:br/>
        <w:t>vt 0.186500 0.160400</w:t>
        <w:br/>
        <w:t>vt 0.186500 0.159200</w:t>
        <w:br/>
        <w:t>vt 0.177700 0.159200</w:t>
        <w:br/>
        <w:t>vt 0.177700 0.160400</w:t>
        <w:br/>
        <w:t>vt 0.237100 0.143400</w:t>
        <w:br/>
        <w:t>vt 0.245500 0.143400</w:t>
        <w:br/>
        <w:t>vt 0.245500 0.135200</w:t>
        <w:br/>
        <w:t>vt 0.237100 0.135200</w:t>
        <w:br/>
        <w:t>vt 0.006600 0.135000</w:t>
        <w:br/>
        <w:t>vt 0.034000 0.135000</w:t>
        <w:br/>
        <w:t>vt 0.245500 0.159200</w:t>
        <w:br/>
        <w:t>vt 0.237100 0.159200</w:t>
        <w:br/>
        <w:t>vt 0.237100 0.160400</w:t>
        <w:br/>
        <w:t>vt 0.245500 0.160400</w:t>
        <w:br/>
        <w:t>vt 0.224800 0.135200</w:t>
        <w:br/>
        <w:t>vt 0.224800 0.143400</w:t>
        <w:br/>
        <w:t>vt 0.237100 0.159200</w:t>
        <w:br/>
        <w:t>vt 0.224800 0.159200</w:t>
        <w:br/>
        <w:t>vt 0.224800 0.160400</w:t>
        <w:br/>
        <w:t>vt 0.237100 0.160400</w:t>
        <w:br/>
        <w:t>vt 0.211700 0.143400</w:t>
        <w:br/>
        <w:t>vt 0.224800 0.143400</w:t>
        <w:br/>
        <w:t>vt 0.224800 0.135200</w:t>
        <w:br/>
        <w:t>vt 0.211700 0.135200</w:t>
        <w:br/>
        <w:t>vt 0.224800 0.159200</w:t>
        <w:br/>
        <w:t>vt 0.211700 0.159200</w:t>
        <w:br/>
        <w:t>vt 0.211700 0.160400</w:t>
        <w:br/>
        <w:t>vt 0.224800 0.160400</w:t>
        <w:br/>
        <w:t>vt 0.177700 0.160400</w:t>
        <w:br/>
        <w:t>vt 0.177700 0.161200</w:t>
        <w:br/>
        <w:t>vt 0.186500 0.161200</w:t>
        <w:br/>
        <w:t>vt 0.186500 0.160400</w:t>
        <w:br/>
        <w:t>vt 0.237100 0.161200</w:t>
        <w:br/>
        <w:t>vt 0.245500 0.161200</w:t>
        <w:br/>
        <w:t>vt 0.245500 0.160400</w:t>
        <w:br/>
        <w:t>vt 0.237100 0.160400</w:t>
        <w:br/>
        <w:t>vt 0.224800 0.161200</w:t>
        <w:br/>
        <w:t>vt 0.224800 0.160400</w:t>
        <w:br/>
        <w:t>vt 0.211700 0.160400</w:t>
        <w:br/>
        <w:t>vt 0.211700 0.161200</w:t>
        <w:br/>
        <w:t>vt 0.198800 0.160400</w:t>
        <w:br/>
        <w:t>vt 0.198800 0.161200</w:t>
        <w:br/>
        <w:t>vt 0.177700 0.146400</w:t>
        <w:br/>
        <w:t>vt 0.186500 0.146400</w:t>
        <w:br/>
        <w:t>vt 0.237100 0.146400</w:t>
        <w:br/>
        <w:t>vt 0.245500 0.146400</w:t>
        <w:br/>
        <w:t>vt 0.224800 0.146400</w:t>
        <w:br/>
        <w:t>vt 0.237100 0.146400</w:t>
        <w:br/>
        <w:t>vt 0.211700 0.146400</w:t>
        <w:br/>
        <w:t>vt 0.224800 0.146400</w:t>
        <w:br/>
        <w:t>vt 0.198800 0.146400</w:t>
        <w:br/>
        <w:t>vt 0.276600 0.136000</w:t>
        <w:br/>
        <w:t>vt 0.186500 0.149300</w:t>
        <w:br/>
        <w:t>vt 0.198800 0.149300</w:t>
        <w:br/>
        <w:t>vt 0.198800 0.146400</w:t>
        <w:br/>
        <w:t>vt 0.186500 0.146400</w:t>
        <w:br/>
        <w:t>vt 0.177700 0.146400</w:t>
        <w:br/>
        <w:t>vt 0.177700 0.149300</w:t>
        <w:br/>
        <w:t>vt 0.245500 0.146400</w:t>
        <w:br/>
        <w:t>vt 0.237100 0.146400</w:t>
        <w:br/>
        <w:t>vt 0.237100 0.149300</w:t>
        <w:br/>
        <w:t>vt 0.245500 0.149300</w:t>
        <w:br/>
        <w:t>vt 0.224800 0.149300</w:t>
        <w:br/>
        <w:t>vt 0.224800 0.146400</w:t>
        <w:br/>
        <w:t>vt 0.211700 0.146400</w:t>
        <w:br/>
        <w:t>vt 0.211700 0.149300</w:t>
        <w:br/>
        <w:t>vt 0.198800 0.149300</w:t>
        <w:br/>
        <w:t>vt 0.211700 0.149300</w:t>
        <w:br/>
        <w:t>vt 0.224800 0.149300</w:t>
        <w:br/>
        <w:t>vt 0.237100 0.149300</w:t>
        <w:br/>
        <w:t>vt 0.224800 0.149300</w:t>
        <w:br/>
        <w:t>vt 0.245500 0.149300</w:t>
        <w:br/>
        <w:t>vt 0.237100 0.149300</w:t>
        <w:br/>
        <w:t>vt 0.177700 0.149300</w:t>
        <w:br/>
        <w:t>vt 0.186500 0.149300</w:t>
        <w:br/>
        <w:t>vt 0.186500 0.149300</w:t>
        <w:br/>
        <w:t>vt 0.256900 0.183700</w:t>
        <w:br/>
        <w:t>vt 0.266400 0.183700</w:t>
        <w:br/>
        <w:t>vt 0.261600 0.191900</w:t>
        <w:br/>
        <w:t>vt 0.261600 0.175500</w:t>
        <w:br/>
        <w:t>vt 0.271100 0.175500</w:t>
        <w:br/>
        <w:t>vt 0.275800 0.183700</w:t>
        <w:br/>
        <w:t>vt 0.271100 0.191900</w:t>
        <w:br/>
        <w:t>vt 0.213800 0.222300</w:t>
        <w:br/>
        <w:t>vt 0.213800 0.233500</w:t>
        <w:br/>
        <w:t>vt 0.207800 0.233500</w:t>
        <w:br/>
        <w:t>vt 0.207800 0.222300</w:t>
        <w:br/>
        <w:t>vt 0.183200 0.233500</w:t>
        <w:br/>
        <w:t>vt 0.177200 0.233500</w:t>
        <w:br/>
        <w:t>vt 0.177200 0.222300</w:t>
        <w:br/>
        <w:t>vt 0.183200 0.222300</w:t>
        <w:br/>
        <w:t>vt 0.183200 0.222300</w:t>
        <w:br/>
        <w:t>vt 0.189300 0.222300</w:t>
        <w:br/>
        <w:t>vt 0.189300 0.233500</w:t>
        <w:br/>
        <w:t>vt 0.183200 0.233500</w:t>
        <w:br/>
        <w:t>vt 0.189300 0.222300</w:t>
        <w:br/>
        <w:t>vt 0.195500 0.222300</w:t>
        <w:br/>
        <w:t>vt 0.195500 0.233500</w:t>
        <w:br/>
        <w:t>vt 0.189300 0.233500</w:t>
        <w:br/>
        <w:t>vt 0.201700 0.222300</w:t>
        <w:br/>
        <w:t>vt 0.201700 0.233500</w:t>
        <w:br/>
        <w:t>vt 0.201700 0.233500</w:t>
        <w:br/>
        <w:t>vt 0.201700 0.222300</w:t>
        <w:br/>
        <w:t>vt 0.207800 0.222300</w:t>
        <w:br/>
        <w:t>vt 0.207800 0.233500</w:t>
        <w:br/>
        <w:t>vt 0.213800 0.234700</w:t>
        <w:br/>
        <w:t>vt 0.207800 0.234700</w:t>
        <w:br/>
        <w:t>vt 0.183200 0.234700</w:t>
        <w:br/>
        <w:t>vt 0.177200 0.234700</w:t>
        <w:br/>
        <w:t>vt 0.189300 0.234700</w:t>
        <w:br/>
        <w:t>vt 0.195500 0.234700</w:t>
        <w:br/>
        <w:t>vt 0.201700 0.234700</w:t>
        <w:br/>
        <w:t>vt 0.236100 0.200300</w:t>
        <w:br/>
        <w:t>vt 0.233300 0.205100</w:t>
        <w:br/>
        <w:t>vt 0.230600 0.200300</w:t>
        <w:br/>
        <w:t>vt 0.233300 0.195600</w:t>
        <w:br/>
        <w:t>vt 0.238800 0.195600</w:t>
        <w:br/>
        <w:t>vt 0.241500 0.200300</w:t>
        <w:br/>
        <w:t>vt 0.238800 0.205100</w:t>
        <w:br/>
        <w:t>vt 0.033700 0.512400</w:t>
        <w:br/>
        <w:t>vt 0.032300 0.521100</w:t>
        <w:br/>
        <w:t>vt 0.023400 0.518300</w:t>
        <w:br/>
        <w:t>vt 0.023100 0.509100</w:t>
        <w:br/>
        <w:t>vt 0.012700 0.516300</w:t>
        <w:br/>
        <w:t>vt 0.011700 0.508400</w:t>
        <w:br/>
        <w:t>vt 0.010700 0.500800</w:t>
        <w:br/>
        <w:t>vt 0.020900 0.498800</w:t>
        <w:br/>
        <w:t>vt 0.049500 0.528600</w:t>
        <w:br/>
        <w:t>vt 0.046300 0.539000</w:t>
        <w:br/>
        <w:t>vt 0.039525 0.535688</w:t>
        <w:br/>
        <w:t>vt 0.042400 0.525400</w:t>
        <w:br/>
        <w:t>vt 0.065000 0.536200</w:t>
        <w:br/>
        <w:t>vt 0.061400 0.544000</w:t>
        <w:br/>
        <w:t>vt 0.052100 0.541100</w:t>
        <w:br/>
        <w:t>vt 0.055300 0.531300</w:t>
        <w:br/>
        <w:t>vt 0.044900 0.517400</w:t>
        <w:br/>
        <w:t>vt 0.053200 0.519600</w:t>
        <w:br/>
        <w:t>vt 0.059600 0.522000</w:t>
        <w:br/>
        <w:t>vt 0.069800 0.528200</w:t>
        <w:br/>
        <w:t>vt 0.030800 0.499900</w:t>
        <w:br/>
        <w:t>vt 0.040100 0.500900</w:t>
        <w:br/>
        <w:t>vt 0.044900 0.517400</w:t>
        <w:br/>
        <w:t>vt 0.049500 0.506800</w:t>
        <w:br/>
        <w:t>vt 0.030600 0.530600</w:t>
        <w:br/>
        <w:t>vt 0.023200 0.527300</w:t>
        <w:br/>
        <w:t>vt 0.013700 0.525100</w:t>
        <w:br/>
        <w:t>vt 0.042000 0.553500</w:t>
        <w:br/>
        <w:t>vt 0.034000 0.550200</w:t>
        <w:br/>
        <w:t>vt 0.037000 0.543500</w:t>
        <w:br/>
        <w:t>vt 0.044300 0.546400</w:t>
        <w:br/>
        <w:t>vt 0.050500 0.548100</w:t>
        <w:br/>
        <w:t>vt 0.049700 0.554600</w:t>
        <w:br/>
        <w:t>vt 0.026900 0.537700</w:t>
        <w:br/>
        <w:t>vt 0.025900 0.543500</w:t>
        <w:br/>
        <w:t>vt 0.024700 0.539700</w:t>
        <w:br/>
        <w:t>vt 0.022500 0.535600</w:t>
        <w:br/>
        <w:t>vt 0.022400 0.537600</w:t>
        <w:br/>
        <w:t>vt 0.020500 0.536400</w:t>
        <w:br/>
        <w:t>vt 0.060100 0.549800</w:t>
        <w:br/>
        <w:t>vt 0.059900 0.555100</w:t>
        <w:br/>
        <w:t>vt 0.026100 0.547400</w:t>
        <w:br/>
        <w:t>vt 0.029400 0.546000</w:t>
        <w:br/>
        <w:t>vt 0.030829 0.555570</w:t>
        <w:br/>
        <w:t>vt 0.026179 0.552654</w:t>
        <w:br/>
        <w:t>vt 0.026000 0.550400</w:t>
        <w:br/>
        <w:t>vt 0.024518 0.558926</w:t>
        <w:br/>
        <w:t>vt 0.026359 0.554908</w:t>
        <w:br/>
        <w:t>vt 0.030641 0.559656</w:t>
        <w:br/>
        <w:t>vt 0.049600 0.561500</w:t>
        <w:br/>
        <w:t>vt 0.039400 0.561300</w:t>
        <w:br/>
        <w:t>vt 0.021625 0.567694</w:t>
        <w:br/>
        <w:t>vt 0.029800 0.569500</w:t>
        <w:br/>
        <w:t>vt 0.026359 0.554908</w:t>
        <w:br/>
        <w:t>vt 0.025400 0.553700</w:t>
        <w:br/>
        <w:t>vt 0.026179 0.552654</w:t>
        <w:br/>
        <w:t>vt 0.039600 0.570900</w:t>
        <w:br/>
        <w:t>vt 0.031200 0.540165</w:t>
        <w:br/>
        <w:t>vt 0.050400 0.569500</w:t>
        <w:br/>
        <w:t>vt 0.062700 0.566500</w:t>
        <w:br/>
        <w:t>vt 0.060700 0.559700</w:t>
        <w:br/>
        <w:t>vt 0.018300 0.533600</w:t>
        <w:br/>
        <w:t>vt 0.014600 0.532400</w:t>
        <w:br/>
        <w:t>vt 0.016100 0.534900</w:t>
        <w:br/>
        <w:t>vt 0.014800 0.533600</w:t>
        <w:br/>
        <w:t>vt 0.018200 0.535500</w:t>
        <w:br/>
        <w:t>vt 0.028900 0.576500</w:t>
        <w:br/>
        <w:t>vt 0.039500 0.580000</w:t>
        <w:br/>
        <w:t>vt 0.064800 0.573500</w:t>
        <w:br/>
        <w:t>vt 0.052000 0.577000</w:t>
        <w:br/>
        <w:t>vt 0.022000 0.574100</w:t>
        <w:br/>
        <w:t>vt 0.018795 0.569563</w:t>
        <w:br/>
        <w:t>vt 0.033700 0.512400</w:t>
        <w:br/>
        <w:t>vt 0.023100 0.509100</w:t>
        <w:br/>
        <w:t>vt 0.023400 0.518300</w:t>
        <w:br/>
        <w:t>vt 0.032300 0.521100</w:t>
        <w:br/>
        <w:t>vt 0.020900 0.498800</w:t>
        <w:br/>
        <w:t>vt 0.049500 0.528600</w:t>
        <w:br/>
        <w:t>vt 0.042452 0.525427</w:t>
        <w:br/>
        <w:t>vt 0.039525 0.535688</w:t>
        <w:br/>
        <w:t>vt 0.046300 0.539000</w:t>
        <w:br/>
        <w:t>vt 0.055300 0.531300</w:t>
        <w:br/>
        <w:t>vt 0.052100 0.541100</w:t>
        <w:br/>
        <w:t>vt 0.053200 0.519600</w:t>
        <w:br/>
        <w:t>vt 0.044900 0.517400</w:t>
        <w:br/>
        <w:t>vt 0.059600 0.522000</w:t>
        <w:br/>
        <w:t>vt 0.044900 0.517400</w:t>
        <w:br/>
        <w:t>vt 0.040100 0.500900</w:t>
        <w:br/>
        <w:t>vt 0.030800 0.499900</w:t>
        <w:br/>
        <w:t>vt 0.049500 0.506800</w:t>
        <w:br/>
        <w:t>vt 0.023200 0.527300</w:t>
        <w:br/>
        <w:t>vt 0.030600 0.530600</w:t>
        <w:br/>
        <w:t>vt 0.042000 0.553500</w:t>
        <w:br/>
        <w:t>vt 0.044300 0.546400</w:t>
        <w:br/>
        <w:t>vt 0.037000 0.543500</w:t>
        <w:br/>
        <w:t>vt 0.034000 0.550200</w:t>
        <w:br/>
        <w:t>vt 0.049700 0.554600</w:t>
        <w:br/>
        <w:t>vt 0.050500 0.548100</w:t>
        <w:br/>
        <w:t>vt 0.026900 0.537700</w:t>
        <w:br/>
        <w:t>vt 0.024700 0.539700</w:t>
        <w:br/>
        <w:t>vt 0.025900 0.543500</w:t>
        <w:br/>
        <w:t>vt 0.022500 0.535600</w:t>
        <w:br/>
        <w:t>vt 0.020500 0.536400</w:t>
        <w:br/>
        <w:t>vt 0.022400 0.537600</w:t>
        <w:br/>
        <w:t>vt 0.026100 0.547400</w:t>
        <w:br/>
        <w:t>vt 0.029400 0.546000</w:t>
        <w:br/>
        <w:t>vt 0.030839 0.555564</w:t>
        <w:br/>
        <w:t>vt 0.026179 0.552654</w:t>
        <w:br/>
        <w:t>vt 0.026359 0.554908</w:t>
        <w:br/>
        <w:t>vt 0.024518 0.558926</w:t>
        <w:br/>
        <w:t>vt 0.030660 0.559643</w:t>
        <w:br/>
        <w:t>vt 0.039400 0.561300</w:t>
        <w:br/>
        <w:t>vt 0.049600 0.561500</w:t>
        <w:br/>
        <w:t>vt 0.021625 0.567694</w:t>
        <w:br/>
        <w:t>vt 0.029800 0.569500</w:t>
        <w:br/>
        <w:t>vt 0.025700 0.552050</w:t>
        <w:br/>
        <w:t>vt 0.025400 0.553700</w:t>
        <w:br/>
        <w:t>vt 0.039600 0.570900</w:t>
        <w:br/>
        <w:t>vt 0.031200 0.540165</w:t>
        <w:br/>
        <w:t>vt 0.026000 0.550400</w:t>
        <w:br/>
        <w:t>vt 0.050400 0.569500</w:t>
        <w:br/>
        <w:t>vt 0.018300 0.533600</w:t>
        <w:br/>
        <w:t>vt 0.016100 0.534900</w:t>
        <w:br/>
        <w:t>vt 0.018200 0.535500</w:t>
        <w:br/>
        <w:t>vt 0.028900 0.576500</w:t>
        <w:br/>
        <w:t>vt 0.039500 0.580000</w:t>
        <w:br/>
        <w:t>vt 0.052000 0.577000</w:t>
        <w:br/>
        <w:t>vt 0.022000 0.574100</w:t>
        <w:br/>
        <w:t>vt 0.018796 0.569564</w:t>
        <w:br/>
        <w:t>vt 0.025300 0.900400</w:t>
        <w:br/>
        <w:t>vt 0.025000 0.884400</w:t>
        <w:br/>
        <w:t>vt 0.018700 0.884700</w:t>
        <w:br/>
        <w:t>vt 0.019600 0.900900</w:t>
        <w:br/>
        <w:t>vt 0.025700 0.905300</w:t>
        <w:br/>
        <w:t>vt 0.025500 0.902900</w:t>
        <w:br/>
        <w:t>vt 0.019700 0.903800</w:t>
        <w:br/>
        <w:t>vt 0.019800 0.906800</w:t>
        <w:br/>
        <w:t>vt 0.031700 0.970500</w:t>
        <w:br/>
        <w:t>vt 0.031500 0.948500</w:t>
        <w:br/>
        <w:t>vt 0.025700 0.948600</w:t>
        <w:br/>
        <w:t>vt 0.026500 0.969600</w:t>
        <w:br/>
        <w:t>vt 0.023987 0.839334</w:t>
        <w:br/>
        <w:t>vt 0.023580 0.829519</w:t>
        <w:br/>
        <w:t>vt 0.018031 0.829519</w:t>
        <w:br/>
        <w:t>vt 0.018771 0.839334</w:t>
        <w:br/>
        <w:t>vt 0.305300 0.584100</w:t>
        <w:br/>
        <w:t>vt 0.311500 0.585000</w:t>
        <w:br/>
        <w:t>vt 0.311900 0.563600</w:t>
        <w:br/>
        <w:t>vt 0.304900 0.563500</w:t>
        <w:br/>
        <w:t>vt 0.031200 0.924300</w:t>
        <w:br/>
        <w:t>vt 0.031600 0.918600</w:t>
        <w:br/>
        <w:t>vt 0.026500 0.920300</w:t>
        <w:br/>
        <w:t>vt 0.027400 0.926700</w:t>
        <w:br/>
        <w:t>vt 0.119400 0.620700</w:t>
        <w:br/>
        <w:t>vt 0.128200 0.620900</w:t>
        <w:br/>
        <w:t>vt 0.127500 0.614200</w:t>
        <w:br/>
        <w:t>vt 0.116400 0.616200</w:t>
        <w:br/>
        <w:t>vt 0.138900 0.612800</w:t>
        <w:br/>
        <w:t>vt 0.139600 0.620500</w:t>
        <w:br/>
        <w:t>vt 0.137900 0.604800</w:t>
        <w:br/>
        <w:t>vt 0.124900 0.607400</w:t>
        <w:br/>
        <w:t>vt 0.032300 0.900100</w:t>
        <w:br/>
        <w:t>vt 0.032200 0.902900</w:t>
        <w:br/>
        <w:t>vt 0.038000 0.902400</w:t>
        <w:br/>
        <w:t>vt 0.038300 0.899600</w:t>
        <w:br/>
        <w:t>vt 0.124900 0.607400</w:t>
        <w:br/>
        <w:t>vt 0.122300 0.602400</w:t>
        <w:br/>
        <w:t>vt 0.115400 0.608800</w:t>
        <w:br/>
        <w:t>vt 0.116800 0.610700</w:t>
        <w:br/>
        <w:t>vt 0.136000 0.597000</w:t>
        <w:br/>
        <w:t>vt 0.137900 0.604800</w:t>
        <w:br/>
        <w:t>vt 0.027400 0.926700</w:t>
        <w:br/>
        <w:t>vt 0.028100 0.929200</w:t>
        <w:br/>
        <w:t>vt 0.033200 0.925900</w:t>
        <w:br/>
        <w:t>vt 0.031200 0.924300</w:t>
        <w:br/>
        <w:t>vt 0.018700 0.884700</w:t>
        <w:br/>
        <w:t>vt 0.009400 0.885600</w:t>
        <w:br/>
        <w:t>vt 0.011700 0.900700</w:t>
        <w:br/>
        <w:t>vt 0.019600 0.900900</w:t>
        <w:br/>
        <w:t>vt 0.021600 0.927300</w:t>
        <w:br/>
        <w:t>vt 0.023300 0.925300</w:t>
        <w:br/>
        <w:t>vt 0.015900 0.920800</w:t>
        <w:br/>
        <w:t>vt 0.311400 0.607500</w:t>
        <w:br/>
        <w:t>vt 0.313600 0.609700</w:t>
        <w:br/>
        <w:t>vt 0.316900 0.602200</w:t>
        <w:br/>
        <w:t>vt 0.311900 0.563600</w:t>
        <w:br/>
        <w:t>vt 0.311500 0.585000</w:t>
        <w:br/>
        <w:t>vt 0.320600 0.584500</w:t>
        <w:br/>
        <w:t>vt 0.322600 0.562900</w:t>
        <w:br/>
        <w:t>vt 0.021836 0.866345</w:t>
        <w:br/>
        <w:t>vt 0.023495 0.865177</w:t>
        <w:br/>
        <w:t>vt 0.018756 0.862923</w:t>
        <w:br/>
        <w:t>vt 0.028145 0.829519</w:t>
        <w:br/>
        <w:t>vt 0.028504 0.839334</w:t>
        <w:br/>
        <w:t>vt 0.035723 0.839334</w:t>
        <w:br/>
        <w:t>vt 0.036185 0.829519</w:t>
        <w:br/>
        <w:t>vt 0.013877 0.839334</w:t>
        <w:br/>
        <w:t>vt 0.012711 0.829519</w:t>
        <w:br/>
        <w:t>vt 0.020000 0.987700</w:t>
        <w:br/>
        <w:t>vt 0.023700 0.986400</w:t>
        <w:br/>
        <w:t>vt 0.021000 0.975600</w:t>
        <w:br/>
        <w:t>vt 0.015600 0.976100</w:t>
        <w:br/>
        <w:t>vt 0.025200 0.992500</w:t>
        <w:br/>
        <w:t>vt 0.025800 0.990800</w:t>
        <w:br/>
        <w:t>vt 0.296400 0.604800</w:t>
        <w:br/>
        <w:t>vt 0.301400 0.603700</w:t>
        <w:br/>
        <w:t>vt 0.299500 0.590600</w:t>
        <w:br/>
        <w:t>vt 0.292100 0.590900</w:t>
        <w:br/>
        <w:t>vt 0.301700 0.610600</w:t>
        <w:br/>
        <w:t>vt 0.303100 0.608300</w:t>
        <w:br/>
        <w:t>vt 0.031600 0.918600</w:t>
        <w:br/>
        <w:t>vt 0.031200 0.924300</w:t>
        <w:br/>
        <w:t>vt 0.035800 0.918700</w:t>
        <w:br/>
        <w:t>vt 0.019800 0.906800</w:t>
        <w:br/>
        <w:t>vt 0.013800 0.906600</w:t>
        <w:br/>
        <w:t>vt 0.021500 0.919900</w:t>
        <w:br/>
        <w:t>vt 0.311600 0.602800</w:t>
        <w:br/>
        <w:t>vt 0.029668 0.861409</w:t>
        <w:br/>
        <w:t>vt 0.029840 0.864697</w:t>
        <w:br/>
        <w:t>vt 0.033380 0.860999</w:t>
        <w:br/>
        <w:t>vt 0.022256 0.861839</w:t>
        <w:br/>
        <w:t>vt 0.019452 0.843871</w:t>
        <w:br/>
        <w:t>vt 0.014791 0.843871</w:t>
        <w:br/>
        <w:t>vt 0.019000 0.949000</w:t>
        <w:br/>
        <w:t>vt 0.011000 0.949500</w:t>
        <w:br/>
        <w:t>vt 0.014200 0.970800</w:t>
        <w:br/>
        <w:t>vt 0.020100 0.970800</w:t>
        <w:br/>
        <w:t>vt 0.298700 0.563600</w:t>
        <w:br/>
        <w:t>vt 0.288500 0.563500</w:t>
        <w:br/>
        <w:t>vt 0.290700 0.585300</w:t>
        <w:br/>
        <w:t>vt 0.299200 0.585100</w:t>
        <w:br/>
        <w:t>vt 0.032600 0.984900</w:t>
        <w:br/>
        <w:t>vt 0.032900 0.989000</w:t>
        <w:br/>
        <w:t>vt 0.038400 0.984000</w:t>
        <w:br/>
        <w:t>vt 0.031500 0.948500</w:t>
        <w:br/>
        <w:t>vt 0.031700 0.970500</w:t>
        <w:br/>
        <w:t>vt 0.041500 0.970000</w:t>
        <w:br/>
        <w:t>vt 0.043600 0.948500</w:t>
        <w:br/>
        <w:t>vt 0.116400 0.616200</w:t>
        <w:br/>
        <w:t>vt 0.113700 0.616300</w:t>
        <w:br/>
        <w:t>vt 0.118700 0.623900</w:t>
        <w:br/>
        <w:t>vt 0.119400 0.620700</w:t>
        <w:br/>
        <w:t>vt 0.331600 0.592900</w:t>
        <w:br/>
        <w:t>vt 0.325900 0.589600</w:t>
        <w:br/>
        <w:t>vt 0.322000 0.602900</w:t>
        <w:br/>
        <w:t>vt 0.326500 0.606600</w:t>
        <w:br/>
        <w:t>vt 0.051900 0.977000</w:t>
        <w:br/>
        <w:t>vt 0.046600 0.974500</w:t>
        <w:br/>
        <w:t>vt 0.042500 0.986100</w:t>
        <w:br/>
        <w:t>vt 0.046800 0.988400</w:t>
        <w:br/>
        <w:t>vt 0.045460 0.843871</w:t>
        <w:br/>
        <w:t>vt 0.040739 0.843871</w:t>
        <w:br/>
        <w:t>vt 0.037465 0.860674</w:t>
        <w:br/>
        <w:t>vt 0.040992 0.863060</w:t>
        <w:br/>
        <w:t>vt 0.042100 0.928300</w:t>
        <w:br/>
        <w:t>vt 0.046200 0.921900</w:t>
        <w:br/>
        <w:t>vt 0.041000 0.918700</w:t>
        <w:br/>
        <w:t>vt 0.036800 0.928300</w:t>
        <w:br/>
        <w:t>vt 0.039200 0.993100</w:t>
        <w:br/>
        <w:t>vt 0.043300 0.993600</w:t>
        <w:br/>
        <w:t>vt 0.035640 0.868053</w:t>
        <w:br/>
        <w:t>vt 0.039345 0.866492</w:t>
        <w:br/>
        <w:t>vt 0.321800 0.611500</w:t>
        <w:br/>
        <w:t>vt 0.317200 0.612200</w:t>
        <w:br/>
        <w:t>vt 0.122700 0.638900</w:t>
        <w:br/>
        <w:t>vt 0.136400 0.643500</w:t>
        <w:br/>
        <w:t>vt 0.137500 0.636500</w:t>
        <w:br/>
        <w:t>vt 0.125600 0.633100</w:t>
        <w:br/>
        <w:t>vt 0.117500 0.630200</w:t>
        <w:br/>
        <w:t>vt 0.115300 0.635000</w:t>
        <w:br/>
        <w:t>vt 0.139000 0.628100</w:t>
        <w:br/>
        <w:t>vt 0.139600 0.620500</w:t>
        <w:br/>
        <w:t>vt 0.128200 0.620900</w:t>
        <w:br/>
        <w:t>vt 0.127800 0.626600</w:t>
        <w:br/>
        <w:t>vt 0.113800 0.629100</w:t>
        <w:br/>
        <w:t>vt 0.038000 0.902400</w:t>
        <w:br/>
        <w:t>vt 0.037700 0.905300</w:t>
        <w:br/>
        <w:t>vt 0.043900 0.905800</w:t>
        <w:br/>
        <w:t>vt 0.044400 0.902900</w:t>
        <w:br/>
        <w:t>vt 0.043600 0.948500</w:t>
        <w:br/>
        <w:t>vt 0.041500 0.970000</w:t>
        <w:br/>
        <w:t>vt 0.047600 0.970000</w:t>
        <w:br/>
        <w:t>vt 0.050200 0.948700</w:t>
        <w:br/>
        <w:t>vt 0.050300 0.908100</w:t>
        <w:br/>
        <w:t>vt 0.041292 0.839334</w:t>
        <w:br/>
        <w:t>vt 0.041816 0.829519</w:t>
        <w:br/>
        <w:t>vt 0.036185 0.829519</w:t>
        <w:br/>
        <w:t>vt 0.035723 0.839334</w:t>
        <w:br/>
        <w:t>vt 0.032300 0.884000</w:t>
        <w:br/>
        <w:t>vt 0.028504 0.839334</w:t>
        <w:br/>
        <w:t>vt 0.028145 0.829519</w:t>
        <w:br/>
        <w:t>vt 0.298700 0.563600</w:t>
        <w:br/>
        <w:t>vt 0.299200 0.585100</w:t>
        <w:br/>
        <w:t>vt 0.319700 0.589200</w:t>
        <w:br/>
        <w:t>vt 0.040800 0.974000</w:t>
        <w:br/>
        <w:t>vt 0.038400 0.984000</w:t>
        <w:br/>
        <w:t>vt 0.035394 0.843871</w:t>
        <w:br/>
        <w:t>vt 0.033380 0.860999</w:t>
        <w:br/>
        <w:t>vt 0.053600 0.886300</w:t>
        <w:br/>
        <w:t>vt 0.046500 0.885000</w:t>
        <w:br/>
        <w:t>vt 0.044800 0.899900</w:t>
        <w:br/>
        <w:t>vt 0.051500 0.901700</w:t>
        <w:br/>
        <w:t>vt 0.053800 0.971400</w:t>
        <w:br/>
        <w:t>vt 0.056800 0.949900</w:t>
        <w:br/>
        <w:t>vt 0.035800 0.918700</w:t>
        <w:br/>
        <w:t>vt 0.046313 0.839334</w:t>
        <w:br/>
        <w:t>vt 0.047106 0.829519</w:t>
        <w:br/>
        <w:t>vt 0.036800 0.928300</w:t>
        <w:br/>
        <w:t>vt 0.035700 0.990600</w:t>
        <w:br/>
        <w:t>vt 0.031740 0.865397</w:t>
        <w:br/>
        <w:t>vt 0.032900 0.989000</w:t>
        <w:br/>
        <w:t>vt 0.032600 0.984900</w:t>
        <w:br/>
        <w:t>vt 0.028600 0.986500</w:t>
        <w:br/>
        <w:t>vt 0.030200 0.991600</w:t>
        <w:br/>
        <w:t>vt 0.029840 0.864697</w:t>
        <w:br/>
        <w:t>vt 0.029668 0.861409</w:t>
        <w:br/>
        <w:t>vt 0.026078 0.862718</w:t>
        <w:br/>
        <w:t>vt 0.026648 0.866451</w:t>
        <w:br/>
        <w:t>vt 0.311400 0.607500</w:t>
        <w:br/>
        <w:t>vt 0.311600 0.602800</w:t>
        <w:br/>
        <w:t>vt 0.306700 0.605000</w:t>
        <w:br/>
        <w:t>vt 0.307600 0.610800</w:t>
        <w:br/>
        <w:t>vt 0.021500 0.919900</w:t>
        <w:br/>
        <w:t>vt 0.023300 0.925300</w:t>
        <w:br/>
        <w:t>vt 0.301400 0.603700</w:t>
        <w:br/>
        <w:t>vt 0.303100 0.608300</w:t>
        <w:br/>
        <w:t>vt 0.023700 0.986400</w:t>
        <w:br/>
        <w:t>vt 0.025800 0.990800</w:t>
        <w:br/>
        <w:t>vt 0.023495 0.865177</w:t>
        <w:br/>
        <w:t>vt 0.022256 0.861839</w:t>
        <w:br/>
        <w:t>vt 0.307600 0.610800</w:t>
        <w:br/>
        <w:t>vt 0.307900 0.612900</w:t>
        <w:br/>
        <w:t>vt 0.030700 0.993900</w:t>
        <w:br/>
        <w:t>vt 0.030200 0.991600</w:t>
        <w:br/>
        <w:t>vt 0.032900 0.989000</w:t>
        <w:br/>
        <w:t>vt 0.026587 0.868165</w:t>
        <w:br/>
        <w:t>vt 0.026648 0.866451</w:t>
        <w:br/>
        <w:t>vt 0.029840 0.864697</w:t>
        <w:br/>
        <w:t>vt 0.039400 0.884400</w:t>
        <w:br/>
        <w:t>vt 0.038300 0.899600</w:t>
        <w:br/>
        <w:t>vt 0.050900 0.904900</w:t>
        <w:br/>
        <w:t>vt 0.012700 0.903700</w:t>
        <w:br/>
        <w:t>vt 0.019700 0.903800</w:t>
        <w:br/>
        <w:t>vt 0.039400 0.884400</w:t>
        <w:br/>
        <w:t>vt 0.018700 0.882200</w:t>
        <w:br/>
        <w:t>vt 0.024900 0.881900</w:t>
        <w:br/>
        <w:t>vt 0.039800 0.881600</w:t>
        <w:br/>
        <w:t>vt 0.032000 0.881700</w:t>
        <w:br/>
        <w:t>vt 0.018700 0.882200</w:t>
        <w:br/>
        <w:t>vt 0.008600 0.882500</w:t>
        <w:br/>
        <w:t>vt 0.039800 0.881600</w:t>
        <w:br/>
        <w:t>vt 0.046800 0.882100</w:t>
        <w:br/>
        <w:t>vt 0.054000 0.882900</w:t>
        <w:br/>
        <w:t>vt 0.144600 0.628300</w:t>
        <w:br/>
        <w:t>vt 0.144600 0.620600</w:t>
        <w:br/>
        <w:t>vt 0.142100 0.620500</w:t>
        <w:br/>
        <w:t>vt 0.141900 0.628200</w:t>
        <w:br/>
        <w:t>vt 0.144600 0.612400</w:t>
        <w:br/>
        <w:t>vt 0.144600 0.603600</w:t>
        <w:br/>
        <w:t>vt 0.141200 0.604100</w:t>
        <w:br/>
        <w:t>vt 0.141800 0.612600</w:t>
        <w:br/>
        <w:t>vt 0.142100 0.620500</w:t>
        <w:br/>
        <w:t>vt 0.144600 0.595900</w:t>
        <w:br/>
        <w:t>vt 0.140200 0.596200</w:t>
        <w:br/>
        <w:t>vt 0.141200 0.604100</w:t>
        <w:br/>
        <w:t>vt 0.140400 0.644600</w:t>
        <w:br/>
        <w:t>vt 0.144600 0.645300</w:t>
        <w:br/>
        <w:t>vt 0.144600 0.637300</w:t>
        <w:br/>
        <w:t>vt 0.141000 0.637000</w:t>
        <w:br/>
        <w:t>vt 0.139000 0.628100</w:t>
        <w:br/>
        <w:t>vt 0.127800 0.626600</w:t>
        <w:br/>
        <w:t>vt 0.141900 0.628200</w:t>
        <w:br/>
        <w:t>vt 0.116800 0.610700</w:t>
        <w:br/>
        <w:t>vt 0.116800 0.610700</w:t>
        <w:br/>
        <w:t>vt 0.115400 0.608800</w:t>
        <w:br/>
        <w:t>vt 0.337000 0.564900</w:t>
        <w:br/>
        <w:t>vt 0.329700 0.563200</w:t>
        <w:br/>
        <w:t>vt 0.326900 0.584600</w:t>
        <w:br/>
        <w:t>vt 0.333300 0.586800</w:t>
        <w:br/>
        <w:t>vt 0.322600 0.562900</w:t>
        <w:br/>
        <w:t>vt 0.320600 0.584500</w:t>
        <w:br/>
        <w:t>vt 0.305400 0.586700</w:t>
        <w:br/>
        <w:t>vt 0.311500 0.587500</w:t>
        <w:br/>
        <w:t>vt 0.299400 0.587800</w:t>
        <w:br/>
        <w:t>vt 0.332600 0.589900</w:t>
        <w:br/>
        <w:t>vt 0.326500 0.587100</w:t>
        <w:br/>
        <w:t>vt 0.320100 0.586900</w:t>
        <w:br/>
        <w:t>vt 0.299400 0.587800</w:t>
        <w:br/>
        <w:t>vt 0.291400 0.588100</w:t>
        <w:br/>
        <w:t>vt 0.311500 0.587500</w:t>
        <w:br/>
        <w:t>vt 0.311500 0.589900</w:t>
        <w:br/>
        <w:t>vt 0.319700 0.589200</w:t>
        <w:br/>
        <w:t>vt 0.320100 0.586900</w:t>
        <w:br/>
        <w:t>vt 0.304900 0.560100</w:t>
        <w:br/>
        <w:t>vt 0.298700 0.560100</w:t>
        <w:br/>
        <w:t>vt 0.323100 0.559800</w:t>
        <w:br/>
        <w:t>vt 0.311700 0.560200</w:t>
        <w:br/>
        <w:t>vt 0.298700 0.560100</w:t>
        <w:br/>
        <w:t>vt 0.287800 0.560100</w:t>
        <w:br/>
        <w:t>vt 0.330100 0.559900</w:t>
        <w:br/>
        <w:t>vt 0.323100 0.559800</w:t>
        <w:br/>
        <w:t>vt 0.311700 0.560200</w:t>
        <w:br/>
        <w:t>vt 0.337500 0.560900</w:t>
        <w:br/>
        <w:t>vt 0.027986 0.824590</w:t>
        <w:br/>
        <w:t>vt 0.023251 0.824590</w:t>
        <w:br/>
        <w:t>vt 0.023504 0.827072</w:t>
        <w:br/>
        <w:t>vt 0.028081 0.827072</w:t>
        <w:br/>
        <w:t>vt 0.036293 0.827072</w:t>
        <w:br/>
        <w:t>vt 0.036401 0.824590</w:t>
        <w:br/>
        <w:t>vt 0.027986 0.824590</w:t>
        <w:br/>
        <w:t>vt 0.028081 0.827072</w:t>
        <w:br/>
        <w:t>vt 0.017854 0.827072</w:t>
        <w:br/>
        <w:t>vt 0.012387 0.827072</w:t>
        <w:br/>
        <w:t>vt 0.041992 0.827072</w:t>
        <w:br/>
        <w:t>vt 0.036293 0.827072</w:t>
        <w:br/>
        <w:t>vt 0.017627 0.824590</w:t>
        <w:br/>
        <w:t>vt 0.047366 0.827072</w:t>
        <w:br/>
        <w:t>vt 0.025700 0.946400</w:t>
        <w:br/>
        <w:t>vt 0.018800 0.946600</w:t>
        <w:br/>
        <w:t>vt 0.031500 0.946300</w:t>
        <w:br/>
        <w:t>vt 0.043800 0.946300</w:t>
        <w:br/>
        <w:t>vt 0.010600 0.946800</w:t>
        <w:br/>
        <w:t>vt 0.043800 0.946300</w:t>
        <w:br/>
        <w:t>vt 0.050400 0.946400</w:t>
        <w:br/>
        <w:t>vt 0.031500 0.946300</w:t>
        <w:br/>
        <w:t>vt 0.057100 0.947100</w:t>
        <w:br/>
        <w:t>vt 0.024137 0.841568</w:t>
        <w:br/>
        <w:t>vt 0.028595 0.841568</w:t>
        <w:br/>
        <w:t>vt 0.035584 0.841568</w:t>
        <w:br/>
        <w:t>vt 0.028595 0.841568</w:t>
        <w:br/>
        <w:t>vt 0.014286 0.841568</w:t>
        <w:br/>
        <w:t>vt 0.019072 0.841568</w:t>
        <w:br/>
        <w:t>vt 0.035584 0.841568</w:t>
        <w:br/>
        <w:t>vt 0.041061 0.841568</w:t>
        <w:br/>
        <w:t>vt 0.045460 0.843871</w:t>
        <w:br/>
        <w:t>vt 0.045946 0.841568</w:t>
        <w:br/>
        <w:t>vt 0.041061 0.841568</w:t>
        <w:br/>
        <w:t>vt 0.026600 0.971700</w:t>
        <w:br/>
        <w:t>vt 0.031700 0.972500</w:t>
        <w:br/>
        <w:t>vt 0.020500 0.973200</w:t>
        <w:br/>
        <w:t>vt 0.014800 0.973500</w:t>
        <w:br/>
        <w:t>vt 0.040800 0.974000</w:t>
        <w:br/>
        <w:t>vt 0.041100 0.972000</w:t>
        <w:br/>
        <w:t>vt 0.031700 0.972500</w:t>
        <w:br/>
        <w:t>vt 0.031900 0.974500</w:t>
        <w:br/>
        <w:t>vt 0.047200 0.972300</w:t>
        <w:br/>
        <w:t>vt 0.041100 0.972000</w:t>
        <w:br/>
        <w:t>vt 0.047200 0.972300</w:t>
        <w:br/>
        <w:t>vt 0.051900 0.977000</w:t>
        <w:br/>
        <w:t>vt 0.053000 0.974200</w:t>
        <w:br/>
        <w:t>vt 0.032300 0.905600</w:t>
        <w:br/>
        <w:t>vt 0.311500 0.589900</w:t>
        <w:br/>
        <w:t>vt 0.305500 0.589300</w:t>
        <w:br/>
        <w:t>vt 0.299500 0.590600</w:t>
        <w:br/>
        <w:t>vt 0.026800 0.973900</w:t>
        <w:br/>
        <w:t>vt 0.031900 0.974500</w:t>
        <w:br/>
        <w:t>vt 0.021000 0.975600</w:t>
        <w:br/>
        <w:t>vt 0.028705 0.843871</w:t>
        <w:br/>
        <w:t>vt 0.024326 0.843871</w:t>
        <w:br/>
        <w:t>vt 0.019452 0.843871</w:t>
        <w:br/>
        <w:t>vt 0.028705 0.843871</w:t>
        <w:br/>
        <w:t>vt 0.035394 0.843871</w:t>
        <w:br/>
        <w:t>vt 0.032300 0.905600</w:t>
        <w:br/>
        <w:t>vt 0.037700 0.905300</w:t>
        <w:br/>
        <w:t>vt 0.024800 0.879400</w:t>
        <w:br/>
        <w:t>vt 0.018700 0.879400</w:t>
        <w:br/>
        <w:t>vt 0.040000 0.879400</w:t>
        <w:br/>
        <w:t>vt 0.031800 0.879400</w:t>
        <w:br/>
        <w:t>vt 0.018700 0.879400</w:t>
        <w:br/>
        <w:t>vt 0.007900 0.879400</w:t>
        <w:br/>
        <w:t>vt 0.040000 0.879400</w:t>
        <w:br/>
        <w:t>vt 0.047000 0.879400</w:t>
        <w:br/>
        <w:t>vt 0.054100 0.879400</w:t>
        <w:br/>
        <w:t>vt 0.144600 0.637300</w:t>
        <w:br/>
        <w:t>vt 0.144600 0.628300</w:t>
        <w:br/>
        <w:t>vt 0.298700 0.556700</w:t>
        <w:br/>
        <w:t>vt 0.304800 0.556700</w:t>
        <w:br/>
        <w:t>vt 0.311600 0.556700</w:t>
        <w:br/>
        <w:t>vt 0.323500 0.556700</w:t>
        <w:br/>
        <w:t>vt 0.287000 0.556700</w:t>
        <w:br/>
        <w:t>vt 0.330400 0.556700</w:t>
        <w:br/>
        <w:t>vt 0.337500 0.556700</w:t>
        <w:br/>
        <w:t>vt 0.012047 0.824590</w:t>
        <w:br/>
        <w:t>vt 0.042172 0.824590</w:t>
        <w:br/>
        <w:t>vt 0.047618 0.824590</w:t>
        <w:br/>
        <w:t>vt 0.025600 0.944100</w:t>
        <w:br/>
        <w:t>vt 0.018800 0.944100</w:t>
        <w:br/>
        <w:t>vt 0.044000 0.944100</w:t>
        <w:br/>
        <w:t>vt 0.031500 0.944100</w:t>
        <w:br/>
        <w:t>vt 0.010300 0.944100</w:t>
        <w:br/>
        <w:t>vt 0.050500 0.944100</w:t>
        <w:br/>
        <w:t>vt 0.031500 0.944100</w:t>
        <w:br/>
        <w:t>vt 0.057100 0.944100</w:t>
        <w:br/>
        <w:t>vt 0.053800 0.971400</w:t>
        <w:br/>
        <w:t>vt 0.025300 0.900400</w:t>
        <w:br/>
        <w:t>vt 0.019600 0.900900</w:t>
        <w:br/>
        <w:t>vt 0.018700 0.884700</w:t>
        <w:br/>
        <w:t>vt 0.025000 0.884400</w:t>
        <w:br/>
        <w:t>vt 0.025700 0.905300</w:t>
        <w:br/>
        <w:t>vt 0.019800 0.906800</w:t>
        <w:br/>
        <w:t>vt 0.019700 0.903800</w:t>
        <w:br/>
        <w:t>vt 0.025500 0.902900</w:t>
        <w:br/>
        <w:t>vt 0.031700 0.970500</w:t>
        <w:br/>
        <w:t>vt 0.026500 0.969600</w:t>
        <w:br/>
        <w:t>vt 0.025700 0.948600</w:t>
        <w:br/>
        <w:t>vt 0.031500 0.948500</w:t>
        <w:br/>
        <w:t>vt 0.023987 0.839334</w:t>
        <w:br/>
        <w:t>vt 0.018771 0.839334</w:t>
        <w:br/>
        <w:t>vt 0.018031 0.829519</w:t>
        <w:br/>
        <w:t>vt 0.023580 0.829519</w:t>
        <w:br/>
        <w:t>vt 0.305300 0.584100</w:t>
        <w:br/>
        <w:t>vt 0.304900 0.563500</w:t>
        <w:br/>
        <w:t>vt 0.311900 0.563600</w:t>
        <w:br/>
        <w:t>vt 0.311500 0.585000</w:t>
        <w:br/>
        <w:t>vt 0.026500 0.920300</w:t>
        <w:br/>
        <w:t>vt 0.031600 0.918600</w:t>
        <w:br/>
        <w:t>vt 0.031200 0.924300</w:t>
        <w:br/>
        <w:t>vt 0.027400 0.926700</w:t>
        <w:br/>
        <w:t>vt 0.127500 0.614200</w:t>
        <w:br/>
        <w:t>vt 0.128200 0.620900</w:t>
        <w:br/>
        <w:t>vt 0.119400 0.620700</w:t>
        <w:br/>
        <w:t>vt 0.116400 0.616200</w:t>
        <w:br/>
        <w:t>vt 0.138900 0.612800</w:t>
        <w:br/>
        <w:t>vt 0.139600 0.620500</w:t>
        <w:br/>
        <w:t>vt 0.124900 0.607400</w:t>
        <w:br/>
        <w:t>vt 0.137900 0.604800</w:t>
        <w:br/>
        <w:t>vt 0.038000 0.902400</w:t>
        <w:br/>
        <w:t>vt 0.032200 0.902900</w:t>
        <w:br/>
        <w:t>vt 0.032300 0.900100</w:t>
        <w:br/>
        <w:t>vt 0.038300 0.899600</w:t>
        <w:br/>
        <w:t>vt 0.124900 0.607400</w:t>
        <w:br/>
        <w:t>vt 0.116800 0.610700</w:t>
        <w:br/>
        <w:t>vt 0.115400 0.608800</w:t>
        <w:br/>
        <w:t>vt 0.122300 0.602400</w:t>
        <w:br/>
        <w:t>vt 0.136000 0.597000</w:t>
        <w:br/>
        <w:t>vt 0.137900 0.604800</w:t>
        <w:br/>
        <w:t>vt 0.033200 0.925900</w:t>
        <w:br/>
        <w:t>vt 0.028100 0.929200</w:t>
        <w:br/>
        <w:t>vt 0.027400 0.926700</w:t>
        <w:br/>
        <w:t>vt 0.031200 0.924300</w:t>
        <w:br/>
        <w:t>vt 0.011700 0.900700</w:t>
        <w:br/>
        <w:t>vt 0.009400 0.885600</w:t>
        <w:br/>
        <w:t>vt 0.018700 0.884700</w:t>
        <w:br/>
        <w:t>vt 0.019600 0.900900</w:t>
        <w:br/>
        <w:t>vt 0.021600 0.927300</w:t>
        <w:br/>
        <w:t>vt 0.015900 0.920800</w:t>
        <w:br/>
        <w:t>vt 0.023300 0.925300</w:t>
        <w:br/>
        <w:t>vt 0.311400 0.607500</w:t>
        <w:br/>
        <w:t>vt 0.316900 0.602200</w:t>
        <w:br/>
        <w:t>vt 0.313600 0.609700</w:t>
        <w:br/>
        <w:t>vt 0.311900 0.563600</w:t>
        <w:br/>
        <w:t>vt 0.322600 0.562900</w:t>
        <w:br/>
        <w:t>vt 0.320600 0.584500</w:t>
        <w:br/>
        <w:t>vt 0.311500 0.585000</w:t>
        <w:br/>
        <w:t>vt 0.021836 0.866345</w:t>
        <w:br/>
        <w:t>vt 0.018756 0.862923</w:t>
        <w:br/>
        <w:t>vt 0.023495 0.865177</w:t>
        <w:br/>
        <w:t>vt 0.035723 0.839334</w:t>
        <w:br/>
        <w:t>vt 0.028504 0.839334</w:t>
        <w:br/>
        <w:t>vt 0.028145 0.829519</w:t>
        <w:br/>
        <w:t>vt 0.036185 0.829519</w:t>
        <w:br/>
        <w:t>vt 0.013877 0.839334</w:t>
        <w:br/>
        <w:t>vt 0.012711 0.829519</w:t>
        <w:br/>
        <w:t>vt 0.020000 0.987700</w:t>
        <w:br/>
        <w:t>vt 0.015600 0.976100</w:t>
        <w:br/>
        <w:t>vt 0.021000 0.975600</w:t>
        <w:br/>
        <w:t>vt 0.023700 0.986400</w:t>
        <w:br/>
        <w:t>vt 0.025200 0.992500</w:t>
        <w:br/>
        <w:t>vt 0.025800 0.990800</w:t>
        <w:br/>
        <w:t>vt 0.296400 0.604800</w:t>
        <w:br/>
        <w:t>vt 0.292100 0.590900</w:t>
        <w:br/>
        <w:t>vt 0.299500 0.590600</w:t>
        <w:br/>
        <w:t>vt 0.301400 0.603700</w:t>
        <w:br/>
        <w:t>vt 0.301700 0.610600</w:t>
        <w:br/>
        <w:t>vt 0.303100 0.608300</w:t>
        <w:br/>
        <w:t>vt 0.031600 0.918600</w:t>
        <w:br/>
        <w:t>vt 0.035800 0.918700</w:t>
        <w:br/>
        <w:t>vt 0.031200 0.924300</w:t>
        <w:br/>
        <w:t>vt 0.013800 0.906600</w:t>
        <w:br/>
        <w:t>vt 0.019800 0.906800</w:t>
        <w:br/>
        <w:t>vt 0.021500 0.919900</w:t>
        <w:br/>
        <w:t>vt 0.311600 0.602800</w:t>
        <w:br/>
        <w:t>vt 0.029668 0.861409</w:t>
        <w:br/>
        <w:t>vt 0.033380 0.860999</w:t>
        <w:br/>
        <w:t>vt 0.029840 0.864697</w:t>
        <w:br/>
        <w:t>vt 0.019452 0.843871</w:t>
        <w:br/>
        <w:t>vt 0.022256 0.861839</w:t>
        <w:br/>
        <w:t>vt 0.014791 0.843871</w:t>
        <w:br/>
        <w:t>vt 0.019000 0.949000</w:t>
        <w:br/>
        <w:t>vt 0.020100 0.970800</w:t>
        <w:br/>
        <w:t>vt 0.014200 0.970800</w:t>
        <w:br/>
        <w:t>vt 0.011000 0.949500</w:t>
        <w:br/>
        <w:t>vt 0.290700 0.585300</w:t>
        <w:br/>
        <w:t>vt 0.288500 0.563500</w:t>
        <w:br/>
        <w:t>vt 0.298700 0.563600</w:t>
        <w:br/>
        <w:t>vt 0.299200 0.585100</w:t>
        <w:br/>
        <w:t>vt 0.032600 0.984900</w:t>
        <w:br/>
        <w:t>vt 0.038400 0.984000</w:t>
        <w:br/>
        <w:t>vt 0.032900 0.989000</w:t>
        <w:br/>
        <w:t>vt 0.041500 0.970000</w:t>
        <w:br/>
        <w:t>vt 0.031700 0.970500</w:t>
        <w:br/>
        <w:t>vt 0.031500 0.948500</w:t>
        <w:br/>
        <w:t>vt 0.043600 0.948500</w:t>
        <w:br/>
        <w:t>vt 0.116400 0.616200</w:t>
        <w:br/>
        <w:t>vt 0.119400 0.620700</w:t>
        <w:br/>
        <w:t>vt 0.118700 0.623900</w:t>
        <w:br/>
        <w:t>vt 0.113700 0.616300</w:t>
        <w:br/>
        <w:t>vt 0.322000 0.602900</w:t>
        <w:br/>
        <w:t>vt 0.325900 0.589600</w:t>
        <w:br/>
        <w:t>vt 0.331600 0.592900</w:t>
        <w:br/>
        <w:t>vt 0.326500 0.606600</w:t>
        <w:br/>
        <w:t>vt 0.042500 0.986100</w:t>
        <w:br/>
        <w:t>vt 0.046600 0.974500</w:t>
        <w:br/>
        <w:t>vt 0.051900 0.977000</w:t>
        <w:br/>
        <w:t>vt 0.046800 0.988400</w:t>
        <w:br/>
        <w:t>vt 0.037465 0.860674</w:t>
        <w:br/>
        <w:t>vt 0.040739 0.843871</w:t>
        <w:br/>
        <w:t>vt 0.045460 0.843871</w:t>
        <w:br/>
        <w:t>vt 0.040992 0.863060</w:t>
        <w:br/>
        <w:t>vt 0.041000 0.918700</w:t>
        <w:br/>
        <w:t>vt 0.046200 0.921900</w:t>
        <w:br/>
        <w:t>vt 0.042100 0.928300</w:t>
        <w:br/>
        <w:t>vt 0.036800 0.928300</w:t>
        <w:br/>
        <w:t>vt 0.043300 0.993600</w:t>
        <w:br/>
        <w:t>vt 0.039200 0.993100</w:t>
        <w:br/>
        <w:t>vt 0.039345 0.866492</w:t>
        <w:br/>
        <w:t>vt 0.035640 0.868053</w:t>
        <w:br/>
        <w:t>vt 0.321800 0.611500</w:t>
        <w:br/>
        <w:t>vt 0.317200 0.612200</w:t>
        <w:br/>
        <w:t>vt 0.137500 0.636500</w:t>
        <w:br/>
        <w:t>vt 0.136400 0.643500</w:t>
        <w:br/>
        <w:t>vt 0.122700 0.638900</w:t>
        <w:br/>
        <w:t>vt 0.125600 0.633100</w:t>
        <w:br/>
        <w:t>vt 0.115300 0.635000</w:t>
        <w:br/>
        <w:t>vt 0.117500 0.630200</w:t>
        <w:br/>
        <w:t>vt 0.139000 0.628100</w:t>
        <w:br/>
        <w:t>vt 0.127800 0.626600</w:t>
        <w:br/>
        <w:t>vt 0.128200 0.620900</w:t>
        <w:br/>
        <w:t>vt 0.139600 0.620500</w:t>
        <w:br/>
        <w:t>vt 0.113800 0.629100</w:t>
        <w:br/>
        <w:t>vt 0.043900 0.905800</w:t>
        <w:br/>
        <w:t>vt 0.037700 0.905300</w:t>
        <w:br/>
        <w:t>vt 0.038000 0.902400</w:t>
        <w:br/>
        <w:t>vt 0.044400 0.902900</w:t>
        <w:br/>
        <w:t>vt 0.047600 0.970000</w:t>
        <w:br/>
        <w:t>vt 0.041500 0.970000</w:t>
        <w:br/>
        <w:t>vt 0.043600 0.948500</w:t>
        <w:br/>
        <w:t>vt 0.050200 0.948700</w:t>
        <w:br/>
        <w:t>vt 0.050300 0.908100</w:t>
        <w:br/>
        <w:t>vt 0.036185 0.829519</w:t>
        <w:br/>
        <w:t>vt 0.041816 0.829519</w:t>
        <w:br/>
        <w:t>vt 0.041292 0.839334</w:t>
        <w:br/>
        <w:t>vt 0.035723 0.839334</w:t>
        <w:br/>
        <w:t>vt 0.032300 0.884000</w:t>
        <w:br/>
        <w:t>vt 0.028145 0.829519</w:t>
        <w:br/>
        <w:t>vt 0.028504 0.839334</w:t>
        <w:br/>
        <w:t>vt 0.299200 0.585100</w:t>
        <w:br/>
        <w:t>vt 0.298700 0.563600</w:t>
        <w:br/>
        <w:t>vt 0.319700 0.589200</w:t>
        <w:br/>
        <w:t>vt 0.040800 0.974000</w:t>
        <w:br/>
        <w:t>vt 0.038400 0.984000</w:t>
        <w:br/>
        <w:t>vt 0.033380 0.860999</w:t>
        <w:br/>
        <w:t>vt 0.035394 0.843871</w:t>
        <w:br/>
        <w:t>vt 0.044800 0.899900</w:t>
        <w:br/>
        <w:t>vt 0.046500 0.885000</w:t>
        <w:br/>
        <w:t>vt 0.053600 0.886300</w:t>
        <w:br/>
        <w:t>vt 0.051500 0.901700</w:t>
        <w:br/>
        <w:t>vt 0.056800 0.949900</w:t>
        <w:br/>
        <w:t>vt 0.053800 0.971400</w:t>
        <w:br/>
        <w:t>vt 0.035800 0.918700</w:t>
        <w:br/>
        <w:t>vt 0.047106 0.829519</w:t>
        <w:br/>
        <w:t>vt 0.046313 0.839334</w:t>
        <w:br/>
        <w:t>vt 0.036800 0.928300</w:t>
        <w:br/>
        <w:t>vt 0.035700 0.990600</w:t>
        <w:br/>
        <w:t>vt 0.031740 0.865397</w:t>
        <w:br/>
        <w:t>vt 0.032900 0.989000</w:t>
        <w:br/>
        <w:t>vt 0.030200 0.991600</w:t>
        <w:br/>
        <w:t>vt 0.028600 0.986500</w:t>
        <w:br/>
        <w:t>vt 0.032600 0.984900</w:t>
        <w:br/>
        <w:t>vt 0.026078 0.862718</w:t>
        <w:br/>
        <w:t>vt 0.029668 0.861409</w:t>
        <w:br/>
        <w:t>vt 0.029840 0.864697</w:t>
        <w:br/>
        <w:t>vt 0.026648 0.866451</w:t>
        <w:br/>
        <w:t>vt 0.306700 0.605000</w:t>
        <w:br/>
        <w:t>vt 0.311600 0.602800</w:t>
        <w:br/>
        <w:t>vt 0.311400 0.607500</w:t>
        <w:br/>
        <w:t>vt 0.307600 0.610800</w:t>
        <w:br/>
        <w:t>vt 0.023300 0.925300</w:t>
        <w:br/>
        <w:t>vt 0.021500 0.919900</w:t>
        <w:br/>
        <w:t>vt 0.303100 0.608300</w:t>
        <w:br/>
        <w:t>vt 0.301400 0.603700</w:t>
        <w:br/>
        <w:t>vt 0.025800 0.990800</w:t>
        <w:br/>
        <w:t>vt 0.023700 0.986400</w:t>
        <w:br/>
        <w:t>vt 0.023495 0.865177</w:t>
        <w:br/>
        <w:t>vt 0.022256 0.861839</w:t>
        <w:br/>
        <w:t>vt 0.307600 0.610800</w:t>
        <w:br/>
        <w:t>vt 0.307900 0.612900</w:t>
        <w:br/>
        <w:t>vt 0.030700 0.993900</w:t>
        <w:br/>
        <w:t>vt 0.030200 0.991600</w:t>
        <w:br/>
        <w:t>vt 0.032900 0.989000</w:t>
        <w:br/>
        <w:t>vt 0.026587 0.868165</w:t>
        <w:br/>
        <w:t>vt 0.026648 0.866451</w:t>
        <w:br/>
        <w:t>vt 0.029840 0.864697</w:t>
        <w:br/>
        <w:t>vt 0.039400 0.884400</w:t>
        <w:br/>
        <w:t>vt 0.038300 0.899600</w:t>
        <w:br/>
        <w:t>vt 0.050900 0.904900</w:t>
        <w:br/>
        <w:t>vt 0.012700 0.903700</w:t>
        <w:br/>
        <w:t>vt 0.019700 0.903800</w:t>
        <w:br/>
        <w:t>vt 0.039400 0.884400</w:t>
        <w:br/>
        <w:t>vt 0.018700 0.882200</w:t>
        <w:br/>
        <w:t>vt 0.024900 0.881900</w:t>
        <w:br/>
        <w:t>vt 0.039800 0.881600</w:t>
        <w:br/>
        <w:t>vt 0.032000 0.881700</w:t>
        <w:br/>
        <w:t>vt 0.018700 0.882200</w:t>
        <w:br/>
        <w:t>vt 0.008600 0.882500</w:t>
        <w:br/>
        <w:t>vt 0.039800 0.881600</w:t>
        <w:br/>
        <w:t>vt 0.046800 0.882100</w:t>
        <w:br/>
        <w:t>vt 0.054000 0.882900</w:t>
        <w:br/>
        <w:t>vt 0.142100 0.620500</w:t>
        <w:br/>
        <w:t>vt 0.144600 0.620600</w:t>
        <w:br/>
        <w:t>vt 0.144600 0.628300</w:t>
        <w:br/>
        <w:t>vt 0.141900 0.628200</w:t>
        <w:br/>
        <w:t>vt 0.144600 0.612400</w:t>
        <w:br/>
        <w:t>vt 0.141800 0.612600</w:t>
        <w:br/>
        <w:t>vt 0.141200 0.604100</w:t>
        <w:br/>
        <w:t>vt 0.144600 0.603600</w:t>
        <w:br/>
        <w:t>vt 0.142100 0.620500</w:t>
        <w:br/>
        <w:t>vt 0.141200 0.604100</w:t>
        <w:br/>
        <w:t>vt 0.140200 0.596200</w:t>
        <w:br/>
        <w:t>vt 0.144600 0.595900</w:t>
        <w:br/>
        <w:t>vt 0.144600 0.637300</w:t>
        <w:br/>
        <w:t>vt 0.144600 0.645300</w:t>
        <w:br/>
        <w:t>vt 0.140400 0.644600</w:t>
        <w:br/>
        <w:t>vt 0.141000 0.637000</w:t>
        <w:br/>
        <w:t>vt 0.127800 0.626600</w:t>
        <w:br/>
        <w:t>vt 0.139000 0.628100</w:t>
        <w:br/>
        <w:t>vt 0.141900 0.628200</w:t>
        <w:br/>
        <w:t>vt 0.116800 0.610700</w:t>
        <w:br/>
        <w:t>vt 0.116800 0.610700</w:t>
        <w:br/>
        <w:t>vt 0.115400 0.608800</w:t>
        <w:br/>
        <w:t>vt 0.326900 0.584600</w:t>
        <w:br/>
        <w:t>vt 0.329700 0.563200</w:t>
        <w:br/>
        <w:t>vt 0.337000 0.564900</w:t>
        <w:br/>
        <w:t>vt 0.333300 0.586800</w:t>
        <w:br/>
        <w:t>vt 0.322600 0.562900</w:t>
        <w:br/>
        <w:t>vt 0.320600 0.584500</w:t>
        <w:br/>
        <w:t>vt 0.311500 0.587500</w:t>
        <w:br/>
        <w:t>vt 0.305400 0.586700</w:t>
        <w:br/>
        <w:t>vt 0.299400 0.587800</w:t>
        <w:br/>
        <w:t>vt 0.332600 0.589900</w:t>
        <w:br/>
        <w:t>vt 0.326500 0.587100</w:t>
        <w:br/>
        <w:t>vt 0.320100 0.586900</w:t>
        <w:br/>
        <w:t>vt 0.291400 0.588100</w:t>
        <w:br/>
        <w:t>vt 0.299400 0.587800</w:t>
        <w:br/>
        <w:t>vt 0.319700 0.589200</w:t>
        <w:br/>
        <w:t>vt 0.311500 0.589900</w:t>
        <w:br/>
        <w:t>vt 0.311500 0.587500</w:t>
        <w:br/>
        <w:t>vt 0.320100 0.586900</w:t>
        <w:br/>
        <w:t>vt 0.298700 0.560100</w:t>
        <w:br/>
        <w:t>vt 0.304900 0.560100</w:t>
        <w:br/>
        <w:t>vt 0.311700 0.560200</w:t>
        <w:br/>
        <w:t>vt 0.323100 0.559800</w:t>
        <w:br/>
        <w:t>vt 0.298700 0.560100</w:t>
        <w:br/>
        <w:t>vt 0.287800 0.560100</w:t>
        <w:br/>
        <w:t>vt 0.323100 0.559800</w:t>
        <w:br/>
        <w:t>vt 0.330100 0.559900</w:t>
        <w:br/>
        <w:t>vt 0.311700 0.560200</w:t>
        <w:br/>
        <w:t>vt 0.337500 0.560900</w:t>
        <w:br/>
        <w:t>vt 0.023504 0.827072</w:t>
        <w:br/>
        <w:t>vt 0.023251 0.824590</w:t>
        <w:br/>
        <w:t>vt 0.027986 0.824590</w:t>
        <w:br/>
        <w:t>vt 0.028081 0.827072</w:t>
        <w:br/>
        <w:t>vt 0.036293 0.827072</w:t>
        <w:br/>
        <w:t>vt 0.028081 0.827072</w:t>
        <w:br/>
        <w:t>vt 0.027986 0.824590</w:t>
        <w:br/>
        <w:t>vt 0.036401 0.824590</w:t>
        <w:br/>
        <w:t>vt 0.012387 0.827072</w:t>
        <w:br/>
        <w:t>vt 0.017854 0.827072</w:t>
        <w:br/>
        <w:t>vt 0.036293 0.827072</w:t>
        <w:br/>
        <w:t>vt 0.041992 0.827072</w:t>
        <w:br/>
        <w:t>vt 0.017627 0.824590</w:t>
        <w:br/>
        <w:t>vt 0.047366 0.827072</w:t>
        <w:br/>
        <w:t>vt 0.018800 0.946600</w:t>
        <w:br/>
        <w:t>vt 0.025700 0.946400</w:t>
        <w:br/>
        <w:t>vt 0.031500 0.946300</w:t>
        <w:br/>
        <w:t>vt 0.043800 0.946300</w:t>
        <w:br/>
        <w:t>vt 0.010600 0.946800</w:t>
        <w:br/>
        <w:t>vt 0.043800 0.946300</w:t>
        <w:br/>
        <w:t>vt 0.050400 0.946400</w:t>
        <w:br/>
        <w:t>vt 0.031500 0.946300</w:t>
        <w:br/>
        <w:t>vt 0.057100 0.947100</w:t>
        <w:br/>
        <w:t>vt 0.028595 0.841568</w:t>
        <w:br/>
        <w:t>vt 0.024137 0.841568</w:t>
        <w:br/>
        <w:t>vt 0.035584 0.841568</w:t>
        <w:br/>
        <w:t>vt 0.028595 0.841568</w:t>
        <w:br/>
        <w:t>vt 0.019072 0.841568</w:t>
        <w:br/>
        <w:t>vt 0.014286 0.841568</w:t>
        <w:br/>
        <w:t>vt 0.035584 0.841568</w:t>
        <w:br/>
        <w:t>vt 0.041061 0.841568</w:t>
        <w:br/>
        <w:t>vt 0.045946 0.841568</w:t>
        <w:br/>
        <w:t>vt 0.045460 0.843871</w:t>
        <w:br/>
        <w:t>vt 0.041061 0.841568</w:t>
        <w:br/>
        <w:t>vt 0.026600 0.971700</w:t>
        <w:br/>
        <w:t>vt 0.031700 0.972500</w:t>
        <w:br/>
        <w:t>vt 0.014800 0.973500</w:t>
        <w:br/>
        <w:t>vt 0.020500 0.973200</w:t>
        <w:br/>
        <w:t>vt 0.031700 0.972500</w:t>
        <w:br/>
        <w:t>vt 0.041100 0.972000</w:t>
        <w:br/>
        <w:t>vt 0.040800 0.974000</w:t>
        <w:br/>
        <w:t>vt 0.031900 0.974500</w:t>
        <w:br/>
        <w:t>vt 0.041100 0.972000</w:t>
        <w:br/>
        <w:t>vt 0.047200 0.972300</w:t>
        <w:br/>
        <w:t>vt 0.047200 0.972300</w:t>
        <w:br/>
        <w:t>vt 0.053000 0.974200</w:t>
        <w:br/>
        <w:t>vt 0.051900 0.977000</w:t>
        <w:br/>
        <w:t>vt 0.032300 0.905600</w:t>
        <w:br/>
        <w:t>vt 0.305500 0.589300</w:t>
        <w:br/>
        <w:t>vt 0.311500 0.589900</w:t>
        <w:br/>
        <w:t>vt 0.299500 0.590600</w:t>
        <w:br/>
        <w:t>vt 0.026800 0.973900</w:t>
        <w:br/>
        <w:t>vt 0.031900 0.974500</w:t>
        <w:br/>
        <w:t>vt 0.021000 0.975600</w:t>
        <w:br/>
        <w:t>vt 0.024326 0.843871</w:t>
        <w:br/>
        <w:t>vt 0.028705 0.843871</w:t>
        <w:br/>
        <w:t>vt 0.019452 0.843871</w:t>
        <w:br/>
        <w:t>vt 0.028705 0.843871</w:t>
        <w:br/>
        <w:t>vt 0.035394 0.843871</w:t>
        <w:br/>
        <w:t>vt 0.032300 0.905600</w:t>
        <w:br/>
        <w:t>vt 0.037700 0.905300</w:t>
        <w:br/>
        <w:t>vt 0.018700 0.879400</w:t>
        <w:br/>
        <w:t>vt 0.024800 0.879400</w:t>
        <w:br/>
        <w:t>vt 0.031800 0.879400</w:t>
        <w:br/>
        <w:t>vt 0.040000 0.879400</w:t>
        <w:br/>
        <w:t>vt 0.007900 0.879400</w:t>
        <w:br/>
        <w:t>vt 0.018700 0.879400</w:t>
        <w:br/>
        <w:t>vt 0.040000 0.879400</w:t>
        <w:br/>
        <w:t>vt 0.047000 0.879400</w:t>
        <w:br/>
        <w:t>vt 0.054100 0.879400</w:t>
        <w:br/>
        <w:t>vt 0.144600 0.628300</w:t>
        <w:br/>
        <w:t>vt 0.144600 0.637300</w:t>
        <w:br/>
        <w:t>vt 0.298700 0.556700</w:t>
        <w:br/>
        <w:t>vt 0.304800 0.556700</w:t>
        <w:br/>
        <w:t>vt 0.311600 0.556700</w:t>
        <w:br/>
        <w:t>vt 0.323500 0.556700</w:t>
        <w:br/>
        <w:t>vt 0.287000 0.556700</w:t>
        <w:br/>
        <w:t>vt 0.330400 0.556700</w:t>
        <w:br/>
        <w:t>vt 0.337500 0.556700</w:t>
        <w:br/>
        <w:t>vt 0.012047 0.824590</w:t>
        <w:br/>
        <w:t>vt 0.042172 0.824590</w:t>
        <w:br/>
        <w:t>vt 0.047618 0.824590</w:t>
        <w:br/>
        <w:t>vt 0.018800 0.944100</w:t>
        <w:br/>
        <w:t>vt 0.025600 0.944100</w:t>
        <w:br/>
        <w:t>vt 0.031500 0.944100</w:t>
        <w:br/>
        <w:t>vt 0.044000 0.944100</w:t>
        <w:br/>
        <w:t>vt 0.010300 0.944100</w:t>
        <w:br/>
        <w:t>vt 0.050500 0.944100</w:t>
        <w:br/>
        <w:t>vt 0.031500 0.944100</w:t>
        <w:br/>
        <w:t>vt 0.057100 0.944100</w:t>
        <w:br/>
        <w:t>vt 0.053800 0.971400</w:t>
        <w:br/>
        <w:t>vt 0.026000 0.550400</w:t>
        <w:br/>
        <w:t>vt 0.026179 0.552654</w:t>
        <w:br/>
        <w:t>vt 0.026000 0.550400</w:t>
        <w:br/>
        <w:t>vt 0.025700 0.552050</w:t>
        <w:br/>
        <w:t>vt 0.779500 0.519400</w:t>
        <w:br/>
        <w:t>vt 0.770300 0.519400</w:t>
        <w:br/>
        <w:t>vt 0.770300 0.513300</w:t>
        <w:br/>
        <w:t>vt 0.779500 0.513300</w:t>
        <w:br/>
        <w:t>vt 0.767200 0.504400</w:t>
        <w:br/>
        <w:t>vt 0.770300 0.506600</w:t>
        <w:br/>
        <w:t>vt 0.767200 0.513300</w:t>
        <w:br/>
        <w:t>vt 0.788800 0.506600</w:t>
        <w:br/>
        <w:t>vt 0.779500 0.506600</w:t>
        <w:br/>
        <w:t>vt 0.779500 0.504400</w:t>
        <w:br/>
        <w:t>vt 0.791800 0.504400</w:t>
        <w:br/>
        <w:t>vt 0.791800 0.521900</w:t>
        <w:br/>
        <w:t>vt 0.788800 0.519400</w:t>
        <w:br/>
        <w:t>vt 0.788800 0.513300</w:t>
        <w:br/>
        <w:t>vt 0.791800 0.513300</w:t>
        <w:br/>
        <w:t>vt 0.770300 0.519400</w:t>
        <w:br/>
        <w:t>vt 0.779500 0.519400</w:t>
        <w:br/>
        <w:t>vt 0.779500 0.521900</w:t>
        <w:br/>
        <w:t>vt 0.767200 0.521900</w:t>
        <w:br/>
        <w:t>vt 0.742300 0.510200</w:t>
        <w:br/>
        <w:t>vt 0.742300 0.504100</w:t>
        <w:br/>
        <w:t>vt 0.751000 0.504100</w:t>
        <w:br/>
        <w:t>vt 0.751000 0.510200</w:t>
        <w:br/>
        <w:t>vt 0.779500 0.506600</w:t>
        <w:br/>
        <w:t>vt 0.767200 0.521900</w:t>
        <w:br/>
        <w:t>vt 0.788800 0.506600</w:t>
        <w:br/>
        <w:t>vt 0.791800 0.504400</w:t>
        <w:br/>
        <w:t>vt 0.759600 0.516400</w:t>
        <w:br/>
        <w:t>vt 0.751000 0.516400</w:t>
        <w:br/>
        <w:t>vt 0.759600 0.510200</w:t>
        <w:br/>
        <w:t>vt 0.770300 0.506600</w:t>
        <w:br/>
        <w:t>vt 0.767200 0.504400</w:t>
        <w:br/>
        <w:t>vt 0.788800 0.519400</w:t>
        <w:br/>
        <w:t>vt 0.791800 0.521900</w:t>
        <w:br/>
        <w:t>vt 0.759600 0.504100</w:t>
        <w:br/>
        <w:t>vt 0.742300 0.516400</w:t>
        <w:br/>
        <w:t>vt 0.914400 0.060700</w:t>
        <w:br/>
        <w:t>vt 0.914400 0.040500</w:t>
        <w:br/>
        <w:t>vt 0.922700 0.040500</w:t>
        <w:br/>
        <w:t>vt 0.922700 0.060700</w:t>
        <w:br/>
        <w:t>vt 0.893800 0.039300</w:t>
        <w:br/>
        <w:t>vt 0.893800 0.062100</w:t>
        <w:br/>
        <w:t>vt 0.888600 0.062100</w:t>
        <w:br/>
        <w:t>vt 0.888600 0.039300</w:t>
        <w:br/>
        <w:t>vt 0.924100 0.036800</w:t>
        <w:br/>
        <w:t>vt 0.930400 0.036800</w:t>
        <w:br/>
        <w:t>vt 0.927800 0.040100</w:t>
        <w:br/>
        <w:t>vt 0.924100 0.040100</w:t>
        <w:br/>
        <w:t>vt 0.930400 0.064100</w:t>
        <w:br/>
        <w:t>vt 0.927800 0.060800</w:t>
        <w:br/>
        <w:t>vt 0.927800 0.040100</w:t>
        <w:br/>
        <w:t>vt 0.930400 0.036800</w:t>
        <w:br/>
        <w:t>vt 0.914400 0.063000</w:t>
        <w:br/>
        <w:t>vt 0.914400 0.060700</w:t>
        <w:br/>
        <w:t>vt 0.922700 0.060700</w:t>
        <w:br/>
        <w:t>vt 0.922700 0.063000</w:t>
        <w:br/>
        <w:t>vt 0.900700 0.038200</w:t>
        <w:br/>
        <w:t>vt 0.902600 0.040500</w:t>
        <w:br/>
        <w:t>vt 0.903280 0.060714</w:t>
        <w:br/>
        <w:t>vt 0.901821 0.061618</w:t>
        <w:br/>
        <w:t>vt 0.903280 0.060714</w:t>
        <w:br/>
        <w:t>vt 0.902600 0.040500</w:t>
        <w:br/>
        <w:t>vt 0.901821 0.061618</w:t>
        <w:br/>
        <w:t>vt 0.903280 0.060714</w:t>
        <w:br/>
        <w:t>vt 0.879100 0.039300</w:t>
        <w:br/>
        <w:t>vt 0.879100 0.062100</w:t>
        <w:br/>
        <w:t>vt 0.865600 0.062100</w:t>
        <w:br/>
        <w:t>vt 0.866119 0.040479</w:t>
        <w:br/>
        <w:t>vt 0.914400 0.038200</w:t>
        <w:br/>
        <w:t>vt 0.914400 0.040500</w:t>
        <w:br/>
        <w:t>vt 0.902600 0.040500</w:t>
        <w:br/>
        <w:t>vt 0.900700 0.038200</w:t>
        <w:br/>
        <w:t>vt 0.927800 0.060800</w:t>
        <w:br/>
        <w:t>vt 0.924100 0.060800</w:t>
        <w:br/>
        <w:t>vt 0.924100 0.040100</w:t>
        <w:br/>
        <w:t>vt 0.927800 0.040100</w:t>
        <w:br/>
        <w:t>vt 0.887400 0.062100</w:t>
        <w:br/>
        <w:t>vt 0.887400 0.039300</w:t>
        <w:br/>
        <w:t>vt 0.922700 0.038200</w:t>
        <w:br/>
        <w:t>vt 0.922700 0.040500</w:t>
        <w:br/>
        <w:t>vt 0.924100 0.064100</w:t>
        <w:br/>
        <w:t>vt 0.924100 0.060800</w:t>
        <w:br/>
        <w:t>vt 0.927800 0.060800</w:t>
        <w:br/>
        <w:t>vt 0.930400 0.064100</w:t>
        <w:br/>
        <w:t>vt 0.376800 0.056500</w:t>
        <w:br/>
        <w:t>vt 0.391100 0.056500</w:t>
        <w:br/>
        <w:t>vt 0.391100 0.058600</w:t>
        <w:br/>
        <w:t>vt 0.376800 0.058600</w:t>
        <w:br/>
        <w:t>vt 0.404900 0.058600</w:t>
        <w:br/>
        <w:t>vt 0.404900 0.056500</w:t>
        <w:br/>
        <w:t>vt 0.425900 0.056500</w:t>
        <w:br/>
        <w:t>vt 0.425900 0.058600</w:t>
        <w:br/>
        <w:t>vt 0.376800 0.040200</w:t>
        <w:br/>
        <w:t>vt 0.376800 0.038000</w:t>
        <w:br/>
        <w:t>vt 0.391100 0.038000</w:t>
        <w:br/>
        <w:t>vt 0.391100 0.040200</w:t>
        <w:br/>
        <w:t>vt 0.404900 0.038000</w:t>
        <w:br/>
        <w:t>vt 0.404900 0.040200</w:t>
        <w:br/>
        <w:t>vt 0.425900 0.038000</w:t>
        <w:br/>
        <w:t>vt 0.425900 0.040200</w:t>
        <w:br/>
        <w:t>vt 0.376800 0.077200</w:t>
        <w:br/>
        <w:t>vt 0.376800 0.058600</w:t>
        <w:br/>
        <w:t>vt 0.391100 0.058600</w:t>
        <w:br/>
        <w:t>vt 0.391100 0.077200</w:t>
        <w:br/>
        <w:t>vt 0.391100 0.056500</w:t>
        <w:br/>
        <w:t>vt 0.404900 0.058600</w:t>
        <w:br/>
        <w:t>vt 0.404900 0.077200</w:t>
        <w:br/>
        <w:t>vt 0.404900 0.040200</w:t>
        <w:br/>
        <w:t>vt 0.404900 0.056500</w:t>
        <w:br/>
        <w:t>vt 0.425900 0.077200</w:t>
        <w:br/>
        <w:t>vt 0.425900 0.058600</w:t>
        <w:br/>
        <w:t>vt 0.425900 0.040200</w:t>
        <w:br/>
        <w:t>vt 0.480400 0.040300</w:t>
        <w:br/>
        <w:t>vt 0.480400 0.038300</w:t>
        <w:br/>
        <w:t>vt 0.466400 0.038300</w:t>
        <w:br/>
        <w:t>vt 0.466400 0.040300</w:t>
        <w:br/>
        <w:t>vt 0.452500 0.038300</w:t>
        <w:br/>
        <w:t>vt 0.452500 0.040300</w:t>
        <w:br/>
        <w:t>vt 0.431300 0.040300</w:t>
        <w:br/>
        <w:t>vt 0.431300 0.038300</w:t>
        <w:br/>
        <w:t>vt 0.480400 0.056700</w:t>
        <w:br/>
        <w:t>vt 0.466400 0.056700</w:t>
        <w:br/>
        <w:t>vt 0.466400 0.058900</w:t>
        <w:br/>
        <w:t>vt 0.480400 0.058900</w:t>
        <w:br/>
        <w:t>vt 0.452500 0.058900</w:t>
        <w:br/>
        <w:t>vt 0.452500 0.056700</w:t>
        <w:br/>
        <w:t>vt 0.431300 0.056700</w:t>
        <w:br/>
        <w:t>vt 0.431300 0.058900</w:t>
        <w:br/>
        <w:t>vt 0.466400 0.077400</w:t>
        <w:br/>
        <w:t>vt 0.480400 0.077400</w:t>
        <w:br/>
        <w:t>vt 0.480400 0.058900</w:t>
        <w:br/>
        <w:t>vt 0.466400 0.058900</w:t>
        <w:br/>
        <w:t>vt 0.466400 0.040300</w:t>
        <w:br/>
        <w:t>vt 0.452500 0.058900</w:t>
        <w:br/>
        <w:t>vt 0.452500 0.077400</w:t>
        <w:br/>
        <w:t>vt 0.452500 0.040300</w:t>
        <w:br/>
        <w:t>vt 0.452500 0.056700</w:t>
        <w:br/>
        <w:t>vt 0.431300 0.058900</w:t>
        <w:br/>
        <w:t>vt 0.431300 0.077400</w:t>
        <w:br/>
        <w:t>vt 0.431300 0.056700</w:t>
        <w:br/>
        <w:t>vt 0.405200 0.033100</w:t>
        <w:br/>
        <w:t>vt 0.405200 0.029400</w:t>
        <w:br/>
        <w:t>vt 0.426400 0.029400</w:t>
        <w:br/>
        <w:t>vt 0.426400 0.033100</w:t>
        <w:br/>
        <w:t>vt 0.387800 0.029400</w:t>
        <w:br/>
        <w:t>vt 0.387800 0.033100</w:t>
        <w:br/>
        <w:t>vt 0.370500 0.033100</w:t>
        <w:br/>
        <w:t>vt 0.370500 0.029400</w:t>
        <w:br/>
        <w:t>vt 0.446400 0.029400</w:t>
        <w:br/>
        <w:t>vt 0.446400 0.033100</w:t>
        <w:br/>
        <w:t>vt 0.342500 0.033100</w:t>
        <w:br/>
        <w:t>vt 0.344800 0.029400</w:t>
        <w:br/>
        <w:t>vt 0.405200 0.007000</w:t>
        <w:br/>
        <w:t>vt 0.426400 0.007000</w:t>
        <w:br/>
        <w:t>vt 0.426400 0.010200</w:t>
        <w:br/>
        <w:t>vt 0.405200 0.010200</w:t>
        <w:br/>
        <w:t>vt 0.370500 0.007000</w:t>
        <w:br/>
        <w:t>vt 0.387800 0.007000</w:t>
        <w:br/>
        <w:t>vt 0.387800 0.010200</w:t>
        <w:br/>
        <w:t>vt 0.370500 0.010200</w:t>
        <w:br/>
        <w:t>vt 0.446400 0.010200</w:t>
        <w:br/>
        <w:t>vt 0.446400 0.007000</w:t>
        <w:br/>
        <w:t>vt 0.344800 0.010200</w:t>
        <w:br/>
        <w:t>vt 0.342500 0.007000</w:t>
        <w:br/>
        <w:t>vt 0.982200 0.051100</w:t>
        <w:br/>
        <w:t>vt 0.970400 0.051100</w:t>
        <w:br/>
        <w:t>vt 0.970400 0.038400</w:t>
        <w:br/>
        <w:t>vt 0.982200 0.038400</w:t>
        <w:br/>
        <w:t>vt 0.405200 0.029400</w:t>
        <w:br/>
        <w:t>vt 0.405200 0.010200</w:t>
        <w:br/>
        <w:t>vt 0.426400 0.010200</w:t>
        <w:br/>
        <w:t>vt 0.426400 0.029400</w:t>
        <w:br/>
        <w:t>vt 0.952900 0.038400</w:t>
        <w:br/>
        <w:t>vt 0.961700 0.038400</w:t>
        <w:br/>
        <w:t>vt 0.961700 0.051100</w:t>
        <w:br/>
        <w:t>vt 0.952900 0.051100</w:t>
        <w:br/>
        <w:t>vt 0.370500 0.029400</w:t>
        <w:br/>
        <w:t>vt 0.370500 0.010200</w:t>
        <w:br/>
        <w:t>vt 0.387800 0.010200</w:t>
        <w:br/>
        <w:t>vt 0.387800 0.029400</w:t>
        <w:br/>
        <w:t>vt 0.994100 0.038400</w:t>
        <w:br/>
        <w:t>vt 0.994100 0.051100</w:t>
        <w:br/>
        <w:t>vt 0.446400 0.029400</w:t>
        <w:br/>
        <w:t>vt 0.446400 0.010200</w:t>
        <w:br/>
        <w:t>vt 0.938200 0.038400</w:t>
        <w:br/>
        <w:t>vt 0.952900 0.038400</w:t>
        <w:br/>
        <w:t>vt 0.952900 0.051100</w:t>
        <w:br/>
        <w:t>vt 0.938200 0.051100</w:t>
        <w:br/>
        <w:t>vt 0.344800 0.029400</w:t>
        <w:br/>
        <w:t>vt 0.344800 0.010200</w:t>
        <w:br/>
        <w:t>vt 0.370500 0.010200</w:t>
        <w:br/>
        <w:t>vt 0.370500 0.029400</w:t>
        <w:br/>
        <w:t>vt 0.448900 0.010500</w:t>
        <w:br/>
        <w:t>vt 0.451900 0.009100</w:t>
        <w:br/>
        <w:t>vt 0.451900 0.030400</w:t>
        <w:br/>
        <w:t>vt 0.448900 0.029100</w:t>
        <w:br/>
        <w:t>vt 0.447900 0.010000</w:t>
        <w:br/>
        <w:t>vt 0.447900 0.029500</w:t>
        <w:br/>
        <w:t>vt 0.996100 0.038400</w:t>
        <w:br/>
        <w:t>vt 0.996100 0.051100</w:t>
        <w:br/>
        <w:t>vt 0.448900 0.010500</w:t>
        <w:br/>
        <w:t>vt 0.448900 0.029100</w:t>
        <w:br/>
        <w:t>vt 0.997400 0.038400</w:t>
        <w:br/>
        <w:t>vt 0.997400 0.051100</w:t>
        <w:br/>
        <w:t>vt 0.451900 0.030400</w:t>
        <w:br/>
        <w:t>vt 0.450500 0.032600</w:t>
        <w:br/>
        <w:t>vt 0.447900 0.029500</w:t>
        <w:br/>
        <w:t>vt 0.448900 0.029100</w:t>
        <w:br/>
        <w:t>vt 0.447900 0.010000</w:t>
        <w:br/>
        <w:t>vt 0.449700 0.007000</w:t>
        <w:br/>
        <w:t>vt 0.451900 0.009100</w:t>
        <w:br/>
        <w:t>vt 0.448900 0.010500</w:t>
        <w:br/>
        <w:t>vt 0.344800 0.029400</w:t>
        <w:br/>
        <w:t>vt 0.342500 0.033100</w:t>
        <w:br/>
        <w:t>vt 0.342500 0.007000</w:t>
        <w:br/>
        <w:t>vt 0.344800 0.010200</w:t>
        <w:br/>
        <w:t>vt 0.399058 0.398739</w:t>
        <w:br/>
        <w:t>vt 0.399058 0.366765</w:t>
        <w:br/>
        <w:t>vt 0.407123 0.377568</w:t>
        <w:br/>
        <w:t>vt 0.410426 0.398739</w:t>
        <w:br/>
        <w:t>vt 0.561663 0.379148</w:t>
        <w:br/>
        <w:t>vt 0.561663 0.405680</w:t>
        <w:br/>
        <w:t>vt 0.545960 0.405680</w:t>
        <w:br/>
        <w:t>vt 0.545960 0.379148</w:t>
        <w:br/>
        <w:t>vt 0.428888 0.379513</w:t>
        <w:br/>
        <w:t>vt 0.407123 0.377568</w:t>
        <w:br/>
        <w:t>vt 0.399058 0.366765</w:t>
        <w:br/>
        <w:t>vt 0.428888 0.366765</w:t>
        <w:br/>
        <w:t>vt 0.545960 0.405680</w:t>
        <w:br/>
        <w:t>vt 0.545960 0.379148</w:t>
        <w:br/>
        <w:t>vt 0.561663 0.379148</w:t>
        <w:br/>
        <w:t>vt 0.561663 0.405680</w:t>
        <w:br/>
        <w:t>vt 0.428888 0.366765</w:t>
        <w:br/>
        <w:t>vt 0.428888 0.379513</w:t>
        <w:br/>
        <w:t>vt 0.407123 0.377568</w:t>
        <w:br/>
        <w:t>vt 0.399058 0.366765</w:t>
        <w:br/>
        <w:t>vt 0.545960 0.405680</w:t>
        <w:br/>
        <w:t>vt 0.545960 0.379148</w:t>
        <w:br/>
        <w:t>vt 0.561663 0.379148</w:t>
        <w:br/>
        <w:t>vt 0.561663 0.405680</w:t>
        <w:br/>
        <w:t>vt 0.428888 0.379513</w:t>
        <w:br/>
        <w:t>vt 0.407123 0.377568</w:t>
        <w:br/>
        <w:t>vt 0.399058 0.366765</w:t>
        <w:br/>
        <w:t>vt 0.428888 0.366765</w:t>
        <w:br/>
        <w:t>vt 0.399058 0.366765</w:t>
        <w:br/>
        <w:t>vt 0.407123 0.377568</w:t>
        <w:br/>
        <w:t>vt 0.410426 0.398739</w:t>
        <w:br/>
        <w:t>vt 0.399058 0.398739</w:t>
        <w:br/>
        <w:t>vt 0.399058 0.398739</w:t>
        <w:br/>
        <w:t>vt 0.399058 0.366765</w:t>
        <w:br/>
        <w:t>vt 0.407123 0.377568</w:t>
        <w:br/>
        <w:t>vt 0.410427 0.398739</w:t>
        <w:br/>
        <w:t>vt 0.407123 0.377568</w:t>
        <w:br/>
        <w:t>vt 0.410427 0.398739</w:t>
        <w:br/>
        <w:t>vt 0.399058 0.398739</w:t>
        <w:br/>
        <w:t>vt 0.399058 0.366765</w:t>
        <w:br/>
        <w:t>vt 0.428888 0.366765</w:t>
        <w:br/>
        <w:t>vt 0.428888 0.379513</w:t>
        <w:br/>
        <w:t>vt 0.407123 0.377568</w:t>
        <w:br/>
        <w:t>vt 0.399058 0.366765</w:t>
        <w:br/>
        <w:t>vt 0.545960 0.405680</w:t>
        <w:br/>
        <w:t>vt 0.545960 0.379148</w:t>
        <w:br/>
        <w:t>vt 0.561663 0.379148</w:t>
        <w:br/>
        <w:t>vt 0.561663 0.405680</w:t>
        <w:br/>
        <w:t>vt 0.407123 0.377568</w:t>
        <w:br/>
        <w:t>vt 0.399058 0.366765</w:t>
        <w:br/>
        <w:t>vt 0.428888 0.366765</w:t>
        <w:br/>
        <w:t>vt 0.428888 0.379513</w:t>
        <w:br/>
        <w:t>vt 0.545960 0.405680</w:t>
        <w:br/>
        <w:t>vt 0.545960 0.379148</w:t>
        <w:br/>
        <w:t>vt 0.561663 0.379148</w:t>
        <w:br/>
        <w:t>vt 0.561663 0.405680</w:t>
        <w:br/>
        <w:t>vt 0.399058 0.366765</w:t>
        <w:br/>
        <w:t>vt 0.407123 0.377568</w:t>
        <w:br/>
        <w:t>vt 0.410427 0.398739</w:t>
        <w:br/>
        <w:t>vt 0.399058 0.398739</w:t>
        <w:br/>
        <w:t>vt 0.407123 0.377568</w:t>
        <w:br/>
        <w:t>vt 0.399058 0.366765</w:t>
        <w:br/>
        <w:t>vt 0.428888 0.366765</w:t>
        <w:br/>
        <w:t>vt 0.428888 0.379513</w:t>
        <w:br/>
        <w:t>vt 0.399058 0.398739</w:t>
        <w:br/>
        <w:t>vt 0.399058 0.366765</w:t>
        <w:br/>
        <w:t>vt 0.407123 0.377568</w:t>
        <w:br/>
        <w:t>vt 0.410427 0.398739</w:t>
        <w:br/>
        <w:t>vt 0.561663 0.379148</w:t>
        <w:br/>
        <w:t>vt 0.561663 0.405680</w:t>
        <w:br/>
        <w:t>vt 0.545960 0.405680</w:t>
        <w:br/>
        <w:t>vt 0.545960 0.379148</w:t>
        <w:br/>
        <w:t>vt 0.428888 0.366765</w:t>
        <w:br/>
        <w:t>vt 0.428888 0.379513</w:t>
        <w:br/>
        <w:t>vt 0.407123 0.377568</w:t>
        <w:br/>
        <w:t>vt 0.399058 0.366765</w:t>
        <w:br/>
        <w:t>vt 0.561663 0.379148</w:t>
        <w:br/>
        <w:t>vt 0.561663 0.405680</w:t>
        <w:br/>
        <w:t>vt 0.545960 0.405680</w:t>
        <w:br/>
        <w:t>vt 0.545960 0.379148</w:t>
        <w:br/>
        <w:t>vt 0.561663 0.379148</w:t>
        <w:br/>
        <w:t>vt 0.561663 0.405680</w:t>
        <w:br/>
        <w:t>vt 0.545960 0.405680</w:t>
        <w:br/>
        <w:t>vt 0.545960 0.379148</w:t>
        <w:br/>
        <w:t>vt 0.407123 0.377568</w:t>
        <w:br/>
        <w:t>vt 0.410426 0.398739</w:t>
        <w:br/>
        <w:t>vt 0.399058 0.398739</w:t>
        <w:br/>
        <w:t>vt 0.399058 0.366765</w:t>
        <w:br/>
        <w:t>vt 0.399058 0.366765</w:t>
        <w:br/>
        <w:t>vt 0.428888 0.366765</w:t>
        <w:br/>
        <w:t>vt 0.428888 0.379513</w:t>
        <w:br/>
        <w:t>vt 0.407123 0.377568</w:t>
        <w:br/>
        <w:t>vt 0.561663 0.379148</w:t>
        <w:br/>
        <w:t>vt 0.561663 0.405680</w:t>
        <w:br/>
        <w:t>vt 0.545960 0.405680</w:t>
        <w:br/>
        <w:t>vt 0.545960 0.379148</w:t>
        <w:br/>
        <w:t>vt 0.410426 0.398739</w:t>
        <w:br/>
        <w:t>vt 0.399058 0.398739</w:t>
        <w:br/>
        <w:t>vt 0.399058 0.366765</w:t>
        <w:br/>
        <w:t>vt 0.407123 0.377568</w:t>
        <w:br/>
        <w:t>vt 0.428888 0.379513</w:t>
        <w:br/>
        <w:t>vt 0.407123 0.377568</w:t>
        <w:br/>
        <w:t>vt 0.399058 0.366765</w:t>
        <w:br/>
        <w:t>vt 0.428888 0.366765</w:t>
        <w:br/>
        <w:t>vt 0.545960 0.405680</w:t>
        <w:br/>
        <w:t>vt 0.545960 0.379148</w:t>
        <w:br/>
        <w:t>vt 0.561663 0.379148</w:t>
        <w:br/>
        <w:t>vt 0.561663 0.405680</w:t>
        <w:br/>
        <w:t>vt 0.407123 0.377568</w:t>
        <w:br/>
        <w:t>vt 0.410427 0.398739</w:t>
        <w:br/>
        <w:t>vt 0.399058 0.398739</w:t>
        <w:br/>
        <w:t>vt 0.399058 0.366765</w:t>
        <w:br/>
        <w:t>vt 0.399058 0.366765</w:t>
        <w:br/>
        <w:t>vt 0.428888 0.366765</w:t>
        <w:br/>
        <w:t>vt 0.428888 0.379513</w:t>
        <w:br/>
        <w:t>vt 0.407123 0.377568</w:t>
        <w:br/>
        <w:t>vt 0.561663 0.379148</w:t>
        <w:br/>
        <w:t>vt 0.561663 0.405680</w:t>
        <w:br/>
        <w:t>vt 0.545960 0.405680</w:t>
        <w:br/>
        <w:t>vt 0.545960 0.379148</w:t>
        <w:br/>
        <w:t>vt 0.399058 0.366765</w:t>
        <w:br/>
        <w:t>vt 0.428888 0.366765</w:t>
        <w:br/>
        <w:t>vt 0.428888 0.379513</w:t>
        <w:br/>
        <w:t>vt 0.407123 0.377568</w:t>
        <w:br/>
        <w:t>vt 0.407123 0.377568</w:t>
        <w:br/>
        <w:t>vt 0.410426 0.398739</w:t>
        <w:br/>
        <w:t>vt 0.399058 0.398739</w:t>
        <w:br/>
        <w:t>vt 0.399058 0.366765</w:t>
        <w:br/>
        <w:t>vt 0.399058 0.366765</w:t>
        <w:br/>
        <w:t>vt 0.428888 0.366765</w:t>
        <w:br/>
        <w:t>vt 0.428888 0.379513</w:t>
        <w:br/>
        <w:t>vt 0.407123 0.377568</w:t>
        <w:br/>
        <w:t>vt 0.399058 0.398739</w:t>
        <w:br/>
        <w:t>vt 0.399058 0.366765</w:t>
        <w:br/>
        <w:t>vt 0.407123 0.377568</w:t>
        <w:br/>
        <w:t>vt 0.410426 0.398739</w:t>
        <w:br/>
        <w:t>vt 0.399058 0.398739</w:t>
        <w:br/>
        <w:t>vt 0.399058 0.366765</w:t>
        <w:br/>
        <w:t>vt 0.407123 0.377568</w:t>
        <w:br/>
        <w:t>vt 0.410427 0.398739</w:t>
        <w:br/>
        <w:t>vt 0.428888 0.379513</w:t>
        <w:br/>
        <w:t>vt 0.410427 0.398739</w:t>
        <w:br/>
        <w:t>vt 0.407123 0.377568</w:t>
        <w:br/>
        <w:t>vt 0.407123 0.377568</w:t>
        <w:br/>
        <w:t>vt 0.428888 0.379513</w:t>
        <w:br/>
        <w:t>vt 0.410426 0.398739</w:t>
        <w:br/>
        <w:t>vt 0.428888 0.379513</w:t>
        <w:br/>
        <w:t>vt 0.410427 0.398739</w:t>
        <w:br/>
        <w:t>vt 0.407123 0.377568</w:t>
        <w:br/>
        <w:t>vt 0.407123 0.377568</w:t>
        <w:br/>
        <w:t>vt 0.428888 0.379513</w:t>
        <w:br/>
        <w:t>vt 0.410426 0.398739</w:t>
        <w:br/>
        <w:t>vt 0.428888 0.379513</w:t>
        <w:br/>
        <w:t>vt 0.410427 0.398739</w:t>
        <w:br/>
        <w:t>vt 0.407123 0.377568</w:t>
        <w:br/>
        <w:t>vt 0.407123 0.377568</w:t>
        <w:br/>
        <w:t>vt 0.428888 0.379513</w:t>
        <w:br/>
        <w:t>vt 0.410427 0.398739</w:t>
        <w:br/>
        <w:t>vt 0.428888 0.379513</w:t>
        <w:br/>
        <w:t>vt 0.410426 0.398739</w:t>
        <w:br/>
        <w:t>vt 0.407123 0.377568</w:t>
        <w:br/>
        <w:t>vt 0.407123 0.377568</w:t>
        <w:br/>
        <w:t>vt 0.428888 0.379513</w:t>
        <w:br/>
        <w:t>vt 0.410426 0.398739</w:t>
        <w:br/>
        <w:t>vt 0.407123 0.377568</w:t>
        <w:br/>
        <w:t>vt 0.428888 0.379513</w:t>
        <w:br/>
        <w:t>vt 0.410427 0.398739</w:t>
        <w:br/>
        <w:t>vt 0.407123 0.377568</w:t>
        <w:br/>
        <w:t>vt 0.428888 0.379513</w:t>
        <w:br/>
        <w:t>vt 0.410426 0.398739</w:t>
        <w:br/>
        <w:t>vt 0.407123 0.377568</w:t>
        <w:br/>
        <w:t>vt 0.428888 0.379513</w:t>
        <w:br/>
        <w:t>vt 0.410426 0.398739</w:t>
        <w:br/>
        <w:t>vt 0.407123 0.377568</w:t>
        <w:br/>
        <w:t>vt 0.428888 0.379513</w:t>
        <w:br/>
        <w:t>vt 0.410427 0.398739</w:t>
        <w:br/>
        <w:t>vt 0.090200 0.810400</w:t>
        <w:br/>
        <w:t>vt 0.090500 0.807000</w:t>
        <w:br/>
        <w:t>vt 0.078700 0.806000</w:t>
        <w:br/>
        <w:t>vt 0.078400 0.809300</w:t>
        <w:br/>
        <w:t>vt 0.324800 0.036500</w:t>
        <w:br/>
        <w:t>vt 0.333200 0.036500</w:t>
        <w:br/>
        <w:t>vt 0.333200 0.015200</w:t>
        <w:br/>
        <w:t>vt 0.324800 0.015200</w:t>
        <w:br/>
        <w:t>vt 0.068800 0.918500</w:t>
        <w:br/>
        <w:t>vt 0.068300 0.924800</w:t>
        <w:br/>
        <w:t>vt 0.080100 0.925800</w:t>
        <w:br/>
        <w:t>vt 0.080700 0.919500</w:t>
        <w:br/>
        <w:t>vt 0.011000 0.013300</w:t>
        <w:br/>
        <w:t>vt 0.011000 0.041200</w:t>
        <w:br/>
        <w:t>vt 0.027300 0.041200</w:t>
        <w:br/>
        <w:t>vt 0.027300 0.013300</w:t>
        <w:br/>
        <w:t>vt 0.050700 0.041200</w:t>
        <w:br/>
        <w:t>vt 0.050700 0.013300</w:t>
        <w:br/>
        <w:t>vt 0.081400 0.910700</w:t>
        <w:br/>
        <w:t>vt 0.069600 0.909600</w:t>
        <w:br/>
        <w:t>vt 0.078100 0.812000</w:t>
        <w:br/>
        <w:t>vt 0.090000 0.813100</w:t>
        <w:br/>
        <w:t>vt 0.317500 0.015200</w:t>
        <w:br/>
        <w:t>vt 0.317500 0.036500</w:t>
        <w:br/>
        <w:t>vt 0.078000 0.813300</w:t>
        <w:br/>
        <w:t>vt 0.089900 0.814300</w:t>
        <w:br/>
        <w:t>vt 0.079700 0.041200</w:t>
        <w:br/>
        <w:t>vt 0.079700 0.013300</w:t>
        <w:br/>
        <w:t>vt 0.082400 0.899900</w:t>
        <w:br/>
        <w:t>vt 0.070600 0.898800</w:t>
        <w:br/>
        <w:t>vt 0.089400 0.820100</w:t>
        <w:br/>
        <w:t>vt 0.089700 0.815800</w:t>
        <w:br/>
        <w:t>vt 0.077900 0.814700</w:t>
        <w:br/>
        <w:t>vt 0.077500 0.819000</w:t>
        <w:br/>
        <w:t>vt 0.306000 0.036500</w:t>
        <w:br/>
        <w:t>vt 0.306000 0.015200</w:t>
        <w:br/>
        <w:t>vt 0.293700 0.015200</w:t>
        <w:br/>
        <w:t>vt 0.293700 0.036500</w:t>
        <w:br/>
        <w:t>vt 0.077100 0.823800</w:t>
        <w:br/>
        <w:t>vt 0.088900 0.824800</w:t>
        <w:br/>
        <w:t>vt 0.281900 0.013300</w:t>
        <w:br/>
        <w:t>vt 0.281900 0.041200</w:t>
        <w:br/>
        <w:t>vt 0.120300 0.041200</w:t>
        <w:br/>
        <w:t>vt 0.120300 0.013300</w:t>
        <w:br/>
        <w:t>vt 0.083700 0.885000</w:t>
        <w:br/>
        <w:t>vt 0.071900 0.883900</w:t>
        <w:br/>
        <w:t>vt 0.076400 0.831600</w:t>
        <w:br/>
        <w:t>vt 0.088300 0.832600</w:t>
        <w:br/>
        <w:t>vt 0.261800 0.013300</w:t>
        <w:br/>
        <w:t>vt 0.261800 0.041200</w:t>
        <w:br/>
        <w:t>vt 0.151500 0.041200</w:t>
        <w:br/>
        <w:t>vt 0.151500 0.013300</w:t>
        <w:br/>
        <w:t>vt 0.084700 0.873700</w:t>
        <w:br/>
        <w:t>vt 0.072800 0.872700</w:t>
        <w:br/>
        <w:t>vt 0.087200 0.844700</w:t>
        <w:br/>
        <w:t>vt 0.075400 0.843700</w:t>
        <w:br/>
        <w:t>vt 0.074000 0.859000</w:t>
        <w:br/>
        <w:t>vt 0.085900 0.860000</w:t>
        <w:br/>
        <w:t>vt 0.188800 0.041200</w:t>
        <w:br/>
        <w:t>vt 0.229900 0.041200</w:t>
        <w:br/>
        <w:t>vt 0.229900 0.013300</w:t>
        <w:br/>
        <w:t>vt 0.188800 0.013300</w:t>
        <w:br/>
        <w:t>vt 0.077900 0.814700</w:t>
        <w:br/>
        <w:t>vt 0.089700 0.815800</w:t>
        <w:br/>
        <w:t>vt 0.089900 0.814300</w:t>
        <w:br/>
        <w:t>vt 0.078000 0.813300</w:t>
        <w:br/>
        <w:t>vt 0.306000 0.036500</w:t>
        <w:br/>
        <w:t>vt 0.311600 0.036500</w:t>
        <w:br/>
        <w:t>vt 0.311600 0.015200</w:t>
        <w:br/>
        <w:t>vt 0.306000 0.015200</w:t>
        <w:br/>
        <w:t>vt 0.317500 0.015200</w:t>
        <w:br/>
        <w:t>vt 0.311600 0.015200</w:t>
        <w:br/>
        <w:t>vt 0.311600 0.036500</w:t>
        <w:br/>
        <w:t>vt 0.317500 0.036500</w:t>
        <w:br/>
        <w:t>vt 0.335000 0.012000</w:t>
        <w:br/>
        <w:t>vt 0.324800 0.012000</w:t>
        <w:br/>
        <w:t>vt 0.317500 0.012000</w:t>
        <w:br/>
        <w:t>vt 0.311600 0.012000</w:t>
        <w:br/>
        <w:t>vt 0.311600 0.015200</w:t>
        <w:br/>
        <w:t>vt 0.306000 0.012000</w:t>
        <w:br/>
        <w:t>vt 0.306000 0.015200</w:t>
        <w:br/>
        <w:t>vt 0.293700 0.015200</w:t>
        <w:br/>
        <w:t>vt 0.293700 0.011200</w:t>
        <w:br/>
        <w:t>vt 0.281900 0.013300</w:t>
        <w:br/>
        <w:t>vt 0.281900 0.008300</w:t>
        <w:br/>
        <w:t>vt 0.261800 0.008300</w:t>
        <w:br/>
        <w:t>vt 0.261800 0.013300</w:t>
        <w:br/>
        <w:t>vt 0.229900 0.008300</w:t>
        <w:br/>
        <w:t>vt 0.229900 0.013300</w:t>
        <w:br/>
        <w:t>vt 0.188800 0.013300</w:t>
        <w:br/>
        <w:t>vt 0.188800 0.008300</w:t>
        <w:br/>
        <w:t>vt 0.151500 0.013300</w:t>
        <w:br/>
        <w:t>vt 0.151500 0.008300</w:t>
        <w:br/>
        <w:t>vt 0.120300 0.008300</w:t>
        <w:br/>
        <w:t>vt 0.079700 0.008300</w:t>
        <w:br/>
        <w:t>vt 0.050700 0.008300</w:t>
        <w:br/>
        <w:t>vt 0.027300 0.008300</w:t>
        <w:br/>
        <w:t>vt 0.008500 0.008300</w:t>
        <w:br/>
        <w:t>vt 0.008500 0.047000</w:t>
        <w:br/>
        <w:t>vt 0.027300 0.047000</w:t>
        <w:br/>
        <w:t>vt 0.027300 0.041200</w:t>
        <w:br/>
        <w:t>vt 0.011000 0.041200</w:t>
        <w:br/>
        <w:t>vt 0.050700 0.047000</w:t>
        <w:br/>
        <w:t>vt 0.079700 0.047000</w:t>
        <w:br/>
        <w:t>vt 0.120300 0.047000</w:t>
        <w:br/>
        <w:t>vt 0.151500 0.047000</w:t>
        <w:br/>
        <w:t>vt 0.188800 0.047000</w:t>
        <w:br/>
        <w:t>vt 0.229900 0.047000</w:t>
        <w:br/>
        <w:t>vt 0.261800 0.047000</w:t>
        <w:br/>
        <w:t>vt 0.281900 0.047000</w:t>
        <w:br/>
        <w:t>vt 0.293700 0.039600</w:t>
        <w:br/>
        <w:t>vt 0.306000 0.039600</w:t>
        <w:br/>
        <w:t>vt 0.311600 0.039600</w:t>
        <w:br/>
        <w:t>vt 0.317500 0.039600</w:t>
        <w:br/>
        <w:t>vt 0.324800 0.036500</w:t>
        <w:br/>
        <w:t>vt 0.324800 0.039600</w:t>
        <w:br/>
        <w:t>vt 0.335000 0.039600</w:t>
        <w:br/>
        <w:t>vt 0.333200 0.036500</w:t>
        <w:br/>
        <w:t>vt 0.333200 0.015200</w:t>
        <w:br/>
        <w:t>vt 0.333200 0.036500</w:t>
        <w:br/>
        <w:t>vt 0.335000 0.039600</w:t>
        <w:br/>
        <w:t>vt 0.335000 0.012000</w:t>
        <w:br/>
        <w:t>vt 0.011000 0.013300</w:t>
        <w:br/>
        <w:t>vt 0.008500 0.008300</w:t>
        <w:br/>
        <w:t>vt 0.008500 0.047000</w:t>
        <w:br/>
        <w:t>vt 0.011000 0.041200</w:t>
        <w:br/>
        <w:t>vt 0.505600 0.032900</w:t>
        <w:br/>
        <w:t>vt 0.484400 0.032900</w:t>
        <w:br/>
        <w:t>vt 0.484400 0.029600</w:t>
        <w:br/>
        <w:t>vt 0.505600 0.029600</w:t>
        <w:br/>
        <w:t>vt 0.523000 0.029600</w:t>
        <w:br/>
        <w:t>vt 0.540200 0.029600</w:t>
        <w:br/>
        <w:t>vt 0.540200 0.032900</w:t>
        <w:br/>
        <w:t>vt 0.523000 0.032900</w:t>
        <w:br/>
        <w:t>vt 0.464200 0.032900</w:t>
        <w:br/>
        <w:t>vt 0.464200 0.029600</w:t>
        <w:br/>
        <w:t>vt 0.566100 0.029600</w:t>
        <w:br/>
        <w:t>vt 0.568200 0.032900</w:t>
        <w:br/>
        <w:t>vt 0.505600 0.006700</w:t>
        <w:br/>
        <w:t>vt 0.505600 0.010300</w:t>
        <w:br/>
        <w:t>vt 0.484400 0.010300</w:t>
        <w:br/>
        <w:t>vt 0.484400 0.006700</w:t>
        <w:br/>
        <w:t>vt 0.523000 0.010300</w:t>
        <w:br/>
        <w:t>vt 0.523000 0.006700</w:t>
        <w:br/>
        <w:t>vt 0.540200 0.006700</w:t>
        <w:br/>
        <w:t>vt 0.540200 0.010300</w:t>
        <w:br/>
        <w:t>vt 0.464200 0.010300</w:t>
        <w:br/>
        <w:t>vt 0.464200 0.006700</w:t>
        <w:br/>
        <w:t>vt 0.566100 0.010300</w:t>
        <w:br/>
        <w:t>vt 0.568200 0.006700</w:t>
        <w:br/>
        <w:t>vt 0.964900 0.056100</w:t>
        <w:br/>
        <w:t>vt 0.964900 0.068800</w:t>
        <w:br/>
        <w:t>vt 0.953100 0.068800</w:t>
        <w:br/>
        <w:t>vt 0.953100 0.056100</w:t>
        <w:br/>
        <w:t>vt 0.505600 0.029600</w:t>
        <w:br/>
        <w:t>vt 0.484400 0.029600</w:t>
        <w:br/>
        <w:t>vt 0.484400 0.010300</w:t>
        <w:br/>
        <w:t>vt 0.505600 0.010300</w:t>
        <w:br/>
        <w:t>vt 0.982300 0.056100</w:t>
        <w:br/>
        <w:t>vt 0.982300 0.068800</w:t>
        <w:br/>
        <w:t>vt 0.973600 0.068800</w:t>
        <w:br/>
        <w:t>vt 0.973600 0.056100</w:t>
        <w:br/>
        <w:t>vt 0.523000 0.010300</w:t>
        <w:br/>
        <w:t>vt 0.540200 0.010300</w:t>
        <w:br/>
        <w:t>vt 0.540200 0.029600</w:t>
        <w:br/>
        <w:t>vt 0.523000 0.029600</w:t>
        <w:br/>
        <w:t>vt 0.941100 0.068800</w:t>
        <w:br/>
        <w:t>vt 0.941100 0.056100</w:t>
        <w:br/>
        <w:t>vt 0.464200 0.029600</w:t>
        <w:br/>
        <w:t>vt 0.464200 0.010300</w:t>
        <w:br/>
        <w:t>vt 0.982300 0.068800</w:t>
        <w:br/>
        <w:t>vt 0.982300 0.056100</w:t>
        <w:br/>
        <w:t>vt 0.997100 0.056100</w:t>
        <w:br/>
        <w:t>vt 0.997100 0.068800</w:t>
        <w:br/>
        <w:t>vt 0.566100 0.029600</w:t>
        <w:br/>
        <w:t>vt 0.540200 0.029600</w:t>
        <w:br/>
        <w:t>vt 0.540200 0.010300</w:t>
        <w:br/>
        <w:t>vt 0.566100 0.010300</w:t>
        <w:br/>
        <w:t>vt 0.461600 0.011000</w:t>
        <w:br/>
        <w:t>vt 0.461600 0.028900</w:t>
        <w:br/>
        <w:t>vt 0.458600 0.030400</w:t>
        <w:br/>
        <w:t>vt 0.458600 0.009600</w:t>
        <w:br/>
        <w:t>vt 0.462600 0.029300</w:t>
        <w:br/>
        <w:t>vt 0.462600 0.010500</w:t>
        <w:br/>
        <w:t>vt 0.939200 0.068800</w:t>
        <w:br/>
        <w:t>vt 0.939200 0.056100</w:t>
        <w:br/>
        <w:t>vt 0.461600 0.011000</w:t>
        <w:br/>
        <w:t>vt 0.461600 0.028900</w:t>
        <w:br/>
        <w:t>vt 0.937900 0.068800</w:t>
        <w:br/>
        <w:t>vt 0.937900 0.056100</w:t>
        <w:br/>
        <w:t>vt 0.462600 0.029300</w:t>
        <w:br/>
        <w:t>vt 0.460500 0.032500</w:t>
        <w:br/>
        <w:t>vt 0.458600 0.030400</w:t>
        <w:br/>
        <w:t>vt 0.461600 0.028900</w:t>
        <w:br/>
        <w:t>vt 0.458600 0.009600</w:t>
        <w:br/>
        <w:t>vt 0.460400 0.007500</w:t>
        <w:br/>
        <w:t>vt 0.462600 0.010500</w:t>
        <w:br/>
        <w:t>vt 0.461600 0.011000</w:t>
        <w:br/>
        <w:t>vt 0.568200 0.006700</w:t>
        <w:br/>
        <w:t>vt 0.568200 0.032900</w:t>
        <w:br/>
        <w:t>vt 0.566100 0.029600</w:t>
        <w:br/>
        <w:t>vt 0.566100 0.010300</w:t>
        <w:br/>
        <w:t>vt 0.035800 0.124400</w:t>
        <w:br/>
        <w:t>vt 0.035800 0.125700</w:t>
        <w:br/>
        <w:t>vt 0.011400 0.125700</w:t>
        <w:br/>
        <w:t>vt 0.011400 0.124400</w:t>
        <w:br/>
        <w:t>vt 0.011400 0.127200</w:t>
        <w:br/>
        <w:t>vt 0.011400 0.125700</w:t>
        <w:br/>
        <w:t>vt 0.035800 0.125700</w:t>
        <w:br/>
        <w:t>vt 0.035800 0.127200</w:t>
        <w:br/>
        <w:t>vt 0.035800 0.128500</w:t>
        <w:br/>
        <w:t>vt 0.011400 0.128500</w:t>
        <w:br/>
        <w:t>vt 0.011400 0.127200</w:t>
        <w:br/>
        <w:t>vt 0.035800 0.127200</w:t>
        <w:br/>
        <w:t>vt 0.011400 0.123100</w:t>
        <w:br/>
        <w:t>vt 0.035800 0.123100</w:t>
        <w:br/>
        <w:t>vt 0.035800 0.124400</w:t>
        <w:br/>
        <w:t>vt 0.011400 0.124400</w:t>
        <w:br/>
        <w:t>vt 0.064600 0.125700</w:t>
        <w:br/>
        <w:t>vt 0.050200 0.125700</w:t>
        <w:br/>
        <w:t>vt 0.050200 0.124400</w:t>
        <w:br/>
        <w:t>vt 0.064600 0.124400</w:t>
        <w:br/>
        <w:t>vt 0.064600 0.127200</w:t>
        <w:br/>
        <w:t>vt 0.050200 0.127200</w:t>
        <w:br/>
        <w:t>vt 0.050200 0.125700</w:t>
        <w:br/>
        <w:t>vt 0.064600 0.125700</w:t>
        <w:br/>
        <w:t>vt 0.050200 0.128500</w:t>
        <w:br/>
        <w:t>vt 0.050200 0.127200</w:t>
        <w:br/>
        <w:t>vt 0.064600 0.127200</w:t>
        <w:br/>
        <w:t>vt 0.064600 0.128500</w:t>
        <w:br/>
        <w:t>vt 0.050200 0.124400</w:t>
        <w:br/>
        <w:t>vt 0.050200 0.123100</w:t>
        <w:br/>
        <w:t>vt 0.064600 0.123100</w:t>
        <w:br/>
        <w:t>vt 0.064600 0.124400</w:t>
        <w:br/>
        <w:t>vt 0.090300 0.124400</w:t>
        <w:br/>
        <w:t>vt 0.090300 0.125700</w:t>
        <w:br/>
        <w:t>vt 0.090300 0.125700</w:t>
        <w:br/>
        <w:t>vt 0.090300 0.127200</w:t>
        <w:br/>
        <w:t>vt 0.090300 0.127200</w:t>
        <w:br/>
        <w:t>vt 0.090300 0.128500</w:t>
        <w:br/>
        <w:t>vt 0.090300 0.123100</w:t>
        <w:br/>
        <w:t>vt 0.090300 0.124400</w:t>
        <w:br/>
        <w:t>vt 0.111200 0.124400</w:t>
        <w:br/>
        <w:t>vt 0.135800 0.124400</w:t>
        <w:br/>
        <w:t>vt 0.135800 0.125700</w:t>
        <w:br/>
        <w:t>vt 0.111200 0.125700</w:t>
        <w:br/>
        <w:t>vt 0.111200 0.127200</w:t>
        <w:br/>
        <w:t>vt 0.111200 0.125700</w:t>
        <w:br/>
        <w:t>vt 0.135800 0.127200</w:t>
        <w:br/>
        <w:t>vt 0.135800 0.128500</w:t>
        <w:br/>
        <w:t>vt 0.111200 0.128500</w:t>
        <w:br/>
        <w:t>vt 0.111200 0.127200</w:t>
        <w:br/>
        <w:t>vt 0.111200 0.124400</w:t>
        <w:br/>
        <w:t>vt 0.111200 0.123100</w:t>
        <w:br/>
        <w:t>vt 0.135800 0.123100</w:t>
        <w:br/>
        <w:t>vt 0.135800 0.124400</w:t>
        <w:br/>
        <w:t>vt 0.135800 0.127200</w:t>
        <w:br/>
        <w:t>vt 0.135800 0.125700</w:t>
        <w:br/>
        <w:t>vt 0.155600 0.125700</w:t>
        <w:br/>
        <w:t>vt 0.155600 0.127200</w:t>
        <w:br/>
        <w:t>vt 0.155600 0.127200</w:t>
        <w:br/>
        <w:t>vt 0.155600 0.128500</w:t>
        <w:br/>
        <w:t>vt 0.194600 0.124400</w:t>
        <w:br/>
        <w:t>vt 0.194600 0.125700</w:t>
        <w:br/>
        <w:t>vt 0.176800 0.125700</w:t>
        <w:br/>
        <w:t>vt 0.176800 0.124400</w:t>
        <w:br/>
        <w:t>vt 0.176800 0.125700</w:t>
        <w:br/>
        <w:t>vt 0.176800 0.127200</w:t>
        <w:br/>
        <w:t>vt 0.176800 0.127200</w:t>
        <w:br/>
        <w:t>vt 0.176800 0.128500</w:t>
        <w:br/>
        <w:t>vt 0.155600 0.123100</w:t>
        <w:br/>
        <w:t>vt 0.176800 0.123100</w:t>
        <w:br/>
        <w:t>vt 0.176800 0.124400</w:t>
        <w:br/>
        <w:t>vt 0.155600 0.124400</w:t>
        <w:br/>
        <w:t>vt 0.212200 0.124400</w:t>
        <w:br/>
        <w:t>vt 0.212200 0.125700</w:t>
        <w:br/>
        <w:t>vt 0.212200 0.127200</w:t>
        <w:br/>
        <w:t>vt 0.194600 0.127200</w:t>
        <w:br/>
        <w:t>vt 0.194600 0.125700</w:t>
        <w:br/>
        <w:t>vt 0.212200 0.125700</w:t>
        <w:br/>
        <w:t>vt 0.212200 0.127200</w:t>
        <w:br/>
        <w:t>vt 0.212200 0.128500</w:t>
        <w:br/>
        <w:t>vt 0.194600 0.128500</w:t>
        <w:br/>
        <w:t>vt 0.194600 0.127200</w:t>
        <w:br/>
        <w:t>vt 0.212200 0.123100</w:t>
        <w:br/>
        <w:t>vt 0.229300 0.123100</w:t>
        <w:br/>
        <w:t>vt 0.229300 0.124400</w:t>
        <w:br/>
        <w:t>vt 0.010900 0.115000</w:t>
        <w:br/>
        <w:t>vt 0.015100 0.115000</w:t>
        <w:br/>
        <w:t>vt 0.015100 0.116300</w:t>
        <w:br/>
        <w:t>vt 0.010900 0.116300</w:t>
        <w:br/>
        <w:t>vt 0.010900 0.116300</w:t>
        <w:br/>
        <w:t>vt 0.015100 0.116300</w:t>
        <w:br/>
        <w:t>vt 0.015100 0.117400</w:t>
        <w:br/>
        <w:t>vt 0.010900 0.117400</w:t>
        <w:br/>
        <w:t>vt 0.010900 0.118800</w:t>
        <w:br/>
        <w:t>vt 0.010900 0.117400</w:t>
        <w:br/>
        <w:t>vt 0.015100 0.117400</w:t>
        <w:br/>
        <w:t>vt 0.015100 0.118800</w:t>
        <w:br/>
        <w:t>vt 0.010900 0.115000</w:t>
        <w:br/>
        <w:t>vt 0.010900 0.113800</w:t>
        <w:br/>
        <w:t>vt 0.015100 0.113800</w:t>
        <w:br/>
        <w:t>vt 0.015100 0.115000</w:t>
        <w:br/>
        <w:t>vt 0.217100 0.115000</w:t>
        <w:br/>
        <w:t>vt 0.241500 0.115000</w:t>
        <w:br/>
        <w:t>vt 0.241500 0.116300</w:t>
        <w:br/>
        <w:t>vt 0.217100 0.116300</w:t>
        <w:br/>
        <w:t>vt 0.241500 0.117400</w:t>
        <w:br/>
        <w:t>vt 0.217100 0.117400</w:t>
        <w:br/>
        <w:t>vt 0.217100 0.116300</w:t>
        <w:br/>
        <w:t>vt 0.241500 0.116300</w:t>
        <w:br/>
        <w:t>vt 0.217100 0.118800</w:t>
        <w:br/>
        <w:t>vt 0.217100 0.117400</w:t>
        <w:br/>
        <w:t>vt 0.241500 0.117400</w:t>
        <w:br/>
        <w:t>vt 0.241500 0.118800</w:t>
        <w:br/>
        <w:t>vt 0.241500 0.113800</w:t>
        <w:br/>
        <w:t>vt 0.241500 0.115000</w:t>
        <w:br/>
        <w:t>vt 0.217100 0.115000</w:t>
        <w:br/>
        <w:t>vt 0.217100 0.113800</w:t>
        <w:br/>
        <w:t>vt 0.202700 0.115000</w:t>
        <w:br/>
        <w:t>vt 0.202700 0.116300</w:t>
        <w:br/>
        <w:t>vt 0.188300 0.116300</w:t>
        <w:br/>
        <w:t>vt 0.188300 0.115000</w:t>
        <w:br/>
        <w:t>vt 0.202700 0.116300</w:t>
        <w:br/>
        <w:t>vt 0.202700 0.117400</w:t>
        <w:br/>
        <w:t>vt 0.188300 0.117400</w:t>
        <w:br/>
        <w:t>vt 0.188300 0.116300</w:t>
        <w:br/>
        <w:t>vt 0.188300 0.117400</w:t>
        <w:br/>
        <w:t>vt 0.202700 0.117400</w:t>
        <w:br/>
        <w:t>vt 0.202700 0.118800</w:t>
        <w:br/>
        <w:t>vt 0.188300 0.118800</w:t>
        <w:br/>
        <w:t>vt 0.202700 0.115000</w:t>
        <w:br/>
        <w:t>vt 0.188300 0.115000</w:t>
        <w:br/>
        <w:t>vt 0.188300 0.113800</w:t>
        <w:br/>
        <w:t>vt 0.202700 0.113800</w:t>
        <w:br/>
        <w:t>vt 0.162600 0.115000</w:t>
        <w:br/>
        <w:t>vt 0.162600 0.116300</w:t>
        <w:br/>
        <w:t>vt 0.162600 0.117400</w:t>
        <w:br/>
        <w:t>vt 0.162600 0.116300</w:t>
        <w:br/>
        <w:t>vt 0.162600 0.118800</w:t>
        <w:br/>
        <w:t>vt 0.162600 0.117400</w:t>
        <w:br/>
        <w:t>vt 0.162600 0.113800</w:t>
        <w:br/>
        <w:t>vt 0.162600 0.115000</w:t>
        <w:br/>
        <w:t>vt 0.141600 0.115000</w:t>
        <w:br/>
        <w:t>vt 0.141600 0.116300</w:t>
        <w:br/>
        <w:t>vt 0.116800 0.116300</w:t>
        <w:br/>
        <w:t>vt 0.116800 0.115000</w:t>
        <w:br/>
        <w:t>vt 0.141600 0.116300</w:t>
        <w:br/>
        <w:t>vt 0.141600 0.117400</w:t>
        <w:br/>
        <w:t>vt 0.116800 0.117400</w:t>
        <w:br/>
        <w:t>vt 0.116800 0.116300</w:t>
        <w:br/>
        <w:t>vt 0.116800 0.117400</w:t>
        <w:br/>
        <w:t>vt 0.141600 0.117400</w:t>
        <w:br/>
        <w:t>vt 0.141600 0.118800</w:t>
        <w:br/>
        <w:t>vt 0.116800 0.118800</w:t>
        <w:br/>
        <w:t>vt 0.141600 0.115000</w:t>
        <w:br/>
        <w:t>vt 0.116800 0.115000</w:t>
        <w:br/>
        <w:t>vt 0.116800 0.113800</w:t>
        <w:br/>
        <w:t>vt 0.141600 0.113800</w:t>
        <w:br/>
        <w:t>vt 0.096800 0.116300</w:t>
        <w:br/>
        <w:t>vt 0.096800 0.115000</w:t>
        <w:br/>
        <w:t>vt 0.096800 0.115000</w:t>
        <w:br/>
        <w:t>vt 0.096800 0.113800</w:t>
        <w:br/>
        <w:t>vt 0.075300 0.116300</w:t>
        <w:br/>
        <w:t>vt 0.075300 0.115000</w:t>
        <w:br/>
        <w:t>vt 0.075300 0.116300</w:t>
        <w:br/>
        <w:t>vt 0.075300 0.117400</w:t>
        <w:br/>
        <w:t>vt 0.057300 0.117400</w:t>
        <w:br/>
        <w:t>vt 0.057300 0.116300</w:t>
        <w:br/>
        <w:t>vt 0.057300 0.117400</w:t>
        <w:br/>
        <w:t>vt 0.075300 0.117400</w:t>
        <w:br/>
        <w:t>vt 0.075300 0.118800</w:t>
        <w:br/>
        <w:t>vt 0.057300 0.118800</w:t>
        <w:br/>
        <w:t>vt 0.075300 0.115000</w:t>
        <w:br/>
        <w:t>vt 0.075300 0.113800</w:t>
        <w:br/>
        <w:t>vt 0.038100 0.116300</w:t>
        <w:br/>
        <w:t>vt 0.020000 0.116300</w:t>
        <w:br/>
        <w:t>vt 0.020000 0.115000</w:t>
        <w:br/>
        <w:t>vt 0.038100 0.115000</w:t>
        <w:br/>
        <w:t>vt 0.038100 0.117400</w:t>
        <w:br/>
        <w:t>vt 0.020000 0.117400</w:t>
        <w:br/>
        <w:t>vt 0.020000 0.116300</w:t>
        <w:br/>
        <w:t>vt 0.038100 0.116300</w:t>
        <w:br/>
        <w:t>vt 0.038100 0.118800</w:t>
        <w:br/>
        <w:t>vt 0.038100 0.117400</w:t>
        <w:br/>
        <w:t>vt 0.020000 0.115000</w:t>
        <w:br/>
        <w:t>vt 0.020000 0.113800</w:t>
        <w:br/>
        <w:t>vt 0.038100 0.113800</w:t>
        <w:br/>
        <w:t>vt 0.038100 0.115000</w:t>
        <w:br/>
        <w:t>vt 0.020000 0.115000</w:t>
        <w:br/>
        <w:t>vt 0.020000 0.116300</w:t>
        <w:br/>
        <w:t>vt 0.015100 0.117400</w:t>
        <w:br/>
        <w:t>vt 0.020000 0.117400</w:t>
        <w:br/>
        <w:t>vt 0.020000 0.118800</w:t>
        <w:br/>
        <w:t>vt 0.015100 0.118800</w:t>
        <w:br/>
        <w:t>vt 0.229300 0.125700</w:t>
        <w:br/>
        <w:t>vt 0.229300 0.124400</w:t>
        <w:br/>
        <w:t>vt 0.229300 0.127200</w:t>
        <w:br/>
        <w:t>vt 0.229300 0.125700</w:t>
        <w:br/>
        <w:t>vt 0.229300 0.127200</w:t>
        <w:br/>
        <w:t>vt 0.229300 0.128500</w:t>
        <w:br/>
        <w:t>vt 0.194600 0.124400</w:t>
        <w:br/>
        <w:t>vt 0.194600 0.123100</w:t>
        <w:br/>
        <w:t>vt 0.212200 0.124400</w:t>
        <w:br/>
        <w:t>vt 0.057300 0.116300</w:t>
        <w:br/>
        <w:t>vt 0.057300 0.115000</w:t>
        <w:br/>
        <w:t>vt 0.020000 0.118800</w:t>
        <w:br/>
        <w:t>vt 0.020000 0.117400</w:t>
        <w:br/>
        <w:t>vt 0.057300 0.113800</w:t>
        <w:br/>
        <w:t>vt 0.057300 0.115000</w:t>
        <w:br/>
        <w:t>vt 0.155600 0.124400</w:t>
        <w:br/>
        <w:t>vt 0.155600 0.125700</w:t>
        <w:br/>
        <w:t>vt 0.096800 0.117400</w:t>
        <w:br/>
        <w:t>vt 0.096800 0.116300</w:t>
        <w:br/>
        <w:t>vt 0.096800 0.117400</w:t>
        <w:br/>
        <w:t>vt 0.096800 0.118800</w:t>
        <w:br/>
        <w:t>vt 0.177700 0.209600</w:t>
        <w:br/>
        <w:t>vt 0.199500 0.209600</w:t>
        <w:br/>
        <w:t>vt 0.199500 0.211600</w:t>
        <w:br/>
        <w:t>vt 0.177700 0.211600</w:t>
        <w:br/>
        <w:t>vt 0.199500 0.214700</w:t>
        <w:br/>
        <w:t>vt 0.199500 0.217700</w:t>
        <w:br/>
        <w:t>vt 0.177700 0.217700</w:t>
        <w:br/>
        <w:t>vt 0.177700 0.214700</w:t>
        <w:br/>
        <w:t>vt 0.177700 0.217700</w:t>
        <w:br/>
        <w:t>vt 0.199500 0.217700</w:t>
        <w:br/>
        <w:t>vt 0.199500 0.220600</w:t>
        <w:br/>
        <w:t>vt 0.177700 0.220600</w:t>
        <w:br/>
        <w:t>vt 0.226200 0.218300</w:t>
        <w:br/>
        <w:t>vt 0.226200 0.211100</w:t>
        <w:br/>
        <w:t>vt 0.221300 0.211100</w:t>
        <w:br/>
        <w:t>vt 0.218800 0.218300</w:t>
        <w:br/>
        <w:t>vt 0.199500 0.211600</w:t>
        <w:br/>
        <w:t>vt 0.199500 0.214700</w:t>
        <w:br/>
        <w:t>vt 0.177700 0.214700</w:t>
        <w:br/>
        <w:t>vt 0.177700 0.211600</w:t>
        <w:br/>
        <w:t>vt 0.221300 0.211100</w:t>
        <w:br/>
        <w:t>vt 0.226200 0.211100</w:t>
        <w:br/>
        <w:t>vt 0.226200 0.218300</w:t>
        <w:br/>
        <w:t>vt 0.218800 0.218300</w:t>
        <w:br/>
        <w:t>vt 0.177400 0.203300</w:t>
        <w:br/>
        <w:t>vt 0.180000 0.203300</w:t>
        <w:br/>
        <w:t>vt 0.180000 0.204400</w:t>
        <w:br/>
        <w:t>vt 0.177400 0.204400</w:t>
        <w:br/>
        <w:t>vt 0.180000 0.205600</w:t>
        <w:br/>
        <w:t>vt 0.177400 0.205600</w:t>
        <w:br/>
        <w:t>vt 0.180000 0.195500</w:t>
        <w:br/>
        <w:t>vt 0.180000 0.196600</w:t>
        <w:br/>
        <w:t>vt 0.177400 0.196600</w:t>
        <w:br/>
        <w:t>vt 0.177400 0.195500</w:t>
        <w:br/>
        <w:t>vt 0.180000 0.197700</w:t>
        <w:br/>
        <w:t>vt 0.177400 0.197700</w:t>
        <w:br/>
        <w:t>vt 0.177400 0.199000</w:t>
        <w:br/>
        <w:t>vt 0.180000 0.199000</w:t>
        <w:br/>
        <w:t>vt 0.177400 0.200400</w:t>
        <w:br/>
        <w:t>vt 0.180000 0.200400</w:t>
        <w:br/>
        <w:t>vt 0.180000 0.201900</w:t>
        <w:br/>
        <w:t>vt 0.177400 0.201900</w:t>
        <w:br/>
        <w:t>vt 0.181700 0.203300</w:t>
        <w:br/>
        <w:t>vt 0.181700 0.204400</w:t>
        <w:br/>
        <w:t>vt 0.181700 0.205600</w:t>
        <w:br/>
        <w:t>vt 0.180000 0.205600</w:t>
        <w:br/>
        <w:t>vt 0.180000 0.195500</w:t>
        <w:br/>
        <w:t>vt 0.181700 0.195500</w:t>
        <w:br/>
        <w:t>vt 0.181700 0.196600</w:t>
        <w:br/>
        <w:t>vt 0.180000 0.196600</w:t>
        <w:br/>
        <w:t>vt 0.181700 0.197700</w:t>
        <w:br/>
        <w:t>vt 0.181700 0.199000</w:t>
        <w:br/>
        <w:t>vt 0.181700 0.200400</w:t>
        <w:br/>
        <w:t>vt 0.180000 0.200400</w:t>
        <w:br/>
        <w:t>vt 0.181700 0.201900</w:t>
        <w:br/>
        <w:t>vt 0.196100 0.203300</w:t>
        <w:br/>
        <w:t>vt 0.196100 0.204400</w:t>
        <w:br/>
        <w:t>vt 0.196100 0.205600</w:t>
        <w:br/>
        <w:t>vt 0.196100 0.195500</w:t>
        <w:br/>
        <w:t>vt 0.196100 0.196600</w:t>
        <w:br/>
        <w:t>vt 0.196100 0.197700</w:t>
        <w:br/>
        <w:t>vt 0.196100 0.199000</w:t>
        <w:br/>
        <w:t>vt 0.196100 0.200400</w:t>
        <w:br/>
        <w:t>vt 0.196100 0.201900</w:t>
        <w:br/>
        <w:t>vt 0.198000 0.203300</w:t>
        <w:br/>
        <w:t>vt 0.198000 0.204400</w:t>
        <w:br/>
        <w:t>vt 0.198000 0.205600</w:t>
        <w:br/>
        <w:t>vt 0.198000 0.195500</w:t>
        <w:br/>
        <w:t>vt 0.198000 0.196600</w:t>
        <w:br/>
        <w:t>vt 0.198000 0.197700</w:t>
        <w:br/>
        <w:t>vt 0.198000 0.199000</w:t>
        <w:br/>
        <w:t>vt 0.198000 0.200400</w:t>
        <w:br/>
        <w:t>vt 0.198000 0.201900</w:t>
        <w:br/>
        <w:t>vt 0.199800 0.203300</w:t>
        <w:br/>
        <w:t>vt 0.199800 0.204400</w:t>
        <w:br/>
        <w:t>vt 0.199800 0.205600</w:t>
        <w:br/>
        <w:t>vt 0.199800 0.195500</w:t>
        <w:br/>
        <w:t>vt 0.199800 0.196600</w:t>
        <w:br/>
        <w:t>vt 0.199800 0.197700</w:t>
        <w:br/>
        <w:t>vt 0.199800 0.199000</w:t>
        <w:br/>
        <w:t>vt 0.199800 0.200400</w:t>
        <w:br/>
        <w:t>vt 0.199800 0.201900</w:t>
        <w:br/>
        <w:t>vt 0.205300 0.203300</w:t>
        <w:br/>
        <w:t>vt 0.205300 0.204400</w:t>
        <w:br/>
        <w:t>vt 0.205300 0.205600</w:t>
        <w:br/>
        <w:t>vt 0.205300 0.196600</w:t>
        <w:br/>
        <w:t>vt 0.205300 0.195500</w:t>
        <w:br/>
        <w:t>vt 0.205300 0.197700</w:t>
        <w:br/>
        <w:t>vt 0.205300 0.199000</w:t>
        <w:br/>
        <w:t>vt 0.205300 0.200400</w:t>
        <w:br/>
        <w:t>vt 0.205300 0.201900</w:t>
        <w:br/>
        <w:t>vt 0.207200 0.204400</w:t>
        <w:br/>
        <w:t>vt 0.207200 0.203300</w:t>
        <w:br/>
        <w:t>vt 0.207200 0.205600</w:t>
        <w:br/>
        <w:t>vt 0.207200 0.195500</w:t>
        <w:br/>
        <w:t>vt 0.207200 0.196600</w:t>
        <w:br/>
        <w:t>vt 0.207200 0.197700</w:t>
        <w:br/>
        <w:t>vt 0.207200 0.199000</w:t>
        <w:br/>
        <w:t>vt 0.207200 0.200400</w:t>
        <w:br/>
        <w:t>vt 0.207200 0.201900</w:t>
        <w:br/>
        <w:t>vt 0.209000 0.203300</w:t>
        <w:br/>
        <w:t>vt 0.209000 0.204400</w:t>
        <w:br/>
        <w:t>vt 0.209000 0.205600</w:t>
        <w:br/>
        <w:t>vt 0.209000 0.195500</w:t>
        <w:br/>
        <w:t>vt 0.209000 0.196600</w:t>
        <w:br/>
        <w:t>vt 0.209000 0.197700</w:t>
        <w:br/>
        <w:t>vt 0.209000 0.199000</w:t>
        <w:br/>
        <w:t>vt 0.209000 0.200400</w:t>
        <w:br/>
        <w:t>vt 0.209000 0.201900</w:t>
        <w:br/>
        <w:t>vt 0.223400 0.203300</w:t>
        <w:br/>
        <w:t>vt 0.223400 0.204400</w:t>
        <w:br/>
        <w:t>vt 0.223400 0.205600</w:t>
        <w:br/>
        <w:t>vt 0.223400 0.196600</w:t>
        <w:br/>
        <w:t>vt 0.223400 0.195500</w:t>
        <w:br/>
        <w:t>vt 0.223400 0.197700</w:t>
        <w:br/>
        <w:t>vt 0.223400 0.199000</w:t>
        <w:br/>
        <w:t>vt 0.223400 0.200400</w:t>
        <w:br/>
        <w:t>vt 0.223400 0.201900</w:t>
        <w:br/>
        <w:t>vt 0.225100 0.204400</w:t>
        <w:br/>
        <w:t>vt 0.225100 0.203300</w:t>
        <w:br/>
        <w:t>vt 0.225100 0.205600</w:t>
        <w:br/>
        <w:t>vt 0.225100 0.195500</w:t>
        <w:br/>
        <w:t>vt 0.225100 0.196600</w:t>
        <w:br/>
        <w:t>vt 0.225100 0.197700</w:t>
        <w:br/>
        <w:t>vt 0.225100 0.199000</w:t>
        <w:br/>
        <w:t>vt 0.225100 0.200400</w:t>
        <w:br/>
        <w:t>vt 0.225100 0.201900</w:t>
        <w:br/>
        <w:t>vt 0.227700 0.203300</w:t>
        <w:br/>
        <w:t>vt 0.227700 0.204400</w:t>
        <w:br/>
        <w:t>vt 0.227700 0.205600</w:t>
        <w:br/>
        <w:t>vt 0.225100 0.205600</w:t>
        <w:br/>
        <w:t>vt 0.227700 0.195500</w:t>
        <w:br/>
        <w:t>vt 0.227700 0.196600</w:t>
        <w:br/>
        <w:t>vt 0.225100 0.195500</w:t>
        <w:br/>
        <w:t>vt 0.227700 0.197700</w:t>
        <w:br/>
        <w:t>vt 0.227700 0.199000</w:t>
        <w:br/>
        <w:t>vt 0.227700 0.200400</w:t>
        <w:br/>
        <w:t>vt 0.225100 0.200400</w:t>
        <w:br/>
        <w:t>vt 0.227700 0.201900</w:t>
        <w:br/>
        <w:t>vt 0.206900 0.210300</w:t>
        <w:br/>
        <w:t>vt 0.206900 0.218500</w:t>
        <w:br/>
        <w:t>vt 0.205400 0.218500</w:t>
        <w:br/>
        <w:t>vt 0.205400 0.210300</w:t>
        <w:br/>
        <w:t>vt 0.204000 0.218500</w:t>
        <w:br/>
        <w:t>vt 0.204000 0.210300</w:t>
        <w:br/>
        <w:t>vt 0.215500 0.218500</w:t>
        <w:br/>
        <w:t>vt 0.214000 0.218500</w:t>
        <w:br/>
        <w:t>vt 0.214000 0.210300</w:t>
        <w:br/>
        <w:t>vt 0.215500 0.210300</w:t>
        <w:br/>
        <w:t>vt 0.212600 0.218500</w:t>
        <w:br/>
        <w:t>vt 0.212600 0.210300</w:t>
        <w:br/>
        <w:t>vt 0.211200 0.210300</w:t>
        <w:br/>
        <w:t>vt 0.211200 0.218500</w:t>
        <w:br/>
        <w:t>vt 0.208300 0.210300</w:t>
        <w:br/>
        <w:t>vt 0.208300 0.218500</w:t>
        <w:br/>
        <w:t>vt 0.209800 0.209900</w:t>
        <w:br/>
        <w:t>vt 0.211200 0.209900</w:t>
        <w:br/>
        <w:t>vt 0.211200 0.210300</w:t>
        <w:br/>
        <w:t>vt 0.209800 0.210300</w:t>
        <w:br/>
        <w:t>vt 0.208300 0.210300</w:t>
        <w:br/>
        <w:t>vt 0.208300 0.209900</w:t>
        <w:br/>
        <w:t>vt 0.209800 0.218500</w:t>
        <w:br/>
        <w:t>vt 0.209800 0.210300</w:t>
        <w:br/>
        <w:t>vt 0.209800 0.218900</w:t>
        <w:br/>
        <w:t>vt 0.209800 0.218500</w:t>
        <w:br/>
        <w:t>vt 0.211200 0.218500</w:t>
        <w:br/>
        <w:t>vt 0.211200 0.218900</w:t>
        <w:br/>
        <w:t>vt 0.208300 0.218900</w:t>
        <w:br/>
        <w:t>vt 0.208300 0.218500</w:t>
        <w:br/>
        <w:t>vt 0.206900 0.218900</w:t>
        <w:br/>
        <w:t>vt 0.205400 0.218900</w:t>
        <w:br/>
        <w:t>vt 0.205400 0.218500</w:t>
        <w:br/>
        <w:t>vt 0.206900 0.218500</w:t>
        <w:br/>
        <w:t>vt 0.204000 0.218900</w:t>
        <w:br/>
        <w:t>vt 0.204000 0.218500</w:t>
        <w:br/>
        <w:t>vt 0.214000 0.218900</w:t>
        <w:br/>
        <w:t>vt 0.214000 0.218500</w:t>
        <w:br/>
        <w:t>vt 0.215500 0.218500</w:t>
        <w:br/>
        <w:t>vt 0.215500 0.218900</w:t>
        <w:br/>
        <w:t>vt 0.212600 0.218900</w:t>
        <w:br/>
        <w:t>vt 0.212600 0.218500</w:t>
        <w:br/>
        <w:t>vt 0.206900 0.209900</w:t>
        <w:br/>
        <w:t>vt 0.206900 0.210300</w:t>
        <w:br/>
        <w:t>vt 0.205400 0.210300</w:t>
        <w:br/>
        <w:t>vt 0.205400 0.209900</w:t>
        <w:br/>
        <w:t>vt 0.204000 0.209900</w:t>
        <w:br/>
        <w:t>vt 0.204000 0.210300</w:t>
        <w:br/>
        <w:t>vt 0.214000 0.209900</w:t>
        <w:br/>
        <w:t>vt 0.215500 0.209900</w:t>
        <w:br/>
        <w:t>vt 0.215500 0.210300</w:t>
        <w:br/>
        <w:t>vt 0.214000 0.210300</w:t>
        <w:br/>
        <w:t>vt 0.212600 0.210300</w:t>
        <w:br/>
        <w:t>vt 0.212600 0.209900</w:t>
        <w:br/>
        <w:t>vt 0.199500 0.209600</w:t>
        <w:br/>
        <w:t>vt 0.199500 0.211600</w:t>
        <w:br/>
        <w:t>vt 0.177700 0.211600</w:t>
        <w:br/>
        <w:t>vt 0.177700 0.209600</w:t>
        <w:br/>
        <w:t>vt 0.177700 0.214700</w:t>
        <w:br/>
        <w:t>vt 0.199500 0.214700</w:t>
        <w:br/>
        <w:t>vt 0.199500 0.217700</w:t>
        <w:br/>
        <w:t>vt 0.177700 0.217700</w:t>
        <w:br/>
        <w:t>vt 0.199500 0.217700</w:t>
        <w:br/>
        <w:t>vt 0.199500 0.220600</w:t>
        <w:br/>
        <w:t>vt 0.177700 0.220600</w:t>
        <w:br/>
        <w:t>vt 0.177700 0.217700</w:t>
        <w:br/>
        <w:t>vt 0.226200 0.218300</w:t>
        <w:br/>
        <w:t>vt 0.226200 0.211100</w:t>
        <w:br/>
        <w:t>vt 0.221300 0.211100</w:t>
        <w:br/>
        <w:t>vt 0.218800 0.218300</w:t>
        <w:br/>
        <w:t>vt 0.199500 0.214700</w:t>
        <w:br/>
        <w:t>vt 0.177700 0.214700</w:t>
        <w:br/>
        <w:t>vt 0.177700 0.211600</w:t>
        <w:br/>
        <w:t>vt 0.199500 0.211600</w:t>
        <w:br/>
        <w:t>vt 0.221300 0.211100</w:t>
        <w:br/>
        <w:t>vt 0.226200 0.211100</w:t>
        <w:br/>
        <w:t>vt 0.226200 0.218300</w:t>
        <w:br/>
        <w:t>vt 0.218800 0.218300</w:t>
        <w:br/>
        <w:t>vt 0.180000 0.204400</w:t>
        <w:br/>
        <w:t>vt 0.177400 0.204400</w:t>
        <w:br/>
        <w:t>vt 0.177400 0.203300</w:t>
        <w:br/>
        <w:t>vt 0.180000 0.203300</w:t>
        <w:br/>
        <w:t>vt 0.180000 0.205600</w:t>
        <w:br/>
        <w:t>vt 0.177400 0.205600</w:t>
        <w:br/>
        <w:t>vt 0.177400 0.195500</w:t>
        <w:br/>
        <w:t>vt 0.180000 0.195500</w:t>
        <w:br/>
        <w:t>vt 0.180000 0.196600</w:t>
        <w:br/>
        <w:t>vt 0.177400 0.196600</w:t>
        <w:br/>
        <w:t>vt 0.180000 0.197700</w:t>
        <w:br/>
        <w:t>vt 0.177400 0.197700</w:t>
        <w:br/>
        <w:t>vt 0.177400 0.199000</w:t>
        <w:br/>
        <w:t>vt 0.180000 0.199000</w:t>
        <w:br/>
        <w:t>vt 0.177400 0.200400</w:t>
        <w:br/>
        <w:t>vt 0.180000 0.200400</w:t>
        <w:br/>
        <w:t>vt 0.180000 0.201900</w:t>
        <w:br/>
        <w:t>vt 0.177400 0.201900</w:t>
        <w:br/>
        <w:t>vt 0.181700 0.203300</w:t>
        <w:br/>
        <w:t>vt 0.181700 0.204400</w:t>
        <w:br/>
        <w:t>vt 0.181700 0.205600</w:t>
        <w:br/>
        <w:t>vt 0.180000 0.205600</w:t>
        <w:br/>
        <w:t>vt 0.181700 0.195500</w:t>
        <w:br/>
        <w:t>vt 0.181700 0.196600</w:t>
        <w:br/>
        <w:t>vt 0.180000 0.196600</w:t>
        <w:br/>
        <w:t>vt 0.180000 0.195500</w:t>
        <w:br/>
        <w:t>vt 0.181700 0.197700</w:t>
        <w:br/>
        <w:t>vt 0.181700 0.199000</w:t>
        <w:br/>
        <w:t>vt 0.181700 0.200400</w:t>
        <w:br/>
        <w:t>vt 0.180000 0.200400</w:t>
        <w:br/>
        <w:t>vt 0.181700 0.201900</w:t>
        <w:br/>
        <w:t>vt 0.196100 0.203300</w:t>
        <w:br/>
        <w:t>vt 0.196100 0.204400</w:t>
        <w:br/>
        <w:t>vt 0.196100 0.205600</w:t>
        <w:br/>
        <w:t>vt 0.196100 0.195500</w:t>
        <w:br/>
        <w:t>vt 0.196100 0.196600</w:t>
        <w:br/>
        <w:t>vt 0.196100 0.197700</w:t>
        <w:br/>
        <w:t>vt 0.196100 0.199000</w:t>
        <w:br/>
        <w:t>vt 0.196100 0.200400</w:t>
        <w:br/>
        <w:t>vt 0.196100 0.201900</w:t>
        <w:br/>
        <w:t>vt 0.198000 0.203300</w:t>
        <w:br/>
        <w:t>vt 0.198000 0.204400</w:t>
        <w:br/>
        <w:t>vt 0.198000 0.205600</w:t>
        <w:br/>
        <w:t>vt 0.198000 0.195500</w:t>
        <w:br/>
        <w:t>vt 0.198000 0.196600</w:t>
        <w:br/>
        <w:t>vt 0.198000 0.197700</w:t>
        <w:br/>
        <w:t>vt 0.198000 0.199000</w:t>
        <w:br/>
        <w:t>vt 0.198000 0.200400</w:t>
        <w:br/>
        <w:t>vt 0.198000 0.201900</w:t>
        <w:br/>
        <w:t>vt 0.199800 0.203300</w:t>
        <w:br/>
        <w:t>vt 0.199800 0.204400</w:t>
        <w:br/>
        <w:t>vt 0.199800 0.205600</w:t>
        <w:br/>
        <w:t>vt 0.199800 0.195500</w:t>
        <w:br/>
        <w:t>vt 0.199800 0.196600</w:t>
        <w:br/>
        <w:t>vt 0.199800 0.197700</w:t>
        <w:br/>
        <w:t>vt 0.199800 0.199000</w:t>
        <w:br/>
        <w:t>vt 0.199800 0.200400</w:t>
        <w:br/>
        <w:t>vt 0.199800 0.201900</w:t>
        <w:br/>
        <w:t>vt 0.205300 0.203300</w:t>
        <w:br/>
        <w:t>vt 0.205300 0.204400</w:t>
        <w:br/>
        <w:t>vt 0.205300 0.205600</w:t>
        <w:br/>
        <w:t>vt 0.205300 0.195500</w:t>
        <w:br/>
        <w:t>vt 0.205300 0.196600</w:t>
        <w:br/>
        <w:t>vt 0.205300 0.197700</w:t>
        <w:br/>
        <w:t>vt 0.205300 0.199000</w:t>
        <w:br/>
        <w:t>vt 0.205300 0.200400</w:t>
        <w:br/>
        <w:t>vt 0.205300 0.201900</w:t>
        <w:br/>
        <w:t>vt 0.207200 0.204400</w:t>
        <w:br/>
        <w:t>vt 0.207200 0.203300</w:t>
        <w:br/>
        <w:t>vt 0.207200 0.205600</w:t>
        <w:br/>
        <w:t>vt 0.207200 0.195500</w:t>
        <w:br/>
        <w:t>vt 0.207200 0.196600</w:t>
        <w:br/>
        <w:t>vt 0.207200 0.197700</w:t>
        <w:br/>
        <w:t>vt 0.207200 0.199000</w:t>
        <w:br/>
        <w:t>vt 0.207200 0.200400</w:t>
        <w:br/>
        <w:t>vt 0.207200 0.201900</w:t>
        <w:br/>
        <w:t>vt 0.209000 0.203300</w:t>
        <w:br/>
        <w:t>vt 0.209000 0.204400</w:t>
        <w:br/>
        <w:t>vt 0.209000 0.205600</w:t>
        <w:br/>
        <w:t>vt 0.209000 0.195500</w:t>
        <w:br/>
        <w:t>vt 0.209000 0.196600</w:t>
        <w:br/>
        <w:t>vt 0.209000 0.197700</w:t>
        <w:br/>
        <w:t>vt 0.209000 0.199000</w:t>
        <w:br/>
        <w:t>vt 0.209000 0.200400</w:t>
        <w:br/>
        <w:t>vt 0.209000 0.201900</w:t>
        <w:br/>
        <w:t>vt 0.223400 0.203300</w:t>
        <w:br/>
        <w:t>vt 0.223400 0.204400</w:t>
        <w:br/>
        <w:t>vt 0.223400 0.205600</w:t>
        <w:br/>
        <w:t>vt 0.223400 0.195500</w:t>
        <w:br/>
        <w:t>vt 0.223400 0.196600</w:t>
        <w:br/>
        <w:t>vt 0.223400 0.197700</w:t>
        <w:br/>
        <w:t>vt 0.223400 0.199000</w:t>
        <w:br/>
        <w:t>vt 0.223400 0.200400</w:t>
        <w:br/>
        <w:t>vt 0.223400 0.201900</w:t>
        <w:br/>
        <w:t>vt 0.225100 0.204400</w:t>
        <w:br/>
        <w:t>vt 0.225100 0.203300</w:t>
        <w:br/>
        <w:t>vt 0.225100 0.205600</w:t>
        <w:br/>
        <w:t>vt 0.225100 0.195500</w:t>
        <w:br/>
        <w:t>vt 0.225100 0.196600</w:t>
        <w:br/>
        <w:t>vt 0.225100 0.197700</w:t>
        <w:br/>
        <w:t>vt 0.225100 0.199000</w:t>
        <w:br/>
        <w:t>vt 0.225100 0.200400</w:t>
        <w:br/>
        <w:t>vt 0.225100 0.201900</w:t>
        <w:br/>
        <w:t>vt 0.227700 0.203300</w:t>
        <w:br/>
        <w:t>vt 0.227700 0.204400</w:t>
        <w:br/>
        <w:t>vt 0.225100 0.205600</w:t>
        <w:br/>
        <w:t>vt 0.227700 0.205600</w:t>
        <w:br/>
        <w:t>vt 0.225100 0.195500</w:t>
        <w:br/>
        <w:t>vt 0.227700 0.195500</w:t>
        <w:br/>
        <w:t>vt 0.227700 0.196600</w:t>
        <w:br/>
        <w:t>vt 0.225100 0.196600</w:t>
        <w:br/>
        <w:t>vt 0.227700 0.197700</w:t>
        <w:br/>
        <w:t>vt 0.227700 0.199000</w:t>
        <w:br/>
        <w:t>vt 0.227700 0.200400</w:t>
        <w:br/>
        <w:t>vt 0.225100 0.200400</w:t>
        <w:br/>
        <w:t>vt 0.227700 0.201900</w:t>
        <w:br/>
        <w:t>vt 0.206900 0.218500</w:t>
        <w:br/>
        <w:t>vt 0.205400 0.218500</w:t>
        <w:br/>
        <w:t>vt 0.205400 0.210300</w:t>
        <w:br/>
        <w:t>vt 0.206900 0.210300</w:t>
        <w:br/>
        <w:t>vt 0.204000 0.218500</w:t>
        <w:br/>
        <w:t>vt 0.204000 0.210300</w:t>
        <w:br/>
        <w:t>vt 0.215500 0.210300</w:t>
        <w:br/>
        <w:t>vt 0.215500 0.218500</w:t>
        <w:br/>
        <w:t>vt 0.214000 0.218500</w:t>
        <w:br/>
        <w:t>vt 0.214000 0.210300</w:t>
        <w:br/>
        <w:t>vt 0.212600 0.218500</w:t>
        <w:br/>
        <w:t>vt 0.212600 0.210300</w:t>
        <w:br/>
        <w:t>vt 0.211200 0.218500</w:t>
        <w:br/>
        <w:t>vt 0.211200 0.210300</w:t>
        <w:br/>
        <w:t>vt 0.208300 0.218500</w:t>
        <w:br/>
        <w:t>vt 0.208300 0.210300</w:t>
        <w:br/>
        <w:t>vt 0.209800 0.209900</w:t>
        <w:br/>
        <w:t>vt 0.211200 0.209900</w:t>
        <w:br/>
        <w:t>vt 0.211200 0.210300</w:t>
        <w:br/>
        <w:t>vt 0.209800 0.210300</w:t>
        <w:br/>
        <w:t>vt 0.208300 0.209900</w:t>
        <w:br/>
        <w:t>vt 0.208300 0.210300</w:t>
        <w:br/>
        <w:t>vt 0.209800 0.210300</w:t>
        <w:br/>
        <w:t>vt 0.209800 0.218500</w:t>
        <w:br/>
        <w:t>vt 0.211200 0.218500</w:t>
        <w:br/>
        <w:t>vt 0.211200 0.218900</w:t>
        <w:br/>
        <w:t>vt 0.209800 0.218900</w:t>
        <w:br/>
        <w:t>vt 0.209800 0.218500</w:t>
        <w:br/>
        <w:t>vt 0.208300 0.218900</w:t>
        <w:br/>
        <w:t>vt 0.208300 0.218500</w:t>
        <w:br/>
        <w:t>vt 0.206900 0.218900</w:t>
        <w:br/>
        <w:t>vt 0.205400 0.218900</w:t>
        <w:br/>
        <w:t>vt 0.205400 0.218500</w:t>
        <w:br/>
        <w:t>vt 0.206900 0.218500</w:t>
        <w:br/>
        <w:t>vt 0.204000 0.218900</w:t>
        <w:br/>
        <w:t>vt 0.204000 0.218500</w:t>
        <w:br/>
        <w:t>vt 0.215500 0.218500</w:t>
        <w:br/>
        <w:t>vt 0.215500 0.218900</w:t>
        <w:br/>
        <w:t>vt 0.214000 0.218900</w:t>
        <w:br/>
        <w:t>vt 0.214000 0.218500</w:t>
        <w:br/>
        <w:t>vt 0.212600 0.218500</w:t>
        <w:br/>
        <w:t>vt 0.212600 0.218900</w:t>
        <w:br/>
        <w:t>vt 0.205400 0.210300</w:t>
        <w:br/>
        <w:t>vt 0.205400 0.209900</w:t>
        <w:br/>
        <w:t>vt 0.206900 0.209900</w:t>
        <w:br/>
        <w:t>vt 0.206900 0.210300</w:t>
        <w:br/>
        <w:t>vt 0.204000 0.210300</w:t>
        <w:br/>
        <w:t>vt 0.204000 0.209900</w:t>
        <w:br/>
        <w:t>vt 0.214000 0.209900</w:t>
        <w:br/>
        <w:t>vt 0.215500 0.209900</w:t>
        <w:br/>
        <w:t>vt 0.215500 0.210300</w:t>
        <w:br/>
        <w:t>vt 0.214000 0.210300</w:t>
        <w:br/>
        <w:t>vt 0.212600 0.210300</w:t>
        <w:br/>
        <w:t>vt 0.212600 0.209900</w:t>
        <w:br/>
        <w:t>vt 0.817100 0.597600</w:t>
        <w:br/>
        <w:t>vt 0.815200 0.573800</w:t>
        <w:br/>
        <w:t>vt 0.834400 0.573800</w:t>
        <w:br/>
        <w:t>vt 0.836900 0.597600</w:t>
        <w:br/>
        <w:t>vt 0.796600 0.597600</w:t>
        <w:br/>
        <w:t>vt 0.794600 0.573800</w:t>
        <w:br/>
        <w:t>vt 0.775700 0.597600</w:t>
        <w:br/>
        <w:t>vt 0.772200 0.573800</w:t>
        <w:br/>
        <w:t>vt 0.944900 0.573800</w:t>
        <w:br/>
        <w:t>vt 0.958200 0.573800</w:t>
        <w:br/>
        <w:t>vt 0.959700 0.597600</w:t>
        <w:br/>
        <w:t>vt 0.944700 0.597600</w:t>
        <w:br/>
        <w:t>vt 0.928800 0.573800</w:t>
        <w:br/>
        <w:t>vt 0.931100 0.542200</w:t>
        <w:br/>
        <w:t>vt 0.944200 0.543500</w:t>
        <w:br/>
        <w:t>vt 0.982400 0.573800</w:t>
        <w:br/>
        <w:t>vt 0.980800 0.597600</w:t>
        <w:br/>
        <w:t>vt 0.983700 0.549300</w:t>
        <w:br/>
        <w:t>vt 0.956300 0.545000</w:t>
        <w:br/>
        <w:t>vt 0.954900 0.533400</w:t>
        <w:br/>
        <w:t>vt 0.984700 0.540600</w:t>
        <w:br/>
        <w:t>vt 0.832400 0.550900</w:t>
        <w:br/>
        <w:t>vt 0.856100 0.549800</w:t>
        <w:br/>
        <w:t>vt 0.856100 0.562200</w:t>
        <w:br/>
        <w:t>vt 0.858400 0.573800</w:t>
        <w:br/>
        <w:t>vt 0.306011 0.643738</w:t>
        <w:br/>
        <w:t>vt 0.299978 0.641827</w:t>
        <w:br/>
        <w:t>vt 0.298400 0.628700</w:t>
        <w:br/>
        <w:t>vt 0.316600 0.631800</w:t>
        <w:br/>
        <w:t>vt 0.918800 0.562200</w:t>
        <w:br/>
        <w:t>vt 0.918800 0.541000</w:t>
        <w:br/>
        <w:t>vt 0.286100 0.627400</w:t>
        <w:br/>
        <w:t>vt 0.289400 0.611900</w:t>
        <w:br/>
        <w:t>vt 0.300100 0.614300</w:t>
        <w:br/>
        <w:t>vt 0.153244 0.544070</w:t>
        <w:br/>
        <w:t>vt 0.153850 0.527900</w:t>
        <w:br/>
        <w:t>vt 0.159800 0.528000</w:t>
        <w:br/>
        <w:t>vt 0.159800 0.544485</w:t>
        <w:br/>
        <w:t>vt 0.159800 0.503100</w:t>
        <w:br/>
        <w:t>vt 0.153950 0.503100</w:t>
        <w:br/>
        <w:t>vt 0.165700 0.503100</w:t>
        <w:br/>
        <w:t>vt 0.165800 0.527900</w:t>
        <w:br/>
        <w:t>vt 0.188300 0.526400</w:t>
        <w:br/>
        <w:t>vt 0.171800 0.527800</w:t>
        <w:br/>
        <w:t>vt 0.171600 0.503100</w:t>
        <w:br/>
        <w:t>vt 0.185900 0.503100</w:t>
        <w:br/>
        <w:t>vt 0.185900 0.503100</w:t>
        <w:br/>
        <w:t>vt 0.184700 0.499700</w:t>
        <w:br/>
        <w:t>vt 0.198100 0.499700</w:t>
        <w:br/>
        <w:t>vt 0.200300 0.503100</w:t>
        <w:br/>
        <w:t>vt 0.360100 0.699300</w:t>
        <w:br/>
        <w:t>vt 0.358700 0.693000</w:t>
        <w:br/>
        <w:t>vt 0.365200 0.691800</w:t>
        <w:br/>
        <w:t>vt 0.367900 0.696400</w:t>
        <w:br/>
        <w:t>vt 0.353400 0.680800</w:t>
        <w:br/>
        <w:t>vt 0.370300 0.687500</w:t>
        <w:br/>
        <w:t>vt 0.365200 0.691800</w:t>
        <w:br/>
        <w:t>vt 0.553700 0.751500</w:t>
        <w:br/>
        <w:t>vt 0.569700 0.740700</w:t>
        <w:br/>
        <w:t>vt 0.572500 0.749700</w:t>
        <w:br/>
        <w:t>vt 0.563400 0.736200</w:t>
        <w:br/>
        <w:t>vt 0.553700 0.734200</w:t>
        <w:br/>
        <w:t>vt 0.558550 0.735200</w:t>
        <w:br/>
        <w:t>vt 0.544100 0.736300</w:t>
        <w:br/>
        <w:t>vt 0.548900 0.735250</w:t>
        <w:br/>
        <w:t>vt 0.537700 0.740700</w:t>
        <w:br/>
        <w:t>vt 0.534900 0.749700</w:t>
        <w:br/>
        <w:t>vt 0.336400 0.687500</w:t>
        <w:br/>
        <w:t>vt 0.334500 0.679000</w:t>
        <w:br/>
        <w:t>vt 0.341500 0.691800</w:t>
        <w:br/>
        <w:t>vt 0.347900 0.693000</w:t>
        <w:br/>
        <w:t>vt 0.353400 0.693300</w:t>
        <w:br/>
        <w:t>vt 0.350650 0.693150</w:t>
        <w:br/>
        <w:t>vt 0.356050 0.693150</w:t>
        <w:br/>
        <w:t>vt 0.358700 0.693000</w:t>
        <w:br/>
        <w:t>vt 0.372100 0.679000</w:t>
        <w:br/>
        <w:t>vt 0.370300 0.687500</w:t>
        <w:br/>
        <w:t>vt 0.374100 0.690400</w:t>
        <w:br/>
        <w:t>vt 0.372100 0.679000</w:t>
        <w:br/>
        <w:t>vt 0.378600 0.680000</w:t>
        <w:br/>
        <w:t>vt 0.212900 0.499700</w:t>
        <w:br/>
        <w:t>vt 0.220200 0.503100</w:t>
        <w:br/>
        <w:t>vt 0.171600 0.503100</w:t>
        <w:br/>
        <w:t>vt 0.170700 0.499700</w:t>
        <w:br/>
        <w:t>vt 0.356750 0.699650</w:t>
        <w:br/>
        <w:t>vt 0.356050 0.693150</w:t>
        <w:br/>
        <w:t>vt 0.159800 0.503100</w:t>
        <w:br/>
        <w:t>vt 0.153950 0.503100</w:t>
        <w:br/>
        <w:t>vt 0.154350 0.499700</w:t>
        <w:br/>
        <w:t>vt 0.159800 0.499700</w:t>
        <w:br/>
        <w:t>vt 0.165700 0.503100</w:t>
        <w:br/>
        <w:t>vt 0.165250 0.499700</w:t>
        <w:br/>
        <w:t>vt 0.347900 0.693000</w:t>
        <w:br/>
        <w:t>vt 0.350650 0.693150</w:t>
        <w:br/>
        <w:t>vt 0.350000 0.699650</w:t>
        <w:br/>
        <w:t>vt 0.346600 0.699300</w:t>
        <w:br/>
        <w:t>vt 0.206500 0.523300</w:t>
        <w:br/>
        <w:t>vt 0.200300 0.503100</w:t>
        <w:br/>
        <w:t>vt 0.210150 0.536792</w:t>
        <w:br/>
        <w:t>vt 0.190702 0.542662</w:t>
        <w:br/>
        <w:t>vt 0.173011 0.543683</w:t>
        <w:br/>
        <w:t>vt 0.166406 0.544070</w:t>
        <w:br/>
        <w:t>vt 0.233856 0.526661</w:t>
        <w:br/>
        <w:t>vt 0.228949 0.517079</w:t>
        <w:br/>
        <w:t>vt 0.220200 0.503100</w:t>
        <w:br/>
        <w:t>vt 0.319007 0.671037</w:t>
        <w:br/>
        <w:t>vt 0.296400 0.667400</w:t>
        <w:br/>
        <w:t>vt 0.299121 0.656575</w:t>
        <w:br/>
        <w:t>vt 0.323574 0.660713</w:t>
        <w:br/>
        <w:t>vt 0.281759 0.654927</w:t>
        <w:br/>
        <w:t>vt 0.279400 0.666300</w:t>
        <w:br/>
        <w:t>vt 0.290700 0.687600</w:t>
        <w:br/>
        <w:t>vt 0.273600 0.687600</w:t>
        <w:br/>
        <w:t>vt 0.310500 0.687600</w:t>
        <w:br/>
        <w:t>vt 0.148100 0.503100</w:t>
        <w:br/>
        <w:t>vt 0.147900 0.527800</w:t>
        <w:br/>
        <w:t>vt 0.131300 0.526300</w:t>
        <w:br/>
        <w:t>vt 0.133700 0.503100</w:t>
        <w:br/>
        <w:t>vt 0.128966 0.542570</w:t>
        <w:br/>
        <w:t>vt 0.109516 0.536825</w:t>
        <w:br/>
        <w:t>vt 0.113100 0.523400</w:t>
        <w:br/>
        <w:t>vt 0.146689 0.543683</w:t>
        <w:br/>
        <w:t>vt 0.086376 0.527189</w:t>
        <w:br/>
        <w:t>vt 0.090677 0.517141</w:t>
        <w:br/>
        <w:t>vt 0.119300 0.503100</w:t>
        <w:br/>
        <w:t>vt 0.099400 0.503100</w:t>
        <w:br/>
        <w:t>vt 0.194200 0.687600</w:t>
        <w:br/>
        <w:t>vt 0.185652 0.670959</w:t>
        <w:br/>
        <w:t>vt 0.208400 0.667100</w:t>
        <w:br/>
        <w:t>vt 0.214000 0.687600</w:t>
        <w:br/>
        <w:t>vt 0.181431 0.660568</w:t>
        <w:br/>
        <w:t>vt 0.205617 0.656271</w:t>
        <w:br/>
        <w:t>vt 0.187700 0.632900</w:t>
        <w:br/>
        <w:t>vt 0.198379 0.643712</w:t>
        <w:br/>
        <w:t>vt 0.177261 0.647068</w:t>
        <w:br/>
        <w:t>vt 0.148100 0.503100</w:t>
        <w:br/>
        <w:t>vt 0.133700 0.503100</w:t>
        <w:br/>
        <w:t>vt 0.134900 0.499700</w:t>
        <w:br/>
        <w:t>vt 0.148900 0.499700</w:t>
        <w:br/>
        <w:t>vt 0.341500 0.691800</w:t>
        <w:br/>
        <w:t>vt 0.338700 0.696400</w:t>
        <w:br/>
        <w:t>vt 0.332700 0.690400</w:t>
        <w:br/>
        <w:t>vt 0.336400 0.687500</w:t>
        <w:br/>
        <w:t>vt 0.119300 0.503100</w:t>
        <w:br/>
        <w:t>vt 0.099400 0.503100</w:t>
        <w:br/>
        <w:t>vt 0.106600 0.499700</w:t>
        <w:br/>
        <w:t>vt 0.121500 0.499700</w:t>
        <w:br/>
        <w:t>vt 0.328100 0.680000</w:t>
        <w:br/>
        <w:t>vt 0.334500 0.679000</w:t>
        <w:br/>
        <w:t>vt 0.534900 0.749700</w:t>
        <w:br/>
        <w:t>vt 0.528500 0.750700</w:t>
        <w:br/>
        <w:t>vt 0.531700 0.738700</w:t>
        <w:br/>
        <w:t>vt 0.537700 0.740700</w:t>
        <w:br/>
        <w:t>vt 0.538800 0.731800</w:t>
        <w:br/>
        <w:t>vt 0.544100 0.736300</w:t>
        <w:br/>
        <w:t>vt 0.229000 0.690500</w:t>
        <w:br/>
        <w:t>vt 0.215100 0.690500</w:t>
        <w:br/>
        <w:t>vt 0.214000 0.687600</w:t>
        <w:br/>
        <w:t>vt 0.231100 0.687600</w:t>
        <w:br/>
        <w:t>vt 0.197800 0.690500</w:t>
        <w:br/>
        <w:t>vt 0.194200 0.687600</w:t>
        <w:br/>
        <w:t>vt 0.246000 0.560700</w:t>
        <w:br/>
        <w:t>vt 0.249200 0.560200</w:t>
        <w:br/>
        <w:t>vt 0.246550 0.595200</w:t>
        <w:br/>
        <w:t>vt 0.240500 0.595200</w:t>
        <w:br/>
        <w:t>vt 0.236330 0.639021</w:t>
        <w:br/>
        <w:t>vt 0.220597 0.639671</w:t>
        <w:br/>
        <w:t>vt 0.219100 0.627200</w:t>
        <w:br/>
        <w:t>vt 0.235700 0.626100</w:t>
        <w:br/>
        <w:t>vt 0.252400 0.654421</w:t>
        <w:br/>
        <w:t>vt 0.259853 0.654463</w:t>
        <w:br/>
        <w:t>vt 0.259250 0.666250</w:t>
        <w:br/>
        <w:t>vt 0.252400 0.666300</w:t>
        <w:br/>
        <w:t>vt 0.245550 0.666200</w:t>
        <w:br/>
        <w:t>vt 0.246800 0.687600</w:t>
        <w:br/>
        <w:t>vt 0.241300 0.687600</w:t>
        <w:br/>
        <w:t>vt 0.238700 0.666100</w:t>
        <w:br/>
        <w:t>vt 0.257850 0.687600</w:t>
        <w:br/>
        <w:t>vt 0.252300 0.687600</w:t>
        <w:br/>
        <w:t>vt 0.237492 0.654318</w:t>
        <w:br/>
        <w:t>vt 0.225500 0.666100</w:t>
        <w:br/>
        <w:t>vt 0.223076 0.654646</w:t>
        <w:br/>
        <w:t>vt 0.252364 0.638935</w:t>
        <w:br/>
        <w:t>vt 0.252300 0.625600</w:t>
        <w:br/>
        <w:t>vt 0.260750 0.625900</w:t>
        <w:br/>
        <w:t>vt 0.260434 0.639060</w:t>
        <w:br/>
        <w:t>vt 0.738100 0.708500</w:t>
        <w:br/>
        <w:t>vt 0.764600 0.704600</w:t>
        <w:br/>
        <w:t>vt 0.765400 0.714400</w:t>
        <w:br/>
        <w:t>vt 0.737200 0.722100</w:t>
        <w:br/>
        <w:t>vt 0.205084 0.641572</w:t>
        <w:br/>
        <w:t>vt 0.207300 0.628400</w:t>
        <w:br/>
        <w:t>vt 0.607800 0.509500</w:t>
        <w:br/>
        <w:t>vt 0.595200 0.505200</w:t>
        <w:br/>
        <w:t>vt 0.602000 0.501200</w:t>
        <w:br/>
        <w:t>vt 0.610300 0.501200</w:t>
        <w:br/>
        <w:t>vt 0.284349 0.639970</w:t>
        <w:br/>
        <w:t>vt 0.573200 0.665200</w:t>
        <w:br/>
        <w:t>vt 0.593300 0.665200</w:t>
        <w:br/>
        <w:t>vt 0.592700 0.683400</w:t>
        <w:br/>
        <w:t>vt 0.572900 0.683400</w:t>
        <w:br/>
        <w:t>vt 0.231100 0.687600</w:t>
        <w:br/>
        <w:t>vt 0.246800 0.687600</w:t>
        <w:br/>
        <w:t>vt 0.246400 0.690500</w:t>
        <w:br/>
        <w:t>vt 0.240400 0.690500</w:t>
        <w:br/>
        <w:t>vt 0.241300 0.687600</w:t>
        <w:br/>
        <w:t>vt 0.557550 0.728450</w:t>
        <w:br/>
        <w:t>vt 0.558550 0.735200</w:t>
        <w:br/>
        <w:t>vt 0.553700 0.734200</w:t>
        <w:br/>
        <w:t>vt 0.553700 0.728100</w:t>
        <w:br/>
        <w:t>vt 0.561400 0.728800</w:t>
        <w:br/>
        <w:t>vt 0.568600 0.731800</w:t>
        <w:br/>
        <w:t>vt 0.563400 0.736200</w:t>
        <w:br/>
        <w:t>vt 0.290700 0.687600</w:t>
        <w:br/>
        <w:t>vt 0.289700 0.690500</w:t>
        <w:br/>
        <w:t>vt 0.275600 0.690500</w:t>
        <w:br/>
        <w:t>vt 0.273600 0.687600</w:t>
        <w:br/>
        <w:t>vt 0.569700 0.740700</w:t>
        <w:br/>
        <w:t>vt 0.575800 0.738700</w:t>
        <w:br/>
        <w:t>vt 0.578900 0.750700</w:t>
        <w:br/>
        <w:t>vt 0.572500 0.749700</w:t>
        <w:br/>
        <w:t>vt 0.310500 0.687600</w:t>
        <w:br/>
        <w:t>vt 0.307000 0.690500</w:t>
        <w:br/>
        <w:t>vt 0.264300 0.690500</w:t>
        <w:br/>
        <w:t>vt 0.263400 0.687600</w:t>
        <w:br/>
        <w:t>vt 0.548900 0.735250</w:t>
        <w:br/>
        <w:t>vt 0.549900 0.728450</w:t>
        <w:br/>
        <w:t>vt 0.581300 0.595800</w:t>
        <w:br/>
        <w:t>vt 0.587500 0.572200</w:t>
        <w:br/>
        <w:t>vt 0.603800 0.598100</w:t>
        <w:br/>
        <w:t>vt 0.080635 0.539521</w:t>
        <w:br/>
        <w:t>vt 0.087400 0.554600</w:t>
        <w:br/>
        <w:t>vt 0.074800 0.549400</w:t>
        <w:br/>
        <w:t>vt 0.634200 0.706200</w:t>
        <w:br/>
        <w:t>vt 0.634200 0.725900</w:t>
        <w:br/>
        <w:t>vt 0.613700 0.727400</w:t>
        <w:br/>
        <w:t>vt 0.611500 0.706500</w:t>
        <w:br/>
        <w:t>vt 0.831900 0.529800</w:t>
        <w:br/>
        <w:t>vt 0.856100 0.526600</w:t>
        <w:br/>
        <w:t>vt 0.215200 0.562500</w:t>
        <w:br/>
        <w:t>vt 0.213325 0.551312</w:t>
        <w:br/>
        <w:t>vt 0.218765 0.547894</w:t>
        <w:br/>
        <w:t>vt 0.232300 0.555800</w:t>
        <w:br/>
        <w:t>vt 0.708400 0.665200</w:t>
        <w:br/>
        <w:t>vt 0.705800 0.683400</w:t>
        <w:br/>
        <w:t>vt 0.699600 0.683400</w:t>
        <w:br/>
        <w:t>vt 0.687500 0.665200</w:t>
        <w:br/>
        <w:t>vt 0.700100 0.693600</w:t>
        <w:br/>
        <w:t>vt 0.709000 0.713000</w:t>
        <w:br/>
        <w:t>vt 0.700100 0.715900</w:t>
        <w:br/>
        <w:t>vt 0.699600 0.683400</w:t>
        <w:br/>
        <w:t>vt 0.684000 0.677400</w:t>
        <w:br/>
        <w:t>vt 0.687500 0.665200</w:t>
        <w:br/>
        <w:t>vt 0.328242 0.647766</w:t>
        <w:br/>
        <w:t>vt 0.330300 0.635400</w:t>
        <w:br/>
        <w:t>vt 0.246200 0.549600</w:t>
        <w:br/>
        <w:t>vt 0.238092 0.539778</w:t>
        <w:br/>
        <w:t>vt 0.100778 0.547580</w:t>
        <w:br/>
        <w:t>vt 0.106485 0.551327</w:t>
        <w:br/>
        <w:t>vt 0.104800 0.562400</w:t>
        <w:br/>
        <w:t>vt 0.174900 0.635900</w:t>
        <w:br/>
        <w:t>vt 0.878700 0.562200</w:t>
        <w:br/>
        <w:t>vt 0.661900 0.693600</w:t>
        <w:br/>
        <w:t>vt 0.661900 0.683400</w:t>
        <w:br/>
        <w:t>vt 0.680900 0.683400</w:t>
        <w:br/>
        <w:t>vt 0.678100 0.693600</w:t>
        <w:br/>
        <w:t>vt 0.704600 0.377000</w:t>
        <w:br/>
        <w:t>vt 0.705600 0.377700</w:t>
        <w:br/>
        <w:t>vt 0.715600 0.366600</w:t>
        <w:br/>
        <w:t>vt 0.715500 0.364900</w:t>
        <w:br/>
        <w:t>vt 0.732900 0.378700</w:t>
        <w:br/>
        <w:t>vt 0.724400 0.390800</w:t>
        <w:br/>
        <w:t>vt 0.725900 0.391900</w:t>
        <w:br/>
        <w:t>vt 0.734400 0.379800</w:t>
        <w:br/>
        <w:t>vt 0.699600 0.426200</w:t>
        <w:br/>
        <w:t>vt 0.698600 0.427600</w:t>
        <w:br/>
        <w:t>vt 0.700200 0.428700</w:t>
        <w:br/>
        <w:t>vt 0.701200 0.427300</w:t>
        <w:br/>
        <w:t>vt 0.975000 0.178100</w:t>
        <w:br/>
        <w:t>vt 0.974100 0.178100</w:t>
        <w:br/>
        <w:t>vt 0.974100 0.169100</w:t>
        <w:br/>
        <w:t>vt 0.975000 0.167500</w:t>
        <w:br/>
        <w:t>vt 0.975000 0.196000</w:t>
        <w:br/>
        <w:t>vt 0.975000 0.206000</w:t>
        <w:br/>
        <w:t>vt 0.974100 0.204300</w:t>
        <w:br/>
        <w:t>vt 0.974100 0.196000</w:t>
        <w:br/>
        <w:t>vt 0.732900 0.378700</w:t>
        <w:br/>
        <w:t>vt 0.734400 0.379800</w:t>
        <w:br/>
        <w:t>vt 0.735200 0.378700</w:t>
        <w:br/>
        <w:t>vt 0.733600 0.377600</w:t>
        <w:br/>
        <w:t>vt 0.730700 0.377200</w:t>
        <w:br/>
        <w:t>vt 0.722200 0.389300</w:t>
        <w:br/>
        <w:t>vt 0.696500 0.426100</w:t>
        <w:br/>
        <w:t>vt 0.697500 0.424700</w:t>
        <w:br/>
        <w:t>vt 0.976000 0.167500</w:t>
        <w:br/>
        <w:t>vt 0.976000 0.178100</w:t>
        <w:br/>
        <w:t>vt 0.976000 0.196000</w:t>
        <w:br/>
        <w:t>vt 0.976000 0.206000</w:t>
        <w:br/>
        <w:t>vt 0.731500 0.376100</w:t>
        <w:br/>
        <w:t>vt 0.730700 0.377200</w:t>
        <w:br/>
        <w:t>vt 0.989000 0.167500</w:t>
        <w:br/>
        <w:t>vt 0.989000 0.178100</w:t>
        <w:br/>
        <w:t>vt 0.982600 0.178100</w:t>
        <w:br/>
        <w:t>vt 0.982600 0.167500</w:t>
        <w:br/>
        <w:t>vt 0.982600 0.206000</w:t>
        <w:br/>
        <w:t>vt 0.982600 0.196000</w:t>
        <w:br/>
        <w:t>vt 0.989000 0.196000</w:t>
        <w:br/>
        <w:t>vt 0.989000 0.206000</w:t>
        <w:br/>
        <w:t>vt 0.695500 0.387100</w:t>
        <w:br/>
        <w:t>vt 0.688700 0.399600</w:t>
        <w:br/>
        <w:t>vt 0.690100 0.400600</w:t>
        <w:br/>
        <w:t>vt 0.696800 0.388000</w:t>
        <w:br/>
        <w:t>vt 0.710100 0.414600</w:t>
        <w:br/>
        <w:t>vt 0.718200 0.403000</w:t>
        <w:br/>
        <w:t>vt 0.716600 0.401900</w:t>
        <w:br/>
        <w:t>vt 0.708500 0.413500</w:t>
        <w:br/>
        <w:t>vt 0.974100 0.187400</w:t>
        <w:br/>
        <w:t>vt 0.975000 0.187400</w:t>
        <w:br/>
        <w:t>vt 0.714500 0.400400</w:t>
        <w:br/>
        <w:t>vt 0.706400 0.412000</w:t>
        <w:br/>
        <w:t>vt 0.976000 0.187400</w:t>
        <w:br/>
        <w:t>vt 0.982600 0.187400</w:t>
        <w:br/>
        <w:t>vt 0.989000 0.187400</w:t>
        <w:br/>
        <w:t>vt 0.683400 0.414900</w:t>
        <w:br/>
        <w:t>vt 0.681500 0.415700</w:t>
        <w:br/>
        <w:t>vt 0.701200 0.427300</w:t>
        <w:br/>
        <w:t>vt 0.699600 0.426200</w:t>
        <w:br/>
        <w:t>vt 0.697500 0.424700</w:t>
        <w:br/>
        <w:t>vt 0.697800 0.406000</w:t>
        <w:br/>
        <w:t>vt 0.690100 0.400600</w:t>
        <w:br/>
        <w:t>vt 0.683400 0.414900</w:t>
        <w:br/>
        <w:t>vt 0.690800 0.420000</w:t>
        <w:br/>
        <w:t>vt 0.697900 0.454300</w:t>
        <w:br/>
        <w:t>vt 0.699000 0.470300</w:t>
        <w:br/>
        <w:t>vt 0.685200 0.470300</w:t>
        <w:br/>
        <w:t>vt 0.685200 0.452700</w:t>
        <w:br/>
        <w:t>vt 0.685200 0.431500</w:t>
        <w:br/>
        <w:t>vt 0.685200 0.429700</w:t>
        <w:br/>
        <w:t>vt 0.701000 0.434600</w:t>
        <w:br/>
        <w:t>vt 0.700700 0.435600</w:t>
        <w:br/>
        <w:t>vt 0.635300 0.448900</w:t>
        <w:br/>
        <w:t>vt 0.641200 0.433500</w:t>
        <w:br/>
        <w:t>vt 0.643100 0.436000</w:t>
        <w:br/>
        <w:t>vt 0.638000 0.449300</w:t>
        <w:br/>
        <w:t>vt 0.706000 0.449400</w:t>
        <w:br/>
        <w:t>vt 0.707300 0.470300</w:t>
        <w:br/>
        <w:t>vt 0.706000 0.470300</w:t>
        <w:br/>
        <w:t>vt 0.704700 0.449800</w:t>
        <w:br/>
        <w:t>vt 0.647000 0.440400</w:t>
        <w:br/>
        <w:t>vt 0.644200 0.437000</w:t>
        <w:br/>
        <w:t>vt 0.657300 0.432700</w:t>
        <w:br/>
        <w:t>vt 0.657300 0.438000</w:t>
        <w:br/>
        <w:t>vt 0.703800 0.450400</w:t>
        <w:br/>
        <w:t>vt 0.699200 0.453300</w:t>
        <w:br/>
        <w:t>vt 0.697900 0.441200</w:t>
        <w:br/>
        <w:t>vt 0.700000 0.436800</w:t>
        <w:br/>
        <w:t>vt 0.657300 0.440400</w:t>
        <w:br/>
        <w:t>vt 0.648200 0.442100</w:t>
        <w:br/>
        <w:t>vt 0.647500 0.441000</w:t>
        <w:br/>
        <w:t>vt 0.657300 0.439000</w:t>
        <w:br/>
        <w:t>vt 0.642100 0.481200</w:t>
        <w:br/>
        <w:t>vt 0.643500 0.481200</w:t>
        <w:br/>
        <w:t>vt 0.641200 0.494600</w:t>
        <w:br/>
        <w:t>vt 0.639600 0.494600</w:t>
        <w:br/>
        <w:t>vt 0.700000 0.470300</w:t>
        <w:br/>
        <w:t>vt 0.699000 0.470300</w:t>
        <w:br/>
        <w:t>vt 0.697900 0.454300</w:t>
        <w:br/>
        <w:t>vt 0.698700 0.453500</w:t>
        <w:br/>
        <w:t>vt 0.972900 0.178100</w:t>
        <w:br/>
        <w:t>vt 0.972900 0.168700</w:t>
        <w:br/>
        <w:t>vt 0.973500 0.169100</w:t>
        <w:br/>
        <w:t>vt 0.973500 0.178100</w:t>
        <w:br/>
        <w:t>vt 0.671100 0.438500</w:t>
        <w:br/>
        <w:t>vt 0.671100 0.450600</w:t>
        <w:br/>
        <w:t>vt 0.657300 0.452700</w:t>
        <w:br/>
        <w:t>vt 0.657300 0.431700</w:t>
        <w:br/>
        <w:t>vt 0.657300 0.429400</w:t>
        <w:br/>
        <w:t>vt 0.671100 0.427500</w:t>
        <w:br/>
        <w:t>vt 0.671100 0.430400</w:t>
        <w:br/>
        <w:t>vt 0.685200 0.432800</w:t>
        <w:br/>
        <w:t>vt 0.685200 0.437800</w:t>
        <w:br/>
        <w:t>vt 0.671100 0.436000</w:t>
        <w:br/>
        <w:t>vt 0.671100 0.432000</w:t>
        <w:br/>
        <w:t>vt 0.671100 0.437200</w:t>
        <w:br/>
        <w:t>vt 0.685200 0.438800</w:t>
        <w:br/>
        <w:t>vt 0.685200 0.440400</w:t>
        <w:br/>
        <w:t>vt 0.972900 0.187400</w:t>
        <w:br/>
        <w:t>vt 0.973500 0.187400</w:t>
        <w:br/>
        <w:t>vt 0.973500 0.196000</w:t>
        <w:br/>
        <w:t>vt 0.972900 0.196000</w:t>
        <w:br/>
        <w:t>vt 0.697500 0.442200</w:t>
        <w:br/>
        <w:t>vt 0.697100 0.443200</w:t>
        <w:br/>
        <w:t>vt 0.647000 0.453900</w:t>
        <w:br/>
        <w:t>vt 0.641200 0.433500</w:t>
        <w:br/>
        <w:t>vt 0.643100 0.436000</w:t>
        <w:br/>
        <w:t>vt 0.973500 0.204300</w:t>
        <w:br/>
        <w:t>vt 0.972900 0.204700</w:t>
        <w:br/>
        <w:t>vt 0.974100 0.187400</w:t>
        <w:br/>
        <w:t>vt 0.974100 0.196000</w:t>
        <w:br/>
        <w:t>vt 0.974100 0.178100</w:t>
        <w:br/>
        <w:t>vt 0.974100 0.169100</w:t>
        <w:br/>
        <w:t>vt 0.974100 0.204300</w:t>
        <w:br/>
        <w:t>vt 0.685200 0.481200</w:t>
        <w:br/>
        <w:t>vt 0.700000 0.481200</w:t>
        <w:br/>
        <w:t>vt 0.645800 0.452900</w:t>
        <w:br/>
        <w:t>vt 0.638600 0.450100</w:t>
        <w:br/>
        <w:t>vt 0.646200 0.453100</w:t>
        <w:br/>
        <w:t>vt 0.647500 0.441000</w:t>
        <w:br/>
        <w:t>vt 0.648200 0.442100</w:t>
        <w:br/>
        <w:t>vt 0.647000 0.453900</w:t>
        <w:br/>
        <w:t>vt 0.671100 0.481200</w:t>
        <w:br/>
        <w:t>vt 0.671100 0.470300</w:t>
        <w:br/>
        <w:t>vt 0.974100 0.167500</w:t>
        <w:br/>
        <w:t>vt 0.705900 0.494600</w:t>
        <w:br/>
        <w:t>vt 0.704400 0.494600</w:t>
        <w:br/>
        <w:t>vt 0.704400 0.481200</w:t>
        <w:br/>
        <w:t>vt 0.705700 0.481200</w:t>
        <w:br/>
        <w:t>vt 0.704700 0.449800</w:t>
        <w:br/>
        <w:t>vt 0.706000 0.470300</w:t>
        <w:br/>
        <w:t>vt 0.704800 0.470300</w:t>
        <w:br/>
        <w:t>vt 0.685200 0.431500</w:t>
        <w:br/>
        <w:t>vt 0.700700 0.435600</w:t>
        <w:br/>
        <w:t>vt 0.671100 0.430400</w:t>
        <w:br/>
        <w:t>vt 0.657300 0.431700</w:t>
        <w:br/>
        <w:t>vt 0.643100 0.436000</w:t>
        <w:br/>
        <w:t>vt 0.638000 0.449300</w:t>
        <w:br/>
        <w:t>vt 0.974100 0.206000</w:t>
        <w:br/>
        <w:t>vt 0.973500 0.204700</w:t>
        <w:br/>
        <w:t>vt 0.642100 0.481200</w:t>
        <w:br/>
        <w:t>vt 0.639600 0.494600</w:t>
        <w:br/>
        <w:t>vt 0.638200 0.494600</w:t>
        <w:br/>
        <w:t>vt 0.640900 0.481200</w:t>
        <w:br/>
        <w:t>vt 0.645800 0.452900</w:t>
        <w:br/>
        <w:t>vt 0.646200 0.453100</w:t>
        <w:br/>
        <w:t>vt 0.644000 0.470300</w:t>
        <w:br/>
        <w:t>vt 0.643000 0.470300</w:t>
        <w:br/>
        <w:t>vt 0.647000 0.440400</w:t>
        <w:br/>
        <w:t>vt 0.657300 0.438000</w:t>
        <w:br/>
        <w:t>vt 0.657300 0.439000</w:t>
        <w:br/>
        <w:t>vt 0.647500 0.441000</w:t>
        <w:br/>
        <w:t>vt 0.671100 0.436000</w:t>
        <w:br/>
        <w:t>vt 0.671100 0.437200</w:t>
        <w:br/>
        <w:t>vt 0.685200 0.438800</w:t>
        <w:br/>
        <w:t>vt 0.685200 0.437800</w:t>
        <w:br/>
        <w:t>vt 0.697900 0.441200</w:t>
        <w:br/>
        <w:t>vt 0.697500 0.442200</w:t>
        <w:br/>
        <w:t>vt 0.698700 0.453500</w:t>
        <w:br/>
        <w:t>vt 0.699200 0.453300</w:t>
        <w:br/>
        <w:t>vt 0.973500 0.168700</w:t>
        <w:br/>
        <w:t>vt 0.713400 0.383100</w:t>
        <w:br/>
        <w:t>vt 0.722900 0.371700</w:t>
        <w:br/>
        <w:t>vt 0.715600 0.366600</w:t>
        <w:br/>
        <w:t>vt 0.705600 0.377700</w:t>
        <w:br/>
        <w:t>vt 0.683400 0.414900</w:t>
        <w:br/>
        <w:t>vt 0.681500 0.415700</w:t>
        <w:br/>
        <w:t>vt 0.689600 0.421300</w:t>
        <w:br/>
        <w:t>vt 0.690800 0.420000</w:t>
        <w:br/>
        <w:t>vt 0.723500 0.370500</w:t>
        <w:br/>
        <w:t>vt 0.715500 0.364900</w:t>
        <w:br/>
        <w:t>vt 0.715600 0.366600</w:t>
        <w:br/>
        <w:t>vt 0.722900 0.371700</w:t>
        <w:br/>
        <w:t>vt 0.704800 0.393600</w:t>
        <w:br/>
        <w:t>vt 0.696800 0.388000</w:t>
        <w:br/>
        <w:t>vt 0.634900 0.470300</w:t>
        <w:br/>
        <w:t>vt 0.633400 0.470300</w:t>
        <w:br/>
        <w:t>vt 0.700700 0.435600</w:t>
        <w:br/>
        <w:t>vt 0.701000 0.434600</w:t>
        <w:br/>
        <w:t>vt 0.701000 0.470300</w:t>
        <w:br/>
        <w:t>vt 0.697100 0.443200</w:t>
        <w:br/>
        <w:t>vt 0.697500 0.442200</w:t>
        <w:br/>
        <w:t>vt 0.657300 0.470300</w:t>
        <w:br/>
        <w:t>vt 0.645300 0.470300</w:t>
        <w:br/>
        <w:t>vt 0.643000 0.470300</w:t>
        <w:br/>
        <w:t>vt 0.635800 0.470300</w:t>
        <w:br/>
        <w:t>vt 0.645300 0.470300</w:t>
        <w:br/>
        <w:t>vt 0.644000 0.470300</w:t>
        <w:br/>
        <w:t>vt 0.634900 0.470300</w:t>
        <w:br/>
        <w:t>vt 0.635800 0.470300</w:t>
        <w:br/>
        <w:t>vt 0.701000 0.470300</w:t>
        <w:br/>
        <w:t>vt 0.700000 0.470300</w:t>
        <w:br/>
        <w:t>vt 0.640900 0.481200</w:t>
        <w:br/>
        <w:t>vt 0.635600 0.481200</w:t>
        <w:br/>
        <w:t>vt 0.634600 0.481200</w:t>
        <w:br/>
        <w:t>vt 0.633100 0.481200</w:t>
        <w:br/>
        <w:t>vt 0.705900 0.494600</w:t>
        <w:br/>
        <w:t>vt 0.705700 0.481200</w:t>
        <w:br/>
        <w:t>vt 0.706900 0.481200</w:t>
        <w:br/>
        <w:t>vt 0.706900 0.494600</w:t>
        <w:br/>
        <w:t>vt 0.703300 0.494600</w:t>
        <w:br/>
        <w:t>vt 0.701900 0.481200</w:t>
        <w:br/>
        <w:t>vt 0.701200 0.494600</w:t>
        <w:br/>
        <w:t>vt 0.700000 0.481200</w:t>
        <w:br/>
        <w:t>vt 0.701100 0.481200</w:t>
        <w:br/>
        <w:t>vt 0.702300 0.494600</w:t>
        <w:br/>
        <w:t>vt 0.657300 0.481200</w:t>
        <w:br/>
        <w:t>vt 0.643500 0.481200</w:t>
        <w:br/>
        <w:t>vt 0.634600 0.481200</w:t>
        <w:br/>
        <w:t>vt 0.702300 0.494600</w:t>
        <w:br/>
        <w:t>vt 0.701100 0.481200</w:t>
        <w:br/>
        <w:t>vt 0.701900 0.481200</w:t>
        <w:br/>
        <w:t>vt 0.703300 0.494600</w:t>
        <w:br/>
        <w:t>vt 0.976000 0.178100</w:t>
        <w:br/>
        <w:t>vt 0.976000 0.167500</w:t>
        <w:br/>
        <w:t>vt 0.697500 0.424700</w:t>
        <w:br/>
        <w:t>vt 0.762300 0.364600</w:t>
        <w:br/>
        <w:t>vt 0.763000 0.380900</w:t>
        <w:br/>
        <w:t>vt 0.764600 0.381200</w:t>
        <w:br/>
        <w:t>vt 0.763600 0.363600</w:t>
        <w:br/>
        <w:t>vt 0.738500 0.376600</w:t>
        <w:br/>
        <w:t>vt 0.740300 0.376900</w:t>
        <w:br/>
        <w:t>vt 0.743100 0.361200</w:t>
        <w:br/>
        <w:t>vt 0.741200 0.360900</w:t>
        <w:br/>
        <w:t>vt 0.974900 0.237000</w:t>
        <w:br/>
        <w:t>vt 0.974900 0.247400</w:t>
        <w:br/>
        <w:t>vt 0.974700 0.245700</w:t>
        <w:br/>
        <w:t>vt 0.974700 0.237000</w:t>
        <w:br/>
        <w:t>vt 0.974700 0.211000</w:t>
        <w:br/>
        <w:t>vt 0.974900 0.209500</w:t>
        <w:br/>
        <w:t>vt 0.974900 0.220300</w:t>
        <w:br/>
        <w:t>vt 0.974700 0.220300</w:t>
        <w:br/>
        <w:t>vt 0.741400 0.359700</w:t>
        <w:br/>
        <w:t>vt 0.741200 0.360900</w:t>
        <w:br/>
        <w:t>vt 0.743100 0.361200</w:t>
        <w:br/>
        <w:t>vt 0.743300 0.360000</w:t>
        <w:br/>
        <w:t>vt 0.746300 0.361800</w:t>
        <w:br/>
        <w:t>vt 0.743500 0.377400</w:t>
        <w:br/>
        <w:t>vt 0.736300 0.418300</w:t>
        <w:br/>
        <w:t>vt 0.733100 0.417800</w:t>
        <w:br/>
        <w:t>vt 0.732800 0.419200</w:t>
        <w:br/>
        <w:t>vt 0.736100 0.419800</w:t>
        <w:br/>
        <w:t>vt 0.976200 0.237000</w:t>
        <w:br/>
        <w:t>vt 0.976200 0.247400</w:t>
        <w:br/>
        <w:t>vt 0.976200 0.209500</w:t>
        <w:br/>
        <w:t>vt 0.976200 0.220300</w:t>
        <w:br/>
        <w:t>vt 0.746300 0.361800</w:t>
        <w:br/>
        <w:t>vt 0.746500 0.360600</w:t>
        <w:br/>
        <w:t>vt 0.753700 0.379200</w:t>
        <w:br/>
        <w:t>vt 0.754500 0.363300</w:t>
        <w:br/>
        <w:t>vt 0.745200 0.419900</w:t>
        <w:br/>
        <w:t>vt 0.745200 0.421400</w:t>
        <w:br/>
        <w:t>vt 0.988900 0.247400</w:t>
        <w:br/>
        <w:t>vt 0.982500 0.247400</w:t>
        <w:br/>
        <w:t>vt 0.982500 0.237000</w:t>
        <w:br/>
        <w:t>vt 0.988900 0.237000</w:t>
        <w:br/>
        <w:t>vt 0.982500 0.220300</w:t>
        <w:br/>
        <w:t>vt 0.982500 0.209500</w:t>
        <w:br/>
        <w:t>vt 0.988900 0.209500</w:t>
        <w:br/>
        <w:t>vt 0.988900 0.220300</w:t>
        <w:br/>
        <w:t>vt 0.754500 0.363300</w:t>
        <w:br/>
        <w:t>vt 0.754900 0.362100</w:t>
        <w:br/>
        <w:t>vt 0.758600 0.406400</w:t>
        <w:br/>
        <w:t>vt 0.760300 0.406700</w:t>
        <w:br/>
        <w:t>vt 0.763500 0.393900</w:t>
        <w:br/>
        <w:t>vt 0.761900 0.393600</w:t>
        <w:br/>
        <w:t>vt 0.738100 0.389400</w:t>
        <w:br/>
        <w:t>vt 0.736300 0.389100</w:t>
        <w:br/>
        <w:t>vt 0.734000 0.402000</w:t>
        <w:br/>
        <w:t>vt 0.735800 0.402400</w:t>
        <w:br/>
        <w:t>vt 0.974700 0.228500</w:t>
        <w:br/>
        <w:t>vt 0.974900 0.228500</w:t>
        <w:br/>
        <w:t>vt 0.739000 0.402900</w:t>
        <w:br/>
        <w:t>vt 0.741300 0.390000</w:t>
        <w:br/>
        <w:t>vt 0.976200 0.228500</w:t>
        <w:br/>
        <w:t>vt 0.974900 0.228500</w:t>
        <w:br/>
        <w:t>vt 0.749600 0.404800</w:t>
        <w:br/>
        <w:t>vt 0.752300 0.391900</w:t>
        <w:br/>
        <w:t>vt 0.988900 0.228500</w:t>
        <w:br/>
        <w:t>vt 0.982500 0.228500</w:t>
        <w:br/>
        <w:t>vt 0.753900 0.421400</w:t>
        <w:br/>
        <w:t>vt 0.754900 0.423100</w:t>
        <w:br/>
        <w:t>vt 0.731300 0.417400</w:t>
        <w:br/>
        <w:t>vt 0.733100 0.417800</w:t>
        <w:br/>
        <w:t>vt 0.736300 0.418300</w:t>
        <w:br/>
        <w:t>vt 0.753900 0.421400</w:t>
        <w:br/>
        <w:t>vt 0.758600 0.406400</w:t>
        <w:br/>
        <w:t>vt 0.745200 0.419900</w:t>
        <w:br/>
        <w:t>vt 0.722600 0.456700</w:t>
        <w:br/>
        <w:t>vt 0.734100 0.453800</w:t>
        <w:br/>
        <w:t>vt 0.734100 0.470000</w:t>
        <w:br/>
        <w:t>vt 0.721400 0.470000</w:t>
        <w:br/>
        <w:t>vt 0.777000 0.436900</w:t>
        <w:br/>
        <w:t>vt 0.778200 0.435600</w:t>
        <w:br/>
        <w:t>vt 0.783600 0.451700</w:t>
        <w:br/>
        <w:t>vt 0.782400 0.451900</w:t>
        <w:br/>
        <w:t>vt 0.713100 0.470000</w:t>
        <w:br/>
        <w:t>vt 0.714600 0.451900</w:t>
        <w:br/>
        <w:t>vt 0.715700 0.452400</w:t>
        <w:br/>
        <w:t>vt 0.714600 0.470000</w:t>
        <w:br/>
        <w:t>vt 0.761400 0.433700</w:t>
        <w:br/>
        <w:t>vt 0.777000 0.437600</w:t>
        <w:br/>
        <w:t>vt 0.774400 0.441800</w:t>
        <w:br/>
        <w:t>vt 0.761400 0.437900</w:t>
        <w:br/>
        <w:t>vt 0.723000 0.442100</w:t>
        <w:br/>
        <w:t>vt 0.720900 0.455700</w:t>
        <w:br/>
        <w:t>vt 0.716500 0.452600</w:t>
        <w:br/>
        <w:t>vt 0.721100 0.438600</w:t>
        <w:br/>
        <w:t>vt 0.773200 0.442800</w:t>
        <w:br/>
        <w:t>vt 0.773000 0.444400</w:t>
        <w:br/>
        <w:t>vt 0.761400 0.440600</w:t>
        <w:br/>
        <w:t>vt 0.761400 0.439100</w:t>
        <w:br/>
        <w:t>vt 0.777800 0.495900</w:t>
        <w:br/>
        <w:t>vt 0.775900 0.481800</w:t>
        <w:br/>
        <w:t>vt 0.777100 0.481800</w:t>
        <w:br/>
        <w:t>vt 0.778900 0.495900</w:t>
        <w:br/>
        <w:t>vt 0.721500 0.455900</w:t>
        <w:br/>
        <w:t>vt 0.722600 0.456700</w:t>
        <w:br/>
        <w:t>vt 0.721400 0.470000</w:t>
        <w:br/>
        <w:t>vt 0.720500 0.470000</w:t>
        <w:br/>
        <w:t>vt 0.974300 0.245700</w:t>
        <w:br/>
        <w:t>vt 0.973600 0.246400</w:t>
        <w:br/>
        <w:t>vt 0.973600 0.237000</w:t>
        <w:br/>
        <w:t>vt 0.974300 0.237000</w:t>
        <w:br/>
        <w:t>vt 0.761400 0.440600</w:t>
        <w:br/>
        <w:t>vt 0.761400 0.453600</w:t>
        <w:br/>
        <w:t>vt 0.747700 0.451800</w:t>
        <w:br/>
        <w:t>vt 0.747700 0.439100</w:t>
        <w:br/>
        <w:t>vt 0.761400 0.430900</w:t>
        <w:br/>
        <w:t>vt 0.761400 0.432600</w:t>
        <w:br/>
        <w:t>vt 0.747700 0.431700</w:t>
        <w:br/>
        <w:t>vt 0.747700 0.430100</w:t>
        <w:br/>
        <w:t>vt 0.747700 0.432300</w:t>
        <w:br/>
        <w:t>vt 0.747700 0.436000</w:t>
        <w:br/>
        <w:t>vt 0.734100 0.439400</w:t>
        <w:br/>
        <w:t>vt 0.734100 0.434700</w:t>
        <w:br/>
        <w:t>vt 0.734100 0.440800</w:t>
        <w:br/>
        <w:t>vt 0.747700 0.437500</w:t>
        <w:br/>
        <w:t>vt 0.734100 0.442100</w:t>
        <w:br/>
        <w:t>vt 0.973600 0.228500</w:t>
        <w:br/>
        <w:t>vt 0.973600 0.220300</w:t>
        <w:br/>
        <w:t>vt 0.974300 0.220300</w:t>
        <w:br/>
        <w:t>vt 0.974300 0.228500</w:t>
        <w:br/>
        <w:t>vt 0.723400 0.443200</w:t>
        <w:br/>
        <w:t>vt 0.723800 0.444400</w:t>
        <w:br/>
        <w:t>vt 0.773500 0.455600</w:t>
        <w:br/>
        <w:t>vt 0.973600 0.210500</w:t>
        <w:br/>
        <w:t>vt 0.974300 0.211000</w:t>
        <w:br/>
        <w:t>vt 0.974700 0.220300</w:t>
        <w:br/>
        <w:t>vt 0.974700 0.228500</w:t>
        <w:br/>
        <w:t>vt 0.974700 0.245700</w:t>
        <w:br/>
        <w:t>vt 0.974700 0.237000</w:t>
        <w:br/>
        <w:t>vt 0.974700 0.211000</w:t>
        <w:br/>
        <w:t>vt 0.734100 0.481800</w:t>
        <w:br/>
        <w:t>vt 0.720500 0.481800</w:t>
        <w:br/>
        <w:t>vt 0.781600 0.451900</w:t>
        <w:br/>
        <w:t>vt 0.775300 0.454400</w:t>
        <w:br/>
        <w:t>vt 0.774900 0.454600</w:t>
        <w:br/>
        <w:t>vt 0.773500 0.455600</w:t>
        <w:br/>
        <w:t>vt 0.773000 0.444400</w:t>
        <w:br/>
        <w:t>vt 0.773200 0.442800</w:t>
        <w:br/>
        <w:t>vt 0.747700 0.470000</w:t>
        <w:br/>
        <w:t>vt 0.747700 0.481800</w:t>
        <w:br/>
        <w:t>vt 0.974700 0.247400</w:t>
        <w:br/>
        <w:t>vt 0.716300 0.481800</w:t>
        <w:br/>
        <w:t>vt 0.716100 0.495900</w:t>
        <w:br/>
        <w:t>vt 0.714600 0.495900</w:t>
        <w:br/>
        <w:t>vt 0.715200 0.481800</w:t>
        <w:br/>
        <w:t>vt 0.714600 0.470000</w:t>
        <w:br/>
        <w:t>vt 0.715700 0.452400</w:t>
        <w:br/>
        <w:t>vt 0.715600 0.470000</w:t>
        <w:br/>
        <w:t>vt 0.720400 0.437900</w:t>
        <w:br/>
        <w:t>vt 0.734100 0.433600</w:t>
        <w:br/>
        <w:t>vt 0.782400 0.451900</w:t>
        <w:br/>
        <w:t>vt 0.974700 0.209500</w:t>
        <w:br/>
        <w:t>vt 0.974300 0.210500</w:t>
        <w:br/>
        <w:t>vt 0.777100 0.481800</w:t>
        <w:br/>
        <w:t>vt 0.775600 0.470000</w:t>
        <w:br/>
        <w:t>vt 0.776700 0.470000</w:t>
        <w:br/>
        <w:t>vt 0.778300 0.481800</w:t>
        <w:br/>
        <w:t>vt 0.775300 0.454400</w:t>
        <w:br/>
        <w:t>vt 0.774900 0.454600</w:t>
        <w:br/>
        <w:t>vt 0.774400 0.441800</w:t>
        <w:br/>
        <w:t>vt 0.773200 0.442800</w:t>
        <w:br/>
        <w:t>vt 0.761400 0.439100</w:t>
        <w:br/>
        <w:t>vt 0.761400 0.437900</w:t>
        <w:br/>
        <w:t>vt 0.747700 0.437500</w:t>
        <w:br/>
        <w:t>vt 0.747700 0.436000</w:t>
        <w:br/>
        <w:t>vt 0.734100 0.440800</w:t>
        <w:br/>
        <w:t>vt 0.734100 0.439400</w:t>
        <w:br/>
        <w:t>vt 0.723400 0.443200</w:t>
        <w:br/>
        <w:t>vt 0.723000 0.442100</w:t>
        <w:br/>
        <w:t>vt 0.721500 0.455900</w:t>
        <w:br/>
        <w:t>vt 0.720900 0.455700</w:t>
        <w:br/>
        <w:t>vt 0.974300 0.246400</w:t>
        <w:br/>
        <w:t>vt 0.763000 0.380900</w:t>
        <w:br/>
        <w:t>vt 0.762300 0.364600</w:t>
        <w:br/>
        <w:t>vt 0.754900 0.423100</w:t>
        <w:br/>
        <w:t>vt 0.753900 0.421400</w:t>
        <w:br/>
        <w:t>vt 0.762300 0.364600</w:t>
        <w:br/>
        <w:t>vt 0.763600 0.363600</w:t>
        <w:br/>
        <w:t>vt 0.761900 0.393600</w:t>
        <w:br/>
        <w:t>vt 0.783200 0.470000</w:t>
        <w:br/>
        <w:t>vt 0.784400 0.470000</w:t>
        <w:br/>
        <w:t>vt 0.720400 0.437900</w:t>
        <w:br/>
        <w:t>vt 0.719700 0.436600</w:t>
        <w:br/>
        <w:t>vt 0.719500 0.470000</w:t>
        <w:br/>
        <w:t>vt 0.723800 0.444400</w:t>
        <w:br/>
        <w:t>vt 0.723400 0.443200</w:t>
        <w:br/>
        <w:t>vt 0.761400 0.470000</w:t>
        <w:br/>
        <w:t>vt 0.774300 0.470000</w:t>
        <w:br/>
        <w:t>vt 0.782500 0.470000</w:t>
        <w:br/>
        <w:t>vt 0.776700 0.470000</w:t>
        <w:br/>
        <w:t>vt 0.775600 0.470000</w:t>
        <w:br/>
        <w:t>vt 0.774300 0.470000</w:t>
        <w:br/>
        <w:t>vt 0.783200 0.470000</w:t>
        <w:br/>
        <w:t>vt 0.720500 0.470000</w:t>
        <w:br/>
        <w:t>vt 0.719500 0.470000</w:t>
        <w:br/>
        <w:t>vt 0.782300 0.481800</w:t>
        <w:br/>
        <w:t>vt 0.778300 0.481800</w:t>
        <w:br/>
        <w:t>vt 0.783300 0.481800</w:t>
        <w:br/>
        <w:t>vt 0.784500 0.481800</w:t>
        <w:br/>
        <w:t>vt 0.713600 0.481800</w:t>
        <w:br/>
        <w:t>vt 0.715200 0.481800</w:t>
        <w:br/>
        <w:t>vt 0.714600 0.495900</w:t>
        <w:br/>
        <w:t>vt 0.713600 0.495900</w:t>
        <w:br/>
        <w:t>vt 0.717800 0.495900</w:t>
        <w:br/>
        <w:t>vt 0.718600 0.481800</w:t>
        <w:br/>
        <w:t>vt 0.719900 0.495900</w:t>
        <w:br/>
        <w:t>vt 0.718800 0.495900</w:t>
        <w:br/>
        <w:t>vt 0.719400 0.481800</w:t>
        <w:br/>
        <w:t>vt 0.720500 0.481800</w:t>
        <w:br/>
        <w:t>vt 0.761400 0.481800</w:t>
        <w:br/>
        <w:t>vt 0.775900 0.481800</w:t>
        <w:br/>
        <w:t>vt 0.783300 0.481800</w:t>
        <w:br/>
        <w:t>vt 0.719400 0.481800</w:t>
        <w:br/>
        <w:t>vt 0.718800 0.495900</w:t>
        <w:br/>
        <w:t>vt 0.717800 0.495900</w:t>
        <w:br/>
        <w:t>vt 0.718600 0.481800</w:t>
        <w:br/>
        <w:t>vt 0.731000 0.418900</w:t>
        <w:br/>
        <w:t>vt 0.731300 0.417400</w:t>
        <w:br/>
        <w:t>vt 0.661900 0.665200</w:t>
        <w:br/>
        <w:t>vt 0.734100 0.432500</w:t>
        <w:br/>
        <w:t>vt 0.648300 0.693600</w:t>
        <w:br/>
        <w:t>vt 0.645700 0.683400</w:t>
        <w:br/>
        <w:t>vt 0.634200 0.693600</w:t>
        <w:br/>
        <w:t>vt 0.611600 0.683400</w:t>
        <w:br/>
        <w:t>vt 0.633300 0.683400</w:t>
        <w:br/>
        <w:t>vt 0.622700 0.675000</w:t>
        <w:br/>
        <w:t>vt 0.637900 0.665200</w:t>
        <w:br/>
        <w:t>vt 0.614200 0.665200</w:t>
        <w:br/>
        <w:t>vt 0.913900 0.573800</w:t>
        <w:br/>
        <w:t>vt 0.930000 0.597600</w:t>
        <w:br/>
        <w:t>vt 0.913700 0.597600</w:t>
        <w:br/>
        <w:t>vt 0.903000 0.562200</w:t>
        <w:br/>
        <w:t>vt 0.888800 0.573800</w:t>
        <w:br/>
        <w:t>vt 0.627050 0.653950</w:t>
        <w:br/>
        <w:t>vt 0.615200 0.653950</w:t>
        <w:br/>
        <w:t>vt 0.605250 0.653950</w:t>
        <w:br/>
        <w:t>vt 0.594800 0.653950</w:t>
        <w:br/>
        <w:t>vt 0.584750 0.653950</w:t>
        <w:br/>
        <w:t>vt 0.574200 0.653950</w:t>
        <w:br/>
        <w:t>vt 0.599900 0.620800</w:t>
        <w:br/>
        <w:t>vt 0.599000 0.631400</w:t>
        <w:br/>
        <w:t>vt 0.589500 0.631400</w:t>
        <w:br/>
        <w:t>vt 0.984800 0.688300</w:t>
        <w:br/>
        <w:t>vt 0.959700 0.676200</w:t>
        <w:br/>
        <w:t>vt 0.970000 0.670900</w:t>
        <w:br/>
        <w:t>vt 0.991000 0.667300</w:t>
        <w:br/>
        <w:t>vt 0.959400 0.655400</w:t>
        <w:br/>
        <w:t>vt 0.797400 0.669100</w:t>
        <w:br/>
        <w:t>vt 0.806300 0.669600</w:t>
        <w:br/>
        <w:t>vt 0.797300 0.688100</w:t>
        <w:br/>
        <w:t>vt 0.945500 0.656400</w:t>
        <w:br/>
        <w:t>vt 0.959400 0.655400</w:t>
        <w:br/>
        <w:t>vt 0.943500 0.678600</w:t>
        <w:br/>
        <w:t>vt 0.942300 0.684800</w:t>
        <w:br/>
        <w:t>vt 0.926700 0.690700</w:t>
        <w:br/>
        <w:t>vt 0.927400 0.679200</w:t>
        <w:br/>
        <w:t>vt 0.764400 0.592600</w:t>
        <w:br/>
        <w:t>vt 0.754300 0.594300</w:t>
        <w:br/>
        <w:t>vt 0.760400 0.569200</w:t>
        <w:br/>
        <w:t>vt 0.561500 0.595500</w:t>
        <w:br/>
        <w:t>vt 0.565200 0.572700</w:t>
        <w:br/>
        <w:t>vt 0.722400 0.581600</w:t>
        <w:br/>
        <w:t>vt 0.724300 0.601100</w:t>
        <w:br/>
        <w:t>vt 0.706600 0.602700</w:t>
        <w:br/>
        <w:t>vt 0.702300 0.582800</w:t>
        <w:br/>
        <w:t>vt 0.738600 0.597000</w:t>
        <w:br/>
        <w:t>vt 0.741500 0.576300</w:t>
        <w:br/>
        <w:t>vt 0.685200 0.605700</w:t>
        <w:br/>
        <w:t>vt 0.684100 0.584100</w:t>
        <w:br/>
        <w:t>vt 0.673700 0.586100</w:t>
        <w:br/>
        <w:t>vt 0.684400 0.576600</w:t>
        <w:br/>
        <w:t>vt 0.701400 0.575900</w:t>
        <w:br/>
        <w:t>vt 0.703800 0.564600</w:t>
        <w:br/>
        <w:t>vt 0.860900 0.597600</w:t>
        <w:br/>
        <w:t>vt 0.888800 0.562200</w:t>
        <w:br/>
        <w:t>vt 0.888800 0.597600</w:t>
        <w:br/>
        <w:t>vt 0.905200 0.681100</w:t>
        <w:br/>
        <w:t>vt 0.909700 0.658600</w:t>
        <w:br/>
        <w:t>vt 0.928800 0.657500</w:t>
        <w:br/>
        <w:t>vt 0.959800 0.693500</w:t>
        <w:br/>
        <w:t>vt 0.954000 0.707400</w:t>
        <w:br/>
        <w:t>vt 0.888800 0.659100</w:t>
        <w:br/>
        <w:t>vt 0.888800 0.679500</w:t>
        <w:br/>
        <w:t>vt 0.976100 0.712200</w:t>
        <w:br/>
        <w:t>vt 0.941400 0.705700</w:t>
        <w:br/>
        <w:t>vt 0.938900 0.715200</w:t>
        <w:br/>
        <w:t>vt 0.926700 0.702300</w:t>
        <w:br/>
        <w:t>vt 0.875400 0.607700</w:t>
        <w:br/>
        <w:t>vt 0.861450 0.607700</w:t>
        <w:br/>
        <w:t>vt 0.888800 0.659100</w:t>
        <w:br/>
        <w:t>vt 0.888800 0.679500</w:t>
        <w:br/>
        <w:t>vt 0.865300 0.684200</w:t>
        <w:br/>
        <w:t>vt 0.862500 0.664500</w:t>
        <w:br/>
        <w:t>vt 0.853700 0.666300</w:t>
        <w:br/>
        <w:t>vt 0.847000 0.689200</w:t>
        <w:br/>
        <w:t>vt 0.843200 0.668400</w:t>
        <w:br/>
        <w:t>vt 0.831800 0.687700</w:t>
        <w:br/>
        <w:t>vt 0.826400 0.671600</w:t>
        <w:br/>
        <w:t>vt 0.806200 0.688600</w:t>
        <w:br/>
        <w:t>vt 0.821000 0.706800</w:t>
        <w:br/>
        <w:t>vt 0.805100 0.711300</w:t>
        <w:br/>
        <w:t>vt 0.833700 0.693700</w:t>
        <w:br/>
        <w:t>vt 0.835200 0.708500</w:t>
        <w:br/>
        <w:t>vt 0.848700 0.699300</w:t>
        <w:br/>
        <w:t>vt 0.851300 0.712100</w:t>
        <w:br/>
        <w:t>vt 0.814800 0.554000</w:t>
        <w:br/>
        <w:t>vt 0.792500 0.557300</w:t>
        <w:br/>
        <w:t>vt 0.769400 0.561500</w:t>
        <w:br/>
        <w:t>vt 0.768000 0.553100</w:t>
        <w:br/>
        <w:t>vt 0.788600 0.541800</w:t>
        <w:br/>
        <w:t>vt 0.594100 0.705300</w:t>
        <w:br/>
        <w:t>vt 0.572300 0.703800</w:t>
        <w:br/>
        <w:t>vt 0.611500 0.706500</w:t>
        <w:br/>
        <w:t>vt 0.767800 0.547900</w:t>
        <w:br/>
        <w:t>vt 0.790700 0.535000</w:t>
        <w:br/>
        <w:t>vt 0.570100 0.719700</w:t>
        <w:br/>
        <w:t>vt 0.572800 0.726300</w:t>
        <w:br/>
        <w:t>vt 0.548700 0.717100</w:t>
        <w:br/>
        <w:t>vt 0.548300 0.711500</w:t>
        <w:br/>
        <w:t>vt 0.161600 0.611850</w:t>
        <w:br/>
        <w:t>vt 0.162800 0.636500</w:t>
        <w:br/>
        <w:t>vt 0.160100 0.636500</w:t>
        <w:br/>
        <w:t>vt 0.160000 0.611800</w:t>
        <w:br/>
        <w:t>vt 0.156000 0.612200</w:t>
        <w:br/>
        <w:t>vt 0.158000 0.612000</w:t>
        <w:br/>
        <w:t>vt 0.157200 0.636500</w:t>
        <w:br/>
        <w:t>vt 0.154300 0.636500</w:t>
        <w:br/>
        <w:t>vt 0.703800 0.564600</w:t>
        <w:br/>
        <w:t>vt 0.679900 0.553800</w:t>
        <w:br/>
        <w:t>vt 0.699900 0.548200</w:t>
        <w:br/>
        <w:t>vt 0.719400 0.563700</w:t>
        <w:br/>
        <w:t>vt 0.717100 0.558100</w:t>
        <w:br/>
        <w:t>vt 0.715100 0.544900</w:t>
        <w:br/>
        <w:t>vt 0.729800 0.541700</w:t>
        <w:br/>
        <w:t>vt 0.733400 0.551500</w:t>
        <w:br/>
        <w:t>vt 0.717100 0.558100</w:t>
        <w:br/>
        <w:t>vt 0.719400 0.563700</w:t>
        <w:br/>
        <w:t>vt 0.726100 0.534600</w:t>
        <w:br/>
        <w:t>vt 0.738400 0.539100</w:t>
        <w:br/>
        <w:t>vt 0.726100 0.534600</w:t>
        <w:br/>
        <w:t>vt 0.746100 0.528500</w:t>
        <w:br/>
        <w:t>vt 0.748700 0.545000</w:t>
        <w:br/>
        <w:t>vt 0.571200 0.534900</w:t>
        <w:br/>
        <w:t>vt 0.579800 0.542200</w:t>
        <w:br/>
        <w:t>vt 0.561000 0.547700</w:t>
        <w:br/>
        <w:t>vt 0.593200 0.540100</w:t>
        <w:br/>
        <w:t>vt 0.591700 0.551400</w:t>
        <w:br/>
        <w:t>vt 0.608600 0.554500</w:t>
        <w:br/>
        <w:t>vt 0.607700 0.550300</w:t>
        <w:br/>
        <w:t>vt 0.625900 0.556500</w:t>
        <w:br/>
        <w:t>vt 0.607700 0.550300</w:t>
        <w:br/>
        <w:t>vt 0.608600 0.535100</w:t>
        <w:br/>
        <w:t>vt 0.623100 0.536300</w:t>
        <w:br/>
        <w:t>vt 0.625900 0.556500</w:t>
        <w:br/>
        <w:t>vt 0.593200 0.540100</w:t>
        <w:br/>
        <w:t>vt 0.553000 0.665200</w:t>
        <w:br/>
        <w:t>vt 0.548000 0.683400</w:t>
        <w:br/>
        <w:t>vt 0.739800 0.683400</w:t>
        <w:br/>
        <w:t>vt 0.762000 0.683400</w:t>
        <w:br/>
        <w:t>vt 0.723500 0.683400</w:t>
        <w:br/>
        <w:t>vt 0.724700 0.710500</w:t>
        <w:br/>
        <w:t>vt 0.724400 0.665200</w:t>
        <w:br/>
        <w:t>vt 0.741100 0.665200</w:t>
        <w:br/>
        <w:t>vt 0.756000 0.665200</w:t>
        <w:br/>
        <w:t>vt 0.766600 0.665200</w:t>
        <w:br/>
        <w:t>vt 0.826900 0.729100</w:t>
        <w:br/>
        <w:t>vt 0.814100 0.733900</w:t>
        <w:br/>
        <w:t>vt 0.874300 0.742400</w:t>
        <w:br/>
        <w:t>vt 0.888800 0.738800</w:t>
        <w:br/>
        <w:t>vt 0.888800 0.753500</w:t>
        <w:br/>
        <w:t>vt 0.870500 0.753500</w:t>
        <w:br/>
        <w:t>vt 0.846000 0.744800</w:t>
        <w:br/>
        <w:t>vt 0.850100 0.753500</w:t>
        <w:br/>
        <w:t>vt 0.840300 0.753500</w:t>
        <w:br/>
        <w:t>vt 0.832100 0.744000</w:t>
        <w:br/>
        <w:t>vt 0.833600 0.753500</w:t>
        <w:br/>
        <w:t>vt 0.822000 0.751500</w:t>
        <w:br/>
        <w:t>vt 0.855700 0.724800</w:t>
        <w:br/>
        <w:t>vt 0.840400 0.724300</w:t>
        <w:br/>
        <w:t>vt 0.840400 0.724300</w:t>
        <w:br/>
        <w:t>vt 0.821000 0.706800</w:t>
        <w:br/>
        <w:t>vt 0.861400 0.753500</w:t>
        <w:br/>
        <w:t>vt 0.861000 0.742500</w:t>
        <w:br/>
        <w:t>vt 0.864000 0.711800</w:t>
        <w:br/>
        <w:t>vt 0.949200 0.749400</w:t>
        <w:br/>
        <w:t>vt 0.937800 0.753500</w:t>
        <w:br/>
        <w:t>vt 0.931900 0.753500</w:t>
        <w:br/>
        <w:t>vt 0.938700 0.741400</w:t>
        <w:br/>
        <w:t>vt 0.960600 0.732300</w:t>
        <w:br/>
        <w:t>vt 0.949300 0.727000</w:t>
        <w:br/>
        <w:t>vt 0.938900 0.715200</w:t>
        <w:br/>
        <w:t>vt 0.925800 0.722400</w:t>
        <w:br/>
        <w:t>vt 0.905200 0.753500</w:t>
        <w:br/>
        <w:t>vt 0.902600 0.739800</w:t>
        <w:br/>
        <w:t>vt 0.922200 0.739200</w:t>
        <w:br/>
        <w:t>vt 0.919900 0.753500</w:t>
        <w:br/>
        <w:t>vt 0.828000 0.738000</w:t>
        <w:br/>
        <w:t>vt 0.819600 0.742400</w:t>
        <w:br/>
        <w:t>vt 0.835200 0.735900</w:t>
        <w:br/>
        <w:t>vt 0.832100 0.744000</w:t>
        <w:br/>
        <w:t>vt 0.822000 0.751500</w:t>
        <w:br/>
        <w:t>vt 0.843900 0.735100</w:t>
        <w:br/>
        <w:t>vt 0.835200 0.735900</w:t>
        <w:br/>
        <w:t>vt 0.956200 0.742600</w:t>
        <w:br/>
        <w:t>vt 0.941800 0.734500</w:t>
        <w:br/>
        <w:t>vt 0.938700 0.741400</w:t>
        <w:br/>
        <w:t>vt 0.949200 0.749400</w:t>
        <w:br/>
        <w:t>vt 0.859300 0.733800</w:t>
        <w:br/>
        <w:t>vt 0.923900 0.727600</w:t>
        <w:br/>
        <w:t>vt 0.888800 0.729900</w:t>
        <w:br/>
        <w:t>vt 0.901400 0.729800</w:t>
        <w:br/>
        <w:t>vt 0.855700 0.724800</w:t>
        <w:br/>
        <w:t>vt 0.872100 0.721500</w:t>
        <w:br/>
        <w:t>vt 0.876300 0.699700</w:t>
        <w:br/>
        <w:t>vt 0.876300 0.699700</w:t>
        <w:br/>
        <w:t>vt 0.888800 0.696100</w:t>
        <w:br/>
        <w:t>vt 0.888800 0.717800</w:t>
        <w:br/>
        <w:t>vt 0.925800 0.722400</w:t>
        <w:br/>
        <w:t>vt 0.943800 0.697300</w:t>
        <w:br/>
        <w:t>vt 0.954000 0.707400</w:t>
        <w:br/>
        <w:t>vt 0.943800 0.697300</w:t>
        <w:br/>
        <w:t>vt 0.942300 0.684800</w:t>
        <w:br/>
        <w:t>vt 0.903200 0.694600</w:t>
        <w:br/>
        <w:t>vt 0.900500 0.703300</w:t>
        <w:br/>
        <w:t>vt 0.913600 0.728500</w:t>
        <w:br/>
        <w:t>vt 0.923900 0.727600</w:t>
        <w:br/>
        <w:t>vt 0.911200 0.716900</w:t>
        <w:br/>
        <w:t>vt 0.900900 0.718200</w:t>
        <w:br/>
        <w:t>vt 0.911200 0.716900</w:t>
        <w:br/>
        <w:t>vt 0.874800 0.733400</w:t>
        <w:br/>
        <w:t>vt 0.861000 0.742500</w:t>
        <w:br/>
        <w:t>vt 0.874800 0.733400</w:t>
        <w:br/>
        <w:t>vt 0.548500 0.701600</w:t>
        <w:br/>
        <w:t>vt 0.590800 0.725900</w:t>
        <w:br/>
        <w:t>vt 0.819800 0.617800</w:t>
        <w:br/>
        <w:t>vt 0.818450 0.607700</w:t>
        <w:br/>
        <w:t>vt 0.838050 0.607700</w:t>
        <w:br/>
        <w:t>vt 0.839200 0.617800</w:t>
        <w:br/>
        <w:t>vt 0.800600 0.617800</w:t>
        <w:br/>
        <w:t>vt 0.798600 0.607700</w:t>
        <w:br/>
        <w:t>vt 0.803200 0.639100</w:t>
        <w:br/>
        <w:t>vt 0.822200 0.639100</w:t>
        <w:br/>
        <w:t>vt 0.801600 0.628700</w:t>
        <w:br/>
        <w:t>vt 0.822300 0.628700</w:t>
        <w:br/>
        <w:t>vt 0.777950 0.607700</w:t>
        <w:br/>
        <w:t>vt 0.793200 0.639100</w:t>
        <w:br/>
        <w:t>vt 0.789400 0.628700</w:t>
        <w:br/>
        <w:t>vt 0.780200 0.617800</w:t>
        <w:br/>
        <w:t>vt 0.990000 0.639100</w:t>
        <w:br/>
        <w:t>vt 0.962300 0.639100</w:t>
        <w:br/>
        <w:t>vt 0.960800 0.617800</w:t>
        <w:br/>
        <w:t>vt 0.960250 0.607700</w:t>
        <w:br/>
        <w:t>vt 0.981250 0.607700</w:t>
        <w:br/>
        <w:t>vt 0.981700 0.617800</w:t>
        <w:br/>
        <w:t>vt 0.962500 0.628700</w:t>
        <w:br/>
        <w:t>vt 0.987600 0.628700</w:t>
        <w:br/>
        <w:t>vt 0.945300 0.607700</w:t>
        <w:br/>
        <w:t>vt 0.945900 0.617800</w:t>
        <w:br/>
        <w:t>vt 0.947000 0.639100</w:t>
        <w:br/>
        <w:t>vt 0.932300 0.639100</w:t>
        <w:br/>
        <w:t>vt 0.932800 0.628700</w:t>
        <w:br/>
        <w:t>vt 0.947300 0.628700</w:t>
        <w:br/>
        <w:t>vt 0.931800 0.617800</w:t>
        <w:br/>
        <w:t>vt 0.900350 0.607700</w:t>
        <w:br/>
        <w:t>vt 0.912800 0.607700</w:t>
        <w:br/>
        <w:t>vt 0.930900 0.607700</w:t>
        <w:br/>
        <w:t>vt 0.888800 0.639100</w:t>
        <w:br/>
        <w:t>vt 0.908900 0.639100</w:t>
        <w:br/>
        <w:t>vt 0.864000 0.639100</w:t>
        <w:br/>
        <w:t>vt 0.873600 0.628700</w:t>
        <w:br/>
        <w:t>vt 0.862000 0.617800</w:t>
        <w:br/>
        <w:t>vt 0.888800 0.617800</w:t>
        <w:br/>
        <w:t>vt 0.888800 0.607700</w:t>
        <w:br/>
        <w:t>vt 0.839600 0.628700</w:t>
        <w:br/>
        <w:t>vt 0.864700 0.628700</w:t>
        <w:br/>
        <w:t>vt 0.864700 0.628700</w:t>
        <w:br/>
        <w:t>vt 0.838600 0.639100</w:t>
        <w:br/>
        <w:t>vt 0.822300 0.628700</w:t>
        <w:br/>
        <w:t>vt 0.888800 0.617800</w:t>
        <w:br/>
        <w:t>vt 0.888800 0.607700</w:t>
        <w:br/>
        <w:t>vt 0.911900 0.617800</w:t>
        <w:br/>
        <w:t>vt 0.909700 0.628700</w:t>
        <w:br/>
        <w:t>vt 0.888800 0.628700</w:t>
        <w:br/>
        <w:t>vt 0.637900 0.600700</w:t>
        <w:br/>
        <w:t>vt 0.641300 0.577600</w:t>
        <w:br/>
        <w:t>vt 0.647500 0.602100</w:t>
        <w:br/>
        <w:t>vt 0.621000 0.599900</w:t>
        <w:br/>
        <w:t>vt 0.623000 0.573800</w:t>
        <w:br/>
        <w:t>vt 0.661900 0.603500</w:t>
        <w:br/>
        <w:t>vt 0.661900 0.580700</w:t>
        <w:br/>
        <w:t>vt 0.673700 0.586100</w:t>
        <w:br/>
        <w:t>vt 0.685200 0.605700</w:t>
        <w:br/>
        <w:t>vt 0.652500 0.578200</w:t>
        <w:br/>
        <w:t>vt 0.607900 0.570700</w:t>
        <w:br/>
        <w:t>vt 0.591700 0.551400</w:t>
        <w:br/>
        <w:t>vt 0.593200 0.540100</w:t>
        <w:br/>
        <w:t>vt 0.679900 0.537500</w:t>
        <w:br/>
        <w:t>vt 0.661900 0.537300</w:t>
        <w:br/>
        <w:t>vt 0.671300 0.532400</w:t>
        <w:br/>
        <w:t>vt 0.661900 0.537300</w:t>
        <w:br/>
        <w:t>vt 0.644500 0.529200</w:t>
        <w:br/>
        <w:t>vt 0.654600 0.526600</w:t>
        <w:br/>
        <w:t>vt 0.661900 0.545700</w:t>
        <w:br/>
        <w:t>vt 0.654000 0.541100</w:t>
        <w:br/>
        <w:t>vt 0.637900 0.560700</w:t>
        <w:br/>
        <w:t>vt 0.638800 0.542600</w:t>
        <w:br/>
        <w:t>vt 0.646200 0.563000</w:t>
        <w:br/>
        <w:t>vt 0.642100 0.552900</w:t>
        <w:br/>
        <w:t>vt 0.646200 0.563000</w:t>
        <w:br/>
        <w:t>vt 0.638800 0.542600</w:t>
        <w:br/>
        <w:t>vt 0.648600 0.542400</w:t>
        <w:br/>
        <w:t>vt 0.643700 0.546300</w:t>
        <w:br/>
        <w:t>vt 0.717600 0.503100</w:t>
        <w:br/>
        <w:t>vt 0.705500 0.510500</w:t>
        <w:br/>
        <w:t>vt 0.702600 0.501200</w:t>
        <w:br/>
        <w:t>vt 0.710000 0.501200</w:t>
        <w:br/>
        <w:t>vt 0.717300 0.518700</w:t>
        <w:br/>
        <w:t>vt 0.728000 0.512600</w:t>
        <w:br/>
        <w:t>vt 0.700900 0.530000</w:t>
        <w:br/>
        <w:t>vt 0.713000 0.532000</w:t>
        <w:br/>
        <w:t>vt 0.699900 0.548200</w:t>
        <w:br/>
        <w:t>vt 0.700900 0.530000</w:t>
        <w:br/>
        <w:t>vt 0.713000 0.532000</w:t>
        <w:br/>
        <w:t>vt 0.700900 0.530000</w:t>
        <w:br/>
        <w:t>vt 0.661900 0.524200</w:t>
        <w:br/>
        <w:t>vt 0.686300 0.525400</w:t>
        <w:br/>
        <w:t>vt 0.671300 0.532400</w:t>
        <w:br/>
        <w:t>vt 0.686300 0.525400</w:t>
        <w:br/>
        <w:t>vt 0.698400 0.518700</w:t>
        <w:br/>
        <w:t>vt 0.695100 0.512300</w:t>
        <w:br/>
        <w:t>vt 0.691400 0.501200</w:t>
        <w:br/>
        <w:t>vt 0.682600 0.516400</w:t>
        <w:br/>
        <w:t>vt 0.676800 0.501200</w:t>
        <w:br/>
        <w:t>vt 0.654600 0.526600</w:t>
        <w:br/>
        <w:t>vt 0.644800 0.514900</w:t>
        <w:br/>
        <w:t>vt 0.661900 0.513400</w:t>
        <w:br/>
        <w:t>vt 0.645000 0.501200</w:t>
        <w:br/>
        <w:t>vt 0.661900 0.501200</w:t>
        <w:br/>
        <w:t>vt 0.632100 0.513000</w:t>
        <w:br/>
        <w:t>vt 0.631200 0.501200</w:t>
        <w:br/>
        <w:t>vt 0.644800 0.514900</w:t>
        <w:br/>
        <w:t>vt 0.661900 0.537300</w:t>
        <w:br/>
        <w:t>vt 0.654000 0.541100</w:t>
        <w:br/>
        <w:t>vt 0.644500 0.529200</w:t>
        <w:br/>
        <w:t>vt 0.626600 0.527100</w:t>
        <w:br/>
        <w:t>vt 0.623100 0.536300</w:t>
        <w:br/>
        <w:t>vt 0.632100 0.513000</w:t>
        <w:br/>
        <w:t>vt 0.610900 0.527900</w:t>
        <w:br/>
        <w:t>vt 0.608600 0.535100</w:t>
        <w:br/>
        <w:t>vt 0.616700 0.510100</w:t>
        <w:br/>
        <w:t>vt 0.620200 0.501200</w:t>
        <w:br/>
        <w:t>vt 0.599000 0.522600</w:t>
        <w:br/>
        <w:t>vt 0.586200 0.515900</w:t>
        <w:br/>
        <w:t>vt 0.680000 0.564700</w:t>
        <w:br/>
        <w:t>vt 0.661900 0.565100</w:t>
        <w:br/>
        <w:t>vt 0.661900 0.556000</w:t>
        <w:br/>
        <w:t>vt 0.616200 0.642700</w:t>
        <w:br/>
        <w:t>vt 0.617900 0.631400</w:t>
        <w:br/>
        <w:t>vt 0.596300 0.642700</w:t>
        <w:br/>
        <w:t>vt 0.635900 0.620800</w:t>
        <w:br/>
        <w:t>vt 0.619300 0.620800</w:t>
        <w:br/>
        <w:t>vt 0.634500 0.642700</w:t>
        <w:br/>
        <w:t>vt 0.636200 0.653950</w:t>
        <w:br/>
        <w:t>vt 0.648200 0.653950</w:t>
        <w:br/>
        <w:t>vt 0.636200 0.653950</w:t>
        <w:br/>
        <w:t>vt 0.635200 0.631400</w:t>
        <w:br/>
        <w:t>vt 0.661900 0.620800</w:t>
        <w:br/>
        <w:t>vt 0.661900 0.651800</w:t>
        <w:br/>
        <w:t>vt 0.661900 0.642700</w:t>
        <w:br/>
        <w:t>vt 0.661900 0.631400</w:t>
        <w:br/>
        <w:t>vt 0.690900 0.620800</w:t>
        <w:br/>
        <w:t>vt 0.689300 0.653950</w:t>
        <w:br/>
        <w:t>vt 0.691100 0.642700</w:t>
        <w:br/>
        <w:t>vt 0.691600 0.631400</w:t>
        <w:br/>
        <w:t>vt 0.709100 0.653950</w:t>
        <w:br/>
        <w:t>vt 0.709200 0.631400</w:t>
        <w:br/>
        <w:t>vt 0.709800 0.642700</w:t>
        <w:br/>
        <w:t>vt 0.709000 0.620800</w:t>
        <w:br/>
        <w:t>vt 0.731900 0.620800</w:t>
        <w:br/>
        <w:t>vt 0.725300 0.620800</w:t>
        <w:br/>
        <w:t>vt 0.738600 0.597000</w:t>
        <w:br/>
        <w:t>vt 0.725500 0.631400</w:t>
        <w:br/>
        <w:t>vt 0.725700 0.653950</w:t>
        <w:br/>
        <w:t>vt 0.727000 0.642700</w:t>
        <w:br/>
        <w:t>vt 0.748600 0.620800</w:t>
        <w:br/>
        <w:t>vt 0.746800 0.631400</w:t>
        <w:br/>
        <w:t>vt 0.725500 0.631400</w:t>
        <w:br/>
        <w:t>vt 0.763750 0.653950</w:t>
        <w:br/>
        <w:t>vt 0.769050 0.653950</w:t>
        <w:br/>
        <w:t>vt 0.554550 0.653950</w:t>
        <w:br/>
        <w:t>vt 0.556100 0.642700</w:t>
        <w:br/>
        <w:t>vt 0.575200 0.642700</w:t>
        <w:br/>
        <w:t>vt 0.742700 0.653950</w:t>
        <w:br/>
        <w:t>vt 0.767700 0.620800</w:t>
        <w:br/>
        <w:t>vt 0.576600 0.620800</w:t>
        <w:br/>
        <w:t>vt 0.557600 0.620800</w:t>
        <w:br/>
        <w:t>vt 0.577300 0.631400</w:t>
        <w:br/>
        <w:t>vt 0.556300 0.631400</w:t>
        <w:br/>
        <w:t>vt 0.769600 0.631400</w:t>
        <w:br/>
        <w:t>vt 0.771500 0.642700</w:t>
        <w:br/>
        <w:t>vt 0.744300 0.642700</w:t>
        <w:br/>
        <w:t>vt 0.206400 0.614100</w:t>
        <w:br/>
        <w:t>vt 0.216100 0.612900</w:t>
        <w:br/>
        <w:t>vt 0.712000 0.735900</w:t>
        <w:br/>
        <w:t>vt 0.700100 0.737000</w:t>
        <w:br/>
        <w:t>vt 0.725400 0.729200</w:t>
        <w:br/>
        <w:t>vt 0.767200 0.719800</w:t>
        <w:br/>
        <w:t>vt 0.736400 0.734100</w:t>
        <w:br/>
        <w:t>vt 0.954900 0.522400</w:t>
        <w:br/>
        <w:t>vt 0.986400 0.535500</w:t>
        <w:br/>
        <w:t>vt 0.258100 0.560600</w:t>
        <w:br/>
        <w:t>vt 0.265700 0.595200</w:t>
        <w:br/>
        <w:t>vt 0.259150 0.595200</w:t>
        <w:br/>
        <w:t>vt 0.255250 0.560150</w:t>
        <w:br/>
        <w:t>vt 0.954900 0.522400</w:t>
        <w:br/>
        <w:t>vt 0.954900 0.533400</w:t>
        <w:br/>
        <w:t>vt 0.944000 0.527200</w:t>
        <w:br/>
        <w:t>vt 0.945300 0.515900</w:t>
        <w:br/>
        <w:t>vt 0.930700 0.520200</w:t>
        <w:br/>
        <w:t>vt 0.918800 0.517100</w:t>
        <w:br/>
        <w:t>vt 0.159800 0.575500</w:t>
        <w:br/>
        <w:t>vt 0.151650 0.574850</w:t>
        <w:br/>
        <w:t>vt 0.152515 0.559585</w:t>
        <w:br/>
        <w:t>vt 0.159800 0.560338</w:t>
        <w:br/>
        <w:t>vt 0.145253 0.558826</w:t>
        <w:br/>
        <w:t>vt 0.143500 0.574200</w:t>
        <w:br/>
        <w:t>vt 0.125300 0.570400</w:t>
        <w:br/>
        <w:t>vt 0.126950 0.557452</w:t>
        <w:br/>
        <w:t>vt 0.159700 0.593600</w:t>
        <w:br/>
        <w:t>vt 0.155650 0.594250</w:t>
        <w:br/>
        <w:t>vt 0.597500 0.726000</w:t>
        <w:br/>
        <w:t>vt 0.588200 0.734500</w:t>
        <w:br/>
        <w:t>vt 0.160000 0.611800</w:t>
        <w:br/>
        <w:t>vt 0.192741 0.557447</w:t>
        <w:br/>
        <w:t>vt 0.194400 0.570400</w:t>
        <w:br/>
        <w:t>vt 0.174420 0.558913</w:t>
        <w:br/>
        <w:t>vt 0.176100 0.574300</w:t>
        <w:br/>
        <w:t>vt 0.167950 0.574900</w:t>
        <w:br/>
        <w:t>vt 0.163700 0.594250</w:t>
        <w:br/>
        <w:t>vt 0.167120 0.559627</w:t>
        <w:br/>
        <w:t>vt 0.815800 0.533300</w:t>
        <w:br/>
        <w:t>vt 0.808800 0.534300</w:t>
        <w:br/>
        <w:t>vt 0.805400 0.526000</w:t>
        <w:br/>
        <w:t>vt 0.102600 0.580200</w:t>
        <w:br/>
        <w:t>vt 0.124400 0.583300</w:t>
        <w:br/>
        <w:t>vt 0.151600 0.594900</w:t>
        <w:br/>
        <w:t>vt 0.141900 0.587600</w:t>
        <w:br/>
        <w:t>vt 0.218600 0.579600</w:t>
        <w:br/>
        <w:t>vt 0.195400 0.583300</w:t>
        <w:br/>
        <w:t>vt 0.167700 0.594900</w:t>
        <w:br/>
        <w:t>vt 0.177700 0.587900</w:t>
        <w:br/>
        <w:t>vt 0.598600 0.739400</w:t>
        <w:br/>
        <w:t>vt 0.615500 0.740000</w:t>
        <w:br/>
        <w:t>vt 0.815300 0.520000</w:t>
        <w:br/>
        <w:t>vt 0.832000 0.517300</w:t>
        <w:br/>
        <w:t>vt 0.856100 0.517100</w:t>
        <w:br/>
        <w:t>vt 0.719900 0.495900</w:t>
        <w:br/>
        <w:t>vt 0.734100 0.495900</w:t>
        <w:br/>
        <w:t>vt 0.747700 0.495900</w:t>
        <w:br/>
        <w:t>vt 0.778900 0.495900</w:t>
        <w:br/>
        <w:t>vt 0.780100 0.495900</w:t>
        <w:br/>
        <w:t>vt 0.780100 0.495900</w:t>
        <w:br/>
        <w:t>vt 0.782300 0.495900</w:t>
        <w:br/>
        <w:t>vt 0.783400 0.495900</w:t>
        <w:br/>
        <w:t>vt 0.784600 0.495900</w:t>
        <w:br/>
        <w:t>vt 0.761400 0.495900</w:t>
        <w:br/>
        <w:t>vt 0.777800 0.495900</w:t>
        <w:br/>
        <w:t>vt 0.783400 0.495900</w:t>
        <w:br/>
        <w:t>vt 0.711800 0.750500</w:t>
        <w:br/>
        <w:t>vt 0.700100 0.751300</w:t>
        <w:br/>
        <w:t>vt 0.918800 0.504800</w:t>
        <w:br/>
        <w:t>vt 0.930300 0.506400</w:t>
        <w:br/>
        <w:t>vt 0.701200 0.494600</w:t>
        <w:br/>
        <w:t>vt 0.685200 0.494600</w:t>
        <w:br/>
        <w:t>vt 0.671100 0.494600</w:t>
        <w:br/>
        <w:t>vt 0.638200 0.494600</w:t>
        <w:br/>
        <w:t>vt 0.635600 0.494600</w:t>
        <w:br/>
        <w:t>vt 0.634300 0.494600</w:t>
        <w:br/>
        <w:t>vt 0.632900 0.494600</w:t>
        <w:br/>
        <w:t>vt 0.657300 0.494600</w:t>
        <w:br/>
        <w:t>vt 0.641200 0.494600</w:t>
        <w:br/>
        <w:t>vt 0.634300 0.494600</w:t>
        <w:br/>
        <w:t>vt 0.634200 0.737100</w:t>
        <w:br/>
        <w:t>vt 0.234700 0.612400</w:t>
        <w:br/>
        <w:t>vt 0.243550 0.611800</w:t>
        <w:br/>
        <w:t>vt 0.244000 0.625850</w:t>
        <w:br/>
        <w:t>vt 0.269200 0.626200</w:t>
        <w:br/>
        <w:t>vt 0.270500 0.612000</w:t>
        <w:br/>
        <w:t>vt 0.252500 0.602900</w:t>
        <w:br/>
        <w:t>vt 0.263600 0.602900</w:t>
        <w:br/>
        <w:t>vt 0.261450 0.611600</w:t>
        <w:br/>
        <w:t>vt 0.252400 0.611200</w:t>
        <w:br/>
        <w:t>vt 0.241850 0.602900</w:t>
        <w:br/>
        <w:t>vt 0.246550 0.595200</w:t>
        <w:br/>
        <w:t>vt 0.252600 0.595200</w:t>
        <w:br/>
        <w:t>vt 0.652400 0.716900</w:t>
        <w:br/>
        <w:t>vt 0.666100 0.726600</w:t>
        <w:br/>
        <w:t>vt 0.649600 0.728100</w:t>
        <w:br/>
        <w:t>vt 0.654400 0.738800</w:t>
        <w:br/>
        <w:t>vt 0.664200 0.743100</w:t>
        <w:br/>
        <w:t>vt 0.677000 0.741000</w:t>
        <w:br/>
        <w:t>vt 0.683900 0.731100</w:t>
        <w:br/>
        <w:t>vt 0.682700 0.718400</w:t>
        <w:br/>
        <w:t>vt 0.670800 0.711200</w:t>
        <w:br/>
        <w:t>vt 0.660000 0.710700</w:t>
        <w:br/>
        <w:t>vt 0.937800 0.777400</w:t>
        <w:br/>
        <w:t>vt 0.954200 0.770800</w:t>
        <w:br/>
        <w:t>vt 0.947900 0.785600</w:t>
        <w:br/>
        <w:t>vt 0.959600 0.785400</w:t>
        <w:br/>
        <w:t>vt 0.966600 0.778300</w:t>
        <w:br/>
        <w:t>vt 0.968700 0.771000</w:t>
        <w:br/>
        <w:t>vt 0.936400 0.765500</w:t>
        <w:br/>
        <w:t>vt 0.945300 0.755900</w:t>
        <w:br/>
        <w:t>vt 0.958200 0.755300</w:t>
        <w:br/>
        <w:t>vt 0.967400 0.762900</w:t>
        <w:br/>
        <w:t>vt 0.244947 0.654377</w:t>
        <w:br/>
        <w:t>vt 0.244348 0.638971</w:t>
        <w:br/>
        <w:t>vt 0.231200 0.602900</w:t>
        <w:br/>
        <w:t>vt 0.726800 0.740300</w:t>
        <w:br/>
        <w:t>vt 0.736400 0.734100</w:t>
        <w:br/>
        <w:t>vt 0.252300 0.687600</w:t>
        <w:br/>
        <w:t>vt 0.257850 0.687600</w:t>
        <w:br/>
        <w:t>vt 0.258350 0.690500</w:t>
        <w:br/>
        <w:t>vt 0.252400 0.690500</w:t>
        <w:br/>
        <w:t>vt 0.263400 0.687600</w:t>
        <w:br/>
        <w:t>vt 0.266100 0.666200</w:t>
        <w:br/>
        <w:t>vt 0.267307 0.654491</w:t>
        <w:br/>
        <w:t>vt 0.268506 0.639199</w:t>
        <w:br/>
        <w:t>vt 0.274700 0.602900</w:t>
        <w:br/>
        <w:t>vt 0.956300 0.545000</w:t>
        <w:br/>
        <w:t>vt 0.741500 0.576300</w:t>
        <w:br/>
        <w:t>vt 0.259150 0.595200</w:t>
        <w:br/>
        <w:t>vt 0.265700 0.595200</w:t>
        <w:br/>
        <w:t>vt 0.926700 0.702300</w:t>
        <w:br/>
        <w:t>vt 0.546100 0.728800</w:t>
        <w:br/>
        <w:t>vt 0.637900 0.665200</w:t>
        <w:br/>
        <w:t>vt 0.353400 0.700000</w:t>
        <w:br/>
        <w:t>vt 0.353400 0.693300</w:t>
        <w:br/>
        <w:t>vt 0.252400 0.559700</w:t>
        <w:br/>
        <w:t>vt 0.252600 0.595200</w:t>
        <w:br/>
        <w:t>vt 0.163200 0.611900</w:t>
        <w:br/>
        <w:t>vt 0.165500 0.636500</w:t>
        <w:br/>
        <w:t>vt 0.160100 0.636500</w:t>
        <w:br/>
        <w:t>vt 0.252400 0.559700</w:t>
        <w:br/>
        <w:t>vt 0.252600 0.595200</w:t>
        <w:br/>
        <w:t>vt 0.240500 0.595200</w:t>
        <w:br/>
        <w:t>vt 0.616300 0.767700</w:t>
        <w:br/>
        <w:t>vt 0.642000 0.767700</w:t>
        <w:br/>
        <w:t>vt 0.642000 0.760000</w:t>
        <w:br/>
        <w:t>vt 0.616300 0.760000</w:t>
        <w:br/>
        <w:t>vt 0.591500 0.760000</w:t>
        <w:br/>
        <w:t>vt 0.570009 0.760142</w:t>
        <w:br/>
        <w:t>vt 0.570000 0.767700</w:t>
        <w:br/>
        <w:t>vt 0.591500 0.767700</w:t>
        <w:br/>
        <w:t>vt 0.547699 0.760129</w:t>
        <w:br/>
        <w:t>vt 0.547700 0.767700</w:t>
        <w:br/>
        <w:t>vt 0.524400 0.767700</w:t>
        <w:br/>
        <w:t>vt 0.524400 0.760000</w:t>
        <w:br/>
        <w:t>vt 0.712500 0.760000</w:t>
        <w:br/>
        <w:t>vt 0.712500 0.767700</w:t>
        <w:br/>
        <w:t>vt 0.734900 0.767700</w:t>
        <w:br/>
        <w:t>vt 0.734900 0.760000</w:t>
        <w:br/>
        <w:t>vt 0.690400 0.760000</w:t>
        <w:br/>
        <w:t>vt 0.690400 0.767700</w:t>
        <w:br/>
        <w:t>vt 0.756300 0.760000</w:t>
        <w:br/>
        <w:t>vt 0.756300 0.767700</w:t>
        <w:br/>
        <w:t>vt 0.666200 0.760000</w:t>
        <w:br/>
        <w:t>vt 0.666200 0.767700</w:t>
        <w:br/>
        <w:t>vt 0.591500 0.773900</w:t>
        <w:br/>
        <w:t>vt 0.616300 0.773900</w:t>
        <w:br/>
        <w:t>vt 0.591532 0.787575</w:t>
        <w:br/>
        <w:t>vt 0.616366 0.788177</w:t>
        <w:br/>
        <w:t>vt 0.570000 0.773900</w:t>
        <w:br/>
        <w:t>vt 0.547700 0.773900</w:t>
        <w:br/>
        <w:t>vt 0.547773 0.786231</w:t>
        <w:br/>
        <w:t>vt 0.569960 0.786893</w:t>
        <w:br/>
        <w:t>vt 0.524400 0.773900</w:t>
        <w:br/>
        <w:t>vt 0.712500 0.773900</w:t>
        <w:br/>
        <w:t>vt 0.734900 0.773900</w:t>
        <w:br/>
        <w:t>vt 0.734898 0.786100</w:t>
        <w:br/>
        <w:t>vt 0.756223 0.785892</w:t>
        <w:br/>
        <w:t>vt 0.756300 0.773900</w:t>
        <w:br/>
        <w:t>vt 0.690400 0.773900</w:t>
        <w:br/>
        <w:t>vt 0.666200 0.773900</w:t>
        <w:br/>
        <w:t>vt 0.524385 0.785895</w:t>
        <w:br/>
        <w:t>vt 0.642000 0.773900</w:t>
        <w:br/>
        <w:t>vt 0.642054 0.788460</w:t>
        <w:br/>
        <w:t>vt 0.712526 0.786266</w:t>
        <w:br/>
        <w:t>vt 0.690374 0.787027</w:t>
        <w:br/>
        <w:t>vt 0.664068 0.788927</w:t>
        <w:br/>
        <w:t>vt 0.602300 0.965600</w:t>
        <w:br/>
        <w:t>vt 0.602300 0.979112</w:t>
        <w:br/>
        <w:t>vt 0.612500 0.979112</w:t>
        <w:br/>
        <w:t>vt 0.612500 0.965600</w:t>
        <w:br/>
        <w:t>vt 0.671600 0.988700</w:t>
        <w:br/>
        <w:t>vt 0.671600 0.979112</w:t>
        <w:br/>
        <w:t>vt 0.662700 0.979112</w:t>
        <w:br/>
        <w:t>vt 0.662700 0.988700</w:t>
        <w:br/>
        <w:t>vt 0.570000 0.813300</w:t>
        <w:br/>
        <w:t>vt 0.570000 0.835500</w:t>
        <w:br/>
        <w:t>vt 0.591500 0.835500</w:t>
        <w:br/>
        <w:t>vt 0.591500 0.813300</w:t>
        <w:br/>
        <w:t>vt 0.655100 0.965600</w:t>
        <w:br/>
        <w:t>vt 0.661700 0.958200</w:t>
        <w:br/>
        <w:t>vt 0.642000 0.956200</w:t>
        <w:br/>
        <w:t>vt 0.642000 0.965600</w:t>
        <w:br/>
        <w:t>vt 0.662700 0.990900</w:t>
        <w:br/>
        <w:t>vt 0.662700 0.988700</w:t>
        <w:br/>
        <w:t>vt 0.655100 0.988700</w:t>
        <w:br/>
        <w:t>vt 0.655000 0.990900</w:t>
        <w:br/>
        <w:t>vt 0.608500 0.959000</w:t>
        <w:br/>
        <w:t>vt 0.596600 0.961600</w:t>
        <w:br/>
        <w:t>vt 0.677500 0.988700</w:t>
        <w:br/>
        <w:t>vt 0.677500 0.979112</w:t>
        <w:br/>
        <w:t>vt 0.622100 0.965600</w:t>
        <w:br/>
        <w:t>vt 0.619000 0.958100</w:t>
        <w:br/>
        <w:t>vt 0.547700 0.813300</w:t>
        <w:br/>
        <w:t>vt 0.569957 0.799325</w:t>
        <w:br/>
        <w:t>vt 0.547783 0.799172</w:t>
        <w:br/>
        <w:t>vt 0.642000 0.979112</w:t>
        <w:br/>
        <w:t>vt 0.655100 0.979112</w:t>
        <w:br/>
        <w:t>vt 0.631400 0.979112</w:t>
        <w:br/>
        <w:t>vt 0.631400 0.988700</w:t>
        <w:br/>
        <w:t>vt 0.642000 0.988700</w:t>
        <w:br/>
        <w:t>vt 0.524400 0.813300</w:t>
        <w:br/>
        <w:t>vt 0.524400 0.835500</w:t>
        <w:br/>
        <w:t>vt 0.547700 0.835500</w:t>
        <w:br/>
        <w:t>vt 0.631400 0.965600</w:t>
        <w:br/>
        <w:t>vt 0.631700 0.957300</w:t>
        <w:br/>
        <w:t>vt 0.616300 0.813300</w:t>
        <w:br/>
        <w:t>vt 0.616363 0.799895</w:t>
        <w:br/>
        <w:t>vt 0.591532 0.799738</w:t>
        <w:br/>
        <w:t>vt 0.687900 0.988700</w:t>
        <w:br/>
        <w:t>vt 0.687900 0.979112</w:t>
        <w:br/>
        <w:t>vt 0.655100 0.988700</w:t>
        <w:br/>
        <w:t>vt 0.616300 0.835500</w:t>
        <w:br/>
        <w:t>vt 0.642000 0.835500</w:t>
        <w:br/>
        <w:t>vt 0.642000 0.813300</w:t>
        <w:br/>
        <w:t>vt 0.585300 0.968000</w:t>
        <w:br/>
        <w:t>vt 0.591700 0.965600</w:t>
        <w:br/>
        <w:t>vt 0.602300 0.988700</w:t>
        <w:br/>
        <w:t>vt 0.591700 0.979112</w:t>
        <w:br/>
        <w:t>vt 0.591700 0.988700</w:t>
        <w:br/>
        <w:t>vt 0.756300 0.813300</w:t>
        <w:br/>
        <w:t>vt 0.734900 0.813300</w:t>
        <w:br/>
        <w:t>vt 0.734900 0.835500</w:t>
        <w:br/>
        <w:t>vt 0.756300 0.835500</w:t>
        <w:br/>
        <w:t>vt 0.547700 0.848600</w:t>
        <w:br/>
        <w:t>vt 0.524400 0.848600</w:t>
        <w:br/>
        <w:t>vt 0.591700 0.988700</w:t>
        <w:br/>
        <w:t>vt 0.591700 0.990900</w:t>
        <w:br/>
        <w:t>vt 0.602300 0.990900</w:t>
        <w:br/>
        <w:t>vt 0.602300 0.988700</w:t>
        <w:br/>
        <w:t>vt 0.622100 0.979112</w:t>
        <w:br/>
        <w:t>vt 0.671600 0.990900</w:t>
        <w:br/>
        <w:t>vt 0.677500 0.990900</w:t>
        <w:br/>
        <w:t>vt 0.677500 0.988700</w:t>
        <w:br/>
        <w:t>vt 0.671600 0.988700</w:t>
        <w:br/>
        <w:t>vt 0.612500 0.990900</w:t>
        <w:br/>
        <w:t>vt 0.612500 0.988700</w:t>
        <w:br/>
        <w:t>vt 0.622100 0.990900</w:t>
        <w:br/>
        <w:t>vt 0.622100 0.988700</w:t>
        <w:br/>
        <w:t>vt 0.756300 0.848600</w:t>
        <w:br/>
        <w:t>vt 0.734900 0.848600</w:t>
        <w:br/>
        <w:t>vt 0.687900 0.990900</w:t>
        <w:br/>
        <w:t>vt 0.687900 0.988700</w:t>
        <w:br/>
        <w:t>vt 0.642000 0.988700</w:t>
        <w:br/>
        <w:t>vt 0.642000 0.990900</w:t>
        <w:br/>
        <w:t>vt 0.677500 0.965600</w:t>
        <w:br/>
        <w:t>vt 0.687900 0.965600</w:t>
        <w:br/>
        <w:t>vt 0.706400 0.966700</w:t>
        <w:br/>
        <w:t>vt 0.690500 0.962800</w:t>
        <w:br/>
        <w:t>vt 0.631400 0.988700</w:t>
        <w:br/>
        <w:t>vt 0.631400 0.990900</w:t>
        <w:br/>
        <w:t>vt 0.616300 0.848600</w:t>
        <w:br/>
        <w:t>vt 0.642000 0.848600</w:t>
        <w:br/>
        <w:t>vt 0.524400 0.861300</w:t>
        <w:br/>
        <w:t>vt 0.547700 0.861300</w:t>
        <w:br/>
        <w:t>vt 0.666200 0.835500</w:t>
        <w:br/>
        <w:t>vt 0.666200 0.848600</w:t>
        <w:br/>
        <w:t>vt 0.756300 0.861300</w:t>
        <w:br/>
        <w:t>vt 0.734900 0.861300</w:t>
        <w:br/>
        <w:t>vt 0.618900 0.861300</w:t>
        <w:br/>
        <w:t>vt 0.642000 0.861300</w:t>
        <w:br/>
        <w:t>vt 0.666200 0.861300</w:t>
        <w:br/>
        <w:t>vt 0.690400 0.861300</w:t>
        <w:br/>
        <w:t>vt 0.668200 0.887600</w:t>
        <w:br/>
        <w:t>vt 0.690900 0.889000</w:t>
        <w:br/>
        <w:t>vt 0.690400 0.848600</w:t>
        <w:br/>
        <w:t>vt 0.712500 0.861300</w:t>
        <w:br/>
        <w:t>vt 0.712500 0.848600</w:t>
        <w:br/>
        <w:t>vt 0.700400 0.848600</w:t>
        <w:br/>
        <w:t>vt 0.733900 0.883300</w:t>
        <w:br/>
        <w:t>vt 0.751900 0.893200</w:t>
        <w:br/>
        <w:t>vt 0.712500 0.861300</w:t>
        <w:br/>
        <w:t>vt 0.716600 0.887100</w:t>
        <w:br/>
        <w:t>vt 0.621400 0.887400</w:t>
        <w:br/>
        <w:t>vt 0.642200 0.886500</w:t>
        <w:br/>
        <w:t>vt 0.716600 0.887100</w:t>
        <w:br/>
        <w:t>vt 0.730600 0.898300</w:t>
        <w:br/>
        <w:t>vt 0.570000 0.848600</w:t>
        <w:br/>
        <w:t>vt 0.595500 0.848600</w:t>
        <w:br/>
        <w:t>vt 0.599000 0.861300</w:t>
        <w:br/>
        <w:t>vt 0.600800 0.886300</w:t>
        <w:br/>
        <w:t>vt 0.555800 0.886800</w:t>
        <w:br/>
        <w:t>vt 0.530700 0.896000</w:t>
        <w:br/>
        <w:t>vt 0.570000 0.861300</w:t>
        <w:br/>
        <w:t>vt 0.582500 0.861300</w:t>
        <w:br/>
        <w:t>vt 0.588800 0.884900</w:t>
        <w:br/>
        <w:t>vt 0.572200 0.870300</w:t>
        <w:br/>
        <w:t>vt 0.566400 0.885200</w:t>
        <w:br/>
        <w:t>vt 0.577100 0.884000</w:t>
        <w:br/>
        <w:t>vt 0.559600 0.896600</w:t>
        <w:br/>
        <w:t>vt 0.559600 0.896600</w:t>
        <w:br/>
        <w:t>vt 0.579100 0.903200</w:t>
        <w:br/>
        <w:t>vt 0.618300 0.903300</w:t>
        <w:br/>
        <w:t>vt 0.619200 0.897100</w:t>
        <w:br/>
        <w:t>vt 0.601200 0.897700</w:t>
        <w:br/>
        <w:t>vt 0.691400 0.902800</w:t>
        <w:br/>
        <w:t>vt 0.707000 0.905300</w:t>
        <w:br/>
        <w:t>vt 0.701600 0.927400</w:t>
        <w:br/>
        <w:t>vt 0.705700 0.914100</w:t>
        <w:br/>
        <w:t>vt 0.690500 0.908500</w:t>
        <w:br/>
        <w:t>vt 0.669700 0.898900</w:t>
        <w:br/>
        <w:t>vt 0.642000 0.896400</w:t>
        <w:br/>
        <w:t>vt 0.642000 0.907800</w:t>
        <w:br/>
        <w:t>vt 0.686200 0.922100</w:t>
        <w:br/>
        <w:t>vt 0.670000 0.904400</w:t>
        <w:br/>
        <w:t>vt 0.666800 0.915700</w:t>
        <w:br/>
        <w:t>vt 0.653200 0.912100</w:t>
        <w:br/>
        <w:t>vt 0.642000 0.913000</w:t>
        <w:br/>
        <w:t>vt 0.618500 0.925800</w:t>
        <w:br/>
        <w:t>vt 0.621800 0.912800</w:t>
        <w:br/>
        <w:t>vt 0.584900 0.943400</w:t>
        <w:br/>
        <w:t>vt 0.596900 0.941200</w:t>
        <w:br/>
        <w:t>vt 0.593800 0.935800</w:t>
        <w:br/>
        <w:t>vt 0.642000 0.956200</w:t>
        <w:br/>
        <w:t>vt 0.642000 0.948000</w:t>
        <w:br/>
        <w:t>vt 0.625200 0.947100</w:t>
        <w:br/>
        <w:t>vt 0.666500 0.932100</w:t>
        <w:br/>
        <w:t>vt 0.642000 0.928800</w:t>
        <w:br/>
        <w:t>vt 0.666500 0.932100</w:t>
        <w:br/>
        <w:t>vt 0.615600 0.948600</w:t>
        <w:br/>
        <w:t>vt 0.629100 0.938100</w:t>
        <w:br/>
        <w:t>vt 0.611500 0.939600</w:t>
        <w:br/>
        <w:t>vt 0.618500 0.925800</w:t>
        <w:br/>
        <w:t>vt 0.611500 0.939600</w:t>
        <w:br/>
        <w:t>vt 0.642000 0.937300</w:t>
        <w:br/>
        <w:t>vt 0.662700 0.965600</w:t>
        <w:br/>
        <w:t>vt 0.673600 0.960200</w:t>
        <w:br/>
        <w:t>vt 0.681100 0.937100</w:t>
        <w:br/>
        <w:t>vt 0.675700 0.949900</w:t>
        <w:br/>
        <w:t>vt 0.677200 0.947200</w:t>
        <w:br/>
        <w:t>vt 0.663500 0.942300</w:t>
        <w:br/>
        <w:t>vt 0.681100 0.937100</w:t>
        <w:br/>
        <w:t>vt 0.695000 0.940800</w:t>
        <w:br/>
        <w:t>vt 0.685300 0.954600</w:t>
        <w:br/>
        <w:t>vt 0.688700 0.950400</w:t>
        <w:br/>
        <w:t>vt 0.671600 0.965600</w:t>
        <w:br/>
        <w:t>vt 0.682500 0.961700</w:t>
        <w:br/>
        <w:t>vt 0.682500 0.961700</w:t>
        <w:br/>
        <w:t>vt 0.673600 0.960200</w:t>
        <w:br/>
        <w:t>vt 0.557800 0.909900</w:t>
        <w:br/>
        <w:t>vt 0.604300 0.914600</w:t>
        <w:br/>
        <w:t>vt 0.607500 0.924600</w:t>
        <w:br/>
        <w:t>vt 0.585100 0.915800</w:t>
        <w:br/>
        <w:t>vt 0.587400 0.925700</w:t>
        <w:br/>
        <w:t>vt 0.589900 0.929600</w:t>
        <w:br/>
        <w:t>vt 0.562200 0.924900</w:t>
        <w:br/>
        <w:t>vt 0.713600 0.932800</w:t>
        <w:br/>
        <w:t>vt 0.722300 0.919800</w:t>
        <w:br/>
        <w:t>vt 0.727100 0.942400</w:t>
        <w:br/>
        <w:t>vt 0.736900 0.929400</w:t>
        <w:br/>
        <w:t>vt 0.691300 0.947600</w:t>
        <w:br/>
        <w:t>vt 0.706500 0.945700</w:t>
        <w:br/>
        <w:t>vt 0.661700 0.958200</w:t>
        <w:br/>
        <w:t>vt 0.665300 0.955500</w:t>
        <w:br/>
        <w:t>vt 0.665300 0.955500</w:t>
        <w:br/>
        <w:t>vt 0.665300 0.955500</w:t>
        <w:br/>
        <w:t>vt 0.666200 0.813300</w:t>
        <w:br/>
        <w:t>vt 0.690400 0.835500</w:t>
        <w:br/>
        <w:t>vt 0.712500 0.835500</w:t>
        <w:br/>
        <w:t>vt 0.712500 0.813300</w:t>
        <w:br/>
        <w:t>vt 0.690400 0.813300</w:t>
        <w:br/>
        <w:t>vt 0.690374 0.799828</w:t>
        <w:br/>
        <w:t>vt 0.669467 0.799447</w:t>
        <w:br/>
        <w:t>vt 0.598800 0.945000</w:t>
        <w:br/>
        <w:t>vt 0.602600 0.953100</w:t>
        <w:br/>
        <w:t>vt 0.615600 0.948600</w:t>
        <w:br/>
        <w:t>vt 0.598800 0.945000</w:t>
        <w:br/>
        <w:t>vt 0.555300 0.948100</w:t>
        <w:br/>
        <w:t>vt 0.545400 0.935600</w:t>
        <w:br/>
        <w:t>vt 0.720200 0.952500</w:t>
        <w:br/>
        <w:t>vt 0.583900 0.950500</w:t>
        <w:br/>
        <w:t>vt 0.587600 0.958100</w:t>
        <w:br/>
        <w:t>vt 0.579500 0.968300</w:t>
        <w:br/>
        <w:t>vt 0.563900 0.957500</w:t>
        <w:br/>
        <w:t>vt 0.698900 0.954300</w:t>
        <w:br/>
        <w:t>vt 0.694300 0.958300</w:t>
        <w:br/>
        <w:t>vt 0.708900 0.964800</w:t>
        <w:br/>
        <w:t>vt 0.711700 0.960500</w:t>
        <w:br/>
        <w:t>vt 0.563900 0.957500</w:t>
        <w:br/>
        <w:t>vt 0.572700 0.966100</w:t>
        <w:br/>
        <w:t>vt 0.573900 0.932800</w:t>
        <w:br/>
        <w:t>vt 0.535300 0.919700</w:t>
        <w:br/>
        <w:t>vt 0.726400 0.910700</w:t>
        <w:br/>
        <w:t>vt 0.748600 0.914500</w:t>
        <w:br/>
        <w:t>vt 0.573900 0.932800</w:t>
        <w:br/>
        <w:t>vt 0.712529 0.799515</w:t>
        <w:br/>
        <w:t>vt 0.734898 0.799336</w:t>
        <w:br/>
        <w:t>vt 0.756209 0.799042</w:t>
        <w:br/>
        <w:t>vt 0.642049 0.800293</w:t>
        <w:br/>
        <w:t>vt 0.524383 0.799045</w:t>
        <w:br/>
        <w:t>vt 0.877700 0.993300</w:t>
        <w:br/>
        <w:t>vt 0.877700 0.985700</w:t>
        <w:br/>
        <w:t>vt 0.852100 0.985700</w:t>
        <w:br/>
        <w:t>vt 0.852100 0.993300</w:t>
        <w:br/>
        <w:t>vt 0.805700 0.985700</w:t>
        <w:br/>
        <w:t>vt 0.805720 0.993160</w:t>
        <w:br/>
        <w:t>vt 0.827200 0.993300</w:t>
        <w:br/>
        <w:t>vt 0.827200 0.985700</w:t>
        <w:br/>
        <w:t>vt 0.783500 0.985700</w:t>
        <w:br/>
        <w:t>vt 0.783504 0.993191</w:t>
        <w:br/>
        <w:t>vt 0.760200 0.985700</w:t>
        <w:br/>
        <w:t>vt 0.760200 0.993300</w:t>
        <w:br/>
        <w:t>vt 0.970700 0.985700</w:t>
        <w:br/>
        <w:t>vt 0.948300 0.985700</w:t>
        <w:br/>
        <w:t>vt 0.948300 0.993300</w:t>
        <w:br/>
        <w:t>vt 0.970700 0.993300</w:t>
        <w:br/>
        <w:t>vt 0.926200 0.993300</w:t>
        <w:br/>
        <w:t>vt 0.926200 0.985700</w:t>
        <w:br/>
        <w:t>vt 0.992100 0.993300</w:t>
        <w:br/>
        <w:t>vt 0.992100 0.985700</w:t>
        <w:br/>
        <w:t>vt 0.901900 0.985700</w:t>
        <w:br/>
        <w:t>vt 0.901900 0.993300</w:t>
        <w:br/>
        <w:t>vt 0.852100 0.979400</w:t>
        <w:br/>
        <w:t>vt 0.827200 0.979400</w:t>
        <w:br/>
        <w:t>vt 0.852147 0.965195</w:t>
        <w:br/>
        <w:t>vt 0.827250 0.965798</w:t>
        <w:br/>
        <w:t>vt 0.805700 0.979400</w:t>
        <w:br/>
        <w:t>vt 0.783500 0.979400</w:t>
        <w:br/>
        <w:t>vt 0.783553 0.967138</w:t>
        <w:br/>
        <w:t>vt 0.805705 0.966471</w:t>
        <w:br/>
        <w:t>vt 0.760200 0.979400</w:t>
        <w:br/>
        <w:t>vt 0.970700 0.979400</w:t>
        <w:br/>
        <w:t>vt 0.948300 0.979400</w:t>
        <w:br/>
        <w:t>vt 0.992100 0.979400</w:t>
        <w:br/>
        <w:t>vt 0.992037 0.967474</w:t>
        <w:br/>
        <w:t>vt 0.970673 0.967264</w:t>
        <w:br/>
        <w:t>vt 0.926200 0.979400</w:t>
        <w:br/>
        <w:t>vt 0.901900 0.979400</w:t>
        <w:br/>
        <w:t>vt 0.760150 0.967471</w:t>
        <w:br/>
        <w:t>vt 0.877700 0.979400</w:t>
        <w:br/>
        <w:t>vt 0.877753 0.964916</w:t>
        <w:br/>
        <w:t>vt 0.948312 0.967095</w:t>
        <w:br/>
        <w:t>vt 0.926153 0.966338</w:t>
        <w:br/>
        <w:t>vt 0.899736 0.964459</w:t>
        <w:br/>
        <w:t>vt 0.848300 0.772487</w:t>
        <w:br/>
        <w:t>vt 0.838000 0.772487</w:t>
        <w:br/>
        <w:t>vt 0.838000 0.787800</w:t>
        <w:br/>
        <w:t>vt 0.848300 0.787800</w:t>
        <w:br/>
        <w:t>vt 0.898500 0.787800</w:t>
        <w:br/>
        <w:t>vt 0.907400 0.787800</w:t>
        <w:br/>
        <w:t>vt 0.907400 0.772487</w:t>
        <w:br/>
        <w:t>vt 0.898500 0.772487</w:t>
        <w:br/>
        <w:t>vt 0.805700 0.940100</w:t>
        <w:br/>
        <w:t>vt 0.827200 0.940100</w:t>
        <w:br/>
        <w:t>vt 0.827200 0.917900</w:t>
        <w:br/>
        <w:t>vt 0.805700 0.917900</w:t>
        <w:br/>
        <w:t>vt 0.877700 0.797200</w:t>
        <w:br/>
        <w:t>vt 0.897400 0.795200</w:t>
        <w:br/>
        <w:t>vt 0.890900 0.787800</w:t>
        <w:br/>
        <w:t>vt 0.877700 0.787800</w:t>
        <w:br/>
        <w:t>vt 0.890900 0.764700</w:t>
        <w:br/>
        <w:t>vt 0.898500 0.764700</w:t>
        <w:br/>
        <w:t>vt 0.898500 0.762500</w:t>
        <w:br/>
        <w:t>vt 0.890800 0.762500</w:t>
        <w:br/>
        <w:t>vt 0.844300 0.794400</w:t>
        <w:br/>
        <w:t>vt 0.832400 0.791800</w:t>
        <w:br/>
        <w:t>vt 0.913300 0.772487</w:t>
        <w:br/>
        <w:t>vt 0.913300 0.764700</w:t>
        <w:br/>
        <w:t>vt 0.907400 0.764700</w:t>
        <w:br/>
        <w:t>vt 0.854800 0.795300</w:t>
        <w:br/>
        <w:t>vt 0.857900 0.787800</w:t>
        <w:br/>
        <w:t>vt 0.805705 0.954073</w:t>
        <w:br/>
        <w:t>vt 0.783500 0.940100</w:t>
        <w:br/>
        <w:t>vt 0.783561 0.954235</w:t>
        <w:br/>
        <w:t>vt 0.890900 0.772487</w:t>
        <w:br/>
        <w:t>vt 0.877700 0.772487</w:t>
        <w:br/>
        <w:t>vt 0.867200 0.772487</w:t>
        <w:br/>
        <w:t>vt 0.867200 0.787800</w:t>
        <w:br/>
        <w:t>vt 0.760200 0.940100</w:t>
        <w:br/>
        <w:t>vt 0.783500 0.917900</w:t>
        <w:br/>
        <w:t>vt 0.760200 0.917900</w:t>
        <w:br/>
        <w:t>vt 0.867500 0.796100</w:t>
        <w:br/>
        <w:t>vt 0.827249 0.953666</w:t>
        <w:br/>
        <w:t>vt 0.852144 0.953505</w:t>
        <w:br/>
        <w:t>vt 0.852100 0.940100</w:t>
        <w:br/>
        <w:t>vt 0.923700 0.764700</w:t>
        <w:br/>
        <w:t>vt 0.923700 0.772487</w:t>
        <w:br/>
        <w:t>vt 0.898500 0.764700</w:t>
        <w:br/>
        <w:t>vt 0.890900 0.764700</w:t>
        <w:br/>
        <w:t>vt 0.877700 0.940100</w:t>
        <w:br/>
        <w:t>vt 0.877700 0.917900</w:t>
        <w:br/>
        <w:t>vt 0.852100 0.917900</w:t>
        <w:br/>
        <w:t>vt 0.827500 0.787800</w:t>
        <w:br/>
        <w:t>vt 0.821100 0.785400</w:t>
        <w:br/>
        <w:t>vt 0.838000 0.764700</w:t>
        <w:br/>
        <w:t>vt 0.827500 0.764700</w:t>
        <w:br/>
        <w:t>vt 0.827500 0.772487</w:t>
        <w:br/>
        <w:t>vt 0.970700 0.917900</w:t>
        <w:br/>
        <w:t>vt 0.970700 0.940100</w:t>
        <w:br/>
        <w:t>vt 0.992100 0.940100</w:t>
        <w:br/>
        <w:t>vt 0.992100 0.917900</w:t>
        <w:br/>
        <w:t>vt 0.783500 0.904700</w:t>
        <w:br/>
        <w:t>vt 0.760200 0.904700</w:t>
        <w:br/>
        <w:t>vt 0.838000 0.762500</w:t>
        <w:br/>
        <w:t>vt 0.827500 0.762500</w:t>
        <w:br/>
        <w:t>vt 0.827500 0.764700</w:t>
        <w:br/>
        <w:t>vt 0.838000 0.764700</w:t>
        <w:br/>
        <w:t>vt 0.857900 0.772487</w:t>
        <w:br/>
        <w:t>vt 0.857900 0.764700</w:t>
        <w:br/>
        <w:t>vt 0.848300 0.764700</w:t>
        <w:br/>
        <w:t>vt 0.907400 0.762500</w:t>
        <w:br/>
        <w:t>vt 0.907400 0.764700</w:t>
        <w:br/>
        <w:t>vt 0.913300 0.764700</w:t>
        <w:br/>
        <w:t>vt 0.913300 0.762500</w:t>
        <w:br/>
        <w:t>vt 0.848300 0.764700</w:t>
        <w:br/>
        <w:t>vt 0.848300 0.762500</w:t>
        <w:br/>
        <w:t>vt 0.857900 0.762500</w:t>
        <w:br/>
        <w:t>vt 0.992100 0.904700</w:t>
        <w:br/>
        <w:t>vt 0.970700 0.904700</w:t>
        <w:br/>
        <w:t>vt 0.923700 0.764700</w:t>
        <w:br/>
        <w:t>vt 0.923700 0.762500</w:t>
        <w:br/>
        <w:t>vt 0.877700 0.764700</w:t>
        <w:br/>
        <w:t>vt 0.877700 0.762500</w:t>
        <w:br/>
        <w:t>vt 0.913300 0.787800</w:t>
        <w:br/>
        <w:t>vt 0.926300 0.790600</w:t>
        <w:br/>
        <w:t>vt 0.942100 0.786700</w:t>
        <w:br/>
        <w:t>vt 0.923700 0.787800</w:t>
        <w:br/>
        <w:t>vt 0.867200 0.762500</w:t>
        <w:br/>
        <w:t>vt 0.867200 0.764700</w:t>
        <w:br/>
        <w:t>vt 0.877700 0.904700</w:t>
        <w:br/>
        <w:t>vt 0.852100 0.904700</w:t>
        <w:br/>
        <w:t>vt 0.783500 0.892000</w:t>
        <w:br/>
        <w:t>vt 0.760200 0.892000</w:t>
        <w:br/>
        <w:t>vt 0.901900 0.917900</w:t>
        <w:br/>
        <w:t>vt 0.901900 0.904700</w:t>
        <w:br/>
        <w:t>vt 0.992100 0.892000</w:t>
        <w:br/>
        <w:t>vt 0.970700 0.892000</w:t>
        <w:br/>
        <w:t>vt 0.877700 0.892000</w:t>
        <w:br/>
        <w:t>vt 0.854700 0.892000</w:t>
        <w:br/>
        <w:t>vt 0.901900 0.892000</w:t>
        <w:br/>
        <w:t>vt 0.904000 0.865700</w:t>
        <w:br/>
        <w:t>vt 0.926200 0.892000</w:t>
        <w:br/>
        <w:t>vt 0.926700 0.864300</w:t>
        <w:br/>
        <w:t>vt 0.926200 0.904700</w:t>
        <w:br/>
        <w:t>vt 0.948300 0.904700</w:t>
        <w:br/>
        <w:t>vt 0.948300 0.892000</w:t>
        <w:br/>
        <w:t>vt 0.936200 0.904700</w:t>
        <w:br/>
        <w:t>vt 0.987700 0.860100</w:t>
        <w:br/>
        <w:t>vt 0.969700 0.870000</w:t>
        <w:br/>
        <w:t>vt 0.952400 0.866200</w:t>
        <w:br/>
        <w:t>vt 0.948300 0.892000</w:t>
        <w:br/>
        <w:t>vt 0.877900 0.866800</w:t>
        <w:br/>
        <w:t>vt 0.857200 0.866000</w:t>
        <w:br/>
        <w:t>vt 0.952400 0.866200</w:t>
        <w:br/>
        <w:t>vt 0.966400 0.855100</w:t>
        <w:br/>
        <w:t>vt 0.831300 0.904700</w:t>
        <w:br/>
        <w:t>vt 0.805700 0.904700</w:t>
        <w:br/>
        <w:t>vt 0.834800 0.892000</w:t>
        <w:br/>
        <w:t>vt 0.836600 0.867000</w:t>
        <w:br/>
        <w:t>vt 0.791600 0.866600</w:t>
        <w:br/>
        <w:t>vt 0.766500 0.857300</w:t>
        <w:br/>
        <w:t>vt 0.805700 0.892000</w:t>
        <w:br/>
        <w:t>vt 0.824600 0.868400</w:t>
        <w:br/>
        <w:t>vt 0.818300 0.892000</w:t>
        <w:br/>
        <w:t>vt 0.808000 0.883000</w:t>
        <w:br/>
        <w:t>vt 0.812900 0.869300</w:t>
        <w:br/>
        <w:t>vt 0.802200 0.868200</w:t>
        <w:br/>
        <w:t>vt 0.795400 0.856800</w:t>
        <w:br/>
        <w:t>vt 0.814900 0.850200</w:t>
        <w:br/>
        <w:t>vt 0.795400 0.856800</w:t>
        <w:br/>
        <w:t>vt 0.855000 0.856200</w:t>
        <w:br/>
        <w:t>vt 0.854000 0.850000</w:t>
        <w:br/>
        <w:t>vt 0.837000 0.855600</w:t>
        <w:br/>
        <w:t>vt 0.927200 0.850500</w:t>
        <w:br/>
        <w:t>vt 0.942800 0.848000</w:t>
        <w:br/>
        <w:t>vt 0.941500 0.839300</w:t>
        <w:br/>
        <w:t>vt 0.937400 0.826000</w:t>
        <w:br/>
        <w:t>vt 0.926200 0.844800</w:t>
        <w:br/>
        <w:t>vt 0.905500 0.854400</w:t>
        <w:br/>
        <w:t>vt 0.877700 0.857000</w:t>
        <w:br/>
        <w:t>vt 0.877700 0.845500</w:t>
        <w:br/>
        <w:t>vt 0.922000 0.831200</w:t>
        <w:br/>
        <w:t>vt 0.902600 0.837700</w:t>
        <w:br/>
        <w:t>vt 0.905800 0.849000</w:t>
        <w:br/>
        <w:t>vt 0.889000 0.841200</w:t>
        <w:br/>
        <w:t>vt 0.877700 0.840300</w:t>
        <w:br/>
        <w:t>vt 0.854300 0.827500</w:t>
        <w:br/>
        <w:t>vt 0.857600 0.840600</w:t>
        <w:br/>
        <w:t>vt 0.832700 0.812100</w:t>
        <w:br/>
        <w:t>vt 0.820700 0.809900</w:t>
        <w:br/>
        <w:t>vt 0.829600 0.817600</w:t>
        <w:br/>
        <w:t>vt 0.861000 0.806300</w:t>
        <w:br/>
        <w:t>vt 0.877700 0.805400</w:t>
        <w:br/>
        <w:t>vt 0.877700 0.797200</w:t>
        <w:br/>
        <w:t>vt 0.902300 0.821300</w:t>
        <w:br/>
        <w:t>vt 0.877700 0.824600</w:t>
        <w:br/>
        <w:t>vt 0.902300 0.821300</w:t>
        <w:br/>
        <w:t>vt 0.851400 0.804700</w:t>
        <w:br/>
        <w:t>vt 0.864800 0.815200</w:t>
        <w:br/>
        <w:t>vt 0.847300 0.813700</w:t>
        <w:br/>
        <w:t>vt 0.847300 0.813700</w:t>
        <w:br/>
        <w:t>vt 0.854300 0.827500</w:t>
        <w:br/>
        <w:t>vt 0.877700 0.816100</w:t>
        <w:br/>
        <w:t>vt 0.909300 0.793100</w:t>
        <w:br/>
        <w:t>vt 0.898500 0.787800</w:t>
        <w:br/>
        <w:t>vt 0.916900 0.816200</w:t>
        <w:br/>
        <w:t>vt 0.912900 0.806100</w:t>
        <w:br/>
        <w:t>vt 0.911500 0.803500</w:t>
        <w:br/>
        <w:t>vt 0.899300 0.811000</w:t>
        <w:br/>
        <w:t>vt 0.916900 0.816200</w:t>
        <w:br/>
        <w:t>vt 0.930800 0.812600</w:t>
        <w:br/>
        <w:t>vt 0.921100 0.798700</w:t>
        <w:br/>
        <w:t>vt 0.924500 0.802900</w:t>
        <w:br/>
        <w:t>vt 0.918200 0.791700</w:t>
        <w:br/>
        <w:t>vt 0.918200 0.791700</w:t>
        <w:br/>
        <w:t>vt 0.909300 0.793100</w:t>
        <w:br/>
        <w:t>vt 0.793500 0.843500</w:t>
        <w:br/>
        <w:t>vt 0.840100 0.838700</w:t>
        <w:br/>
        <w:t>vt 0.843200 0.828700</w:t>
        <w:br/>
        <w:t>vt 0.820900 0.837600</w:t>
        <w:br/>
        <w:t>vt 0.825700 0.823800</w:t>
        <w:br/>
        <w:t>vt 0.823200 0.827700</w:t>
        <w:br/>
        <w:t>vt 0.797900 0.828500</w:t>
        <w:br/>
        <w:t>vt 0.958100 0.833600</w:t>
        <w:br/>
        <w:t>vt 0.949400 0.820500</w:t>
        <w:br/>
        <w:t>vt 0.962900 0.811000</w:t>
        <w:br/>
        <w:t>vt 0.972700 0.824000</w:t>
        <w:br/>
        <w:t>vt 0.927100 0.805800</w:t>
        <w:br/>
        <w:t>vt 0.942300 0.807600</w:t>
        <w:br/>
        <w:t>vt 0.897400 0.795200</w:t>
        <w:br/>
        <w:t>vt 0.901100 0.797800</w:t>
        <w:br/>
        <w:t>vt 0.901100 0.797800</w:t>
        <w:br/>
        <w:t>vt 0.901100 0.797800</w:t>
        <w:br/>
        <w:t>vt 0.901900 0.940100</w:t>
        <w:br/>
        <w:t>vt 0.926200 0.917900</w:t>
        <w:br/>
        <w:t>vt 0.948300 0.940100</w:t>
        <w:br/>
        <w:t>vt 0.948300 0.917900</w:t>
        <w:br/>
        <w:t>vt 0.926200 0.940100</w:t>
        <w:br/>
        <w:t>vt 0.926151 0.953571</w:t>
        <w:br/>
        <w:t>vt 0.905150 0.953963</w:t>
        <w:br/>
        <w:t>vt 0.834500 0.808400</w:t>
        <w:br/>
        <w:t>vt 0.838300 0.800200</w:t>
        <w:br/>
        <w:t>vt 0.851400 0.804700</w:t>
        <w:br/>
        <w:t>vt 0.834500 0.808400</w:t>
        <w:br/>
        <w:t>vt 0.791100 0.805200</w:t>
        <w:br/>
        <w:t>vt 0.781200 0.817700</w:t>
        <w:br/>
        <w:t>vt 0.956000 0.800900</w:t>
        <w:br/>
        <w:t>vt 0.819600 0.802900</w:t>
        <w:br/>
        <w:t>vt 0.823400 0.795200</w:t>
        <w:br/>
        <w:t>vt 0.815300 0.785000</w:t>
        <w:br/>
        <w:t>vt 0.799700 0.795800</w:t>
        <w:br/>
        <w:t>vt 0.934600 0.799100</w:t>
        <w:br/>
        <w:t>vt 0.930000 0.795000</w:t>
        <w:br/>
        <w:t>vt 0.944700 0.788500</w:t>
        <w:br/>
        <w:t>vt 0.947500 0.792900</w:t>
        <w:br/>
        <w:t>vt 0.799700 0.795800</w:t>
        <w:br/>
        <w:t>vt 0.808500 0.787300</w:t>
        <w:br/>
        <w:t>vt 0.809700 0.820500</w:t>
        <w:br/>
        <w:t>vt 0.771100 0.833700</w:t>
        <w:br/>
        <w:t>vt 0.962200 0.842600</w:t>
        <w:br/>
        <w:t>vt 0.984400 0.838900</w:t>
        <w:br/>
        <w:t>vt 0.809700 0.820500</w:t>
        <w:br/>
        <w:t>vt 0.948313 0.953884</w:t>
        <w:br/>
        <w:t>vt 0.970669 0.954066</w:t>
        <w:br/>
        <w:t>vt 0.992026 0.954365</w:t>
        <w:br/>
        <w:t>vt 0.877748 0.953109</w:t>
        <w:br/>
        <w:t>vt 0.760141 0.954361</w:t>
        <w:br/>
        <w:t>vt 0.133329 0.796927</w:t>
        <w:br/>
        <w:t>vt 0.121202 0.796671</w:t>
        <w:br/>
        <w:t>vt 0.119345 0.818628</w:t>
        <w:br/>
        <w:t>vt 0.133136 0.817515</w:t>
        <w:br/>
        <w:t>vt 0.165307 0.796265</w:t>
        <w:br/>
        <w:t>vt 0.164300 0.767200</w:t>
        <w:br/>
        <w:t>vt 0.148030 0.769644</w:t>
        <w:br/>
        <w:t>vt 0.148247 0.796886</w:t>
        <w:br/>
        <w:t>vt 0.133605 0.772606</w:t>
        <w:br/>
        <w:t>vt 0.128995 0.747221</w:t>
        <w:br/>
        <w:t>vt 0.114700 0.751700</w:t>
        <w:br/>
        <w:t>vt 0.119300 0.776100</w:t>
        <w:br/>
        <w:t>vt 0.142458 0.743080</w:t>
        <w:br/>
        <w:t>vt 0.159700 0.737900</w:t>
        <w:br/>
        <w:t>vt 0.147900 0.727700</w:t>
        <w:br/>
        <w:t>vt 0.131466 0.724442</w:t>
        <w:br/>
        <w:t>vt 0.139878 0.739698</w:t>
        <w:br/>
        <w:t>vt 0.172900 0.741800</w:t>
        <w:br/>
        <w:t>vt 0.175100 0.726300</w:t>
        <w:br/>
        <w:t>vt 0.162800 0.724600</w:t>
        <w:br/>
        <w:t>vt 0.403200 0.928900</w:t>
        <w:br/>
        <w:t>vt 0.403200 0.915800</w:t>
        <w:br/>
        <w:t>vt 0.426200 0.916700</w:t>
        <w:br/>
        <w:t>vt 0.426500 0.931900</w:t>
        <w:br/>
        <w:t>vt 0.187814 0.767184</w:t>
        <w:br/>
        <w:t>vt 0.187818 0.796153</w:t>
        <w:br/>
        <w:t>vt 0.187813 0.817557</w:t>
        <w:br/>
        <w:t>vt 0.164769 0.817091</w:t>
        <w:br/>
        <w:t>vt 0.318800 0.813600</w:t>
        <w:br/>
        <w:t>vt 0.314800 0.790200</w:t>
        <w:br/>
        <w:t>vt 0.334100 0.786900</w:t>
        <w:br/>
        <w:t>vt 0.337100 0.812200</w:t>
        <w:br/>
        <w:t>vt 0.148484 0.816911</w:t>
        <w:br/>
        <w:t>vt 0.148069 0.826502</w:t>
        <w:br/>
        <w:t>vt 0.164182 0.826668</w:t>
        <w:br/>
        <w:t>vt 0.121042 0.827546</w:t>
        <w:br/>
        <w:t>vt 0.132592 0.826871</w:t>
        <w:br/>
        <w:t>vt 0.489800 0.788500</w:t>
        <w:br/>
        <w:t>vt 0.486900 0.816200</w:t>
        <w:br/>
        <w:t>vt 0.468500 0.814800</w:t>
        <w:br/>
        <w:t>vt 0.470300 0.786300</w:t>
        <w:br/>
        <w:t>vt 0.099700 0.832100</w:t>
        <w:br/>
        <w:t>vt 0.212573 0.885310</w:t>
        <w:br/>
        <w:t>vt 0.187784 0.884863</w:t>
        <w:br/>
        <w:t>vt 0.187864 0.911943</w:t>
        <w:br/>
        <w:t>vt 0.213778 0.912255</w:t>
        <w:br/>
        <w:t>vt 0.163951 0.855954</w:t>
        <w:br/>
        <w:t>vt 0.187785 0.856236</w:t>
        <w:br/>
        <w:t>vt 0.187774 0.840007</w:t>
        <w:br/>
        <w:t>vt 0.163534 0.839882</w:t>
        <w:br/>
        <w:t>vt 0.147578 0.839715</w:t>
        <w:br/>
        <w:t>vt 0.148425 0.855841</w:t>
        <w:br/>
        <w:t>vt 0.148349 0.883501</w:t>
        <w:br/>
        <w:t>vt 0.163480 0.884097</w:t>
        <w:br/>
        <w:t>vt 0.216000 0.737900</w:t>
        <w:br/>
        <w:t>vt 0.212800 0.724600</w:t>
        <w:br/>
        <w:t>vt 0.200500 0.726300</w:t>
        <w:br/>
        <w:t>vt 0.202700 0.741800</w:t>
        <w:br/>
        <w:t>vt 0.212800 0.724600</w:t>
        <w:br/>
        <w:t>vt 0.220300 0.721200</w:t>
        <w:br/>
        <w:t>vt 0.219800 0.719000</w:t>
        <w:br/>
        <w:t>vt 0.211100 0.722800</w:t>
        <w:br/>
        <w:t>vt 0.175100 0.726300</w:t>
        <w:br/>
        <w:t>vt 0.175400 0.724600</w:t>
        <w:br/>
        <w:t>vt 0.164500 0.722800</w:t>
        <w:br/>
        <w:t>vt 0.162800 0.724600</w:t>
        <w:br/>
        <w:t>vt 0.155800 0.719000</w:t>
        <w:br/>
        <w:t>vt 0.155300 0.721300</w:t>
        <w:br/>
        <w:t>vt 0.200200 0.724500</w:t>
        <w:br/>
        <w:t>vt 0.200500 0.726300</w:t>
        <w:br/>
        <w:t>vt 0.187798 0.826976</w:t>
        <w:br/>
        <w:t>vt 0.403200 0.956200</w:t>
        <w:br/>
        <w:t>vt 0.403200 0.958400</w:t>
        <w:br/>
        <w:t>vt 0.390400 0.960300</w:t>
        <w:br/>
        <w:t>vt 0.389300 0.958000</w:t>
        <w:br/>
        <w:t>vt 0.417200 0.958000</w:t>
        <w:br/>
        <w:t>vt 0.416000 0.960300</w:t>
        <w:br/>
        <w:t>vt 0.422200 0.944000</w:t>
        <w:br/>
        <w:t>vt 0.403200 0.940900</w:t>
        <w:br/>
        <w:t>vt 0.381000 0.963200</w:t>
        <w:br/>
        <w:t>vt 0.381700 0.964900</w:t>
        <w:br/>
        <w:t>vt 0.366100 0.961500</w:t>
        <w:br/>
        <w:t>vt 0.373600 0.952800</w:t>
        <w:br/>
        <w:t>vt 0.372600 0.971200</w:t>
        <w:br/>
        <w:t>vt 0.357300 0.979600</w:t>
        <w:br/>
        <w:t>vt 0.363800 0.983000</w:t>
        <w:br/>
        <w:t>vt 0.373400 0.972400</w:t>
        <w:br/>
        <w:t>vt 0.364800 0.982800</w:t>
        <w:br/>
        <w:t>vt 0.384300 0.944000</w:t>
        <w:br/>
        <w:t>vt 0.296800 0.817600</w:t>
        <w:br/>
        <w:t>vt 0.293000 0.794600</w:t>
        <w:br/>
        <w:t>vt 0.346914 0.978224</w:t>
        <w:br/>
        <w:t>vt 0.355980 0.952805</w:t>
        <w:br/>
        <w:t>vt 0.233168 0.743080</w:t>
        <w:br/>
        <w:t>vt 0.235722 0.739698</w:t>
        <w:br/>
        <w:t>vt 0.227700 0.727700</w:t>
        <w:br/>
        <w:t>vt 0.220300 0.721200</w:t>
        <w:br/>
        <w:t>vt 0.449100 0.979700</w:t>
        <w:br/>
        <w:t>vt 0.442600 0.983000</w:t>
        <w:br/>
        <w:t>vt 0.433900 0.971200</w:t>
        <w:br/>
        <w:t>vt 0.440400 0.961500</w:t>
        <w:br/>
        <w:t>vt 0.210356 0.796369</w:t>
        <w:br/>
        <w:t>vt 0.211300 0.767200</w:t>
        <w:br/>
        <w:t>vt 0.155300 0.721300</w:t>
        <w:br/>
        <w:t>vt 0.210867 0.817244</w:t>
        <w:br/>
        <w:t>vt 0.425500 0.963200</w:t>
        <w:br/>
        <w:t>vt 0.432800 0.952800</w:t>
        <w:br/>
        <w:t>vt 0.227362 0.840316</w:t>
        <w:br/>
        <w:t>vt 0.226939 0.826983</w:t>
        <w:br/>
        <w:t>vt 0.211421 0.826882</w:t>
        <w:br/>
        <w:t>vt 0.212036 0.840175</w:t>
        <w:br/>
        <w:t>vt 0.211721 0.856537</w:t>
        <w:br/>
        <w:t>vt 0.424700 0.964900</w:t>
        <w:br/>
        <w:t>vt 0.226065 0.797065</w:t>
        <w:br/>
        <w:t>vt 0.227589 0.769634</w:t>
        <w:br/>
        <w:t>vt 0.226616 0.817299</w:t>
        <w:br/>
        <w:t>vt 0.457905 0.785482</w:t>
        <w:br/>
        <w:t>vt 0.457914 0.814117</w:t>
        <w:br/>
        <w:t>vt 0.403200 0.812000</w:t>
        <w:br/>
        <w:t>vt 0.403200 0.784200</w:t>
        <w:br/>
        <w:t>vt 0.428100 0.784400</w:t>
        <w:br/>
        <w:t>vt 0.427600 0.812400</w:t>
        <w:br/>
        <w:t>vt 0.260900 0.751700</w:t>
        <w:br/>
        <w:t>vt 0.268100 0.729100</w:t>
        <w:br/>
        <w:t>vt 0.257866 0.725727</w:t>
        <w:br/>
        <w:t>vt 0.246604 0.747220</w:t>
        <w:br/>
        <w:t>vt 0.099800 0.880200</w:t>
        <w:br/>
        <w:t>vt 0.094000 0.906600</w:t>
        <w:br/>
        <w:t>vt 0.116949 0.910053</w:t>
        <w:br/>
        <w:t>vt 0.121352 0.882174</w:t>
        <w:br/>
        <w:t>vt 0.433100 0.972500</w:t>
        <w:br/>
        <w:t>vt 0.441700 0.982900</w:t>
        <w:br/>
        <w:t>vt 0.347134 0.785622</w:t>
        <w:br/>
        <w:t>vt 0.348273 0.811964</w:t>
        <w:br/>
        <w:t>vt 0.124283 0.856510</w:t>
        <w:br/>
        <w:t>vt 0.101961 0.856758</w:t>
        <w:br/>
        <w:t>vt 0.242012 0.772597</w:t>
        <w:br/>
        <w:t>vt 0.240762 0.797121</w:t>
        <w:br/>
        <w:t>vt 0.254478 0.796767</w:t>
        <w:br/>
        <w:t>vt 0.256300 0.776100</w:t>
        <w:br/>
        <w:t>vt 0.338800 0.842100</w:t>
        <w:br/>
        <w:t>vt 0.350352 0.842226</w:t>
        <w:br/>
        <w:t>vt 0.187800 0.743300</w:t>
        <w:br/>
        <w:t>vt 0.508000 0.819100</w:t>
        <w:br/>
        <w:t>vt 0.505865 0.842875</w:t>
        <w:br/>
        <w:t>vt 0.485422 0.842531</w:t>
        <w:br/>
        <w:t>vt 0.145593 0.911351</w:t>
        <w:br/>
        <w:t>vt 0.162550 0.911489</w:t>
        <w:br/>
        <w:t>vt 0.101999 0.844363</w:t>
        <w:br/>
        <w:t>vt 0.123129 0.839707</w:t>
        <w:br/>
        <w:t>vt 0.131372 0.910891</w:t>
        <w:br/>
        <w:t>vt 0.133359 0.882810</w:t>
        <w:br/>
        <w:t>vt 0.133171 0.856125</w:t>
        <w:br/>
        <w:t>vt 0.471900 0.919900</w:t>
        <w:br/>
        <w:t>vt 0.476700 0.947400</w:t>
        <w:br/>
        <w:t>vt 0.463240 0.948486</w:t>
        <w:br/>
        <w:t>vt 0.458025 0.919835</w:t>
        <w:br/>
        <w:t>vt 0.484000 0.973400</w:t>
        <w:br/>
        <w:t>vt 0.473342 0.975788</w:t>
        <w:br/>
        <w:t>vt 0.450333 0.952773</w:t>
        <w:br/>
        <w:t>vt 0.459473 0.978325</w:t>
        <w:br/>
        <w:t>vt 0.444228 0.919009</w:t>
        <w:br/>
        <w:t>vt 0.449371 0.946082</w:t>
        <w:br/>
        <w:t>vt 0.425300 0.893100</w:t>
        <w:br/>
        <w:t>vt 0.441583 0.893100</w:t>
        <w:br/>
        <w:t>vt 0.455598 0.893100</w:t>
        <w:br/>
        <w:t>vt 0.472400 0.893100</w:t>
        <w:br/>
        <w:t>vt 0.455333 0.881150</w:t>
        <w:br/>
        <w:t>vt 0.470900 0.881150</w:t>
        <w:br/>
        <w:t>vt 0.469397 0.865698</w:t>
        <w:br/>
        <w:t>vt 0.467900 0.842300</w:t>
        <w:br/>
        <w:t>vt 0.488135 0.859125</w:t>
        <w:br/>
        <w:t>vt 0.403200 0.880900</w:t>
        <w:br/>
        <w:t>vt 0.425600 0.880800</w:t>
        <w:br/>
        <w:t>vt 0.403200 0.893100</w:t>
        <w:br/>
        <w:t>vt 0.455335 0.865641</w:t>
        <w:br/>
        <w:t>vt 0.456094 0.842300</w:t>
        <w:br/>
        <w:t>vt 0.426058 0.864898</w:t>
        <w:br/>
        <w:t>vt 0.426800 0.841700</w:t>
        <w:br/>
        <w:t>vt 0.441605 0.842097</w:t>
        <w:br/>
        <w:t>vt 0.441371 0.865387</w:t>
        <w:br/>
        <w:t>vt 0.509600 0.869600</w:t>
        <w:br/>
        <w:t>vt 0.489700 0.874400</w:t>
        <w:br/>
        <w:t>vt 0.508315 0.856072</w:t>
        <w:br/>
        <w:t>vt 0.443205 0.784803</w:t>
        <w:br/>
        <w:t>vt 0.442387 0.813196</w:t>
        <w:br/>
        <w:t>vt 0.242024 0.818186</w:t>
        <w:br/>
        <w:t>vt 0.242476 0.827737</w:t>
        <w:br/>
        <w:t>vt 0.254883 0.828822</w:t>
        <w:br/>
        <w:t>vt 0.255697 0.819589</w:t>
        <w:br/>
        <w:t>vt 0.276300 0.833100</w:t>
        <w:br/>
        <w:t>vt 0.378500 0.811700</w:t>
        <w:br/>
        <w:t>vt 0.363633 0.811766</w:t>
        <w:br/>
        <w:t>vt 0.362272 0.784698</w:t>
        <w:br/>
        <w:t>vt 0.377600 0.784300</w:t>
        <w:br/>
        <w:t>vt 0.132073 0.839732</w:t>
        <w:br/>
        <w:t>vt 0.364807 0.842062</w:t>
        <w:br/>
        <w:t>vt 0.379600 0.841600</w:t>
        <w:br/>
        <w:t>vt 0.357316 0.950173</w:t>
        <w:br/>
        <w:t>vt 0.356932 0.946184</w:t>
        <w:br/>
        <w:t>vt 0.380000 0.931900</w:t>
        <w:br/>
        <w:t>vt 0.381000 0.880800</w:t>
        <w:br/>
        <w:t>vt 0.381100 0.893100</w:t>
        <w:br/>
        <w:t>vt 0.380734 0.864893</w:t>
        <w:br/>
        <w:t>vt 0.365267 0.865455</w:t>
        <w:br/>
        <w:t>vt 0.318559 0.859398</w:t>
        <w:br/>
        <w:t>vt 0.317100 0.874700</w:t>
        <w:br/>
        <w:t>vt 0.297200 0.869800</w:t>
        <w:br/>
        <w:t>vt 0.297803 0.855763</w:t>
        <w:br/>
        <w:t>vt 0.403201 0.865124</w:t>
        <w:br/>
        <w:t>vt 0.403200 0.841300</w:t>
        <w:br/>
        <w:t>vt 0.441323 0.881037</w:t>
        <w:br/>
        <w:t>vt 0.273511 0.846736</w:t>
        <w:br/>
        <w:t>vt 0.253813 0.841396</w:t>
        <w:br/>
        <w:t>vt 0.253356 0.857837</w:t>
        <w:br/>
        <w:t>vt 0.273000 0.859400</w:t>
        <w:br/>
        <w:t>vt 0.254676 0.886535</w:t>
        <w:br/>
        <w:t>vt 0.275200 0.885200</w:t>
        <w:br/>
        <w:t>vt 0.243677 0.857298</w:t>
        <w:br/>
        <w:t>vt 0.243649 0.886633</w:t>
        <w:br/>
        <w:t>vt 0.228697 0.886255</w:t>
        <w:br/>
        <w:t>vt 0.230534 0.912544</w:t>
        <w:br/>
        <w:t>vt 0.228237 0.856760</w:t>
        <w:br/>
        <w:t>vt 0.244805 0.912320</w:t>
        <w:br/>
        <w:t>vt 0.258133 0.911643</w:t>
        <w:br/>
        <w:t>vt 0.380400 0.916700</w:t>
        <w:br/>
        <w:t>vt 0.242983 0.840841</w:t>
        <w:br/>
        <w:t>vt 0.320900 0.842400</w:t>
        <w:br/>
        <w:t>vt 0.337634 0.865977</w:t>
        <w:br/>
        <w:t>vt 0.351415 0.865783</w:t>
        <w:br/>
        <w:t>vt 0.278800 0.908800</w:t>
        <w:br/>
        <w:t>vt 0.298800 0.843000</w:t>
        <w:br/>
        <w:t>vt 0.511800 0.791900</w:t>
        <w:br/>
        <w:t>vt 0.333041 0.975642</w:t>
        <w:br/>
        <w:t>vt 0.322400 0.973200</w:t>
        <w:br/>
        <w:t>vt 0.329700 0.947200</w:t>
        <w:br/>
        <w:t>vt 0.342927 0.948451</w:t>
        <w:br/>
        <w:t>vt 0.365296 0.881072</w:t>
        <w:br/>
        <w:t>vt 0.362375 0.919009</w:t>
        <w:br/>
        <w:t>vt 0.365012 0.893100</w:t>
        <w:br/>
        <w:t>vt 0.348585 0.919835</w:t>
        <w:br/>
        <w:t>vt 0.334700 0.919900</w:t>
        <w:br/>
        <w:t>vt 0.334300 0.893100</w:t>
        <w:br/>
        <w:t>vt 0.351014 0.893100</w:t>
        <w:br/>
        <w:t>vt 0.351346 0.881216</w:t>
        <w:br/>
        <w:t>vt 0.335950 0.881250</w:t>
        <w:br/>
        <w:t>vt 0.117809 0.725664</w:t>
        <w:br/>
        <w:t>vt 0.107500 0.729100</w:t>
        <w:br/>
        <w:t>vt 0.187800 0.940800</w:t>
        <w:br/>
        <w:t>vt 0.215000 0.942100</w:t>
        <w:br/>
        <w:t>vt 0.294800 0.983500</w:t>
        <w:br/>
        <w:t>vt 0.269700 0.983900</w:t>
        <w:br/>
        <w:t>vt 0.269900 0.989200</w:t>
        <w:br/>
        <w:t>vt 0.294100 0.989200</w:t>
        <w:br/>
        <w:t>vt 0.262100 0.940900</w:t>
        <w:br/>
        <w:t>vt 0.285000 0.937200</w:t>
        <w:br/>
        <w:t>vt 0.232909 0.942390</w:t>
        <w:br/>
        <w:t>vt 0.161900 0.940900</w:t>
        <w:br/>
        <w:t>vt 0.142556 0.940857</w:t>
        <w:br/>
        <w:t>vt 0.111700 0.938300</w:t>
        <w:br/>
        <w:t>vt 0.129410 0.940161</w:t>
        <w:br/>
        <w:t>vt 0.428700 0.754900</w:t>
        <w:br/>
        <w:t>vt 0.444044 0.755379</w:t>
        <w:br/>
        <w:t>vt 0.286200 0.766600</w:t>
        <w:br/>
        <w:t>vt 0.308600 0.761500</w:t>
        <w:br/>
        <w:t>vt 0.217600 0.974700</w:t>
        <w:br/>
        <w:t>vt 0.217300 0.979000</w:t>
        <w:br/>
        <w:t>vt 0.243112 0.988786</w:t>
        <w:br/>
        <w:t>vt 0.243404 0.984169</w:t>
        <w:br/>
        <w:t>vt 0.246316 0.942027</w:t>
        <w:br/>
        <w:t>vt 0.428400 0.737300</w:t>
        <w:br/>
        <w:t>vt 0.403200 0.729700</w:t>
        <w:br/>
        <w:t>vt 0.403200 0.725600</w:t>
        <w:br/>
        <w:t>vt 0.428900 0.732500</w:t>
        <w:br/>
        <w:t>vt 0.403200 0.754800</w:t>
        <w:br/>
        <w:t>vt 0.376600 0.754800</w:t>
        <w:br/>
        <w:t>vt 0.376300 0.718200</w:t>
        <w:br/>
        <w:t>vt 0.376100 0.721800</w:t>
        <w:br/>
        <w:t>vt 0.472100 0.756900</w:t>
        <w:br/>
        <w:t>vt 0.459256 0.756105</w:t>
        <w:br/>
        <w:t>vt 0.187800 0.963600</w:t>
        <w:br/>
        <w:t>vt 0.187800 0.967400</w:t>
        <w:br/>
        <w:t>vt 0.086600 0.934800</w:t>
        <w:br/>
        <w:t>vt 0.161100 0.956500</w:t>
        <w:br/>
        <w:t>vt 0.161100 0.960600</w:t>
        <w:br/>
        <w:t>vt 0.492500 0.759300</w:t>
        <w:br/>
        <w:t>vt 0.516100 0.763200</w:t>
        <w:br/>
        <w:t>vt 0.493200 0.753100</w:t>
        <w:br/>
        <w:t>vt 0.494200 0.748500</w:t>
        <w:br/>
        <w:t>vt 0.516500 0.753900</w:t>
        <w:br/>
        <w:t>vt 0.516900 0.758000</w:t>
        <w:br/>
        <w:t>vt 0.272700 0.722200</w:t>
        <w:br/>
        <w:t>vt 0.272500 0.717800</w:t>
        <w:br/>
        <w:t>vt 0.297000 0.712800</w:t>
        <w:br/>
        <w:t>vt 0.297600 0.716300</w:t>
        <w:br/>
        <w:t>vt 0.135400 0.953800</w:t>
        <w:br/>
        <w:t>vt 0.135300 0.949400</w:t>
        <w:br/>
        <w:t>vt 0.359600 0.754941</w:t>
        <w:br/>
        <w:t>vt 0.347140 0.713049</w:t>
        <w:br/>
        <w:t>vt 0.347700 0.716800</w:t>
        <w:br/>
        <w:t>vt 0.325500 0.711600</w:t>
        <w:br/>
        <w:t>vt 0.325300 0.714700</w:t>
        <w:br/>
        <w:t>vt 0.329400 0.757400</w:t>
        <w:br/>
        <w:t>vt 0.344220 0.755854</w:t>
        <w:br/>
        <w:t>vt 0.452500 0.739200</w:t>
        <w:br/>
        <w:t>vt 0.451500 0.744000</w:t>
        <w:br/>
        <w:t>vt 0.472800 0.748800</w:t>
        <w:br/>
        <w:t>vt 0.473900 0.744200</w:t>
        <w:br/>
        <w:t>vt 0.110600 0.948400</w:t>
        <w:br/>
        <w:t>vt 0.111000 0.944000</w:t>
        <w:br/>
        <w:t>vt 0.085300 0.940300</w:t>
        <w:br/>
        <w:t>vt 0.084800 0.944800</w:t>
        <w:br/>
        <w:t>vt 0.187803 0.957429</w:t>
        <w:br/>
        <w:t>vt 0.216183 0.958697</w:t>
        <w:br/>
        <w:t>vt 0.241284 0.961958</w:t>
        <w:br/>
        <w:t>vt 0.266500 0.963100</w:t>
        <w:br/>
        <w:t>vt 0.291000 0.961200</w:t>
        <w:br/>
        <w:t>vt 0.303300 0.738500</w:t>
        <w:br/>
        <w:t>vt 0.279600 0.743200</w:t>
        <w:br/>
        <w:t>vt 0.269700 0.983900</w:t>
        <w:br/>
        <w:t>vt 0.294800 0.983500</w:t>
        <w:br/>
        <w:t>vt 0.297600 0.716300</w:t>
        <w:br/>
        <w:t>vt 0.272700 0.722200</w:t>
        <w:br/>
        <w:t>vt 0.428600 0.741400</w:t>
        <w:br/>
        <w:t>vt 0.403200 0.737800</w:t>
        <w:br/>
        <w:t>vt 0.451500 0.744000</w:t>
        <w:br/>
        <w:t>vt 0.428400 0.737300</w:t>
        <w:br/>
        <w:t>vt 0.325700 0.734300</w:t>
        <w:br/>
        <w:t>vt 0.325300 0.714700</w:t>
        <w:br/>
        <w:t>vt 0.376000 0.735500</w:t>
        <w:br/>
        <w:t>vt 0.403200 0.729700</w:t>
        <w:br/>
        <w:t>vt 0.376100 0.721800</w:t>
        <w:br/>
        <w:t>vt 0.351100 0.733300</w:t>
        <w:br/>
        <w:t>vt 0.347700 0.716800</w:t>
        <w:br/>
        <w:t>vt 0.229500 0.713000</w:t>
        <w:br/>
        <w:t>vt 0.236000 0.716100</w:t>
        <w:br/>
        <w:t>vt 0.228600 0.712700</w:t>
        <w:br/>
        <w:t>vt 0.146100 0.713100</w:t>
        <w:br/>
        <w:t>vt 0.147000 0.712700</w:t>
        <w:br/>
        <w:t>vt 0.139600 0.716100</w:t>
        <w:br/>
        <w:t>vt 0.187800 0.726500</w:t>
        <w:br/>
        <w:t>vt 0.187800 0.725000</w:t>
        <w:br/>
        <w:t>vt 0.448944 0.950109</w:t>
        <w:br/>
        <w:t>vt 0.130602 0.720536</w:t>
        <w:br/>
        <w:t>vt 0.244208 0.724514</w:t>
        <w:br/>
        <w:t>vt 0.245072 0.720605</w:t>
        <w:br/>
        <w:t>vt 0.395600 0.965500</w:t>
        <w:br/>
        <w:t>vt 0.395000 0.963200</w:t>
        <w:br/>
        <w:t>vt 0.403200 0.961900</w:t>
        <w:br/>
        <w:t>vt 0.403200 0.964500</w:t>
        <w:br/>
        <w:t>vt 0.403200 0.964500</w:t>
        <w:br/>
        <w:t>vt 0.403200 0.968900</w:t>
        <w:br/>
        <w:t>vt 0.397900 0.968900</w:t>
        <w:br/>
        <w:t>vt 0.395600 0.965500</w:t>
        <w:br/>
        <w:t>vt 0.187800 0.718200</w:t>
        <w:br/>
        <w:t>vt 0.198700 0.718000</w:t>
        <w:br/>
        <w:t>vt 0.198400 0.715400</w:t>
        <w:br/>
        <w:t>vt 0.187800 0.716100</w:t>
        <w:br/>
        <w:t>vt 0.187800 0.716100</w:t>
        <w:br/>
        <w:t>vt 0.198400 0.715400</w:t>
        <w:br/>
        <w:t>vt 0.196900 0.707900</w:t>
        <w:br/>
        <w:t>vt 0.187800 0.707400</w:t>
        <w:br/>
        <w:t>vt 0.207000 0.713400</w:t>
        <w:br/>
        <w:t>vt 0.206800 0.704500</w:t>
        <w:br/>
        <w:t>vt 0.208000 0.716400</w:t>
        <w:br/>
        <w:t>vt 0.207000 0.713400</w:t>
        <w:br/>
        <w:t>vt 0.215800 0.712900</w:t>
        <w:br/>
        <w:t>vt 0.214800 0.710500</w:t>
        <w:br/>
        <w:t>vt 0.214800 0.710500</w:t>
        <w:br/>
        <w:t>vt 0.212900 0.703200</w:t>
        <w:br/>
        <w:t>vt 0.385700 0.969000</w:t>
        <w:br/>
        <w:t>vt 0.391800 0.976000</w:t>
        <w:br/>
        <w:t>vt 0.387500 0.971100</w:t>
        <w:br/>
        <w:t>vt 0.222600 0.708600</w:t>
        <w:br/>
        <w:t>vt 0.221400 0.707500</w:t>
        <w:br/>
        <w:t>vt 0.221400 0.707500</w:t>
        <w:br/>
        <w:t>vt 0.221500 0.700200</w:t>
        <w:br/>
        <w:t>vt 0.387500 0.971100</w:t>
        <w:br/>
        <w:t>vt 0.378100 0.977200</w:t>
        <w:br/>
        <w:t>vt 0.379900 0.979000</w:t>
        <w:br/>
        <w:t>vt 0.372800 0.987500</w:t>
        <w:br/>
        <w:t>vt 0.371100 0.986500</w:t>
        <w:br/>
        <w:t>vt 0.385600 0.983400</w:t>
        <w:br/>
        <w:t>vt 0.379900 0.979000</w:t>
        <w:br/>
        <w:t>vt 0.378300 0.992600</w:t>
        <w:br/>
        <w:t>vt 0.372800 0.987500</w:t>
        <w:br/>
        <w:t>vt 0.410900 0.965500</w:t>
        <w:br/>
        <w:t>vt 0.411400 0.963300</w:t>
        <w:br/>
        <w:t>vt 0.410900 0.965500</w:t>
        <w:br/>
        <w:t>vt 0.408500 0.968900</w:t>
        <w:br/>
        <w:t>vt 0.176900 0.718000</w:t>
        <w:br/>
        <w:t>vt 0.177200 0.715400</w:t>
        <w:br/>
        <w:t>vt 0.178700 0.707900</w:t>
        <w:br/>
        <w:t>vt 0.177200 0.715400</w:t>
        <w:br/>
        <w:t>vt 0.167600 0.716400</w:t>
        <w:br/>
        <w:t>vt 0.164500 0.722800</w:t>
        <w:br/>
        <w:t>vt 0.168900 0.704500</w:t>
        <w:br/>
        <w:t>vt 0.168600 0.713400</w:t>
        <w:br/>
        <w:t>vt 0.168600 0.713400</w:t>
        <w:br/>
        <w:t>vt 0.159800 0.712900</w:t>
        <w:br/>
        <w:t>vt 0.160800 0.710500</w:t>
        <w:br/>
        <w:t>vt 0.160800 0.710500</w:t>
        <w:br/>
        <w:t>vt 0.162700 0.703200</w:t>
        <w:br/>
        <w:t>vt 0.153000 0.708600</w:t>
        <w:br/>
        <w:t>vt 0.418900 0.971200</w:t>
        <w:br/>
        <w:t>vt 0.414700 0.976000</w:t>
        <w:br/>
        <w:t>vt 0.154200 0.707500</w:t>
        <w:br/>
        <w:t>vt 0.154100 0.700200</w:t>
        <w:br/>
        <w:t>vt 0.154200 0.707500</w:t>
        <w:br/>
        <w:t>vt 0.420800 0.969000</w:t>
        <w:br/>
        <w:t>vt 0.418900 0.971200</w:t>
        <w:br/>
        <w:t>vt 0.435300 0.986600</w:t>
        <w:br/>
        <w:t>vt 0.428400 0.977200</w:t>
        <w:br/>
        <w:t>vt 0.426500 0.979100</w:t>
        <w:br/>
        <w:t>vt 0.433600 0.987500</w:t>
        <w:br/>
        <w:t>vt 0.426500 0.979100</w:t>
        <w:br/>
        <w:t>vt 0.420800 0.983400</w:t>
        <w:br/>
        <w:t>vt 0.433600 0.987500</w:t>
        <w:br/>
        <w:t>vt 0.428100 0.992600</w:t>
        <w:br/>
        <w:t>vt 0.211100 0.722800</w:t>
        <w:br/>
        <w:t>vt 0.376580 0.710841</w:t>
        <w:br/>
        <w:t>vt 0.403154 0.718893</w:t>
        <w:br/>
        <w:t>vt 0.403200 0.725600</w:t>
        <w:br/>
        <w:t>vt 0.425600 0.716100</w:t>
        <w:br/>
        <w:t>vt 0.403154 0.709163</w:t>
        <w:br/>
        <w:t>vt 0.423500 0.704100</w:t>
        <w:br/>
        <w:t>vt 0.427500 0.727800</w:t>
        <w:br/>
        <w:t>vt 0.109400 0.964900</w:t>
        <w:br/>
        <w:t>vt 0.135200 0.966900</w:t>
        <w:br/>
        <w:t>vt 0.107700 0.976800</w:t>
        <w:br/>
        <w:t>vt 0.081700 0.960800</w:t>
        <w:br/>
        <w:t>vt 0.077600 0.974100</w:t>
        <w:br/>
        <w:t>vt 0.133000 0.977800</w:t>
        <w:br/>
        <w:t>vt 0.092600 0.989200</w:t>
        <w:br/>
        <w:t>vt 0.106100 0.989200</w:t>
        <w:br/>
        <w:t>vt 0.131700 0.989200</w:t>
        <w:br/>
        <w:t>vt 0.162300 0.967700</w:t>
        <w:br/>
        <w:t>vt 0.162700 0.977800</w:t>
        <w:br/>
        <w:t>vt 0.187800 0.975000</w:t>
        <w:br/>
        <w:t>vt 0.145800 0.989200</w:t>
        <w:br/>
        <w:t>vt 0.187600 0.989200</w:t>
        <w:br/>
        <w:t>vt 0.162600 0.989200</w:t>
        <w:br/>
        <w:t>vt 0.217700 0.989200</w:t>
        <w:br/>
        <w:t>vt 0.502400 0.719500</w:t>
        <w:br/>
        <w:t>vt 0.524400 0.724600</w:t>
        <w:br/>
        <w:t>vt 0.521000 0.738600</w:t>
        <w:br/>
        <w:t>vt 0.498200 0.733800</w:t>
        <w:br/>
        <w:t>vt 0.075392 0.987980</w:t>
        <w:br/>
        <w:t>vt 0.503870 0.707408</w:t>
        <w:br/>
        <w:t>vt 0.526311 0.711279</w:t>
        <w:br/>
        <w:t>vt 0.494200 0.748500</w:t>
        <w:br/>
        <w:t>vt 0.473900 0.744200</w:t>
        <w:br/>
        <w:t>vt 0.473600 0.729600</w:t>
        <w:br/>
        <w:t>vt 0.474400 0.714700</w:t>
        <w:br/>
        <w:t>vt 0.489640 0.705299</w:t>
        <w:br/>
        <w:t>vt 0.476779 0.703647</w:t>
        <w:br/>
        <w:t>vt 0.451700 0.727800</w:t>
        <w:br/>
        <w:t>vt 0.453100 0.713000</w:t>
        <w:br/>
        <w:t>vt 0.465563 0.701453</w:t>
        <w:br/>
        <w:t>vt 0.441000 0.700700</w:t>
        <w:br/>
        <w:t>vt 0.452500 0.739200</w:t>
        <w:br/>
        <w:t>vt 0.516500 0.753900</w:t>
        <w:br/>
        <w:t>vt 0.084800 0.944800</w:t>
        <w:br/>
        <w:t>vt 0.187800 0.963600</w:t>
        <w:br/>
        <w:t>vt 0.269700 0.994000</w:t>
        <w:br/>
        <w:t>vt 0.293400 0.994000</w:t>
        <w:br/>
        <w:t>vt 0.242943 0.994067</w:t>
        <w:br/>
        <w:t>vt 0.272700 0.713000</w:t>
        <w:br/>
        <w:t>vt 0.296800 0.708400</w:t>
        <w:br/>
        <w:t>vt 0.325900 0.707400</w:t>
        <w:br/>
        <w:t>vt 0.348410 0.707901</w:t>
        <w:br/>
        <w:t>vt 0.403154 0.709163</w:t>
        <w:br/>
        <w:t>vt 0.376580 0.710841</w:t>
        <w:br/>
        <w:t>vt 0.377644 0.706435</w:t>
        <w:br/>
        <w:t>vt 0.402442 0.704371</w:t>
        <w:br/>
        <w:t>vt 0.423500 0.704100</w:t>
        <w:br/>
        <w:t>vt 0.422739 0.700199</w:t>
        <w:br/>
        <w:t>vt 0.217700 0.989200</w:t>
        <w:br/>
        <w:t>vt 0.216800 0.994000</w:t>
        <w:br/>
        <w:t>vt 0.092600 0.989200</w:t>
        <w:br/>
        <w:t>vt 0.092100 0.994000</w:t>
        <w:br/>
        <w:t>vt 0.106000 0.994000</w:t>
        <w:br/>
        <w:t>vt 0.106100 0.989200</w:t>
        <w:br/>
        <w:t>vt 0.131700 0.989200</w:t>
        <w:br/>
        <w:t>vt 0.131700 0.994000</w:t>
        <w:br/>
        <w:t>vt 0.146400 0.994000</w:t>
        <w:br/>
        <w:t>vt 0.145800 0.989200</w:t>
        <w:br/>
        <w:t>vt 0.187800 0.994000</w:t>
        <w:br/>
        <w:t>vt 0.187600 0.989200</w:t>
        <w:br/>
        <w:t>vt 0.162600 0.989200</w:t>
        <w:br/>
        <w:t>vt 0.163200 0.994000</w:t>
        <w:br/>
        <w:t>vt 0.075392 0.987980</w:t>
        <w:br/>
        <w:t>vt 0.075086 0.992567</w:t>
        <w:br/>
        <w:t>vt 0.503870 0.707408</w:t>
        <w:br/>
        <w:t>vt 0.504646 0.702280</w:t>
        <w:br/>
        <w:t>vt 0.526283 0.705617</w:t>
        <w:br/>
        <w:t>vt 0.526311 0.711279</w:t>
        <w:br/>
        <w:t>vt 0.489640 0.705299</w:t>
        <w:br/>
        <w:t>vt 0.490281 0.700507</w:t>
        <w:br/>
        <w:t>vt 0.477347 0.698516</w:t>
        <w:br/>
        <w:t>vt 0.476779 0.703647</w:t>
        <w:br/>
        <w:t>vt 0.465563 0.701453</w:t>
        <w:br/>
        <w:t>vt 0.465539 0.697246</w:t>
        <w:br/>
        <w:t>vt 0.441000 0.700700</w:t>
        <w:br/>
        <w:t>vt 0.440600 0.697500</w:t>
        <w:br/>
        <w:t>vt 0.454200 0.697000</w:t>
        <w:br/>
        <w:t>vt 0.454400 0.700300</w:t>
        <w:br/>
        <w:t>vt 0.500400 0.893900</w:t>
        <w:br/>
        <w:t>vt 0.499800 0.889400</w:t>
        <w:br/>
        <w:t>vt 0.508600 0.890000</w:t>
        <w:br/>
        <w:t>vt 0.508000 0.894500</w:t>
        <w:br/>
        <w:t>vt 0.518069 0.893883</w:t>
        <w:br/>
        <w:t>vt 0.515300 0.897500</w:t>
        <w:br/>
        <w:t>vt 0.491100 0.891800</w:t>
        <w:br/>
        <w:t>vt 0.492700 0.896100</w:t>
        <w:br/>
        <w:t>vt 0.485300 0.901000</w:t>
        <w:br/>
        <w:t>vt 0.482500 0.897600</w:t>
        <w:br/>
        <w:t>vt 0.482600 0.906800</w:t>
        <w:br/>
        <w:t>vt 0.478714 0.905127</w:t>
        <w:br/>
        <w:t>vt 0.484100 0.923700</w:t>
        <w:br/>
        <w:t>vt 0.479377 0.924779</w:t>
        <w:br/>
        <w:t>vt 0.477560 0.915811</w:t>
        <w:br/>
        <w:t>vt 0.482400 0.915600</w:t>
        <w:br/>
        <w:t>vt 0.485600 0.930300</w:t>
        <w:br/>
        <w:t>vt 0.481700 0.932400</w:t>
        <w:br/>
        <w:t>vt 0.523100 0.902400</w:t>
        <w:br/>
        <w:t>vt 0.519300 0.904600</w:t>
        <w:br/>
        <w:t>vt 0.523300 0.941300</w:t>
        <w:br/>
        <w:t>vt 0.519100 0.944800</w:t>
        <w:br/>
        <w:t>vt 0.516800 0.941000</w:t>
        <w:br/>
        <w:t>vt 0.520100 0.938200</w:t>
        <w:br/>
        <w:t>vt 0.528600 0.933200</w:t>
        <w:br/>
        <w:t>vt 0.524600 0.931400</w:t>
        <w:br/>
        <w:t>vt 0.529600 0.927500</w:t>
        <w:br/>
        <w:t>vt 0.525200 0.926900</w:t>
        <w:br/>
        <w:t>vt 0.524500 0.921500</w:t>
        <w:br/>
        <w:t>vt 0.521700 0.913700</w:t>
        <w:br/>
        <w:t>vt 0.525800 0.912600</w:t>
        <w:br/>
        <w:t>vt 0.528800 0.921000</w:t>
        <w:br/>
        <w:t>vt 0.511800 0.943100</w:t>
        <w:br/>
        <w:t>vt 0.513353 0.947837</w:t>
        <w:br/>
        <w:t>vt 0.505617 0.949469</w:t>
        <w:br/>
        <w:t>vt 0.504600 0.944400</w:t>
        <w:br/>
        <w:t>vt 0.499734 0.948518</w:t>
        <w:br/>
        <w:t>vt 0.500300 0.944100</w:t>
        <w:br/>
        <w:t>vt 0.494169 0.947085</w:t>
        <w:br/>
        <w:t>vt 0.496300 0.943000</w:t>
        <w:br/>
        <w:t>vt 0.490698 0.945059</w:t>
        <w:br/>
        <w:t>vt 0.493300 0.941300</w:t>
        <w:br/>
        <w:t>vt 0.490500 0.939100</w:t>
        <w:br/>
        <w:t>vt 0.487400 0.942400</w:t>
        <w:br/>
        <w:t>vt 0.484200 0.938500</w:t>
        <w:br/>
        <w:t>vt 0.487700 0.935700</w:t>
        <w:br/>
        <w:t>vt 0.508000 0.894500</w:t>
        <w:br/>
        <w:t>vt 0.502100 0.918900</w:t>
        <w:br/>
        <w:t>vt 0.500400 0.893900</w:t>
        <w:br/>
        <w:t>vt 0.515300 0.897500</w:t>
        <w:br/>
        <w:t>vt 0.492700 0.896100</w:t>
        <w:br/>
        <w:t>vt 0.485300 0.901000</w:t>
        <w:br/>
        <w:t>vt 0.482600 0.906800</w:t>
        <w:br/>
        <w:t>vt 0.482400 0.915600</w:t>
        <w:br/>
        <w:t>vt 0.484100 0.923700</w:t>
        <w:br/>
        <w:t>vt 0.485600 0.930300</w:t>
        <w:br/>
        <w:t>vt 0.519300 0.904600</w:t>
        <w:br/>
        <w:t>vt 0.516800 0.941000</w:t>
        <w:br/>
        <w:t>vt 0.520100 0.938200</w:t>
        <w:br/>
        <w:t>vt 0.524600 0.931400</w:t>
        <w:br/>
        <w:t>vt 0.525200 0.926900</w:t>
        <w:br/>
        <w:t>vt 0.524500 0.921500</w:t>
        <w:br/>
        <w:t>vt 0.521700 0.913700</w:t>
        <w:br/>
        <w:t>vt 0.511800 0.943100</w:t>
        <w:br/>
        <w:t>vt 0.504600 0.944400</w:t>
        <w:br/>
        <w:t>vt 0.500300 0.944100</w:t>
        <w:br/>
        <w:t>vt 0.496300 0.943000</w:t>
        <w:br/>
        <w:t>vt 0.493300 0.941300</w:t>
        <w:br/>
        <w:t>vt 0.487700 0.935700</w:t>
        <w:br/>
        <w:t>vt 0.490500 0.939100</w:t>
        <w:br/>
        <w:t>vt 0.454400 0.700300</w:t>
        <w:br/>
        <w:t>vt 0.077400 0.745800</w:t>
        <w:br/>
        <w:t>vt 0.061500 0.748200</w:t>
        <w:br/>
        <w:t>vt 0.068500 0.753500</w:t>
        <w:br/>
        <w:t>vt 0.079100 0.753400</w:t>
        <w:br/>
        <w:t>vt 0.077000 0.736300</w:t>
        <w:br/>
        <w:t>vt 0.066100 0.737500</w:t>
        <w:br/>
        <w:t>vt 0.066500 0.740100</w:t>
        <w:br/>
        <w:t>vt 0.077200 0.738300</w:t>
        <w:br/>
        <w:t>vt 0.121200 0.655400</w:t>
        <w:br/>
        <w:t>vt 0.114000 0.645100</w:t>
        <w:br/>
        <w:t>vt 0.100900 0.662100</w:t>
        <w:br/>
        <w:t>vt 0.112200 0.669000</w:t>
        <w:br/>
        <w:t>vt 0.074600 0.644000</w:t>
        <w:br/>
        <w:t>vt 0.082800 0.662400</w:t>
        <w:br/>
        <w:t>vt 0.092300 0.654300</w:t>
        <w:br/>
        <w:t>vt 0.085500 0.639500</w:t>
        <w:br/>
        <w:t>vt 0.046300 0.655400</w:t>
        <w:br/>
        <w:t>vt 0.048600 0.666000</w:t>
        <w:br/>
        <w:t>vt 0.058700 0.659900</w:t>
        <w:br/>
        <w:t>vt 0.060600 0.648500</w:t>
        <w:br/>
        <w:t>vt 0.083500 0.727800</w:t>
        <w:br/>
        <w:t>vt 0.073900 0.729700</w:t>
        <w:br/>
        <w:t>vt 0.083900 0.735400</w:t>
        <w:br/>
        <w:t>vt 0.027900 0.610500</w:t>
        <w:br/>
        <w:t>vt 0.021600 0.616800</w:t>
        <w:br/>
        <w:t>vt 0.024400 0.616700</w:t>
        <w:br/>
        <w:t>vt 0.037500 0.616800</w:t>
        <w:br/>
        <w:t>vt 0.037500 0.616800</w:t>
        <w:br/>
        <w:t>vt 0.038800 0.608900</w:t>
        <w:br/>
        <w:t>vt 0.029800 0.605200</w:t>
        <w:br/>
        <w:t>vt 0.027900 0.610500</w:t>
        <w:br/>
        <w:t>vt 0.048500 0.618500</w:t>
        <w:br/>
        <w:t>vt 0.054200 0.611600</w:t>
        <w:br/>
        <w:t>vt 0.024800 0.618700</w:t>
        <w:br/>
        <w:t>vt 0.037400 0.622300</w:t>
        <w:br/>
        <w:t>vt 0.037500 0.616800</w:t>
        <w:br/>
        <w:t>vt 0.024400 0.616700</w:t>
        <w:br/>
        <w:t>vt 0.040300 0.640800</w:t>
        <w:br/>
        <w:t>vt 0.026600 0.644400</w:t>
        <w:br/>
        <w:t>vt 0.027600 0.648800</w:t>
        <w:br/>
        <w:t>vt 0.041800 0.646200</w:t>
        <w:br/>
        <w:t>vt 0.087300 0.752300</w:t>
        <w:br/>
        <w:t>vt 0.100200 0.751600</w:t>
        <w:br/>
        <w:t>vt 0.100200 0.744500</w:t>
        <w:br/>
        <w:t>vt 0.086500 0.745000</w:t>
        <w:br/>
        <w:t>vt 0.052900 0.642300</w:t>
        <w:br/>
        <w:t>vt 0.041800 0.646200</w:t>
        <w:br/>
        <w:t>vt 0.079400 0.772800</w:t>
        <w:br/>
        <w:t>vt 0.077400 0.781400</w:t>
        <w:br/>
        <w:t>vt 0.084800 0.782600</w:t>
        <w:br/>
        <w:t>vt 0.086500 0.774400</w:t>
        <w:br/>
        <w:t>vt 0.083200 0.700800</w:t>
        <w:br/>
        <w:t>vt 0.092600 0.700000</w:t>
        <w:br/>
        <w:t>vt 0.092800 0.690500</w:t>
        <w:br/>
        <w:t>vt 0.083000 0.693500</w:t>
        <w:br/>
        <w:t>vt 0.027800 0.638500</w:t>
        <w:br/>
        <w:t>vt 0.012200 0.637900</w:t>
        <w:br/>
        <w:t>vt 0.011000 0.648900</w:t>
        <w:br/>
        <w:t>vt 0.022300 0.645800</w:t>
        <w:br/>
        <w:t>vt 0.058200 0.676400</w:t>
        <w:br/>
        <w:t>vt 0.051900 0.671000</w:t>
        <w:br/>
        <w:t>vt 0.048400 0.682800</w:t>
        <w:br/>
        <w:t>vt 0.054100 0.685900</w:t>
        <w:br/>
        <w:t>vt 0.043600 0.733400</w:t>
        <w:br/>
        <w:t>vt 0.046400 0.749700</w:t>
        <w:br/>
        <w:t>vt 0.060300 0.731300</w:t>
        <w:br/>
        <w:t>vt 0.040000 0.801600</w:t>
        <w:br/>
        <w:t>vt 0.051300 0.794900</w:t>
        <w:br/>
        <w:t>vt 0.041100 0.785300</w:t>
        <w:br/>
        <w:t>vt 0.032600 0.795400</w:t>
        <w:br/>
        <w:t>vt 0.053600 0.785100</w:t>
        <w:br/>
        <w:t>vt 0.051900 0.789700</w:t>
        <w:br/>
        <w:t>vt 0.062200 0.793600</w:t>
        <w:br/>
        <w:t>vt 0.063100 0.793200</w:t>
        <w:br/>
        <w:t>vt 0.090700 0.683100</w:t>
        <w:br/>
        <w:t>vt 0.092800 0.690500</w:t>
        <w:br/>
        <w:t>vt 0.103500 0.690900</w:t>
        <w:br/>
        <w:t>vt 0.104300 0.679700</w:t>
        <w:br/>
        <w:t>vt 0.027500 0.736300</w:t>
        <w:br/>
        <w:t>vt 0.026300 0.728600</w:t>
        <w:br/>
        <w:t>vt 0.011900 0.728100</w:t>
        <w:br/>
        <w:t>vt 0.011900 0.743300</w:t>
        <w:br/>
        <w:t>vt 0.084500 0.587300</w:t>
        <w:br/>
        <w:t>vt 0.083500 0.593800</w:t>
        <w:br/>
        <w:t>vt 0.098200 0.587300</w:t>
        <w:br/>
        <w:t>vt 0.067400 0.587300</w:t>
        <w:br/>
        <w:t>vt 0.053400 0.587300</w:t>
        <w:br/>
        <w:t>vt 0.054800 0.595600</w:t>
        <w:br/>
        <w:t>vt 0.067500 0.594900</w:t>
        <w:br/>
        <w:t>vt 0.051800 0.775200</w:t>
        <w:br/>
        <w:t>vt 0.058600 0.782100</w:t>
        <w:br/>
        <w:t>vt 0.064800 0.779000</w:t>
        <w:br/>
        <w:t>vt 0.054800 0.603100</w:t>
        <w:br/>
        <w:t>vt 0.068100 0.602300</w:t>
        <w:br/>
        <w:t>vt 0.039400 0.601200</w:t>
        <w:br/>
        <w:t>vt 0.039700 0.593900</w:t>
        <w:br/>
        <w:t>vt 0.079400 0.771500</w:t>
        <w:br/>
        <w:t>vt 0.087100 0.771800</w:t>
        <w:br/>
        <w:t>vt 0.087300 0.763300</w:t>
        <w:br/>
        <w:t>vt 0.078300 0.763300</w:t>
        <w:br/>
        <w:t>vt 0.056200 0.806100</w:t>
        <w:br/>
        <w:t>vt 0.064600 0.803000</w:t>
        <w:br/>
        <w:t>vt 0.061900 0.795000</w:t>
        <w:br/>
        <w:t>vt 0.030100 0.599500</w:t>
        <w:br/>
        <w:t>vt 0.019200 0.596500</w:t>
        <w:br/>
        <w:t>vt 0.030400 0.592900</w:t>
        <w:br/>
        <w:t>vt 0.019900 0.587300</w:t>
        <w:br/>
        <w:t>vt 0.018300 0.601300</w:t>
        <w:br/>
        <w:t>vt 0.016400 0.605800</w:t>
        <w:br/>
        <w:t>vt 0.016400 0.605800</w:t>
        <w:br/>
        <w:t>vt 0.011000 0.614900</w:t>
        <w:br/>
        <w:t>vt 0.046800 0.810800</w:t>
        <w:br/>
        <w:t>vt 0.024900 0.781300</w:t>
        <w:br/>
        <w:t>vt 0.019400 0.789600</w:t>
        <w:br/>
        <w:t>vt 0.094300 0.733900</w:t>
        <w:br/>
        <w:t>vt 0.094300 0.726600</w:t>
        <w:br/>
        <w:t>vt 0.083100 0.721000</w:t>
        <w:br/>
        <w:t>vt 0.094300 0.719900</w:t>
        <w:br/>
        <w:t>vt 0.038900 0.587300</w:t>
        <w:br/>
        <w:t>vt 0.030300 0.587300</w:t>
        <w:br/>
        <w:t>vt 0.024800 0.618700</w:t>
        <w:br/>
        <w:t>vt 0.021300 0.618100</w:t>
        <w:br/>
        <w:t>vt 0.025800 0.626000</w:t>
        <w:br/>
        <w:t>vt 0.037400 0.622300</w:t>
        <w:br/>
        <w:t>vt 0.073500 0.722300</w:t>
        <w:br/>
        <w:t>vt 0.058000 0.723900</w:t>
        <w:br/>
        <w:t>vt 0.043100 0.725300</w:t>
        <w:br/>
        <w:t>vt 0.030700 0.751700</w:t>
        <w:br/>
        <w:t>vt 0.035900 0.660300</w:t>
        <w:br/>
        <w:t>vt 0.032500 0.654600</w:t>
        <w:br/>
        <w:t>vt 0.026600 0.644400</w:t>
        <w:br/>
        <w:t>vt 0.040300 0.640800</w:t>
        <w:br/>
        <w:t>vt 0.113900 0.694800</w:t>
        <w:br/>
        <w:t>vt 0.109800 0.704600</w:t>
        <w:br/>
        <w:t>vt 0.117600 0.709100</w:t>
        <w:br/>
        <w:t>vt 0.124000 0.699200</w:t>
        <w:br/>
        <w:t>vt 0.012300 0.632800</w:t>
        <w:br/>
        <w:t>vt 0.028500 0.632800</w:t>
        <w:br/>
        <w:t>vt 0.011100 0.626300</w:t>
        <w:br/>
        <w:t>vt 0.027800 0.638500</w:t>
        <w:br/>
        <w:t>vt 0.040300 0.640800</w:t>
        <w:br/>
        <w:t>vt 0.040300 0.632200</w:t>
        <w:br/>
        <w:t>vt 0.098300 0.603000</w:t>
        <w:br/>
        <w:t>vt 0.081100 0.601800</w:t>
        <w:br/>
        <w:t>vt 0.086300 0.737800</w:t>
        <w:br/>
        <w:t>vt 0.027600 0.648800</w:t>
        <w:br/>
        <w:t>vt 0.023900 0.649300</w:t>
        <w:br/>
        <w:t>vt 0.032500 0.654600</w:t>
        <w:br/>
        <w:t>vt 0.041800 0.646200</w:t>
        <w:br/>
        <w:t>vt 0.080900 0.609500</w:t>
        <w:br/>
        <w:t>vt 0.067700 0.611100</w:t>
        <w:br/>
        <w:t>vt 0.055200 0.630200</w:t>
        <w:br/>
        <w:t>vt 0.069900 0.628100</w:t>
        <w:br/>
        <w:t>vt 0.081600 0.625500</w:t>
        <w:br/>
        <w:t>vt 0.070500 0.666100</w:t>
        <w:br/>
        <w:t>vt 0.048400 0.682800</w:t>
        <w:br/>
        <w:t>vt 0.051900 0.671000</w:t>
        <w:br/>
        <w:t>vt 0.039300 0.682900</w:t>
        <w:br/>
        <w:t>vt 0.037200 0.685900</w:t>
        <w:br/>
        <w:t>vt 0.009900 0.615800</w:t>
        <w:br/>
        <w:t>vt 0.131700 0.664800</w:t>
        <w:br/>
        <w:t>vt 0.126200 0.673900</w:t>
        <w:br/>
        <w:t>vt 0.137700 0.678500</w:t>
        <w:br/>
        <w:t>vt 0.145900 0.669600</w:t>
        <w:br/>
        <w:t>vt 0.087400 0.754400</w:t>
        <w:br/>
        <w:t>vt 0.079200 0.754600</w:t>
        <w:br/>
        <w:t>vt 0.100200 0.737400</w:t>
        <w:br/>
        <w:t>vt 0.113900 0.694800</w:t>
        <w:br/>
        <w:t>vt 0.118400 0.685400</w:t>
        <w:br/>
        <w:t>vt 0.012200 0.637900</w:t>
        <w:br/>
        <w:t>vt 0.101700 0.701600</w:t>
        <w:br/>
        <w:t>vt 0.109800 0.704600</w:t>
        <w:br/>
        <w:t>vt 0.092600 0.700000</w:t>
        <w:br/>
        <w:t>vt 0.090700 0.683100</w:t>
        <w:br/>
        <w:t>vt 0.082300 0.692600</w:t>
        <w:br/>
        <w:t>vt 0.081600 0.692000</w:t>
        <w:br/>
        <w:t>vt 0.086500 0.679100</w:t>
        <w:br/>
        <w:t>vt 0.078400 0.692100</w:t>
        <w:br/>
        <w:t>vt 0.079900 0.691500</w:t>
        <w:br/>
        <w:t>vt 0.081700 0.677400</w:t>
        <w:br/>
        <w:t>vt 0.076900 0.677200</w:t>
        <w:br/>
        <w:t>vt 0.073400 0.695400</w:t>
        <w:br/>
        <w:t>vt 0.064900 0.682900</w:t>
        <w:br/>
        <w:t>vt 0.060200 0.690500</w:t>
        <w:br/>
        <w:t>vt 0.069700 0.699800</w:t>
        <w:br/>
        <w:t>vt 0.076600 0.789700</w:t>
        <w:br/>
        <w:t>vt 0.084300 0.790700</w:t>
        <w:br/>
        <w:t>vt 0.099200 0.792700</w:t>
        <w:br/>
        <w:t>vt 0.099800 0.784800</w:t>
        <w:br/>
        <w:t>vt 0.102000 0.776300</w:t>
        <w:br/>
        <w:t>vt 0.029900 0.695600</w:t>
        <w:br/>
        <w:t>vt 0.042000 0.698100</w:t>
        <w:br/>
        <w:t>vt 0.042000 0.698100</w:t>
        <w:br/>
        <w:t>vt 0.047700 0.700400</w:t>
        <w:br/>
        <w:t>vt 0.053600 0.704400</w:t>
        <w:br/>
        <w:t>vt 0.060200 0.690500</w:t>
        <w:br/>
        <w:t>vt 0.061000 0.711100</w:t>
        <w:br/>
        <w:t>vt 0.076900 0.677200</w:t>
        <w:br/>
        <w:t>vt 0.064900 0.682900</w:t>
        <w:br/>
        <w:t>vt 0.081700 0.677400</w:t>
        <w:br/>
        <w:t>vt 0.038500 0.681800</w:t>
        <w:br/>
        <w:t>vt 0.039300 0.682900</w:t>
        <w:br/>
        <w:t>vt 0.051900 0.671000</w:t>
        <w:br/>
        <w:t>vt 0.048600 0.666000</w:t>
        <w:br/>
        <w:t>vt 0.037200 0.667800</w:t>
        <w:br/>
        <w:t>vt 0.036000 0.682400</w:t>
        <w:br/>
        <w:t>vt 0.038500 0.681800</w:t>
        <w:br/>
        <w:t>vt 0.048600 0.666000</w:t>
        <w:br/>
        <w:t>vt 0.023500 0.687000</w:t>
        <w:br/>
        <w:t>vt 0.020500 0.673000</w:t>
        <w:br/>
        <w:t>vt 0.118400 0.685400</w:t>
        <w:br/>
        <w:t>vt 0.129700 0.691100</w:t>
        <w:br/>
        <w:t>vt 0.102100 0.763300</w:t>
        <w:br/>
        <w:t>vt 0.102100 0.771700</w:t>
        <w:br/>
        <w:t>vt 0.087400 0.754400</w:t>
        <w:br/>
        <w:t>vt 0.102100 0.754600</w:t>
        <w:br/>
        <w:t>vt 0.011700 0.652400</w:t>
        <w:br/>
        <w:t>vt 0.016500 0.661800</w:t>
        <w:br/>
        <w:t>vt 0.016500 0.661800</w:t>
        <w:br/>
        <w:t>vt 0.019300 0.667000</w:t>
        <w:br/>
        <w:t>vt 0.020500 0.673000</w:t>
        <w:br/>
        <w:t>vt 0.037200 0.667800</w:t>
        <w:br/>
        <w:t>vt 0.066900 0.790600</w:t>
        <w:br/>
        <w:t>vt 0.063700 0.763300</w:t>
        <w:br/>
        <w:t>vt 0.048700 0.763300</w:t>
        <w:br/>
        <w:t>vt 0.070100 0.770500</w:t>
        <w:br/>
        <w:t>vt 0.032400 0.763300</w:t>
        <w:br/>
        <w:t>vt 0.035500 0.774800</w:t>
        <w:br/>
        <w:t>vt 0.011900 0.763300</w:t>
        <w:br/>
        <w:t>vt 0.094700 0.669400</w:t>
        <w:br/>
        <w:t>vt 0.105700 0.631200</w:t>
        <w:br/>
        <w:t>vt 0.100100 0.614900</w:t>
        <w:br/>
        <w:t>vt 0.100100 0.614900</w:t>
        <w:br/>
        <w:t>vt 0.011900 0.781500</w:t>
        <w:br/>
        <w:t>vt 0.060500 0.663500</w:t>
        <w:br/>
        <w:t>vt 0.052000 0.638700</w:t>
        <w:br/>
        <w:t>vt 0.048700 0.622500</w:t>
        <w:br/>
        <w:t>vt 0.068600 0.755900</w:t>
        <w:br/>
        <w:t>vt 0.070300 0.772800</w:t>
        <w:br/>
        <w:t>vt 0.102300 0.751000</w:t>
        <w:br/>
        <w:t>vt 0.102300 0.744400</w:t>
        <w:br/>
        <w:t>vt 0.084100 0.702400</w:t>
        <w:br/>
        <w:t>vt 0.092300 0.701800</w:t>
        <w:br/>
        <w:t>vt 0.009800 0.638300</w:t>
        <w:br/>
        <w:t>vt 0.008900 0.649400</w:t>
        <w:br/>
        <w:t>vt 0.056800 0.807900</w:t>
        <w:br/>
        <w:t>vt 0.064500 0.804800</w:t>
        <w:br/>
        <w:t>vt 0.018400 0.587300</w:t>
        <w:br/>
        <w:t>vt 0.017400 0.594000</w:t>
        <w:br/>
        <w:t>vt 0.016400 0.600600</w:t>
        <w:br/>
        <w:t>vt 0.014600 0.605700</w:t>
        <w:br/>
        <w:t>vt 0.014600 0.605700</w:t>
        <w:br/>
        <w:t>vt 0.009900 0.614000</w:t>
        <w:br/>
        <w:t>vt 0.048300 0.811900</w:t>
        <w:br/>
        <w:t>vt 0.095700 0.732900</w:t>
        <w:br/>
        <w:t>vt 0.095700 0.726200</w:t>
        <w:br/>
        <w:t>vt 0.095700 0.719900</w:t>
        <w:br/>
        <w:t>vt 0.109200 0.705900</w:t>
        <w:br/>
        <w:t>vt 0.115800 0.709800</w:t>
        <w:br/>
        <w:t>vt 0.117600 0.709100</w:t>
        <w:br/>
        <w:t>vt 0.008900 0.626100</w:t>
        <w:br/>
        <w:t>vt 0.009800 0.632700</w:t>
        <w:br/>
        <w:t>vt 0.007900 0.617600</w:t>
        <w:br/>
        <w:t>vt 0.102300 0.737500</w:t>
        <w:br/>
        <w:t>vt 0.009800 0.638300</w:t>
        <w:br/>
        <w:t>vt 0.101300 0.703500</w:t>
        <w:br/>
        <w:t>vt 0.101700 0.792500</w:t>
        <w:br/>
        <w:t>vt 0.101900 0.785100</w:t>
        <w:br/>
        <w:t>vt 0.103800 0.777600</w:t>
        <w:br/>
        <w:t>vt 0.040500 0.700500</w:t>
        <w:br/>
        <w:t>vt 0.029800 0.697700</w:t>
        <w:br/>
        <w:t>vt 0.046500 0.702900</w:t>
        <w:br/>
        <w:t>vt 0.040500 0.700500</w:t>
        <w:br/>
        <w:t>vt 0.052500 0.706600</w:t>
        <w:br/>
        <w:t>vt 0.058900 0.712300</w:t>
        <w:br/>
        <w:t>vt 0.021400 0.686000</w:t>
        <w:br/>
        <w:t>vt 0.018800 0.674000</w:t>
        <w:br/>
        <w:t>vt 0.104700 0.770900</w:t>
        <w:br/>
        <w:t>vt 0.104700 0.763300</w:t>
        <w:br/>
        <w:t>vt 0.104700 0.755000</w:t>
        <w:br/>
        <w:t>vt 0.011700 0.652400</w:t>
        <w:br/>
        <w:t>vt 0.009000 0.653200</w:t>
        <w:br/>
        <w:t>vt 0.014500 0.662300</w:t>
        <w:br/>
        <w:t>vt 0.017200 0.667700</w:t>
        <w:br/>
        <w:t>vt 0.065400 0.791800</w:t>
        <w:br/>
        <w:t>vt 0.077400 0.745800</w:t>
        <w:br/>
        <w:t>vt 0.079100 0.753400</w:t>
        <w:br/>
        <w:t>vt 0.068500 0.753500</w:t>
        <w:br/>
        <w:t>vt 0.061500 0.748200</w:t>
        <w:br/>
        <w:t>vt 0.077000 0.736300</w:t>
        <w:br/>
        <w:t>vt 0.077200 0.738300</w:t>
        <w:br/>
        <w:t>vt 0.066500 0.740100</w:t>
        <w:br/>
        <w:t>vt 0.066100 0.737500</w:t>
        <w:br/>
        <w:t>vt 0.121200 0.655400</w:t>
        <w:br/>
        <w:t>vt 0.112200 0.669000</w:t>
        <w:br/>
        <w:t>vt 0.100900 0.662100</w:t>
        <w:br/>
        <w:t>vt 0.114000 0.645100</w:t>
        <w:br/>
        <w:t>vt 0.092300 0.654300</w:t>
        <w:br/>
        <w:t>vt 0.082800 0.662400</w:t>
        <w:br/>
        <w:t>vt 0.074600 0.644000</w:t>
        <w:br/>
        <w:t>vt 0.085500 0.639500</w:t>
        <w:br/>
        <w:t>vt 0.046300 0.655400</w:t>
        <w:br/>
        <w:t>vt 0.060600 0.648500</w:t>
        <w:br/>
        <w:t>vt 0.058700 0.659900</w:t>
        <w:br/>
        <w:t>vt 0.048600 0.666000</w:t>
        <w:br/>
        <w:t>vt 0.083500 0.727800</w:t>
        <w:br/>
        <w:t>vt 0.083900 0.735400</w:t>
        <w:br/>
        <w:t>vt 0.073900 0.729700</w:t>
        <w:br/>
        <w:t>vt 0.027900 0.610500</w:t>
        <w:br/>
        <w:t>vt 0.037500 0.616800</w:t>
        <w:br/>
        <w:t>vt 0.024400 0.616700</w:t>
        <w:br/>
        <w:t>vt 0.021600 0.616800</w:t>
        <w:br/>
        <w:t>vt 0.037500 0.616800</w:t>
        <w:br/>
        <w:t>vt 0.027900 0.610500</w:t>
        <w:br/>
        <w:t>vt 0.029800 0.605200</w:t>
        <w:br/>
        <w:t>vt 0.038800 0.608900</w:t>
        <w:br/>
        <w:t>vt 0.048500 0.618500</w:t>
        <w:br/>
        <w:t>vt 0.054200 0.611600</w:t>
        <w:br/>
        <w:t>vt 0.037500 0.616800</w:t>
        <w:br/>
        <w:t>vt 0.037400 0.622300</w:t>
        <w:br/>
        <w:t>vt 0.024800 0.618700</w:t>
        <w:br/>
        <w:t>vt 0.024400 0.616700</w:t>
        <w:br/>
        <w:t>vt 0.027600 0.648800</w:t>
        <w:br/>
        <w:t>vt 0.026600 0.644400</w:t>
        <w:br/>
        <w:t>vt 0.040300 0.640800</w:t>
        <w:br/>
        <w:t>vt 0.041800 0.646200</w:t>
        <w:br/>
        <w:t>vt 0.100200 0.744500</w:t>
        <w:br/>
        <w:t>vt 0.100200 0.751600</w:t>
        <w:br/>
        <w:t>vt 0.087300 0.752300</w:t>
        <w:br/>
        <w:t>vt 0.086500 0.745000</w:t>
        <w:br/>
        <w:t>vt 0.041800 0.646200</w:t>
        <w:br/>
        <w:t>vt 0.052900 0.642300</w:t>
        <w:br/>
        <w:t>vt 0.084800 0.782600</w:t>
        <w:br/>
        <w:t>vt 0.077400 0.781400</w:t>
        <w:br/>
        <w:t>vt 0.079400 0.772800</w:t>
        <w:br/>
        <w:t>vt 0.086500 0.774400</w:t>
        <w:br/>
        <w:t>vt 0.083200 0.700800</w:t>
        <w:br/>
        <w:t>vt 0.083000 0.693500</w:t>
        <w:br/>
        <w:t>vt 0.092800 0.690500</w:t>
        <w:br/>
        <w:t>vt 0.092600 0.700000</w:t>
        <w:br/>
        <w:t>vt 0.027800 0.638500</w:t>
        <w:br/>
        <w:t>vt 0.022300 0.645800</w:t>
        <w:br/>
        <w:t>vt 0.011000 0.648900</w:t>
        <w:br/>
        <w:t>vt 0.012200 0.637900</w:t>
        <w:br/>
        <w:t>vt 0.058200 0.676400</w:t>
        <w:br/>
        <w:t>vt 0.054100 0.685900</w:t>
        <w:br/>
        <w:t>vt 0.048400 0.682800</w:t>
        <w:br/>
        <w:t>vt 0.051900 0.671000</w:t>
        <w:br/>
        <w:t>vt 0.046400 0.749700</w:t>
        <w:br/>
        <w:t>vt 0.043600 0.733400</w:t>
        <w:br/>
        <w:t>vt 0.060300 0.731300</w:t>
        <w:br/>
        <w:t>vt 0.041100 0.785300</w:t>
        <w:br/>
        <w:t>vt 0.051300 0.794900</w:t>
        <w:br/>
        <w:t>vt 0.040000 0.801600</w:t>
        <w:br/>
        <w:t>vt 0.032600 0.795400</w:t>
        <w:br/>
        <w:t>vt 0.062200 0.793600</w:t>
        <w:br/>
        <w:t>vt 0.051900 0.789700</w:t>
        <w:br/>
        <w:t>vt 0.053600 0.785100</w:t>
        <w:br/>
        <w:t>vt 0.063100 0.793200</w:t>
        <w:br/>
        <w:t>vt 0.090700 0.683100</w:t>
        <w:br/>
        <w:t>vt 0.104300 0.679700</w:t>
        <w:br/>
        <w:t>vt 0.103500 0.690900</w:t>
        <w:br/>
        <w:t>vt 0.092800 0.690500</w:t>
        <w:br/>
        <w:t>vt 0.027500 0.736300</w:t>
        <w:br/>
        <w:t>vt 0.011900 0.743300</w:t>
        <w:br/>
        <w:t>vt 0.011900 0.728100</w:t>
        <w:br/>
        <w:t>vt 0.026300 0.728600</w:t>
        <w:br/>
        <w:t>vt 0.084500 0.587300</w:t>
        <w:br/>
        <w:t>vt 0.098200 0.587300</w:t>
        <w:br/>
        <w:t>vt 0.083500 0.593800</w:t>
        <w:br/>
        <w:t>vt 0.067400 0.587300</w:t>
        <w:br/>
        <w:t>vt 0.067500 0.594900</w:t>
        <w:br/>
        <w:t>vt 0.054800 0.595600</w:t>
        <w:br/>
        <w:t>vt 0.053400 0.587300</w:t>
        <w:br/>
        <w:t>vt 0.051800 0.775200</w:t>
        <w:br/>
        <w:t>vt 0.064800 0.779000</w:t>
        <w:br/>
        <w:t>vt 0.058600 0.782100</w:t>
        <w:br/>
        <w:t>vt 0.068100 0.602300</w:t>
        <w:br/>
        <w:t>vt 0.054800 0.603100</w:t>
        <w:br/>
        <w:t>vt 0.039400 0.601200</w:t>
        <w:br/>
        <w:t>vt 0.039700 0.593900</w:t>
        <w:br/>
        <w:t>vt 0.079400 0.771500</w:t>
        <w:br/>
        <w:t>vt 0.078300 0.763300</w:t>
        <w:br/>
        <w:t>vt 0.087300 0.763300</w:t>
        <w:br/>
        <w:t>vt 0.087100 0.771800</w:t>
        <w:br/>
        <w:t>vt 0.061900 0.795000</w:t>
        <w:br/>
        <w:t>vt 0.064600 0.803000</w:t>
        <w:br/>
        <w:t>vt 0.056200 0.806100</w:t>
        <w:br/>
        <w:t>vt 0.030100 0.599500</w:t>
        <w:br/>
        <w:t>vt 0.019200 0.596500</w:t>
        <w:br/>
        <w:t>vt 0.019900 0.587300</w:t>
        <w:br/>
        <w:t>vt 0.030400 0.592900</w:t>
        <w:br/>
        <w:t>vt 0.018300 0.601300</w:t>
        <w:br/>
        <w:t>vt 0.016400 0.605800</w:t>
        <w:br/>
        <w:t>vt 0.016400 0.605800</w:t>
        <w:br/>
        <w:t>vt 0.011000 0.614900</w:t>
        <w:br/>
        <w:t>vt 0.046800 0.810800</w:t>
        <w:br/>
        <w:t>vt 0.019400 0.789600</w:t>
        <w:br/>
        <w:t>vt 0.024900 0.781300</w:t>
        <w:br/>
        <w:t>vt 0.094300 0.726600</w:t>
        <w:br/>
        <w:t>vt 0.094300 0.733900</w:t>
        <w:br/>
        <w:t>vt 0.083100 0.721000</w:t>
        <w:br/>
        <w:t>vt 0.094300 0.719900</w:t>
        <w:br/>
        <w:t>vt 0.030300 0.587300</w:t>
        <w:br/>
        <w:t>vt 0.038900 0.587300</w:t>
        <w:br/>
        <w:t>vt 0.025800 0.626000</w:t>
        <w:br/>
        <w:t>vt 0.021300 0.618100</w:t>
        <w:br/>
        <w:t>vt 0.024800 0.618700</w:t>
        <w:br/>
        <w:t>vt 0.037400 0.622300</w:t>
        <w:br/>
        <w:t>vt 0.058000 0.723900</w:t>
        <w:br/>
        <w:t>vt 0.073500 0.722300</w:t>
        <w:br/>
        <w:t>vt 0.043100 0.725300</w:t>
        <w:br/>
        <w:t>vt 0.030700 0.751700</w:t>
        <w:br/>
        <w:t>vt 0.035900 0.660300</w:t>
        <w:br/>
        <w:t>vt 0.032500 0.654600</w:t>
        <w:br/>
        <w:t>vt 0.026600 0.644400</w:t>
        <w:br/>
        <w:t>vt 0.040300 0.640800</w:t>
        <w:br/>
        <w:t>vt 0.117600 0.709100</w:t>
        <w:br/>
        <w:t>vt 0.109800 0.704600</w:t>
        <w:br/>
        <w:t>vt 0.113900 0.694800</w:t>
        <w:br/>
        <w:t>vt 0.124000 0.699200</w:t>
        <w:br/>
        <w:t>vt 0.012300 0.632800</w:t>
        <w:br/>
        <w:t>vt 0.011100 0.626300</w:t>
        <w:br/>
        <w:t>vt 0.028500 0.632800</w:t>
        <w:br/>
        <w:t>vt 0.040300 0.632200</w:t>
        <w:br/>
        <w:t>vt 0.040300 0.640800</w:t>
        <w:br/>
        <w:t>vt 0.027800 0.638500</w:t>
        <w:br/>
        <w:t>vt 0.098300 0.603000</w:t>
        <w:br/>
        <w:t>vt 0.081100 0.601800</w:t>
        <w:br/>
        <w:t>vt 0.086300 0.737800</w:t>
        <w:br/>
        <w:t>vt 0.032500 0.654600</w:t>
        <w:br/>
        <w:t>vt 0.023900 0.649300</w:t>
        <w:br/>
        <w:t>vt 0.027600 0.648800</w:t>
        <w:br/>
        <w:t>vt 0.041800 0.646200</w:t>
        <w:br/>
        <w:t>vt 0.080900 0.609500</w:t>
        <w:br/>
        <w:t>vt 0.067700 0.611100</w:t>
        <w:br/>
        <w:t>vt 0.069900 0.628100</w:t>
        <w:br/>
        <w:t>vt 0.055200 0.630200</w:t>
        <w:br/>
        <w:t>vt 0.081600 0.625500</w:t>
        <w:br/>
        <w:t>vt 0.070500 0.666100</w:t>
        <w:br/>
        <w:t>vt 0.039300 0.682900</w:t>
        <w:br/>
        <w:t>vt 0.051900 0.671000</w:t>
        <w:br/>
        <w:t>vt 0.048400 0.682800</w:t>
        <w:br/>
        <w:t>vt 0.037200 0.685900</w:t>
        <w:br/>
        <w:t>vt 0.009900 0.615800</w:t>
        <w:br/>
        <w:t>vt 0.137700 0.678500</w:t>
        <w:br/>
        <w:t>vt 0.126200 0.673900</w:t>
        <w:br/>
        <w:t>vt 0.131700 0.664800</w:t>
        <w:br/>
        <w:t>vt 0.145900 0.669600</w:t>
        <w:br/>
        <w:t>vt 0.079200 0.754600</w:t>
        <w:br/>
        <w:t>vt 0.087400 0.754400</w:t>
        <w:br/>
        <w:t>vt 0.100200 0.737400</w:t>
        <w:br/>
        <w:t>vt 0.118400 0.685400</w:t>
        <w:br/>
        <w:t>vt 0.113900 0.694800</w:t>
        <w:br/>
        <w:t>vt 0.012200 0.637900</w:t>
        <w:br/>
        <w:t>vt 0.101700 0.701600</w:t>
        <w:br/>
        <w:t>vt 0.109800 0.704600</w:t>
        <w:br/>
        <w:t>vt 0.092600 0.700000</w:t>
        <w:br/>
        <w:t>vt 0.082300 0.692600</w:t>
        <w:br/>
        <w:t>vt 0.090700 0.683100</w:t>
        <w:br/>
        <w:t>vt 0.081600 0.692000</w:t>
        <w:br/>
        <w:t>vt 0.086500 0.679100</w:t>
        <w:br/>
        <w:t>vt 0.081700 0.677400</w:t>
        <w:br/>
        <w:t>vt 0.079900 0.691500</w:t>
        <w:br/>
        <w:t>vt 0.078400 0.692100</w:t>
        <w:br/>
        <w:t>vt 0.076900 0.677200</w:t>
        <w:br/>
        <w:t>vt 0.073400 0.695400</w:t>
        <w:br/>
        <w:t>vt 0.064900 0.682900</w:t>
        <w:br/>
        <w:t>vt 0.069700 0.699800</w:t>
        <w:br/>
        <w:t>vt 0.060200 0.690500</w:t>
        <w:br/>
        <w:t>vt 0.076600 0.789700</w:t>
        <w:br/>
        <w:t>vt 0.084300 0.790700</w:t>
        <w:br/>
        <w:t>vt 0.099800 0.784800</w:t>
        <w:br/>
        <w:t>vt 0.099200 0.792700</w:t>
        <w:br/>
        <w:t>vt 0.102000 0.776300</w:t>
        <w:br/>
        <w:t>vt 0.029900 0.695600</w:t>
        <w:br/>
        <w:t>vt 0.042000 0.698100</w:t>
        <w:br/>
        <w:t>vt 0.047700 0.700400</w:t>
        <w:br/>
        <w:t>vt 0.042000 0.698100</w:t>
        <w:br/>
        <w:t>vt 0.060200 0.690500</w:t>
        <w:br/>
        <w:t>vt 0.053600 0.704400</w:t>
        <w:br/>
        <w:t>vt 0.061000 0.711100</w:t>
        <w:br/>
        <w:t>vt 0.076900 0.677200</w:t>
        <w:br/>
        <w:t>vt 0.064900 0.682900</w:t>
        <w:br/>
        <w:t>vt 0.081700 0.677400</w:t>
        <w:br/>
        <w:t>vt 0.038500 0.681800</w:t>
        <w:br/>
        <w:t>vt 0.048600 0.666000</w:t>
        <w:br/>
        <w:t>vt 0.051900 0.671000</w:t>
        <w:br/>
        <w:t>vt 0.039300 0.682900</w:t>
        <w:br/>
        <w:t>vt 0.037200 0.667800</w:t>
        <w:br/>
        <w:t>vt 0.048600 0.666000</w:t>
        <w:br/>
        <w:t>vt 0.038500 0.681800</w:t>
        <w:br/>
        <w:t>vt 0.036000 0.682400</w:t>
        <w:br/>
        <w:t>vt 0.023500 0.687000</w:t>
        <w:br/>
        <w:t>vt 0.020500 0.673000</w:t>
        <w:br/>
        <w:t>vt 0.118400 0.685400</w:t>
        <w:br/>
        <w:t>vt 0.129700 0.691100</w:t>
        <w:br/>
        <w:t>vt 0.102100 0.763300</w:t>
        <w:br/>
        <w:t>vt 0.102100 0.771700</w:t>
        <w:br/>
        <w:t>vt 0.087400 0.754400</w:t>
        <w:br/>
        <w:t>vt 0.102100 0.754600</w:t>
        <w:br/>
        <w:t>vt 0.016500 0.661800</w:t>
        <w:br/>
        <w:t>vt 0.011700 0.652400</w:t>
        <w:br/>
        <w:t>vt 0.019300 0.667000</w:t>
        <w:br/>
        <w:t>vt 0.016500 0.661800</w:t>
        <w:br/>
        <w:t>vt 0.037200 0.667800</w:t>
        <w:br/>
        <w:t>vt 0.020500 0.673000</w:t>
        <w:br/>
        <w:t>vt 0.066900 0.790600</w:t>
        <w:br/>
        <w:t>vt 0.063700 0.763300</w:t>
        <w:br/>
        <w:t>vt 0.048700 0.763300</w:t>
        <w:br/>
        <w:t>vt 0.070100 0.770500</w:t>
        <w:br/>
        <w:t>vt 0.035500 0.774800</w:t>
        <w:br/>
        <w:t>vt 0.032400 0.763300</w:t>
        <w:br/>
        <w:t>vt 0.011900 0.763300</w:t>
        <w:br/>
        <w:t>vt 0.011900 0.743300</w:t>
        <w:br/>
        <w:t>vt 0.094700 0.669400</w:t>
        <w:br/>
        <w:t>vt 0.105700 0.631200</w:t>
        <w:br/>
        <w:t>vt 0.100100 0.614900</w:t>
        <w:br/>
        <w:t>vt 0.011900 0.781500</w:t>
        <w:br/>
        <w:t>vt 0.060500 0.663500</w:t>
        <w:br/>
        <w:t>vt 0.052000 0.638700</w:t>
        <w:br/>
        <w:t>vt 0.048700 0.622500</w:t>
        <w:br/>
        <w:t>vt 0.068600 0.755900</w:t>
        <w:br/>
        <w:t>vt 0.070300 0.772800</w:t>
        <w:br/>
        <w:t>vt 0.102300 0.744400</w:t>
        <w:br/>
        <w:t>vt 0.102300 0.751000</w:t>
        <w:br/>
        <w:t>vt 0.084100 0.702400</w:t>
        <w:br/>
        <w:t>vt 0.092300 0.701800</w:t>
        <w:br/>
        <w:t>vt 0.008900 0.649400</w:t>
        <w:br/>
        <w:t>vt 0.009800 0.638300</w:t>
        <w:br/>
        <w:t>vt 0.064500 0.804800</w:t>
        <w:br/>
        <w:t>vt 0.056800 0.807900</w:t>
        <w:br/>
        <w:t>vt 0.017400 0.594000</w:t>
        <w:br/>
        <w:t>vt 0.018400 0.587300</w:t>
        <w:br/>
        <w:t>vt 0.016400 0.600600</w:t>
        <w:br/>
        <w:t>vt 0.014600 0.605700</w:t>
        <w:br/>
        <w:t>vt 0.014600 0.605700</w:t>
        <w:br/>
        <w:t>vt 0.009900 0.614000</w:t>
        <w:br/>
        <w:t>vt 0.048300 0.811900</w:t>
        <w:br/>
        <w:t>vt 0.095700 0.726200</w:t>
        <w:br/>
        <w:t>vt 0.095700 0.732900</w:t>
        <w:br/>
        <w:t>vt 0.095700 0.719900</w:t>
        <w:br/>
        <w:t>vt 0.115800 0.709800</w:t>
        <w:br/>
        <w:t>vt 0.109200 0.705900</w:t>
        <w:br/>
        <w:t>vt 0.117600 0.709100</w:t>
        <w:br/>
        <w:t>vt 0.009800 0.632700</w:t>
        <w:br/>
        <w:t>vt 0.008900 0.626100</w:t>
        <w:br/>
        <w:t>vt 0.007900 0.617600</w:t>
        <w:br/>
        <w:t>vt 0.102300 0.737500</w:t>
        <w:br/>
        <w:t>vt 0.009800 0.638300</w:t>
        <w:br/>
        <w:t>vt 0.101300 0.703500</w:t>
        <w:br/>
        <w:t>vt 0.101900 0.785100</w:t>
        <w:br/>
        <w:t>vt 0.101700 0.792500</w:t>
        <w:br/>
        <w:t>vt 0.103800 0.777600</w:t>
        <w:br/>
        <w:t>vt 0.040500 0.700500</w:t>
        <w:br/>
        <w:t>vt 0.029800 0.697700</w:t>
        <w:br/>
        <w:t>vt 0.046500 0.702900</w:t>
        <w:br/>
        <w:t>vt 0.040500 0.700500</w:t>
        <w:br/>
        <w:t>vt 0.052500 0.706600</w:t>
        <w:br/>
        <w:t>vt 0.058900 0.712300</w:t>
        <w:br/>
        <w:t>vt 0.021400 0.686000</w:t>
        <w:br/>
        <w:t>vt 0.018800 0.674000</w:t>
        <w:br/>
        <w:t>vt 0.104700 0.763300</w:t>
        <w:br/>
        <w:t>vt 0.104700 0.770900</w:t>
        <w:br/>
        <w:t>vt 0.104700 0.755000</w:t>
        <w:br/>
        <w:t>vt 0.009000 0.653200</w:t>
        <w:br/>
        <w:t>vt 0.011700 0.652400</w:t>
        <w:br/>
        <w:t>vt 0.014500 0.662300</w:t>
        <w:br/>
        <w:t>vt 0.017200 0.667700</w:t>
        <w:br/>
        <w:t>vt 0.065400 0.791800</w:t>
        <w:br/>
        <w:t>vt 0.098300 0.603000</w:t>
        <w:br/>
        <w:t>vt 0.877700 0.764700</w:t>
        <w:br/>
        <w:t>vt 0.867200 0.764700</w:t>
        <w:br/>
        <w:t>vt 0.923700 0.787800</w:t>
        <w:br/>
        <w:t>vt 0.827500 0.787800</w:t>
        <w:br/>
        <w:t>vt 0.612500 0.988700</w:t>
        <w:br/>
        <w:t>vt 0.687900 0.965600</w:t>
        <w:br/>
        <w:t>vt 0.591700 0.965600</w:t>
        <w:br/>
        <w:t>vt 0.622100 0.988700</w:t>
        <w:br/>
        <w:t>vt 0.556117 0.083771</w:t>
        <w:br/>
        <w:t>vt 0.576448 0.066111</w:t>
        <w:br/>
        <w:t>vt 0.575739 0.080600</w:t>
        <w:br/>
        <w:t>vt 0.564653 0.091787</w:t>
        <w:br/>
        <w:t>vt 0.564653 0.091787</w:t>
        <w:br/>
        <w:t>vt 0.575739 0.080600</w:t>
        <w:br/>
        <w:t>vt 0.572475 0.097453</w:t>
        <w:br/>
        <w:t>vt 0.563916 0.101750</w:t>
        <w:br/>
        <w:t>vt 0.619571 0.071778</w:t>
        <w:br/>
        <w:t>vt 0.600357 0.070126</w:t>
        <w:br/>
        <w:t>vt 0.615493 0.057154</w:t>
        <w:br/>
        <w:t>vt 0.621515 0.063319</w:t>
        <w:br/>
        <w:t>vt 0.442094 0.626722</w:t>
        <w:br/>
        <w:t>vt 0.440209 0.653101</w:t>
        <w:br/>
        <w:t>vt 0.434715 0.625385</w:t>
        <w:br/>
        <w:t>vt 0.589466 0.078352</w:t>
        <w:br/>
        <w:t>vt 0.598499 0.093163</w:t>
        <w:br/>
        <w:t>vt 0.585876 0.095254</w:t>
        <w:br/>
        <w:t>vt 0.580392 0.086185</w:t>
        <w:br/>
        <w:t>vt 0.637771 0.172802</w:t>
        <w:br/>
        <w:t>vt 0.640663 0.171292</w:t>
        <w:br/>
        <w:t>vt 0.652379 0.193471</w:t>
        <w:br/>
        <w:t>vt 0.643730 0.170558</w:t>
        <w:br/>
        <w:t>vt 0.647484 0.169316</w:t>
        <w:br/>
        <w:t>vt 0.652379 0.193471</w:t>
        <w:br/>
        <w:t>vt 0.595141 0.111401</w:t>
        <w:br/>
        <w:t>vt 0.586759 0.119250</w:t>
        <w:br/>
        <w:t>vt 0.577699 0.104563</w:t>
        <w:br/>
        <w:t>vt 0.585876 0.095254</w:t>
        <w:br/>
        <w:t>vt 0.600357 0.070126</w:t>
        <w:br/>
        <w:t>vt 0.576448 0.066111</w:t>
        <w:br/>
        <w:t>vt 0.603831 0.055079</w:t>
        <w:br/>
        <w:t>vt 0.615493 0.057154</w:t>
        <w:br/>
        <w:t>vt 0.640663 0.171292</w:t>
        <w:br/>
        <w:t>vt 0.643730 0.170558</w:t>
        <w:br/>
        <w:t>vt 0.652379 0.193471</w:t>
        <w:br/>
        <w:t>vt 0.635304 0.175762</w:t>
        <w:br/>
        <w:t>vt 0.637771 0.172802</w:t>
        <w:br/>
        <w:t>vt 0.652379 0.193471</w:t>
        <w:br/>
        <w:t>vt 0.595141 0.111401</w:t>
        <w:br/>
        <w:t>vt 0.606943 0.108439</w:t>
        <w:br/>
        <w:t>vt 0.629024 0.096529</w:t>
        <w:br/>
        <w:t>vt 0.616524 0.104428</w:t>
        <w:br/>
        <w:t>vt 0.608950 0.089019</w:t>
        <w:br/>
        <w:t>vt 0.623731 0.080084</w:t>
        <w:br/>
        <w:t>vt 0.603852 0.079163</w:t>
        <w:br/>
        <w:t>vt 0.608950 0.089019</w:t>
        <w:br/>
        <w:t>vt 0.598499 0.093163</w:t>
        <w:br/>
        <w:t>vt 0.589466 0.078352</w:t>
        <w:br/>
        <w:t>vt 0.627864 0.158432</w:t>
        <w:br/>
        <w:t>vt 0.632648 0.156350</w:t>
        <w:br/>
        <w:t>vt 0.615847 0.141502</w:t>
        <w:br/>
        <w:t>vt 0.623004 0.139131</w:t>
        <w:br/>
        <w:t>vt 0.604072 0.124993</w:t>
        <w:br/>
        <w:t>vt 0.613913 0.122446</w:t>
        <w:br/>
        <w:t>vt 0.637558 0.155073</w:t>
        <w:br/>
        <w:t>vt 0.643452 0.152587</w:t>
        <w:br/>
        <w:t>vt 0.630373 0.136999</w:t>
        <w:br/>
        <w:t>vt 0.639422 0.132379</w:t>
        <w:br/>
        <w:t>vt 0.623257 0.119391</w:t>
        <w:br/>
        <w:t>vt 0.634104 0.112412</w:t>
        <w:br/>
        <w:t>vt 0.632648 0.156350</w:t>
        <w:br/>
        <w:t>vt 0.637558 0.155073</w:t>
        <w:br/>
        <w:t>vt 0.623004 0.139131</w:t>
        <w:br/>
        <w:t>vt 0.630373 0.136999</w:t>
        <w:br/>
        <w:t>vt 0.613913 0.122446</w:t>
        <w:br/>
        <w:t>vt 0.623257 0.119391</w:t>
        <w:br/>
        <w:t>vt 0.606943 0.108439</w:t>
        <w:br/>
        <w:t>vt 0.616524 0.104428</w:t>
        <w:br/>
        <w:t>vt 0.623843 0.163020</w:t>
        <w:br/>
        <w:t>vt 0.627864 0.158432</w:t>
        <w:br/>
        <w:t>vt 0.610392 0.147587</w:t>
        <w:br/>
        <w:t>vt 0.615847 0.141502</w:t>
        <w:br/>
        <w:t>vt 0.596789 0.132391</w:t>
        <w:br/>
        <w:t>vt 0.604072 0.124993</w:t>
        <w:br/>
        <w:t>vt 0.619298 0.044229</w:t>
        <w:br/>
        <w:t>vt 0.621463 0.047788</w:t>
        <w:br/>
        <w:t>vt 0.629783 0.049940</w:t>
        <w:br/>
        <w:t>vt 0.621463 0.047788</w:t>
        <w:br/>
        <w:t>vt 0.627367 0.046115</w:t>
        <w:br/>
        <w:t>vt 0.546595 0.108064</w:t>
        <w:br/>
        <w:t>vt 0.545912 0.100934</w:t>
        <w:br/>
        <w:t>vt 0.546595 0.108064</w:t>
        <w:br/>
        <w:t>vt 0.575739 0.080600</w:t>
        <w:br/>
        <w:t>vt 0.576448 0.066111</w:t>
        <w:br/>
        <w:t>vt 0.580392 0.086185</w:t>
        <w:br/>
        <w:t>vt 0.600357 0.070126</w:t>
        <w:br/>
        <w:t>vt 0.619571 0.071778</w:t>
        <w:br/>
        <w:t>vt 0.603852 0.079163</w:t>
        <w:br/>
        <w:t>vt 0.680772 0.127372</w:t>
        <w:br/>
        <w:t>vt 0.665257 0.134663</w:t>
        <w:br/>
        <w:t>vt 0.672365 0.152422</w:t>
        <w:br/>
        <w:t>vt 0.693321 0.141505</w:t>
        <w:br/>
        <w:t>vt 0.715960 0.120244</w:t>
        <w:br/>
        <w:t>vt 0.698610 0.109392</w:t>
        <w:br/>
        <w:t>vt 0.691080 0.120849</w:t>
        <w:br/>
        <w:t>vt 0.704769 0.133310</w:t>
        <w:br/>
        <w:t>vt 0.704793 0.097470</w:t>
        <w:br/>
        <w:t>vt 0.725078 0.103212</w:t>
        <w:br/>
        <w:t>vt 0.717626 0.181870</w:t>
        <w:br/>
        <w:t>vt 0.709470 0.166691</w:t>
        <w:br/>
        <w:t>vt 0.687826 0.181415</w:t>
        <w:br/>
        <w:t>vt 0.695646 0.195583</w:t>
        <w:br/>
        <w:t>vt 0.665977 0.099238</w:t>
        <w:br/>
        <w:t>vt 0.646617 0.081794</w:t>
        <w:br/>
        <w:t>vt 0.660757 0.101240</w:t>
        <w:br/>
        <w:t>vt 0.761805 0.511456</w:t>
        <w:br/>
        <w:t>vt 0.766037 0.528775</w:t>
        <w:br/>
        <w:t>vt 0.782377 0.524950</w:t>
        <w:br/>
        <w:t>vt 0.778181 0.508740</w:t>
        <w:br/>
        <w:t>vt 0.670369 0.114091</w:t>
        <w:br/>
        <w:t>vt 0.659111 0.118430</w:t>
        <w:br/>
        <w:t>vt 0.702578 0.071866</w:t>
        <w:br/>
        <w:t>vt 0.687820 0.074106</w:t>
        <w:br/>
        <w:t>vt 0.689127 0.083081</w:t>
        <w:br/>
        <w:t>vt 0.704404 0.083595</w:t>
        <w:br/>
        <w:t>vt 0.730957 0.172772</w:t>
        <w:br/>
        <w:t>vt 0.722761 0.157123</w:t>
        <w:br/>
        <w:t>vt 0.831979 0.494718</w:t>
        <w:br/>
        <w:t>vt 0.817624 0.498483</w:t>
        <w:br/>
        <w:t>vt 0.822042 0.510342</w:t>
        <w:br/>
        <w:t>vt 0.835873 0.504648</w:t>
        <w:br/>
        <w:t>vt 0.714340 0.054051</w:t>
        <w:br/>
        <w:t>vt 0.697452 0.060929</w:t>
        <w:br/>
        <w:t>vt 0.702578 0.071866</w:t>
        <w:br/>
        <w:t>vt 0.719263 0.068832</w:t>
        <w:br/>
        <w:t>vt 0.739753 0.144551</w:t>
        <w:br/>
        <w:t>vt 0.750250 0.164585</w:t>
        <w:br/>
        <w:t>vt 0.840828 0.513656</w:t>
        <w:br/>
        <w:t>vt 0.849998 0.501456</w:t>
        <w:br/>
        <w:t>vt 0.844886 0.442581</w:t>
        <w:br/>
        <w:t>vt 0.841448 0.445526</w:t>
        <w:br/>
        <w:t>vt 0.854396 0.451770</w:t>
        <w:br/>
        <w:t>vt 0.825812 0.421092</w:t>
        <w:br/>
        <w:t>vt 0.818689 0.425612</w:t>
        <w:br/>
        <w:t>vt 0.829463 0.435289</w:t>
        <w:br/>
        <w:t>vt 0.834212 0.431798</w:t>
        <w:br/>
        <w:t>vt 0.827505 0.521472</w:t>
        <w:br/>
        <w:t>vt 0.810485 0.515328</w:t>
        <w:br/>
        <w:t>vt 0.817268 0.528007</w:t>
        <w:br/>
        <w:t>vt 0.806013 0.501323</w:t>
        <w:br/>
        <w:t>vt 0.825836 0.539178</w:t>
        <w:br/>
        <w:t>vt 0.836068 0.530343</w:t>
        <w:br/>
        <w:t>vt 0.846735 0.519876</w:t>
        <w:br/>
        <w:t>vt 0.713863 0.145212</w:t>
        <w:br/>
        <w:t>vt 0.701592 0.154254</w:t>
        <w:br/>
        <w:t>vt 0.728411 0.131145</w:t>
        <w:br/>
        <w:t>vt 0.679620 0.167292</w:t>
        <w:br/>
        <w:t>vt 0.752875 0.531180</w:t>
        <w:br/>
        <w:t>vt 0.748974 0.513418</w:t>
        <w:br/>
        <w:t>vt 0.689224 0.093282</w:t>
        <w:br/>
        <w:t>vt 0.684308 0.101733</w:t>
        <w:br/>
        <w:t>vt 0.705059 0.032159</w:t>
        <w:br/>
        <w:t>vt 0.688927 0.043663</w:t>
        <w:br/>
        <w:t>vt 0.719263 0.068832</w:t>
        <w:br/>
        <w:t>vt 0.723864 0.084205</w:t>
        <w:br/>
        <w:t>vt 0.704793 0.097470</w:t>
        <w:br/>
        <w:t>vt 0.725078 0.103212</w:t>
        <w:br/>
        <w:t>vt 0.672643 0.076624</w:t>
        <w:br/>
        <w:t>vt 0.668565 0.071920</w:t>
        <w:br/>
        <w:t>vt 0.646617 0.081794</w:t>
        <w:br/>
        <w:t>vt 0.775958 0.488881</w:t>
        <w:br/>
        <w:t>vt 0.759527 0.489775</w:t>
        <w:br/>
        <w:t>vt 0.761805 0.511456</w:t>
        <w:br/>
        <w:t>vt 0.778181 0.508740</w:t>
        <w:br/>
        <w:t>vt 0.775741 0.471211</w:t>
        <w:br/>
        <w:t>vt 0.778992 0.454496</w:t>
        <w:br/>
        <w:t>vt 0.764841 0.452702</w:t>
        <w:br/>
        <w:t>vt 0.761323 0.470479</w:t>
        <w:br/>
        <w:t>vt 0.830365 0.484192</w:t>
        <w:br/>
        <w:t>vt 0.815796 0.486028</w:t>
        <w:br/>
        <w:t>vt 0.817624 0.498483</w:t>
        <w:br/>
        <w:t>vt 0.831979 0.494718</w:t>
        <w:br/>
        <w:t>vt 0.775741 0.471211</w:t>
        <w:br/>
        <w:t>vt 0.761323 0.470479</w:t>
        <w:br/>
        <w:t>vt 0.805403 0.459267</w:t>
        <w:br/>
        <w:t>vt 0.818178 0.462047</w:t>
        <w:br/>
        <w:t>vt 0.819793 0.453204</w:t>
        <w:br/>
        <w:t>vt 0.806565 0.449017</w:t>
        <w:br/>
        <w:t>vt 0.803755 0.487078</w:t>
        <w:br/>
        <w:t>vt 0.814964 0.473880</w:t>
        <w:br/>
        <w:t>vt 0.802408 0.473029</w:t>
        <w:br/>
        <w:t>vt 0.806013 0.501323</w:t>
        <w:br/>
        <w:t>vt 0.830323 0.474070</w:t>
        <w:br/>
        <w:t>vt 0.844161 0.473310</w:t>
        <w:br/>
        <w:t>vt 0.831717 0.465644</w:t>
        <w:br/>
        <w:t>vt 0.728701 0.048826</w:t>
        <w:br/>
        <w:t>vt 0.732407 0.064383</w:t>
        <w:br/>
        <w:t>vt 0.744590 0.060802</w:t>
        <w:br/>
        <w:t>vt 0.745567 0.043534</w:t>
        <w:br/>
        <w:t>vt 0.757012 0.430160</w:t>
        <w:br/>
        <w:t>vt 0.753597 0.437697</w:t>
        <w:br/>
        <w:t>vt 0.767404 0.441635</w:t>
        <w:br/>
        <w:t>vt 0.772111 0.429649</w:t>
        <w:br/>
        <w:t>vt 0.746165 0.499138</w:t>
        <w:br/>
        <w:t>vt 0.748974 0.513418</w:t>
        <w:br/>
        <w:t>vt 0.675184 0.055088</w:t>
        <w:br/>
        <w:t>vt 0.682719 0.066162</w:t>
        <w:br/>
        <w:t>vt 0.748596 0.468811</w:t>
        <w:br/>
        <w:t>vt 0.746730 0.482938</w:t>
        <w:br/>
        <w:t>vt 0.176487 0.387696</w:t>
        <w:br/>
        <w:t>vt 0.172541 0.380665</w:t>
        <w:br/>
        <w:t>vt 0.171574 0.387685</w:t>
        <w:br/>
        <w:t>vt 0.728007 0.464207</w:t>
        <w:br/>
        <w:t>vt 0.716507 0.460604</w:t>
        <w:br/>
        <w:t>vt 0.726707 0.469465</w:t>
        <w:br/>
        <w:t>vt 0.166368 0.409390</w:t>
        <w:br/>
        <w:t>vt 0.184971 0.409390</w:t>
        <w:br/>
        <w:t>vt 0.182294 0.400995</w:t>
        <w:br/>
        <w:t>vt 0.168824 0.400795</w:t>
        <w:br/>
        <w:t>vt 0.780778 0.443509</w:t>
        <w:br/>
        <w:t>vt 0.808820 0.416229</w:t>
        <w:br/>
        <w:t>vt 0.798363 0.409507</w:t>
        <w:br/>
        <w:t>vt 0.791493 0.419772</w:t>
        <w:br/>
        <w:t>vt 0.801376 0.427687</w:t>
        <w:br/>
        <w:t>vt 0.456741 0.360930</w:t>
        <w:br/>
        <w:t>vt 0.467707 0.370474</w:t>
        <w:br/>
        <w:t>vt 0.468102 0.361543</w:t>
        <w:br/>
        <w:t>vt 0.728222 0.458390</w:t>
        <w:br/>
        <w:t>vt 0.716507 0.460604</w:t>
        <w:br/>
        <w:t>vt 0.728007 0.464207</w:t>
        <w:br/>
        <w:t>vt 0.844040 0.479775</w:t>
        <w:br/>
        <w:t>vt 0.806825 0.534476</w:t>
        <w:br/>
        <w:t>vt 0.793421 0.543669</w:t>
        <w:br/>
        <w:t>vt 0.798378 0.553587</w:t>
        <w:br/>
        <w:t>vt 0.815295 0.547499</w:t>
        <w:br/>
        <w:t>vt 0.117369 0.401193</w:t>
        <w:br/>
        <w:t>vt 0.113277 0.412145</w:t>
        <w:br/>
        <w:t>vt 0.129194 0.412145</w:t>
        <w:br/>
        <w:t>vt 0.127747 0.401301</w:t>
        <w:br/>
        <w:t>vt 0.744590 0.060802</w:t>
        <w:br/>
        <w:t>vt 0.755211 0.077027</w:t>
        <w:br/>
        <w:t>vt 0.745567 0.043534</w:t>
        <w:br/>
        <w:t>vt 0.787005 0.535598</w:t>
        <w:br/>
        <w:t>vt 0.793421 0.543669</w:t>
        <w:br/>
        <w:t>vt 0.806825 0.534476</w:t>
        <w:br/>
        <w:t>vt 0.798301 0.520090</w:t>
        <w:br/>
        <w:t>vt 0.727568 0.196755</w:t>
        <w:br/>
        <w:t>vt 0.755949 0.186804</w:t>
        <w:br/>
        <w:t>vt 0.739020 0.186165</w:t>
        <w:br/>
        <w:t>vt 0.460094 0.372807</w:t>
        <w:br/>
        <w:t>vt 0.760247 0.393939</w:t>
        <w:br/>
        <w:t>vt 0.758422 0.397334</w:t>
        <w:br/>
        <w:t>vt 0.764221 0.400749</w:t>
        <w:br/>
        <w:t>vt 0.767133 0.395982</w:t>
        <w:br/>
        <w:t>vt 0.773366 0.406901</w:t>
        <w:br/>
        <w:t>vt 0.777161 0.399675</w:t>
        <w:br/>
        <w:t>vt 0.808820 0.416229</w:t>
        <w:br/>
        <w:t>vt 0.818887 0.409797</w:t>
        <w:br/>
        <w:t>vt 0.803038 0.400407</w:t>
        <w:br/>
        <w:t>vt 0.798363 0.409507</w:t>
        <w:br/>
        <w:t>vt 0.791036 0.395824</w:t>
        <w:br/>
        <w:t>vt 0.788417 0.404343</w:t>
        <w:br/>
        <w:t>vt 0.753414 0.389567</w:t>
        <w:br/>
        <w:t>vt 0.744619 0.389513</w:t>
        <w:br/>
        <w:t>vt 0.753361 0.391940</w:t>
        <w:br/>
        <w:t>vt 0.761033 0.405294</w:t>
        <w:br/>
        <w:t>vt 0.769364 0.412774</w:t>
        <w:br/>
        <w:t>vt 0.773366 0.406901</w:t>
        <w:br/>
        <w:t>vt 0.764221 0.400749</w:t>
        <w:br/>
        <w:t>vt 0.808911 0.440388</w:t>
        <w:br/>
        <w:t>vt 0.821966 0.445649</w:t>
        <w:br/>
        <w:t>vt 0.811467 0.436565</w:t>
        <w:br/>
        <w:t>vt 0.739799 0.108500</w:t>
        <w:br/>
        <w:t>vt 0.738849 0.081672</w:t>
        <w:br/>
        <w:t>vt 0.755211 0.077027</w:t>
        <w:br/>
        <w:t>vt 0.740676 0.093589</w:t>
        <w:br/>
        <w:t>vt 0.740235 0.514561</w:t>
        <w:br/>
        <w:t>vt 0.742031 0.527616</w:t>
        <w:br/>
        <w:t>vt 0.678382 0.109994</w:t>
        <w:br/>
        <w:t>vt 0.670270 0.094346</w:t>
        <w:br/>
        <w:t>vt 0.646617 0.081794</w:t>
        <w:br/>
        <w:t>vt 0.665977 0.099238</w:t>
        <w:br/>
        <w:t>vt 0.653897 0.103487</w:t>
        <w:br/>
        <w:t>vt 0.673776 0.089137</w:t>
        <w:br/>
        <w:t>vt 0.673744 0.082542</w:t>
        <w:br/>
        <w:t>vt 0.672643 0.076624</w:t>
        <w:br/>
        <w:t>vt 0.646617 0.081794</w:t>
        <w:br/>
        <w:t>vt 0.687820 0.074106</w:t>
        <w:br/>
        <w:t>vt 0.663310 0.065951</w:t>
        <w:br/>
        <w:t>vt 0.691080 0.120849</w:t>
        <w:br/>
        <w:t>vt 0.835781 0.452974</w:t>
        <w:br/>
        <w:t>vt 0.833442 0.458844</w:t>
        <w:br/>
        <w:t>vt 0.845332 0.464432</w:t>
        <w:br/>
        <w:t>vt 0.801376 0.427687</w:t>
        <w:br/>
        <w:t>vt 0.791493 0.419772</w:t>
        <w:br/>
        <w:t>vt 0.785742 0.428465</w:t>
        <w:br/>
        <w:t>vt 0.796154 0.436305</w:t>
        <w:br/>
        <w:t>vt 0.127156 0.395318</w:t>
        <w:br/>
        <w:t>vt 0.119457 0.395237</w:t>
        <w:br/>
        <w:t>vt 0.474151 0.370177</w:t>
        <w:br/>
        <w:t>vt 0.475837 0.362939</w:t>
        <w:br/>
        <w:t>vt 0.788417 0.404343</w:t>
        <w:br/>
        <w:t>vt 0.783280 0.414007</w:t>
        <w:br/>
        <w:t>vt 0.778450 0.420985</w:t>
        <w:br/>
        <w:t>vt 0.783280 0.414007</w:t>
        <w:br/>
        <w:t>vt 0.777161 0.399675</w:t>
        <w:br/>
        <w:t>vt 0.779391 0.392291</w:t>
        <w:br/>
        <w:t>vt 0.768209 0.389991</w:t>
        <w:br/>
        <w:t>vt 0.767133 0.395982</w:t>
        <w:br/>
        <w:t>vt 0.753361 0.391940</w:t>
        <w:br/>
        <w:t>vt 0.744619 0.389513</w:t>
        <w:br/>
        <w:t>vt 0.752317 0.393795</w:t>
        <w:br/>
        <w:t>vt 0.784256 0.432814</w:t>
        <w:br/>
        <w:t>vt 0.829463 0.435289</w:t>
        <w:br/>
        <w:t>vt 0.719600 0.023688</w:t>
        <w:br/>
        <w:t>vt 0.734262 0.015662</w:t>
        <w:br/>
        <w:t>vt 0.139171 0.383009</w:t>
        <w:br/>
        <w:t>vt 0.141698 0.391881</w:t>
        <w:br/>
        <w:t>vt 0.151123 0.389938</w:t>
        <w:br/>
        <w:t>vt 0.152631 0.380895</w:t>
        <w:br/>
        <w:t>vt 0.496976 0.373367</w:t>
        <w:br/>
        <w:t>vt 0.502159 0.374963</w:t>
        <w:br/>
        <w:t>vt 0.497624 0.371914</w:t>
        <w:br/>
        <w:t>vt 0.760168 0.389709</w:t>
        <w:br/>
        <w:t>vt 0.760247 0.393939</w:t>
        <w:br/>
        <w:t>vt 0.752317 0.393795</w:t>
        <w:br/>
        <w:t>vt 0.744619 0.389513</w:t>
        <w:br/>
        <w:t>vt 0.751014 0.395456</w:t>
        <w:br/>
        <w:t>vt 0.758422 0.397334</w:t>
        <w:br/>
        <w:t>vt 0.755913 0.400126</w:t>
        <w:br/>
        <w:t>vt 0.750885 0.446678</w:t>
        <w:br/>
        <w:t>vt 0.731839 0.435052</w:t>
        <w:br/>
        <w:t>vt 0.739138 0.440118</w:t>
        <w:br/>
        <w:t>vt 0.741004 0.434071</w:t>
        <w:br/>
        <w:t>vt 0.733069 0.431017</w:t>
        <w:br/>
        <w:t>vt 0.678382 0.109994</w:t>
        <w:br/>
        <w:t>vt 0.151044 0.403546</w:t>
        <w:br/>
        <w:t>vt 0.150794 0.398192</w:t>
        <w:br/>
        <w:t>vt 0.144265 0.399704</w:t>
        <w:br/>
        <w:t>vt 0.146615 0.404648</w:t>
        <w:br/>
        <w:t>vt 0.743541 0.429084</w:t>
        <w:br/>
        <w:t>vt 0.724699 0.427092</w:t>
        <w:br/>
        <w:t>vt 0.716852 0.422702</w:t>
        <w:br/>
        <w:t>vt 0.724117 0.429068</w:t>
        <w:br/>
        <w:t>vt 0.149497 0.409951</w:t>
        <w:br/>
        <w:t>vt 0.152631 0.415032</w:t>
        <w:br/>
        <w:t>vt 0.151678 0.409415</w:t>
        <w:br/>
        <w:t>vt 0.734945 0.427670</w:t>
        <w:br/>
        <w:t>vt 0.793518 0.445668</w:t>
        <w:br/>
        <w:t>vt 0.792677 0.456742</w:t>
        <w:br/>
        <w:t>vt 0.789832 0.472471</w:t>
        <w:br/>
        <w:t>vt 0.791607 0.488302</w:t>
        <w:br/>
        <w:t>vt 0.789832 0.472471</w:t>
        <w:br/>
        <w:t>vt 0.794084 0.504811</w:t>
        <w:br/>
        <w:t>vt 0.739020 0.186165</w:t>
        <w:br/>
        <w:t>vt 0.755949 0.186804</w:t>
        <w:br/>
        <w:t>vt 0.727568 0.196755</w:t>
        <w:br/>
        <w:t>vt 0.794084 0.504811</w:t>
        <w:br/>
        <w:t>vt 0.704363 0.209135</w:t>
        <w:br/>
        <w:t>vt 0.818689 0.425612</w:t>
        <w:br/>
        <w:t>vt 0.736630 0.476747</w:t>
        <w:br/>
        <w:t>vt 0.738341 0.466923</w:t>
        <w:br/>
        <w:t>vt 0.738341 0.466923</w:t>
        <w:br/>
        <w:t>vt 0.739317 0.456652</w:t>
        <w:br/>
        <w:t>vt 0.748596 0.468811</w:t>
        <w:br/>
        <w:t>vt 0.750232 0.454784</w:t>
        <w:br/>
        <w:t>vt 0.170535 0.394318</w:t>
        <w:br/>
        <w:t>vt 0.179723 0.394316</w:t>
        <w:br/>
        <w:t>vt 0.733083 0.514878</w:t>
        <w:br/>
        <w:t>vt 0.733541 0.524484</w:t>
        <w:br/>
        <w:t>vt 0.481653 0.370509</w:t>
        <w:br/>
        <w:t>vt 0.483060 0.364796</w:t>
        <w:br/>
        <w:t>vt 0.489685 0.367214</w:t>
        <w:br/>
        <w:t>vt 0.488492 0.371179</w:t>
        <w:br/>
        <w:t>vt 0.847520 0.496213</w:t>
        <w:br/>
        <w:t>vt 0.844607 0.485545</w:t>
        <w:br/>
        <w:t>vt 0.850533 0.455206</w:t>
        <w:br/>
        <w:t>vt 0.847467 0.459559</w:t>
        <w:br/>
        <w:t>vt 0.844340 0.469458</w:t>
        <w:br/>
        <w:t>vt 0.853538 0.506959</w:t>
        <w:br/>
        <w:t>vt 0.855664 0.510138</w:t>
        <w:br/>
        <w:t>vt 0.845575 0.490853</w:t>
        <w:br/>
        <w:t>vt 0.818887 0.409797</w:t>
        <w:br/>
        <w:t>vt 0.850817 0.232833</w:t>
        <w:br/>
        <w:t>vt 0.839044 0.232817</w:t>
        <w:br/>
        <w:t>vt 0.838933 0.247288</w:t>
        <w:br/>
        <w:t>vt 0.850022 0.250053</w:t>
        <w:br/>
        <w:t>vt 0.838933 0.286740</w:t>
        <w:br/>
        <w:t>vt 0.850022 0.285920</w:t>
        <w:br/>
        <w:t>vt 0.850208 0.276127</w:t>
        <w:br/>
        <w:t>vt 0.839589 0.275927</w:t>
        <w:br/>
        <w:t>vt 0.850022 0.296438</w:t>
        <w:br/>
        <w:t>vt 0.850022 0.316006</w:t>
        <w:br/>
        <w:t>vt 0.855095 0.314608</w:t>
        <w:br/>
        <w:t>vt 0.855095 0.297633</w:t>
        <w:br/>
        <w:t>vt 0.203399 0.733881</w:t>
        <w:br/>
        <w:t>vt 0.207781 0.738524</w:t>
        <w:br/>
        <w:t>vt 0.216408 0.718860</w:t>
        <w:br/>
        <w:t>vt 0.212817 0.714765</w:t>
        <w:br/>
        <w:t>vt 0.238977 0.726283</w:t>
        <w:br/>
        <w:t>vt 0.231056 0.725769</w:t>
        <w:br/>
        <w:t>vt 0.228335 0.748891</w:t>
        <w:br/>
        <w:t>vt 0.238977 0.750522</w:t>
        <w:br/>
        <w:t>vt 0.226533 0.668786</w:t>
        <w:br/>
        <w:t>vt 0.207601 0.671813</w:t>
        <w:br/>
        <w:t>vt 0.223589 0.677482</w:t>
        <w:br/>
        <w:t>vt 0.203403 0.683754</w:t>
        <w:br/>
        <w:t>vt 0.185146 0.708386</w:t>
        <w:br/>
        <w:t>vt 0.192536 0.722341</w:t>
        <w:br/>
        <w:t>vt 0.205026 0.703624</w:t>
        <w:br/>
        <w:t>vt 0.202231 0.694036</w:t>
        <w:br/>
        <w:t>vt 0.184339 0.774155</w:t>
        <w:br/>
        <w:t>vt 0.178103 0.772075</w:t>
        <w:br/>
        <w:t>vt 0.171836 0.792451</w:t>
        <w:br/>
        <w:t>vt 0.178586 0.794510</w:t>
        <w:br/>
        <w:t>vt 0.221479 0.807201</w:t>
        <w:br/>
        <w:t>vt 0.238977 0.807613</w:t>
        <w:br/>
        <w:t>vt 0.238977 0.788955</w:t>
        <w:br/>
        <w:t>vt 0.223898 0.787687</w:t>
        <w:br/>
        <w:t>vt 0.182009 0.631986</w:t>
        <w:br/>
        <w:t>vt 0.185837 0.609747</w:t>
        <w:br/>
        <w:t>vt 0.175934 0.620025</w:t>
        <w:br/>
        <w:t>vt 0.133184 0.661782</w:t>
        <w:br/>
        <w:t>vt 0.131294 0.690696</w:t>
        <w:br/>
        <w:t>vt 0.158879 0.654705</w:t>
        <w:br/>
        <w:t>vt 0.156603 0.683902</w:t>
        <w:br/>
        <w:t>vt 0.180468 0.694170</w:t>
        <w:br/>
        <w:t>vt 0.182128 0.676017</w:t>
        <w:br/>
        <w:t>vt 0.146201 0.747147</w:t>
        <w:br/>
        <w:t>vt 0.128337 0.728416</w:t>
        <w:br/>
        <w:t>vt 0.109750 0.745217</w:t>
        <w:br/>
        <w:t>vt 0.133388 0.766856</w:t>
        <w:br/>
        <w:t>vt 0.198976 0.731094</w:t>
        <w:br/>
        <w:t>vt 0.176076 0.741724</w:t>
        <w:br/>
        <w:t>vt 0.186793 0.752005</w:t>
        <w:br/>
        <w:t>vt 0.152057 0.710104</w:t>
        <w:br/>
        <w:t>vt 0.228634 0.686237</w:t>
        <w:br/>
        <w:t>vt 0.218953 0.690719</w:t>
        <w:br/>
        <w:t>vt 0.221562 0.695146</w:t>
        <w:br/>
        <w:t>vt 0.223177 0.696004</w:t>
        <w:br/>
        <w:t>vt 0.224631 0.698627</w:t>
        <w:br/>
        <w:t>vt 0.193433 0.654378</w:t>
        <w:br/>
        <w:t>vt 0.203061 0.604538</w:t>
        <w:br/>
        <w:t>vt 0.201430 0.593348</w:t>
        <w:br/>
        <w:t>vt 0.191897 0.594773</w:t>
        <w:br/>
        <w:t>vt 0.151676 0.643675</w:t>
        <w:br/>
        <w:t>vt 0.150319 0.628304</w:t>
        <w:br/>
        <w:t>vt 0.137515 0.637761</w:t>
        <w:br/>
        <w:t>vt 0.174856 0.607654</w:t>
        <w:br/>
        <w:t>vt 0.165717 0.611094</w:t>
        <w:br/>
        <w:t>vt 0.156725 0.629227</w:t>
        <w:br/>
        <w:t>vt 0.222007 0.597372</w:t>
        <w:br/>
        <w:t>vt 0.233254 0.583063</w:t>
        <w:br/>
        <w:t>vt 0.229854 0.582560</w:t>
        <w:br/>
        <w:t>vt 0.212228 0.595718</w:t>
        <w:br/>
        <w:t>vt 0.238977 0.567360</w:t>
        <w:br/>
        <w:t>vt 0.202444 0.582752</w:t>
        <w:br/>
        <w:t>vt 0.175213 0.596997</w:t>
        <w:br/>
        <w:t>vt 0.155093 0.612853</w:t>
        <w:br/>
        <w:t>vt 0.127376 0.668114</w:t>
        <w:br/>
        <w:t>vt 0.118348 0.677029</w:t>
        <w:br/>
        <w:t>vt 0.101443 0.680521</w:t>
        <w:br/>
        <w:t>vt 0.097488 0.702392</w:t>
        <w:br/>
        <w:t>vt 0.105496 0.698091</w:t>
        <w:br/>
        <w:t>vt 0.113106 0.697588</w:t>
        <w:br/>
        <w:t>vt 0.108038 0.707995</w:t>
        <w:br/>
        <w:t>vt 0.096284 0.719907</w:t>
        <w:br/>
        <w:t>vt 0.180468 0.604634</w:t>
        <w:br/>
        <w:t>vt 0.150319 0.628304</w:t>
        <w:br/>
        <w:t>vt 0.155865 0.624256</w:t>
        <w:br/>
        <w:t>vt 0.155093 0.612853</w:t>
        <w:br/>
        <w:t>vt 0.212387 0.764959</w:t>
        <w:br/>
        <w:t>vt 0.226640 0.768647</w:t>
        <w:br/>
        <w:t>vt 0.217283 0.744859</w:t>
        <w:br/>
        <w:t>vt 0.110262 0.692154</w:t>
        <w:br/>
        <w:t>vt 0.101443 0.680521</w:t>
        <w:br/>
        <w:t>vt 0.206501 0.590267</w:t>
        <w:br/>
        <w:t>vt 0.201430 0.593348</w:t>
        <w:br/>
        <w:t>vt 0.203061 0.604538</w:t>
        <w:br/>
        <w:t>vt 0.202444 0.582752</w:t>
        <w:br/>
        <w:t>vt 0.209849 0.711962</w:t>
        <w:br/>
        <w:t>vt 0.224631 0.698627</w:t>
        <w:br/>
        <w:t>vt 0.228656 0.702334</w:t>
        <w:br/>
        <w:t>vt 0.232776 0.688677</w:t>
        <w:br/>
        <w:t>vt 0.192194 0.754457</w:t>
        <w:br/>
        <w:t>vt 0.190500 0.778434</w:t>
        <w:br/>
        <w:t>vt 0.185316 0.797722</w:t>
        <w:br/>
        <w:t>vt 0.210409 0.617289</w:t>
        <w:br/>
        <w:t>vt 0.850022 0.285920</w:t>
        <w:br/>
        <w:t>vt 0.855095 0.285733</w:t>
        <w:br/>
        <w:t>vt 0.212650 0.640192</w:t>
        <w:br/>
        <w:t>vt 0.220799 0.657007</w:t>
        <w:br/>
        <w:t>vt 0.238977 0.650939</w:t>
        <w:br/>
        <w:t>vt 0.238977 0.633683</w:t>
        <w:br/>
        <w:t>vt 0.238977 0.614162</w:t>
        <w:br/>
        <w:t>vt 0.238977 0.598301</w:t>
        <w:br/>
        <w:t>vt 0.238977 0.582440</w:t>
        <w:br/>
        <w:t>vt 0.855095 0.245307</w:t>
        <w:br/>
        <w:t>vt 0.850817 0.232833</w:t>
        <w:br/>
        <w:t>vt 0.850022 0.250053</w:t>
        <w:br/>
        <w:t>vt 0.831925 0.232568</w:t>
        <w:br/>
        <w:t>vt 0.831124 0.246195</w:t>
        <w:br/>
        <w:t>vt 0.838933 0.297558</w:t>
        <w:br/>
        <w:t>vt 0.838933 0.315463</w:t>
        <w:br/>
        <w:t>vt 0.850208 0.276127</w:t>
        <w:br/>
        <w:t>vt 0.830849 0.299655</w:t>
        <w:br/>
        <w:t>vt 0.830849 0.312975</w:t>
        <w:br/>
        <w:t>vt 0.850022 0.264084</w:t>
        <w:br/>
        <w:t>vt 0.855095 0.270544</w:t>
        <w:br/>
        <w:t>vt 0.855267 0.254293</w:t>
        <w:br/>
        <w:t>vt 0.163579 0.727221</w:t>
        <w:br/>
        <w:t>vt 0.203241 0.803442</w:t>
        <w:br/>
        <w:t>vt 0.206832 0.784183</w:t>
        <w:br/>
        <w:t>vt 0.233194 0.703915</w:t>
        <w:br/>
        <w:t>vt 0.238978 0.690571</w:t>
        <w:br/>
        <w:t>vt 0.839378 0.262397</w:t>
        <w:br/>
        <w:t>vt 0.850022 0.264084</w:t>
        <w:br/>
        <w:t>vt 0.830849 0.260061</w:t>
        <w:br/>
        <w:t>vt 0.159637 0.870157</w:t>
        <w:br/>
        <w:t>vt 0.150874 0.895769</w:t>
        <w:br/>
        <w:t>vt 0.178862 0.903136</w:t>
        <w:br/>
        <w:t>vt 0.185493 0.878012</w:t>
        <w:br/>
        <w:t>vt 0.140437 0.928233</w:t>
        <w:br/>
        <w:t>vt 0.173039 0.936325</w:t>
        <w:br/>
        <w:t>vt 0.197074 0.826240</w:t>
        <w:br/>
        <w:t>vt 0.218117 0.831164</w:t>
        <w:br/>
        <w:t>vt 0.126317 0.965909</w:t>
        <w:br/>
        <w:t>vt 0.167965 0.976863</w:t>
        <w:br/>
        <w:t>vt 0.238977 0.833253</w:t>
        <w:br/>
        <w:t>vt 0.075172 0.743161</w:t>
        <w:br/>
        <w:t>vt 0.122750 0.786525</w:t>
        <w:br/>
        <w:t>vt 0.143889 0.802010</w:t>
        <w:br/>
        <w:t>vt 0.154518 0.782347</w:t>
        <w:br/>
        <w:t>vt 0.170898 0.844424</w:t>
        <w:br/>
        <w:t>vt 0.161899 0.840420</w:t>
        <w:br/>
        <w:t>vt 0.177407 0.819816</w:t>
        <w:br/>
        <w:t>vt 0.201680 0.985818</w:t>
        <w:br/>
        <w:t>vt 0.238977 0.989770</w:t>
        <w:br/>
        <w:t>vt 0.238977 0.943378</w:t>
        <w:br/>
        <w:t>vt 0.207774 0.941910</w:t>
        <w:br/>
        <w:t>vt 0.212014 0.907891</w:t>
        <w:br/>
        <w:t>vt 0.109233 0.807198</w:t>
        <w:br/>
        <w:t>vt 0.063438 0.810892</w:t>
        <w:br/>
        <w:t>vt 0.092601 0.832844</w:t>
        <w:br/>
        <w:t>vt 0.140064 0.860908</w:t>
        <w:br/>
        <w:t>vt 0.152339 0.835775</w:t>
        <w:br/>
        <w:t>vt 0.074685 0.861301</w:t>
        <w:br/>
        <w:t>vt 0.085948 0.911672</w:t>
        <w:br/>
        <w:t>vt 0.102308 0.876660</w:t>
        <w:br/>
        <w:t>vt 0.029625 0.835966</w:t>
        <w:br/>
        <w:t>vt 0.038250 0.860381</w:t>
        <w:br/>
        <w:t>vt 0.095370 0.953280</w:t>
        <w:br/>
        <w:t>vt 0.115785 0.922353</w:t>
        <w:br/>
        <w:t>vt 0.063693 0.938606</w:t>
        <w:br/>
        <w:t>vt 0.043040 0.774200</w:t>
        <w:br/>
        <w:t>vt 0.009000 0.764277</w:t>
        <w:br/>
        <w:t>vt 0.037076 0.786598</w:t>
        <w:br/>
        <w:t>vt 0.080701 0.784255</w:t>
        <w:br/>
        <w:t>vt 0.214371 0.856866</w:t>
        <w:br/>
        <w:t>vt 0.191077 0.851317</w:t>
        <w:br/>
        <w:t>vt 0.117211 0.849538</w:t>
        <w:br/>
        <w:t>vt 0.127871 0.888088</w:t>
        <w:br/>
        <w:t>vt 0.132961 0.824147</w:t>
        <w:br/>
        <w:t>vt 0.162752 0.812615</w:t>
        <w:br/>
        <w:t>vt 0.169763 0.816143</w:t>
        <w:br/>
        <w:t>vt 0.238977 0.858782</w:t>
        <w:br/>
        <w:t>vt 0.213297 0.883274</w:t>
        <w:br/>
        <w:t>vt 0.238977 0.884878</w:t>
        <w:br/>
        <w:t>vt 0.238977 0.908487</w:t>
        <w:br/>
        <w:t>vt 0.009000 0.764277</w:t>
        <w:br/>
        <w:t>vt 0.021641 0.797640</w:t>
        <w:br/>
        <w:t>vt 0.047454 0.888037</w:t>
        <w:br/>
        <w:t>vt 0.049840 0.915991</w:t>
        <w:br/>
        <w:t>vt 0.223415 0.723781</w:t>
        <w:br/>
        <w:t>vt 0.163228 0.761976</w:t>
        <w:br/>
        <w:t>vt 0.831024 0.276433</w:t>
        <w:br/>
        <w:t>vt 0.197391 0.759161</w:t>
        <w:br/>
        <w:t>vt 0.095456 0.763169</w:t>
        <w:br/>
        <w:t>vt 0.855170 0.232792</w:t>
        <w:br/>
        <w:t>vt 0.238977 0.769899</w:t>
        <w:br/>
        <w:t>vt 0.238977 0.704387</w:t>
        <w:br/>
        <w:t>vt 0.230341 0.663238</w:t>
        <w:br/>
        <w:t>vt 0.238977 0.658989</w:t>
        <w:br/>
        <w:t>vt 0.830849 0.286452</w:t>
        <w:br/>
        <w:t>vt 0.123705 0.654558</w:t>
        <w:br/>
        <w:t>vt 0.019381 0.852138</w:t>
        <w:br/>
        <w:t>vt 0.035951 0.885127</w:t>
        <w:br/>
        <w:t>vt 0.850022 0.215564</w:t>
        <w:br/>
        <w:t>vt 0.838933 0.218328</w:t>
        <w:br/>
        <w:t>vt 0.839044 0.232817</w:t>
        <w:br/>
        <w:t>vt 0.850817 0.232833</w:t>
        <w:br/>
        <w:t>vt 0.838933 0.178876</w:t>
        <w:br/>
        <w:t>vt 0.839594 0.189718</w:t>
        <w:br/>
        <w:t>vt 0.850231 0.189510</w:t>
        <w:br/>
        <w:t>vt 0.850022 0.179696</w:t>
        <w:br/>
        <w:t>vt 0.850022 0.169179</w:t>
        <w:br/>
        <w:t>vt 0.855095 0.167984</w:t>
        <w:br/>
        <w:t>vt 0.855095 0.151008</w:t>
        <w:br/>
        <w:t>vt 0.850022 0.149611</w:t>
        <w:br/>
        <w:t>vt 0.261544 0.718801</w:t>
        <w:br/>
        <w:t>vt 0.270178 0.738482</w:t>
        <w:br/>
        <w:t>vt 0.274562 0.733828</w:t>
        <w:br/>
        <w:t>vt 0.265136 0.714688</w:t>
        <w:br/>
        <w:t>vt 0.249620 0.748877</w:t>
        <w:br/>
        <w:t>vt 0.246897 0.725748</w:t>
        <w:br/>
        <w:t>vt 0.251611 0.668871</w:t>
        <w:br/>
        <w:t>vt 0.254475 0.677253</w:t>
        <w:br/>
        <w:t>vt 0.270367 0.671702</w:t>
        <w:br/>
        <w:t>vt 0.274563 0.683620</w:t>
        <w:br/>
        <w:t>vt 0.272927 0.703511</w:t>
        <w:br/>
        <w:t>vt 0.285430 0.722263</w:t>
        <w:br/>
        <w:t>vt 0.292819 0.708291</w:t>
        <w:br/>
        <w:t>vt 0.275722 0.693913</w:t>
        <w:br/>
        <w:t>vt 0.306145 0.792429</w:t>
        <w:br/>
        <w:t>vt 0.299876 0.772042</w:t>
        <w:br/>
        <w:t>vt 0.293636 0.774126</w:t>
        <w:br/>
        <w:t>vt 0.299391 0.794490</w:t>
        <w:br/>
        <w:t>vt 0.254061 0.787680</w:t>
        <w:br/>
        <w:t>vt 0.256481 0.807196</w:t>
        <w:br/>
        <w:t>vt 0.295936 0.631930</w:t>
        <w:br/>
        <w:t>vt 0.302003 0.619980</w:t>
        <w:br/>
        <w:t>vt 0.292104 0.609724</w:t>
        <w:br/>
        <w:t>vt 0.344768 0.661669</w:t>
        <w:br/>
        <w:t>vt 0.319070 0.654615</w:t>
        <w:br/>
        <w:t>vt 0.346691 0.690594</w:t>
        <w:br/>
        <w:t>vt 0.321371 0.683800</w:t>
        <w:br/>
        <w:t>vt 0.295832 0.675915</w:t>
        <w:br/>
        <w:t>vt 0.297496 0.694069</w:t>
        <w:br/>
        <w:t>vt 0.331793 0.747091</w:t>
        <w:br/>
        <w:t>vt 0.344614 0.766815</w:t>
        <w:br/>
        <w:t>vt 0.368264 0.745160</w:t>
        <w:br/>
        <w:t>vt 0.349664 0.728343</w:t>
        <w:br/>
        <w:t>vt 0.278987 0.731031</w:t>
        <w:br/>
        <w:t>vt 0.291180 0.751958</w:t>
        <w:br/>
        <w:t>vt 0.301902 0.741666</w:t>
        <w:br/>
        <w:t>vt 0.325925 0.710017</w:t>
        <w:br/>
        <w:t>vt 0.249204 0.685904</w:t>
        <w:br/>
        <w:t>vt 0.256378 0.694956</w:t>
        <w:br/>
        <w:t>vt 0.259003 0.690507</w:t>
        <w:br/>
        <w:t>vt 0.254759 0.695827</w:t>
        <w:br/>
        <w:t>vt 0.253308 0.698483</w:t>
        <w:br/>
        <w:t>vt 0.284529 0.654311</w:t>
        <w:br/>
        <w:t>vt 0.286049 0.594757</w:t>
        <w:br/>
        <w:t>vt 0.276517 0.593336</w:t>
        <w:br/>
        <w:t>vt 0.274890 0.604521</w:t>
        <w:br/>
        <w:t>vt 0.340409 0.637663</w:t>
        <w:br/>
        <w:t>vt 0.327601 0.628227</w:t>
        <w:br/>
        <w:t>vt 0.326261 0.643588</w:t>
        <w:br/>
        <w:t>vt 0.312205 0.611053</w:t>
        <w:br/>
        <w:t>vt 0.303071 0.607622</w:t>
        <w:br/>
        <w:t>vt 0.321196 0.629159</w:t>
        <w:br/>
        <w:t>vt 0.248099 0.582554</w:t>
        <w:br/>
        <w:t>vt 0.244700 0.583059</w:t>
        <w:br/>
        <w:t>vt 0.255947 0.597366</w:t>
        <w:br/>
        <w:t>vt 0.265724 0.595711</w:t>
        <w:br/>
        <w:t>vt 0.275499 0.582741</w:t>
        <w:br/>
        <w:t>vt 0.302706 0.596975</w:t>
        <w:br/>
        <w:t>vt 0.322808 0.612789</w:t>
        <w:br/>
        <w:t>vt 0.350591 0.667999</w:t>
        <w:br/>
        <w:t>vt 0.359636 0.676911</w:t>
        <w:br/>
        <w:t>vt 0.376588 0.680392</w:t>
        <w:br/>
        <w:t>vt 0.372523 0.697985</w:t>
        <w:br/>
        <w:t>vt 0.380540 0.702295</w:t>
        <w:br/>
        <w:t>vt 0.364901 0.697478</w:t>
        <w:br/>
        <w:t>vt 0.369973 0.707903</w:t>
        <w:br/>
        <w:t>vt 0.381743 0.719834</w:t>
        <w:br/>
        <w:t>vt 0.297462 0.604610</w:t>
        <w:br/>
        <w:t>vt 0.327601 0.628227</w:t>
        <w:br/>
        <w:t>vt 0.322050 0.624188</w:t>
        <w:br/>
        <w:t>vt 0.322808 0.612789</w:t>
        <w:br/>
        <w:t>vt 0.265575 0.764939</w:t>
        <w:br/>
        <w:t>vt 0.260674 0.744831</w:t>
        <w:br/>
        <w:t>vt 0.251317 0.768638</w:t>
        <w:br/>
        <w:t>vt 0.367752 0.692037</w:t>
        <w:br/>
        <w:t>vt 0.376588 0.680392</w:t>
        <w:br/>
        <w:t>vt 0.276517 0.593336</w:t>
        <w:br/>
        <w:t>vt 0.271445 0.590257</w:t>
        <w:br/>
        <w:t>vt 0.274890 0.604521</w:t>
        <w:br/>
        <w:t>vt 0.275499 0.582741</w:t>
        <w:br/>
        <w:t>vt 0.268105 0.711870</w:t>
        <w:br/>
        <w:t>vt 0.245073 0.688486</w:t>
        <w:br/>
        <w:t>vt 0.249286 0.702240</w:t>
        <w:br/>
        <w:t>vt 0.285775 0.754417</w:t>
        <w:br/>
        <w:t>vt 0.287471 0.778410</w:t>
        <w:br/>
        <w:t>vt 0.292658 0.797705</w:t>
        <w:br/>
        <w:t>vt 0.267541 0.617268</w:t>
        <w:br/>
        <w:t>vt 0.855095 0.179883</w:t>
        <w:br/>
        <w:t>vt 0.257217 0.657032</w:t>
        <w:br/>
        <w:t>vt 0.265328 0.640186</w:t>
        <w:br/>
        <w:t>vt 0.855095 0.220309</w:t>
        <w:br/>
        <w:t>vt 0.850022 0.215564</w:t>
        <w:br/>
        <w:t>vt 0.831130 0.219346</w:t>
        <w:br/>
        <w:t>vt 0.838933 0.150154</w:t>
        <w:br/>
        <w:t>vt 0.838933 0.168059</w:t>
        <w:br/>
        <w:t>vt 0.830849 0.152642</w:t>
        <w:br/>
        <w:t>vt 0.830849 0.165961</w:t>
        <w:br/>
        <w:t>vt 0.850022 0.201533</w:t>
        <w:br/>
        <w:t>vt 0.855286 0.211265</w:t>
        <w:br/>
        <w:t>vt 0.855095 0.195073</w:t>
        <w:br/>
        <w:t>vt 0.314403 0.727148</w:t>
        <w:br/>
        <w:t>vt 0.274726 0.803431</w:t>
        <w:br/>
        <w:t>vt 0.271133 0.784168</w:t>
        <w:br/>
        <w:t>vt 0.244752 0.703863</w:t>
        <w:br/>
        <w:t>vt 0.850022 0.201533</w:t>
        <w:br/>
        <w:t>vt 0.839353 0.203247</w:t>
        <w:br/>
        <w:t>vt 0.830849 0.205556</w:t>
        <w:br/>
        <w:t>vt 0.318337 0.870163</w:t>
        <w:br/>
        <w:t>vt 0.292473 0.878017</w:t>
        <w:br/>
        <w:t>vt 0.299100 0.903146</w:t>
        <w:br/>
        <w:t>vt 0.327097 0.895783</w:t>
        <w:br/>
        <w:t>vt 0.304918 0.936339</w:t>
        <w:br/>
        <w:t>vt 0.337527 0.928257</w:t>
        <w:br/>
        <w:t>vt 0.280894 0.826234</w:t>
        <w:br/>
        <w:t>vt 0.259844 0.831162</w:t>
        <w:br/>
        <w:t>vt 0.351632 0.965943</w:t>
        <w:br/>
        <w:t>vt 0.309980 0.976879</w:t>
        <w:br/>
        <w:t>vt 0.402871 0.743111</w:t>
        <w:br/>
        <w:t>vt 0.355255 0.786497</w:t>
        <w:br/>
        <w:t>vt 0.323472 0.782316</w:t>
        <w:br/>
        <w:t>vt 0.334105 0.801990</w:t>
        <w:br/>
        <w:t>vt 0.316081 0.840416</w:t>
        <w:br/>
        <w:t>vt 0.307077 0.844422</w:t>
        <w:br/>
        <w:t>vt 0.300568 0.819806</w:t>
        <w:br/>
        <w:t>vt 0.276266 0.985822</w:t>
        <w:br/>
        <w:t>vt 0.270180 0.941915</w:t>
        <w:br/>
        <w:t>vt 0.265943 0.907895</w:t>
        <w:br/>
        <w:t>vt 0.368776 0.807185</w:t>
        <w:br/>
        <w:t>vt 0.385411 0.832848</w:t>
        <w:br/>
        <w:t>vt 0.414595 0.810892</w:t>
        <w:br/>
        <w:t>vt 0.337919 0.860914</w:t>
        <w:br/>
        <w:t>vt 0.325645 0.835770</w:t>
        <w:br/>
        <w:t>vt 0.403325 0.861327</w:t>
        <w:br/>
        <w:t>vt 0.375686 0.876682</w:t>
        <w:br/>
        <w:t>vt 0.392038 0.911713</w:t>
        <w:br/>
        <w:t>vt 0.439778 0.860418</w:t>
        <w:br/>
        <w:t>vt 0.448419 0.835990</w:t>
        <w:br/>
        <w:t>vt 0.382592 0.953328</w:t>
        <w:br/>
        <w:t>vt 0.414287 0.938666</w:t>
        <w:br/>
        <w:t>vt 0.362186 0.922385</w:t>
        <w:br/>
        <w:t>vt 0.435021 0.774179</w:t>
        <w:br/>
        <w:t>vt 0.440982 0.786590</w:t>
        <w:br/>
        <w:t>vt 0.469088 0.764268</w:t>
        <w:br/>
        <w:t>vt 0.397328 0.784234</w:t>
        <w:br/>
        <w:t>vt 0.263590 0.856866</w:t>
        <w:br/>
        <w:t>vt 0.286891 0.851316</w:t>
        <w:br/>
        <w:t>vt 0.350109 0.888106</w:t>
        <w:br/>
        <w:t>vt 0.360784 0.849545</w:t>
        <w:br/>
        <w:t>vt 0.345033 0.824139</w:t>
        <w:br/>
        <w:t>vt 0.308217 0.816131</w:t>
        <w:br/>
        <w:t>vt 0.315231 0.812600</w:t>
        <w:br/>
        <w:t>vt 0.264662 0.883277</w:t>
        <w:br/>
        <w:t>vt 0.469088 0.764268</w:t>
        <w:br/>
        <w:t>vt 0.456422 0.797646</w:t>
        <w:br/>
        <w:t>vt 0.430558 0.888084</w:t>
        <w:br/>
        <w:t>vt 0.428157 0.916049</w:t>
        <w:br/>
        <w:t>vt 0.254538 0.723741</w:t>
        <w:br/>
        <w:t>vt 0.314759 0.761933</w:t>
        <w:br/>
        <w:t>vt 0.830868 0.189277</w:t>
        <w:br/>
        <w:t>vt 0.280575 0.759129</w:t>
        <w:br/>
        <w:t>vt 0.382567 0.763129</w:t>
        <w:br/>
        <w:t>vt 0.247687 0.663340</w:t>
        <w:br/>
        <w:t>vt 0.830849 0.179165</w:t>
        <w:br/>
        <w:t>vt 0.354247 0.654426</w:t>
        <w:br/>
        <w:t>vt 0.458661 0.852179</w:t>
        <w:br/>
        <w:t>vt 0.442067 0.885178</w:t>
        <w:br/>
        <w:t>vt 0.424673 0.223755</w:t>
        <w:br/>
        <w:t>vt 0.438243 0.241582</w:t>
        <w:br/>
        <w:t>vt 0.425534 0.246519</w:t>
        <w:br/>
        <w:t>vt 0.413970 0.232296</w:t>
        <w:br/>
        <w:t>vt 0.385881 0.223434</w:t>
        <w:br/>
        <w:t>vt 0.368027 0.202601</w:t>
        <w:br/>
        <w:t>vt 0.373466 0.198272</w:t>
        <w:br/>
        <w:t>vt 0.395074 0.215172</w:t>
        <w:br/>
        <w:t>vt 0.378901 0.227966</w:t>
        <w:br/>
        <w:t>vt 0.359674 0.207881</w:t>
        <w:br/>
        <w:t>vt 0.669821 0.787203</w:t>
        <w:br/>
        <w:t>vt 0.677001 0.797995</w:t>
        <w:br/>
        <w:t>vt 0.666501 0.802672</w:t>
        <w:br/>
        <w:t>vt 0.658956 0.792984</w:t>
        <w:br/>
        <w:t>vt 0.375059 0.307363</w:t>
        <w:br/>
        <w:t>vt 0.357348 0.299559</w:t>
        <w:br/>
        <w:t>vt 0.367546 0.281272</w:t>
        <w:br/>
        <w:t>vt 0.384223 0.291400</w:t>
        <w:br/>
        <w:t>vt 0.358002 0.192394</w:t>
        <w:br/>
        <w:t>vt 0.362381 0.191059</w:t>
        <w:br/>
        <w:t>vt 0.381018 0.190450</w:t>
        <w:br/>
        <w:t>vt 0.403547 0.206026</w:t>
        <w:br/>
        <w:t>vt 0.350065 0.168662</w:t>
        <w:br/>
        <w:t>vt 0.362138 0.177294</w:t>
        <w:br/>
        <w:t>vt 0.359497 0.180195</w:t>
        <w:br/>
        <w:t>vt 0.685244 0.809918</w:t>
        <w:br/>
        <w:t>vt 0.674338 0.815465</w:t>
        <w:br/>
        <w:t>vt 0.363194 0.246264</w:t>
        <w:br/>
        <w:t>vt 0.344741 0.229590</w:t>
        <w:br/>
        <w:t>vt 0.320367 0.197283</w:t>
        <w:br/>
        <w:t>vt 0.334835 0.202262</w:t>
        <w:br/>
        <w:t>vt 0.325215 0.214665</w:t>
        <w:br/>
        <w:t>vt 0.313688 0.206167</w:t>
        <w:br/>
        <w:t>vt 0.321694 0.191753</w:t>
        <w:br/>
        <w:t>vt 0.336371 0.195000</w:t>
        <w:br/>
        <w:t>vt 0.308063 0.193113</w:t>
        <w:br/>
        <w:t>vt 0.303540 0.199252</w:t>
        <w:br/>
        <w:t>vt 0.352008 0.198523</w:t>
        <w:br/>
        <w:t>vt 0.359674 0.207881</w:t>
        <w:br/>
        <w:t>vt 0.725794 0.792260</w:t>
        <w:br/>
        <w:t>vt 0.729698 0.797564</w:t>
        <w:br/>
        <w:t>vt 0.724843 0.803662</w:t>
        <w:br/>
        <w:t>vt 0.718935 0.795885</w:t>
        <w:br/>
        <w:t>vt 0.713776 0.784562</w:t>
        <w:br/>
        <w:t>vt 0.722224 0.783743</w:t>
        <w:br/>
        <w:t>vt 0.424804 0.479636</w:t>
        <w:br/>
        <w:t>vt 0.434091 0.459415</w:t>
        <w:br/>
        <w:t>vt 0.453523 0.469026</w:t>
        <w:br/>
        <w:t>vt 0.445517 0.488602</w:t>
        <w:br/>
        <w:t>vt 0.281528 0.270756</w:t>
        <w:br/>
        <w:t>vt 0.264918 0.296364</w:t>
        <w:br/>
        <w:t>vt 0.248451 0.267273</w:t>
        <w:br/>
        <w:t>vt 0.260750 0.256416</w:t>
        <w:br/>
        <w:t>vt 0.271177 0.241400</w:t>
        <w:br/>
        <w:t>vt 0.292627 0.249602</w:t>
        <w:br/>
        <w:t>vt 0.248451 0.267273</w:t>
        <w:br/>
        <w:t>vt 0.242064 0.273007</w:t>
        <w:br/>
        <w:t>vt 0.233737 0.256740</w:t>
        <w:br/>
        <w:t>vt 0.238522 0.252326</w:t>
        <w:br/>
        <w:t>vt 0.242198 0.230282</w:t>
        <w:br/>
        <w:t>vt 0.242013 0.225450</w:t>
        <w:br/>
        <w:t>vt 0.255454 0.228172</w:t>
        <w:br/>
        <w:t>vt 0.254872 0.235177</w:t>
        <w:br/>
        <w:t>vt 0.299725 0.305054</w:t>
        <w:br/>
        <w:t>vt 0.310461 0.280840</w:t>
        <w:br/>
        <w:t>vt 0.324798 0.255093</w:t>
        <w:br/>
        <w:t>vt 0.348264 0.268884</w:t>
        <w:br/>
        <w:t>vt 0.329776 0.310594</w:t>
        <w:br/>
        <w:t>vt 0.335257 0.290064</w:t>
        <w:br/>
        <w:t>vt 0.273083 0.232524</w:t>
        <w:br/>
        <w:t>vt 0.295142 0.239138</w:t>
        <w:br/>
        <w:t>vt 0.292627 0.249602</w:t>
        <w:br/>
        <w:t>vt 0.271177 0.241400</w:t>
        <w:br/>
        <w:t>vt 0.264918 0.296364</w:t>
        <w:br/>
        <w:t>vt 0.248304 0.288143</w:t>
        <w:br/>
        <w:t>vt 0.310159 0.241722</w:t>
        <w:br/>
        <w:t>vt 0.324798 0.255093</w:t>
        <w:br/>
        <w:t>vt 0.415513 0.329339</w:t>
        <w:br/>
        <w:t>vt 0.370737 0.321072</w:t>
        <w:br/>
        <w:t>vt 0.417289 0.320266</w:t>
        <w:br/>
        <w:t>vt 0.421960 0.311326</w:t>
        <w:br/>
        <w:t>vt 0.313023 0.225663</w:t>
        <w:br/>
        <w:t>vt 0.705004 0.786457</w:t>
        <w:br/>
        <w:t>vt 0.697987 0.778745</w:t>
        <w:br/>
        <w:t>vt 0.704492 0.777612</w:t>
        <w:br/>
        <w:t>vt 0.707769 0.783562</w:t>
        <w:br/>
        <w:t>vt 0.690637 0.792197</w:t>
        <w:br/>
        <w:t>vt 0.683715 0.782083</w:t>
        <w:br/>
        <w:t>vt 0.352008 0.198523</w:t>
        <w:br/>
        <w:t>vt 0.353114 0.191673</w:t>
        <w:br/>
        <w:t>vt 0.358002 0.192394</w:t>
        <w:br/>
        <w:t>vt 0.359674 0.207881</w:t>
        <w:br/>
        <w:t>vt 0.710767 0.800037</w:t>
        <w:br/>
        <w:t>vt 0.720197 0.810348</w:t>
        <w:br/>
        <w:t>vt 0.745918 0.832671</w:t>
        <w:br/>
        <w:t>vt 0.743159 0.822679</w:t>
        <w:br/>
        <w:t>vt 0.755116 0.822165</w:t>
        <w:br/>
        <w:t>vt 0.756513 0.828303</w:t>
        <w:br/>
        <w:t>vt 0.743493 0.811318</w:t>
        <w:br/>
        <w:t>vt 0.754715 0.813127</w:t>
        <w:br/>
        <w:t>vt 0.736410 0.836440</w:t>
        <w:br/>
        <w:t>vt 0.730494 0.823377</w:t>
        <w:br/>
        <w:t>vt 0.716606 0.835183</w:t>
        <w:br/>
        <w:t>vt 0.715275 0.823118</w:t>
        <w:br/>
        <w:t>vt 0.720197 0.810348</w:t>
        <w:br/>
        <w:t>vt 0.729148 0.809783</w:t>
        <w:br/>
        <w:t>vt 0.330114 0.377832</w:t>
        <w:br/>
        <w:t>vt 0.310069 0.388827</w:t>
        <w:br/>
        <w:t>vt 0.296230 0.358909</w:t>
        <w:br/>
        <w:t>vt 0.323459 0.355500</w:t>
        <w:br/>
        <w:t>vt 0.326231 0.410669</w:t>
        <w:br/>
        <w:t>vt 0.350483 0.388383</w:t>
        <w:br/>
        <w:t>vt 0.365133 0.408686</w:t>
        <w:br/>
        <w:t>vt 0.348020 0.428201</w:t>
        <w:br/>
        <w:t>vt 0.716917 0.849225</w:t>
        <w:br/>
        <w:t>vt 0.718092 0.862526</w:t>
        <w:br/>
        <w:t>vt 0.706759 0.860620</w:t>
        <w:br/>
        <w:t>vt 0.707228 0.849472</w:t>
        <w:br/>
        <w:t>vt 0.369467 0.351982</w:t>
        <w:br/>
        <w:t>vt 0.376200 0.369650</w:t>
        <w:br/>
        <w:t>vt 0.351369 0.366005</w:t>
        <w:br/>
        <w:t>vt 0.308765 0.428105</w:t>
        <w:br/>
        <w:t>vt 0.288571 0.402782</w:t>
        <w:br/>
        <w:t>vt 0.292433 0.446358</w:t>
        <w:br/>
        <w:t>vt 0.271293 0.470533</w:t>
        <w:br/>
        <w:t>vt 0.246749 0.435155</w:t>
        <w:br/>
        <w:t>vt 0.268804 0.418791</w:t>
        <w:br/>
        <w:t>vt 0.414319 0.338530</w:t>
        <w:br/>
        <w:t>vt 0.368304 0.334839</w:t>
        <w:br/>
        <w:t>vt 0.414099 0.349924</w:t>
        <w:br/>
        <w:t>vt 0.386338 0.388618</w:t>
        <w:br/>
        <w:t>vt 0.403068 0.404929</w:t>
        <w:br/>
        <w:t>vt 0.386973 0.427674</w:t>
        <w:br/>
        <w:t>vt 0.326217 0.329870</w:t>
        <w:br/>
        <w:t>vt 0.297036 0.328731</w:t>
        <w:br/>
        <w:t>vt 0.262872 0.364877</w:t>
        <w:br/>
        <w:t>vt 0.732655 0.851843</w:t>
        <w:br/>
        <w:t>vt 0.736410 0.836440</w:t>
        <w:br/>
        <w:t>vt 0.732872 0.866909</w:t>
        <w:br/>
        <w:t>vt 0.264568 0.328608</w:t>
        <w:br/>
        <w:t>vt 0.746593 0.856161</w:t>
        <w:br/>
        <w:t>vt 0.748563 0.838846</w:t>
        <w:br/>
        <w:t>vt 0.761386 0.843939</w:t>
        <w:br/>
        <w:t>vt 0.759998 0.860050</w:t>
        <w:br/>
        <w:t>vt 0.744985 0.869903</w:t>
        <w:br/>
        <w:t>vt 0.757614 0.872950</w:t>
        <w:br/>
        <w:t>vt 0.223881 0.365752</w:t>
        <w:br/>
        <w:t>vt 0.203156 0.360950</w:t>
        <w:br/>
        <w:t>vt 0.206418 0.353001</w:t>
        <w:br/>
        <w:t>vt 0.228265 0.355910</w:t>
        <w:br/>
        <w:t>vt 0.232410 0.305980</w:t>
        <w:br/>
        <w:t>vt 0.207476 0.312029</w:t>
        <w:br/>
        <w:t>vt 0.208286 0.302112</w:t>
        <w:br/>
        <w:t>vt 0.229795 0.296330</w:t>
        <w:br/>
        <w:t>vt 0.232565 0.330209</w:t>
        <w:br/>
        <w:t>vt 0.209616 0.331850</w:t>
        <w:br/>
        <w:t>vt 0.228265 0.355910</w:t>
        <w:br/>
        <w:t>vt 0.206418 0.353001</w:t>
        <w:br/>
        <w:t>vt 0.139315 0.333523</w:t>
        <w:br/>
        <w:t>vt 0.140840 0.337140</w:t>
        <w:br/>
        <w:t>vt 0.122247 0.343491</w:t>
        <w:br/>
        <w:t>vt 0.140339 0.346585</w:t>
        <w:br/>
        <w:t>vt 0.139277 0.348582</w:t>
        <w:br/>
        <w:t>vt 0.122247 0.343491</w:t>
        <w:br/>
        <w:t>vt 0.151655 0.348236</w:t>
        <w:br/>
        <w:t>vt 0.164056 0.349756</w:t>
        <w:br/>
        <w:t>vt 0.162528 0.354272</w:t>
        <w:br/>
        <w:t>vt 0.150258 0.351494</w:t>
        <w:br/>
        <w:t>vt 0.141118 0.341651</w:t>
        <w:br/>
        <w:t>vt 0.140339 0.346585</w:t>
        <w:br/>
        <w:t>vt 0.122247 0.343491</w:t>
        <w:br/>
        <w:t>vt 0.152835 0.340321</w:t>
        <w:br/>
        <w:t>vt 0.165665 0.338674</w:t>
        <w:br/>
        <w:t>vt 0.164056 0.349756</w:t>
        <w:br/>
        <w:t>vt 0.151655 0.348236</w:t>
        <w:br/>
        <w:t>vt 0.152542 0.332945</w:t>
        <w:br/>
        <w:t>vt 0.165037 0.328270</w:t>
        <w:br/>
        <w:t>vt 0.791871 0.872144</w:t>
        <w:br/>
        <w:t>vt 0.790739 0.878022</w:t>
        <w:br/>
        <w:t>vt 0.782983 0.877144</w:t>
        <w:br/>
        <w:t>vt 0.784494 0.869277</w:t>
        <w:br/>
        <w:t>vt 0.797780 0.878574</w:t>
        <w:br/>
        <w:t>vt 0.798506 0.874806</w:t>
        <w:br/>
        <w:t>vt 0.808748 0.879056</w:t>
        <w:br/>
        <w:t>vt 0.140840 0.337140</w:t>
        <w:br/>
        <w:t>vt 0.183600 0.453650</w:t>
        <w:br/>
        <w:t>vt 0.178540 0.451284</w:t>
        <w:br/>
        <w:t>vt 0.190919 0.438569</w:t>
        <w:br/>
        <w:t>vt 0.197114 0.442541</w:t>
        <w:br/>
        <w:t>vt 0.335526 0.445602</w:t>
        <w:br/>
        <w:t>vt 0.321523 0.465301</w:t>
        <w:br/>
        <w:t>vt 0.371607 0.448765</w:t>
        <w:br/>
        <w:t>vt 0.360330 0.467971</w:t>
        <w:br/>
        <w:t>vt 0.335526 0.445602</w:t>
        <w:br/>
        <w:t>vt 0.348020 0.428201</w:t>
        <w:br/>
        <w:t>vt 0.348491 0.489411</w:t>
        <w:br/>
        <w:t>vt 0.333475 0.514427</w:t>
        <w:br/>
        <w:t>vt 0.304965 0.488612</w:t>
        <w:br/>
        <w:t>vt 0.321523 0.465301</w:t>
        <w:br/>
        <w:t>vt 0.425453 0.420776</w:t>
        <w:br/>
        <w:t>vt 0.412433 0.444182</w:t>
        <w:br/>
        <w:t>vt 0.268172 0.541255</w:t>
        <w:br/>
        <w:t>vt 0.272927 0.548534</w:t>
        <w:br/>
        <w:t>vt 0.254478 0.563883</w:t>
        <w:br/>
        <w:t>vt 0.691617 0.828487</w:t>
        <w:br/>
        <w:t>vt 0.693350 0.837900</w:t>
        <w:br/>
        <w:t>vt 0.681196 0.839045</w:t>
        <w:br/>
        <w:t>vt 0.679692 0.831085</w:t>
        <w:br/>
        <w:t>vt 0.289124 0.546653</w:t>
        <w:br/>
        <w:t>vt 0.286653 0.541049</w:t>
        <w:br/>
        <w:t>vt 0.303061 0.530860</w:t>
        <w:br/>
        <w:t>vt 0.307000 0.539279</w:t>
        <w:br/>
        <w:t>vt 0.352773 0.181637</w:t>
        <w:br/>
        <w:t>vt 0.350065 0.168662</w:t>
        <w:br/>
        <w:t>vt 0.355375 0.181831</w:t>
        <w:br/>
        <w:t>vt 0.269606 0.505031</w:t>
        <w:br/>
        <w:t>vt 0.304965 0.488612</w:t>
        <w:br/>
        <w:t>vt 0.287932 0.512388</w:t>
        <w:br/>
        <w:t>vt 0.418810 0.365882</w:t>
        <w:br/>
        <w:t>vt 0.429273 0.379472</w:t>
        <w:br/>
        <w:t>vt 0.779973 0.915727</w:t>
        <w:br/>
        <w:t>vt 0.782285 0.911831</w:t>
        <w:br/>
        <w:t>vt 0.790663 0.922036</w:t>
        <w:br/>
        <w:t>vt 0.206304 0.457231</w:t>
        <w:br/>
        <w:t>vt 0.191022 0.463881</w:t>
        <w:br/>
        <w:t>vt 0.772607 0.911417</w:t>
        <w:br/>
        <w:t>vt 0.768515 0.920276</w:t>
        <w:br/>
        <w:t>vt 0.758745 0.918466</w:t>
        <w:br/>
        <w:t>vt 0.764241 0.906568</w:t>
        <w:br/>
        <w:t>vt 0.176210 0.470645</w:t>
        <w:br/>
        <w:t>vt 0.177841 0.478871</w:t>
        <w:br/>
        <w:t>vt 0.152647 0.481372</w:t>
        <w:br/>
        <w:t>vt 0.692370 0.849173</w:t>
        <w:br/>
        <w:t>vt 0.691902 0.858094</w:t>
        <w:br/>
        <w:t>vt 0.679722 0.856327</w:t>
        <w:br/>
        <w:t>vt 0.680269 0.848722</w:t>
        <w:br/>
        <w:t>vt 0.681196 0.839045</w:t>
        <w:br/>
        <w:t>vt 0.693350 0.837900</w:t>
        <w:br/>
        <w:t>vt 0.714726 0.812225</w:t>
        <w:br/>
        <w:t>vt 0.707654 0.836249</w:t>
        <w:br/>
        <w:t>vt 0.689288 0.821694</w:t>
        <w:br/>
        <w:t>vt 0.677680 0.825382</w:t>
        <w:br/>
        <w:t>vt 0.168002 0.463039</w:t>
        <w:br/>
        <w:t>vt 0.171398 0.464182</w:t>
        <w:br/>
        <w:t>vt 0.152647 0.481372</w:t>
        <w:br/>
        <w:t>vt 0.193618 0.476845</w:t>
        <w:br/>
        <w:t>vt 0.212375 0.474002</w:t>
        <w:br/>
        <w:t>vt 0.210599 0.481801</w:t>
        <w:br/>
        <w:t>vt 0.192750 0.482465</w:t>
        <w:br/>
        <w:t>vt 0.212375 0.474002</w:t>
        <w:br/>
        <w:t>vt 0.193618 0.476845</w:t>
        <w:br/>
        <w:t>vt 0.176889 0.482448</w:t>
        <w:br/>
        <w:t>vt 0.152647 0.481372</w:t>
        <w:br/>
        <w:t>vt 0.269606 0.505031</w:t>
        <w:br/>
        <w:t>vt 0.262277 0.504777</w:t>
        <w:br/>
        <w:t>vt 0.261321 0.480600</w:t>
        <w:br/>
        <w:t>vt 0.271293 0.470533</w:t>
        <w:br/>
        <w:t>vt 0.705918 0.825174</w:t>
        <w:br/>
        <w:t>vt 0.703300 0.816636</w:t>
        <w:br/>
        <w:t>vt 0.733846 0.943987</w:t>
        <w:br/>
        <w:t>vt 0.723555 0.938926</w:t>
        <w:br/>
        <w:t>vt 0.733179 0.928934</w:t>
        <w:br/>
        <w:t>vt 0.741011 0.937179</w:t>
        <w:br/>
        <w:t>vt 0.231866 0.411448</w:t>
        <w:br/>
        <w:t>vt 0.248170 0.390814</w:t>
        <w:br/>
        <w:t>vt 0.223770 0.407353</w:t>
        <w:br/>
        <w:t>vt 0.236835 0.387362</w:t>
        <w:br/>
        <w:t>vt 0.380496 0.261863</w:t>
        <w:br/>
        <w:t>vt 0.394858 0.274971</w:t>
        <w:br/>
        <w:t>vt 0.350248 0.332349</w:t>
        <w:br/>
        <w:t>vt 0.353369 0.316906</w:t>
        <w:br/>
        <w:t>vt 0.426793 0.302432</w:t>
        <w:br/>
        <w:t>vt 0.415377 0.255487</w:t>
        <w:br/>
        <w:t>vt 0.447771 0.280837</w:t>
        <w:br/>
        <w:t>vt 0.436060 0.293774</w:t>
        <w:br/>
        <w:t>vt 0.418051 0.497888</w:t>
        <w:br/>
        <w:t>vt 0.389894 0.483672</w:t>
        <w:br/>
        <w:t>vt 0.398014 0.465999</w:t>
        <w:br/>
        <w:t>vt 0.413150 0.516398</w:t>
        <w:br/>
        <w:t>vt 0.407444 0.536057</w:t>
        <w:br/>
        <w:t>vt 0.373677 0.522658</w:t>
        <w:br/>
        <w:t>vt 0.382391 0.503157</w:t>
        <w:br/>
        <w:t>vt 0.447434 0.433328</w:t>
        <w:br/>
        <w:t>vt 0.465355 0.441225</w:t>
        <w:br/>
        <w:t>vt 0.410266 0.261804</w:t>
        <w:br/>
        <w:t>vt 0.393031 0.553839</w:t>
        <w:br/>
        <w:t>vt 0.377997 0.566522</w:t>
        <w:br/>
        <w:t>vt 0.376424 0.561367</w:t>
        <w:br/>
        <w:t>vt 0.391598 0.548252</w:t>
        <w:br/>
        <w:t>vt 0.733556 0.888431</w:t>
        <w:br/>
        <w:t>vt 0.723110 0.903194</w:t>
        <w:br/>
        <w:t>vt 0.714667 0.896824</w:t>
        <w:br/>
        <w:t>vt 0.723882 0.882484</w:t>
        <w:br/>
        <w:t>vt 0.347595 0.574109</w:t>
        <w:br/>
        <w:t>vt 0.359692 0.575873</w:t>
        <w:br/>
        <w:t>vt 0.336088 0.595453</w:t>
        <w:br/>
        <w:t>vt 0.333842 0.545452</w:t>
        <w:br/>
        <w:t>vt 0.340530 0.538744</w:t>
        <w:br/>
        <w:t>vt 0.341074 0.556956</w:t>
        <w:br/>
        <w:t>vt 0.336801 0.561186</w:t>
        <w:br/>
        <w:t>vt 0.740840 0.871707</w:t>
        <w:br/>
        <w:t>vt 0.391598 0.548252</w:t>
        <w:br/>
        <w:t>vt 0.363294 0.541660</w:t>
        <w:br/>
        <w:t>vt 0.425534 0.246519</w:t>
        <w:br/>
        <w:t>vt 0.459981 0.498707</w:t>
        <w:br/>
        <w:t>vt 0.467605 0.478918</w:t>
        <w:br/>
        <w:t>vt 0.476517 0.484913</w:t>
        <w:br/>
        <w:t>vt 0.467742 0.505696</w:t>
        <w:br/>
        <w:t>vt 0.444105 0.391161</w:t>
        <w:br/>
        <w:t>vt 0.465979 0.404347</w:t>
        <w:br/>
        <w:t>vt 0.348947 0.353057</w:t>
        <w:br/>
        <w:t>vt 0.476736 0.448820</w:t>
        <w:br/>
        <w:t>vt 0.490130 0.455128</w:t>
        <w:br/>
        <w:t>vt 0.479951 0.412804</w:t>
        <w:br/>
        <w:t>vt 0.486230 0.416729</w:t>
        <w:br/>
        <w:t>vt 0.433308 0.522728</w:t>
        <w:br/>
        <w:t>vt 0.439679 0.506939</w:t>
        <w:br/>
        <w:t>vt 0.454312 0.516301</w:t>
        <w:br/>
        <w:t>vt 0.447248 0.530761</w:t>
        <w:br/>
        <w:t>vt 0.655048 0.943859</w:t>
        <w:br/>
        <w:t>vt 0.647712 0.954418</w:t>
        <w:br/>
        <w:t>vt 0.639543 0.944052</w:t>
        <w:br/>
        <w:t>vt 0.646230 0.934418</w:t>
        <w:br/>
        <w:t>vt 0.432025 0.562086</w:t>
        <w:br/>
        <w:t>vt 0.440065 0.544416</w:t>
        <w:br/>
        <w:t>vt 0.445542 0.552201</w:t>
        <w:br/>
        <w:t>vt 0.435276 0.567782</w:t>
        <w:br/>
        <w:t>vt 0.460490 0.524152</w:t>
        <w:br/>
        <w:t>vt 0.453235 0.538694</w:t>
        <w:br/>
        <w:t>vt 0.427238 0.538462</w:t>
        <w:br/>
        <w:t>vt 0.422642 0.557714</w:t>
        <w:br/>
        <w:t>vt 0.413127 0.555066</w:t>
        <w:br/>
        <w:t>vt 0.499354 0.424195</w:t>
        <w:br/>
        <w:t>vt 0.709973 0.875335</w:t>
        <w:br/>
        <w:t>vt 0.702888 0.888630</w:t>
        <w:br/>
        <w:t>vt 0.407444 0.536057</w:t>
        <w:br/>
        <w:t>vt 0.405056 0.543869</w:t>
        <w:br/>
        <w:t>vt 0.708596 0.959620</w:t>
        <w:br/>
        <w:t>vt 0.697060 0.957870</w:t>
        <w:br/>
        <w:t>vt 0.708904 0.947984</w:t>
        <w:br/>
        <w:t>vt 0.717957 0.952325</w:t>
        <w:br/>
        <w:t>vt 0.265147 0.523807</w:t>
        <w:br/>
        <w:t>vt 0.259289 0.524147</w:t>
        <w:br/>
        <w:t>vt 0.413127 0.555066</w:t>
        <w:br/>
        <w:t>vt 0.408627 0.556440</w:t>
        <w:br/>
        <w:t>vt 0.405056 0.543869</w:t>
        <w:br/>
        <w:t>vt 0.407444 0.536057</w:t>
        <w:br/>
        <w:t>vt 0.333475 0.514427</w:t>
        <w:br/>
        <w:t>vt 0.326546 0.533131</w:t>
        <w:br/>
        <w:t>vt 0.701019 0.943570</w:t>
        <w:br/>
        <w:t>vt 0.688357 0.956160</w:t>
        <w:br/>
        <w:t>vt 0.745421 0.931903</w:t>
        <w:br/>
        <w:t>vt 0.740130 0.921384</w:t>
        <w:br/>
        <w:t>vt 0.414605 0.572447</w:t>
        <w:br/>
        <w:t>vt 0.419441 0.573801</w:t>
        <w:br/>
        <w:t>vt 0.414287 0.599698</w:t>
        <w:br/>
        <w:t>vt 0.410545 0.573985</w:t>
        <w:br/>
        <w:t>vt 0.425302 0.576830</w:t>
        <w:br/>
        <w:t>vt 0.701756 0.985618</w:t>
        <w:br/>
        <w:t>vt 0.689378 0.981143</w:t>
        <w:br/>
        <w:t>vt 0.692984 0.977326</w:t>
        <w:br/>
        <w:t>vt 0.460374 0.269327</w:t>
        <w:br/>
        <w:t>vt 0.649657 0.814264</w:t>
        <w:br/>
        <w:t>vt 0.642410 0.804488</w:t>
        <w:br/>
        <w:t>vt 0.693265 0.899331</w:t>
        <w:br/>
        <w:t>vt 0.682241 0.891990</w:t>
        <w:br/>
        <w:t>vt 0.691660 0.881436</w:t>
        <w:br/>
        <w:t>vt 0.689688 0.865566</w:t>
        <w:br/>
        <w:t>vt 0.677839 0.862547</w:t>
        <w:br/>
        <w:t>vt 0.719499 0.937847</w:t>
        <w:br/>
        <w:t>vt 0.725545 0.944813</w:t>
        <w:br/>
        <w:t>vt 0.677931 0.964445</w:t>
        <w:br/>
        <w:t>vt 0.686490 0.971572</w:t>
        <w:br/>
        <w:t>vt 0.681528 0.977218</w:t>
        <w:br/>
        <w:t>vt 0.672192 0.971601</w:t>
        <w:br/>
        <w:t>vt 0.664593 0.966538</w:t>
        <w:br/>
        <w:t>vt 0.656855 0.961396</w:t>
        <w:br/>
        <w:t>vt 0.665196 0.952992</w:t>
        <w:br/>
        <w:t>vt 0.671159 0.958327</w:t>
        <w:br/>
        <w:t>vt 0.679513 0.948757</w:t>
        <w:br/>
        <w:t>vt 0.673531 0.943761</w:t>
        <w:br/>
        <w:t>vt 0.685357 0.931197</w:t>
        <w:br/>
        <w:t>vt 0.692793 0.937054</w:t>
        <w:br/>
        <w:t>vt 0.714357 0.913320</w:t>
        <w:br/>
        <w:t>vt 0.705104 0.924343</w:t>
        <w:br/>
        <w:t>vt 0.696533 0.918108</w:t>
        <w:br/>
        <w:t>vt 0.705662 0.906801</w:t>
        <w:br/>
        <w:t>vt 0.685487 0.910412</w:t>
        <w:br/>
        <w:t>vt 0.663505 0.934665</w:t>
        <w:br/>
        <w:t>vt 0.674490 0.922221</w:t>
        <w:br/>
        <w:t>vt 0.655958 0.926360</w:t>
        <w:br/>
        <w:t>vt 0.627885 0.928830</w:t>
        <w:br/>
        <w:t>vt 0.633369 0.921761</w:t>
        <w:br/>
        <w:t>vt 0.665511 0.913728</w:t>
        <w:br/>
        <w:t>vt 0.652142 0.901506</w:t>
        <w:br/>
        <w:t>vt 0.661397 0.892271</w:t>
        <w:br/>
        <w:t>vt 0.676491 0.903677</w:t>
        <w:br/>
        <w:t>vt 0.290528 0.194818</w:t>
        <w:br/>
        <w:t>vt 0.279723 0.183243</w:t>
        <w:br/>
        <w:t>vt 0.293595 0.192571</w:t>
        <w:br/>
        <w:t>vt 0.309027 0.189019</w:t>
        <w:br/>
        <w:t>vt 0.729568 0.783363</w:t>
        <w:br/>
        <w:t>vt 0.732066 0.789300</w:t>
        <w:br/>
        <w:t>vt 0.305867 0.213609</w:t>
        <w:br/>
        <w:t>vt 0.734615 0.792676</w:t>
        <w:br/>
        <w:t>vt 0.324798 0.255093</w:t>
        <w:br/>
        <w:t>vt 0.310159 0.241722</w:t>
        <w:br/>
        <w:t>vt 0.306056 0.228147</w:t>
        <w:br/>
        <w:t>vt 0.666241 0.882133</w:t>
        <w:br/>
        <w:t>vt 0.673793 0.872729</w:t>
        <w:br/>
        <w:t>vt 0.714643 0.931363</w:t>
        <w:br/>
        <w:t>vt 0.723816 0.920714</w:t>
        <w:br/>
        <w:t>vt 0.732591 0.910673</w:t>
        <w:br/>
        <w:t>vt 0.714643 0.931363</w:t>
        <w:br/>
        <w:t>vt 0.643372 0.912769</w:t>
        <w:br/>
        <w:t>vt 0.679513 0.948757</w:t>
        <w:br/>
        <w:t>vt 0.695576 0.972076</w:t>
        <w:br/>
        <w:t>vt 0.690942 0.963045</w:t>
        <w:br/>
        <w:t>vt 0.215845 0.221124</w:t>
        <w:br/>
        <w:t>vt 0.229192 0.225655</w:t>
        <w:br/>
        <w:t>vt 0.226253 0.229584</w:t>
        <w:br/>
        <w:t>vt 0.227740 0.245114</w:t>
        <w:br/>
        <w:t>vt 0.231159 0.242437</w:t>
        <w:br/>
        <w:t>vt 0.763051 0.814752</w:t>
        <w:br/>
        <w:t>vt 0.763274 0.821310</w:t>
        <w:br/>
        <w:t>vt 0.763942 0.825129</w:t>
        <w:br/>
        <w:t>vt 0.246855 0.244971</w:t>
        <w:br/>
        <w:t>vt 0.254872 0.235177</w:t>
        <w:br/>
        <w:t>vt 0.772908 0.852253</w:t>
        <w:br/>
        <w:t>vt 0.770838 0.864120</w:t>
        <w:br/>
        <w:t>vt 0.187761 0.318907</w:t>
        <w:br/>
        <w:t>vt 0.186677 0.310144</w:t>
        <w:br/>
        <w:t>vt 0.185148 0.358426</w:t>
        <w:br/>
        <w:t>vt 0.186627 0.351966</w:t>
        <w:br/>
        <w:t>vt 0.768718 0.875033</w:t>
        <w:br/>
        <w:t>vt 0.188739 0.335680</w:t>
        <w:br/>
        <w:t>vt 0.186627 0.351966</w:t>
        <w:br/>
        <w:t>vt 0.760490 0.887334</w:t>
        <w:br/>
        <w:t>vt 0.751626 0.899402</w:t>
        <w:br/>
        <w:t>vt 0.744065 0.895201</w:t>
        <w:br/>
        <w:t>vt 0.752326 0.879130</w:t>
        <w:br/>
        <w:t>vt 0.215751 0.427143</w:t>
        <w:br/>
        <w:t>vt 0.208582 0.421251</w:t>
        <w:br/>
        <w:t>vt 0.744488 0.914355</w:t>
        <w:br/>
        <w:t>vt 0.227473 0.446435</w:t>
        <w:br/>
        <w:t>vt 0.261321 0.480600</w:t>
        <w:br/>
        <w:t>vt 0.237196 0.480151</w:t>
        <w:br/>
        <w:t>vt 0.237135 0.470511</w:t>
        <w:br/>
        <w:t>vt 0.271293 0.470533</w:t>
        <w:br/>
        <w:t>vt 0.237135 0.470511</w:t>
        <w:br/>
        <w:t>vt 0.150659 0.327390</w:t>
        <w:br/>
        <w:t>vt 0.163189 0.321111</w:t>
        <w:br/>
        <w:t>vt 0.165037 0.328270</w:t>
        <w:br/>
        <w:t>vt 0.152542 0.332945</w:t>
        <w:br/>
        <w:t>vt 0.340530 0.538744</w:t>
        <w:br/>
        <w:t>vt 0.355556 0.557446</w:t>
        <w:br/>
        <w:t>vt 0.341074 0.556956</w:t>
        <w:br/>
        <w:t>vt 0.339750 0.574292</w:t>
        <w:br/>
        <w:t>vt 0.360819 0.579506</w:t>
        <w:br/>
        <w:t>vt 0.339750 0.574292</w:t>
        <w:br/>
        <w:t>vt 0.336088 0.595453</w:t>
        <w:br/>
        <w:t>vt 0.337557 0.576759</w:t>
        <w:br/>
        <w:t>vt 0.739325 0.959991</w:t>
        <w:br/>
        <w:t>vt 0.721569 0.960419</w:t>
        <w:br/>
        <w:t>vt 0.727376 0.956144</w:t>
        <w:br/>
        <w:t>vt 0.731741 0.951693</w:t>
        <w:br/>
        <w:t>vt 0.277154 0.527873</w:t>
        <w:br/>
        <w:t>vt 0.254478 0.563883</w:t>
        <w:br/>
        <w:t>vt 0.260964 0.538898</w:t>
        <w:br/>
        <w:t>vt 0.268172 0.541255</w:t>
        <w:br/>
        <w:t>vt 0.257056 0.539703</w:t>
        <w:br/>
        <w:t>vt 0.274104 0.552071</w:t>
        <w:br/>
        <w:t>vt 0.754832 0.954598</w:t>
        <w:br/>
        <w:t>vt 0.742610 0.948043</w:t>
        <w:br/>
        <w:t>vt 0.747023 0.944002</w:t>
        <w:br/>
        <w:t>vt 0.749637 0.940651</w:t>
        <w:br/>
        <w:t>vt 0.287932 0.512388</w:t>
        <w:br/>
        <w:t>vt 0.427030 0.580537</w:t>
        <w:br/>
        <w:t>vt 0.414287 0.599698</w:t>
        <w:br/>
        <w:t>vt 0.769828 0.897764</w:t>
        <w:br/>
        <w:t>vt 0.777315 0.921185</w:t>
        <w:br/>
        <w:t>vt 0.732591 0.910673</w:t>
        <w:br/>
        <w:t>vt 0.244253 0.373068</w:t>
        <w:br/>
        <w:t>vt 0.262872 0.364877</w:t>
        <w:br/>
        <w:t>vt 0.248304 0.288143</w:t>
        <w:br/>
        <w:t>vt 0.264918 0.296364</w:t>
        <w:br/>
        <w:t>vt 0.244253 0.373068</w:t>
        <w:br/>
        <w:t>vt 0.262872 0.364877</w:t>
        <w:br/>
        <w:t>vt 0.785219 0.862645</w:t>
        <w:br/>
        <w:t>vt 0.792122 0.867746</w:t>
        <w:br/>
        <w:t>vt 0.776550 0.905114</w:t>
        <w:br/>
        <w:t>vt 0.223501 0.231854</w:t>
        <w:br/>
        <w:t>vt 0.215845 0.221124</w:t>
        <w:br/>
        <w:t>vt 0.228860 0.223228</w:t>
        <w:br/>
        <w:t>vt 0.229192 0.225655</w:t>
        <w:br/>
        <w:t>vt 0.215845 0.221124</w:t>
        <w:br/>
        <w:t>vt 0.221746 0.233046</w:t>
        <w:br/>
        <w:t>vt 0.771148 0.816518</w:t>
        <w:br/>
        <w:t>vt 0.779030 0.818430</w:t>
        <w:br/>
        <w:t>vt 0.771331 0.820055</w:t>
        <w:br/>
        <w:t>vt 0.242198 0.230282</w:t>
        <w:br/>
        <w:t>vt 0.236927 0.237433</w:t>
        <w:br/>
        <w:t>vt 0.771578 0.821802</w:t>
        <w:br/>
        <w:t>vt 0.238522 0.252326</w:t>
        <w:br/>
        <w:t>vt 0.288390 0.195539</w:t>
        <w:br/>
        <w:t>vt 0.296250 0.189030</w:t>
        <w:br/>
        <w:t>vt 0.279723 0.183243</w:t>
        <w:br/>
        <w:t>vt 0.296769 0.186527</w:t>
        <w:br/>
        <w:t>vt 0.298211 0.203552</w:t>
        <w:br/>
        <w:t>vt 0.736684 0.783406</w:t>
        <w:br/>
        <w:t>vt 0.746560 0.783756</w:t>
        <w:br/>
        <w:t>vt 0.738188 0.786819</w:t>
        <w:br/>
        <w:t>vt 0.739570 0.788694</w:t>
        <w:br/>
        <w:t>vt 0.300957 0.215343</w:t>
        <w:br/>
        <w:t>vt 0.357345 0.181389</w:t>
        <w:br/>
        <w:t>vt 0.366142 0.188657</w:t>
        <w:br/>
        <w:t>vt 0.371002 0.183525</w:t>
        <w:br/>
        <w:t>vt 0.277154 0.527873</w:t>
        <w:br/>
        <w:t>vt 0.698599 0.804337</w:t>
        <w:br/>
        <w:t>vt 0.397001 0.247022</w:t>
        <w:br/>
        <w:t>vt 0.703437 0.871447</w:t>
        <w:br/>
        <w:t>vt 0.707654 0.836249</w:t>
        <w:br/>
        <w:t>vt 0.403622 0.242043</w:t>
        <w:br/>
        <w:t>vt 0.433638 0.981188</w:t>
        <w:br/>
        <w:t>vt 0.454658 0.977008</w:t>
        <w:br/>
        <w:t>vt 0.456069 0.983479</w:t>
        <w:br/>
        <w:t>vt 0.433638 0.981188</w:t>
        <w:br/>
        <w:t>vt 0.428013 0.979398</w:t>
        <w:br/>
        <w:t>vt 0.429062 0.972498</w:t>
        <w:br/>
        <w:t>vt 0.479556 0.970805</w:t>
        <w:br/>
        <w:t>vt 0.504177 0.963995</w:t>
        <w:br/>
        <w:t>vt 0.505616 0.971953</w:t>
        <w:br/>
        <w:t>vt 0.454658 0.977008</w:t>
        <w:br/>
        <w:t>vt 0.453773 0.964291</w:t>
        <w:br/>
        <w:t>vt 0.477204 0.955129</w:t>
        <w:br/>
        <w:t>vt 0.524971 0.959416</w:t>
        <w:br/>
        <w:t>vt 0.527039 0.967364</w:t>
        <w:br/>
        <w:t>vt 0.584005 0.940472</w:t>
        <w:br/>
        <w:t>vt 0.603650 0.945868</w:t>
        <w:br/>
        <w:t>vt 0.585714 0.954992</w:t>
        <w:br/>
        <w:t>vt 0.556360 0.959276</w:t>
        <w:br/>
        <w:t>vt 0.542492 0.961273</w:t>
        <w:br/>
        <w:t>vt 0.553783 0.939030</w:t>
        <w:br/>
        <w:t>vt 0.564791 0.937911</w:t>
        <w:br/>
        <w:t>vt 0.601867 0.773965</w:t>
        <w:br/>
        <w:t>vt 0.609593 0.750510</w:t>
        <w:br/>
        <w:t>vt 0.623387 0.753738</w:t>
        <w:br/>
        <w:t>vt 0.623163 0.774441</w:t>
        <w:br/>
        <w:t>vt 0.557154 0.906593</w:t>
        <w:br/>
        <w:t>vt 0.570799 0.908929</w:t>
        <w:br/>
        <w:t>vt 0.541249 0.906844</w:t>
        <w:br/>
        <w:t>vt 0.539272 0.937394</w:t>
        <w:br/>
        <w:t>vt 0.538358 0.872513</w:t>
        <w:br/>
        <w:t>vt 0.554137 0.872659</w:t>
        <w:br/>
        <w:t>vt 0.571353 0.873888</w:t>
        <w:br/>
        <w:t>vt 0.485049 0.825770</w:t>
        <w:br/>
        <w:t>vt 0.484181 0.793569</w:t>
        <w:br/>
        <w:t>vt 0.491498 0.794271</w:t>
        <w:br/>
        <w:t>vt 0.493898 0.825197</w:t>
        <w:br/>
        <w:t>vt 0.555550 0.813063</w:t>
        <w:br/>
        <w:t>vt 0.541452 0.822278</w:t>
        <w:br/>
        <w:t>vt 0.529952 0.792857</w:t>
        <w:br/>
        <w:t>vt 0.538457 0.784056</w:t>
        <w:br/>
        <w:t>vt 0.568999 0.781065</w:t>
        <w:br/>
        <w:t>vt 0.576193 0.813875</w:t>
        <w:br/>
        <w:t>vt 0.561981 0.812508</w:t>
        <w:br/>
        <w:t>vt 0.555115 0.779182</w:t>
        <w:br/>
        <w:t>vt 0.516788 0.851186</w:t>
        <w:br/>
        <w:t>vt 0.519139 0.874035</w:t>
        <w:br/>
        <w:t>vt 0.496095 0.878763</w:t>
        <w:br/>
        <w:t>vt 0.495399 0.853932</w:t>
        <w:br/>
        <w:t>vt 0.488898 0.734677</w:t>
        <w:br/>
        <w:t>vt 0.489486 0.755852</w:t>
        <w:br/>
        <w:t>vt 0.485984 0.755612</w:t>
        <w:br/>
        <w:t>vt 0.867189 0.923234</w:t>
        <w:br/>
        <w:t>vt 0.866538 0.925436</w:t>
        <w:br/>
        <w:t>vt 0.859518 0.922498</w:t>
        <w:br/>
        <w:t>vt 0.488898 0.734677</w:t>
        <w:br/>
        <w:t>vt 0.510151 0.750457</w:t>
        <w:br/>
        <w:t>vt 0.506829 0.754814</w:t>
        <w:br/>
        <w:t>vt 0.517539 0.769762</w:t>
        <w:br/>
        <w:t>vt 0.523371 0.763438</w:t>
        <w:br/>
        <w:t>vt 0.428394 0.966376</w:t>
        <w:br/>
        <w:t>vt 0.451126 0.953751</w:t>
        <w:br/>
        <w:t>vt 0.472258 0.943066</w:t>
        <w:br/>
        <w:t>vt 0.582399 0.909561</w:t>
        <w:br/>
        <w:t>vt 0.574602 0.939287</w:t>
        <w:br/>
        <w:t>vt 0.584835 0.873830</w:t>
        <w:br/>
        <w:t>vt 0.922611 0.914467</w:t>
        <w:br/>
        <w:t>vt 0.919817 0.925854</w:t>
        <w:br/>
        <w:t>vt 0.900827 0.914914</w:t>
        <w:br/>
        <w:t>vt 0.903698 0.906106</w:t>
        <w:br/>
        <w:t>vt 0.893768 0.934378</w:t>
        <w:br/>
        <w:t>vt 0.896287 0.925525</w:t>
        <w:br/>
        <w:t>vt 0.918227 0.930822</w:t>
        <w:br/>
        <w:t>vt 0.917029 0.941125</w:t>
        <w:br/>
        <w:t>vt 0.877085 0.929217</w:t>
        <w:br/>
        <w:t>vt 0.878361 0.924216</w:t>
        <w:br/>
        <w:t>vt 0.567159 0.958024</w:t>
        <w:br/>
        <w:t>vt 0.559559 0.734452</w:t>
        <w:br/>
        <w:t>vt 0.556125 0.735488</w:t>
        <w:br/>
        <w:t>vt 0.550968 0.722086</w:t>
        <w:br/>
        <w:t>vt 0.595946 0.811565</w:t>
        <w:br/>
        <w:t>vt 0.624227 0.811843</w:t>
        <w:br/>
        <w:t>vt 0.578852 0.777327</w:t>
        <w:br/>
        <w:t>vt 0.588906 0.812639</w:t>
        <w:br/>
        <w:t>vt 0.596498 0.874878</w:t>
        <w:br/>
        <w:t>vt 0.592900 0.911394</w:t>
        <w:br/>
        <w:t>vt 0.577254 0.956394</w:t>
        <w:br/>
        <w:t>vt 0.030562 0.376899</w:t>
        <w:br/>
        <w:t>vt 0.039440 0.376619</w:t>
        <w:br/>
        <w:t>vt 0.029759 0.401099</w:t>
        <w:br/>
        <w:t>vt 0.556360 0.959276</w:t>
        <w:br/>
        <w:t>vt 0.543281 0.965722</w:t>
        <w:br/>
        <w:t>vt 0.542492 0.961273</w:t>
        <w:br/>
        <w:t>vt 0.552923 0.751547</w:t>
        <w:br/>
        <w:t>vt 0.562103 0.753948</w:t>
        <w:br/>
        <w:t>vt 0.867056 0.928518</w:t>
        <w:br/>
        <w:t>vt 0.536575 0.959895</w:t>
        <w:br/>
        <w:t>vt 0.860482 0.979852</w:t>
        <w:br/>
        <w:t>vt 0.870442 0.974880</w:t>
        <w:br/>
        <w:t>vt 0.870189 0.978637</w:t>
        <w:br/>
        <w:t>vt 0.617715 0.914420</w:t>
        <w:br/>
        <w:t>vt 0.626179 0.875986</w:t>
        <w:br/>
        <w:t>vt 0.916533 0.974565</w:t>
        <w:br/>
        <w:t>vt 0.892977 0.975838</w:t>
        <w:br/>
        <w:t>vt 0.894728 0.964365</w:t>
        <w:br/>
        <w:t>vt 0.917536 0.958335</w:t>
        <w:br/>
        <w:t>vt 0.594388 0.841426</w:t>
        <w:br/>
        <w:t>vt 0.625636 0.841776</w:t>
        <w:br/>
        <w:t>vt 0.120543 0.306943</w:t>
        <w:br/>
        <w:t>vt 0.101251 0.302984</w:t>
        <w:br/>
        <w:t>vt 0.110307 0.286446</w:t>
        <w:br/>
        <w:t>vt 0.130915 0.289837</w:t>
        <w:br/>
        <w:t>vt 0.069691 0.331930</w:t>
        <w:br/>
        <w:t>vt 0.048850 0.324162</w:t>
        <w:br/>
        <w:t>vt 0.054781 0.307956</w:t>
        <w:br/>
        <w:t>vt 0.075411 0.314935</w:t>
        <w:br/>
        <w:t>vt 0.558088 0.967439</w:t>
        <w:br/>
        <w:t>vt 0.569428 0.963773</w:t>
        <w:br/>
        <w:t>vt 0.567159 0.958024</w:t>
        <w:br/>
        <w:t>vt 0.577254 0.956394</w:t>
        <w:br/>
        <w:t>vt 0.579061 0.959129</w:t>
        <w:br/>
        <w:t>vt 0.515049 0.595367</w:t>
        <w:br/>
        <w:t>vt 0.509104 0.583415</w:t>
        <w:br/>
        <w:t>vt 0.521812 0.578373</w:t>
        <w:br/>
        <w:t>vt 0.527899 0.589671</w:t>
        <w:br/>
        <w:t>vt 0.509104 0.583415</w:t>
        <w:br/>
        <w:t>vt 0.501835 0.576551</w:t>
        <w:br/>
        <w:t>vt 0.517678 0.570487</w:t>
        <w:br/>
        <w:t>vt 0.521812 0.578373</w:t>
        <w:br/>
        <w:t>vt 0.501036 0.571277</w:t>
        <w:br/>
        <w:t>vt 0.516381 0.565576</w:t>
        <w:br/>
        <w:t>vt 0.571646 0.335232</w:t>
        <w:br/>
        <w:t>vt 0.547414 0.340444</w:t>
        <w:br/>
        <w:t>vt 0.545435 0.312450</w:t>
        <w:br/>
        <w:t>vt 0.569542 0.302538</w:t>
        <w:br/>
        <w:t>vt 0.531581 0.373243</w:t>
        <w:br/>
        <w:t>vt 0.544640 0.373276</w:t>
        <w:br/>
        <w:t>vt 0.536220 0.404217</w:t>
        <w:br/>
        <w:t>vt 0.527377 0.403100</w:t>
        <w:br/>
        <w:t>vt 0.543198 0.586675</w:t>
        <w:br/>
        <w:t>vt 0.538260 0.573468</w:t>
        <w:br/>
        <w:t>vt 0.556912 0.571372</w:t>
        <w:br/>
        <w:t>vt 0.560220 0.587125</w:t>
        <w:br/>
        <w:t>vt 0.538260 0.573468</w:t>
        <w:br/>
        <w:t>vt 0.534190 0.563903</w:t>
        <w:br/>
        <w:t>vt 0.553310 0.560330</w:t>
        <w:br/>
        <w:t>vt 0.556912 0.571372</w:t>
        <w:br/>
        <w:t>vt 0.532683 0.557008</w:t>
        <w:br/>
        <w:t>vt 0.551562 0.549837</w:t>
        <w:br/>
        <w:t>vt 0.580300 0.575430</w:t>
        <w:br/>
        <w:t>vt 0.579196 0.566416</w:t>
        <w:br/>
        <w:t>vt 0.593386 0.575575</w:t>
        <w:br/>
        <w:t>vt 0.592528 0.580329</w:t>
        <w:br/>
        <w:t>vt 0.584768 0.554069</w:t>
        <w:br/>
        <w:t>vt 0.578864 0.588269</w:t>
        <w:br/>
        <w:t>vt 0.580300 0.575430</w:t>
        <w:br/>
        <w:t>vt 0.592528 0.580329</w:t>
        <w:br/>
        <w:t>vt 0.591379 0.587087</w:t>
        <w:br/>
        <w:t>vt 0.601851 0.573105</w:t>
        <w:br/>
        <w:t>vt 0.605690 0.573757</w:t>
        <w:br/>
        <w:t>vt 0.602432 0.584907</w:t>
        <w:br/>
        <w:t>vt 0.596739 0.573098</w:t>
        <w:br/>
        <w:t>vt 0.601851 0.573105</w:t>
        <w:br/>
        <w:t>vt 0.602432 0.584907</w:t>
        <w:br/>
        <w:t>vt 0.602432 0.584907</w:t>
        <w:br/>
        <w:t>vt 0.602432 0.584907</w:t>
        <w:br/>
        <w:t>vt 0.593386 0.575575</w:t>
        <w:br/>
        <w:t>vt 0.584768 0.554069</w:t>
        <w:br/>
        <w:t>vt 0.598242 0.558666</w:t>
        <w:br/>
        <w:t>vt 0.133777 0.262499</w:t>
        <w:br/>
        <w:t>vt 0.145285 0.263030</w:t>
        <w:br/>
        <w:t>vt 0.154447 0.277119</w:t>
        <w:br/>
        <w:t>vt 0.159086 0.261149</w:t>
        <w:br/>
        <w:t>vt 0.143034 0.247048</w:t>
        <w:br/>
        <w:t>vt 0.154578 0.247128</w:t>
        <w:br/>
        <w:t>vt 0.133218 0.246270</w:t>
        <w:br/>
        <w:t>vt 0.136035 0.214315</w:t>
        <w:br/>
        <w:t>vt 0.145938 0.216859</w:t>
        <w:br/>
        <w:t>vt 0.159877 0.218234</w:t>
        <w:br/>
        <w:t>vt 0.161170 0.181072</w:t>
        <w:br/>
        <w:t>vt 0.170327 0.186661</w:t>
        <w:br/>
        <w:t>vt 0.177905 0.165408</w:t>
        <w:br/>
        <w:t>vt 0.171179 0.160168</w:t>
        <w:br/>
        <w:t>vt 0.188404 0.126728</w:t>
        <w:br/>
        <w:t>vt 0.185939 0.125093</w:t>
        <w:br/>
        <w:t>vt 0.200101 0.104653</w:t>
        <w:br/>
        <w:t>vt 0.179654 0.143558</w:t>
        <w:br/>
        <w:t>vt 0.165843 0.156045</w:t>
        <w:br/>
        <w:t>vt 0.175566 0.140689</w:t>
        <w:br/>
        <w:t>vt 0.182500 0.168355</w:t>
        <w:br/>
        <w:t>vt 0.177746 0.187150</w:t>
        <w:br/>
        <w:t>vt 0.080456 0.253785</w:t>
        <w:br/>
        <w:t>vt 0.080343 0.241042</w:t>
        <w:br/>
        <w:t>vt 0.098305 0.237473</w:t>
        <w:br/>
        <w:t>vt 0.098897 0.254690</w:t>
        <w:br/>
        <w:t>vt 0.118184 0.242137</w:t>
        <w:br/>
        <w:t>vt 0.117386 0.259304</w:t>
        <w:br/>
        <w:t>vt 0.104681 0.273371</w:t>
        <w:br/>
        <w:t>vt 0.123126 0.274386</w:t>
        <w:br/>
        <w:t>vt 0.079048 0.263333</w:t>
        <w:br/>
        <w:t>vt 0.075935 0.266457</w:t>
        <w:br/>
        <w:t>vt 0.072719 0.253417</w:t>
        <w:br/>
        <w:t>vt 0.094953 0.216650</w:t>
        <w:br/>
        <w:t>vt 0.122175 0.210912</w:t>
        <w:br/>
        <w:t>vt 0.082266 0.193143</w:t>
        <w:br/>
        <w:t>vt 0.096854 0.183519</w:t>
        <w:br/>
        <w:t>vt 0.066337 0.201577</w:t>
        <w:br/>
        <w:t>vt 0.076260 0.224250</w:t>
        <w:br/>
        <w:t>vt 0.054799 0.178695</w:t>
        <w:br/>
        <w:t>vt 0.065235 0.171003</w:t>
        <w:br/>
        <w:t>vt 0.074726 0.161956</w:t>
        <w:br/>
        <w:t>vt 0.042084 0.156965</w:t>
        <w:br/>
        <w:t>vt 0.047271 0.150939</w:t>
        <w:br/>
        <w:t>vt 0.053318 0.145321</w:t>
        <w:br/>
        <w:t>vt 0.010894 0.116063</w:t>
        <w:br/>
        <w:t>vt 0.025244 0.128748</w:t>
        <w:br/>
        <w:t>vt 0.023278 0.131211</w:t>
        <w:br/>
        <w:t>vt 0.027248 0.126763</w:t>
        <w:br/>
        <w:t>vt 0.040385 0.135785</w:t>
        <w:br/>
        <w:t>vt 0.044406 0.131835</w:t>
        <w:br/>
        <w:t>vt 0.058258 0.140841</w:t>
        <w:br/>
        <w:t>vt 0.010894 0.116063</w:t>
        <w:br/>
        <w:t>vt 0.021281 0.133419</w:t>
        <w:br/>
        <w:t>vt 0.465403 0.595490</w:t>
        <w:br/>
        <w:t>vt 0.450847 0.590404</w:t>
        <w:br/>
        <w:t>vt 0.453845 0.580863</w:t>
        <w:br/>
        <w:t>vt 0.480205 0.589677</w:t>
        <w:br/>
        <w:t>vt 0.476744 0.606212</w:t>
        <w:br/>
        <w:t>vt 0.467019 0.586543</w:t>
        <w:br/>
        <w:t>vt 0.474993 0.615807</w:t>
        <w:br/>
        <w:t>vt 0.472327 0.630985</w:t>
        <w:br/>
        <w:t>vt 0.457769 0.628601</w:t>
        <w:br/>
        <w:t>vt 0.461457 0.612326</w:t>
        <w:br/>
        <w:t>vt 0.446331 0.607277</w:t>
        <w:br/>
        <w:t>vt 0.471424 0.652655</w:t>
        <w:br/>
        <w:t>vt 0.455264 0.654707</w:t>
        <w:br/>
        <w:t>vt 0.469269 0.675709</w:t>
        <w:br/>
        <w:t>vt 0.453774 0.679742</w:t>
        <w:br/>
        <w:t>vt 0.442458 0.679527</w:t>
        <w:br/>
        <w:t>vt 0.467203 0.699347</w:t>
        <w:br/>
        <w:t>vt 0.455831 0.702621</w:t>
        <w:br/>
        <w:t>vt 0.446986 0.703021</w:t>
        <w:br/>
        <w:t>vt 0.460648 0.732866</w:t>
        <w:br/>
        <w:t>vt 0.464480 0.732285</w:t>
        <w:br/>
        <w:t>vt 0.463074 0.750184</w:t>
        <w:br/>
        <w:t>vt 0.457046 0.733386</w:t>
        <w:br/>
        <w:t>vt 0.466980 0.731631</w:t>
        <w:br/>
        <w:t>vt 0.452375 0.719455</w:t>
        <w:br/>
        <w:t>vt 0.447473 0.718956</w:t>
        <w:br/>
        <w:t>vt 0.440383 0.701523</w:t>
        <w:br/>
        <w:t>vt 0.461923 0.569827</w:t>
        <w:br/>
        <w:t>vt 0.474700 0.574804</w:t>
        <w:br/>
        <w:t>vt 0.031045 0.206957</w:t>
        <w:br/>
        <w:t>vt 0.031783 0.215983</w:t>
        <w:br/>
        <w:t>vt 0.037053 0.212329</w:t>
        <w:br/>
        <w:t>vt 0.036160 0.205544</w:t>
        <w:br/>
        <w:t>vt 0.549188 0.522977</w:t>
        <w:br/>
        <w:t>vt 0.557999 0.532407</w:t>
        <w:br/>
        <w:t>vt 0.544651 0.541260</w:t>
        <w:br/>
        <w:t>vt 0.031859 0.293512</w:t>
        <w:br/>
        <w:t>vt 0.027823 0.290194</w:t>
        <w:br/>
        <w:t>vt 0.025104 0.305970</w:t>
        <w:br/>
        <w:t>vt 0.618641 0.382275</w:t>
        <w:br/>
        <w:t>vt 0.604844 0.424279</w:t>
        <w:br/>
        <w:t>vt 0.592640 0.419745</w:t>
        <w:br/>
        <w:t>vt 0.602051 0.378805</w:t>
        <w:br/>
        <w:t>vt 0.186492 0.072798</w:t>
        <w:br/>
        <w:t>vt 0.202640 0.071311</w:t>
        <w:br/>
        <w:t>vt 0.199939 0.063443</w:t>
        <w:br/>
        <w:t>vt 0.185527 0.065426</w:t>
        <w:br/>
        <w:t>vt 0.667662 0.551620</w:t>
        <w:br/>
        <w:t>vt 0.646250 0.547963</w:t>
        <w:br/>
        <w:t>vt 0.644183 0.530020</w:t>
        <w:br/>
        <w:t>vt 0.670235 0.537254</w:t>
        <w:br/>
        <w:t>vt 0.693721 0.531535</w:t>
        <w:br/>
        <w:t>vt 0.690619 0.545744</w:t>
        <w:br/>
        <w:t>vt 0.670235 0.537254</w:t>
        <w:br/>
        <w:t>vt 0.675579 0.517741</w:t>
        <w:br/>
        <w:t>vt 0.707967 0.542938</w:t>
        <w:br/>
        <w:t>vt 0.707170 0.553522</w:t>
        <w:br/>
        <w:t>vt 0.689636 0.556708</w:t>
        <w:br/>
        <w:t>vt 0.690619 0.545744</w:t>
        <w:br/>
        <w:t>vt 0.707424 0.561936</w:t>
        <w:br/>
        <w:t>vt 0.723603 0.557091</w:t>
        <w:br/>
        <w:t>vt 0.723363 0.562496</w:t>
        <w:br/>
        <w:t>vt 0.723363 0.562496</w:t>
        <w:br/>
        <w:t>vt 0.723704 0.566853</w:t>
        <w:br/>
        <w:t>vt 0.735136 0.570541</w:t>
        <w:br/>
        <w:t>vt 0.735136 0.570541</w:t>
        <w:br/>
        <w:t>vt 0.217343 0.068659</w:t>
        <w:br/>
        <w:t>vt 0.231301 0.065838</w:t>
        <w:br/>
        <w:t>vt 0.229331 0.059890</w:t>
        <w:br/>
        <w:t>vt 0.215123 0.061000</w:t>
        <w:br/>
        <w:t>vt 0.244015 0.064819</w:t>
        <w:br/>
        <w:t>vt 0.242341 0.060406</w:t>
        <w:br/>
        <w:t>vt 0.256118 0.065654</w:t>
        <w:br/>
        <w:t>vt 0.255730 0.063305</w:t>
        <w:br/>
        <w:t>vt 0.264374 0.067741</w:t>
        <w:br/>
        <w:t>vt 0.062949 0.349698</w:t>
        <w:br/>
        <w:t>vt 0.045697 0.341858</w:t>
        <w:br/>
        <w:t>vt 0.507650 0.977612</w:t>
        <w:br/>
        <w:t>vt 0.530469 0.973424</w:t>
        <w:br/>
        <w:t>vt 0.534229 0.981626</w:t>
        <w:br/>
        <w:t>vt 0.674453 0.488827</w:t>
        <w:br/>
        <w:t>vt 0.643189 0.489646</w:t>
        <w:br/>
        <w:t>vt 0.681253 0.475300</w:t>
        <w:br/>
        <w:t>vt 0.675579 0.517741</w:t>
        <w:br/>
        <w:t>vt 0.688726 0.508671</w:t>
        <w:br/>
        <w:t>vt 0.723603 0.557091</w:t>
        <w:br/>
        <w:t>vt 0.707967 0.542938</w:t>
        <w:br/>
        <w:t>vt 0.717211 0.539328</w:t>
        <w:br/>
        <w:t>vt 0.729052 0.556370</w:t>
        <w:br/>
        <w:t>vt 0.735136 0.570541</w:t>
        <w:br/>
        <w:t>vt 0.123126 0.274386</w:t>
        <w:br/>
        <w:t>vt 0.154447 0.277119</w:t>
        <w:br/>
        <w:t>vt 0.085399 0.278766</w:t>
        <w:br/>
        <w:t>vt 0.074479 0.276554</w:t>
        <w:br/>
        <w:t>vt 0.082470 0.268176</w:t>
        <w:br/>
        <w:t>vt 0.093133 0.269091</w:t>
        <w:br/>
        <w:t>vt 0.096468 0.283023</w:t>
        <w:br/>
        <w:t>vt 0.085221 0.298184</w:t>
        <w:br/>
        <w:t>vt 0.075042 0.293584</w:t>
        <w:br/>
        <w:t>vt 0.037299 0.400587</w:t>
        <w:br/>
        <w:t>vt 0.078415 0.388900</w:t>
        <w:br/>
        <w:t>vt 0.080269 0.413541</w:t>
        <w:br/>
        <w:t>vt 0.061874 0.407839</w:t>
        <w:br/>
        <w:t>vt 0.062450 0.384663</w:t>
        <w:br/>
        <w:t>vt 0.084302 0.437777</w:t>
        <w:br/>
        <w:t>vt 0.088648 0.464660</w:t>
        <w:br/>
        <w:t>vt 0.062855 0.463178</w:t>
        <w:br/>
        <w:t>vt 0.062160 0.434256</w:t>
        <w:br/>
        <w:t>vt 0.045044 0.322100</w:t>
        <w:br/>
        <w:t>vt 0.054781 0.307956</w:t>
        <w:br/>
        <w:t>vt 0.048850 0.324162</w:t>
        <w:br/>
        <w:t>vt 0.025743 0.462230</w:t>
        <w:br/>
        <w:t>vt 0.034477 0.462486</w:t>
        <w:br/>
        <w:t>vt 0.033084 0.497968</w:t>
        <w:br/>
        <w:t>vt 0.023742 0.498802</w:t>
        <w:br/>
        <w:t>vt 0.064346 0.494625</w:t>
        <w:br/>
        <w:t>vt 0.094840 0.491555</w:t>
        <w:br/>
        <w:t>vt 0.032297 0.534768</w:t>
        <w:br/>
        <w:t>vt 0.022827 0.536023</w:t>
        <w:br/>
        <w:t>vt 0.093329 0.564204</w:t>
        <w:br/>
        <w:t>vt 0.062163 0.565187</w:t>
        <w:br/>
        <w:t>vt 0.064468 0.529813</w:t>
        <w:br/>
        <w:t>vt 0.097474 0.526290</w:t>
        <w:br/>
        <w:t>vt 0.081875 0.607405</w:t>
        <w:br/>
        <w:t>vt 0.057104 0.605842</w:t>
        <w:br/>
        <w:t>vt 0.031229 0.569527</w:t>
        <w:br/>
        <w:t>vt 0.029849 0.606142</w:t>
        <w:br/>
        <w:t>vt 0.021396 0.603925</w:t>
        <w:br/>
        <w:t>vt 0.022727 0.568439</w:t>
        <w:br/>
        <w:t>vt 0.025579 0.688385</w:t>
        <w:br/>
        <w:t>vt 0.020773 0.689394</w:t>
        <w:br/>
        <w:t>vt 0.021001 0.672626</w:t>
        <w:br/>
        <w:t>vt 0.027278 0.671088</w:t>
        <w:br/>
        <w:t>vt 0.050031 0.643891</w:t>
        <w:br/>
        <w:t>vt 0.028803 0.645041</w:t>
        <w:br/>
        <w:t>vt 0.020607 0.645920</w:t>
        <w:br/>
        <w:t>vt 0.470469 0.566164</w:t>
        <w:br/>
        <w:t>vt 0.461923 0.569827</w:t>
        <w:br/>
        <w:t>vt 0.455640 0.566451</w:t>
        <w:br/>
        <w:t>vt 0.497269 0.506873</w:t>
        <w:br/>
        <w:t>vt 0.512377 0.517809</w:t>
        <w:br/>
        <w:t>vt 0.502324 0.530602</w:t>
        <w:br/>
        <w:t>vt 0.488217 0.520035</w:t>
        <w:br/>
        <w:t>vt 0.510974 0.475766</w:t>
        <w:br/>
        <w:t>vt 0.516053 0.454745</w:t>
        <w:br/>
        <w:t>vt 0.519613 0.457462</w:t>
        <w:br/>
        <w:t>vt 0.532171 0.514193</w:t>
        <w:br/>
        <w:t>vt 0.522163 0.526691</w:t>
        <w:br/>
        <w:t>vt 0.520970 0.504558</w:t>
        <w:br/>
        <w:t>vt 0.528288 0.431838</w:t>
        <w:br/>
        <w:t>vt 0.521357 0.429697</w:t>
        <w:br/>
        <w:t>vt 0.570386 0.449036</w:t>
        <w:br/>
        <w:t>vt 0.556510 0.477045</w:t>
        <w:br/>
        <w:t>vt 0.539530 0.468395</w:t>
        <w:br/>
        <w:t>vt 0.550683 0.442885</w:t>
        <w:br/>
        <w:t>vt 0.568832 0.377427</w:t>
        <w:br/>
        <w:t>vt 0.560764 0.412018</w:t>
        <w:br/>
        <w:t>vt 0.584629 0.416819</w:t>
        <w:br/>
        <w:t>vt 0.596900 0.377153</w:t>
        <w:br/>
        <w:t>vt 0.531125 0.344248</w:t>
        <w:br/>
        <w:t>vt 0.601056 0.333577</w:t>
        <w:br/>
        <w:t>vt 0.483743 0.577201</w:t>
        <w:br/>
        <w:t>vt 0.474700 0.574804</w:t>
        <w:br/>
        <w:t>vt 0.601696 0.295553</w:t>
        <w:br/>
        <w:t>vt 0.563910 0.263485</w:t>
        <w:br/>
        <w:t>vt 0.595494 0.254260</w:t>
        <w:br/>
        <w:t>vt 0.560544 0.232981</w:t>
        <w:br/>
        <w:t>vt 0.519523 0.241605</w:t>
        <w:br/>
        <w:t>vt 0.556444 0.211204</w:t>
        <w:br/>
        <w:t>vt 0.566402 0.210743</w:t>
        <w:br/>
        <w:t>vt 0.579720 0.227566</w:t>
        <w:br/>
        <w:t>vt 0.577823 0.210678</w:t>
        <w:br/>
        <w:t>vt 0.150999 0.298232</w:t>
        <w:br/>
        <w:t>vt 0.131495 0.313065</w:t>
        <w:br/>
        <w:t>vt 0.566013 0.195155</w:t>
        <w:br/>
        <w:t>vt 0.572110 0.195236</w:t>
        <w:br/>
        <w:t>vt 0.578504 0.195458</w:t>
        <w:br/>
        <w:t>vt 0.350163 0.138272</w:t>
        <w:br/>
        <w:t>vt 0.340335 0.149305</w:t>
        <w:br/>
        <w:t>vt 0.350108 0.157081</w:t>
        <w:br/>
        <w:t>vt 0.363501 0.148580</w:t>
        <w:br/>
        <w:t>vt 0.096246 0.436845</w:t>
        <w:br/>
        <w:t>vt 0.102516 0.462802</w:t>
        <w:br/>
        <w:t>vt 0.111893 0.483525</w:t>
        <w:br/>
        <w:t>vt 0.118619 0.530098</w:t>
        <w:br/>
        <w:t>vt 0.127428 0.508674</w:t>
        <w:br/>
        <w:t>vt 0.137723 0.521734</w:t>
        <w:br/>
        <w:t>vt 0.127745 0.530889</w:t>
        <w:br/>
        <w:t>vt 0.111582 0.516235</w:t>
        <w:br/>
        <w:t>vt 0.111044 0.569969</w:t>
        <w:br/>
        <w:t>vt 0.098188 0.612000</w:t>
        <w:br/>
        <w:t>vt 0.337927 0.131735</w:t>
        <w:br/>
        <w:t>vt 0.331307 0.145549</w:t>
        <w:br/>
        <w:t>vt 0.113274 0.456935</w:t>
        <w:br/>
        <w:t>vt 0.123314 0.479105</w:t>
        <w:br/>
        <w:t>vt 0.127428 0.508674</w:t>
        <w:br/>
        <w:t>vt 0.136185 0.503909</w:t>
        <w:br/>
        <w:t>vt 0.145244 0.518392</w:t>
        <w:br/>
        <w:t>vt 0.152248 0.529973</w:t>
        <w:br/>
        <w:t>vt 0.146827 0.532182</w:t>
        <w:br/>
        <w:t>vt 0.137723 0.521734</w:t>
        <w:br/>
        <w:t>vt 0.481909 0.337718</w:t>
        <w:br/>
        <w:t>vt 0.479506 0.331441</w:t>
        <w:br/>
        <w:t>vt 0.488522 0.331732</w:t>
        <w:br/>
        <w:t>vt 0.489584 0.336916</w:t>
        <w:br/>
        <w:t>vt 0.425861 0.097984</w:t>
        <w:br/>
        <w:t>vt 0.417169 0.099597</w:t>
        <w:br/>
        <w:t>vt 0.419286 0.106519</w:t>
        <w:br/>
        <w:t>vt 0.425988 0.105693</w:t>
        <w:br/>
        <w:t>vt 0.530319 0.318580</w:t>
        <w:br/>
        <w:t>vt 0.476774 0.338591</w:t>
        <w:br/>
        <w:t>vt 0.466325 0.332356</w:t>
        <w:br/>
        <w:t>vt 0.566362 0.483194</w:t>
        <w:br/>
        <w:t>vt 0.580637 0.493454</w:t>
        <w:br/>
        <w:t>vt 0.561763 0.511795</w:t>
        <w:br/>
        <w:t>vt 0.551259 0.506707</w:t>
        <w:br/>
        <w:t>vt 0.634387 0.333647</w:t>
        <w:br/>
        <w:t>vt 0.606922 0.334474</w:t>
        <w:br/>
        <w:t>vt 0.628488 0.291063</w:t>
        <w:br/>
        <w:t>vt 0.669439 0.329156</w:t>
        <w:br/>
        <w:t>vt 0.645876 0.288096</w:t>
        <w:br/>
        <w:t>vt 0.632528 0.264763</w:t>
        <w:br/>
        <w:t>vt 0.648596 0.267919</w:t>
        <w:br/>
        <w:t>vt 0.620672 0.475692</w:t>
        <w:br/>
        <w:t>vt 0.603094 0.517888</w:t>
        <w:br/>
        <w:t>vt 0.592229 0.505016</w:t>
        <w:br/>
        <w:t>vt 0.653589 0.409829</w:t>
        <w:br/>
        <w:t>vt 0.680424 0.375210</w:t>
        <w:br/>
        <w:t>vt 0.694719 0.394587</w:t>
        <w:br/>
        <w:t>vt 0.669346 0.422684</w:t>
        <w:br/>
        <w:t>vt 0.718771 0.342713</w:t>
        <w:br/>
        <w:t>vt 0.670683 0.340306</w:t>
        <w:br/>
        <w:t>vt 0.720863 0.377495</w:t>
        <w:br/>
        <w:t>vt 0.716016 0.360053</w:t>
        <w:br/>
        <w:t>vt 0.748090 0.355664</w:t>
        <w:br/>
        <w:t>vt 0.749627 0.347882</w:t>
        <w:br/>
        <w:t>vt 0.749610 0.365029</w:t>
        <w:br/>
        <w:t>vt 0.779133 0.354002</w:t>
        <w:br/>
        <w:t>vt 0.669439 0.329156</w:t>
        <w:br/>
        <w:t>vt 0.675230 0.311245</w:t>
        <w:br/>
        <w:t>vt 0.718771 0.342713</w:t>
        <w:br/>
        <w:t>vt 0.635280 0.391374</w:t>
        <w:br/>
        <w:t>vt 0.618576 0.430755</w:t>
        <w:br/>
        <w:t>vt 0.570386 0.449036</w:t>
        <w:br/>
        <w:t>vt 0.584629 0.416819</w:t>
        <w:br/>
        <w:t>vt 0.592640 0.419745</w:t>
        <w:br/>
        <w:t>vt 0.582699 0.453933</w:t>
        <w:br/>
        <w:t>vt 0.653589 0.409829</w:t>
        <w:br/>
        <w:t>vt 0.637621 0.439770</w:t>
        <w:br/>
        <w:t>vt 0.590623 0.458628</w:t>
        <w:br/>
        <w:t>vt 0.582699 0.453933</w:t>
        <w:br/>
        <w:t>vt 0.481732 0.554782</w:t>
        <w:br/>
        <w:t>vt 0.491567 0.562055</w:t>
        <w:br/>
        <w:t>vt 0.598242 0.558666</w:t>
        <w:br/>
        <w:t>vt 0.584768 0.554069</w:t>
        <w:br/>
        <w:t>vt 0.592893 0.549727</w:t>
        <w:br/>
        <w:t>vt 0.596900 0.377153</w:t>
        <w:br/>
        <w:t>vt 0.602051 0.378805</w:t>
        <w:br/>
        <w:t>vt 0.601056 0.333577</w:t>
        <w:br/>
        <w:t>vt 0.601696 0.295553</w:t>
        <w:br/>
        <w:t>vt 0.606922 0.334474</w:t>
        <w:br/>
        <w:t>vt 0.579720 0.227566</w:t>
        <w:br/>
        <w:t>vt 0.577823 0.210678</w:t>
        <w:br/>
        <w:t>vt 0.584470 0.213171</w:t>
        <w:br/>
        <w:t>vt 0.591703 0.229630</w:t>
        <w:br/>
        <w:t>vt 0.581271 0.166246</w:t>
        <w:br/>
        <w:t>vt 0.582029 0.183307</w:t>
        <w:br/>
        <w:t>vt 0.579857 0.181232</w:t>
        <w:br/>
        <w:t>vt 0.520048 0.545657</w:t>
        <w:br/>
        <w:t>vt 0.505993 0.558647</w:t>
        <w:br/>
        <w:t>vt 0.500044 0.550506</w:t>
        <w:br/>
        <w:t>vt 0.511784 0.537850</w:t>
        <w:br/>
        <w:t>vt 0.339449 0.103715</w:t>
        <w:br/>
        <w:t>vt 0.352586 0.089546</w:t>
        <w:br/>
        <w:t>vt 0.344453 0.085205</w:t>
        <w:br/>
        <w:t>vt 0.332405 0.098183</w:t>
        <w:br/>
        <w:t>vt 0.538832 0.278871</w:t>
        <w:br/>
        <w:t>vt 0.524544 0.289034</w:t>
        <w:br/>
        <w:t>vt 0.512153 0.263616</w:t>
        <w:br/>
        <w:t>vt 0.499242 0.254930</w:t>
        <w:br/>
        <w:t>vt 0.499115 0.245608</w:t>
        <w:br/>
        <w:t>vt 0.104681 0.273371</w:t>
        <w:br/>
        <w:t>vt 0.531125 0.344248</w:t>
        <w:br/>
        <w:t>vt 0.525251 0.320469</w:t>
        <w:br/>
        <w:t>vt 0.513675 0.296225</w:t>
        <w:br/>
        <w:t>vt 0.524544 0.289034</w:t>
        <w:br/>
        <w:t>vt 0.507560 0.274063</w:t>
        <w:br/>
        <w:t>vt 0.512153 0.263616</w:t>
        <w:br/>
        <w:t>vt 0.324994 0.113162</w:t>
        <w:br/>
        <w:t>vt 0.315901 0.118099</w:t>
        <w:br/>
        <w:t>vt 0.320203 0.123309</w:t>
        <w:br/>
        <w:t>vt 0.330932 0.117732</w:t>
        <w:br/>
        <w:t>vt 0.562926 0.194159</w:t>
        <w:br/>
        <w:t>vt 0.566013 0.195155</w:t>
        <w:br/>
        <w:t>vt 0.552032 0.208835</w:t>
        <w:br/>
        <w:t>vt 0.519523 0.241605</w:t>
        <w:br/>
        <w:t>vt 0.513436 0.233227</w:t>
        <w:br/>
        <w:t>vt 0.027967 0.430343</w:t>
        <w:br/>
        <w:t>vt 0.035996 0.430467</w:t>
        <w:br/>
        <w:t>vt 0.485998 0.255295</w:t>
        <w:br/>
        <w:t>vt 0.463185 0.243429</w:t>
        <w:br/>
        <w:t>vt 0.485852 0.250401</w:t>
        <w:br/>
        <w:t>vt 0.496209 0.240122</w:t>
        <w:br/>
        <w:t>vt 0.513436 0.233227</w:t>
        <w:br/>
        <w:t>vt 0.519523 0.241605</w:t>
        <w:br/>
        <w:t>vt 0.499115 0.245608</w:t>
        <w:br/>
        <w:t>vt 0.346507 0.108913</w:t>
        <w:br/>
        <w:t>vt 0.358906 0.093809</w:t>
        <w:br/>
        <w:t>vt 0.077036 0.652952</w:t>
        <w:br/>
        <w:t>vt 0.063273 0.676508</w:t>
        <w:br/>
        <w:t>vt 0.054849 0.671337</w:t>
        <w:br/>
        <w:t>vt 0.066659 0.646611</w:t>
        <w:br/>
        <w:t>vt 0.463185 0.243429</w:t>
        <w:br/>
        <w:t>vt 0.484194 0.241382</w:t>
        <w:br/>
        <w:t>vt 0.485198 0.244844</w:t>
        <w:br/>
        <w:t>vt 0.310445 0.126436</w:t>
        <w:br/>
        <w:t>vt 0.307277 0.122517</w:t>
        <w:br/>
        <w:t>vt 0.291997 0.129879</w:t>
        <w:br/>
        <w:t>vt 0.669439 0.329156</w:t>
        <w:br/>
        <w:t>vt 0.645876 0.288096</w:t>
        <w:br/>
        <w:t>vt 0.653629 0.288012</w:t>
        <w:br/>
        <w:t>vt 0.675230 0.311245</w:t>
        <w:br/>
        <w:t>vt 0.648596 0.267919</w:t>
        <w:br/>
        <w:t>vt 0.654569 0.271330</w:t>
        <w:br/>
        <w:t>vt 0.170668 0.274058</w:t>
        <w:br/>
        <w:t>vt 0.166933 0.259816</w:t>
        <w:br/>
        <w:t>vt 0.181144 0.234320</w:t>
        <w:br/>
        <w:t>vt 0.194710 0.233268</w:t>
        <w:br/>
        <w:t>vt 0.180675 0.247514</w:t>
        <w:br/>
        <w:t>vt 0.183198 0.215514</w:t>
        <w:br/>
        <w:t>vt 0.191361 0.224319</w:t>
        <w:br/>
        <w:t>vt 0.188807 0.186760</w:t>
        <w:br/>
        <w:t>vt 0.171103 0.216973</w:t>
        <w:br/>
        <w:t>vt 0.200101 0.104653</w:t>
        <w:br/>
        <w:t>vt 0.196769 0.129917</w:t>
        <w:br/>
        <w:t>vt 0.193108 0.129790</w:t>
        <w:br/>
        <w:t>vt 0.182500 0.168355</w:t>
        <w:br/>
        <w:t>vt 0.191453 0.168222</w:t>
        <w:br/>
        <w:t>vt 0.181514 0.121900</w:t>
        <w:br/>
        <w:t>vt 0.200101 0.104653</w:t>
        <w:br/>
        <w:t>vt 0.184236 0.123762</w:t>
        <w:br/>
        <w:t>vt 0.187760 0.149066</w:t>
        <w:br/>
        <w:t>vt 0.184602 0.147134</w:t>
        <w:br/>
        <w:t>vt 0.103532 0.179735</w:t>
        <w:br/>
        <w:t>vt 0.120968 0.197250</w:t>
        <w:br/>
        <w:t>vt 0.065950 0.226037</w:t>
        <w:br/>
        <w:t>vt 0.058287 0.206272</w:t>
        <w:br/>
        <w:t>vt 0.047954 0.183007</w:t>
        <w:br/>
        <w:t>vt 0.079539 0.157072</w:t>
        <w:br/>
        <w:t>vt 0.037187 0.161432</w:t>
        <w:br/>
        <w:t>vt 0.033005 0.144146</w:t>
        <w:br/>
        <w:t>vt 0.036567 0.139694</w:t>
        <w:br/>
        <w:t>vt 0.010894 0.116063</w:t>
        <w:br/>
        <w:t>vt 0.029814 0.124270</w:t>
        <w:br/>
        <w:t>vt 0.053037 0.091478</w:t>
        <w:br/>
        <w:t>vt 0.061251 0.086730</w:t>
        <w:br/>
        <w:t>vt 0.055189 0.080276</w:t>
        <w:br/>
        <w:t>vt 0.048501 0.086702</w:t>
        <w:br/>
        <w:t>vt 0.483652 0.607256</w:t>
        <w:br/>
        <w:t>vt 0.442867 0.606963</w:t>
        <w:br/>
        <w:t>vt 0.483602 0.630761</w:t>
        <w:br/>
        <w:t>vt 0.481614 0.650888</w:t>
        <w:br/>
        <w:t>vt 0.430976 0.651195</w:t>
        <w:br/>
        <w:t>vt 0.434715 0.625385</w:t>
        <w:br/>
        <w:t>vt 0.478325 0.673733</w:t>
        <w:br/>
        <w:t>vt 0.433711 0.677514</w:t>
        <w:br/>
        <w:t>vt 0.473729 0.698112</w:t>
        <w:br/>
        <w:t>vt 0.465655 0.717334</w:t>
        <w:br/>
        <w:t>vt 0.458459 0.718388</w:t>
        <w:br/>
        <w:t>vt 0.463074 0.750184</w:t>
        <w:br/>
        <w:t>vt 0.453917 0.732903</w:t>
        <w:br/>
        <w:t>vt 0.473729 0.698112</w:t>
        <w:br/>
        <w:t>vt 0.483450 0.700710</w:t>
        <w:br/>
        <w:t>vt 0.476725 0.717714</w:t>
        <w:br/>
        <w:t>vt 0.470034 0.716398</w:t>
        <w:br/>
        <w:t>vt 0.483743 0.577201</w:t>
        <w:br/>
        <w:t>vt 0.493554 0.588789</w:t>
        <w:br/>
        <w:t>vt 0.368098 0.117994</w:t>
        <w:br/>
        <w:t>vt 0.353399 0.110973</w:t>
        <w:br/>
        <w:t>vt 0.384320 0.131671</w:t>
        <w:br/>
        <w:t>vt 0.402328 0.113401</w:t>
        <w:br/>
        <w:t>vt 0.381053 0.101091</w:t>
        <w:br/>
        <w:t>vt 0.416428 0.094767</w:t>
        <w:br/>
        <w:t>vt 0.394259 0.082573</w:t>
        <w:br/>
        <w:t>vt 0.485852 0.250401</w:t>
        <w:br/>
        <w:t>vt 0.463185 0.243429</w:t>
        <w:br/>
        <w:t>vt 0.485198 0.244844</w:t>
        <w:br/>
        <w:t>vt 0.304544 0.120892</w:t>
        <w:br/>
        <w:t>vt 0.319221 0.107950</w:t>
        <w:br/>
        <w:t>vt 0.311373 0.115312</w:t>
        <w:br/>
        <w:t>vt 0.282480 0.119208</w:t>
        <w:br/>
        <w:t>vt 0.298695 0.115032</w:t>
        <w:br/>
        <w:t>vt 0.294847 0.107038</w:t>
        <w:br/>
        <w:t>vt 0.280938 0.113374</w:t>
        <w:br/>
        <w:t>vt 0.300928 0.089855</w:t>
        <w:br/>
        <w:t>vt 0.288242 0.101108</w:t>
        <w:br/>
        <w:t>vt 0.311232 0.098395</w:t>
        <w:br/>
        <w:t>vt 0.252804 0.124714</w:t>
        <w:br/>
        <w:t>vt 0.268376 0.122037</w:t>
        <w:br/>
        <w:t>vt 0.267758 0.118961</w:t>
        <w:br/>
        <w:t>vt 0.319221 0.107950</w:t>
        <w:br/>
        <w:t>vt 0.307756 0.081164</w:t>
        <w:br/>
        <w:t>vt 0.322704 0.088979</w:t>
        <w:br/>
        <w:t>vt 0.308941 0.038636</w:t>
        <w:br/>
        <w:t>vt 0.296217 0.053875</w:t>
        <w:br/>
        <w:t>vt 0.309279 0.059084</w:t>
        <w:br/>
        <w:t>vt 0.322273 0.044599</w:t>
        <w:br/>
        <w:t>vt 0.284579 0.065144</w:t>
        <w:br/>
        <w:t>vt 0.295836 0.071591</w:t>
        <w:br/>
        <w:t>vt 0.662482 0.234490</w:t>
        <w:br/>
        <w:t>vt 0.656649 0.231347</w:t>
        <w:br/>
        <w:t>vt 0.669126 0.225287</w:t>
        <w:br/>
        <w:t>vt 0.672944 0.227014</w:t>
        <w:br/>
        <w:t>vt 0.653116 0.241652</w:t>
        <w:br/>
        <w:t>vt 0.661310 0.246195</w:t>
        <w:br/>
        <w:t>vt 0.654944 0.255499</w:t>
        <w:br/>
        <w:t>vt 0.643816 0.250405</w:t>
        <w:br/>
        <w:t>vt 0.654175 0.228484</w:t>
        <w:br/>
        <w:t>vt 0.667716 0.223614</w:t>
        <w:br/>
        <w:t>vt 0.247259 0.092904</w:t>
        <w:br/>
        <w:t>vt 0.262060 0.092846</w:t>
        <w:br/>
        <w:t>vt 0.258740 0.085823</w:t>
        <w:br/>
        <w:t>vt 0.245429 0.088819</w:t>
        <w:br/>
        <w:t>vt 0.254134 0.082966</w:t>
        <w:br/>
        <w:t>vt 0.242835 0.087237</w:t>
        <w:br/>
        <w:t>vt 0.668174 0.237429</w:t>
        <w:br/>
        <w:t>vt 0.675999 0.228507</w:t>
        <w:br/>
        <w:t>vt 0.677374 0.230433</w:t>
        <w:br/>
        <w:t>vt 0.670973 0.240433</w:t>
        <w:br/>
        <w:t>vt 0.631443 0.245529</w:t>
        <w:br/>
        <w:t>vt 0.686315 0.218391</w:t>
        <w:br/>
        <w:t>vt 0.675999 0.228507</w:t>
        <w:br/>
        <w:t>vt 0.275486 0.091213</w:t>
        <w:br/>
        <w:t>vt 0.289761 0.087820</w:t>
        <w:br/>
        <w:t>vt 0.282356 0.078829</w:t>
        <w:br/>
        <w:t>vt 0.270938 0.082544</w:t>
        <w:br/>
        <w:t>vt 0.654944 0.255499</w:t>
        <w:br/>
        <w:t>vt 0.659719 0.259715</w:t>
        <w:br/>
        <w:t>vt 0.686315 0.218391</w:t>
        <w:br/>
        <w:t>vt 0.274463 0.072626</w:t>
        <w:br/>
        <w:t>vt 0.264460 0.078150</w:t>
        <w:br/>
        <w:t>vt 0.665137 0.249878</w:t>
        <w:br/>
        <w:t>vt 0.661310 0.246195</w:t>
        <w:br/>
        <w:t>vt 0.628830 0.239353</w:t>
        <w:br/>
        <w:t>vt 0.631443 0.245529</w:t>
        <w:br/>
        <w:t>vt 0.595494 0.254260</w:t>
        <w:br/>
        <w:t>vt 0.601246 0.235160</w:t>
        <w:br/>
        <w:t>vt 0.680213 0.427447</w:t>
        <w:br/>
        <w:t>vt 0.667274 0.449596</w:t>
        <w:br/>
        <w:t>vt 0.653574 0.447320</w:t>
        <w:br/>
        <w:t>vt 0.700828 0.404000</w:t>
        <w:br/>
        <w:t>vt 0.726123 0.385128</w:t>
        <w:br/>
        <w:t>vt 0.752154 0.369172</w:t>
        <w:br/>
        <w:t>vt 0.720350 0.323762</w:t>
        <w:br/>
        <w:t>vt 0.749627 0.347882</w:t>
        <w:br/>
        <w:t>vt 0.750501 0.339660</w:t>
        <w:br/>
        <w:t>vt 0.779133 0.354002</w:t>
        <w:br/>
        <w:t>vt 0.256074 0.029350</w:t>
        <w:br/>
        <w:t>vt 0.254229 0.023208</w:t>
        <w:br/>
        <w:t>vt 0.240087 0.028205</w:t>
        <w:br/>
        <w:t>vt 0.241264 0.037419</w:t>
        <w:br/>
        <w:t>vt 0.526456 0.550826</w:t>
        <w:br/>
        <w:t>vt 0.268625 0.021304</w:t>
        <w:br/>
        <w:t>vt 0.267698 0.018147</w:t>
        <w:br/>
        <w:t>vt 0.118184 0.242137</w:t>
        <w:br/>
        <w:t>vt 0.122175 0.210912</w:t>
        <w:br/>
        <w:t>vt 0.127605 0.211676</w:t>
        <w:br/>
        <w:t>vt 0.124238 0.245147</w:t>
        <w:br/>
        <w:t>vt 0.074698 0.081194</w:t>
        <w:br/>
        <w:t>vt 0.066620 0.070766</w:t>
        <w:br/>
        <w:t>vt 0.049255 0.074736</w:t>
        <w:br/>
        <w:t>vt 0.055189 0.080276</w:t>
        <w:br/>
        <w:t>vt 0.066620 0.070766</w:t>
        <w:br/>
        <w:t>vt 0.059057 0.061902</w:t>
        <w:br/>
        <w:t>vt 0.034054 0.103572</w:t>
        <w:br/>
        <w:t>vt 0.044466 0.096797</w:t>
        <w:br/>
        <w:t>vt 0.041935 0.093855</w:t>
        <w:br/>
        <w:t>vt 0.039345 0.092085</w:t>
        <w:br/>
        <w:t>vt 0.034054 0.103572</w:t>
        <w:br/>
        <w:t>vt 0.041935 0.093855</w:t>
        <w:br/>
        <w:t>vt 0.044062 0.083291</w:t>
        <w:br/>
        <w:t>vt 0.048501 0.086702</w:t>
        <w:br/>
        <w:t>vt 0.112468 0.110566</w:t>
        <w:br/>
        <w:t>vt 0.103421 0.108853</w:t>
        <w:br/>
        <w:t>vt 0.101684 0.123915</w:t>
        <w:br/>
        <w:t>vt 0.108967 0.125502</w:t>
        <w:br/>
        <w:t>vt 0.092876 0.109781</w:t>
        <w:br/>
        <w:t>vt 0.094285 0.125427</w:t>
        <w:br/>
        <w:t>vt 0.100806 0.145285</w:t>
        <w:br/>
        <w:t>vt 0.101431 0.157707</w:t>
        <w:br/>
        <w:t>vt 0.104535 0.146080</w:t>
        <w:br/>
        <w:t>vt 0.098598 0.146092</w:t>
        <w:br/>
        <w:t>vt 0.100857 0.135646</w:t>
        <w:br/>
        <w:t>vt 0.106739 0.136695</w:t>
        <w:br/>
        <w:t>vt 0.096523 0.136896</w:t>
        <w:br/>
        <w:t>vt 0.484477 0.617096</w:t>
        <w:br/>
        <w:t>vt 0.476744 0.606212</w:t>
        <w:br/>
        <w:t>vt 0.494673 0.567468</w:t>
        <w:br/>
        <w:t>vt 0.501036 0.571277</w:t>
        <w:br/>
        <w:t>vt 0.092538 0.320039</w:t>
        <w:br/>
        <w:t>vt 0.084789 0.337420</w:t>
        <w:br/>
        <w:t>vt 0.501343 0.775275</w:t>
        <w:br/>
        <w:t>vt 0.507395 0.798215</w:t>
        <w:br/>
        <w:t>vt 0.491498 0.794271</w:t>
        <w:br/>
        <w:t>vt 0.490043 0.772431</w:t>
        <w:br/>
        <w:t>vt 0.109811 0.430622</w:t>
        <w:br/>
        <w:t>vt 0.500044 0.550506</w:t>
        <w:br/>
        <w:t>vt 0.492420 0.542730</w:t>
        <w:br/>
        <w:t>vt 0.511784 0.537850</w:t>
        <w:br/>
        <w:t>vt 0.478584 0.531263</w:t>
        <w:br/>
        <w:t>vt 0.467445 0.545220</w:t>
        <w:br/>
        <w:t>vt 0.082241 0.391189</w:t>
        <w:br/>
        <w:t>vt 0.097872 0.345713</w:t>
        <w:br/>
        <w:t>vt 0.110295 0.325962</w:t>
        <w:br/>
        <w:t>vt 0.637621 0.439770</w:t>
        <w:br/>
        <w:t>vt 0.643189 0.489646</w:t>
        <w:br/>
        <w:t>vt 0.093133 0.269091</w:t>
        <w:br/>
        <w:t>vt 0.070606 0.243968</w:t>
        <w:br/>
        <w:t>vt 0.070606 0.243968</w:t>
        <w:br/>
        <w:t>vt 0.082470 0.268176</w:t>
        <w:br/>
        <w:t>vt 0.520048 0.545657</w:t>
        <w:br/>
        <w:t>vt 0.505993 0.558647</w:t>
        <w:br/>
        <w:t>vt 0.542317 0.499476</w:t>
        <w:br/>
        <w:t>vt 0.556510 0.477045</w:t>
        <w:br/>
        <w:t>vt 0.566362 0.483194</w:t>
        <w:br/>
        <w:t>vt 0.551259 0.506707</w:t>
        <w:br/>
        <w:t>vt 0.031045 0.206957</w:t>
        <w:br/>
        <w:t>vt 0.025998 0.202275</w:t>
        <w:br/>
        <w:t>vt 0.024084 0.215241</w:t>
        <w:br/>
        <w:t>vt 0.031783 0.215983</w:t>
        <w:br/>
        <w:t>vt 0.449000 0.337685</w:t>
        <w:br/>
        <w:t>vt 0.023599 0.704887</w:t>
        <w:br/>
        <w:t>vt 0.031305 0.703795</w:t>
        <w:br/>
        <w:t>vt 0.018907 0.738392</w:t>
        <w:br/>
        <w:t>vt 0.043295 0.669434</w:t>
        <w:br/>
        <w:t>vt 0.052727 0.692251</w:t>
        <w:br/>
        <w:t>vt 0.046109 0.688174</w:t>
        <w:br/>
        <w:t>vt 0.333211 0.156587</w:t>
        <w:br/>
        <w:t>vt 0.326471 0.153974</w:t>
        <w:br/>
        <w:t>vt 0.340502 0.162594</w:t>
        <w:br/>
        <w:t>vt 0.571597 0.181066</w:t>
        <w:br/>
        <w:t>vt 0.581271 0.166246</w:t>
        <w:br/>
        <w:t>vt 0.573257 0.181354</w:t>
        <w:br/>
        <w:t>vt 0.265792 0.116970</w:t>
        <w:br/>
        <w:t>vt 0.252804 0.124714</w:t>
        <w:br/>
        <w:t>vt 0.277142 0.109358</w:t>
        <w:br/>
        <w:t>vt 0.582696 0.198340</w:t>
        <w:br/>
        <w:t>vt 0.578504 0.195458</w:t>
        <w:br/>
        <w:t>vt 0.579857 0.181232</w:t>
        <w:br/>
        <w:t>vt 0.576759 0.181172</w:t>
        <w:br/>
        <w:t>vt 0.581271 0.166246</w:t>
        <w:br/>
        <w:t>vt 0.228175 0.090169</w:t>
        <w:br/>
        <w:t>vt 0.686315 0.218391</w:t>
        <w:br/>
        <w:t>vt 0.642224 0.234112</w:t>
        <w:br/>
        <w:t>vt 0.645285 0.237908</w:t>
        <w:br/>
        <w:t>vt 0.668174 0.237429</w:t>
        <w:br/>
        <w:t>vt 0.021145 0.252965</w:t>
        <w:br/>
        <w:t>vt 0.021704 0.264459</w:t>
        <w:br/>
        <w:t>vt 0.031794 0.263448</w:t>
        <w:br/>
        <w:t>vt 0.032807 0.253983</w:t>
        <w:br/>
        <w:t>vt 0.122175 0.210912</w:t>
        <w:br/>
        <w:t>vt 0.120968 0.197250</w:t>
        <w:br/>
        <w:t>vt 0.141273 0.168036</w:t>
        <w:br/>
        <w:t>vt 0.117386 0.259304</w:t>
        <w:br/>
        <w:t>vt 0.126234 0.259292</w:t>
        <w:br/>
        <w:t>vt 0.154058 0.176544</w:t>
        <w:br/>
        <w:t>vt 0.148794 0.171861</w:t>
        <w:br/>
        <w:t>vt 0.123126 0.274386</w:t>
        <w:br/>
        <w:t>vt 0.521491 0.938047</w:t>
        <w:br/>
        <w:t>vt 0.501387 0.943890</w:t>
        <w:br/>
        <w:t>vt 0.905676 0.897037</w:t>
        <w:br/>
        <w:t>vt 0.890690 0.898354</w:t>
        <w:br/>
        <w:t>vt 0.892989 0.892076</w:t>
        <w:br/>
        <w:t>vt 0.533810 0.848496</w:t>
        <w:br/>
        <w:t>vt 0.519139 0.874035</w:t>
        <w:br/>
        <w:t>vt 0.516788 0.851186</w:t>
        <w:br/>
        <w:t>vt 0.941213 0.920079</w:t>
        <w:br/>
        <w:t>vt 0.943952 0.907305</w:t>
        <w:br/>
        <w:t>vt 0.960045 0.909971</w:t>
        <w:br/>
        <w:t>vt 0.960076 0.923318</w:t>
        <w:br/>
        <w:t>vt 0.520597 0.908464</w:t>
        <w:br/>
        <w:t>vt 0.497659 0.914193</w:t>
        <w:br/>
        <w:t>vt 0.585714 0.954992</w:t>
        <w:br/>
        <w:t>vt 0.603650 0.945868</w:t>
        <w:br/>
        <w:t>vt 0.588079 0.966477</w:t>
        <w:br/>
        <w:t>vt 0.579061 0.959129</w:t>
        <w:br/>
        <w:t>vt 0.458211 0.556897</w:t>
        <w:br/>
        <w:t>vt 0.014591 0.255421</w:t>
        <w:br/>
        <w:t>vt 0.016159 0.264605</w:t>
        <w:br/>
        <w:t>vt 0.021704 0.264459</w:t>
        <w:br/>
        <w:t>vt 0.021145 0.252965</w:t>
        <w:br/>
        <w:t>vt 0.455640 0.566451</w:t>
        <w:br/>
        <w:t>vt 0.075254 0.266368</w:t>
        <w:br/>
        <w:t>vt 0.529423 0.489813</w:t>
        <w:br/>
        <w:t>vt 0.565513 0.541924</w:t>
        <w:br/>
        <w:t>vt 0.025998 0.202275</w:t>
        <w:br/>
        <w:t>vt 0.019143 0.205400</w:t>
        <w:br/>
        <w:t>vt 0.018743 0.212085</w:t>
        <w:br/>
        <w:t>vt 0.024084 0.215241</w:t>
        <w:br/>
        <w:t>vt 0.021402 0.239919</w:t>
        <w:br/>
        <w:t>vt 0.022837 0.226193</w:t>
        <w:br/>
        <w:t>vt 0.015414 0.225063</w:t>
        <w:br/>
        <w:t>vt 0.014010 0.240997</w:t>
        <w:br/>
        <w:t>vt 0.024156 0.290636</w:t>
        <w:br/>
        <w:t>vt 0.020298 0.292670</w:t>
        <w:br/>
        <w:t>vt 0.025104 0.305970</w:t>
        <w:br/>
        <w:t>vt 0.603923 0.466531</w:t>
        <w:br/>
        <w:t>vt 0.504546 0.491479</w:t>
        <w:br/>
        <w:t>vt 0.062589 0.366300</w:t>
        <w:br/>
        <w:t>vt 0.041743 0.358605</w:t>
        <w:br/>
        <w:t>vt 0.078022 0.371632</w:t>
        <w:br/>
        <w:t>vt 0.032200 0.357772</w:t>
        <w:br/>
        <w:t>vt 0.082772 0.377935</w:t>
        <w:br/>
        <w:t>vt 0.571530 0.968303</w:t>
        <w:br/>
        <w:t>vt 0.569428 0.963773</w:t>
        <w:br/>
        <w:t>vt 0.579120 0.532659</w:t>
        <w:br/>
        <w:t>vt 0.571345 0.522075</w:t>
        <w:br/>
        <w:t>vt 0.532171 0.514193</w:t>
        <w:br/>
        <w:t>vt 0.541503 0.520123</w:t>
        <w:br/>
        <w:t>vt 0.541503 0.520123</w:t>
        <w:br/>
        <w:t>vt 0.542317 0.499476</w:t>
        <w:br/>
        <w:t>vt 0.629199 0.533399</w:t>
        <w:br/>
        <w:t>vt 0.643189 0.489646</w:t>
        <w:br/>
        <w:t>vt 0.629199 0.533399</w:t>
        <w:br/>
        <w:t>vt 0.603665 0.543334</w:t>
        <w:br/>
        <w:t>vt 0.065595 0.290258</w:t>
        <w:br/>
        <w:t>vt 0.493554 0.588789</w:t>
        <w:br/>
        <w:t>vt 0.493554 0.588789</w:t>
        <w:br/>
        <w:t>vt 0.508895 0.600257</w:t>
        <w:br/>
        <w:t>vt 0.492630 0.930647</w:t>
        <w:br/>
        <w:t>vt 0.480854 0.981889</w:t>
        <w:br/>
        <w:t>vt 0.531865 0.532525</w:t>
        <w:br/>
        <w:t>vt 0.078025 0.355243</w:t>
        <w:br/>
        <w:t>vt 0.084857 0.366422</w:t>
        <w:br/>
        <w:t>vt 0.522163 0.526691</w:t>
        <w:br/>
        <w:t>vt 0.531865 0.532525</w:t>
        <w:br/>
        <w:t>vt 0.037160 0.338781</w:t>
        <w:br/>
        <w:t>vt 0.045697 0.341858</w:t>
        <w:br/>
        <w:t>vt 0.033291 0.241093</w:t>
        <w:br/>
        <w:t>vt 0.043427 0.241542</w:t>
        <w:br/>
        <w:t>vt 0.040968 0.225519</w:t>
        <w:br/>
        <w:t>vt 0.032697 0.226949</w:t>
        <w:br/>
        <w:t>vt 0.038457 0.276510</w:t>
        <w:br/>
        <w:t>vt 0.030578 0.271920</w:t>
        <w:br/>
        <w:t>vt 0.029345 0.280746</w:t>
        <w:br/>
        <w:t>vt 0.036156 0.283973</w:t>
        <w:br/>
        <w:t>vt 0.017513 0.274894</w:t>
        <w:br/>
        <w:t>vt 0.018041 0.282593</w:t>
        <w:br/>
        <w:t>vt 0.023292 0.281117</w:t>
        <w:br/>
        <w:t>vt 0.022832 0.273543</w:t>
        <w:br/>
        <w:t>vt 0.021402 0.239919</w:t>
        <w:br/>
        <w:t>vt 0.033291 0.241093</w:t>
        <w:br/>
        <w:t>vt 0.032697 0.226949</w:t>
        <w:br/>
        <w:t>vt 0.022837 0.226193</w:t>
        <w:br/>
        <w:t>vt 0.177763 0.081827</w:t>
        <w:br/>
        <w:t>vt 0.174763 0.082181</w:t>
        <w:br/>
        <w:t>vt 0.178291 0.088724</w:t>
        <w:br/>
        <w:t>vt 0.607461 0.561751</w:t>
        <w:br/>
        <w:t>vt 0.621900 0.552608</w:t>
        <w:br/>
        <w:t>vt 0.607461 0.561751</w:t>
        <w:br/>
        <w:t>vt 0.615720 0.536246</w:t>
        <w:br/>
        <w:t>vt 0.603665 0.543334</w:t>
        <w:br/>
        <w:t>vt 0.319534 0.068400</w:t>
        <w:br/>
        <w:t>vt 0.333055 0.054161</w:t>
        <w:br/>
        <w:t>vt 0.895757 0.984278</w:t>
        <w:br/>
        <w:t>vt 0.892977 0.975838</w:t>
        <w:br/>
        <w:t>vt 0.916533 0.974565</w:t>
        <w:br/>
        <w:t>vt 0.919104 0.985895</w:t>
        <w:br/>
        <w:t>vt 0.959716 0.986689</w:t>
        <w:br/>
        <w:t>vt 0.960067 0.973221</w:t>
        <w:br/>
        <w:t>vt 0.981775 0.972827</w:t>
        <w:br/>
        <w:t>vt 0.984761 0.983683</w:t>
        <w:br/>
        <w:t>vt 0.496426 0.758275</w:t>
        <w:br/>
        <w:t>vt 0.501505 0.757861</w:t>
        <w:br/>
        <w:t>vt 0.883179 0.983063</w:t>
        <w:br/>
        <w:t>vt 0.880704 0.977328</w:t>
        <w:br/>
        <w:t>vt 0.519303 0.796561</w:t>
        <w:br/>
        <w:t>vt 0.527940 0.824494</w:t>
        <w:br/>
        <w:t>vt 0.512839 0.826452</w:t>
        <w:br/>
        <w:t>vt 0.507395 0.798215</w:t>
        <w:br/>
        <w:t>vt 0.871603 0.981488</w:t>
        <w:br/>
        <w:t>vt 0.860482 0.979852</w:t>
        <w:br/>
        <w:t>vt 0.870189 0.978637</w:t>
        <w:br/>
        <w:t>vt 0.623686 0.734318</w:t>
        <w:br/>
        <w:t>vt 0.616368 0.732657</w:t>
        <w:br/>
        <w:t>vt 0.623698 0.715673</w:t>
        <w:br/>
        <w:t>vt 0.936114 0.955522</w:t>
        <w:br/>
        <w:t>vt 0.936857 0.944786</w:t>
        <w:br/>
        <w:t>vt 0.959209 0.947041</w:t>
        <w:br/>
        <w:t>vt 0.958846 0.957713</w:t>
        <w:br/>
        <w:t>vt 0.937037 0.934063</w:t>
        <w:br/>
        <w:t>vt 0.958286 0.936883</w:t>
        <w:br/>
        <w:t>vt 0.877975 0.935117</w:t>
        <w:br/>
        <w:t>vt 0.877085 0.929217</w:t>
        <w:br/>
        <w:t>vt 0.893768 0.934378</w:t>
        <w:br/>
        <w:t>vt 0.894476 0.942155</w:t>
        <w:br/>
        <w:t>vt 0.880312 0.895630</w:t>
        <w:br/>
        <w:t>vt 0.871563 0.881170</w:t>
        <w:br/>
        <w:t>vt 0.881999 0.891576</w:t>
        <w:br/>
        <w:t>vt 0.917029 0.941125</w:t>
        <w:br/>
        <w:t>vt 0.917618 0.950579</w:t>
        <w:br/>
        <w:t>vt 0.880704 0.977328</w:t>
        <w:br/>
        <w:t>vt 0.880881 0.970204</w:t>
        <w:br/>
        <w:t>vt 0.509525 0.773963</w:t>
        <w:br/>
        <w:t>vt 0.512839 0.826452</w:t>
        <w:br/>
        <w:t>vt 0.493898 0.825197</w:t>
        <w:br/>
        <w:t>vt 0.497659 0.914193</w:t>
        <w:br/>
        <w:t>vt 0.487344 0.918734</w:t>
        <w:br/>
        <w:t>vt 0.485252 0.882031</w:t>
        <w:br/>
        <w:t>vt 0.496095 0.878763</w:t>
        <w:br/>
        <w:t>vt 0.501387 0.943890</w:t>
        <w:br/>
        <w:t>vt 0.492630 0.930647</w:t>
        <w:br/>
        <w:t>vt 0.489486 0.755852</w:t>
        <w:br/>
        <w:t>vt 0.488898 0.734677</w:t>
        <w:br/>
        <w:t>vt 0.496426 0.758275</w:t>
        <w:br/>
        <w:t>vt 0.548561 0.846743</w:t>
        <w:br/>
        <w:t>vt 0.871563 0.881170</w:t>
        <w:br/>
        <w:t>vt 0.883398 0.887615</w:t>
        <w:br/>
        <w:t>vt 0.888050 0.904574</w:t>
        <w:br/>
        <w:t>vt 0.568936 0.751881</w:t>
        <w:br/>
        <w:t>vt 0.580973 0.841582</w:t>
        <w:br/>
        <w:t>vt 0.551742 0.734128</w:t>
        <w:br/>
        <w:t>vt 0.024156 0.290636</w:t>
        <w:br/>
        <w:t>vt 0.027823 0.290194</w:t>
        <w:br/>
        <w:t>vt 0.029345 0.280746</w:t>
        <w:br/>
        <w:t>vt 0.023292 0.281117</w:t>
        <w:br/>
        <w:t>vt 0.025104 0.305970</w:t>
        <w:br/>
        <w:t>vt 0.032807 0.253983</w:t>
        <w:br/>
        <w:t>vt 0.043629 0.256528</w:t>
        <w:br/>
        <w:t>vt 0.022832 0.273543</w:t>
        <w:br/>
        <w:t>vt 0.030578 0.271920</w:t>
        <w:br/>
        <w:t>vt 0.080681 0.059931</w:t>
        <w:br/>
        <w:t>vt 0.072432 0.047685</w:t>
        <w:br/>
        <w:t>vt 0.080681 0.059931</w:t>
        <w:br/>
        <w:t>vt 0.089437 0.076282</w:t>
        <w:br/>
        <w:t>vt 0.105248 0.093864</w:t>
        <w:br/>
        <w:t>vt 0.093283 0.092738</w:t>
        <w:br/>
        <w:t>vt 0.107400 0.079687</w:t>
        <w:br/>
        <w:t>vt 0.089437 0.076282</w:t>
        <w:br/>
        <w:t>vt 0.107400 0.079687</w:t>
        <w:br/>
        <w:t>vt 0.105248 0.093864</w:t>
        <w:br/>
        <w:t>vt 0.117233 0.095984</w:t>
        <w:br/>
        <w:t>vt 0.121977 0.083812</w:t>
        <w:br/>
        <w:t>vt 0.667029 0.469732</w:t>
        <w:br/>
        <w:t>vt 0.681253 0.475300</w:t>
        <w:br/>
        <w:t>vt 0.218129 0.035989</w:t>
        <w:br/>
        <w:t>vt 0.224940 0.045929</w:t>
        <w:br/>
        <w:t>vt 0.154878 0.075314</w:t>
        <w:br/>
        <w:t>vt 0.165302 0.076717</w:t>
        <w:br/>
        <w:t>vt 0.165432 0.068775</w:t>
        <w:br/>
        <w:t>vt 0.154977 0.067347</w:t>
        <w:br/>
        <w:t>vt 0.174774 0.074865</w:t>
        <w:br/>
        <w:t>vt 0.137160 0.071029</w:t>
        <w:br/>
        <w:t>vt 0.145386 0.073935</w:t>
        <w:br/>
        <w:t>vt 0.145727 0.066520</w:t>
        <w:br/>
        <w:t>vt 0.137219 0.064754</w:t>
        <w:br/>
        <w:t>vt 0.165302 0.076717</w:t>
        <w:br/>
        <w:t>vt 0.131744 0.068721</w:t>
        <w:br/>
        <w:t>vt 0.131743 0.062811</w:t>
        <w:br/>
        <w:t>vt 0.177763 0.081827</w:t>
        <w:br/>
        <w:t>vt 0.188049 0.080493</w:t>
        <w:br/>
        <w:t>vt 0.693721 0.531535</w:t>
        <w:br/>
        <w:t>vt 0.704116 0.524466</w:t>
        <w:br/>
        <w:t>vt 0.644183 0.530020</w:t>
        <w:br/>
        <w:t>vt 0.505114 0.608061</w:t>
        <w:br/>
        <w:t>vt 0.111040 0.068402</w:t>
        <w:br/>
        <w:t>vt 0.098092 0.064359</w:t>
        <w:br/>
        <w:t>vt 0.495879 0.618404</w:t>
        <w:br/>
        <w:t>vt 0.496186 0.605146</w:t>
        <w:br/>
        <w:t>vt 0.505114 0.608061</w:t>
        <w:br/>
        <w:t>vt 0.493554 0.588789</w:t>
        <w:br/>
        <w:t>vt 0.484477 0.617096</w:t>
        <w:br/>
        <w:t>vt 0.483652 0.607256</w:t>
        <w:br/>
        <w:t>vt 0.483602 0.630761</w:t>
        <w:br/>
        <w:t>vt 0.494747 0.633207</w:t>
        <w:br/>
        <w:t>vt 0.492780 0.653394</w:t>
        <w:br/>
        <w:t>vt 0.489609 0.677041</w:t>
        <w:br/>
        <w:t>vt 0.478325 0.673733</w:t>
        <w:br/>
        <w:t>vt 0.481614 0.650888</w:t>
        <w:br/>
        <w:t>vt 0.463074 0.750184</w:t>
        <w:br/>
        <w:t>vt 0.466980 0.731631</w:t>
        <w:br/>
        <w:t>vt 0.470922 0.732181</w:t>
        <w:br/>
        <w:t>vt 0.098092 0.064359</w:t>
        <w:br/>
        <w:t>vt 0.090625 0.051108</w:t>
        <w:br/>
        <w:t>vt 0.126338 0.075316</w:t>
        <w:br/>
        <w:t>vt 0.125573 0.066003</w:t>
        <w:br/>
        <w:t>vt 0.111040 0.068402</w:t>
        <w:br/>
        <w:t>vt 0.082789 0.038844</w:t>
        <w:br/>
        <w:t>vt 0.064381 0.035381</w:t>
        <w:br/>
        <w:t>vt 0.082789 0.038844</w:t>
        <w:br/>
        <w:t>vt 0.076591 0.026877</w:t>
        <w:br/>
        <w:t>vt 0.063932 0.026957</w:t>
        <w:br/>
        <w:t>vt 0.106128 0.051516</w:t>
        <w:br/>
        <w:t>vt 0.100434 0.043165</w:t>
        <w:br/>
        <w:t>vt 0.178695 0.274843</w:t>
        <w:br/>
        <w:t>vt 0.175124 0.267238</w:t>
        <w:br/>
        <w:t>vt 0.185475 0.272457</w:t>
        <w:br/>
        <w:t>vt 0.925624 0.903043</w:t>
        <w:br/>
        <w:t>vt 0.936857 0.944786</w:t>
        <w:br/>
        <w:t>vt 0.937037 0.934063</w:t>
        <w:br/>
        <w:t>vt 0.958286 0.936883</w:t>
        <w:br/>
        <w:t>vt 0.959209 0.947041</w:t>
        <w:br/>
        <w:t>vt 0.936557 0.973966</w:t>
        <w:br/>
        <w:t>vt 0.936114 0.955522</w:t>
        <w:br/>
        <w:t>vt 0.958846 0.957713</w:t>
        <w:br/>
        <w:t>vt 0.960067 0.973221</w:t>
        <w:br/>
        <w:t>vt 0.937893 0.986371</w:t>
        <w:br/>
        <w:t>vt 0.936557 0.973966</w:t>
        <w:br/>
        <w:t>vt 0.567193 0.841256</w:t>
        <w:br/>
        <w:t>vt 0.984401 0.937512</w:t>
        <w:br/>
        <w:t>vt 0.985079 0.947696</w:t>
        <w:br/>
        <w:t>vt 0.982242 0.908342</w:t>
        <w:br/>
        <w:t>vt 0.984988 0.924156</w:t>
        <w:br/>
        <w:t>vt 0.984477 0.957805</w:t>
        <w:br/>
        <w:t>vt 0.984477 0.957805</w:t>
        <w:br/>
        <w:t>vt 0.981775 0.972827</w:t>
        <w:br/>
        <w:t>vt 0.713101 0.253233</w:t>
        <w:br/>
        <w:t>vt 0.693239 0.264211</w:t>
        <w:br/>
        <w:t>vt 0.705751 0.268269</w:t>
        <w:br/>
        <w:t>vt 0.671270 0.275862</w:t>
        <w:br/>
        <w:t>vt 0.690724 0.276641</w:t>
        <w:br/>
        <w:t>vt 0.732240 0.241468</w:t>
        <w:br/>
        <w:t>vt 0.731349 0.262230</w:t>
        <w:br/>
        <w:t>vt 0.644939 0.042736</w:t>
        <w:br/>
        <w:t>vt 0.172532 0.276173</w:t>
        <w:br/>
        <w:t>vt 0.178695 0.274843</w:t>
        <w:br/>
        <w:t>vt 0.180858 0.284550</w:t>
        <w:br/>
        <w:t>vt 0.413623 0.976409</w:t>
        <w:br/>
        <w:t>vt 0.760145 0.256180</w:t>
        <w:br/>
        <w:t>vt 0.743918 0.237976</w:t>
        <w:br/>
        <w:t>vt 0.732240 0.241468</w:t>
        <w:br/>
        <w:t>vt 0.760145 0.256180</w:t>
        <w:br/>
        <w:t>vt 0.753083 0.274573</w:t>
        <w:br/>
        <w:t>vt 0.720324 0.274655</w:t>
        <w:br/>
        <w:t>vt 0.707135 0.281638</w:t>
        <w:br/>
        <w:t>vt 0.780744 0.258168</w:t>
        <w:br/>
        <w:t>vt 0.792896 0.268379</w:t>
        <w:br/>
        <w:t>vt 0.668624 0.285317</w:t>
        <w:br/>
        <w:t>vt 0.776637 0.285800</w:t>
        <w:br/>
        <w:t>vt 0.753083 0.274573</w:t>
        <w:br/>
        <w:t>vt 0.737274 0.282851</w:t>
        <w:br/>
        <w:t>vt 0.717922 0.286636</w:t>
        <w:br/>
        <w:t>vt 0.807550 0.266633</w:t>
        <w:br/>
        <w:t>vt 0.801607 0.286518</w:t>
        <w:br/>
        <w:t>vt 0.427642 0.058181</w:t>
        <w:br/>
        <w:t>vt 0.431030 0.043278</w:t>
        <w:br/>
        <w:t>vt 0.418754 0.044392</w:t>
        <w:br/>
        <w:t>vt 0.415055 0.057745</w:t>
        <w:br/>
        <w:t>vt 0.426368 0.072126</w:t>
        <w:br/>
        <w:t>vt 0.413545 0.071767</w:t>
        <w:br/>
        <w:t>vt 0.415773 0.088735</w:t>
        <w:br/>
        <w:t>vt 0.425875 0.088210</w:t>
        <w:br/>
        <w:t>vt 0.700359 0.288855</w:t>
        <w:br/>
        <w:t>vt 0.776637 0.285800</w:t>
        <w:br/>
        <w:t>vt 0.751307 0.289412</w:t>
        <w:br/>
        <w:t>vt 0.765768 0.296259</w:t>
        <w:br/>
        <w:t>vt 0.740791 0.295808</w:t>
        <w:br/>
        <w:t>vt 0.726951 0.291423</w:t>
        <w:br/>
        <w:t>vt 0.778469 0.316395</w:t>
        <w:br/>
        <w:t>vt 0.786668 0.307850</w:t>
        <w:br/>
        <w:t>vt 0.745526 0.301496</w:t>
        <w:br/>
        <w:t>vt 0.813902 0.308528</w:t>
        <w:br/>
        <w:t>vt 0.804615 0.319149</w:t>
        <w:br/>
        <w:t>vt 0.821265 0.325015</w:t>
        <w:br/>
        <w:t>vt 0.730772 0.302251</w:t>
        <w:br/>
        <w:t>vt 0.758962 0.308598</w:t>
        <w:br/>
        <w:t>vt 0.743126 0.305018</w:t>
        <w:br/>
        <w:t>vt 0.818985 0.301945</w:t>
        <w:br/>
        <w:t>vt 0.799357 0.297151</w:t>
        <w:br/>
        <w:t>vt 0.813902 0.308528</w:t>
        <w:br/>
        <w:t>vt 0.799357 0.297151</w:t>
        <w:br/>
        <w:t>vt 0.405866 0.068990</w:t>
        <w:br/>
        <w:t>vt 0.412157 0.055955</w:t>
        <w:br/>
        <w:t>vt 0.827248 0.352594</w:t>
        <w:br/>
        <w:t>vt 0.797504 0.331201</w:t>
        <w:br/>
        <w:t>vt 0.817640 0.359106</w:t>
        <w:br/>
        <w:t>vt 0.811201 0.383827</w:t>
        <w:br/>
        <w:t>vt 0.817640 0.359106</w:t>
        <w:br/>
        <w:t>vt 0.794307 0.354753</w:t>
        <w:br/>
        <w:t>vt 0.785175 0.381442</w:t>
        <w:br/>
        <w:t>vt 0.567193 0.841256</w:t>
        <w:br/>
        <w:t>vt 0.537305 0.963310</w:t>
        <w:br/>
        <w:t>vt 0.501343 0.775275</w:t>
        <w:br/>
        <w:t>vt 0.818985 0.301945</w:t>
        <w:br/>
        <w:t>vt 0.813902 0.308528</w:t>
        <w:br/>
        <w:t>vt 0.821265 0.325015</w:t>
        <w:br/>
        <w:t>vt 0.196820 0.208992</w:t>
        <w:br/>
        <w:t>vt 0.198505 0.183793</w:t>
        <w:br/>
        <w:t>vt 0.053638 0.031473</w:t>
        <w:br/>
        <w:t>vt 0.056017 0.025665</w:t>
        <w:br/>
        <w:t>vt 0.198464 0.167762</w:t>
        <w:br/>
        <w:t>vt 0.194067 0.247800</w:t>
        <w:br/>
        <w:t>vt 0.175124 0.267238</w:t>
        <w:br/>
        <w:t>vt 0.188843 0.252782</w:t>
        <w:br/>
        <w:t>vt 0.185475 0.272457</w:t>
        <w:br/>
        <w:t>vt 0.115391 0.059027</w:t>
        <w:br/>
        <w:t>vt 0.106128 0.051516</w:t>
        <w:br/>
        <w:t>vt 0.095179 0.034301</w:t>
        <w:br/>
        <w:t>vt 0.089995 0.026729</w:t>
        <w:br/>
        <w:t>vt 0.095179 0.034301</w:t>
        <w:br/>
        <w:t>vt 0.166085 0.244491</w:t>
        <w:br/>
        <w:t>vt 0.187760 0.149066</w:t>
        <w:br/>
        <w:t>vt 0.194113 0.149174</w:t>
        <w:br/>
        <w:t>vt 0.047065 0.023546</w:t>
        <w:br/>
        <w:t>vt 0.045364 0.027680</w:t>
        <w:br/>
        <w:t>vt 0.172532 0.276173</w:t>
        <w:br/>
        <w:t>vt 0.178695 0.274843</w:t>
        <w:br/>
        <w:t>vt 0.188843 0.252782</w:t>
        <w:br/>
        <w:t>vt 0.180675 0.247514</w:t>
        <w:br/>
        <w:t>vt 0.194067 0.247800</w:t>
        <w:br/>
        <w:t>vt 0.601246 0.235160</w:t>
        <w:br/>
        <w:t>vt 0.595494 0.254260</w:t>
        <w:br/>
        <w:t>vt 0.335853 0.075426</w:t>
        <w:br/>
        <w:t>vt 0.365569 0.095025</w:t>
        <w:br/>
        <w:t>vt 0.378422 0.078637</w:t>
        <w:br/>
        <w:t>vt 0.364860 0.074016</w:t>
        <w:br/>
        <w:t>vt 0.356530 0.071228</w:t>
        <w:br/>
        <w:t>vt 0.347707 0.060786</w:t>
        <w:br/>
        <w:t>vt 0.371584 0.078029</w:t>
        <w:br/>
        <w:t>vt 0.370144 0.055658</w:t>
        <w:br/>
        <w:t>vt 0.361570 0.045891</w:t>
        <w:br/>
        <w:t>vt 0.348382 0.038978</w:t>
        <w:br/>
        <w:t>vt 0.338855 0.029167</w:t>
        <w:br/>
        <w:t>vt 0.382344 0.063016</w:t>
        <w:br/>
        <w:t>vt 0.377384 0.057540</w:t>
        <w:br/>
        <w:t>vt 0.837979 0.388345</w:t>
        <w:br/>
        <w:t>vt 0.338855 0.029167</w:t>
        <w:br/>
        <w:t>vt 0.389212 0.062922</w:t>
        <w:br/>
        <w:t>vt 0.346507 0.108913</w:t>
        <w:br/>
        <w:t>vt 0.167406 0.276246</w:t>
        <w:br/>
        <w:t>vt 0.173242 0.068434</w:t>
        <w:br/>
        <w:t>vt 0.185527 0.065426</w:t>
        <w:br/>
        <w:t>vt 0.179991 0.051507</w:t>
        <w:br/>
        <w:t>vt 0.168112 0.054332</w:t>
        <w:br/>
        <w:t>vt 0.198790 0.059752</w:t>
        <w:br/>
        <w:t>vt 0.193282 0.046512</w:t>
        <w:br/>
        <w:t>vt 0.160491 0.055628</w:t>
        <w:br/>
        <w:t>vt 0.151790 0.056381</w:t>
        <w:br/>
        <w:t>vt 0.155012 0.036807</w:t>
        <w:br/>
        <w:t>vt 0.146851 0.038434</w:t>
        <w:br/>
        <w:t>vt 0.142987 0.057252</w:t>
        <w:br/>
        <w:t>vt 0.135145 0.057589</w:t>
        <w:br/>
        <w:t>vt 0.210820 0.053647</w:t>
        <w:br/>
        <w:t>vt 0.205560 0.040971</w:t>
        <w:br/>
        <w:t>vt 0.125388 0.058354</w:t>
        <w:br/>
        <w:t>vt 0.171641 0.032387</w:t>
        <w:br/>
        <w:t>vt 0.162798 0.034586</w:t>
        <w:br/>
        <w:t>vt 0.209727 0.022806</w:t>
        <w:br/>
        <w:t>vt 0.197959 0.026147</w:t>
        <w:br/>
        <w:t>vt 0.185356 0.029690</w:t>
        <w:br/>
        <w:t>vt 0.125236 0.042726</w:t>
        <w:br/>
        <w:t>vt 0.116578 0.044114</w:t>
        <w:br/>
        <w:t>vt 0.140351 0.040033</w:t>
        <w:br/>
        <w:t>vt 0.133803 0.041145</w:t>
        <w:br/>
        <w:t>vt 0.485391 0.855533</w:t>
        <w:br/>
        <w:t>vt 0.495399 0.853932</w:t>
        <w:br/>
        <w:t>vt 0.172947 0.558888</w:t>
        <w:br/>
        <w:t>vt 0.156660 0.542603</w:t>
        <w:br/>
        <w:t>vt 0.160165 0.541015</w:t>
        <w:br/>
        <w:t>vt 0.172947 0.558888</w:t>
        <w:br/>
        <w:t>vt 0.152247 0.547618</w:t>
        <w:br/>
        <w:t>vt 0.156660 0.542603</w:t>
        <w:br/>
        <w:t>vt 0.497333 0.332819</w:t>
        <w:br/>
        <w:t>vt 0.511279 0.335416</w:t>
        <w:br/>
        <w:t>vt 0.498045 0.336241</w:t>
        <w:br/>
        <w:t>vt 0.425862 0.125831</w:t>
        <w:br/>
        <w:t>vt 0.425989 0.113412</w:t>
        <w:br/>
        <w:t>vt 0.421806 0.114073</w:t>
        <w:br/>
        <w:t>vt 0.234713 0.013786</w:t>
        <w:br/>
        <w:t>vt 0.209727 0.022806</w:t>
        <w:br/>
        <w:t>vt 0.234392 0.018984</w:t>
        <w:br/>
        <w:t>vt 0.281067 0.013693</w:t>
        <w:br/>
        <w:t>vt 0.266132 0.015223</w:t>
        <w:br/>
        <w:t>vt 0.250908 0.016293</w:t>
        <w:br/>
        <w:t>vt 0.797504 0.331201</w:t>
        <w:br/>
        <w:t>vt 0.098369 0.008145</w:t>
        <w:br/>
        <w:t>vt 0.094283 0.016842</w:t>
        <w:br/>
        <w:t>vt 0.101149 0.010671</w:t>
        <w:br/>
        <w:t>vt 0.092713 0.013286</w:t>
        <w:br/>
        <w:t>vt 0.086950 0.018751</w:t>
        <w:br/>
        <w:t>vt 0.096261 0.026596</w:t>
        <w:br/>
        <w:t>vt 0.106312 0.032000</w:t>
        <w:br/>
        <w:t>vt 0.083586 0.022582</w:t>
        <w:br/>
        <w:t>vt 0.096261 0.026596</w:t>
        <w:br/>
        <w:t>vt 0.086950 0.018751</w:t>
        <w:br/>
        <w:t>vt 0.155512 0.149400</w:t>
        <w:br/>
        <w:t>vt 0.161919 0.152665</w:t>
        <w:br/>
        <w:t>vt 0.250908 0.016293</w:t>
        <w:br/>
        <w:t>vt 0.205670 0.080030</w:t>
        <w:br/>
        <w:t>vt 0.219721 0.076979</w:t>
        <w:br/>
        <w:t>vt 0.245733 0.069840</w:t>
        <w:br/>
        <w:t>vt 0.256754 0.068616</w:t>
        <w:br/>
        <w:t>vt 0.256118 0.065654</w:t>
        <w:br/>
        <w:t>vt 0.244015 0.064819</w:t>
        <w:br/>
        <w:t>vt 0.233738 0.072191</w:t>
        <w:br/>
        <w:t>vt 0.231301 0.065838</w:t>
        <w:br/>
        <w:t>vt 0.264374 0.067741</w:t>
        <w:br/>
        <w:t>vt 0.191326 0.128731</w:t>
        <w:br/>
        <w:t>vt 0.198771 0.149080</w:t>
        <w:br/>
        <w:t>vt 0.172656 0.138342</w:t>
        <w:br/>
        <w:t>vt 0.199303 0.129927</w:t>
        <w:br/>
        <w:t>vt 0.026256 0.017432</w:t>
        <w:br/>
        <w:t>vt 0.037061 0.023425</w:t>
        <w:br/>
        <w:t>vt 0.038046 0.021049</w:t>
        <w:br/>
        <w:t>vt 0.193108 0.129790</w:t>
        <w:br/>
        <w:t>vt 0.184236 0.123762</w:t>
        <w:br/>
        <w:t>vt 0.200101 0.104653</w:t>
        <w:br/>
        <w:t>vt 0.037417 0.704474</w:t>
        <w:br/>
        <w:t>vt 0.037228 0.686950</w:t>
        <w:br/>
        <w:t>vt 0.020288 0.705505</w:t>
        <w:br/>
        <w:t>vt 0.018907 0.738392</w:t>
        <w:br/>
        <w:t>vt 0.042063 0.707327</w:t>
        <w:br/>
        <w:t>vt 0.326087 0.163554</w:t>
        <w:br/>
        <w:t>vt 0.321551 0.161918</w:t>
        <w:br/>
        <w:t>vt 0.310889 0.177759</w:t>
        <w:br/>
        <w:t>vt 0.331004 0.167693</w:t>
        <w:br/>
        <w:t>vt 0.779133 0.354002</w:t>
        <w:br/>
        <w:t>vt 0.499242 0.254930</w:t>
        <w:br/>
        <w:t>vt 0.497592 0.262073</w:t>
        <w:br/>
        <w:t>vt 0.304544 0.120892</w:t>
        <w:br/>
        <w:t>vt 0.042198 0.266213</w:t>
        <w:br/>
        <w:t>vt 0.031794 0.263448</w:t>
        <w:br/>
        <w:t>vt 0.484514 0.772192</w:t>
        <w:br/>
        <w:t>vt 0.490043 0.772431</w:t>
        <w:br/>
        <w:t>vt 0.139738 0.539812</w:t>
        <w:br/>
        <w:t>vt 0.146827 0.532182</w:t>
        <w:br/>
        <w:t>vt 0.573257 0.181354</w:t>
        <w:br/>
        <w:t>vt 0.172656 0.138342</w:t>
        <w:br/>
        <w:t>vt 0.167972 0.135477</w:t>
        <w:br/>
        <w:t>vt 0.029512 0.147757</w:t>
        <w:br/>
        <w:t>vt 0.470034 0.716398</w:t>
        <w:br/>
        <w:t>vt 0.645285 0.237908</w:t>
        <w:br/>
        <w:t>vt 0.798604 0.872296</w:t>
        <w:br/>
        <w:t>vt 0.294686 0.204800</w:t>
        <w:br/>
        <w:t>vt 0.710309 0.777001</w:t>
        <w:br/>
        <w:t>vt 0.712071 0.780195</w:t>
        <w:br/>
        <w:t>vt 0.718356 0.776659</w:t>
        <w:br/>
        <w:t>vt 0.167406 0.276246</w:t>
        <w:br/>
        <w:t>vt 0.413623 0.976409</w:t>
        <w:br/>
        <w:t>vt 0.550273 0.110257</w:t>
        <w:br/>
        <w:t>vt 0.542031 0.125301</w:t>
        <w:br/>
        <w:t>vt 0.167877 0.280236</w:t>
        <w:br/>
        <w:t>vt 0.785519 0.228976</w:t>
        <w:br/>
        <w:t>vt 0.770490 0.228977</w:t>
        <w:br/>
        <w:t>vt 0.770490 0.166773</w:t>
        <w:br/>
        <w:t>vt 0.785519 0.166773</w:t>
        <w:br/>
        <w:t>vt 0.815150 0.166773</w:t>
        <w:br/>
        <w:t>vt 0.815150 0.228976</w:t>
        <w:br/>
        <w:t>vt 0.800121 0.228976</w:t>
        <w:br/>
        <w:t>vt 0.800121 0.166773</w:t>
        <w:br/>
        <w:t>vt 0.800121 0.228976</w:t>
        <w:br/>
        <w:t>vt 0.785519 0.228976</w:t>
        <w:br/>
        <w:t>vt 0.785519 0.166773</w:t>
        <w:br/>
        <w:t>vt 0.800121 0.166773</w:t>
        <w:br/>
        <w:t>vt 0.785519 0.151744</w:t>
        <w:br/>
        <w:t>vt 0.800121 0.151743</w:t>
        <w:br/>
        <w:t>vt 0.800121 0.166773</w:t>
        <w:br/>
        <w:t>vt 0.785519 0.166773</w:t>
        <w:br/>
        <w:t>vt 0.785519 0.244006</w:t>
        <w:br/>
        <w:t>vt 0.785519 0.228976</w:t>
        <w:br/>
        <w:t>vt 0.800121 0.228976</w:t>
        <w:br/>
        <w:t>vt 0.800121 0.244006</w:t>
        <w:br/>
        <w:t>vt 0.938455 0.241876</w:t>
        <w:br/>
        <w:t>vt 0.979433 0.241876</w:t>
        <w:br/>
        <w:t>vt 0.979433 0.280096</w:t>
        <w:br/>
        <w:t>vt 0.938455 0.280096</w:t>
        <w:br/>
        <w:t>vt 0.938455 0.199191</w:t>
        <w:br/>
        <w:t>vt 0.979433 0.199191</w:t>
        <w:br/>
        <w:t>vt 0.938455 0.153565</w:t>
        <w:br/>
        <w:t>vt 0.979433 0.153565</w:t>
        <w:br/>
        <w:t>vt 0.938455 0.107131</w:t>
        <w:br/>
        <w:t>vt 0.979433 0.107131</w:t>
        <w:br/>
        <w:t>vt 0.938455 0.061644</w:t>
        <w:br/>
        <w:t>vt 0.979433 0.061644</w:t>
        <w:br/>
        <w:t>vt 0.938455 0.016084</w:t>
        <w:br/>
        <w:t>vt 0.979433 0.016084</w:t>
        <w:br/>
        <w:t>vt 0.937751 0.849761</w:t>
        <w:br/>
        <w:t>vt 0.938455 0.804447</w:t>
        <w:br/>
        <w:t>vt 0.943952 0.846650</w:t>
        <w:br/>
        <w:t>vt 0.938455 0.804447</w:t>
        <w:br/>
        <w:t>vt 0.938455 0.766586</w:t>
        <w:br/>
        <w:t>vt 0.979433 0.766586</w:t>
        <w:br/>
        <w:t>vt 0.979433 0.804447</w:t>
        <w:br/>
        <w:t>vt 0.938455 0.723747</w:t>
        <w:br/>
        <w:t>vt 0.979433 0.723747</w:t>
        <w:br/>
        <w:t>vt 0.938455 0.680407</w:t>
        <w:br/>
        <w:t>vt 0.979433 0.680407</w:t>
        <w:br/>
        <w:t>vt 0.938455 0.639406</w:t>
        <w:br/>
        <w:t>vt 0.979433 0.639406</w:t>
        <w:br/>
        <w:t>vt 0.938455 0.602952</w:t>
        <w:br/>
        <w:t>vt 0.979433 0.602952</w:t>
        <w:br/>
        <w:t>vt 0.938455 0.563459</w:t>
        <w:br/>
        <w:t>vt 0.979433 0.563459</w:t>
        <w:br/>
        <w:t>vt 0.938455 0.521498</w:t>
        <w:br/>
        <w:t>vt 0.979433 0.521498</w:t>
        <w:br/>
        <w:t>vt 0.938455 0.481186</w:t>
        <w:br/>
        <w:t>vt 0.979433 0.481186</w:t>
        <w:br/>
        <w:t>vt 0.938455 0.442780</w:t>
        <w:br/>
        <w:t>vt 0.979433 0.442780</w:t>
        <w:br/>
        <w:t>vt 0.938455 0.406324</w:t>
        <w:br/>
        <w:t>vt 0.979433 0.406324</w:t>
        <w:br/>
        <w:t>vt 0.938455 0.364400</w:t>
        <w:br/>
        <w:t>vt 0.979433 0.364400</w:t>
        <w:br/>
        <w:t>vt 0.938455 0.321434</w:t>
        <w:br/>
        <w:t>vt 0.979433 0.321434</w:t>
        <w:br/>
        <w:t>vt 0.938455 0.321434</w:t>
        <w:br/>
        <w:t>vt 0.938455 0.364400</w:t>
        <w:br/>
        <w:t>vt 0.931838 0.364400</w:t>
        <w:br/>
        <w:t>vt 0.931838 0.321434</w:t>
        <w:br/>
        <w:t>vt 0.938455 0.406324</w:t>
        <w:br/>
        <w:t>vt 0.931838 0.406324</w:t>
        <w:br/>
        <w:t>vt 0.938455 0.442780</w:t>
        <w:br/>
        <w:t>vt 0.931838 0.442780</w:t>
        <w:br/>
        <w:t>vt 0.938455 0.481186</w:t>
        <w:br/>
        <w:t>vt 0.931838 0.481186</w:t>
        <w:br/>
        <w:t>vt 0.938455 0.521498</w:t>
        <w:br/>
        <w:t>vt 0.931838 0.521498</w:t>
        <w:br/>
        <w:t>vt 0.938455 0.563459</w:t>
        <w:br/>
        <w:t>vt 0.931838 0.563459</w:t>
        <w:br/>
        <w:t>vt 0.938455 0.602952</w:t>
        <w:br/>
        <w:t>vt 0.931838 0.602952</w:t>
        <w:br/>
        <w:t>vt 0.938455 0.639406</w:t>
        <w:br/>
        <w:t>vt 0.931838 0.639406</w:t>
        <w:br/>
        <w:t>vt 0.938455 0.680407</w:t>
        <w:br/>
        <w:t>vt 0.931838 0.680407</w:t>
        <w:br/>
        <w:t>vt 0.938455 0.723747</w:t>
        <w:br/>
        <w:t>vt 0.931838 0.723747</w:t>
        <w:br/>
        <w:t>vt 0.938455 0.766586</w:t>
        <w:br/>
        <w:t>vt 0.931838 0.766586</w:t>
        <w:br/>
        <w:t>vt 0.931838 0.804448</w:t>
        <w:br/>
        <w:t>vt 0.931886 0.848786</w:t>
        <w:br/>
        <w:t>vt 0.938455 0.016084</w:t>
        <w:br/>
        <w:t>vt 0.938455 0.061644</w:t>
        <w:br/>
        <w:t>vt 0.931838 0.061644</w:t>
        <w:br/>
        <w:t>vt 0.931838 0.016084</w:t>
        <w:br/>
        <w:t>vt 0.938455 0.107131</w:t>
        <w:br/>
        <w:t>vt 0.931838 0.107131</w:t>
        <w:br/>
        <w:t>vt 0.938455 0.153565</w:t>
        <w:br/>
        <w:t>vt 0.931838 0.153565</w:t>
        <w:br/>
        <w:t>vt 0.938455 0.199191</w:t>
        <w:br/>
        <w:t>vt 0.931838 0.199191</w:t>
        <w:br/>
        <w:t>vt 0.938455 0.241876</w:t>
        <w:br/>
        <w:t>vt 0.931838 0.241876</w:t>
        <w:br/>
        <w:t>vt 0.938455 0.280096</w:t>
        <w:br/>
        <w:t>vt 0.931838 0.280096</w:t>
        <w:br/>
        <w:t>vt 0.979433 0.321434</w:t>
        <w:br/>
        <w:t>vt 0.979433 0.280096</w:t>
        <w:br/>
        <w:t>vt 0.986161 0.280096</w:t>
        <w:br/>
        <w:t>vt 0.986161 0.321434</w:t>
        <w:br/>
        <w:t>vt 0.979433 0.241876</w:t>
        <w:br/>
        <w:t>vt 0.986161 0.241876</w:t>
        <w:br/>
        <w:t>vt 0.979433 0.199191</w:t>
        <w:br/>
        <w:t>vt 0.986161 0.199191</w:t>
        <w:br/>
        <w:t>vt 0.979433 0.153565</w:t>
        <w:br/>
        <w:t>vt 0.986161 0.153565</w:t>
        <w:br/>
        <w:t>vt 0.979433 0.107131</w:t>
        <w:br/>
        <w:t>vt 0.986161 0.107131</w:t>
        <w:br/>
        <w:t>vt 0.979433 0.061644</w:t>
        <w:br/>
        <w:t>vt 0.986161 0.061644</w:t>
        <w:br/>
        <w:t>vt 0.979433 0.016084</w:t>
        <w:br/>
        <w:t>vt 0.986161 0.016084</w:t>
        <w:br/>
        <w:t>vt 0.979433 0.804447</w:t>
        <w:br/>
        <w:t>vt 0.986161 0.804448</w:t>
        <w:br/>
        <w:t>vt 0.985449 0.849578</w:t>
        <w:br/>
        <w:t>vt 0.980357 0.850314</w:t>
        <w:br/>
        <w:t>vt 0.979433 0.766586</w:t>
        <w:br/>
        <w:t>vt 0.986161 0.766586</w:t>
        <w:br/>
        <w:t>vt 0.979433 0.723747</w:t>
        <w:br/>
        <w:t>vt 0.986161 0.723747</w:t>
        <w:br/>
        <w:t>vt 0.979433 0.680407</w:t>
        <w:br/>
        <w:t>vt 0.986161 0.680407</w:t>
        <w:br/>
        <w:t>vt 0.979433 0.639406</w:t>
        <w:br/>
        <w:t>vt 0.986161 0.639406</w:t>
        <w:br/>
        <w:t>vt 0.979433 0.602952</w:t>
        <w:br/>
        <w:t>vt 0.986161 0.602952</w:t>
        <w:br/>
        <w:t>vt 0.979433 0.563459</w:t>
        <w:br/>
        <w:t>vt 0.986161 0.563459</w:t>
        <w:br/>
        <w:t>vt 0.979433 0.521498</w:t>
        <w:br/>
        <w:t>vt 0.986161 0.521498</w:t>
        <w:br/>
        <w:t>vt 0.979433 0.481186</w:t>
        <w:br/>
        <w:t>vt 0.986161 0.481186</w:t>
        <w:br/>
        <w:t>vt 0.979433 0.442780</w:t>
        <w:br/>
        <w:t>vt 0.986161 0.442780</w:t>
        <w:br/>
        <w:t>vt 0.979433 0.406324</w:t>
        <w:br/>
        <w:t>vt 0.986161 0.406324</w:t>
        <w:br/>
        <w:t>vt 0.979433 0.364400</w:t>
        <w:br/>
        <w:t>vt 0.986161 0.364400</w:t>
        <w:br/>
        <w:t>vt 0.975173 0.846650</w:t>
        <w:br/>
        <w:t>vt 0.943952 0.846650</w:t>
        <w:br/>
        <w:t>vt 0.975173 0.846650</w:t>
        <w:br/>
        <w:t>vt 0.950055 0.861541</w:t>
        <w:br/>
        <w:t>vt 0.951435 0.855360</w:t>
        <w:br/>
        <w:t>vt 0.967408 0.855360</w:t>
        <w:br/>
        <w:t>vt 0.969872 0.861541</w:t>
        <w:br/>
        <w:t>vt 0.947228 0.852490</w:t>
        <w:br/>
        <w:t>vt 0.943394 0.857839</w:t>
        <w:br/>
        <w:t>vt 0.975789 0.856450</w:t>
        <w:br/>
        <w:t>vt 0.972135 0.852490</w:t>
        <w:br/>
        <w:t>vt 0.972135 0.852490</w:t>
        <w:br/>
        <w:t>vt 0.947228 0.852490</w:t>
        <w:br/>
        <w:t>vt 0.977099 0.884101</w:t>
        <w:br/>
        <w:t>vt 0.970705 0.888237</w:t>
        <w:br/>
        <w:t>vt 0.947509 0.888237</w:t>
        <w:br/>
        <w:t>vt 0.940803 0.884101</w:t>
        <w:br/>
        <w:t>vt 0.981044 0.876680</w:t>
        <w:br/>
        <w:t>vt 0.936676 0.876680</w:t>
        <w:br/>
        <w:t>vt 0.725653 0.425440</w:t>
        <w:br/>
        <w:t>vt 0.494046 0.369696</w:t>
        <w:br/>
        <w:t>vt 0.492904 0.372249</w:t>
        <w:br/>
        <w:t>vt 0.465369 0.306347</w:t>
        <w:br/>
        <w:t>vt 0.464927 0.318031</w:t>
        <w:br/>
        <w:t>vt 0.470863 0.319800</w:t>
        <w:br/>
        <w:t>vt 0.471627 0.303647</w:t>
        <w:br/>
        <w:t>vt 0.127065 0.389474</w:t>
        <w:br/>
        <w:t>vt 0.127831 0.379437</w:t>
        <w:br/>
        <w:t>vt 0.122263 0.389428</w:t>
        <w:br/>
        <w:t>vt 0.780493 0.543655</w:t>
        <w:br/>
        <w:t>vt 0.786094 0.549497</w:t>
        <w:br/>
        <w:t>vt 0.778204 0.556569</w:t>
        <w:br/>
        <w:t>vt 0.765774 0.569062</w:t>
        <w:br/>
        <w:t>vt 0.780562 0.561644</w:t>
        <w:br/>
        <w:t>vt 0.774663 0.552532</w:t>
        <w:br/>
        <w:t>vt 0.765774 0.569062</w:t>
        <w:br/>
        <w:t>vt 0.778204 0.556569</w:t>
        <w:br/>
        <w:t>vt 0.789244 0.557500</w:t>
        <w:br/>
        <w:t>vt 0.786094 0.549497</w:t>
        <w:br/>
        <w:t>vt 0.737285 0.504529</w:t>
        <w:br/>
        <w:t>vt 0.740235 0.514561</w:t>
        <w:br/>
        <w:t>vt 0.730825 0.508068</w:t>
        <w:br/>
        <w:t>vt 0.733083 0.514878</w:t>
        <w:br/>
        <w:t>vt 0.724841 0.514831</w:t>
        <w:br/>
        <w:t>vt 0.714038 0.514283</w:t>
        <w:br/>
        <w:t>vt 0.724626 0.520250</w:t>
        <w:br/>
        <w:t>vt 0.723264 0.511382</w:t>
        <w:br/>
        <w:t>vt 0.714038 0.514283</w:t>
        <w:br/>
        <w:t>vt 0.724841 0.514831</w:t>
        <w:br/>
        <w:t>vt 0.455851 0.312003</w:t>
        <w:br/>
        <w:t>vt 0.450126 0.316395</w:t>
        <w:br/>
        <w:t>vt 0.455867 0.316184</w:t>
        <w:br/>
        <w:t>vt 0.460749 0.316823</w:t>
        <w:br/>
        <w:t>vt 0.460702 0.308838</w:t>
        <w:br/>
        <w:t>vt 0.172532 0.276173</w:t>
        <w:br/>
        <w:t>vt 0.392583 0.048723</w:t>
        <w:br/>
        <w:t>vt 0.387692 0.042633</w:t>
        <w:br/>
        <w:t>vt 0.380190 0.040811</w:t>
        <w:br/>
        <w:t>vt 0.361637 0.025730</w:t>
        <w:br/>
        <w:t>vt 0.350778 0.020716</w:t>
        <w:br/>
        <w:t>vt 0.372371 0.030421</w:t>
        <w:br/>
        <w:t>vt 0.399751 0.048101</w:t>
        <w:br/>
        <w:t>vt 0.405866 0.068990</w:t>
        <w:br/>
        <w:t>vt 0.394259 0.082573</w:t>
        <w:br/>
        <w:t>vt 0.389212 0.062922</w:t>
        <w:br/>
        <w:t>vt 0.405866 0.068990</w:t>
        <w:br/>
        <w:t>vt 0.389212 0.062922</w:t>
        <w:br/>
        <w:t>vt 0.399751 0.048101</w:t>
        <w:br/>
        <w:t>vt 0.412157 0.055955</w:t>
        <w:br/>
        <w:t>vt 0.837979 0.388345</w:t>
        <w:br/>
        <w:t>vt 0.333475 0.514427</w:t>
        <w:br/>
        <w:t>vt 0.326546 0.533131</w:t>
        <w:br/>
        <w:t>vt 0.615720 0.536246</w:t>
        <w:br/>
        <w:t>vt 0.860083 0.593748</w:t>
        <w:br/>
        <w:t>vt 0.820204 0.606786</w:t>
        <w:br/>
        <w:t>vt 0.816065 0.594621</w:t>
        <w:br/>
        <w:t>vt 0.864118 0.606108</w:t>
        <w:br/>
        <w:t>vt 0.836839 0.632464</w:t>
        <w:br/>
        <w:t>vt 0.832502 0.626672</w:t>
        <w:br/>
        <w:t>vt 0.812873 0.581794</w:t>
        <w:br/>
        <w:t>vt 0.857518 0.579187</w:t>
        <w:br/>
        <w:t>vt 0.790030 0.614475</w:t>
        <w:br/>
        <w:t>vt 0.785124 0.598991</w:t>
        <w:br/>
        <w:t>vt 0.812068 0.655342</w:t>
        <w:br/>
        <w:t>vt 0.805260 0.643251</w:t>
        <w:br/>
        <w:t>vt 0.754810 0.602721</w:t>
        <w:br/>
        <w:t>vt 0.752520 0.586396</w:t>
        <w:br/>
        <w:t>vt 0.784704 0.582637</w:t>
        <w:br/>
        <w:t>vt 0.758144 0.620546</w:t>
        <w:br/>
        <w:t>vt 0.770459 0.700000</w:t>
        <w:br/>
        <w:t>vt 0.765906 0.663189</w:t>
        <w:br/>
        <w:t>vt 0.724559 0.605145</w:t>
        <w:br/>
        <w:t>vt 0.723935 0.590855</w:t>
        <w:br/>
        <w:t>vt 0.726659 0.620872</w:t>
        <w:br/>
        <w:t>vt 0.719320 0.686257</w:t>
        <w:br/>
        <w:t>vt 0.724985 0.663996</w:t>
        <w:br/>
        <w:t>vt 0.712345 0.708099</w:t>
        <w:br/>
        <w:t>vt 0.681851 0.699531</w:t>
        <w:br/>
        <w:t>vt 0.684918 0.686026</w:t>
        <w:br/>
        <w:t>vt 0.690202 0.608253</w:t>
        <w:br/>
        <w:t>vt 0.689374 0.596565</w:t>
        <w:br/>
        <w:t>vt 0.518076 0.078845</w:t>
        <w:br/>
        <w:t>vt 0.519066 0.096099</w:t>
        <w:br/>
        <w:t>vt 0.499236 0.097408</w:t>
        <w:br/>
        <w:t>vt 0.496293 0.082955</w:t>
        <w:br/>
        <w:t>vt 0.478650 0.089844</w:t>
        <w:br/>
        <w:t>vt 0.477072 0.103992</w:t>
        <w:br/>
        <w:t>vt 0.691640 0.622756</w:t>
        <w:br/>
        <w:t>vt 0.688602 0.664050</w:t>
        <w:br/>
        <w:t>vt 0.650136 0.693746</w:t>
        <w:br/>
        <w:t>vt 0.651304 0.682716</w:t>
        <w:br/>
        <w:t>vt 0.654706 0.612505</w:t>
        <w:br/>
        <w:t>vt 0.654060 0.600777</w:t>
        <w:br/>
        <w:t>vt 0.518255 0.113522</w:t>
        <w:br/>
        <w:t>vt 0.500944 0.115024</w:t>
        <w:br/>
        <w:t>vt 0.479756 0.119296</w:t>
        <w:br/>
        <w:t>vt 0.652464 0.626023</w:t>
        <w:br/>
        <w:t>vt 0.651161 0.662209</w:t>
        <w:br/>
        <w:t>vt 0.616330 0.685793</w:t>
        <w:br/>
        <w:t>vt 0.618046 0.676747</w:t>
        <w:br/>
        <w:t>vt 0.616888 0.618776</w:t>
        <w:br/>
        <w:t>vt 0.615880 0.609098</w:t>
        <w:br/>
        <w:t>vt 0.515693 0.132349</w:t>
        <w:br/>
        <w:t>vt 0.502883 0.133474</w:t>
        <w:br/>
        <w:t>vt 0.485557 0.135173</w:t>
        <w:br/>
        <w:t>vt 0.616473 0.631539</w:t>
        <w:br/>
        <w:t>vt 0.618046 0.676747</w:t>
        <w:br/>
        <w:t>vt 0.616601 0.661191</w:t>
        <w:br/>
        <w:t>vt 0.584386 0.675866</w:t>
        <w:br/>
        <w:t>vt 0.586131 0.669087</w:t>
        <w:br/>
        <w:t>vt 0.581630 0.628023</w:t>
        <w:br/>
        <w:t>vt 0.579961 0.620778</w:t>
        <w:br/>
        <w:t>vt 0.512281 0.150007</w:t>
        <w:br/>
        <w:t>vt 0.502621 0.149920</w:t>
        <w:br/>
        <w:t>vt 0.491744 0.149565</w:t>
        <w:br/>
        <w:t>vt 0.582387 0.638277</w:t>
        <w:br/>
        <w:t>vt 0.583913 0.658000</w:t>
        <w:br/>
        <w:t>vt 0.497394 0.170084</w:t>
        <w:br/>
        <w:t>vt 0.501135 0.170844</w:t>
        <w:br/>
        <w:t>vt 0.499395 0.183012</w:t>
        <w:br/>
        <w:t>vt 0.535917 0.642440</w:t>
        <w:br/>
        <w:t>vt 0.537089 0.645423</w:t>
        <w:br/>
        <w:t>vt 0.512902 0.655501</w:t>
        <w:br/>
        <w:t>vt 0.556284 0.637262</w:t>
        <w:br/>
        <w:t>vt 0.554766 0.632285</w:t>
        <w:br/>
        <w:t>vt 0.562629 0.669132</w:t>
        <w:br/>
        <w:t>vt 0.563610 0.664116</w:t>
        <w:br/>
        <w:t>vt 0.537089 0.645423</w:t>
        <w:br/>
        <w:t>vt 0.537623 0.649322</w:t>
        <w:br/>
        <w:t>vt 0.512902 0.655501</w:t>
        <w:br/>
        <w:t>vt 0.538130 0.655384</w:t>
        <w:br/>
        <w:t>vt 0.540605 0.659793</w:t>
        <w:br/>
        <w:t>vt 0.557986 0.644190</w:t>
        <w:br/>
        <w:t>vt 0.502087 0.160777</w:t>
        <w:br/>
        <w:t>vt 0.494890 0.159522</w:t>
        <w:br/>
        <w:t>vt 0.508441 0.162475</w:t>
        <w:br/>
        <w:t>vt 0.540043 0.662663</w:t>
        <w:br/>
        <w:t>vt 0.512902 0.655501</w:t>
        <w:br/>
        <w:t>vt 0.560031 0.656290</w:t>
        <w:br/>
        <w:t>vt 0.868546 0.655071</w:t>
        <w:br/>
        <w:t>vt 0.885194 0.657127</w:t>
        <w:br/>
        <w:t>vt 0.879987 0.693360</w:t>
        <w:br/>
        <w:t>vt 0.859821 0.689532</w:t>
        <w:br/>
        <w:t>vt 0.873425 0.728003</w:t>
        <w:br/>
        <w:t>vt 0.855572 0.723084</w:t>
        <w:br/>
        <w:t>vt 0.826484 0.667812</w:t>
        <w:br/>
        <w:t>vt 0.805946 0.709199</w:t>
        <w:br/>
        <w:t>vt 0.840295 0.717435</w:t>
        <w:br/>
        <w:t>vt 0.846710 0.679710</w:t>
        <w:br/>
        <w:t>vt 0.458937 0.100721</w:t>
        <w:br/>
        <w:t>vt 0.456778 0.113312</w:t>
        <w:br/>
        <w:t>vt 0.442845 0.108230</w:t>
        <w:br/>
        <w:t>vt 0.442682 0.097494</w:t>
        <w:br/>
        <w:t>vt 0.815365 0.801643</w:t>
        <w:br/>
        <w:t>vt 0.804577 0.804218</w:t>
        <w:br/>
        <w:t>vt 0.797062 0.778592</w:t>
        <w:br/>
        <w:t>vt 0.812651 0.775397</w:t>
        <w:br/>
        <w:t>vt 0.830926 0.773102</w:t>
        <w:br/>
        <w:t>vt 0.845704 0.774671</w:t>
        <w:br/>
        <w:t>vt 0.840961 0.797183</w:t>
        <w:br/>
        <w:t>vt 0.828988 0.797817</w:t>
        <w:br/>
        <w:t>vt 0.770459 0.700000</w:t>
        <w:br/>
        <w:t>vt 0.788728 0.746470</w:t>
        <w:br/>
        <w:t>vt 0.767694 0.754694</w:t>
        <w:br/>
        <w:t>vt 0.752087 0.720096</w:t>
        <w:br/>
        <w:t>vt 0.860824 0.780044</w:t>
        <w:br/>
        <w:t>vt 0.853449 0.801237</w:t>
        <w:br/>
        <w:t>vt 0.808831 0.745613</w:t>
        <w:br/>
        <w:t>vt 0.788728 0.746470</w:t>
        <w:br/>
        <w:t>vt 0.470529 0.103088</w:t>
        <w:br/>
        <w:t>vt 0.467713 0.116149</w:t>
        <w:br/>
        <w:t>vt 0.851606 0.745761</w:t>
        <w:br/>
        <w:t>vt 0.832045 0.743931</w:t>
        <w:br/>
        <w:t>vt 0.797496 0.810061</w:t>
        <w:br/>
        <w:t>vt 0.810135 0.826052</w:t>
        <w:br/>
        <w:t>vt 0.804178 0.830678</w:t>
        <w:br/>
        <w:t>vt 0.818349 0.824547</w:t>
        <w:br/>
        <w:t>vt 0.830482 0.859750</w:t>
        <w:br/>
        <w:t>vt 0.834059 0.861118</w:t>
        <w:br/>
        <w:t>vt 0.824776 0.882360</w:t>
        <w:br/>
        <w:t>vt 0.451470 0.139704</w:t>
        <w:br/>
        <w:t>vt 0.454821 0.140295</w:t>
        <w:br/>
        <w:t>vt 0.449677 0.148638</w:t>
        <w:br/>
        <w:t>vt 0.834899 0.842923</w:t>
        <w:br/>
        <w:t>vt 0.827280 0.842300</w:t>
        <w:br/>
        <w:t>vt 0.828657 0.821775</w:t>
        <w:br/>
        <w:t>vt 0.838539 0.822311</w:t>
        <w:br/>
        <w:t>vt 0.462855 0.125463</w:t>
        <w:br/>
        <w:t>vt 0.454657 0.123857</w:t>
        <w:br/>
        <w:t>vt 0.820737 0.843655</w:t>
        <w:br/>
        <w:t>vt 0.814949 0.845023</w:t>
        <w:br/>
        <w:t>vt 0.454657 0.123857</w:t>
        <w:br/>
        <w:t>vt 0.444242 0.119663</w:t>
        <w:br/>
        <w:t>vt 0.847300 0.824730</w:t>
        <w:br/>
        <w:t>vt 0.463437 0.072651</w:t>
        <w:br/>
        <w:t>vt 0.461570 0.084592</w:t>
        <w:br/>
        <w:t>vt 0.442421 0.081364</w:t>
        <w:br/>
        <w:t>vt 0.442406 0.071590</w:t>
        <w:br/>
        <w:t>vt 0.770459 0.700000</w:t>
        <w:br/>
        <w:t>vt 0.752087 0.720096</w:t>
        <w:br/>
        <w:t>vt 0.843663 0.639922</w:t>
        <w:br/>
        <w:t>vt 0.876435 0.616538</w:t>
        <w:br/>
        <w:t>vt 0.888920 0.622231</w:t>
        <w:br/>
        <w:t>vt 0.856542 0.648117</w:t>
        <w:br/>
        <w:t>vt 0.478216 0.073241</w:t>
        <w:br/>
        <w:t>vt 0.494046 0.069168</w:t>
        <w:br/>
        <w:t>vt 0.782485 0.786660</w:t>
        <w:br/>
        <w:t>vt 0.869256 0.747713</w:t>
        <w:br/>
        <w:t>vt 0.514639 0.064939</w:t>
        <w:br/>
        <w:t>vt 0.446526 0.054738</w:t>
        <w:br/>
        <w:t>vt 0.462592 0.055613</w:t>
        <w:br/>
        <w:t>vt 0.476000 0.055254</w:t>
        <w:br/>
        <w:t>vt 0.490851 0.052952</w:t>
        <w:br/>
        <w:t>vt 0.508003 0.049962</w:t>
        <w:br/>
        <w:t>vt 0.499954 0.038031</w:t>
        <w:br/>
        <w:t>vt 0.455970 0.038972</w:t>
        <w:br/>
        <w:t>vt 0.476471 0.040301</w:t>
        <w:br/>
        <w:t>vt 0.466140 0.024641</w:t>
        <w:br/>
        <w:t>vt 0.475566 0.025339</w:t>
        <w:br/>
        <w:t>vt 0.484577 0.021730</w:t>
        <w:br/>
        <w:t>vt 0.816791 0.863417</w:t>
        <w:br/>
        <w:t>vt 0.819126 0.860977</w:t>
        <w:br/>
        <w:t>vt 0.824776 0.882360</w:t>
        <w:br/>
        <w:t>vt 0.458579 0.133666</w:t>
        <w:br/>
        <w:t>vt 0.452886 0.132651</w:t>
        <w:br/>
        <w:t>vt 0.447271 0.137861</w:t>
        <w:br/>
        <w:t>vt 0.451470 0.139704</w:t>
        <w:br/>
        <w:t>vt 0.449677 0.148638</w:t>
        <w:br/>
        <w:t>vt 0.840499 0.844767</w:t>
        <w:br/>
        <w:t>vt 0.822330 0.859670</w:t>
        <w:br/>
        <w:t>vt 0.826478 0.859509</w:t>
        <w:br/>
        <w:t>vt 0.445741 0.129627</w:t>
        <w:br/>
        <w:t>vt 0.452886 0.132651</w:t>
        <w:br/>
        <w:t>vt 0.474601 0.087825</w:t>
        <w:br/>
        <w:t>vt 0.810852 0.848716</w:t>
        <w:br/>
        <w:t>vt 0.504650 0.171792</w:t>
        <w:br/>
        <w:t>vt 0.826939 0.617867</w:t>
        <w:br/>
        <w:t>vt 0.796412 0.628508</w:t>
        <w:br/>
        <w:t>vt 0.761740 0.639229</w:t>
        <w:br/>
        <w:t>vt 0.726373 0.640412</w:t>
        <w:br/>
        <w:t>vt 0.689956 0.641803</w:t>
        <w:br/>
        <w:t>vt 0.652150 0.642625</w:t>
        <w:br/>
        <w:t>vt 0.616785 0.645324</w:t>
        <w:br/>
        <w:t>vt 0.583196 0.647847</w:t>
        <w:br/>
        <w:t>vt 0.559170 0.649968</w:t>
        <w:br/>
        <w:t>vt 0.537961 0.652117</w:t>
        <w:br/>
        <w:t>vt 0.895759 0.086447</w:t>
        <w:br/>
        <w:t>vt 0.886475 0.086447</w:t>
        <w:br/>
        <w:t>vt 0.886475 0.098032</w:t>
        <w:br/>
        <w:t>vt 0.895759 0.098032</w:t>
        <w:br/>
        <w:t>vt 0.886475 0.086447</w:t>
        <w:br/>
        <w:t>vt 0.880899 0.086447</w:t>
        <w:br/>
        <w:t>vt 0.880899 0.098032</w:t>
        <w:br/>
        <w:t>vt 0.886475 0.098032</w:t>
        <w:br/>
        <w:t>vt 0.871615 0.086447</w:t>
        <w:br/>
        <w:t>vt 0.871615 0.098032</w:t>
        <w:br/>
        <w:t>vt 0.880899 0.098032</w:t>
        <w:br/>
        <w:t>vt 0.880899 0.086447</w:t>
        <w:br/>
        <w:t>vt 0.910618 0.086447</w:t>
        <w:br/>
        <w:t>vt 0.910618 0.098032</w:t>
        <w:br/>
        <w:t>vt 0.919902 0.098032</w:t>
        <w:br/>
        <w:t>vt 0.919902 0.086447</w:t>
        <w:br/>
        <w:t>vt 0.905042 0.086447</w:t>
        <w:br/>
        <w:t>vt 0.905042 0.098032</w:t>
        <w:br/>
        <w:t>vt 0.910618 0.098032</w:t>
        <w:br/>
        <w:t>vt 0.910618 0.086447</w:t>
        <w:br/>
        <w:t>vt 0.905042 0.086447</w:t>
        <w:br/>
        <w:t>vt 0.905042 0.098032</w:t>
        <w:br/>
        <w:t>vt 0.886475 0.109778</w:t>
        <w:br/>
        <w:t>vt 0.895759 0.109778</w:t>
        <w:br/>
        <w:t>vt 0.880899 0.109778</w:t>
        <w:br/>
        <w:t>vt 0.886475 0.109778</w:t>
        <w:br/>
        <w:t>vt 0.871615 0.109778</w:t>
        <w:br/>
        <w:t>vt 0.880899 0.109778</w:t>
        <w:br/>
        <w:t>vt 0.910618 0.109778</w:t>
        <w:br/>
        <w:t>vt 0.919902 0.109778</w:t>
        <w:br/>
        <w:t>vt 0.905042 0.109778</w:t>
        <w:br/>
        <w:t>vt 0.910618 0.109778</w:t>
        <w:br/>
        <w:t>vt 0.905042 0.109778</w:t>
        <w:br/>
        <w:t>vt 0.886475 0.121890</w:t>
        <w:br/>
        <w:t>vt 0.895759 0.121890</w:t>
        <w:br/>
        <w:t>vt 0.880899 0.121890</w:t>
        <w:br/>
        <w:t>vt 0.886475 0.121890</w:t>
        <w:br/>
        <w:t>vt 0.871615 0.121890</w:t>
        <w:br/>
        <w:t>vt 0.880899 0.121890</w:t>
        <w:br/>
        <w:t>vt 0.910618 0.121890</w:t>
        <w:br/>
        <w:t>vt 0.919902 0.121890</w:t>
        <w:br/>
        <w:t>vt 0.905042 0.121890</w:t>
        <w:br/>
        <w:t>vt 0.910618 0.121890</w:t>
        <w:br/>
        <w:t>vt 0.905042 0.121890</w:t>
        <w:br/>
        <w:t>vt 0.886475 0.133376</w:t>
        <w:br/>
        <w:t>vt 0.895759 0.133376</w:t>
        <w:br/>
        <w:t>vt 0.880899 0.133376</w:t>
        <w:br/>
        <w:t>vt 0.886475 0.133376</w:t>
        <w:br/>
        <w:t>vt 0.871615 0.133376</w:t>
        <w:br/>
        <w:t>vt 0.880899 0.133376</w:t>
        <w:br/>
        <w:t>vt 0.910618 0.133376</w:t>
        <w:br/>
        <w:t>vt 0.919902 0.133376</w:t>
        <w:br/>
        <w:t>vt 0.905042 0.133376</w:t>
        <w:br/>
        <w:t>vt 0.910618 0.133376</w:t>
        <w:br/>
        <w:t>vt 0.905042 0.133376</w:t>
        <w:br/>
        <w:t>vt 0.886475 0.144710</w:t>
        <w:br/>
        <w:t>vt 0.895759 0.144710</w:t>
        <w:br/>
        <w:t>vt 0.880899 0.144710</w:t>
        <w:br/>
        <w:t>vt 0.886475 0.144710</w:t>
        <w:br/>
        <w:t>vt 0.871615 0.144710</w:t>
        <w:br/>
        <w:t>vt 0.880899 0.144710</w:t>
        <w:br/>
        <w:t>vt 0.910618 0.144710</w:t>
        <w:br/>
        <w:t>vt 0.919902 0.144710</w:t>
        <w:br/>
        <w:t>vt 0.905042 0.144710</w:t>
        <w:br/>
        <w:t>vt 0.910618 0.144710</w:t>
        <w:br/>
        <w:t>vt 0.905042 0.144710</w:t>
        <w:br/>
        <w:t>vt 0.886475 0.155888</w:t>
        <w:br/>
        <w:t>vt 0.895759 0.155888</w:t>
        <w:br/>
        <w:t>vt 0.880899 0.155888</w:t>
        <w:br/>
        <w:t>vt 0.886475 0.155888</w:t>
        <w:br/>
        <w:t>vt 0.871615 0.155888</w:t>
        <w:br/>
        <w:t>vt 0.880899 0.155888</w:t>
        <w:br/>
        <w:t>vt 0.910618 0.155888</w:t>
        <w:br/>
        <w:t>vt 0.919902 0.155888</w:t>
        <w:br/>
        <w:t>vt 0.905042 0.155888</w:t>
        <w:br/>
        <w:t>vt 0.910618 0.155888</w:t>
        <w:br/>
        <w:t>vt 0.905042 0.155888</w:t>
        <w:br/>
        <w:t>vt 0.886475 0.018045</w:t>
        <w:br/>
        <w:t>vt 0.886475 0.029223</w:t>
        <w:br/>
        <w:t>vt 0.895759 0.029223</w:t>
        <w:br/>
        <w:t>vt 0.895759 0.018045</w:t>
        <w:br/>
        <w:t>vt 0.886475 0.018045</w:t>
        <w:br/>
        <w:t>vt 0.880899 0.018045</w:t>
        <w:br/>
        <w:t>vt 0.880899 0.029223</w:t>
        <w:br/>
        <w:t>vt 0.886475 0.029223</w:t>
        <w:br/>
        <w:t>vt 0.880899 0.018045</w:t>
        <w:br/>
        <w:t>vt 0.871615 0.018045</w:t>
        <w:br/>
        <w:t>vt 0.871615 0.029223</w:t>
        <w:br/>
        <w:t>vt 0.880899 0.029223</w:t>
        <w:br/>
        <w:t>vt 0.919902 0.018045</w:t>
        <w:br/>
        <w:t>vt 0.910618 0.018045</w:t>
        <w:br/>
        <w:t>vt 0.910618 0.029223</w:t>
        <w:br/>
        <w:t>vt 0.919902 0.029223</w:t>
        <w:br/>
        <w:t>vt 0.905042 0.018045</w:t>
        <w:br/>
        <w:t>vt 0.905042 0.029223</w:t>
        <w:br/>
        <w:t>vt 0.910618 0.029223</w:t>
        <w:br/>
        <w:t>vt 0.910618 0.018045</w:t>
        <w:br/>
        <w:t>vt 0.905042 0.029223</w:t>
        <w:br/>
        <w:t>vt 0.905042 0.018045</w:t>
        <w:br/>
        <w:t>vt 0.886475 0.040557</w:t>
        <w:br/>
        <w:t>vt 0.895759 0.040557</w:t>
        <w:br/>
        <w:t>vt 0.880899 0.040557</w:t>
        <w:br/>
        <w:t>vt 0.886475 0.040557</w:t>
        <w:br/>
        <w:t>vt 0.871615 0.040557</w:t>
        <w:br/>
        <w:t>vt 0.880899 0.040557</w:t>
        <w:br/>
        <w:t>vt 0.910618 0.040557</w:t>
        <w:br/>
        <w:t>vt 0.919902 0.040557</w:t>
        <w:br/>
        <w:t>vt 0.905042 0.040557</w:t>
        <w:br/>
        <w:t>vt 0.910618 0.040557</w:t>
        <w:br/>
        <w:t>vt 0.905042 0.040557</w:t>
        <w:br/>
        <w:t>vt 0.886475 0.052043</w:t>
        <w:br/>
        <w:t>vt 0.895759 0.052043</w:t>
        <w:br/>
        <w:t>vt 0.880899 0.052043</w:t>
        <w:br/>
        <w:t>vt 0.886475 0.052043</w:t>
        <w:br/>
        <w:t>vt 0.871615 0.052043</w:t>
        <w:br/>
        <w:t>vt 0.880899 0.052043</w:t>
        <w:br/>
        <w:t>vt 0.910618 0.052043</w:t>
        <w:br/>
        <w:t>vt 0.919902 0.052043</w:t>
        <w:br/>
        <w:t>vt 0.905042 0.052043</w:t>
        <w:br/>
        <w:t>vt 0.910618 0.052043</w:t>
        <w:br/>
        <w:t>vt 0.905042 0.052043</w:t>
        <w:br/>
        <w:t>vt 0.886475 0.063529</w:t>
        <w:br/>
        <w:t>vt 0.895759 0.063529</w:t>
        <w:br/>
        <w:t>vt 0.880899 0.063529</w:t>
        <w:br/>
        <w:t>vt 0.886475 0.063529</w:t>
        <w:br/>
        <w:t>vt 0.871615 0.063529</w:t>
        <w:br/>
        <w:t>vt 0.880899 0.063529</w:t>
        <w:br/>
        <w:t>vt 0.910618 0.063529</w:t>
        <w:br/>
        <w:t>vt 0.919902 0.063529</w:t>
        <w:br/>
        <w:t>vt 0.905042 0.063529</w:t>
        <w:br/>
        <w:t>vt 0.910618 0.063529</w:t>
        <w:br/>
        <w:t>vt 0.905042 0.063529</w:t>
        <w:br/>
        <w:t>vt 0.886475 0.074863</w:t>
        <w:br/>
        <w:t>vt 0.895759 0.074863</w:t>
        <w:br/>
        <w:t>vt 0.880899 0.074863</w:t>
        <w:br/>
        <w:t>vt 0.886475 0.074863</w:t>
        <w:br/>
        <w:t>vt 0.871615 0.074863</w:t>
        <w:br/>
        <w:t>vt 0.880899 0.074863</w:t>
        <w:br/>
        <w:t>vt 0.910618 0.074863</w:t>
        <w:br/>
        <w:t>vt 0.919902 0.074863</w:t>
        <w:br/>
        <w:t>vt 0.905042 0.074863</w:t>
        <w:br/>
        <w:t>vt 0.910618 0.074863</w:t>
        <w:br/>
        <w:t>vt 0.905042 0.074863</w:t>
        <w:br/>
        <w:t>vt 0.888058 0.479205</w:t>
        <w:br/>
        <w:t>vt 0.888058 0.561860</w:t>
        <w:br/>
        <w:t>vt 0.869537 0.561860</w:t>
        <w:br/>
        <w:t>vt 0.869537 0.479205</w:t>
        <w:br/>
        <w:t>vt 0.869537 0.318579</w:t>
        <w:br/>
        <w:t>vt 0.869537 0.282722</w:t>
        <w:br/>
        <w:t>vt 0.888059 0.282723</w:t>
        <w:br/>
        <w:t>vt 0.888058 0.318579</w:t>
        <w:br/>
        <w:t>vt 0.907806 0.420732</w:t>
        <w:br/>
        <w:t>vt 0.916734 0.420732</w:t>
        <w:br/>
        <w:t>vt 0.916733 0.507781</w:t>
        <w:br/>
        <w:t>vt 0.907805 0.507781</w:t>
        <w:br/>
        <w:t>vt 0.869537 0.479205</w:t>
        <w:br/>
        <w:t>vt 0.869538 0.365378</w:t>
        <w:br/>
        <w:t>vt 0.888059 0.365378</w:t>
        <w:br/>
        <w:t>vt 0.888058 0.479205</w:t>
        <w:br/>
        <w:t>vt 0.869538 0.168895</w:t>
        <w:br/>
        <w:t>vt 0.888059 0.168895</w:t>
        <w:br/>
        <w:t>vt 0.888059 0.282723</w:t>
        <w:br/>
        <w:t>vt 0.869537 0.282722</w:t>
        <w:br/>
        <w:t>vt 0.849014 0.120736</w:t>
        <w:br/>
        <w:t>vt 0.782035 0.120736</w:t>
        <w:br/>
        <w:t>vt 0.772300 0.134408</w:t>
        <w:br/>
        <w:t>vt 0.859884 0.134408</w:t>
        <w:br/>
        <w:t>vt 0.849014 0.032411</w:t>
        <w:br/>
        <w:t>vt 0.859884 0.018911</w:t>
        <w:br/>
        <w:t>vt 0.821091 0.018911</w:t>
        <w:br/>
        <w:t>vt 0.821091 0.032411</w:t>
        <w:br/>
        <w:t>vt 0.782035 0.032411</w:t>
        <w:br/>
        <w:t>vt 0.772300 0.018911</w:t>
        <w:br/>
        <w:t>vt 0.907805 0.507781</w:t>
        <w:br/>
        <w:t>vt 0.916733 0.507781</w:t>
        <w:br/>
        <w:t>vt 0.916732 0.570991</w:t>
        <w:br/>
        <w:t>vt 0.907804 0.570991</w:t>
        <w:br/>
        <w:t>vt 0.907804 0.168895</w:t>
        <w:br/>
        <w:t>vt 0.916733 0.168895</w:t>
        <w:br/>
        <w:t>vt 0.916734 0.255944</w:t>
        <w:br/>
        <w:t>vt 0.907805 0.255944</w:t>
        <w:br/>
        <w:t>vt 0.907805 0.255944</w:t>
        <w:br/>
        <w:t>vt 0.916734 0.255944</w:t>
        <w:br/>
        <w:t>vt 0.916735 0.282078</w:t>
        <w:br/>
        <w:t>vt 0.907806 0.282078</w:t>
        <w:br/>
        <w:t>vt 0.907806 0.420732</w:t>
        <w:br/>
        <w:t>vt 0.907806 0.394598</w:t>
        <w:br/>
        <w:t>vt 0.916735 0.394598</w:t>
        <w:br/>
        <w:t>vt 0.916734 0.420732</w:t>
        <w:br/>
        <w:t>vt 0.809495 0.032411</w:t>
        <w:br/>
        <w:t>vt 0.809495 0.018911</w:t>
        <w:br/>
        <w:t>vt 0.869538 0.365378</w:t>
        <w:br/>
        <w:t>vt 0.869538 0.329522</w:t>
        <w:br/>
        <w:t>vt 0.888059 0.329522</w:t>
        <w:br/>
        <w:t>vt 0.888059 0.365378</w:t>
        <w:br/>
        <w:t>vt 0.907893 0.331465</w:t>
        <w:br/>
        <w:t>vt 0.902769 0.331465</w:t>
        <w:br/>
        <w:t>vt 0.903587 0.290865</w:t>
        <w:br/>
        <w:t>vt 0.908711 0.290865</w:t>
        <w:br/>
        <w:t>vt 0.907806 0.282078</w:t>
        <w:br/>
        <w:t>vt 0.916735 0.282078</w:t>
        <w:br/>
        <w:t>vt 0.907806 0.394598</w:t>
        <w:br/>
        <w:t>vt 0.903587 0.385811</w:t>
        <w:br/>
        <w:t>vt 0.908711 0.385812</w:t>
        <w:br/>
        <w:t>vt 0.916735 0.394598</w:t>
        <w:br/>
        <w:t>vt 0.809495 0.039715</w:t>
        <w:br/>
        <w:t>vt 0.821091 0.039619</w:t>
        <w:br/>
        <w:t>vt 0.902769 0.345211</w:t>
        <w:br/>
        <w:t>vt 0.907893 0.345211</w:t>
        <w:br/>
        <w:t>vt 0.811918 0.084241</w:t>
        <w:br/>
        <w:t>vt 0.819284 0.084241</w:t>
        <w:br/>
        <w:t>vt 0.821091 0.080550</w:t>
        <w:br/>
        <w:t>vt 0.809495 0.080646</w:t>
        <w:br/>
        <w:t>vt 0.905300 0.341814</w:t>
        <w:br/>
        <w:t>vt 0.910424 0.341814</w:t>
        <w:br/>
        <w:t>vt 0.910424 0.334863</w:t>
        <w:br/>
        <w:t>vt 0.905300 0.334863</w:t>
        <w:br/>
        <w:t>vt 0.905300 0.334863</w:t>
        <w:br/>
        <w:t>vt 0.905300 0.341814</w:t>
        <w:br/>
        <w:t>vt 0.886475 0.086447</w:t>
        <w:br/>
        <w:t>vt 0.886475 0.098032</w:t>
        <w:br/>
        <w:t>vt 0.895759 0.098032</w:t>
        <w:br/>
        <w:t>vt 0.895759 0.086447</w:t>
        <w:br/>
        <w:t>vt 0.880899 0.086447</w:t>
        <w:br/>
        <w:t>vt 0.880899 0.098032</w:t>
        <w:br/>
        <w:t>vt 0.886475 0.098032</w:t>
        <w:br/>
        <w:t>vt 0.886475 0.086447</w:t>
        <w:br/>
        <w:t>vt 0.871615 0.086447</w:t>
        <w:br/>
        <w:t>vt 0.871615 0.098032</w:t>
        <w:br/>
        <w:t>vt 0.880899 0.098032</w:t>
        <w:br/>
        <w:t>vt 0.880899 0.086447</w:t>
        <w:br/>
        <w:t>vt 0.919902 0.086447</w:t>
        <w:br/>
        <w:t>vt 0.910618 0.086447</w:t>
        <w:br/>
        <w:t>vt 0.910618 0.098032</w:t>
        <w:br/>
        <w:t>vt 0.919902 0.098032</w:t>
        <w:br/>
        <w:t>vt 0.910618 0.086447</w:t>
        <w:br/>
        <w:t>vt 0.905042 0.086447</w:t>
        <w:br/>
        <w:t>vt 0.905042 0.098032</w:t>
        <w:br/>
        <w:t>vt 0.910618 0.098032</w:t>
        <w:br/>
        <w:t>vt 0.905042 0.086447</w:t>
        <w:br/>
        <w:t>vt 0.905042 0.098032</w:t>
        <w:br/>
        <w:t>vt 0.886475 0.109778</w:t>
        <w:br/>
        <w:t>vt 0.895759 0.109778</w:t>
        <w:br/>
        <w:t>vt 0.880899 0.109778</w:t>
        <w:br/>
        <w:t>vt 0.886475 0.109778</w:t>
        <w:br/>
        <w:t>vt 0.871615 0.109778</w:t>
        <w:br/>
        <w:t>vt 0.880899 0.109778</w:t>
        <w:br/>
        <w:t>vt 0.910618 0.109778</w:t>
        <w:br/>
        <w:t>vt 0.919902 0.109778</w:t>
        <w:br/>
        <w:t>vt 0.905042 0.109778</w:t>
        <w:br/>
        <w:t>vt 0.910618 0.109778</w:t>
        <w:br/>
        <w:t>vt 0.905042 0.109778</w:t>
        <w:br/>
        <w:t>vt 0.886475 0.121890</w:t>
        <w:br/>
        <w:t>vt 0.895759 0.121890</w:t>
        <w:br/>
        <w:t>vt 0.880899 0.121890</w:t>
        <w:br/>
        <w:t>vt 0.886475 0.121890</w:t>
        <w:br/>
        <w:t>vt 0.871615 0.121890</w:t>
        <w:br/>
        <w:t>vt 0.880899 0.121890</w:t>
        <w:br/>
        <w:t>vt 0.910618 0.121890</w:t>
        <w:br/>
        <w:t>vt 0.919902 0.121890</w:t>
        <w:br/>
        <w:t>vt 0.905042 0.121890</w:t>
        <w:br/>
        <w:t>vt 0.910618 0.121890</w:t>
        <w:br/>
        <w:t>vt 0.905042 0.121890</w:t>
        <w:br/>
        <w:t>vt 0.886475 0.133376</w:t>
        <w:br/>
        <w:t>vt 0.895759 0.133376</w:t>
        <w:br/>
        <w:t>vt 0.880899 0.133376</w:t>
        <w:br/>
        <w:t>vt 0.886475 0.133376</w:t>
        <w:br/>
        <w:t>vt 0.871615 0.133376</w:t>
        <w:br/>
        <w:t>vt 0.880899 0.133376</w:t>
        <w:br/>
        <w:t>vt 0.910618 0.133376</w:t>
        <w:br/>
        <w:t>vt 0.919902 0.133376</w:t>
        <w:br/>
        <w:t>vt 0.905042 0.133376</w:t>
        <w:br/>
        <w:t>vt 0.910618 0.133376</w:t>
        <w:br/>
        <w:t>vt 0.905042 0.133376</w:t>
        <w:br/>
        <w:t>vt 0.886475 0.144710</w:t>
        <w:br/>
        <w:t>vt 0.895759 0.144710</w:t>
        <w:br/>
        <w:t>vt 0.880899 0.144710</w:t>
        <w:br/>
        <w:t>vt 0.886475 0.144710</w:t>
        <w:br/>
        <w:t>vt 0.871615 0.144710</w:t>
        <w:br/>
        <w:t>vt 0.880899 0.144710</w:t>
        <w:br/>
        <w:t>vt 0.910618 0.144710</w:t>
        <w:br/>
        <w:t>vt 0.919902 0.144710</w:t>
        <w:br/>
        <w:t>vt 0.905042 0.144710</w:t>
        <w:br/>
        <w:t>vt 0.910618 0.144710</w:t>
        <w:br/>
        <w:t>vt 0.905042 0.144710</w:t>
        <w:br/>
        <w:t>vt 0.886475 0.155888</w:t>
        <w:br/>
        <w:t>vt 0.895759 0.155888</w:t>
        <w:br/>
        <w:t>vt 0.880899 0.155888</w:t>
        <w:br/>
        <w:t>vt 0.886475 0.155888</w:t>
        <w:br/>
        <w:t>vt 0.871615 0.155888</w:t>
        <w:br/>
        <w:t>vt 0.880899 0.155888</w:t>
        <w:br/>
        <w:t>vt 0.910618 0.155888</w:t>
        <w:br/>
        <w:t>vt 0.919902 0.155888</w:t>
        <w:br/>
        <w:t>vt 0.905042 0.155888</w:t>
        <w:br/>
        <w:t>vt 0.910618 0.155888</w:t>
        <w:br/>
        <w:t>vt 0.905042 0.155888</w:t>
        <w:br/>
        <w:t>vt 0.886475 0.018045</w:t>
        <w:br/>
        <w:t>vt 0.886475 0.029223</w:t>
        <w:br/>
        <w:t>vt 0.895759 0.029223</w:t>
        <w:br/>
        <w:t>vt 0.895759 0.018045</w:t>
        <w:br/>
        <w:t>vt 0.880899 0.018045</w:t>
        <w:br/>
        <w:t>vt 0.880899 0.029223</w:t>
        <w:br/>
        <w:t>vt 0.886475 0.029223</w:t>
        <w:br/>
        <w:t>vt 0.886475 0.018045</w:t>
        <w:br/>
        <w:t>vt 0.871615 0.018045</w:t>
        <w:br/>
        <w:t>vt 0.871615 0.029223</w:t>
        <w:br/>
        <w:t>vt 0.880899 0.029223</w:t>
        <w:br/>
        <w:t>vt 0.880899 0.018045</w:t>
        <w:br/>
        <w:t>vt 0.919902 0.018045</w:t>
        <w:br/>
        <w:t>vt 0.910618 0.018045</w:t>
        <w:br/>
        <w:t>vt 0.910618 0.029223</w:t>
        <w:br/>
        <w:t>vt 0.919902 0.029223</w:t>
        <w:br/>
        <w:t>vt 0.910618 0.018045</w:t>
        <w:br/>
        <w:t>vt 0.905042 0.018045</w:t>
        <w:br/>
        <w:t>vt 0.905042 0.029223</w:t>
        <w:br/>
        <w:t>vt 0.910618 0.029223</w:t>
        <w:br/>
        <w:t>vt 0.905042 0.018045</w:t>
        <w:br/>
        <w:t>vt 0.905042 0.029223</w:t>
        <w:br/>
        <w:t>vt 0.886475 0.040557</w:t>
        <w:br/>
        <w:t>vt 0.895759 0.040557</w:t>
        <w:br/>
        <w:t>vt 0.880899 0.040557</w:t>
        <w:br/>
        <w:t>vt 0.886475 0.040557</w:t>
        <w:br/>
        <w:t>vt 0.871615 0.040557</w:t>
        <w:br/>
        <w:t>vt 0.880899 0.040557</w:t>
        <w:br/>
        <w:t>vt 0.910618 0.040557</w:t>
        <w:br/>
        <w:t>vt 0.919902 0.040557</w:t>
        <w:br/>
        <w:t>vt 0.905042 0.040557</w:t>
        <w:br/>
        <w:t>vt 0.910618 0.040557</w:t>
        <w:br/>
        <w:t>vt 0.905042 0.040557</w:t>
        <w:br/>
        <w:t>vt 0.886475 0.052043</w:t>
        <w:br/>
        <w:t>vt 0.895759 0.052043</w:t>
        <w:br/>
        <w:t>vt 0.880899 0.052043</w:t>
        <w:br/>
        <w:t>vt 0.886475 0.052043</w:t>
        <w:br/>
        <w:t>vt 0.871615 0.052043</w:t>
        <w:br/>
        <w:t>vt 0.880899 0.052043</w:t>
        <w:br/>
        <w:t>vt 0.910618 0.052043</w:t>
        <w:br/>
        <w:t>vt 0.919902 0.052043</w:t>
        <w:br/>
        <w:t>vt 0.905042 0.052043</w:t>
        <w:br/>
        <w:t>vt 0.910618 0.052043</w:t>
        <w:br/>
        <w:t>vt 0.905042 0.052043</w:t>
        <w:br/>
        <w:t>vt 0.886475 0.063529</w:t>
        <w:br/>
        <w:t>vt 0.895759 0.063529</w:t>
        <w:br/>
        <w:t>vt 0.880899 0.063529</w:t>
        <w:br/>
        <w:t>vt 0.886475 0.063529</w:t>
        <w:br/>
        <w:t>vt 0.871615 0.063529</w:t>
        <w:br/>
        <w:t>vt 0.880899 0.063529</w:t>
        <w:br/>
        <w:t>vt 0.910618 0.063529</w:t>
        <w:br/>
        <w:t>vt 0.919902 0.063529</w:t>
        <w:br/>
        <w:t>vt 0.905042 0.063529</w:t>
        <w:br/>
        <w:t>vt 0.910618 0.063529</w:t>
        <w:br/>
        <w:t>vt 0.905042 0.063529</w:t>
        <w:br/>
        <w:t>vt 0.886475 0.074863</w:t>
        <w:br/>
        <w:t>vt 0.895759 0.074863</w:t>
        <w:br/>
        <w:t>vt 0.880899 0.074863</w:t>
        <w:br/>
        <w:t>vt 0.886475 0.074863</w:t>
        <w:br/>
        <w:t>vt 0.871615 0.074863</w:t>
        <w:br/>
        <w:t>vt 0.880899 0.074863</w:t>
        <w:br/>
        <w:t>vt 0.910618 0.074863</w:t>
        <w:br/>
        <w:t>vt 0.919902 0.074863</w:t>
        <w:br/>
        <w:t>vt 0.905042 0.074863</w:t>
        <w:br/>
        <w:t>vt 0.910618 0.074863</w:t>
        <w:br/>
        <w:t>vt 0.905042 0.074863</w:t>
        <w:br/>
        <w:t>vt 0.886475 0.086447</w:t>
        <w:br/>
        <w:t>vt 0.886475 0.098032</w:t>
        <w:br/>
        <w:t>vt 0.895759 0.098032</w:t>
        <w:br/>
        <w:t>vt 0.895759 0.086447</w:t>
        <w:br/>
        <w:t>vt 0.880899 0.086447</w:t>
        <w:br/>
        <w:t>vt 0.880899 0.098032</w:t>
        <w:br/>
        <w:t>vt 0.886475 0.098032</w:t>
        <w:br/>
        <w:t>vt 0.886475 0.086447</w:t>
        <w:br/>
        <w:t>vt 0.880899 0.086447</w:t>
        <w:br/>
        <w:t>vt 0.871615 0.086447</w:t>
        <w:br/>
        <w:t>vt 0.871615 0.098032</w:t>
        <w:br/>
        <w:t>vt 0.880899 0.098032</w:t>
        <w:br/>
        <w:t>vt 0.919902 0.086447</w:t>
        <w:br/>
        <w:t>vt 0.910618 0.086447</w:t>
        <w:br/>
        <w:t>vt 0.910618 0.098032</w:t>
        <w:br/>
        <w:t>vt 0.919902 0.098032</w:t>
        <w:br/>
        <w:t>vt 0.910618 0.086447</w:t>
        <w:br/>
        <w:t>vt 0.905042 0.086447</w:t>
        <w:br/>
        <w:t>vt 0.905042 0.098032</w:t>
        <w:br/>
        <w:t>vt 0.910618 0.098032</w:t>
        <w:br/>
        <w:t>vt 0.905042 0.098032</w:t>
        <w:br/>
        <w:t>vt 0.905042 0.086447</w:t>
        <w:br/>
        <w:t>vt 0.886475 0.109778</w:t>
        <w:br/>
        <w:t>vt 0.895759 0.109778</w:t>
        <w:br/>
        <w:t>vt 0.880899 0.109778</w:t>
        <w:br/>
        <w:t>vt 0.886475 0.109778</w:t>
        <w:br/>
        <w:t>vt 0.871615 0.109778</w:t>
        <w:br/>
        <w:t>vt 0.880899 0.109778</w:t>
        <w:br/>
        <w:t>vt 0.910618 0.109778</w:t>
        <w:br/>
        <w:t>vt 0.919902 0.109778</w:t>
        <w:br/>
        <w:t>vt 0.905042 0.109778</w:t>
        <w:br/>
        <w:t>vt 0.910618 0.109778</w:t>
        <w:br/>
        <w:t>vt 0.905042 0.109778</w:t>
        <w:br/>
        <w:t>vt 0.886475 0.121890</w:t>
        <w:br/>
        <w:t>vt 0.895759 0.121890</w:t>
        <w:br/>
        <w:t>vt 0.880899 0.121890</w:t>
        <w:br/>
        <w:t>vt 0.886475 0.121890</w:t>
        <w:br/>
        <w:t>vt 0.871615 0.121890</w:t>
        <w:br/>
        <w:t>vt 0.880899 0.121890</w:t>
        <w:br/>
        <w:t>vt 0.910618 0.121890</w:t>
        <w:br/>
        <w:t>vt 0.919902 0.121890</w:t>
        <w:br/>
        <w:t>vt 0.905042 0.121890</w:t>
        <w:br/>
        <w:t>vt 0.910618 0.121890</w:t>
        <w:br/>
        <w:t>vt 0.905042 0.121890</w:t>
        <w:br/>
        <w:t>vt 0.886475 0.133376</w:t>
        <w:br/>
        <w:t>vt 0.895759 0.133376</w:t>
        <w:br/>
        <w:t>vt 0.880899 0.133376</w:t>
        <w:br/>
        <w:t>vt 0.886475 0.133376</w:t>
        <w:br/>
        <w:t>vt 0.871615 0.133376</w:t>
        <w:br/>
        <w:t>vt 0.880899 0.133376</w:t>
        <w:br/>
        <w:t>vt 0.910618 0.133376</w:t>
        <w:br/>
        <w:t>vt 0.919902 0.133376</w:t>
        <w:br/>
        <w:t>vt 0.905042 0.133376</w:t>
        <w:br/>
        <w:t>vt 0.910618 0.133376</w:t>
        <w:br/>
        <w:t>vt 0.905042 0.133376</w:t>
        <w:br/>
        <w:t>vt 0.886475 0.144710</w:t>
        <w:br/>
        <w:t>vt 0.895759 0.144710</w:t>
        <w:br/>
        <w:t>vt 0.880899 0.144710</w:t>
        <w:br/>
        <w:t>vt 0.886475 0.144710</w:t>
        <w:br/>
        <w:t>vt 0.871615 0.144710</w:t>
        <w:br/>
        <w:t>vt 0.880899 0.144710</w:t>
        <w:br/>
        <w:t>vt 0.910618 0.144710</w:t>
        <w:br/>
        <w:t>vt 0.919902 0.144710</w:t>
        <w:br/>
        <w:t>vt 0.905042 0.144710</w:t>
        <w:br/>
        <w:t>vt 0.910618 0.144710</w:t>
        <w:br/>
        <w:t>vt 0.905042 0.144710</w:t>
        <w:br/>
        <w:t>vt 0.886475 0.155888</w:t>
        <w:br/>
        <w:t>vt 0.895759 0.155888</w:t>
        <w:br/>
        <w:t>vt 0.880899 0.155888</w:t>
        <w:br/>
        <w:t>vt 0.886475 0.155888</w:t>
        <w:br/>
        <w:t>vt 0.871615 0.155888</w:t>
        <w:br/>
        <w:t>vt 0.880899 0.155888</w:t>
        <w:br/>
        <w:t>vt 0.910618 0.155888</w:t>
        <w:br/>
        <w:t>vt 0.919902 0.155888</w:t>
        <w:br/>
        <w:t>vt 0.905042 0.155888</w:t>
        <w:br/>
        <w:t>vt 0.910618 0.155888</w:t>
        <w:br/>
        <w:t>vt 0.905042 0.155888</w:t>
        <w:br/>
        <w:t>vt 0.895759 0.018045</w:t>
        <w:br/>
        <w:t>vt 0.886475 0.018045</w:t>
        <w:br/>
        <w:t>vt 0.886475 0.029223</w:t>
        <w:br/>
        <w:t>vt 0.895759 0.029223</w:t>
        <w:br/>
        <w:t>vt 0.880899 0.018045</w:t>
        <w:br/>
        <w:t>vt 0.880899 0.029223</w:t>
        <w:br/>
        <w:t>vt 0.886475 0.029223</w:t>
        <w:br/>
        <w:t>vt 0.886475 0.018045</w:t>
        <w:br/>
        <w:t>vt 0.871615 0.018045</w:t>
        <w:br/>
        <w:t>vt 0.871615 0.029223</w:t>
        <w:br/>
        <w:t>vt 0.880899 0.029223</w:t>
        <w:br/>
        <w:t>vt 0.880899 0.018045</w:t>
        <w:br/>
        <w:t>vt 0.910618 0.018045</w:t>
        <w:br/>
        <w:t>vt 0.910618 0.029223</w:t>
        <w:br/>
        <w:t>vt 0.919902 0.029223</w:t>
        <w:br/>
        <w:t>vt 0.919902 0.018045</w:t>
        <w:br/>
        <w:t>vt 0.910618 0.018045</w:t>
        <w:br/>
        <w:t>vt 0.905042 0.018045</w:t>
        <w:br/>
        <w:t>vt 0.905042 0.029223</w:t>
        <w:br/>
        <w:t>vt 0.910618 0.029223</w:t>
        <w:br/>
        <w:t>vt 0.905042 0.018045</w:t>
        <w:br/>
        <w:t>vt 0.905042 0.029223</w:t>
        <w:br/>
        <w:t>vt 0.886475 0.040557</w:t>
        <w:br/>
        <w:t>vt 0.895759 0.040557</w:t>
        <w:br/>
        <w:t>vt 0.880899 0.040557</w:t>
        <w:br/>
        <w:t>vt 0.886475 0.040557</w:t>
        <w:br/>
        <w:t>vt 0.871615 0.040557</w:t>
        <w:br/>
        <w:t>vt 0.880899 0.040557</w:t>
        <w:br/>
        <w:t>vt 0.910618 0.040557</w:t>
        <w:br/>
        <w:t>vt 0.919902 0.040557</w:t>
        <w:br/>
        <w:t>vt 0.905042 0.040557</w:t>
        <w:br/>
        <w:t>vt 0.910618 0.040557</w:t>
        <w:br/>
        <w:t>vt 0.905042 0.040557</w:t>
        <w:br/>
        <w:t>vt 0.886475 0.052043</w:t>
        <w:br/>
        <w:t>vt 0.895759 0.052043</w:t>
        <w:br/>
        <w:t>vt 0.880899 0.052043</w:t>
        <w:br/>
        <w:t>vt 0.886475 0.052043</w:t>
        <w:br/>
        <w:t>vt 0.871615 0.052043</w:t>
        <w:br/>
        <w:t>vt 0.880899 0.052043</w:t>
        <w:br/>
        <w:t>vt 0.910618 0.052043</w:t>
        <w:br/>
        <w:t>vt 0.919902 0.052043</w:t>
        <w:br/>
        <w:t>vt 0.905042 0.052043</w:t>
        <w:br/>
        <w:t>vt 0.910618 0.052043</w:t>
        <w:br/>
        <w:t>vt 0.905042 0.052043</w:t>
        <w:br/>
        <w:t>vt 0.886475 0.063529</w:t>
        <w:br/>
        <w:t>vt 0.895759 0.063529</w:t>
        <w:br/>
        <w:t>vt 0.880899 0.063529</w:t>
        <w:br/>
        <w:t>vt 0.886475 0.063529</w:t>
        <w:br/>
        <w:t>vt 0.871615 0.063529</w:t>
        <w:br/>
        <w:t>vt 0.880899 0.063529</w:t>
        <w:br/>
        <w:t>vt 0.910618 0.063529</w:t>
        <w:br/>
        <w:t>vt 0.919902 0.063529</w:t>
        <w:br/>
        <w:t>vt 0.905042 0.063529</w:t>
        <w:br/>
        <w:t>vt 0.910618 0.063529</w:t>
        <w:br/>
        <w:t>vt 0.905042 0.063529</w:t>
        <w:br/>
        <w:t>vt 0.886475 0.074863</w:t>
        <w:br/>
        <w:t>vt 0.895759 0.074863</w:t>
        <w:br/>
        <w:t>vt 0.880899 0.074863</w:t>
        <w:br/>
        <w:t>vt 0.886475 0.074863</w:t>
        <w:br/>
        <w:t>vt 0.871615 0.074863</w:t>
        <w:br/>
        <w:t>vt 0.880899 0.074863</w:t>
        <w:br/>
        <w:t>vt 0.910618 0.074863</w:t>
        <w:br/>
        <w:t>vt 0.919902 0.074863</w:t>
        <w:br/>
        <w:t>vt 0.905042 0.074863</w:t>
        <w:br/>
        <w:t>vt 0.910618 0.074863</w:t>
        <w:br/>
        <w:t>vt 0.905042 0.074863</w:t>
        <w:br/>
        <w:t>vt 0.230437 0.288800</w:t>
        <w:br/>
        <w:t>vt 0.204043 0.308627</w:t>
        <w:br/>
        <w:t>vt 0.191962 0.286902</w:t>
        <w:br/>
        <w:t>vt 0.219706 0.270103</w:t>
        <w:br/>
        <w:t>vt 0.319152 0.263164</w:t>
        <w:br/>
        <w:t>vt 0.301399 0.238582</w:t>
        <w:br/>
        <w:t>vt 0.322726 0.227738</w:t>
        <w:br/>
        <w:t>vt 0.344816 0.251657</w:t>
        <w:br/>
        <w:t>vt 0.329167 0.360104</w:t>
        <w:br/>
        <w:t>vt 0.306152 0.343831</w:t>
        <w:br/>
        <w:t>vt 0.329691 0.321865</w:t>
        <w:br/>
        <w:t>vt 0.349605 0.338160</w:t>
        <w:br/>
        <w:t>vt 0.264909 0.259873</w:t>
        <w:br/>
        <w:t>vt 0.255230 0.247357</w:t>
        <w:br/>
        <w:t>vt 0.293791 0.222178</w:t>
        <w:br/>
        <w:t>vt 0.316231 0.209117</w:t>
        <w:br/>
        <w:t>vt 0.423893 0.230303</w:t>
        <w:br/>
        <w:t>vt 0.395782 0.198783</w:t>
        <w:br/>
        <w:t>vt 0.435341 0.224130</w:t>
        <w:br/>
        <w:t>vt 0.375034 0.210649</w:t>
        <w:br/>
        <w:t>vt 0.400193 0.237621</w:t>
        <w:br/>
        <w:t>vt 0.371241 0.242568</w:t>
        <w:br/>
        <w:t>vt 0.348688 0.217369</w:t>
        <w:br/>
        <w:t>vt 0.356929 0.186876</w:t>
        <w:br/>
        <w:t>vt 0.338811 0.197544</w:t>
        <w:br/>
        <w:t>vt 0.370664 0.176750</w:t>
        <w:br/>
        <w:t>vt 0.418405 0.184748</w:t>
        <w:br/>
        <w:t>vt 0.413234 0.189752</w:t>
        <w:br/>
        <w:t>vt 0.387428 0.164814</w:t>
        <w:br/>
        <w:t>vt 0.447611 0.218341</w:t>
        <w:br/>
        <w:t>vt 0.455870 0.210127</w:t>
        <w:br/>
        <w:t>vt 0.446218 0.417522</w:t>
        <w:br/>
        <w:t>vt 0.440976 0.435438</w:t>
        <w:br/>
        <w:t>vt 0.422965 0.429290</w:t>
        <w:br/>
        <w:t>vt 0.429360 0.410371</w:t>
        <w:br/>
        <w:t>vt 0.496671 0.446143</w:t>
        <w:br/>
        <w:t>vt 0.495592 0.438336</w:t>
        <w:br/>
        <w:t>vt 0.499999 0.439849</w:t>
        <w:br/>
        <w:t>vt 0.499999 0.447645</w:t>
        <w:br/>
        <w:t>vt 0.409136 0.486992</w:t>
        <w:br/>
        <w:t>vt 0.412483 0.467121</w:t>
        <w:br/>
        <w:t>vt 0.431992 0.473288</w:t>
        <w:br/>
        <w:t>vt 0.429365 0.494418</w:t>
        <w:br/>
        <w:t>vt 0.381009 0.512855</w:t>
        <w:br/>
        <w:t>vt 0.379314 0.523543</w:t>
        <w:br/>
        <w:t>vt 0.354510 0.518520</w:t>
        <w:br/>
        <w:t>vt 0.355600 0.506775</w:t>
        <w:br/>
        <w:t>vt 0.306454 0.465226</w:t>
        <w:br/>
        <w:t>vt 0.335972 0.468497</w:t>
        <w:br/>
        <w:t>vt 0.331875 0.485348</w:t>
        <w:br/>
        <w:t>vt 0.306922 0.485370</w:t>
        <w:br/>
        <w:t>vt 0.404168 0.518786</w:t>
        <w:br/>
        <w:t>vt 0.423159 0.525409</w:t>
        <w:br/>
        <w:t>vt 0.419041 0.533178</w:t>
        <w:br/>
        <w:t>vt 0.402481 0.528015</w:t>
        <w:br/>
        <w:t>vt 0.491536 0.471755</w:t>
        <w:br/>
        <w:t>vt 0.499999 0.469138</w:t>
        <w:br/>
        <w:t>vt 0.499999 0.488748</w:t>
        <w:br/>
        <w:t>vt 0.489778 0.491040</w:t>
        <w:br/>
        <w:t>vt 0.469789 0.562837</w:t>
        <w:br/>
        <w:t>vt 0.453705 0.595067</w:t>
        <w:br/>
        <w:t>vt 0.453896 0.563289</w:t>
        <w:br/>
        <w:t>vt 0.488531 0.515954</w:t>
        <w:br/>
        <w:t>vt 0.499999 0.514002</w:t>
        <w:br/>
        <w:t>vt 0.499999 0.539307</w:t>
        <w:br/>
        <w:t>vt 0.486062 0.539891</w:t>
        <w:br/>
        <w:t>vt 0.499999 0.562360</w:t>
        <w:br/>
        <w:t>vt 0.484568 0.562609</w:t>
        <w:br/>
        <w:t>vt 0.429253 0.539051</w:t>
        <w:br/>
        <w:t>vt 0.431192 0.542792</w:t>
        <w:br/>
        <w:t>vt 0.427515 0.542190</w:t>
        <w:br/>
        <w:t>vt 0.426378 0.539719</w:t>
        <w:br/>
        <w:t>vt 0.495933 0.449931</w:t>
        <w:br/>
        <w:t>vt 0.499999 0.450271</w:t>
        <w:br/>
        <w:t>vt 0.499999 0.452830</w:t>
        <w:br/>
        <w:t>vt 0.495084 0.453714</w:t>
        <w:br/>
        <w:t>vt 0.499999 0.834110</w:t>
        <w:br/>
        <w:t>vt 0.474491 0.835186</w:t>
        <w:br/>
        <w:t>vt 0.478474 0.748825</w:t>
        <w:br/>
        <w:t>vt 0.499999 0.747542</w:t>
        <w:br/>
        <w:t>vt 0.474448 0.514475</w:t>
        <w:br/>
        <w:t>vt 0.470465 0.539904</w:t>
        <w:br/>
        <w:t>vt 0.454820 0.538920</w:t>
        <w:br/>
        <w:t>vt 0.460920 0.510027</w:t>
        <w:br/>
        <w:t>vt 0.457197 0.367541</w:t>
        <w:br/>
        <w:t>vt 0.456009 0.365056</w:t>
        <w:br/>
        <w:t>vt 0.466462 0.365056</w:t>
        <w:br/>
        <w:t>vt 0.468240 0.369826</w:t>
        <w:br/>
        <w:t>vt 0.478298 0.372583</w:t>
        <w:br/>
        <w:t>vt 0.476067 0.365056</w:t>
        <w:br/>
        <w:t>vt 0.484199 0.365056</w:t>
        <w:br/>
        <w:t>vt 0.486147 0.372263</w:t>
        <w:br/>
        <w:t>vt 0.475898 0.365056</w:t>
        <w:br/>
        <w:t>vt 0.466511 0.365056</w:t>
        <w:br/>
        <w:t>vt 0.468710 0.362139</w:t>
        <w:br/>
        <w:t>vt 0.478316 0.362043</w:t>
        <w:br/>
        <w:t>vt 0.446330 0.365703</w:t>
        <w:br/>
        <w:t>vt 0.444281 0.365517</w:t>
        <w:br/>
        <w:t>vt 0.445145 0.365056</w:t>
        <w:br/>
        <w:t>vt 0.446266 0.365056</w:t>
        <w:br/>
        <w:t>vt 0.484215 0.365056</w:t>
        <w:br/>
        <w:t>vt 0.485677 0.362361</w:t>
        <w:br/>
        <w:t>vt 0.492973 0.365056</w:t>
        <w:br/>
        <w:t>vt 0.493743 0.362637</w:t>
        <w:br/>
        <w:t>vt 0.499999 0.365056</w:t>
        <w:br/>
        <w:t>vt 0.499999 0.373489</w:t>
        <w:br/>
        <w:t>vt 0.494247 0.373386</w:t>
        <w:br/>
        <w:t>vt 0.492955 0.365056</w:t>
        <w:br/>
        <w:t>vt 0.118029 0.547943</w:t>
        <w:br/>
        <w:t>vt 0.127946 0.511132</w:t>
        <w:br/>
        <w:t>vt 0.168329 0.522405</w:t>
        <w:br/>
        <w:t>vt 0.159721 0.559643</w:t>
        <w:br/>
        <w:t>vt 0.361973 0.272143</w:t>
        <w:br/>
        <w:t>vt 0.379425 0.290979</w:t>
        <w:br/>
        <w:t>vt 0.354773 0.303454</w:t>
        <w:br/>
        <w:t>vt 0.335533 0.284410</w:t>
        <w:br/>
        <w:t>vt 0.384345 0.330704</w:t>
        <w:br/>
        <w:t>vt 0.371491 0.318737</w:t>
        <w:br/>
        <w:t>vt 0.395938 0.303171</w:t>
        <w:br/>
        <w:t>vt 0.408360 0.312554</w:t>
        <w:br/>
        <w:t>vt 0.307332 0.302923</w:t>
        <w:br/>
        <w:t>vt 0.280175 0.325740</w:t>
        <w:br/>
        <w:t>vt 0.406882 0.280768</w:t>
        <w:br/>
        <w:t>vt 0.418881 0.292021</w:t>
        <w:br/>
        <w:t>vt 0.177734 0.383762</w:t>
        <w:br/>
        <w:t>vt 0.157104 0.430743</w:t>
        <w:br/>
        <w:t>vt 0.120211 0.416023</w:t>
        <w:br/>
        <w:t>vt 0.141563 0.364145</w:t>
        <w:br/>
        <w:t>vt 0.244025 0.505773</w:t>
        <w:br/>
        <w:t>vt 0.212650 0.497164</w:t>
        <w:br/>
        <w:t>vt 0.232185 0.455928</w:t>
        <w:br/>
        <w:t>vt 0.269928 0.468306</w:t>
        <w:br/>
        <w:t>vt 0.253341 0.306479</w:t>
        <w:br/>
        <w:t>vt 0.227173 0.329314</w:t>
        <w:br/>
        <w:t>vt 0.081862 0.533567</w:t>
        <w:br/>
        <w:t>vt 0.091851 0.496128</w:t>
        <w:br/>
        <w:t>vt 0.389383 0.264146</w:t>
        <w:br/>
        <w:t>vt 0.201840 0.352488</w:t>
        <w:br/>
        <w:t>vt 0.233954 0.373720</w:t>
        <w:br/>
        <w:t>vt 0.213091 0.405169</w:t>
        <w:br/>
        <w:t>vt 0.139302 0.477552</w:t>
        <w:br/>
        <w:t>vt 0.103885 0.466506</w:t>
        <w:br/>
        <w:t>vt 0.256275 0.348949</w:t>
        <w:br/>
        <w:t>vt 0.195378 0.445048</w:t>
        <w:br/>
        <w:t>vt 0.177522 0.488926</w:t>
        <w:br/>
        <w:t>vt 0.285002 0.366656</w:t>
        <w:br/>
        <w:t>vt 0.233690 0.536605</w:t>
        <w:br/>
        <w:t>vt 0.204253 0.530668</w:t>
        <w:br/>
        <w:t>vt 0.235177 0.639840</w:t>
        <w:br/>
        <w:t>vt 0.222196 0.700105</w:t>
        <w:br/>
        <w:t>vt 0.180189 0.678417</w:t>
        <w:br/>
        <w:t>vt 0.193119 0.622901</w:t>
        <w:br/>
        <w:t>vt 0.169602 0.733270</w:t>
        <w:br/>
        <w:t>vt 0.132949 0.697673</w:t>
        <w:br/>
        <w:t>vt 0.139932 0.654250</w:t>
        <w:br/>
        <w:t>vt 0.296527 0.405591</w:t>
        <w:br/>
        <w:t>vt 0.266308 0.391353</w:t>
        <w:br/>
        <w:t>vt 0.311481 0.381826</w:t>
        <w:br/>
        <w:t>vt 0.248785 0.421035</w:t>
        <w:br/>
        <w:t>vt 0.418946 0.257760</w:t>
        <w:br/>
        <w:t>vt 0.284101 0.281158</w:t>
        <w:br/>
        <w:t>vt 0.179266 0.328515</w:t>
        <w:br/>
        <w:t>vt 0.200494 0.574894</w:t>
        <w:br/>
        <w:t>vt 0.448920 0.253178</w:t>
        <w:br/>
        <w:t>vt 0.461336 0.263362</w:t>
        <w:br/>
        <w:t>vt 0.433663 0.271531</w:t>
        <w:br/>
        <w:t>vt 0.478161 0.258500</w:t>
        <w:br/>
        <w:t>vt 0.468558 0.248204</w:t>
        <w:br/>
        <w:t>vt 0.478665 0.243169</w:t>
        <w:br/>
        <w:t>vt 0.488307 0.256537</w:t>
        <w:br/>
        <w:t>vt 0.488530 0.236418</w:t>
        <w:br/>
        <w:t>vt 0.499999 0.252827</w:t>
        <w:br/>
        <w:t>vt 0.490841 0.262779</w:t>
        <w:br/>
        <w:t>vt 0.499999 0.261260</w:t>
        <w:br/>
        <w:t>vt 0.282599 0.433179</w:t>
        <w:br/>
        <w:t>vt 0.151082 0.606409</w:t>
        <w:br/>
        <w:t>vt 0.243001 0.591337</w:t>
        <w:br/>
        <w:t>vt 0.443510 0.280400</w:t>
        <w:br/>
        <w:t>vt 0.334568 0.515142</w:t>
        <w:br/>
        <w:t>vt 0.331771 0.502939</w:t>
        <w:br/>
        <w:t>vt 0.481956 0.264579</w:t>
        <w:br/>
        <w:t>vt 0.403605 0.421782</w:t>
        <w:br/>
        <w:t>vt 0.396482 0.441093</w:t>
        <w:br/>
        <w:t>vt 0.374724 0.433730</w:t>
        <w:br/>
        <w:t>vt 0.382383 0.412571</w:t>
        <w:br/>
        <w:t>vt 0.456493 0.439387</w:t>
        <w:br/>
        <w:t>vt 0.464526 0.424991</w:t>
        <w:br/>
        <w:t>vt 0.330897 0.576134</w:t>
        <w:br/>
        <w:t>vt 0.330898 0.570304</w:t>
        <w:br/>
        <w:t>vt 0.353943 0.571428</w:t>
        <w:br/>
        <w:t>vt 0.354828 0.576845</w:t>
        <w:br/>
        <w:t>vt 0.427559 0.300636</w:t>
        <w:br/>
        <w:t>vt 0.436437 0.315144</w:t>
        <w:br/>
        <w:t>vt 0.418927 0.324730</w:t>
        <w:br/>
        <w:t>vt 0.323877 0.416638</w:t>
        <w:br/>
        <w:t>vt 0.351240 0.426045</w:t>
        <w:br/>
        <w:t>vt 0.342861 0.447787</w:t>
        <w:br/>
        <w:t>vt 0.314171 0.441233</w:t>
        <w:br/>
        <w:t>vt 0.451838 0.478183</w:t>
        <w:br/>
        <w:t>vt 0.448870 0.503001</w:t>
        <w:br/>
        <w:t>vt 0.278948 0.659418</w:t>
        <w:br/>
        <w:t>vt 0.266224 0.719973</w:t>
        <w:br/>
        <w:t>vt 0.309742 0.520385</w:t>
        <w:br/>
        <w:t>vt 0.316608 0.524755</w:t>
        <w:br/>
        <w:t>vt 0.307554 0.532999</w:t>
        <w:br/>
        <w:t>vt 0.297432 0.528631</w:t>
        <w:br/>
        <w:t>vt 0.382783 0.572377</w:t>
        <w:br/>
        <w:t>vt 0.381128 0.566130</w:t>
        <w:br/>
        <w:t>vt 0.404909 0.559646</w:t>
        <w:br/>
        <w:t>vt 0.406670 0.564113</w:t>
        <w:br/>
        <w:t>vt 0.463663 0.483849</w:t>
        <w:br/>
        <w:t>vt 0.252502 0.539663</w:t>
        <w:br/>
        <w:t>vt 0.261378 0.575911</w:t>
        <w:br/>
        <w:t>vt 0.499999 0.429837</w:t>
        <w:br/>
        <w:t>vt 0.494759 0.428952</w:t>
        <w:br/>
        <w:t>vt 0.499999 0.587069</w:t>
        <w:br/>
        <w:t>vt 0.481776 0.589792</w:t>
        <w:br/>
        <w:t>vt 0.349400 0.371899</w:t>
        <w:br/>
        <w:t>vt 0.335595 0.393739</w:t>
        <w:br/>
        <w:t>vt 0.468619 0.279916</w:t>
        <w:br/>
        <w:t>vt 0.482618 0.273146</w:t>
        <w:br/>
        <w:t>vt 0.482832 0.293414</w:t>
        <w:br/>
        <w:t>vt 0.470345 0.298704</w:t>
        <w:br/>
        <w:t>vt 0.453382 0.458233</w:t>
        <w:br/>
        <w:t>vt 0.436012 0.453204</w:t>
        <w:br/>
        <w:t>vt 0.411400 0.584273</w:t>
        <w:br/>
        <w:t>vt 0.386799 0.593615</w:t>
        <w:br/>
        <w:t>vt 0.452123 0.400009</w:t>
        <w:br/>
        <w:t>vt 0.438887 0.392935</w:t>
        <w:br/>
        <w:t>vt 0.448149 0.381767</w:t>
        <w:br/>
        <w:t>vt 0.460206 0.388492</w:t>
        <w:br/>
        <w:t>vt 0.321927 0.515873</w:t>
        <w:br/>
        <w:t>vt 0.313839 0.504146</w:t>
        <w:br/>
        <w:t>vt 0.492027 0.289874</w:t>
        <w:br/>
        <w:t>vt 0.492778 0.313237</w:t>
        <w:br/>
        <w:t>vt 0.484127 0.314880</w:t>
        <w:br/>
        <w:t>vt 0.452131 0.347080</w:t>
        <w:br/>
        <w:t>vt 0.444356 0.330786</w:t>
        <w:br/>
        <w:t>vt 0.459733 0.323148</w:t>
        <w:br/>
        <w:t>vt 0.464867 0.341768</w:t>
        <w:br/>
        <w:t>vt 0.494078 0.334932</w:t>
        <w:br/>
        <w:t>vt 0.485957 0.336190</w:t>
        <w:br/>
        <w:t>vt 0.435240 0.565716</w:t>
        <w:br/>
        <w:t>vt 0.423034 0.555048</w:t>
        <w:br/>
        <w:t>vt 0.439317 0.540515</w:t>
        <w:br/>
        <w:t>vt 0.491617 0.269697</w:t>
        <w:br/>
        <w:t>vt 0.317750 0.674097</w:t>
        <w:br/>
        <w:t>vt 0.326188 0.636867</w:t>
        <w:br/>
        <w:t>vt 0.359020 0.643464</w:t>
        <w:br/>
        <w:t>vt 0.351415 0.683307</w:t>
        <w:br/>
        <w:t>vt 0.329476 0.609991</w:t>
        <w:br/>
        <w:t>vt 0.330013 0.594780</w:t>
        <w:br/>
        <w:t>vt 0.356790 0.596651</w:t>
        <w:br/>
        <w:t>vt 0.359717 0.615147</w:t>
        <w:br/>
        <w:t>vt 0.445118 0.751132</w:t>
        <w:br/>
        <w:t>vt 0.411105 0.752981</w:t>
        <w:br/>
        <w:t>vt 0.417109 0.688898</w:t>
        <w:br/>
        <w:t>vt 0.449753 0.685949</w:t>
        <w:br/>
        <w:t>vt 0.108803 0.377174</w:t>
        <w:br/>
        <w:t>vt 0.454034 0.306055</w:t>
        <w:br/>
        <w:t>vt 0.448500 0.289861</w:t>
        <w:br/>
        <w:t>vt 0.489895 0.443709</w:t>
        <w:br/>
        <w:t>vt 0.486326 0.447344</w:t>
        <w:br/>
        <w:t>vt 0.384547 0.688168</w:t>
        <w:br/>
        <w:t>vt 0.390755 0.642975</w:t>
        <w:br/>
        <w:t>vt 0.286527 0.542704</w:t>
        <w:br/>
        <w:t>vt 0.272797 0.541727</w:t>
        <w:br/>
        <w:t>vt 0.282681 0.521089</w:t>
        <w:br/>
        <w:t>vt 0.499999 0.312186</w:t>
        <w:br/>
        <w:t>vt 0.499999 0.334345</w:t>
        <w:br/>
        <w:t>vt 0.288108 0.623747</w:t>
        <w:br/>
        <w:t>vt 0.361058 0.404175</w:t>
        <w:br/>
        <w:t>vt 0.499999 0.267913</w:t>
        <w:br/>
        <w:t>vt 0.433536 0.359680</w:t>
        <w:br/>
        <w:t>vt 0.417819 0.350971</w:t>
        <w:br/>
        <w:t>vt 0.430247 0.340113</w:t>
        <w:br/>
        <w:t>vt 0.438698 0.354578</w:t>
        <w:br/>
        <w:t>vt 0.339058 0.521029</w:t>
        <w:br/>
        <w:t>vt 0.328541 0.520781</w:t>
        <w:br/>
        <w:t>vt 0.283972 0.491704</w:t>
        <w:br/>
        <w:t>vt 0.265987 0.513880</w:t>
        <w:br/>
        <w:t>vt 0.483675 0.437520</w:t>
        <w:br/>
        <w:t>vt 0.479544 0.429933</w:t>
        <w:br/>
        <w:t>vt 0.485828 0.437178</w:t>
        <w:br/>
        <w:t>vt 0.420008 0.548767</w:t>
        <w:br/>
        <w:t>vt 0.297811 0.543528</w:t>
        <w:br/>
        <w:t>vt 0.473755 0.317823</w:t>
        <w:br/>
        <w:t>vt 0.467220 0.269822</w:t>
        <w:br/>
        <w:t>vt 0.406364 0.503132</w:t>
        <w:br/>
        <w:t>vt 0.426970 0.510422</w:t>
        <w:br/>
        <w:t>vt 0.476661 0.489228</w:t>
        <w:br/>
        <w:t>vt 0.375487 0.751882</w:t>
        <w:br/>
        <w:t>vt 0.338662 0.745761</w:t>
        <w:br/>
        <w:t>vt 0.361654 0.826572</w:t>
        <w:br/>
        <w:t>vt 0.325531 0.817732</w:t>
        <w:br/>
        <w:t>vt 0.425389 0.383925</w:t>
        <w:br/>
        <w:t>vt 0.407464 0.366125</w:t>
        <w:br/>
        <w:t>vt 0.433192 0.364964</w:t>
        <w:br/>
        <w:t>vt 0.438482 0.373399</w:t>
        <w:br/>
        <w:t>vt 0.434573 0.533117</w:t>
        <w:br/>
        <w:t>vt 0.368194 0.454360</w:t>
        <w:br/>
        <w:t>vt 0.391001 0.460782</w:t>
        <w:br/>
        <w:t>vt 0.417302 0.447631</w:t>
        <w:br/>
        <w:t>vt 0.416808 0.535623</w:t>
        <w:br/>
        <w:t>vt 0.400763 0.531834</w:t>
        <w:br/>
        <w:t>vt 0.294658 0.597660</w:t>
        <w:br/>
        <w:t>vt 0.303886 0.735128</w:t>
        <w:br/>
        <w:t>vt 0.392544 0.614674</w:t>
        <w:br/>
        <w:t>vt 0.304445 0.569596</w:t>
        <w:br/>
        <w:t>vt 0.307094 0.563395</w:t>
        <w:br/>
        <w:t>vt 0.478750 0.469637</w:t>
        <w:br/>
        <w:t>vt 0.484178 0.452038</w:t>
        <w:br/>
        <w:t>vt 0.366269 0.349435</w:t>
        <w:br/>
        <w:t>vt 0.399619 0.341144</w:t>
        <w:br/>
        <w:t>vt 0.362845 0.473614</w:t>
        <w:br/>
        <w:t>vt 0.386800 0.479809</w:t>
        <w:br/>
        <w:t>vt 0.465874 0.464240</w:t>
        <w:br/>
        <w:t>vt 0.472600 0.393895</w:t>
        <w:br/>
        <w:t>vt 0.466827 0.406224</w:t>
        <w:br/>
        <w:t>vt 0.385774 0.358755</w:t>
        <w:br/>
        <w:t>vt 0.372412 0.382174</w:t>
        <w:br/>
        <w:t>vt 0.393069 0.391039</w:t>
        <w:br/>
        <w:t>vt 0.412593 0.402255</w:t>
        <w:br/>
        <w:t>vt 0.484945 0.397012</w:t>
        <w:br/>
        <w:t>vt 0.481639 0.407754</w:t>
        <w:br/>
        <w:t>vt 0.494937 0.398095</w:t>
        <w:br/>
        <w:t>vt 0.494487 0.406437</w:t>
        <w:br/>
        <w:t>vt 0.168312 0.304189</w:t>
        <w:br/>
        <w:t>vt 0.457716 0.356561</w:t>
        <w:br/>
        <w:t>vt 0.443630 0.361094</w:t>
        <w:br/>
        <w:t>vt 0.383419 0.496567</w:t>
        <w:br/>
        <w:t>vt 0.358433 0.490923</w:t>
        <w:br/>
        <w:t>vt 0.457364 0.371965</w:t>
        <w:br/>
        <w:t>vt 0.468382 0.376207</w:t>
        <w:br/>
        <w:t>vt 0.478621 0.379738</w:t>
        <w:br/>
        <w:t>vt 0.488065 0.382349</w:t>
        <w:br/>
        <w:t>vt 0.469725 0.354355</w:t>
        <w:br/>
        <w:t>vt 0.476416 0.338198</w:t>
        <w:br/>
        <w:t>vt 0.479818 0.353602</w:t>
        <w:br/>
        <w:t>vt 0.476824 0.386992</w:t>
        <w:br/>
        <w:t>vt 0.488038 0.390165</w:t>
        <w:br/>
        <w:t>vt 0.499999 0.383010</w:t>
        <w:br/>
        <w:t>vt 0.495218 0.383373</w:t>
        <w:br/>
        <w:t>vt 0.493743 0.362637</w:t>
        <w:br/>
        <w:t>vt 0.485677 0.362361</w:t>
        <w:br/>
        <w:t>vt 0.486686 0.358773</w:t>
        <w:br/>
        <w:t>vt 0.494361 0.358375</w:t>
        <w:br/>
        <w:t>vt 0.499999 0.389273</w:t>
        <w:br/>
        <w:t>vt 0.495493 0.390312</w:t>
        <w:br/>
        <w:t>vt 0.499999 0.357464</w:t>
        <w:br/>
        <w:t>vt 0.499999 0.362270</w:t>
        <w:br/>
        <w:t>vt 0.466133 0.381909</w:t>
        <w:br/>
        <w:t>vt 0.478316 0.362043</w:t>
        <w:br/>
        <w:t>vt 0.479314 0.358802</w:t>
        <w:br/>
        <w:t>vt 0.469501 0.359385</w:t>
        <w:br/>
        <w:t>vt 0.446454 0.367678</w:t>
        <w:br/>
        <w:t>vt 0.487357 0.353177</w:t>
        <w:br/>
        <w:t>vt 0.494660 0.352868</w:t>
        <w:br/>
        <w:t>vt 0.499999 0.352303</w:t>
        <w:br/>
        <w:t>vt 0.499999 0.398016</w:t>
        <w:br/>
        <w:t>vt 0.457892 0.360823</w:t>
        <w:br/>
        <w:t>vt 0.457196 0.363398</w:t>
        <w:br/>
        <w:t>vt 0.446242 0.364292</w:t>
        <w:br/>
        <w:t>vt 0.445482 0.363353</w:t>
        <w:br/>
        <w:t>vt 0.442905 0.365851</w:t>
        <w:br/>
        <w:t>vt 0.454881 0.376253</w:t>
        <w:br/>
        <w:t>vt 0.444460 0.370294</w:t>
        <w:br/>
        <w:t>vt 0.444552 0.364661</w:t>
        <w:br/>
        <w:t>vt 0.443125 0.363781</w:t>
        <w:br/>
        <w:t>vt 0.440281 0.362741</w:t>
        <w:br/>
        <w:t>vt 0.440589 0.365134</w:t>
        <w:br/>
        <w:t>vt 0.292308 0.806022</w:t>
        <w:br/>
        <w:t>vt 0.109794 0.589985</w:t>
        <w:br/>
        <w:t>vt 0.071813 0.576404</w:t>
        <w:br/>
        <w:t>vt 0.045956 0.493161</w:t>
        <w:br/>
        <w:t>vt 0.026581 0.467912</w:t>
        <w:br/>
        <w:t>vt 0.069267 0.453676</w:t>
        <w:br/>
        <w:t>vt 0.378650 0.528259</w:t>
        <w:br/>
        <w:t>vt 0.354334 0.523771</w:t>
        <w:br/>
        <w:t>vt 0.499999 0.365056</w:t>
        <w:br/>
        <w:t>vt 0.080335 0.367710</w:t>
        <w:br/>
        <w:t>vt 0.098909 0.357156</w:t>
        <w:br/>
        <w:t>vt 0.445155 0.365056</w:t>
        <w:br/>
        <w:t>vt 0.470238 0.446435</w:t>
        <w:br/>
        <w:t>vt 0.445155 0.365056</w:t>
        <w:br/>
        <w:t>vt 0.444552 0.364661</w:t>
        <w:br/>
        <w:t>vt 0.446285 0.365056</w:t>
        <w:br/>
        <w:t>vt 0.456151 0.365056</w:t>
        <w:br/>
        <w:t>vt 0.422158 0.639031</w:t>
        <w:br/>
        <w:t>vt 0.499999 0.288134</w:t>
        <w:br/>
        <w:t>vt 0.453271 0.633890</w:t>
        <w:br/>
        <w:t>vt 0.420568 0.607896</w:t>
        <w:br/>
        <w:t>vt 0.499999 0.681887</w:t>
        <w:br/>
        <w:t>vt 0.479472 0.683447</w:t>
        <w:br/>
        <w:t>vt 0.480738 0.629998</w:t>
        <w:br/>
        <w:t>vt 0.499999 0.628081</w:t>
        <w:br/>
        <w:t>vt 0.499999 0.405625</w:t>
        <w:br/>
        <w:t>vt 0.499999 0.415989</w:t>
        <w:br/>
        <w:t>vt 0.493669 0.416815</w:t>
        <w:br/>
        <w:t>vt 0.291794 0.556908</w:t>
        <w:br/>
        <w:t>vt 0.285485 0.559973</w:t>
        <w:br/>
        <w:t>vt 0.298346 0.584279</w:t>
        <w:br/>
        <w:t>vt 0.098909 0.357156</w:t>
        <w:br/>
        <w:t>vt 0.080335 0.367710</w:t>
        <w:br/>
        <w:t>vt 0.073406 0.360025</w:t>
        <w:br/>
        <w:t>vt 0.096663 0.345897</w:t>
        <w:br/>
        <w:t>vt 0.040522 0.396152</w:t>
        <w:br/>
        <w:t>vt 0.090274 0.407930</w:t>
        <w:br/>
        <w:t>vt 0.021287 0.424593</w:t>
        <w:br/>
        <w:t>vt 0.040522 0.396152</w:t>
        <w:br/>
        <w:t>vt 0.032896 0.390406</w:t>
        <w:br/>
        <w:t>vt 0.083947 0.489748</w:t>
        <w:br/>
        <w:t>vt 0.091851 0.496128</w:t>
        <w:br/>
        <w:t>vt 0.069714 0.508036</w:t>
        <w:br/>
        <w:t>vt 0.062507 0.498199</w:t>
        <w:br/>
        <w:t>vt 0.123961 0.349283</w:t>
        <w:br/>
        <w:t>vt 0.124656 0.337981</w:t>
        <w:br/>
        <w:t>vt 0.045956 0.493161</w:t>
        <w:br/>
        <w:t>vt 0.042242 0.502990</w:t>
        <w:br/>
        <w:t>vt 0.017023 0.474153</w:t>
        <w:br/>
        <w:t>vt 0.026581 0.467912</w:t>
        <w:br/>
        <w:t>vt 0.103885 0.466506</w:t>
        <w:br/>
        <w:t>vt 0.083947 0.489748</w:t>
        <w:br/>
        <w:t>vt 0.062507 0.498199</w:t>
        <w:br/>
        <w:t>vt 0.018813 0.436510</w:t>
        <w:br/>
        <w:t>vt 0.123961 0.349283</w:t>
        <w:br/>
        <w:t>vt 0.021287 0.424593</w:t>
        <w:br/>
        <w:t>vt 0.010893 0.422444</w:t>
        <w:br/>
        <w:t>vt 0.480039 0.419524</w:t>
        <w:br/>
        <w:t>vt 0.297614 0.509352</w:t>
        <w:br/>
        <w:t>vt 0.490499 0.441853</w:t>
        <w:br/>
        <w:t>vt 0.274896 0.566381</w:t>
        <w:br/>
        <w:t>vt 0.397895 0.832445</w:t>
        <w:br/>
        <w:t>vt 0.475121 0.439050</w:t>
        <w:br/>
        <w:t>vt 0.436727 0.834735</w:t>
        <w:br/>
        <w:t>vt 0.255371 0.789120</w:t>
        <w:br/>
        <w:t>vt 0.211456 0.763612</w:t>
        <w:br/>
        <w:t>vt 0.103839 0.630913</w:t>
        <w:br/>
        <w:t>vt 0.077893 0.618316</w:t>
        <w:br/>
        <w:t>vt 0.102102 0.659412</w:t>
        <w:br/>
        <w:t>vt 0.442470 0.520916</w:t>
        <w:br/>
        <w:t>vt 0.146175 0.351158</w:t>
        <w:br/>
        <w:t>vt 0.143595 0.321792</w:t>
        <w:br/>
        <w:t>vt 0.018813 0.436510</w:t>
        <w:br/>
        <w:t>vt 0.008249 0.436942</w:t>
        <w:br/>
        <w:t>vt 0.146175 0.351158</w:t>
        <w:br/>
        <w:t>vt 0.146175 0.351158</w:t>
        <w:br/>
        <w:t>vt 0.143595 0.321792</w:t>
        <w:br/>
        <w:t>vt 0.808036 0.286901</w:t>
        <w:br/>
        <w:t>vt 0.795955 0.308626</w:t>
        <w:br/>
        <w:t>vt 0.769561 0.288798</w:t>
        <w:br/>
        <w:t>vt 0.780292 0.270102</w:t>
        <w:br/>
        <w:t>vt 0.680846 0.263163</w:t>
        <w:br/>
        <w:t>vt 0.655182 0.251657</w:t>
        <w:br/>
        <w:t>vt 0.677272 0.227738</w:t>
        <w:br/>
        <w:t>vt 0.698599 0.238581</w:t>
        <w:br/>
        <w:t>vt 0.670831 0.360104</w:t>
        <w:br/>
        <w:t>vt 0.650394 0.338160</w:t>
        <w:br/>
        <w:t>vt 0.670308 0.321865</w:t>
        <w:br/>
        <w:t>vt 0.693846 0.343830</w:t>
        <w:br/>
        <w:t>vt 0.735089 0.259872</w:t>
        <w:br/>
        <w:t>vt 0.744768 0.247356</w:t>
        <w:br/>
        <w:t>vt 0.683767 0.209116</w:t>
        <w:br/>
        <w:t>vt 0.706207 0.222177</w:t>
        <w:br/>
        <w:t>vt 0.576105 0.230303</w:t>
        <w:br/>
        <w:t>vt 0.564657 0.224131</w:t>
        <w:br/>
        <w:t>vt 0.604216 0.198783</w:t>
        <w:br/>
        <w:t>vt 0.624964 0.210649</w:t>
        <w:br/>
        <w:t>vt 0.651309 0.217369</w:t>
        <w:br/>
        <w:t>vt 0.628757 0.242568</w:t>
        <w:br/>
        <w:t>vt 0.599804 0.237621</w:t>
        <w:br/>
        <w:t>vt 0.643068 0.186876</w:t>
        <w:br/>
        <w:t>vt 0.661187 0.197543</w:t>
        <w:br/>
        <w:t>vt 0.629333 0.176750</w:t>
        <w:br/>
        <w:t>vt 0.581593 0.184748</w:t>
        <w:br/>
        <w:t>vt 0.612569 0.164814</w:t>
        <w:br/>
        <w:t>vt 0.586763 0.189753</w:t>
        <w:br/>
        <w:t>vt 0.552387 0.218341</w:t>
        <w:br/>
        <w:t>vt 0.544128 0.210128</w:t>
        <w:br/>
        <w:t>vt 0.553781 0.417521</w:t>
        <w:br/>
        <w:t>vt 0.570639 0.410370</w:t>
        <w:br/>
        <w:t>vt 0.577034 0.429289</w:t>
        <w:br/>
        <w:t>vt 0.559023 0.435437</w:t>
        <w:br/>
        <w:t>vt 0.503328 0.446143</w:t>
        <w:br/>
        <w:t>vt 0.499999 0.447645</w:t>
        <w:br/>
        <w:t>vt 0.504407 0.438336</w:t>
        <w:br/>
        <w:t>vt 0.568007 0.473287</w:t>
        <w:br/>
        <w:t>vt 0.587516 0.467120</w:t>
        <w:br/>
        <w:t>vt 0.590863 0.486991</w:t>
        <w:br/>
        <w:t>vt 0.570633 0.494417</w:t>
        <w:br/>
        <w:t>vt 0.645489 0.518520</w:t>
        <w:br/>
        <w:t>vt 0.620685 0.523543</w:t>
        <w:br/>
        <w:t>vt 0.618990 0.512855</w:t>
        <w:br/>
        <w:t>vt 0.644399 0.506774</w:t>
        <w:br/>
        <w:t>vt 0.668124 0.485347</w:t>
        <w:br/>
        <w:t>vt 0.664027 0.468496</w:t>
        <w:br/>
        <w:t>vt 0.693545 0.465225</w:t>
        <w:br/>
        <w:t>vt 0.693077 0.485369</w:t>
        <w:br/>
        <w:t>vt 0.580957 0.533178</w:t>
        <w:br/>
        <w:t>vt 0.576840 0.525408</w:t>
        <w:br/>
        <w:t>vt 0.595831 0.518786</w:t>
        <w:br/>
        <w:t>vt 0.597517 0.528015</w:t>
        <w:br/>
        <w:t>vt 0.499999 0.488748</w:t>
        <w:br/>
        <w:t>vt 0.499999 0.469138</w:t>
        <w:br/>
        <w:t>vt 0.508462 0.471755</w:t>
        <w:br/>
        <w:t>vt 0.510221 0.491040</w:t>
        <w:br/>
        <w:t>vt 0.530210 0.562837</w:t>
        <w:br/>
        <w:t>vt 0.546103 0.563289</w:t>
        <w:br/>
        <w:t>vt 0.546294 0.595067</w:t>
        <w:br/>
        <w:t>vt 0.511468 0.515954</w:t>
        <w:br/>
        <w:t>vt 0.513937 0.539891</w:t>
        <w:br/>
        <w:t>vt 0.515431 0.562609</w:t>
        <w:br/>
        <w:t>vt 0.572484 0.542189</w:t>
        <w:br/>
        <w:t>vt 0.568806 0.542791</w:t>
        <w:br/>
        <w:t>vt 0.570746 0.539051</w:t>
        <w:br/>
        <w:t>vt 0.573621 0.539719</w:t>
        <w:br/>
        <w:t>vt 0.504065 0.449931</w:t>
        <w:br/>
        <w:t>vt 0.504915 0.453714</w:t>
        <w:br/>
        <w:t>vt 0.499999 0.452830</w:t>
        <w:br/>
        <w:t>vt 0.499999 0.450271</w:t>
        <w:br/>
        <w:t>vt 0.521524 0.748825</w:t>
        <w:br/>
        <w:t>vt 0.525508 0.835186</w:t>
        <w:br/>
        <w:t>vt 0.545178 0.538920</w:t>
        <w:br/>
        <w:t>vt 0.529534 0.539904</w:t>
        <w:br/>
        <w:t>vt 0.525551 0.514475</w:t>
        <w:br/>
        <w:t>vt 0.539078 0.510027</w:t>
        <w:br/>
        <w:t>vt 0.542792 0.367536</w:t>
        <w:br/>
        <w:t>vt 0.531764 0.369828</w:t>
        <w:br/>
        <w:t>vt 0.533536 0.365056</w:t>
        <w:br/>
        <w:t>vt 0.543989 0.365056</w:t>
        <w:br/>
        <w:t>vt 0.521702 0.372582</w:t>
        <w:br/>
        <w:t>vt 0.513853 0.372262</w:t>
        <w:br/>
        <w:t>vt 0.515799 0.365056</w:t>
        <w:br/>
        <w:t>vt 0.523931 0.365056</w:t>
        <w:br/>
        <w:t>vt 0.524100 0.365056</w:t>
        <w:br/>
        <w:t>vt 0.521685 0.362041</w:t>
        <w:br/>
        <w:t>vt 0.531290 0.362138</w:t>
        <w:br/>
        <w:t>vt 0.533488 0.365056</w:t>
        <w:br/>
        <w:t>vt 0.553668 0.365703</w:t>
        <w:br/>
        <w:t>vt 0.553733 0.365056</w:t>
        <w:br/>
        <w:t>vt 0.554854 0.365056</w:t>
        <w:br/>
        <w:t>vt 0.555717 0.365517</w:t>
        <w:br/>
        <w:t>vt 0.515784 0.365056</w:t>
        <w:br/>
        <w:t>vt 0.514323 0.362358</w:t>
        <w:br/>
        <w:t>vt 0.507026 0.365056</w:t>
        <w:br/>
        <w:t>vt 0.506259 0.362633</w:t>
        <w:br/>
        <w:t>vt 0.507044 0.365056</w:t>
        <w:br/>
        <w:t>vt 0.505751 0.373383</w:t>
        <w:br/>
        <w:t>vt 0.831671 0.522405</w:t>
        <w:br/>
        <w:t>vt 0.872054 0.511131</w:t>
        <w:br/>
        <w:t>vt 0.881971 0.547942</w:t>
        <w:br/>
        <w:t>vt 0.840278 0.559642</w:t>
        <w:br/>
        <w:t>vt 0.638025 0.272143</w:t>
        <w:br/>
        <w:t>vt 0.664465 0.284410</w:t>
        <w:br/>
        <w:t>vt 0.645226 0.303454</w:t>
        <w:br/>
        <w:t>vt 0.620574 0.290979</w:t>
        <w:br/>
        <w:t>vt 0.615654 0.330704</w:t>
        <w:br/>
        <w:t>vt 0.591639 0.312555</w:t>
        <w:br/>
        <w:t>vt 0.604061 0.303171</w:t>
        <w:br/>
        <w:t>vt 0.628507 0.318737</w:t>
        <w:br/>
        <w:t>vt 0.692667 0.302923</w:t>
        <w:br/>
        <w:t>vt 0.719823 0.325740</w:t>
        <w:br/>
        <w:t>vt 0.581118 0.292021</w:t>
        <w:br/>
        <w:t>vt 0.593117 0.280768</w:t>
        <w:br/>
        <w:t>vt 0.822264 0.383760</w:t>
        <w:br/>
        <w:t>vt 0.858436 0.364144</w:t>
        <w:br/>
        <w:t>vt 0.879788 0.416021</w:t>
        <w:br/>
        <w:t>vt 0.842895 0.430741</w:t>
        <w:br/>
        <w:t>vt 0.767814 0.455927</w:t>
        <w:br/>
        <w:t>vt 0.787349 0.497163</w:t>
        <w:br/>
        <w:t>vt 0.755974 0.505772</w:t>
        <w:br/>
        <w:t>vt 0.730071 0.468306</w:t>
        <w:br/>
        <w:t>vt 0.772826 0.329313</w:t>
        <w:br/>
        <w:t>vt 0.746657 0.306478</w:t>
        <w:br/>
        <w:t>vt 0.908149 0.496127</w:t>
        <w:br/>
        <w:t>vt 0.918139 0.533566</w:t>
        <w:br/>
        <w:t>vt 0.610615 0.264146</w:t>
        <w:br/>
        <w:t>vt 0.798158 0.352486</w:t>
        <w:br/>
        <w:t>vt 0.786908 0.405168</w:t>
        <w:br/>
        <w:t>vt 0.766044 0.373719</w:t>
        <w:br/>
        <w:t>vt 0.860698 0.477551</w:t>
        <w:br/>
        <w:t>vt 0.896114 0.466505</w:t>
        <w:br/>
        <w:t>vt 0.743723 0.348948</w:t>
        <w:br/>
        <w:t>vt 0.822478 0.488925</w:t>
        <w:br/>
        <w:t>vt 0.804621 0.445048</w:t>
        <w:br/>
        <w:t>vt 0.714996 0.366655</w:t>
        <w:br/>
        <w:t>vt 0.795747 0.530667</w:t>
        <w:br/>
        <w:t>vt 0.766309 0.536604</w:t>
        <w:br/>
        <w:t>vt 0.764822 0.639840</w:t>
        <w:br/>
        <w:t>vt 0.806881 0.622901</w:t>
        <w:br/>
        <w:t>vt 0.819810 0.678417</w:t>
        <w:br/>
        <w:t>vt 0.777803 0.700106</w:t>
        <w:br/>
        <w:t>vt 0.867051 0.697673</w:t>
        <w:br/>
        <w:t>vt 0.830398 0.733271</w:t>
        <w:br/>
        <w:t>vt 0.860068 0.654250</w:t>
        <w:br/>
        <w:t>vt 0.703472 0.405591</w:t>
        <w:br/>
        <w:t>vt 0.688518 0.381826</w:t>
        <w:br/>
        <w:t>vt 0.733690 0.391352</w:t>
        <w:br/>
        <w:t>vt 0.751214 0.421034</w:t>
        <w:br/>
        <w:t>vt 0.581052 0.257761</w:t>
        <w:br/>
        <w:t>vt 0.715898 0.281157</w:t>
        <w:br/>
        <w:t>vt 0.820732 0.328514</w:t>
        <w:br/>
        <w:t>vt 0.799506 0.574894</w:t>
        <w:br/>
        <w:t>vt 0.551079 0.253179</w:t>
        <w:br/>
        <w:t>vt 0.566336 0.271532</w:t>
        <w:br/>
        <w:t>vt 0.538662 0.263362</w:t>
        <w:br/>
        <w:t>vt 0.521837 0.258500</w:t>
        <w:br/>
        <w:t>vt 0.511691 0.256537</w:t>
        <w:br/>
        <w:t>vt 0.521334 0.243170</w:t>
        <w:br/>
        <w:t>vt 0.531441 0.248205</w:t>
        <w:br/>
        <w:t>vt 0.511469 0.236419</w:t>
        <w:br/>
        <w:t>vt 0.509158 0.262780</w:t>
        <w:br/>
        <w:t>vt 0.717400 0.433179</w:t>
        <w:br/>
        <w:t>vt 0.848918 0.606409</w:t>
        <w:br/>
        <w:t>vt 0.756999 0.591337</w:t>
        <w:br/>
        <w:t>vt 0.556489 0.280400</w:t>
        <w:br/>
        <w:t>vt 0.665430 0.515141</w:t>
        <w:br/>
        <w:t>vt 0.668228 0.502939</w:t>
        <w:br/>
        <w:t>vt 0.518043 0.264579</w:t>
        <w:br/>
        <w:t>vt 0.596394 0.421781</w:t>
        <w:br/>
        <w:t>vt 0.617615 0.412571</w:t>
        <w:br/>
        <w:t>vt 0.625275 0.433730</w:t>
        <w:br/>
        <w:t>vt 0.603517 0.441093</w:t>
        <w:br/>
        <w:t>vt 0.543506 0.439386</w:t>
        <w:br/>
        <w:t>vt 0.535473 0.424991</w:t>
        <w:br/>
        <w:t>vt 0.669102 0.576134</w:t>
        <w:br/>
        <w:t>vt 0.645171 0.576845</w:t>
        <w:br/>
        <w:t>vt 0.646055 0.571428</w:t>
        <w:br/>
        <w:t>vt 0.669101 0.570304</w:t>
        <w:br/>
        <w:t>vt 0.572440 0.300636</w:t>
        <w:br/>
        <w:t>vt 0.581072 0.324730</w:t>
        <w:br/>
        <w:t>vt 0.563562 0.315145</w:t>
        <w:br/>
        <w:t>vt 0.657138 0.447787</w:t>
        <w:br/>
        <w:t>vt 0.648758 0.426045</w:t>
        <w:br/>
        <w:t>vt 0.676122 0.416637</w:t>
        <w:br/>
        <w:t>vt 0.685828 0.441232</w:t>
        <w:br/>
        <w:t>vt 0.551129 0.503000</w:t>
        <w:br/>
        <w:t>vt 0.548160 0.478182</w:t>
        <w:br/>
        <w:t>vt 0.721052 0.659418</w:t>
        <w:br/>
        <w:t>vt 0.733775 0.719973</w:t>
        <w:br/>
        <w:t>vt 0.690256 0.520385</w:t>
        <w:br/>
        <w:t>vt 0.702567 0.528630</w:t>
        <w:br/>
        <w:t>vt 0.692445 0.532999</w:t>
        <w:br/>
        <w:t>vt 0.683391 0.524755</w:t>
        <w:br/>
        <w:t>vt 0.617216 0.572377</w:t>
        <w:br/>
        <w:t>vt 0.593329 0.564113</w:t>
        <w:br/>
        <w:t>vt 0.595089 0.559646</w:t>
        <w:br/>
        <w:t>vt 0.618871 0.566130</w:t>
        <w:br/>
        <w:t>vt 0.536336 0.483849</w:t>
        <w:br/>
        <w:t>vt 0.738621 0.575911</w:t>
        <w:br/>
        <w:t>vt 0.747497 0.539663</w:t>
        <w:br/>
        <w:t>vt 0.505239 0.428951</w:t>
        <w:br/>
        <w:t>vt 0.518223 0.589792</w:t>
        <w:br/>
        <w:t>vt 0.664404 0.393739</w:t>
        <w:br/>
        <w:t>vt 0.650599 0.371899</w:t>
        <w:br/>
        <w:t>vt 0.531380 0.279916</w:t>
        <w:br/>
        <w:t>vt 0.529654 0.298704</w:t>
        <w:br/>
        <w:t>vt 0.517167 0.293414</w:t>
        <w:br/>
        <w:t>vt 0.517380 0.273146</w:t>
        <w:br/>
        <w:t>vt 0.563987 0.453204</w:t>
        <w:br/>
        <w:t>vt 0.546617 0.458232</w:t>
        <w:br/>
        <w:t>vt 0.588599 0.584273</w:t>
        <w:br/>
        <w:t>vt 0.613200 0.593615</w:t>
        <w:br/>
        <w:t>vt 0.547877 0.400007</w:t>
        <w:br/>
        <w:t>vt 0.539795 0.388491</w:t>
        <w:br/>
        <w:t>vt 0.551849 0.381764</w:t>
        <w:br/>
        <w:t>vt 0.561112 0.392933</w:t>
        <w:br/>
        <w:t>vt 0.686161 0.504145</w:t>
        <w:br/>
        <w:t>vt 0.678072 0.515873</w:t>
        <w:br/>
        <w:t>vt 0.515872 0.314880</w:t>
        <w:br/>
        <w:t>vt 0.507220 0.313238</w:t>
        <w:br/>
        <w:t>vt 0.507972 0.289874</w:t>
        <w:br/>
        <w:t>vt 0.547868 0.347081</w:t>
        <w:br/>
        <w:t>vt 0.535135 0.341767</w:t>
        <w:br/>
        <w:t>vt 0.540267 0.323148</w:t>
        <w:br/>
        <w:t>vt 0.555644 0.330786</w:t>
        <w:br/>
        <w:t>vt 0.514042 0.336188</w:t>
        <w:br/>
        <w:t>vt 0.505920 0.334932</w:t>
        <w:br/>
        <w:t>vt 0.564759 0.565716</w:t>
        <w:br/>
        <w:t>vt 0.560682 0.540515</w:t>
        <w:br/>
        <w:t>vt 0.576965 0.555048</w:t>
        <w:br/>
        <w:t>vt 0.508382 0.269697</w:t>
        <w:br/>
        <w:t>vt 0.640979 0.643464</w:t>
        <w:br/>
        <w:t>vt 0.673811 0.636867</w:t>
        <w:br/>
        <w:t>vt 0.682250 0.674097</w:t>
        <w:br/>
        <w:t>vt 0.648584 0.683307</w:t>
        <w:br/>
        <w:t>vt 0.643209 0.596651</w:t>
        <w:br/>
        <w:t>vt 0.669986 0.594780</w:t>
        <w:br/>
        <w:t>vt 0.670523 0.609991</w:t>
        <w:br/>
        <w:t>vt 0.640282 0.615147</w:t>
        <w:br/>
        <w:t>vt 0.554881 0.751132</w:t>
        <w:br/>
        <w:t>vt 0.550246 0.685949</w:t>
        <w:br/>
        <w:t>vt 0.582890 0.688898</w:t>
        <w:br/>
        <w:t>vt 0.588894 0.752982</w:t>
        <w:br/>
        <w:t>vt 0.891196 0.377173</w:t>
        <w:br/>
        <w:t>vt 0.551499 0.289861</w:t>
        <w:br/>
        <w:t>vt 0.545965 0.306055</w:t>
        <w:br/>
        <w:t>vt 0.510104 0.443709</w:t>
        <w:br/>
        <w:t>vt 0.513672 0.447343</w:t>
        <w:br/>
        <w:t>vt 0.615452 0.688168</w:t>
        <w:br/>
        <w:t>vt 0.609244 0.642975</w:t>
        <w:br/>
        <w:t>vt 0.713472 0.542704</w:t>
        <w:br/>
        <w:t>vt 0.717318 0.521088</w:t>
        <w:br/>
        <w:t>vt 0.727202 0.541727</w:t>
        <w:br/>
        <w:t>vt 0.711891 0.623747</w:t>
        <w:br/>
        <w:t>vt 0.638941 0.404174</w:t>
        <w:br/>
        <w:t>vt 0.569752 0.340114</w:t>
        <w:br/>
        <w:t>vt 0.582180 0.350971</w:t>
        <w:br/>
        <w:t>vt 0.566462 0.359681</w:t>
        <w:br/>
        <w:t>vt 0.561300 0.354579</w:t>
        <w:br/>
        <w:t>vt 0.671458 0.520780</w:t>
        <w:br/>
        <w:t>vt 0.660941 0.521029</w:t>
        <w:br/>
        <w:t>vt 0.716027 0.491704</w:t>
        <w:br/>
        <w:t>vt 0.734012 0.513879</w:t>
        <w:br/>
        <w:t>vt 0.516324 0.437519</w:t>
        <w:br/>
        <w:t>vt 0.514170 0.437177</w:t>
        <w:br/>
        <w:t>vt 0.520454 0.429932</w:t>
        <w:br/>
        <w:t>vt 0.579991 0.548767</w:t>
        <w:br/>
        <w:t>vt 0.702188 0.543528</w:t>
        <w:br/>
        <w:t>vt 0.526244 0.317823</w:t>
        <w:br/>
        <w:t>vt 0.532779 0.269822</w:t>
        <w:br/>
        <w:t>vt 0.593634 0.503131</w:t>
        <w:br/>
        <w:t>vt 0.573029 0.510422</w:t>
        <w:br/>
        <w:t>vt 0.523337 0.489228</w:t>
        <w:br/>
        <w:t>vt 0.624511 0.751883</w:t>
        <w:br/>
        <w:t>vt 0.661337 0.745761</w:t>
        <w:br/>
        <w:t>vt 0.674468 0.817733</w:t>
        <w:br/>
        <w:t>vt 0.638345 0.826572</w:t>
        <w:br/>
        <w:t>vt 0.566806 0.364965</w:t>
        <w:br/>
        <w:t>vt 0.592534 0.366125</w:t>
        <w:br/>
        <w:t>vt 0.574609 0.383924</w:t>
        <w:br/>
        <w:t>vt 0.561514 0.373397</w:t>
        <w:br/>
        <w:t>vt 0.565426 0.533116</w:t>
        <w:br/>
        <w:t>vt 0.631804 0.454360</w:t>
        <w:br/>
        <w:t>vt 0.608998 0.460781</w:t>
        <w:br/>
        <w:t>vt 0.582697 0.447630</w:t>
        <w:br/>
        <w:t>vt 0.599236 0.531833</w:t>
        <w:br/>
        <w:t>vt 0.583190 0.535623</w:t>
        <w:br/>
        <w:t>vt 0.705341 0.597660</w:t>
        <w:br/>
        <w:t>vt 0.696113 0.735128</w:t>
        <w:br/>
        <w:t>vt 0.607454 0.614674</w:t>
        <w:br/>
        <w:t>vt 0.695555 0.569596</w:t>
        <w:br/>
        <w:t>vt 0.692905 0.563395</w:t>
        <w:br/>
        <w:t>vt 0.515820 0.452038</w:t>
        <w:br/>
        <w:t>vt 0.521248 0.469636</w:t>
        <w:br/>
        <w:t>vt 0.633729 0.349435</w:t>
        <w:br/>
        <w:t>vt 0.600380 0.341144</w:t>
        <w:br/>
        <w:t>vt 0.637154 0.473613</w:t>
        <w:br/>
        <w:t>vt 0.613199 0.479809</w:t>
        <w:br/>
        <w:t>vt 0.534125 0.464240</w:t>
        <w:br/>
        <w:t>vt 0.533172 0.406224</w:t>
        <w:br/>
        <w:t>vt 0.527400 0.393895</w:t>
        <w:br/>
        <w:t>vt 0.627586 0.382174</w:t>
        <w:br/>
        <w:t>vt 0.614224 0.358755</w:t>
        <w:br/>
        <w:t>vt 0.606930 0.391039</w:t>
        <w:br/>
        <w:t>vt 0.587405 0.402254</w:t>
        <w:br/>
        <w:t>vt 0.518360 0.407753</w:t>
        <w:br/>
        <w:t>vt 0.515054 0.397011</w:t>
        <w:br/>
        <w:t>vt 0.505511 0.406437</w:t>
        <w:br/>
        <w:t>vt 0.505062 0.398095</w:t>
        <w:br/>
        <w:t>vt 0.831686 0.304187</w:t>
        <w:br/>
        <w:t>vt 0.556369 0.361095</w:t>
        <w:br/>
        <w:t>vt 0.542280 0.356564</w:t>
        <w:br/>
        <w:t>vt 0.641566 0.490923</w:t>
        <w:br/>
        <w:t>vt 0.616580 0.496567</w:t>
        <w:br/>
        <w:t>vt 0.542629 0.371961</w:t>
        <w:br/>
        <w:t>vt 0.531621 0.376207</w:t>
        <w:br/>
        <w:t>vt 0.521380 0.379737</w:t>
        <w:br/>
        <w:t>vt 0.511934 0.382347</w:t>
        <w:br/>
        <w:t>vt 0.523584 0.338196</w:t>
        <w:br/>
        <w:t>vt 0.530284 0.354353</w:t>
        <w:br/>
        <w:t>vt 0.520184 0.353597</w:t>
        <w:br/>
        <w:t>vt 0.523176 0.386991</w:t>
        <w:br/>
        <w:t>vt 0.511961 0.390164</w:t>
        <w:br/>
        <w:t>vt 0.504781 0.383371</w:t>
        <w:br/>
        <w:t>vt 0.506259 0.362633</w:t>
        <w:br/>
        <w:t>vt 0.505639 0.358373</w:t>
        <w:br/>
        <w:t>vt 0.513315 0.358769</w:t>
        <w:br/>
        <w:t>vt 0.514323 0.362358</w:t>
        <w:br/>
        <w:t>vt 0.504506 0.390311</w:t>
        <w:br/>
        <w:t>vt 0.533868 0.381908</w:t>
        <w:br/>
        <w:t>vt 0.520687 0.358798</w:t>
        <w:br/>
        <w:t>vt 0.521685 0.362041</w:t>
        <w:br/>
        <w:t>vt 0.530505 0.359385</w:t>
        <w:br/>
        <w:t>vt 0.553543 0.367677</w:t>
        <w:br/>
        <w:t>vt 0.512643 0.353172</w:t>
        <w:br/>
        <w:t>vt 0.505337 0.352866</w:t>
        <w:br/>
        <w:t>vt 0.553757 0.364292</w:t>
        <w:br/>
        <w:t>vt 0.542801 0.363401</w:t>
        <w:br/>
        <w:t>vt 0.542104 0.360826</w:t>
        <w:br/>
        <w:t>vt 0.554518 0.363354</w:t>
        <w:br/>
        <w:t>vt 0.557093 0.365851</w:t>
        <w:br/>
        <w:t>vt 0.555536 0.370292</w:t>
        <w:br/>
        <w:t>vt 0.545115 0.376249</w:t>
        <w:br/>
        <w:t>vt 0.556874 0.363781</w:t>
        <w:br/>
        <w:t>vt 0.555447 0.364661</w:t>
        <w:br/>
        <w:t>vt 0.559718 0.362741</w:t>
        <w:br/>
        <w:t>vt 0.559409 0.365134</w:t>
        <w:br/>
        <w:t>vt 0.707691 0.806022</w:t>
        <w:br/>
        <w:t>vt 0.928187 0.576403</w:t>
        <w:br/>
        <w:t>vt 0.890206 0.589984</w:t>
        <w:br/>
        <w:t>vt 0.954044 0.493160</w:t>
        <w:br/>
        <w:t>vt 0.930733 0.453674</w:t>
        <w:br/>
        <w:t>vt 0.973419 0.467910</w:t>
        <w:br/>
        <w:t>vt 0.645665 0.523771</w:t>
        <w:br/>
        <w:t>vt 0.621349 0.528259</w:t>
        <w:br/>
        <w:t>vt 0.919664 0.367708</w:t>
        <w:br/>
        <w:t>vt 0.901090 0.357155</w:t>
        <w:br/>
        <w:t>vt 0.554843 0.365056</w:t>
        <w:br/>
        <w:t>vt 0.529761 0.446435</w:t>
        <w:br/>
        <w:t>vt 0.555447 0.364661</w:t>
        <w:br/>
        <w:t>vt 0.553713 0.365056</w:t>
        <w:br/>
        <w:t>vt 0.543847 0.365056</w:t>
        <w:br/>
        <w:t>vt 0.577841 0.639031</w:t>
        <w:br/>
        <w:t>vt 0.546728 0.633890</w:t>
        <w:br/>
        <w:t>vt 0.579431 0.607896</w:t>
        <w:br/>
        <w:t>vt 0.519260 0.629998</w:t>
        <w:br/>
        <w:t>vt 0.520526 0.683447</w:t>
        <w:br/>
        <w:t>vt 0.506329 0.416814</w:t>
        <w:br/>
        <w:t>vt 0.714514 0.559972</w:t>
        <w:br/>
        <w:t>vt 0.708205 0.556908</w:t>
        <w:br/>
        <w:t>vt 0.701653 0.584279</w:t>
        <w:br/>
        <w:t>vt 0.926593 0.360023</w:t>
        <w:br/>
        <w:t>vt 0.919664 0.367708</w:t>
        <w:br/>
        <w:t>vt 0.901090 0.357155</w:t>
        <w:br/>
        <w:t>vt 0.903336 0.345895</w:t>
        <w:br/>
        <w:t>vt 0.959478 0.396150</w:t>
        <w:br/>
        <w:t>vt 0.978713 0.424591</w:t>
        <w:br/>
        <w:t>vt 0.909725 0.407928</w:t>
        <w:br/>
        <w:t>vt 0.967104 0.390404</w:t>
        <w:br/>
        <w:t>vt 0.959478 0.396150</w:t>
        <w:br/>
        <w:t>vt 0.916053 0.489747</w:t>
        <w:br/>
        <w:t>vt 0.937493 0.498197</w:t>
        <w:br/>
        <w:t>vt 0.930286 0.508034</w:t>
        <w:br/>
        <w:t>vt 0.908149 0.496127</w:t>
        <w:br/>
        <w:t>vt 0.876038 0.349282</w:t>
        <w:br/>
        <w:t>vt 0.875343 0.337979</w:t>
        <w:br/>
        <w:t>vt 0.982977 0.474151</w:t>
        <w:br/>
        <w:t>vt 0.957758 0.502988</w:t>
        <w:br/>
        <w:t>vt 0.954044 0.493160</w:t>
        <w:br/>
        <w:t>vt 0.973419 0.467910</w:t>
        <w:br/>
        <w:t>vt 0.896114 0.466505</w:t>
        <w:br/>
        <w:t>vt 0.916053 0.489747</w:t>
        <w:br/>
        <w:t>vt 0.937493 0.498197</w:t>
        <w:br/>
        <w:t>vt 0.981187 0.436508</w:t>
        <w:br/>
        <w:t>vt 0.876038 0.349282</w:t>
        <w:br/>
        <w:t>vt 0.978713 0.424591</w:t>
        <w:br/>
        <w:t>vt 0.989107 0.422442</w:t>
        <w:br/>
        <w:t>vt 0.519959 0.419524</w:t>
        <w:br/>
        <w:t>vt 0.702385 0.509351</w:t>
        <w:br/>
        <w:t>vt 0.509499 0.441852</w:t>
        <w:br/>
        <w:t>vt 0.725104 0.566381</w:t>
        <w:br/>
        <w:t>vt 0.602104 0.832446</w:t>
        <w:br/>
        <w:t>vt 0.524877 0.439049</w:t>
        <w:br/>
        <w:t>vt 0.563271 0.834736</w:t>
        <w:br/>
        <w:t>vt 0.744628 0.789121</w:t>
        <w:br/>
        <w:t>vt 0.788543 0.763613</w:t>
        <w:br/>
        <w:t>vt 0.896161 0.630913</w:t>
        <w:br/>
        <w:t>vt 0.922108 0.618315</w:t>
        <w:br/>
        <w:t>vt 0.897898 0.659412</w:t>
        <w:br/>
        <w:t>vt 0.557529 0.520916</w:t>
        <w:br/>
        <w:t>vt 0.853824 0.351156</w:t>
        <w:br/>
        <w:t>vt 0.856404 0.321790</w:t>
        <w:br/>
        <w:t>vt 0.981187 0.436508</w:t>
        <w:br/>
        <w:t>vt 0.991751 0.436940</w:t>
        <w:br/>
        <w:t>vt 0.853824 0.351156</w:t>
        <w:br/>
        <w:t>vt 0.853824 0.351156</w:t>
        <w:br/>
        <w:t>vt 0.856404 0.321790</w:t>
        <w:br/>
        <w:t>vt 0.923246 0.788453</w:t>
        <w:br/>
        <w:t>vt 0.926931 0.783086</w:t>
        <w:br/>
        <w:t>vt 0.948452 0.792870</w:t>
        <w:br/>
        <w:t>vt 0.945165 0.802721</w:t>
        <w:br/>
        <w:t>vt 0.737185 0.946259</w:t>
        <w:br/>
        <w:t>vt 0.705201 0.934450</w:t>
        <w:br/>
        <w:t>vt 0.713863 0.926983</w:t>
        <w:br/>
        <w:t>vt 0.743047 0.936087</w:t>
        <w:br/>
        <w:t>vt 0.702804 0.907000</w:t>
        <w:br/>
        <w:t>vt 0.698114 0.907887</w:t>
        <w:br/>
        <w:t>vt 0.694221 0.885918</w:t>
        <w:br/>
        <w:t>vt 0.955106 0.811886</w:t>
        <w:br/>
        <w:t>vt 0.945165 0.802721</w:t>
        <w:br/>
        <w:t>vt 0.962930 0.804388</w:t>
        <w:br/>
        <w:t>vt 0.705201 0.934450</w:t>
        <w:br/>
        <w:t>vt 0.689147 0.945992</w:t>
        <w:br/>
        <w:t>vt 0.691760 0.931558</w:t>
        <w:br/>
        <w:t>vt 0.713863 0.926983</w:t>
        <w:br/>
        <w:t>vt 0.776803 0.951198</w:t>
        <w:br/>
        <w:t>vt 0.776391 0.940639</w:t>
        <w:br/>
        <w:t>vt 0.817923 0.937854</w:t>
        <w:br/>
        <w:t>vt 0.819319 0.949248</w:t>
        <w:br/>
        <w:t>vt 0.738919 0.962773</w:t>
        <w:br/>
        <w:t>vt 0.786241 0.972317</w:t>
        <w:br/>
        <w:t>vt 0.783248 0.984163</w:t>
        <w:br/>
        <w:t>vt 0.729707 0.972951</w:t>
        <w:br/>
        <w:t>vt 0.829523 0.971533</w:t>
        <w:br/>
        <w:t>vt 0.827661 0.984519</w:t>
        <w:br/>
        <w:t>vt 0.922105 0.957666</w:t>
        <w:br/>
        <w:t>vt 0.879224 0.974990</w:t>
        <w:br/>
        <w:t>vt 0.879029 0.960017</w:t>
        <w:br/>
        <w:t>vt 0.919163 0.943858</w:t>
        <w:br/>
        <w:t>vt 0.872770 0.941269</w:t>
        <w:br/>
        <w:t>vt 0.869699 0.931592</w:t>
        <w:br/>
        <w:t>vt 0.913611 0.925658</w:t>
        <w:br/>
        <w:t>vt 0.915864 0.931264</w:t>
        <w:br/>
        <w:t>vt 0.872770 0.941269</w:t>
        <w:br/>
        <w:t>vt 0.879029 0.960017</w:t>
        <w:br/>
        <w:t>vt 0.829523 0.971533</w:t>
        <w:br/>
        <w:t>vt 0.819319 0.949248</w:t>
        <w:br/>
        <w:t>vt 0.980695 0.806055</w:t>
        <w:br/>
        <w:t>vt 0.965510 0.820535</w:t>
        <w:br/>
        <w:t>vt 0.693088 0.909370</w:t>
        <w:br/>
        <w:t>vt 0.686774 0.911322</w:t>
        <w:br/>
        <w:t>vt 0.690310 0.887409</w:t>
        <w:br/>
        <w:t>vt 0.673360 0.944093</w:t>
        <w:br/>
        <w:t>vt 0.681897 0.931768</w:t>
        <w:br/>
        <w:t>vt 0.681892 0.960480</w:t>
        <w:br/>
        <w:t>vt 0.662838 0.956685</w:t>
        <w:br/>
        <w:t>vt 0.947668 0.916984</w:t>
        <w:br/>
        <w:t>vt 0.950062 0.919309</w:t>
        <w:br/>
        <w:t>vt 0.951003 0.929629</w:t>
        <w:br/>
        <w:t>vt 0.978849 0.910299</w:t>
        <w:br/>
        <w:t>vt 0.953989 0.936316</w:t>
        <w:br/>
        <w:t>vt 0.950062 0.919309</w:t>
        <w:br/>
        <w:t>vt 0.696288 0.859309</w:t>
        <w:br/>
        <w:t>vt 0.669834 0.834301</w:t>
        <w:br/>
        <w:t>vt 0.700297 0.843805</w:t>
        <w:br/>
        <w:t>vt 0.884625 0.773378</w:t>
        <w:br/>
        <w:t>vt 0.902483 0.774879</w:t>
        <w:br/>
        <w:t>vt 0.900142 0.778378</w:t>
        <w:br/>
        <w:t>vt 0.776803 0.951198</w:t>
        <w:br/>
        <w:t>vt 0.786241 0.972317</w:t>
        <w:br/>
        <w:t>vt 0.915864 0.931264</w:t>
        <w:br/>
        <w:t>vt 0.978849 0.910299</w:t>
        <w:br/>
        <w:t>vt 0.696833 0.885058</w:t>
        <w:br/>
        <w:t>vt 0.695321 0.871393</w:t>
        <w:br/>
        <w:t>vt 0.695321 0.871393</w:t>
        <w:br/>
        <w:t>vt 0.832702 0.894559</w:t>
        <w:br/>
        <w:t>vt 0.777546 0.891684</w:t>
        <w:br/>
        <w:t>vt 0.782562 0.869388</w:t>
        <w:br/>
        <w:t>vt 0.837093 0.872210</w:t>
        <w:br/>
        <w:t>vt 0.731037 0.878581</w:t>
        <w:br/>
        <w:t>vt 0.733907 0.862144</w:t>
        <w:br/>
        <w:t>vt 0.878358 0.883120</w:t>
        <w:br/>
        <w:t>vt 0.880325 0.860058</w:t>
        <w:br/>
        <w:t>vt 0.928505 0.853098</w:t>
        <w:br/>
        <w:t>vt 0.919251 0.833636</w:t>
        <w:br/>
        <w:t>vt 0.964727 0.797924</w:t>
        <w:br/>
        <w:t>vt 0.920622 0.792906</w:t>
        <w:br/>
        <w:t>vt 0.897417 0.780798</w:t>
        <w:br/>
        <w:t>vt 0.900142 0.778378</w:t>
        <w:br/>
        <w:t>vt 0.923246 0.788453</w:t>
        <w:br/>
        <w:t>vt 0.940621 0.813005</w:t>
        <w:br/>
        <w:t>vt 0.884625 0.773378</w:t>
        <w:br/>
        <w:t>vt 0.962930 0.804388</w:t>
        <w:br/>
        <w:t>vt 0.980695 0.806055</w:t>
        <w:br/>
        <w:t>vt 0.923246 0.788453</w:t>
        <w:br/>
        <w:t>vt 0.945165 0.802721</w:t>
        <w:br/>
        <w:t>vt 0.948452 0.792870</w:t>
        <w:br/>
        <w:t>vt 0.926931 0.783086</w:t>
        <w:br/>
        <w:t>vt 0.737185 0.946259</w:t>
        <w:br/>
        <w:t>vt 0.743047 0.936087</w:t>
        <w:br/>
        <w:t>vt 0.713863 0.926983</w:t>
        <w:br/>
        <w:t>vt 0.705201 0.934450</w:t>
        <w:br/>
        <w:t>vt 0.702804 0.907000</w:t>
        <w:br/>
        <w:t>vt 0.694221 0.885918</w:t>
        <w:br/>
        <w:t>vt 0.698114 0.907887</w:t>
        <w:br/>
        <w:t>vt 0.955106 0.811886</w:t>
        <w:br/>
        <w:t>vt 0.962930 0.804388</w:t>
        <w:br/>
        <w:t>vt 0.945165 0.802721</w:t>
        <w:br/>
        <w:t>vt 0.705201 0.934450</w:t>
        <w:br/>
        <w:t>vt 0.691760 0.931558</w:t>
        <w:br/>
        <w:t>vt 0.689147 0.945992</w:t>
        <w:br/>
        <w:t>vt 0.713863 0.926983</w:t>
        <w:br/>
        <w:t>vt 0.776803 0.951198</w:t>
        <w:br/>
        <w:t>vt 0.819319 0.949248</w:t>
        <w:br/>
        <w:t>vt 0.817923 0.937854</w:t>
        <w:br/>
        <w:t>vt 0.776391 0.940639</w:t>
        <w:br/>
        <w:t>vt 0.783248 0.984163</w:t>
        <w:br/>
        <w:t>vt 0.786241 0.972317</w:t>
        <w:br/>
        <w:t>vt 0.738919 0.962773</w:t>
        <w:br/>
        <w:t>vt 0.729707 0.972951</w:t>
        <w:br/>
        <w:t>vt 0.827661 0.984519</w:t>
        <w:br/>
        <w:t>vt 0.829523 0.971533</w:t>
        <w:br/>
        <w:t>vt 0.879029 0.960017</w:t>
        <w:br/>
        <w:t>vt 0.879224 0.974990</w:t>
        <w:br/>
        <w:t>vt 0.922105 0.957666</w:t>
        <w:br/>
        <w:t>vt 0.919163 0.943858</w:t>
        <w:br/>
        <w:t>vt 0.872770 0.941269</w:t>
        <w:br/>
        <w:t>vt 0.915864 0.931264</w:t>
        <w:br/>
        <w:t>vt 0.913611 0.925658</w:t>
        <w:br/>
        <w:t>vt 0.869699 0.931592</w:t>
        <w:br/>
        <w:t>vt 0.872770 0.941269</w:t>
        <w:br/>
        <w:t>vt 0.819319 0.949248</w:t>
        <w:br/>
        <w:t>vt 0.829523 0.971533</w:t>
        <w:br/>
        <w:t>vt 0.879029 0.960017</w:t>
        <w:br/>
        <w:t>vt 0.980695 0.806055</w:t>
        <w:br/>
        <w:t>vt 0.965510 0.820535</w:t>
        <w:br/>
        <w:t>vt 0.693088 0.909370</w:t>
        <w:br/>
        <w:t>vt 0.690310 0.887409</w:t>
        <w:br/>
        <w:t>vt 0.686774 0.911322</w:t>
        <w:br/>
        <w:t>vt 0.673360 0.944093</w:t>
        <w:br/>
        <w:t>vt 0.681897 0.931768</w:t>
        <w:br/>
        <w:t>vt 0.681892 0.960480</w:t>
        <w:br/>
        <w:t>vt 0.662838 0.956685</w:t>
        <w:br/>
        <w:t>vt 0.950062 0.919309</w:t>
        <w:br/>
        <w:t>vt 0.947668 0.916984</w:t>
        <w:br/>
        <w:t>vt 0.951003 0.929629</w:t>
        <w:br/>
        <w:t>vt 0.953989 0.936316</w:t>
        <w:br/>
        <w:t>vt 0.978849 0.910299</w:t>
        <w:br/>
        <w:t>vt 0.950062 0.919309</w:t>
        <w:br/>
        <w:t>vt 0.696288 0.859309</w:t>
        <w:br/>
        <w:t>vt 0.700297 0.843805</w:t>
        <w:br/>
        <w:t>vt 0.669834 0.834301</w:t>
        <w:br/>
        <w:t>vt 0.884625 0.773378</w:t>
        <w:br/>
        <w:t>vt 0.900142 0.778378</w:t>
        <w:br/>
        <w:t>vt 0.902483 0.774879</w:t>
        <w:br/>
        <w:t>vt 0.776803 0.951198</w:t>
        <w:br/>
        <w:t>vt 0.786241 0.972317</w:t>
        <w:br/>
        <w:t>vt 0.915864 0.931264</w:t>
        <w:br/>
        <w:t>vt 0.978849 0.910299</w:t>
        <w:br/>
        <w:t>vt 0.696833 0.885058</w:t>
        <w:br/>
        <w:t>vt 0.695321 0.871393</w:t>
        <w:br/>
        <w:t>vt 0.695321 0.871393</w:t>
        <w:br/>
        <w:t>vt 0.782562 0.869388</w:t>
        <w:br/>
        <w:t>vt 0.777546 0.891684</w:t>
        <w:br/>
        <w:t>vt 0.832702 0.894559</w:t>
        <w:br/>
        <w:t>vt 0.837093 0.872210</w:t>
        <w:br/>
        <w:t>vt 0.733907 0.862144</w:t>
        <w:br/>
        <w:t>vt 0.731037 0.878581</w:t>
        <w:br/>
        <w:t>vt 0.878358 0.883120</w:t>
        <w:br/>
        <w:t>vt 0.880325 0.860058</w:t>
        <w:br/>
        <w:t>vt 0.928505 0.853098</w:t>
        <w:br/>
        <w:t>vt 0.919251 0.833636</w:t>
        <w:br/>
        <w:t>vt 0.964727 0.797924</w:t>
        <w:br/>
        <w:t>vt 0.920622 0.792906</w:t>
        <w:br/>
        <w:t>vt 0.923246 0.788453</w:t>
        <w:br/>
        <w:t>vt 0.900142 0.778378</w:t>
        <w:br/>
        <w:t>vt 0.897417 0.780798</w:t>
        <w:br/>
        <w:t>vt 0.940621 0.813005</w:t>
        <w:br/>
        <w:t>vt 0.884625 0.773378</w:t>
        <w:br/>
        <w:t>vt 0.962930 0.804388</w:t>
        <w:br/>
        <w:t>vt 0.980695 0.806055</w:t>
        <w:br/>
        <w:t>vt 0.909308 0.746548</w:t>
        <w:br/>
        <w:t>vt 0.905303 0.713055</w:t>
        <w:br/>
        <w:t>vt 0.941951 0.739491</w:t>
        <w:br/>
        <w:t>vt 0.931995 0.667194</w:t>
        <w:br/>
        <w:t>vt 0.981122 0.686722</w:t>
        <w:br/>
        <w:t>vt 0.975580 0.716870</w:t>
        <w:br/>
        <w:t>vt 0.977674 0.647385</w:t>
        <w:br/>
        <w:t>vt 0.942232 0.629214</w:t>
        <w:br/>
        <w:t>vt 0.975352 0.626555</w:t>
        <w:br/>
        <w:t>vt 0.950639 0.593673</w:t>
        <w:br/>
        <w:t>vt 0.968827 0.603346</w:t>
        <w:br/>
        <w:t>vt 0.947028 0.603852</w:t>
        <w:br/>
        <w:t>vt 0.890305 0.734980</w:t>
        <w:br/>
        <w:t>vt 0.874728 0.721651</w:t>
        <w:br/>
        <w:t>vt 0.969159 0.725641</w:t>
        <w:br/>
        <w:t>vt 0.161030 0.840633</w:t>
        <w:br/>
        <w:t>vt 0.168007 0.840622</w:t>
        <w:br/>
        <w:t>vt 0.166017 0.870575</w:t>
        <w:br/>
        <w:t>vt 0.158859 0.870682</w:t>
        <w:br/>
        <w:t>vt 0.176632 0.964056</w:t>
        <w:br/>
        <w:t>vt 0.161273 0.948935</w:t>
        <w:br/>
        <w:t>vt 0.168574 0.947788</w:t>
        <w:br/>
        <w:t>vt 0.180102 0.962694</w:t>
        <w:br/>
        <w:t>vt 0.176618 0.811278</w:t>
        <w:br/>
        <w:t>vt 0.193696 0.779338</w:t>
        <w:br/>
        <w:t>vt 0.180700 0.812006</w:t>
        <w:br/>
        <w:t>vt 0.193696 0.977102</w:t>
        <w:br/>
        <w:t>vt 0.157305 0.901151</w:t>
        <w:br/>
        <w:t>vt 0.164667 0.900930</w:t>
        <w:br/>
        <w:t>vt 0.165627 0.924681</w:t>
        <w:br/>
        <w:t>vt 0.158290 0.925365</w:t>
        <w:br/>
        <w:t>vt 0.134001 0.772185</w:t>
        <w:br/>
        <w:t>vt 0.139648 0.742799</w:t>
        <w:br/>
        <w:t>vt 0.126406 0.768725</w:t>
        <w:br/>
        <w:t>vt 0.113395 0.790520</w:t>
        <w:br/>
        <w:t>vt 0.125834 0.796005</w:t>
        <w:br/>
        <w:t>vt 0.113523 0.834202</w:t>
        <w:br/>
        <w:t>vt 0.122880 0.894981</w:t>
        <w:br/>
        <w:t>vt 0.131283 0.890864</w:t>
        <w:br/>
        <w:t>vt 0.124780 0.832060</w:t>
        <w:br/>
        <w:t>vt 0.139648 0.948170</w:t>
        <w:br/>
        <w:t>vt 0.909308 0.746548</w:t>
        <w:br/>
        <w:t>vt 0.941951 0.739491</w:t>
        <w:br/>
        <w:t>vt 0.905303 0.713055</w:t>
        <w:br/>
        <w:t>vt 0.931995 0.667194</w:t>
        <w:br/>
        <w:t>vt 0.975580 0.716870</w:t>
        <w:br/>
        <w:t>vt 0.981122 0.686722</w:t>
        <w:br/>
        <w:t>vt 0.977674 0.647385</w:t>
        <w:br/>
        <w:t>vt 0.942232 0.629214</w:t>
        <w:br/>
        <w:t>vt 0.975352 0.626555</w:t>
        <w:br/>
        <w:t>vt 0.950639 0.593673</w:t>
        <w:br/>
        <w:t>vt 0.947028 0.603852</w:t>
        <w:br/>
        <w:t>vt 0.968827 0.603346</w:t>
        <w:br/>
        <w:t>vt 0.890305 0.734980</w:t>
        <w:br/>
        <w:t>vt 0.874728 0.721651</w:t>
        <w:br/>
        <w:t>vt 0.969159 0.725641</w:t>
        <w:br/>
        <w:t>vt 0.166017 0.870575</w:t>
        <w:br/>
        <w:t>vt 0.168007 0.840622</w:t>
        <w:br/>
        <w:t>vt 0.161030 0.840633</w:t>
        <w:br/>
        <w:t>vt 0.158859 0.870682</w:t>
        <w:br/>
        <w:t>vt 0.176632 0.964056</w:t>
        <w:br/>
        <w:t>vt 0.180102 0.962694</w:t>
        <w:br/>
        <w:t>vt 0.168574 0.947788</w:t>
        <w:br/>
        <w:t>vt 0.161273 0.948935</w:t>
        <w:br/>
        <w:t>vt 0.176618 0.811278</w:t>
        <w:br/>
        <w:t>vt 0.180700 0.812006</w:t>
        <w:br/>
        <w:t>vt 0.193696 0.779338</w:t>
        <w:br/>
        <w:t>vt 0.193696 0.977102</w:t>
        <w:br/>
        <w:t>vt 0.165627 0.924681</w:t>
        <w:br/>
        <w:t>vt 0.164667 0.900930</w:t>
        <w:br/>
        <w:t>vt 0.157305 0.901151</w:t>
        <w:br/>
        <w:t>vt 0.158290 0.925365</w:t>
        <w:br/>
        <w:t>vt 0.134001 0.772185</w:t>
        <w:br/>
        <w:t>vt 0.126406 0.768725</w:t>
        <w:br/>
        <w:t>vt 0.139648 0.742799</w:t>
        <w:br/>
        <w:t>vt 0.125834 0.796005</w:t>
        <w:br/>
        <w:t>vt 0.113395 0.790520</w:t>
        <w:br/>
        <w:t>vt 0.131283 0.890864</w:t>
        <w:br/>
        <w:t>vt 0.122880 0.894981</w:t>
        <w:br/>
        <w:t>vt 0.113523 0.834202</w:t>
        <w:br/>
        <w:t>vt 0.124780 0.832060</w:t>
        <w:br/>
        <w:t>vt 0.139648 0.948170</w:t>
        <w:br/>
        <w:t>vt 0.460146 0.096617</w:t>
        <w:br/>
        <w:t>vt 0.459993 0.099230</w:t>
        <w:br/>
        <w:t>vt 0.471775 0.101507</w:t>
        <w:br/>
        <w:t>vt 0.472418 0.094702</w:t>
        <w:br/>
        <w:t>vt 0.583516 0.084532</w:t>
        <w:br/>
        <w:t>vt 0.613349 0.080122</w:t>
        <w:br/>
        <w:t>vt 0.592211 0.041179</w:t>
        <w:br/>
        <w:t>vt 0.568550 0.061502</w:t>
        <w:br/>
        <w:t>vt 0.551735 0.075118</w:t>
        <w:br/>
        <w:t>vt 0.563418 0.088549</w:t>
        <w:br/>
        <w:t>vt 0.554709 0.093291</w:t>
        <w:br/>
        <w:t>vt 0.542484 0.085878</w:t>
        <w:br/>
        <w:t>vt 0.551310 0.098628</w:t>
        <w:br/>
        <w:t>vt 0.559824 0.100400</w:t>
        <w:br/>
        <w:t>vt 0.537680 0.096399</w:t>
        <w:br/>
        <w:t>vt 0.551344 0.104484</w:t>
        <w:br/>
        <w:t>vt 0.555774 0.112331</w:t>
        <w:br/>
        <w:t>vt 0.537281 0.106674</w:t>
        <w:br/>
        <w:t>vt 0.540138 0.119506</w:t>
        <w:br/>
        <w:t>vt 0.548645 0.139778</w:t>
        <w:br/>
        <w:t>vt 0.570461 0.125991</w:t>
        <w:br/>
        <w:t>vt 0.562456 0.169739</w:t>
        <w:br/>
        <w:t>vt 0.594145 0.146435</w:t>
        <w:br/>
        <w:t>vt 0.420239 0.034187</w:t>
        <w:br/>
        <w:t>vt 0.395979 0.044788</w:t>
        <w:br/>
        <w:t>vt 0.400617 0.052347</w:t>
        <w:br/>
        <w:t>vt 0.423765 0.039453</w:t>
        <w:br/>
        <w:t>vt 0.447991 0.036068</w:t>
        <w:br/>
        <w:t>vt 0.446410 0.021196</w:t>
        <w:br/>
        <w:t>vt 0.417483 0.070305</w:t>
        <w:br/>
        <w:t>vt 0.436887 0.061206</w:t>
        <w:br/>
        <w:t>vt 0.430513 0.049448</w:t>
        <w:br/>
        <w:t>vt 0.409267 0.061734</w:t>
        <w:br/>
        <w:t>vt 0.473832 0.037212</w:t>
        <w:br/>
        <w:t>vt 0.473739 0.012495</w:t>
        <w:br/>
        <w:t>vt 0.452957 0.096294</w:t>
        <w:br/>
        <w:t>vt 0.453424 0.097486</w:t>
        <w:br/>
        <w:t>vt 0.460146 0.096617</w:t>
        <w:br/>
        <w:t>vt 0.456953 0.090008</w:t>
        <w:br/>
        <w:t>vt 0.456257 0.052833</w:t>
        <w:br/>
        <w:t>vt 0.501983 0.039264</w:t>
        <w:br/>
        <w:t>vt 0.507561 0.008998</w:t>
        <w:br/>
        <w:t>vt 0.539665 0.044054</w:t>
        <w:br/>
        <w:t>vt 0.551878 0.016235</w:t>
        <w:br/>
        <w:t>vt 0.483168 0.053940</w:t>
        <w:br/>
        <w:t>vt 0.469611 0.069823</w:t>
        <w:br/>
        <w:t>vt 0.530927 0.064842</w:t>
        <w:br/>
        <w:t>vt 0.502479 0.060494</w:t>
        <w:br/>
        <w:t>vt 0.524436 0.080088</w:t>
        <w:br/>
        <w:t>vt 0.500546 0.077981</w:t>
        <w:br/>
        <w:t>vt 0.489413 0.068120</w:t>
        <w:br/>
        <w:t>vt 0.486017 0.078847</w:t>
        <w:br/>
        <w:t>vt 0.517951 0.095005</w:t>
        <w:br/>
        <w:t>vt 0.489769 0.091801</w:t>
        <w:br/>
        <w:t>vt 0.502786 0.091552</w:t>
        <w:br/>
        <w:t>vt 0.470251 0.084499</w:t>
        <w:br/>
        <w:t>vt 0.519578 0.106317</w:t>
        <w:br/>
        <w:t>vt 0.501659 0.102452</w:t>
        <w:br/>
        <w:t>vt 0.519814 0.121988</w:t>
        <w:br/>
        <w:t>vt 0.496110 0.123539</w:t>
        <w:br/>
        <w:t>vt 0.522124 0.147635</w:t>
        <w:br/>
        <w:t>vt 0.492498 0.148928</w:t>
        <w:br/>
        <w:t>vt 0.525931 0.178054</w:t>
        <w:br/>
        <w:t>vt 0.491587 0.177202</w:t>
        <w:br/>
        <w:t>vt 0.474475 0.134797</w:t>
        <w:br/>
        <w:t>vt 0.469810 0.153547</w:t>
        <w:br/>
        <w:t>vt 0.465890 0.172798</w:t>
        <w:br/>
        <w:t>vt 0.464050 0.119642</w:t>
        <w:br/>
        <w:t>vt 0.451861 0.112608</w:t>
        <w:br/>
        <w:t>vt 0.446136 0.120754</w:t>
        <w:br/>
        <w:t>vt 0.440769 0.106416</w:t>
        <w:br/>
        <w:t>vt 0.430494 0.114580</w:t>
        <w:br/>
        <w:t>vt 0.427496 0.149535</w:t>
        <w:br/>
        <w:t>vt 0.433641 0.139934</w:t>
        <w:br/>
        <w:t>vt 0.408372 0.128463</w:t>
        <w:br/>
        <w:t>vt 0.400315 0.137311</w:t>
        <w:br/>
        <w:t>vt 0.422144 0.156211</w:t>
        <w:br/>
        <w:t>vt 0.395979 0.144520</w:t>
        <w:br/>
        <w:t>vt 0.416615 0.120635</w:t>
        <w:br/>
        <w:t>vt 0.440184 0.129457</w:t>
        <w:br/>
        <w:t>vt 0.582612 0.106104</w:t>
        <w:br/>
        <w:t>vt 0.612223 0.114113</w:t>
        <w:br/>
        <w:t>vt 0.441336 0.087777</w:t>
        <w:br/>
        <w:t>vt 0.451258 0.081828</w:t>
        <w:br/>
        <w:t>vt 0.443659 0.072008</w:t>
        <w:br/>
        <w:t>vt 0.428441 0.079084</w:t>
        <w:br/>
        <w:t>vt 0.482594 0.103766</w:t>
        <w:br/>
        <w:t>vt 0.458662 0.132746</w:t>
        <w:br/>
        <w:t>vt 0.450655 0.152153</w:t>
        <w:br/>
        <w:t>vt 0.443418 0.165172</w:t>
        <w:br/>
        <w:t>vt 0.428441 0.079084</w:t>
        <w:br/>
        <w:t>vt 0.452852 0.098796</w:t>
        <w:br/>
        <w:t>vt 0.456958 0.104712</w:t>
        <w:br/>
        <w:t>vt 0.477464 0.120670</w:t>
        <w:br/>
        <w:t>vt 0.469120 0.108893</w:t>
        <w:br/>
        <w:t>vt 0.453424 0.097486</w:t>
        <w:br/>
        <w:t>vt 0.453399 0.097603</w:t>
        <w:br/>
        <w:t>vt 0.452852 0.098796</w:t>
        <w:br/>
        <w:t>vt 0.453399 0.097603</w:t>
        <w:br/>
        <w:t>vt 0.460146 0.096617</w:t>
        <w:br/>
        <w:t>vt 0.472418 0.094702</w:t>
        <w:br/>
        <w:t>vt 0.471775 0.101507</w:t>
        <w:br/>
        <w:t>vt 0.459993 0.099230</w:t>
        <w:br/>
        <w:t>vt 0.583516 0.084532</w:t>
        <w:br/>
        <w:t>vt 0.568550 0.061502</w:t>
        <w:br/>
        <w:t>vt 0.563419 0.088549</w:t>
        <w:br/>
        <w:t>vt 0.551735 0.075118</w:t>
        <w:br/>
        <w:t>vt 0.554709 0.093291</w:t>
        <w:br/>
        <w:t>vt 0.542484 0.085878</w:t>
        <w:br/>
        <w:t>vt 0.559824 0.100400</w:t>
        <w:br/>
        <w:t>vt 0.551310 0.098628</w:t>
        <w:br/>
        <w:t>vt 0.537680 0.096399</w:t>
        <w:br/>
        <w:t>vt 0.551344 0.104484</w:t>
        <w:br/>
        <w:t>vt 0.555774 0.112331</w:t>
        <w:br/>
        <w:t>vt 0.537281 0.106674</w:t>
        <w:br/>
        <w:t>vt 0.540138 0.119506</w:t>
        <w:br/>
        <w:t>vt 0.548645 0.139778</w:t>
        <w:br/>
        <w:t>vt 0.570461 0.125991</w:t>
        <w:br/>
        <w:t>vt 0.423765 0.039453</w:t>
        <w:br/>
        <w:t>vt 0.400617 0.052347</w:t>
        <w:br/>
        <w:t>vt 0.447991 0.036068</w:t>
        <w:br/>
        <w:t>vt 0.430513 0.049448</w:t>
        <w:br/>
        <w:t>vt 0.436887 0.061206</w:t>
        <w:br/>
        <w:t>vt 0.417483 0.070305</w:t>
        <w:br/>
        <w:t>vt 0.409267 0.061734</w:t>
        <w:br/>
        <w:t>vt 0.473832 0.037212</w:t>
        <w:br/>
        <w:t>vt 0.452957 0.096294</w:t>
        <w:br/>
        <w:t>vt 0.456953 0.090008</w:t>
        <w:br/>
        <w:t>vt 0.460146 0.096617</w:t>
        <w:br/>
        <w:t>vt 0.453424 0.097486</w:t>
        <w:br/>
        <w:t>vt 0.456257 0.052833</w:t>
        <w:br/>
        <w:t>vt 0.501983 0.039264</w:t>
        <w:br/>
        <w:t>vt 0.539665 0.044054</w:t>
        <w:br/>
        <w:t>vt 0.483168 0.053940</w:t>
        <w:br/>
        <w:t>vt 0.469611 0.069823</w:t>
        <w:br/>
        <w:t>vt 0.530927 0.064842</w:t>
        <w:br/>
        <w:t>vt 0.502479 0.060494</w:t>
        <w:br/>
        <w:t>vt 0.524436 0.080088</w:t>
        <w:br/>
        <w:t>vt 0.500546 0.077981</w:t>
        <w:br/>
        <w:t>vt 0.486017 0.078847</w:t>
        <w:br/>
        <w:t>vt 0.489413 0.068120</w:t>
        <w:br/>
        <w:t>vt 0.517951 0.095005</w:t>
        <w:br/>
        <w:t>vt 0.489769 0.091801</w:t>
        <w:br/>
        <w:t>vt 0.502786 0.091552</w:t>
        <w:br/>
        <w:t>vt 0.470251 0.084499</w:t>
        <w:br/>
        <w:t>vt 0.519578 0.106317</w:t>
        <w:br/>
        <w:t>vt 0.501659 0.102452</w:t>
        <w:br/>
        <w:t>vt 0.519814 0.121988</w:t>
        <w:br/>
        <w:t>vt 0.496110 0.123539</w:t>
        <w:br/>
        <w:t>vt 0.522124 0.147635</w:t>
        <w:br/>
        <w:t>vt 0.492498 0.148928</w:t>
        <w:br/>
        <w:t>vt 0.474475 0.134797</w:t>
        <w:br/>
        <w:t>vt 0.469810 0.153547</w:t>
        <w:br/>
        <w:t>vt 0.464050 0.119642</w:t>
        <w:br/>
        <w:t>vt 0.446136 0.120754</w:t>
        <w:br/>
        <w:t>vt 0.451861 0.112608</w:t>
        <w:br/>
        <w:t>vt 0.440769 0.106416</w:t>
        <w:br/>
        <w:t>vt 0.427723 0.113485</w:t>
        <w:br/>
        <w:t>vt 0.427496 0.149535</w:t>
        <w:br/>
        <w:t>vt 0.400315 0.137311</w:t>
        <w:br/>
        <w:t>vt 0.408372 0.128463</w:t>
        <w:br/>
        <w:t>vt 0.433641 0.139934</w:t>
        <w:br/>
        <w:t>vt 0.416615 0.120635</w:t>
        <w:br/>
        <w:t>vt 0.440184 0.129457</w:t>
        <w:br/>
        <w:t>vt 0.582612 0.106104</w:t>
        <w:br/>
        <w:t>vt 0.443659 0.072008</w:t>
        <w:br/>
        <w:t>vt 0.451258 0.081828</w:t>
        <w:br/>
        <w:t>vt 0.441336 0.087777</w:t>
        <w:br/>
        <w:t>vt 0.428441 0.079084</w:t>
        <w:br/>
        <w:t>vt 0.482594 0.103766</w:t>
        <w:br/>
        <w:t>vt 0.458662 0.132746</w:t>
        <w:br/>
        <w:t>vt 0.450655 0.152153</w:t>
        <w:br/>
        <w:t>vt 0.428441 0.079084</w:t>
        <w:br/>
        <w:t>vt 0.452852 0.098796</w:t>
        <w:br/>
        <w:t>vt 0.456958 0.104712</w:t>
        <w:br/>
        <w:t>vt 0.477464 0.120670</w:t>
        <w:br/>
        <w:t>vt 0.469120 0.108893</w:t>
        <w:br/>
        <w:t>vt 0.453424 0.097486</w:t>
        <w:br/>
        <w:t>vt 0.453399 0.097603</w:t>
        <w:br/>
        <w:t>vt 0.452852 0.098796</w:t>
        <w:br/>
        <w:t>vt 0.268174 0.931751</w:t>
        <w:br/>
        <w:t>vt 0.268174 0.971988</w:t>
        <w:br/>
        <w:t>vt 0.220932 0.971988</w:t>
        <w:br/>
        <w:t>vt 0.220932 0.931751</w:t>
        <w:br/>
        <w:t>vt 0.292783 0.931751</w:t>
        <w:br/>
        <w:t>vt 0.292783 0.971988</w:t>
        <w:br/>
        <w:t>vt 0.313081 0.931751</w:t>
        <w:br/>
        <w:t>vt 0.313081 0.971988</w:t>
        <w:br/>
        <w:t>vt 0.331763 0.931751</w:t>
        <w:br/>
        <w:t>vt 0.331763 0.971988</w:t>
        <w:br/>
        <w:t>vt 0.356013 0.931751</w:t>
        <w:br/>
        <w:t>vt 0.356013 0.971988</w:t>
        <w:br/>
        <w:t>vt 0.386729 0.971988</w:t>
        <w:br/>
        <w:t>vt 0.386729 0.931751</w:t>
        <w:br/>
        <w:t>vt 0.417445 0.931751</w:t>
        <w:br/>
        <w:t>vt 0.417445 0.971988</w:t>
        <w:br/>
        <w:t>vt 0.417445 0.931751</w:t>
        <w:br/>
        <w:t>vt 0.386729 0.931751</w:t>
        <w:br/>
        <w:t>vt 0.386729 0.895287</w:t>
        <w:br/>
        <w:t>vt 0.417445 0.895287</w:t>
        <w:br/>
        <w:t>vt 0.356013 0.931751</w:t>
        <w:br/>
        <w:t>vt 0.356013 0.895287</w:t>
        <w:br/>
        <w:t>vt 0.331763 0.895287</w:t>
        <w:br/>
        <w:t>vt 0.331763 0.931751</w:t>
        <w:br/>
        <w:t>vt 0.313081 0.895287</w:t>
        <w:br/>
        <w:t>vt 0.313081 0.931751</w:t>
        <w:br/>
        <w:t>vt 0.292783 0.895287</w:t>
        <w:br/>
        <w:t>vt 0.292783 0.931751</w:t>
        <w:br/>
        <w:t>vt 0.268174 0.931751</w:t>
        <w:br/>
        <w:t>vt 0.268174 0.895287</w:t>
        <w:br/>
        <w:t>vt 0.220932 0.895287</w:t>
        <w:br/>
        <w:t>vt 0.220932 0.931751</w:t>
        <w:br/>
        <w:t>vt 0.268174 0.895287</w:t>
        <w:br/>
        <w:t>vt 0.220932 0.895287</w:t>
        <w:br/>
        <w:t>vt 0.220932 0.856128</w:t>
        <w:br/>
        <w:t>vt 0.268174 0.856128</w:t>
        <w:br/>
        <w:t>vt 0.292783 0.895287</w:t>
        <w:br/>
        <w:t>vt 0.292783 0.856128</w:t>
        <w:br/>
        <w:t>vt 0.313081 0.856128</w:t>
        <w:br/>
        <w:t>vt 0.313081 0.895287</w:t>
        <w:br/>
        <w:t>vt 0.331763 0.856128</w:t>
        <w:br/>
        <w:t>vt 0.331763 0.895287</w:t>
        <w:br/>
        <w:t>vt 0.356013 0.856128</w:t>
        <w:br/>
        <w:t>vt 0.356013 0.895287</w:t>
        <w:br/>
        <w:t>vt 0.417445 0.895287</w:t>
        <w:br/>
        <w:t>vt 0.386729 0.895287</w:t>
        <w:br/>
        <w:t>vt 0.386729 0.856128</w:t>
        <w:br/>
        <w:t>vt 0.417445 0.856128</w:t>
        <w:br/>
        <w:t>vt 0.268174 0.931751</w:t>
        <w:br/>
        <w:t>vt 0.220932 0.931751</w:t>
        <w:br/>
        <w:t>vt 0.220932 0.971988</w:t>
        <w:br/>
        <w:t>vt 0.268174 0.971988</w:t>
        <w:br/>
        <w:t>vt 0.292783 0.931751</w:t>
        <w:br/>
        <w:t>vt 0.292783 0.971988</w:t>
        <w:br/>
        <w:t>vt 0.313081 0.931751</w:t>
        <w:br/>
        <w:t>vt 0.313081 0.971988</w:t>
        <w:br/>
        <w:t>vt 0.331763 0.931751</w:t>
        <w:br/>
        <w:t>vt 0.331763 0.971988</w:t>
        <w:br/>
        <w:t>vt 0.356013 0.931751</w:t>
        <w:br/>
        <w:t>vt 0.356013 0.971988</w:t>
        <w:br/>
        <w:t>vt 0.386729 0.971988</w:t>
        <w:br/>
        <w:t>vt 0.386729 0.931751</w:t>
        <w:br/>
        <w:t>vt 0.386729 0.895287</w:t>
        <w:br/>
        <w:t>vt 0.386729 0.931751</w:t>
        <w:br/>
        <w:t>vt 0.356013 0.895287</w:t>
        <w:br/>
        <w:t>vt 0.356013 0.931751</w:t>
        <w:br/>
        <w:t>vt 0.331763 0.895287</w:t>
        <w:br/>
        <w:t>vt 0.331763 0.931751</w:t>
        <w:br/>
        <w:t>vt 0.313081 0.895287</w:t>
        <w:br/>
        <w:t>vt 0.313081 0.931751</w:t>
        <w:br/>
        <w:t>vt 0.292783 0.895287</w:t>
        <w:br/>
        <w:t>vt 0.292783 0.931751</w:t>
        <w:br/>
        <w:t>vt 0.268174 0.895287</w:t>
        <w:br/>
        <w:t>vt 0.268174 0.931751</w:t>
        <w:br/>
        <w:t>vt 0.220932 0.895287</w:t>
        <w:br/>
        <w:t>vt 0.220932 0.931751</w:t>
        <w:br/>
        <w:t>vt 0.220932 0.856128</w:t>
        <w:br/>
        <w:t>vt 0.220932 0.895287</w:t>
        <w:br/>
        <w:t>vt 0.268174 0.895287</w:t>
        <w:br/>
        <w:t>vt 0.268174 0.856128</w:t>
        <w:br/>
        <w:t>vt 0.292783 0.895287</w:t>
        <w:br/>
        <w:t>vt 0.292783 0.856128</w:t>
        <w:br/>
        <w:t>vt 0.313081 0.895287</w:t>
        <w:br/>
        <w:t>vt 0.313081 0.856128</w:t>
        <w:br/>
        <w:t>vt 0.331763 0.895287</w:t>
        <w:br/>
        <w:t>vt 0.331763 0.856128</w:t>
        <w:br/>
        <w:t>vt 0.356013 0.895287</w:t>
        <w:br/>
        <w:t>vt 0.356013 0.856128</w:t>
        <w:br/>
        <w:t>vt 0.386729 0.856128</w:t>
        <w:br/>
        <w:t>vt 0.386729 0.895287</w:t>
        <w:br/>
        <w:t>vt 0.386729 0.971988</w:t>
        <w:br/>
        <w:t>vt 0.386729 0.931751</w:t>
        <w:br/>
        <w:t>vt 0.417445 0.931751</w:t>
        <w:br/>
        <w:t>vt 0.417445 0.971988</w:t>
        <w:br/>
        <w:t>vt 0.220932 0.856128</w:t>
        <w:br/>
        <w:t>vt 0.268174 0.856128</w:t>
        <w:br/>
        <w:t>vt 0.268174 0.895287</w:t>
        <w:br/>
        <w:t>vt 0.220932 0.895287</w:t>
        <w:br/>
        <w:t>vt 0.292783 0.895287</w:t>
        <w:br/>
        <w:t>vt 0.292783 0.856128</w:t>
        <w:br/>
        <w:t>vt 0.313081 0.856128</w:t>
        <w:br/>
        <w:t>vt 0.313081 0.895287</w:t>
        <w:br/>
        <w:t>vt 0.331763 0.856128</w:t>
        <w:br/>
        <w:t>vt 0.331763 0.895287</w:t>
        <w:br/>
        <w:t>vt 0.356013 0.895287</w:t>
        <w:br/>
        <w:t>vt 0.356013 0.856128</w:t>
        <w:br/>
        <w:t>vt 0.386729 0.856128</w:t>
        <w:br/>
        <w:t>vt 0.417445 0.856128</w:t>
        <w:br/>
        <w:t>vt 0.417445 0.895287</w:t>
        <w:br/>
        <w:t>vt 0.386729 0.895287</w:t>
        <w:br/>
        <w:t>vt 0.268174 0.931751</w:t>
        <w:br/>
        <w:t>vt 0.268174 0.971988</w:t>
        <w:br/>
        <w:t>vt 0.220932 0.971988</w:t>
        <w:br/>
        <w:t>vt 0.220932 0.931751</w:t>
        <w:br/>
        <w:t>vt 0.292783 0.931751</w:t>
        <w:br/>
        <w:t>vt 0.292783 0.971988</w:t>
        <w:br/>
        <w:t>vt 0.313081 0.931751</w:t>
        <w:br/>
        <w:t>vt 0.313081 0.971988</w:t>
        <w:br/>
        <w:t>vt 0.331763 0.931751</w:t>
        <w:br/>
        <w:t>vt 0.331763 0.971988</w:t>
        <w:br/>
        <w:t>vt 0.356013 0.931751</w:t>
        <w:br/>
        <w:t>vt 0.356013 0.971988</w:t>
        <w:br/>
        <w:t>vt 0.268174 0.895287</w:t>
        <w:br/>
        <w:t>vt 0.268174 0.931751</w:t>
        <w:br/>
        <w:t>vt 0.220932 0.931751</w:t>
        <w:br/>
        <w:t>vt 0.220932 0.895287</w:t>
        <w:br/>
        <w:t>vt 0.292783 0.931751</w:t>
        <w:br/>
        <w:t>vt 0.292783 0.895287</w:t>
        <w:br/>
        <w:t>vt 0.313081 0.895287</w:t>
        <w:br/>
        <w:t>vt 0.313081 0.931751</w:t>
        <w:br/>
        <w:t>vt 0.331763 0.895287</w:t>
        <w:br/>
        <w:t>vt 0.331763 0.931751</w:t>
        <w:br/>
        <w:t>vt 0.356013 0.895287</w:t>
        <w:br/>
        <w:t>vt 0.356013 0.931751</w:t>
        <w:br/>
        <w:t>vt 0.386729 0.895287</w:t>
        <w:br/>
        <w:t>vt 0.386729 0.931751</w:t>
        <w:br/>
        <w:t>vt 0.417445 0.895287</w:t>
        <w:br/>
        <w:t>vt 0.417445 0.931751</w:t>
        <w:br/>
        <w:t>vt 0.386729 0.971988</w:t>
        <w:br/>
        <w:t>vt 0.386729 0.931751</w:t>
        <w:br/>
        <w:t>vt 0.220932 0.856128</w:t>
        <w:br/>
        <w:t>vt 0.220932 0.895287</w:t>
        <w:br/>
        <w:t>vt 0.268174 0.895287</w:t>
        <w:br/>
        <w:t>vt 0.268174 0.856128</w:t>
        <w:br/>
        <w:t>vt 0.292783 0.895287</w:t>
        <w:br/>
        <w:t>vt 0.292783 0.856128</w:t>
        <w:br/>
        <w:t>vt 0.313081 0.895287</w:t>
        <w:br/>
        <w:t>vt 0.313081 0.856128</w:t>
        <w:br/>
        <w:t>vt 0.331763 0.895287</w:t>
        <w:br/>
        <w:t>vt 0.331763 0.856128</w:t>
        <w:br/>
        <w:t>vt 0.356013 0.895287</w:t>
        <w:br/>
        <w:t>vt 0.356013 0.856128</w:t>
        <w:br/>
        <w:t>vt 0.386729 0.856128</w:t>
        <w:br/>
        <w:t>vt 0.386729 0.895287</w:t>
        <w:br/>
        <w:t>vt 0.268174 0.931751</w:t>
        <w:br/>
        <w:t>vt 0.220932 0.931751</w:t>
        <w:br/>
        <w:t>vt 0.220932 0.971988</w:t>
        <w:br/>
        <w:t>vt 0.268174 0.971988</w:t>
        <w:br/>
        <w:t>vt 0.292783 0.931751</w:t>
        <w:br/>
        <w:t>vt 0.292783 0.971988</w:t>
        <w:br/>
        <w:t>vt 0.313081 0.931751</w:t>
        <w:br/>
        <w:t>vt 0.313081 0.971988</w:t>
        <w:br/>
        <w:t>vt 0.331763 0.971988</w:t>
        <w:br/>
        <w:t>vt 0.331763 0.931751</w:t>
        <w:br/>
        <w:t>vt 0.356013 0.971988</w:t>
        <w:br/>
        <w:t>vt 0.356013 0.931751</w:t>
        <w:br/>
        <w:t>vt 0.220932 0.931751</w:t>
        <w:br/>
        <w:t>vt 0.268174 0.931751</w:t>
        <w:br/>
        <w:t>vt 0.268174 0.895287</w:t>
        <w:br/>
        <w:t>vt 0.220932 0.895287</w:t>
        <w:br/>
        <w:t>vt 0.292783 0.931751</w:t>
        <w:br/>
        <w:t>vt 0.292783 0.895287</w:t>
        <w:br/>
        <w:t>vt 0.313081 0.895287</w:t>
        <w:br/>
        <w:t>vt 0.313081 0.931751</w:t>
        <w:br/>
        <w:t>vt 0.331763 0.931751</w:t>
        <w:br/>
        <w:t>vt 0.331763 0.895287</w:t>
        <w:br/>
        <w:t>vt 0.356013 0.931751</w:t>
        <w:br/>
        <w:t>vt 0.356013 0.895287</w:t>
        <w:br/>
        <w:t>vt 0.386729 0.931751</w:t>
        <w:br/>
        <w:t>vt 0.386729 0.895287</w:t>
        <w:br/>
        <w:t>vt 0.959978 0.223513</w:t>
        <w:br/>
        <w:t>vt 0.985523 0.223513</w:t>
        <w:br/>
        <w:t>vt 0.985523 0.201992</w:t>
        <w:br/>
        <w:t>vt 0.961377 0.207416</w:t>
        <w:br/>
        <w:t>vt 0.944756 0.209691</w:t>
        <w:br/>
        <w:t>vt 0.944056 0.224738</w:t>
        <w:br/>
        <w:t>vt 0.929184 0.224388</w:t>
        <w:br/>
        <w:t>vt 0.929534 0.209866</w:t>
        <w:br/>
        <w:t>vt 0.917286 0.209341</w:t>
        <w:br/>
        <w:t>vt 0.917461 0.223338</w:t>
        <w:br/>
        <w:t>vt 0.901889 0.208291</w:t>
        <w:br/>
        <w:t>vt 0.902589 0.221064</w:t>
        <w:br/>
        <w:t>vt 0.888591 0.217739</w:t>
        <w:br/>
        <w:t>vt 0.887192 0.207591</w:t>
        <w:br/>
        <w:t>vt 0.877919 0.214765</w:t>
        <w:br/>
        <w:t>vt 0.876169 0.206891</w:t>
        <w:br/>
        <w:t>vt 0.869695 0.212490</w:t>
        <w:br/>
        <w:t>vt 0.867071 0.205492</w:t>
        <w:br/>
        <w:t>vt 0.857097 0.203567</w:t>
        <w:br/>
        <w:t>vt 0.859197 0.210741</w:t>
        <w:br/>
        <w:t>vt 0.847999 0.210741</w:t>
        <w:br/>
        <w:t>vt 0.843800 0.201293</w:t>
        <w:br/>
        <w:t>vt 0.821404 0.211966</w:t>
        <w:br/>
        <w:t>vt 0.807407 0.190445</w:t>
        <w:br/>
        <w:t>vt 0.802683 0.210041</w:t>
        <w:br/>
        <w:t>vt 0.803208 0.223863</w:t>
        <w:br/>
        <w:t>vt 0.824554 0.223863</w:t>
        <w:br/>
        <w:t>vt 0.821404 0.211966</w:t>
        <w:br/>
        <w:t>vt 0.802683 0.210041</w:t>
        <w:br/>
        <w:t>vt 0.809682 0.245034</w:t>
        <w:br/>
        <w:t>vt 0.831727 0.238735</w:t>
        <w:br/>
        <w:t>vt 0.859547 0.222463</w:t>
        <w:br/>
        <w:t>vt 0.852198 0.215465</w:t>
        <w:br/>
        <w:t>vt 0.819305 0.262006</w:t>
        <w:br/>
        <w:t>vt 0.839951 0.251508</w:t>
        <w:br/>
        <w:t>vt 0.847999 0.197618</w:t>
        <w:br/>
        <w:t>vt 0.854473 0.193944</w:t>
        <w:br/>
        <w:t>vt 0.818780 0.169624</w:t>
        <w:br/>
        <w:t>vt 0.813181 0.178547</w:t>
        <w:br/>
        <w:t>vt 0.847999 0.210741</w:t>
        <w:br/>
        <w:t>vt 0.836451 0.280902</w:t>
        <w:br/>
        <w:t>vt 0.855173 0.265680</w:t>
        <w:br/>
        <w:t>vt 0.866546 0.229987</w:t>
        <w:br/>
        <w:t>vt 0.859197 0.296824</w:t>
        <w:br/>
        <w:t>vt 0.874594 0.277753</w:t>
        <w:br/>
        <w:t>vt 0.877394 0.239260</w:t>
        <w:br/>
        <w:t>vt 0.888591 0.217739</w:t>
        <w:br/>
        <w:t>vt 0.891741 0.249058</w:t>
        <w:br/>
        <w:t>vt 0.885967 0.308372</w:t>
        <w:br/>
        <w:t>vt 0.896290 0.287201</w:t>
        <w:br/>
        <w:t>vt 0.902589 0.221064</w:t>
        <w:br/>
        <w:t>vt 0.908013 0.256582</w:t>
        <w:br/>
        <w:t>vt 0.917461 0.223338</w:t>
        <w:br/>
        <w:t>vt 0.909413 0.314496</w:t>
        <w:br/>
        <w:t>vt 0.914662 0.292800</w:t>
        <w:br/>
        <w:t>vt 0.921660 0.261656</w:t>
        <w:br/>
        <w:t>vt 0.929184 0.224388</w:t>
        <w:br/>
        <w:t>vt 0.944056 0.224738</w:t>
        <w:br/>
        <w:t>vt 0.940906 0.265680</w:t>
        <w:br/>
        <w:t>vt 0.938107 0.297699</w:t>
        <w:br/>
        <w:t>vt 0.959978 0.266730</w:t>
        <w:br/>
        <w:t>vt 0.959978 0.223513</w:t>
        <w:br/>
        <w:t>vt 0.938107 0.318170</w:t>
        <w:br/>
        <w:t>vt 0.959978 0.301023</w:t>
        <w:br/>
        <w:t>vt 0.985523 0.265505</w:t>
        <w:br/>
        <w:t>vt 0.962252 0.320095</w:t>
        <w:br/>
        <w:t>vt 0.985523 0.304698</w:t>
        <w:br/>
        <w:t>vt 0.955953 0.102262</w:t>
        <w:br/>
        <w:t>vt 0.962427 0.165075</w:t>
        <w:br/>
        <w:t>vt 0.985523 0.157026</w:t>
        <w:br/>
        <w:t>vt 0.985523 0.092289</w:t>
        <w:br/>
        <w:t>vt 0.961377 0.207416</w:t>
        <w:br/>
        <w:t>vt 0.943531 0.170498</w:t>
        <w:br/>
        <w:t>vt 0.944756 0.209691</w:t>
        <w:br/>
        <w:t>vt 0.934258 0.109785</w:t>
        <w:br/>
        <w:t>vt 0.910637 0.117134</w:t>
        <w:br/>
        <w:t>vt 0.923060 0.176447</w:t>
        <w:br/>
        <w:t>vt 0.929534 0.209866</w:t>
        <w:br/>
        <w:t>vt 0.917286 0.209341</w:t>
        <w:br/>
        <w:t>vt 0.910112 0.179947</w:t>
        <w:br/>
        <w:t>vt 0.889816 0.124132</w:t>
        <w:br/>
        <w:t>vt 0.893665 0.182921</w:t>
        <w:br/>
        <w:t>vt 0.901889 0.208291</w:t>
        <w:br/>
        <w:t>vt 0.866896 0.133406</w:t>
        <w:br/>
        <w:t>vt 0.877744 0.186245</w:t>
        <w:br/>
        <w:t>vt 0.887192 0.207591</w:t>
        <w:br/>
        <w:t>vt 0.847824 0.143729</w:t>
        <w:br/>
        <w:t>vt 0.867071 0.205492</w:t>
        <w:br/>
        <w:t>vt 0.876169 0.206891</w:t>
        <w:br/>
        <w:t>vt 0.863921 0.190095</w:t>
        <w:br/>
        <w:t>vt 0.857097 0.203567</w:t>
        <w:br/>
        <w:t>vt 0.843800 0.201293</w:t>
        <w:br/>
        <w:t>vt 0.985523 0.201992</w:t>
        <w:br/>
        <w:t>vt 0.807407 0.190445</w:t>
        <w:br/>
        <w:t>vt 0.829803 0.157726</w:t>
        <w:br/>
        <w:t>vt 0.959978 0.223513</w:t>
        <w:br/>
        <w:t>vt 0.961377 0.207416</w:t>
        <w:br/>
        <w:t>vt 0.985523 0.201992</w:t>
        <w:br/>
        <w:t>vt 0.985523 0.223513</w:t>
        <w:br/>
        <w:t>vt 0.944056 0.224738</w:t>
        <w:br/>
        <w:t>vt 0.944756 0.209691</w:t>
        <w:br/>
        <w:t>vt 0.929184 0.224388</w:t>
        <w:br/>
        <w:t>vt 0.929534 0.209866</w:t>
        <w:br/>
        <w:t>vt 0.917461 0.223338</w:t>
        <w:br/>
        <w:t>vt 0.917286 0.209341</w:t>
        <w:br/>
        <w:t>vt 0.902589 0.221064</w:t>
        <w:br/>
        <w:t>vt 0.901889 0.208291</w:t>
        <w:br/>
        <w:t>vt 0.888591 0.217739</w:t>
        <w:br/>
        <w:t>vt 0.887192 0.207591</w:t>
        <w:br/>
        <w:t>vt 0.877919 0.214765</w:t>
        <w:br/>
        <w:t>vt 0.876169 0.206891</w:t>
        <w:br/>
        <w:t>vt 0.869695 0.212490</w:t>
        <w:br/>
        <w:t>vt 0.867071 0.205492</w:t>
        <w:br/>
        <w:t>vt 0.859197 0.210741</w:t>
        <w:br/>
        <w:t>vt 0.857097 0.203567</w:t>
        <w:br/>
        <w:t>vt 0.847999 0.210741</w:t>
        <w:br/>
        <w:t>vt 0.843800 0.201293</w:t>
        <w:br/>
        <w:t>vt 0.821404 0.211966</w:t>
        <w:br/>
        <w:t>vt 0.821404 0.211966</w:t>
        <w:br/>
        <w:t>vt 0.824554 0.223863</w:t>
        <w:br/>
        <w:t>vt 0.831727 0.238735</w:t>
        <w:br/>
        <w:t>vt 0.859547 0.222463</w:t>
        <w:br/>
        <w:t>vt 0.852198 0.215465</w:t>
        <w:br/>
        <w:t>vt 0.839951 0.251508</w:t>
        <w:br/>
        <w:t>vt 0.847999 0.197618</w:t>
        <w:br/>
        <w:t>vt 0.854473 0.193944</w:t>
        <w:br/>
        <w:t>vt 0.847999 0.210741</w:t>
        <w:br/>
        <w:t>vt 0.855173 0.265680</w:t>
        <w:br/>
        <w:t>vt 0.866546 0.229987</w:t>
        <w:br/>
        <w:t>vt 0.874594 0.277753</w:t>
        <w:br/>
        <w:t>vt 0.877394 0.239260</w:t>
        <w:br/>
        <w:t>vt 0.888591 0.217739</w:t>
        <w:br/>
        <w:t>vt 0.891741 0.249058</w:t>
        <w:br/>
        <w:t>vt 0.896290 0.287201</w:t>
        <w:br/>
        <w:t>vt 0.902589 0.221064</w:t>
        <w:br/>
        <w:t>vt 0.908013 0.256582</w:t>
        <w:br/>
        <w:t>vt 0.917461 0.223338</w:t>
        <w:br/>
        <w:t>vt 0.914662 0.292800</w:t>
        <w:br/>
        <w:t>vt 0.921660 0.261656</w:t>
        <w:br/>
        <w:t>vt 0.929184 0.224388</w:t>
        <w:br/>
        <w:t>vt 0.944056 0.224738</w:t>
        <w:br/>
        <w:t>vt 0.940906 0.265680</w:t>
        <w:br/>
        <w:t>vt 0.938107 0.297699</w:t>
        <w:br/>
        <w:t>vt 0.959978 0.223513</w:t>
        <w:br/>
        <w:t>vt 0.959978 0.266730</w:t>
        <w:br/>
        <w:t>vt 0.959978 0.301023</w:t>
        <w:br/>
        <w:t>vt 0.985523 0.265505</w:t>
        <w:br/>
        <w:t>vt 0.985523 0.157026</w:t>
        <w:br/>
        <w:t>vt 0.962427 0.165075</w:t>
        <w:br/>
        <w:t>vt 0.961377 0.207416</w:t>
        <w:br/>
        <w:t>vt 0.944756 0.209691</w:t>
        <w:br/>
        <w:t>vt 0.943531 0.170498</w:t>
        <w:br/>
        <w:t>vt 0.923060 0.176447</w:t>
        <w:br/>
        <w:t>vt 0.929534 0.209866</w:t>
        <w:br/>
        <w:t>vt 0.917286 0.209341</w:t>
        <w:br/>
        <w:t>vt 0.910112 0.179947</w:t>
        <w:br/>
        <w:t>vt 0.901889 0.208291</w:t>
        <w:br/>
        <w:t>vt 0.893665 0.182921</w:t>
        <w:br/>
        <w:t>vt 0.887192 0.207591</w:t>
        <w:br/>
        <w:t>vt 0.877744 0.186245</w:t>
        <w:br/>
        <w:t>vt 0.867071 0.205492</w:t>
        <w:br/>
        <w:t>vt 0.863921 0.190095</w:t>
        <w:br/>
        <w:t>vt 0.876169 0.206891</w:t>
        <w:br/>
        <w:t>vt 0.857097 0.203567</w:t>
        <w:br/>
        <w:t>vt 0.843800 0.201293</w:t>
        <w:br/>
        <w:t>vt 0.985523 0.201992</w:t>
        <w:br/>
        <w:t>vt 0.416411 0.547490</w:t>
        <w:br/>
        <w:t>vt 0.401275 0.555333</w:t>
        <w:br/>
        <w:t>vt 0.390198 0.552438</w:t>
        <w:br/>
        <w:t>vt 0.404667 0.546527</w:t>
        <w:br/>
        <w:t>vt 0.371512 0.557145</w:t>
        <w:br/>
        <w:t>vt 0.361332 0.554802</w:t>
        <w:br/>
        <w:t>vt 0.376486 0.552082</w:t>
        <w:br/>
        <w:t>vt 0.390198 0.552438</w:t>
        <w:br/>
        <w:t>vt 0.347401 0.560559</w:t>
        <w:br/>
        <w:t>vt 0.353517 0.567170</w:t>
        <w:br/>
        <w:t>vt 0.330789 0.565872</w:t>
        <w:br/>
        <w:t>vt 0.371512 0.557145</w:t>
        <w:br/>
        <w:t>vt 0.380464 0.561499</w:t>
        <w:br/>
        <w:t>vt 0.317749 0.556531</w:t>
        <w:br/>
        <w:t>vt 0.308840 0.560345</w:t>
        <w:br/>
        <w:t>vt 0.306273 0.551901</w:t>
        <w:br/>
        <w:t>vt 0.296059 0.555493</w:t>
        <w:br/>
        <w:t>vt 0.310145 0.544441</w:t>
        <w:br/>
        <w:t>vt 0.317233 0.536017</w:t>
        <w:br/>
        <w:t>vt 0.301368 0.544816</w:t>
        <w:br/>
        <w:t>vt 0.309080 0.534627</w:t>
        <w:br/>
        <w:t>vt 0.353668 0.542298</w:t>
        <w:br/>
        <w:t>vt 0.384418 0.549381</w:t>
        <w:br/>
        <w:t>vt 0.404667 0.546527</w:t>
        <w:br/>
        <w:t>vt 0.344605 0.554942</w:t>
        <w:br/>
        <w:t>vt 0.347401 0.560559</w:t>
        <w:br/>
        <w:t>vt 0.317749 0.556531</w:t>
        <w:br/>
        <w:t>vt 0.329219 0.551802</w:t>
        <w:br/>
        <w:t>vt 0.337746 0.531658</w:t>
        <w:br/>
        <w:t>vt 0.330867 0.534070</w:t>
        <w:br/>
        <w:t>vt 0.328238 0.529065</w:t>
        <w:br/>
        <w:t>vt 0.341210 0.526524</w:t>
        <w:br/>
        <w:t>vt 0.321467 0.541720</w:t>
        <w:br/>
        <w:t>vt 0.317375 0.547649</w:t>
        <w:br/>
        <w:t>vt 0.403594 0.542840</w:t>
        <w:br/>
        <w:t>vt 0.388931 0.545120</w:t>
        <w:br/>
        <w:t>vt 0.403594 0.542840</w:t>
        <w:br/>
        <w:t>vt 0.427515 0.542190</w:t>
        <w:br/>
        <w:t>vt 0.401665 0.539315</w:t>
        <w:br/>
        <w:t>vt 0.378650 0.528259</w:t>
        <w:br/>
        <w:t>vt 0.400763 0.531834</w:t>
        <w:br/>
        <w:t>vt 0.375256 0.532792</w:t>
        <w:br/>
        <w:t>vt 0.360807 0.530241</w:t>
        <w:br/>
        <w:t>vt 0.339058 0.521029</w:t>
        <w:br/>
        <w:t>vt 0.354334 0.523771</w:t>
        <w:br/>
        <w:t>vt 0.324453 0.537848</w:t>
        <w:br/>
        <w:t>vt 0.351745 0.533109</w:t>
        <w:br/>
        <w:t>vt 0.393496 0.535547</w:t>
        <w:br/>
        <w:t>vt 0.365266 0.535430</w:t>
        <w:br/>
        <w:t>vt 0.378246 0.538094</w:t>
        <w:br/>
        <w:t>vt 0.401665 0.539315</w:t>
        <w:br/>
        <w:t>vt 0.387943 0.541063</w:t>
        <w:br/>
        <w:t>vt 0.306273 0.551901</w:t>
        <w:br/>
        <w:t>vt 0.317375 0.547649</w:t>
        <w:br/>
        <w:t>vt 0.321467 0.541720</w:t>
        <w:br/>
        <w:t>vt 0.317375 0.547649</w:t>
        <w:br/>
        <w:t>vt 0.324453 0.537848</w:t>
        <w:br/>
        <w:t>vt 0.365266 0.535430</w:t>
        <w:br/>
        <w:t>vt 0.351745 0.533109</w:t>
        <w:br/>
        <w:t>vt 0.378246 0.538094</w:t>
        <w:br/>
        <w:t>vt 0.344605 0.554942</w:t>
        <w:br/>
        <w:t>vt 0.329219 0.551802</w:t>
        <w:br/>
        <w:t>vt 0.330867 0.534070</w:t>
        <w:br/>
        <w:t>vt 0.337746 0.531658</w:t>
        <w:br/>
        <w:t>vt 0.318016 0.527176</w:t>
        <w:br/>
        <w:t>vt 0.416808 0.535623</w:t>
        <w:br/>
        <w:t>vt 0.426378 0.539719</w:t>
        <w:br/>
        <w:t>vt 0.328541 0.520781</w:t>
        <w:br/>
        <w:t>vt 0.583588 0.547490</w:t>
        <w:br/>
        <w:t>vt 0.595332 0.546526</w:t>
        <w:br/>
        <w:t>vt 0.609801 0.552437</w:t>
        <w:br/>
        <w:t>vt 0.598723 0.555333</w:t>
        <w:br/>
        <w:t>vt 0.628487 0.557145</w:t>
        <w:br/>
        <w:t>vt 0.609801 0.552437</w:t>
        <w:br/>
        <w:t>vt 0.623513 0.552082</w:t>
        <w:br/>
        <w:t>vt 0.638666 0.554801</w:t>
        <w:br/>
        <w:t>vt 0.652598 0.560558</w:t>
        <w:br/>
        <w:t>vt 0.669210 0.565872</w:t>
        <w:br/>
        <w:t>vt 0.646482 0.567170</w:t>
        <w:br/>
        <w:t>vt 0.619535 0.561499</w:t>
        <w:br/>
        <w:t>vt 0.628487 0.557145</w:t>
        <w:br/>
        <w:t>vt 0.682250 0.556530</w:t>
        <w:br/>
        <w:t>vt 0.691159 0.560345</w:t>
        <w:br/>
        <w:t>vt 0.693726 0.551900</w:t>
        <w:br/>
        <w:t>vt 0.689853 0.544441</w:t>
        <w:br/>
        <w:t>vt 0.703940 0.555493</w:t>
        <w:br/>
        <w:t>vt 0.682766 0.536017</w:t>
        <w:br/>
        <w:t>vt 0.690918 0.534627</w:t>
        <w:br/>
        <w:t>vt 0.698631 0.544816</w:t>
        <w:br/>
        <w:t>vt 0.646330 0.542298</w:t>
        <w:br/>
        <w:t>vt 0.595332 0.546526</w:t>
        <w:br/>
        <w:t>vt 0.615581 0.549381</w:t>
        <w:br/>
        <w:t>vt 0.655393 0.554942</w:t>
        <w:br/>
        <w:t>vt 0.670780 0.551802</w:t>
        <w:br/>
        <w:t>vt 0.682250 0.556530</w:t>
        <w:br/>
        <w:t>vt 0.652598 0.560558</w:t>
        <w:br/>
        <w:t>vt 0.662253 0.531657</w:t>
        <w:br/>
        <w:t>vt 0.658789 0.526524</w:t>
        <w:br/>
        <w:t>vt 0.671760 0.529065</w:t>
        <w:br/>
        <w:t>vt 0.669132 0.534070</w:t>
        <w:br/>
        <w:t>vt 0.678531 0.541720</w:t>
        <w:br/>
        <w:t>vt 0.682623 0.547649</w:t>
        <w:br/>
        <w:t>vt 0.596405 0.542840</w:t>
        <w:br/>
        <w:t>vt 0.611068 0.545120</w:t>
        <w:br/>
        <w:t>vt 0.572484 0.542189</w:t>
        <w:br/>
        <w:t>vt 0.596405 0.542840</w:t>
        <w:br/>
        <w:t>vt 0.598333 0.539315</w:t>
        <w:br/>
        <w:t>vt 0.621349 0.528259</w:t>
        <w:br/>
        <w:t>vt 0.624743 0.532791</w:t>
        <w:br/>
        <w:t>vt 0.599236 0.531834</w:t>
        <w:br/>
        <w:t>vt 0.639192 0.530241</w:t>
        <w:br/>
        <w:t>vt 0.660941 0.521029</w:t>
        <w:br/>
        <w:t>vt 0.645665 0.523771</w:t>
        <w:br/>
        <w:t>vt 0.675545 0.537848</w:t>
        <w:br/>
        <w:t>vt 0.648253 0.533109</w:t>
        <w:br/>
        <w:t>vt 0.606503 0.535547</w:t>
        <w:br/>
        <w:t>vt 0.634733 0.535430</w:t>
        <w:br/>
        <w:t>vt 0.621752 0.538094</w:t>
        <w:br/>
        <w:t>vt 0.612056 0.541063</w:t>
        <w:br/>
        <w:t>vt 0.598333 0.539315</w:t>
        <w:br/>
        <w:t>vt 0.682623 0.547649</w:t>
        <w:br/>
        <w:t>vt 0.693726 0.551900</w:t>
        <w:br/>
        <w:t>vt 0.678531 0.541720</w:t>
        <w:br/>
        <w:t>vt 0.682623 0.547649</w:t>
        <w:br/>
        <w:t>vt 0.675545 0.537848</w:t>
        <w:br/>
        <w:t>vt 0.634733 0.535430</w:t>
        <w:br/>
        <w:t>vt 0.648253 0.533109</w:t>
        <w:br/>
        <w:t>vt 0.621752 0.538094</w:t>
        <w:br/>
        <w:t>vt 0.655393 0.554942</w:t>
        <w:br/>
        <w:t>vt 0.670780 0.551802</w:t>
        <w:br/>
        <w:t>vt 0.669132 0.534070</w:t>
        <w:br/>
        <w:t>vt 0.662253 0.531657</w:t>
        <w:br/>
        <w:t>vt 0.681983 0.527176</w:t>
        <w:br/>
        <w:t>vt 0.573621 0.539719</w:t>
        <w:br/>
        <w:t>vt 0.583190 0.535623</w:t>
        <w:br/>
        <w:t>vt 0.671458 0.520780</w:t>
        <w:br/>
        <w:t>vt 0.090327 0.861748</w:t>
        <w:br/>
        <w:t>vt 0.068497 0.865113</w:t>
        <w:br/>
        <w:t>vt 0.064058 0.812159</w:t>
        <w:br/>
        <w:t>vt 0.086599 0.809776</w:t>
        <w:br/>
        <w:t>vt 0.063700 0.791871</w:t>
        <w:br/>
        <w:t>vt 0.086450 0.790000</w:t>
        <w:br/>
        <w:t>vt 0.095066 0.906470</w:t>
        <w:br/>
        <w:t>vt 0.100610 0.941637</w:t>
        <w:br/>
        <w:t>vt 0.083775 0.944999</w:t>
        <w:br/>
        <w:t>vt 0.074744 0.907517</w:t>
        <w:br/>
        <w:t>vt 0.109871 0.693465</w:t>
        <w:br/>
        <w:t>vt 0.098898 0.730280</w:t>
        <w:br/>
        <w:t>vt 0.088379 0.728049</w:t>
        <w:br/>
        <w:t>vt 0.104485 0.960137</w:t>
        <w:br/>
        <w:t>vt 0.089706 0.965880</w:t>
        <w:br/>
        <w:t>vt 0.109871 0.982192</w:t>
        <w:br/>
        <w:t>vt 0.073802 0.754840</w:t>
        <w:br/>
        <w:t>vt 0.090525 0.758675</w:t>
        <w:br/>
        <w:t>vt 0.087365 0.771904</w:t>
        <w:br/>
        <w:t>vt 0.065659 0.770526</w:t>
        <w:br/>
        <w:t>vt 0.038726 0.860549</w:t>
        <w:br/>
        <w:t>vt 0.012168 0.871447</w:t>
        <w:br/>
        <w:t>vt 0.020829 0.810004</w:t>
        <w:br/>
        <w:t>vt 0.042615 0.813649</w:t>
        <w:br/>
        <w:t>vt 0.037129 0.730321</w:t>
        <w:br/>
        <w:t>vt 0.053920 0.733898</w:t>
        <w:br/>
        <w:t>vt 0.047926 0.768991</w:t>
        <w:br/>
        <w:t>vt 0.027619 0.767685</w:t>
        <w:br/>
        <w:t>vt 0.063700 0.981601</w:t>
        <w:br/>
        <w:t>vt 0.041373 0.947550</w:t>
        <w:br/>
        <w:t>vt 0.051835 0.945064</w:t>
        <w:br/>
        <w:t>vt 0.058032 0.715449</w:t>
        <w:br/>
        <w:t>vt 0.043327 0.709517</w:t>
        <w:br/>
        <w:t>vt 0.063700 0.693465</w:t>
        <w:br/>
        <w:t>vt 0.026149 0.921121</w:t>
        <w:br/>
        <w:t>vt 0.017626 0.905639</w:t>
        <w:br/>
        <w:t>vt 0.039293 0.903732</w:t>
        <w:br/>
        <w:t>vt 0.042774 0.916881</w:t>
        <w:br/>
        <w:t>vt 0.015395 0.885848</w:t>
        <w:br/>
        <w:t>vt 0.037985 0.870235</w:t>
        <w:br/>
        <w:t>vt 0.138134 0.253004</w:t>
        <w:br/>
        <w:t>vt 0.161016 0.252805</w:t>
        <w:br/>
        <w:t>vt 0.157876 0.267058</w:t>
        <w:br/>
        <w:t>vt 0.132397 0.266966</w:t>
        <w:br/>
        <w:t>vt 0.183334 0.248262</w:t>
        <w:br/>
        <w:t>vt 0.182862 0.262337</w:t>
        <w:br/>
        <w:t>vt 0.204215 0.239595</w:t>
        <w:br/>
        <w:t>vt 0.206394 0.252975</w:t>
        <w:br/>
        <w:t>vt 0.222860 0.227172</w:t>
        <w:br/>
        <w:t>vt 0.227568 0.239344</w:t>
        <w:br/>
        <w:t>vt 0.238576 0.211517</w:t>
        <w:br/>
        <w:t>vt 0.245578 0.221957</w:t>
        <w:br/>
        <w:t>vt 0.250803 0.193253</w:t>
        <w:br/>
        <w:t>vt 0.259737 0.201488</w:t>
        <w:br/>
        <w:t>vt 0.259126 0.173102</w:t>
        <w:br/>
        <w:t>vt 0.269505 0.178715</w:t>
        <w:br/>
        <w:t>vt 0.263272 0.151801</w:t>
        <w:br/>
        <w:t>vt 0.274505 0.154488</w:t>
        <w:br/>
        <w:t>vt 0.263048 0.130093</w:t>
        <w:br/>
        <w:t>vt 0.274505 0.129675</w:t>
        <w:br/>
        <w:t>vt 0.258372 0.108704</w:t>
        <w:br/>
        <w:t>vt 0.269451 0.105052</w:t>
        <w:br/>
        <w:t>vt 0.249754 0.088447</w:t>
        <w:br/>
        <w:t>vt 0.259241 0.081955</w:t>
        <w:br/>
        <w:t>vt 0.237225 0.070307</w:t>
        <w:br/>
        <w:t>vt 0.244738 0.061447</w:t>
        <w:br/>
        <w:t>vt 0.221316 0.054835</w:t>
        <w:br/>
        <w:t>vt 0.226466 0.044099</w:t>
        <w:br/>
        <w:t>vt 0.202594 0.042577</w:t>
        <w:br/>
        <w:t>vt 0.205090 0.030525</w:t>
        <w:br/>
        <w:t>vt 0.181734 0.034005</w:t>
        <w:br/>
        <w:t>vt 0.181418 0.021226</w:t>
        <w:br/>
        <w:t>vt 0.159508 0.029491</w:t>
        <w:br/>
        <w:t>vt 0.156363 0.016554</w:t>
        <w:br/>
        <w:t>vt 0.136773 0.029224</w:t>
        <w:br/>
        <w:t>vt 0.130884 0.016665</w:t>
        <w:br/>
        <w:t>vt 0.114401 0.033270</w:t>
        <w:br/>
        <w:t>vt 0.105941 0.021577</w:t>
        <w:br/>
        <w:t>vt 0.093268 0.041521</w:t>
        <w:br/>
        <w:t>vt 0.082494 0.031115</w:t>
        <w:br/>
        <w:t>vt 0.074218 0.053660</w:t>
        <w:br/>
        <w:t>vt 0.061451 0.044906</w:t>
        <w:br/>
        <w:t>vt 0.058018 0.069226</w:t>
        <w:br/>
        <w:t>vt 0.043626 0.062424</w:t>
        <w:br/>
        <w:t>vt 0.045317 0.087622</w:t>
        <w:br/>
        <w:t>vt 0.029710 0.082977</w:t>
        <w:br/>
        <w:t>vt 0.036626 0.108102</w:t>
        <w:br/>
        <w:t>vt 0.020241 0.105773</w:t>
        <w:br/>
        <w:t>vt 0.032284 0.129846</w:t>
        <w:br/>
        <w:t>vt 0.015584 0.129901</w:t>
        <w:br/>
        <w:t>vt 0.032448 0.151996</w:t>
        <w:br/>
        <w:t>vt 0.015899 0.154404</w:t>
        <w:br/>
        <w:t>vt 0.037023 0.173702</w:t>
        <w:br/>
        <w:t>vt 0.021060 0.178285</w:t>
        <w:br/>
        <w:t>vt 0.045965 0.194119</w:t>
        <w:br/>
        <w:t>vt 0.030760 0.200857</w:t>
        <w:br/>
        <w:t>vt 0.058823 0.212550</w:t>
        <w:br/>
        <w:t>vt 0.044840 0.221319</w:t>
        <w:br/>
        <w:t>vt 0.075154 0.228210</w:t>
        <w:br/>
        <w:t>vt 0.062793 0.238795</w:t>
        <w:br/>
        <w:t>vt 0.094331 0.240475</w:t>
        <w:br/>
        <w:t>vt 0.083926 0.252559</w:t>
        <w:br/>
        <w:t>vt 0.185175 0.159774</w:t>
        <w:br/>
        <w:t>vt 0.180739 0.166287</w:t>
        <w:br/>
        <w:t>vt 0.148749 0.140988</w:t>
        <w:br/>
        <w:t>vt 0.115603 0.248848</w:t>
        <w:br/>
        <w:t>vt 0.107427 0.262074</w:t>
        <w:br/>
        <w:t>vt 0.160402 0.102761</w:t>
        <w:br/>
        <w:t>vt 0.167883 0.105768</w:t>
        <w:br/>
        <w:t>vt 0.107415 0.137033</w:t>
        <w:br/>
        <w:t>vt 0.108955 0.129333</w:t>
        <w:br/>
        <w:t>vt 0.160927 0.179215</w:t>
        <w:br/>
        <w:t>vt 0.152995 0.180761</w:t>
        <w:br/>
        <w:t>vt 0.184899 0.122158</w:t>
        <w:br/>
        <w:t>vt 0.188043 0.129385</w:t>
        <w:br/>
        <w:t>vt 0.122220 0.110017</w:t>
        <w:br/>
        <w:t>vt 0.128950 0.105673</w:t>
        <w:br/>
        <w:t>vt 0.122606 0.171926</w:t>
        <w:br/>
        <w:t>vt 0.116822 0.166380</w:t>
        <w:br/>
        <w:t>vt 0.188211 0.152543</w:t>
        <w:br/>
        <w:t>vt 0.152466 0.101221</w:t>
        <w:br/>
        <w:t>vt 0.107469 0.144891</w:t>
        <w:br/>
        <w:t>vt 0.168381 0.176198</w:t>
        <w:br/>
        <w:t>vt 0.180368 0.115657</w:t>
        <w:br/>
        <w:t>vt 0.116505 0.115553</w:t>
        <w:br/>
        <w:t>vt 0.129393 0.176282</w:t>
        <w:br/>
        <w:t>vt 0.189731 0.144866</w:t>
        <w:br/>
        <w:t>vt 0.144371 0.101192</w:t>
        <w:br/>
        <w:t>vt 0.109106 0.152595</w:t>
        <w:br/>
        <w:t>vt 0.175070 0.171834</w:t>
        <w:br/>
        <w:t>vt 0.174623 0.110126</w:t>
        <w:br/>
        <w:t>vt 0.112025 0.122077</w:t>
        <w:br/>
        <w:t>vt 0.136918 0.179269</w:t>
        <w:br/>
        <w:t>vt 0.189674 0.137051</w:t>
        <w:br/>
        <w:t>vt 0.136430 0.102693</w:t>
        <w:br/>
        <w:t>vt 0.112263 0.159854</w:t>
        <w:br/>
        <w:t>vt 0.144889 0.180777</w:t>
        <w:br/>
        <w:t>vt 0.258372 0.108704</w:t>
        <w:br/>
        <w:t>vt 0.263048 0.130093</w:t>
        <w:br/>
        <w:t>vt 0.202594 0.042577</w:t>
        <w:br/>
        <w:t>vt 0.221316 0.054835</w:t>
        <w:br/>
        <w:t>vt 0.222860 0.227172</w:t>
        <w:br/>
        <w:t>vt 0.238576 0.211517</w:t>
        <w:br/>
        <w:t>vt 0.136773 0.029224</w:t>
        <w:br/>
        <w:t>vt 0.263272 0.151801</w:t>
        <w:br/>
        <w:t>vt 0.237225 0.070307</w:t>
        <w:br/>
        <w:t>vt 0.204215 0.239595</w:t>
        <w:br/>
        <w:t>vt 0.159508 0.029491</w:t>
        <w:br/>
        <w:t>vt 0.259126 0.173102</w:t>
        <w:br/>
        <w:t>vt 0.249754 0.088447</w:t>
        <w:br/>
        <w:t>vt 0.181734 0.034005</w:t>
        <w:br/>
        <w:t>vt 0.250803 0.193253</w:t>
        <w:br/>
        <w:t>vt 0.157876 0.267058</w:t>
        <w:br/>
        <w:t>vt 0.161016 0.252805</w:t>
        <w:br/>
        <w:t>vt 0.138134 0.253004</w:t>
        <w:br/>
        <w:t>vt 0.132397 0.266966</w:t>
        <w:br/>
        <w:t>vt 0.182862 0.262337</w:t>
        <w:br/>
        <w:t>vt 0.183334 0.248262</w:t>
        <w:br/>
        <w:t>vt 0.206394 0.252975</w:t>
        <w:br/>
        <w:t>vt 0.204215 0.239595</w:t>
        <w:br/>
        <w:t>vt 0.227568 0.239344</w:t>
        <w:br/>
        <w:t>vt 0.222860 0.227172</w:t>
        <w:br/>
        <w:t>vt 0.245578 0.221957</w:t>
        <w:br/>
        <w:t>vt 0.238576 0.211517</w:t>
        <w:br/>
        <w:t>vt 0.259737 0.201488</w:t>
        <w:br/>
        <w:t>vt 0.250803 0.193253</w:t>
        <w:br/>
        <w:t>vt 0.269505 0.178715</w:t>
        <w:br/>
        <w:t>vt 0.259126 0.173102</w:t>
        <w:br/>
        <w:t>vt 0.274505 0.154488</w:t>
        <w:br/>
        <w:t>vt 0.263272 0.151801</w:t>
        <w:br/>
        <w:t>vt 0.274505 0.129675</w:t>
        <w:br/>
        <w:t>vt 0.263048 0.130093</w:t>
        <w:br/>
        <w:t>vt 0.269451 0.105052</w:t>
        <w:br/>
        <w:t>vt 0.258372 0.108704</w:t>
        <w:br/>
        <w:t>vt 0.259241 0.081955</w:t>
        <w:br/>
        <w:t>vt 0.249754 0.088447</w:t>
        <w:br/>
        <w:t>vt 0.244738 0.061447</w:t>
        <w:br/>
        <w:t>vt 0.237225 0.070307</w:t>
        <w:br/>
        <w:t>vt 0.226466 0.044099</w:t>
        <w:br/>
        <w:t>vt 0.221316 0.054835</w:t>
        <w:br/>
        <w:t>vt 0.205090 0.030525</w:t>
        <w:br/>
        <w:t>vt 0.202594 0.042577</w:t>
        <w:br/>
        <w:t>vt 0.181418 0.021226</w:t>
        <w:br/>
        <w:t>vt 0.181734 0.034005</w:t>
        <w:br/>
        <w:t>vt 0.156363 0.016554</w:t>
        <w:br/>
        <w:t>vt 0.159508 0.029491</w:t>
        <w:br/>
        <w:t>vt 0.130884 0.016665</w:t>
        <w:br/>
        <w:t>vt 0.136773 0.029224</w:t>
        <w:br/>
        <w:t>vt 0.105941 0.021577</w:t>
        <w:br/>
        <w:t>vt 0.114401 0.033270</w:t>
        <w:br/>
        <w:t>vt 0.082494 0.031115</w:t>
        <w:br/>
        <w:t>vt 0.093268 0.041521</w:t>
        <w:br/>
        <w:t>vt 0.061451 0.044906</w:t>
        <w:br/>
        <w:t>vt 0.074218 0.053660</w:t>
        <w:br/>
        <w:t>vt 0.043626 0.062424</w:t>
        <w:br/>
        <w:t>vt 0.058018 0.069226</w:t>
        <w:br/>
        <w:t>vt 0.029710 0.082977</w:t>
        <w:br/>
        <w:t>vt 0.045317 0.087622</w:t>
        <w:br/>
        <w:t>vt 0.020241 0.105773</w:t>
        <w:br/>
        <w:t>vt 0.036626 0.108102</w:t>
        <w:br/>
        <w:t>vt 0.015584 0.129901</w:t>
        <w:br/>
        <w:t>vt 0.032284 0.129846</w:t>
        <w:br/>
        <w:t>vt 0.015899 0.154404</w:t>
        <w:br/>
        <w:t>vt 0.032448 0.151996</w:t>
        <w:br/>
        <w:t>vt 0.021060 0.178285</w:t>
        <w:br/>
        <w:t>vt 0.037023 0.173702</w:t>
        <w:br/>
        <w:t>vt 0.030760 0.200857</w:t>
        <w:br/>
        <w:t>vt 0.045965 0.194119</w:t>
        <w:br/>
        <w:t>vt 0.044840 0.221319</w:t>
        <w:br/>
        <w:t>vt 0.058823 0.212550</w:t>
        <w:br/>
        <w:t>vt 0.062793 0.238795</w:t>
        <w:br/>
        <w:t>vt 0.075154 0.228210</w:t>
        <w:br/>
        <w:t>vt 0.083926 0.252559</w:t>
        <w:br/>
        <w:t>vt 0.094331 0.240475</w:t>
        <w:br/>
        <w:t>vt 0.185175 0.159774</w:t>
        <w:br/>
        <w:t>vt 0.148749 0.140988</w:t>
        <w:br/>
        <w:t>vt 0.180739 0.166287</w:t>
        <w:br/>
        <w:t>vt 0.107427 0.262074</w:t>
        <w:br/>
        <w:t>vt 0.115603 0.248848</w:t>
        <w:br/>
        <w:t>vt 0.160402 0.102761</w:t>
        <w:br/>
        <w:t>vt 0.167883 0.105768</w:t>
        <w:br/>
        <w:t>vt 0.107415 0.137033</w:t>
        <w:br/>
        <w:t>vt 0.108955 0.129333</w:t>
        <w:br/>
        <w:t>vt 0.160927 0.179215</w:t>
        <w:br/>
        <w:t>vt 0.152995 0.180761</w:t>
        <w:br/>
        <w:t>vt 0.184899 0.122158</w:t>
        <w:br/>
        <w:t>vt 0.188043 0.129385</w:t>
        <w:br/>
        <w:t>vt 0.122220 0.110017</w:t>
        <w:br/>
        <w:t>vt 0.128950 0.105673</w:t>
        <w:br/>
        <w:t>vt 0.122606 0.171926</w:t>
        <w:br/>
        <w:t>vt 0.116822 0.166380</w:t>
        <w:br/>
        <w:t>vt 0.188211 0.152543</w:t>
        <w:br/>
        <w:t>vt 0.152466 0.101221</w:t>
        <w:br/>
        <w:t>vt 0.107469 0.144891</w:t>
        <w:br/>
        <w:t>vt 0.168381 0.176198</w:t>
        <w:br/>
        <w:t>vt 0.180368 0.115657</w:t>
        <w:br/>
        <w:t>vt 0.116505 0.115553</w:t>
        <w:br/>
        <w:t>vt 0.129393 0.176282</w:t>
        <w:br/>
        <w:t>vt 0.189731 0.144866</w:t>
        <w:br/>
        <w:t>vt 0.144371 0.101192</w:t>
        <w:br/>
        <w:t>vt 0.109106 0.152595</w:t>
        <w:br/>
        <w:t>vt 0.175070 0.171834</w:t>
        <w:br/>
        <w:t>vt 0.174623 0.110126</w:t>
        <w:br/>
        <w:t>vt 0.112025 0.122077</w:t>
        <w:br/>
        <w:t>vt 0.136918 0.179269</w:t>
        <w:br/>
        <w:t>vt 0.189674 0.137051</w:t>
        <w:br/>
        <w:t>vt 0.136430 0.102693</w:t>
        <w:br/>
        <w:t>vt 0.112263 0.159854</w:t>
        <w:br/>
        <w:t>vt 0.144889 0.180777</w:t>
        <w:br/>
        <w:t>vt 0.258372 0.108704</w:t>
        <w:br/>
        <w:t>vt 0.263048 0.130093</w:t>
        <w:br/>
        <w:t>vt 0.202594 0.042577</w:t>
        <w:br/>
        <w:t>vt 0.221316 0.054835</w:t>
        <w:br/>
        <w:t>vt 0.222860 0.227172</w:t>
        <w:br/>
        <w:t>vt 0.238576 0.211517</w:t>
        <w:br/>
        <w:t>vt 0.136773 0.029224</w:t>
        <w:br/>
        <w:t>vt 0.263272 0.151801</w:t>
        <w:br/>
        <w:t>vt 0.237225 0.070307</w:t>
        <w:br/>
        <w:t>vt 0.204215 0.239595</w:t>
        <w:br/>
        <w:t>vt 0.159508 0.029491</w:t>
        <w:br/>
        <w:t>vt 0.259126 0.173102</w:t>
        <w:br/>
        <w:t>vt 0.249754 0.088447</w:t>
        <w:br/>
        <w:t>vt 0.181734 0.034005</w:t>
        <w:br/>
        <w:t>vt 0.250803 0.193253</w:t>
        <w:br/>
        <w:t>vt 0.031633 0.313006</w:t>
        <w:br/>
        <w:t>vt 0.033602 0.324091</w:t>
        <w:br/>
        <w:t>vt 0.046094 0.302759</w:t>
        <w:br/>
        <w:t>vt 0.033569 0.285015</w:t>
        <w:br/>
        <w:t>vt 0.031408 0.299570</w:t>
        <w:br/>
        <w:t>vt 0.037807 0.274847</w:t>
        <w:br/>
        <w:t>vt 0.043169 0.268371</w:t>
        <w:br/>
        <w:t>vt 0.037675 0.332230</w:t>
        <w:br/>
        <w:t>vt 0.043597 0.336865</w:t>
        <w:br/>
        <w:t>vt 0.050007 0.335207</w:t>
        <w:br/>
        <w:t>vt 0.055881 0.329894</w:t>
        <w:br/>
        <w:t>vt 0.060143 0.319315</w:t>
        <w:br/>
        <w:t>vt 0.062281 0.306278</w:t>
        <w:br/>
        <w:t>vt 0.062281 0.293464</w:t>
        <w:br/>
        <w:t>vt 0.059911 0.281821</w:t>
        <w:br/>
        <w:t>vt 0.054807 0.271807</w:t>
        <w:br/>
        <w:t>vt 0.049160 0.267115</w:t>
        <w:br/>
        <w:t>vt 0.031633 0.313006</w:t>
        <w:br/>
        <w:t>vt 0.033602 0.324091</w:t>
        <w:br/>
        <w:t>vt 0.046094 0.302759</w:t>
        <w:br/>
        <w:t>vt 0.033569 0.285015</w:t>
        <w:br/>
        <w:t>vt 0.031408 0.299570</w:t>
        <w:br/>
        <w:t>vt 0.037807 0.274847</w:t>
        <w:br/>
        <w:t>vt 0.043169 0.268371</w:t>
        <w:br/>
        <w:t>vt 0.037675 0.332230</w:t>
        <w:br/>
        <w:t>vt 0.043597 0.336865</w:t>
        <w:br/>
        <w:t>vt 0.050007 0.335207</w:t>
        <w:br/>
        <w:t>vt 0.055881 0.329894</w:t>
        <w:br/>
        <w:t>vt 0.060143 0.319315</w:t>
        <w:br/>
        <w:t>vt 0.062281 0.306278</w:t>
        <w:br/>
        <w:t>vt 0.062281 0.293464</w:t>
        <w:br/>
        <w:t>vt 0.059911 0.281821</w:t>
        <w:br/>
        <w:t>vt 0.054807 0.271807</w:t>
        <w:br/>
        <w:t>vt 0.049160 0.267115</w:t>
        <w:br/>
        <w:t>vn 0.0446 0.2484 -0.9676</w:t>
        <w:br/>
        <w:t>vn 0.0563 0.2321 -0.9711</w:t>
        <w:br/>
        <w:t>vn 0.0446 0.2485 -0.9676</w:t>
        <w:br/>
        <w:t>vn 0.0442 0.2338 -0.9713</w:t>
        <w:br/>
        <w:t>vn 0.0442 0.2339 -0.9712</w:t>
        <w:br/>
        <w:t>vn -0.4222 -0.8939 -0.1507</w:t>
        <w:br/>
        <w:t>vn -0.4225 -0.8938 -0.1507</w:t>
        <w:br/>
        <w:t>vn -0.4222 -0.8939 -0.1505</w:t>
        <w:br/>
        <w:t>vn -0.9958 -0.0765 -0.0499</w:t>
        <w:br/>
        <w:t>vn -0.9956 -0.0794 -0.0503</w:t>
        <w:br/>
        <w:t>vn -0.9959 -0.0762 -0.0498</w:t>
        <w:br/>
        <w:t>vn -0.9961 -0.0732 -0.0490</w:t>
        <w:br/>
        <w:t>vn -0.9961 -0.0732 -0.0491</w:t>
        <w:br/>
        <w:t>vn -0.1819 0.9810 0.0673</w:t>
        <w:br/>
        <w:t>vn -0.1886 0.9597 0.2083</w:t>
        <w:br/>
        <w:t>vn -0.1885 0.9597 0.2083</w:t>
        <w:br/>
        <w:t>vn 0.1218 0.9893 0.0802</w:t>
        <w:br/>
        <w:t>vn -0.1817 0.9811 0.0673</w:t>
        <w:br/>
        <w:t>vn -0.1816 0.9811 0.0673</w:t>
        <w:br/>
        <w:t>vn 0.0443 0.2368 -0.9706</w:t>
        <w:br/>
        <w:t>vn 0.0443 0.2367 -0.9706</w:t>
        <w:br/>
        <w:t>vn -0.0425 -0.2101 0.9768</w:t>
        <w:br/>
        <w:t>vn -0.0425 -0.2102 0.9767</w:t>
        <w:br/>
        <w:t>vn -0.0451 -0.2126 0.9761</w:t>
        <w:br/>
        <w:t>vn -0.0451 -0.2124 0.9762</w:t>
        <w:br/>
        <w:t>vn -0.0453 -0.2092 0.9768</w:t>
        <w:br/>
        <w:t>vn 0.9265 -0.3757 -0.0208</w:t>
        <w:br/>
        <w:t>vn 0.9265 -0.3756 -0.0209</w:t>
        <w:br/>
        <w:t>vn 0.9960 0.0748 0.0494</w:t>
        <w:br/>
        <w:t>vn 0.9960 0.0749 0.0490</w:t>
        <w:br/>
        <w:t>vn -0.0289 -0.2255 0.9738</w:t>
        <w:br/>
        <w:t>vn 0.9953 0.0831 0.0502</w:t>
        <w:br/>
        <w:t>vn 0.9221 -0.3862 -0.0226</w:t>
        <w:br/>
        <w:t>vn 0.9221 -0.3863 -0.0225</w:t>
        <w:br/>
        <w:t>vn 0.0730 0.3188 -0.9450</w:t>
        <w:br/>
        <w:t>vn 0.9915 0.1181 0.0547</w:t>
        <w:br/>
        <w:t>vn 0.9915 0.1181 0.0546</w:t>
        <w:br/>
        <w:t>vn 0.0771 0.4349 -0.8972</w:t>
        <w:br/>
        <w:t>vn 0.0771 0.4348 -0.8972</w:t>
        <w:br/>
        <w:t>vn -0.0132 -0.1205 0.9926</w:t>
        <w:br/>
        <w:t>vn -0.0085 0.0071 0.9999</w:t>
        <w:br/>
        <w:t>vn 0.0437 0.9888 0.1425</w:t>
        <w:br/>
        <w:t>vn 0.0437 0.9888 0.1426</w:t>
        <w:br/>
        <w:t>vn 0.9957 0.0785 0.0497</w:t>
        <w:br/>
        <w:t>vn 0.9957 0.0785 0.0498</w:t>
        <w:br/>
        <w:t>vn 0.0405 0.3260 -0.9445</w:t>
        <w:br/>
        <w:t>vn 0.0537 -0.1045 -0.9931</w:t>
        <w:br/>
        <w:t>vn 0.0404 0.3261 -0.9445</w:t>
        <w:br/>
        <w:t>vn -0.9942 -0.0942 -0.0520</w:t>
        <w:br/>
        <w:t>vn -0.9967 -0.0659 -0.0481</w:t>
        <w:br/>
        <w:t>vn -0.9967 -0.0658 -0.0480</w:t>
        <w:br/>
        <w:t>vn -0.9942 -0.0941 -0.0520</w:t>
        <w:br/>
        <w:t>vn -0.0327 -0.4944 0.8686</w:t>
        <w:br/>
        <w:t>vn -0.0484 -0.1140 0.9923</w:t>
        <w:br/>
        <w:t>vn -0.0483 -0.1140 0.9923</w:t>
        <w:br/>
        <w:t>vn -0.9909 -0.1225 -0.0561</w:t>
        <w:br/>
        <w:t>vn -0.9909 -0.1223 -0.0560</w:t>
        <w:br/>
        <w:t>vn 0.0488 -0.8321 -0.5525</w:t>
        <w:br/>
        <w:t>vn 0.0489 -0.8321 -0.5524</w:t>
        <w:br/>
        <w:t>vn 0.9973 0.0572 0.0467</w:t>
        <w:br/>
        <w:t>vn 0.9973 0.0573 0.0467</w:t>
        <w:br/>
        <w:t>vn 0.9987 0.0285 0.0425</w:t>
        <w:br/>
        <w:t>vn 0.9987 0.0287 0.0426</w:t>
        <w:br/>
        <w:t>vn 0.9950 0.0859 0.0509</w:t>
        <w:br/>
        <w:t>vn 0.9950 0.0860 0.0509</w:t>
        <w:br/>
        <w:t>vn 0.0107 -0.9680 0.2507</w:t>
        <w:br/>
        <w:t>vn 0.0108 -0.9680 0.2507</w:t>
        <w:br/>
        <w:t>vn 0.1150 0.9685 0.2211</w:t>
        <w:br/>
        <w:t>vn 0.1151 0.9684 0.2211</w:t>
        <w:br/>
        <w:t>vn -0.1884 0.9598 0.2083</w:t>
        <w:br/>
        <w:t>vn -0.1885 0.9598 0.2082</w:t>
        <w:br/>
        <w:t>vn -0.9990 -0.0178 -0.0413</w:t>
        <w:br/>
        <w:t>vn -0.9990 -0.0178 -0.0414</w:t>
        <w:br/>
        <w:t>vn -0.9990 -0.0177 -0.0412</w:t>
        <w:br/>
        <w:t>vn -0.9990 -0.0177 -0.0411</w:t>
        <w:br/>
        <w:t>vn 0.0839 -0.1538 0.9845</w:t>
        <w:br/>
        <w:t>vn 0.0991 -0.1401 0.9852</w:t>
        <w:br/>
        <w:t>vn 0.0990 -0.1401 0.9852</w:t>
        <w:br/>
        <w:t>vn 0.1032 -0.1365 0.9853</w:t>
        <w:br/>
        <w:t>vn 0.1032 -0.1365 0.9852</w:t>
        <w:br/>
        <w:t>vn 0.4843 -0.8667 -0.1198</w:t>
        <w:br/>
        <w:t>vn 0.4842 -0.8667 -0.1198</w:t>
        <w:br/>
        <w:t>vn 0.8359 -0.5336 -0.1286</w:t>
        <w:br/>
        <w:t>vn 0.8359 -0.5336 -0.1287</w:t>
        <w:br/>
        <w:t>vn 0.9916 -0.0731 -0.1069</w:t>
        <w:br/>
        <w:t>vn 0.9916 -0.0729 -0.1068</w:t>
        <w:br/>
        <w:t>vn 0.9918 -0.0707 -0.1064</w:t>
        <w:br/>
        <w:t>vn 0.9918 -0.0707 -0.1063</w:t>
        <w:br/>
        <w:t>vn 0.1990 0.9796 -0.0266</w:t>
        <w:br/>
        <w:t>vn 0.2190 0.9651 0.1439</w:t>
        <w:br/>
        <w:t>vn 0.2191 0.9650 0.1438</w:t>
        <w:br/>
        <w:t>vn -0.0778 0.9816 0.1743</w:t>
        <w:br/>
        <w:t>vn -0.0779 0.9816 0.1743</w:t>
        <w:br/>
        <w:t>vn 0.2193 0.9650 0.1439</w:t>
        <w:br/>
        <w:t>vn 0.1030 -0.1340 0.9856</w:t>
        <w:br/>
        <w:t>vn 0.1031 -0.1340 0.9856</w:t>
        <w:br/>
        <w:t>vn -0.1020 0.1530 -0.9829</w:t>
        <w:br/>
        <w:t>vn -0.1019 0.1531 -0.9829</w:t>
        <w:br/>
        <w:t>vn -0.1003 0.1721 -0.9800</w:t>
        <w:br/>
        <w:t>vn -0.1004 0.1721 -0.9800</w:t>
        <w:br/>
        <w:t>vn -0.1015 0.1555 -0.9826</w:t>
        <w:br/>
        <w:t>vn -0.1019 0.1554 -0.9826</w:t>
        <w:br/>
        <w:t>vn -0.9414 -0.3299 0.0697</w:t>
        <w:br/>
        <w:t>vn -0.9915 0.0732 0.1075</w:t>
        <w:br/>
        <w:t>vn -0.9915 0.0732 0.1076</w:t>
        <w:br/>
        <w:t>vn -0.9414 -0.3298 0.0699</w:t>
        <w:br/>
        <w:t>vn -0.1117 0.1554 -0.9815</w:t>
        <w:br/>
        <w:t>vn -0.1118 0.1554 -0.9815</w:t>
        <w:br/>
        <w:t>vn -0.9910 0.0785 0.1081</w:t>
        <w:br/>
        <w:t>vn -0.9372 -0.3420 0.0683</w:t>
        <w:br/>
        <w:t>vn -0.9372 -0.3420 0.0684</w:t>
        <w:br/>
        <w:t>vn 0.0733 -0.0393 0.9965</w:t>
        <w:br/>
        <w:t>vn -0.9874 0.1134 0.1105</w:t>
        <w:br/>
        <w:t>vn -0.9874 0.1134 0.1106</w:t>
        <w:br/>
        <w:t>vn 0.0727 0.0884 0.9934</w:t>
        <w:br/>
        <w:t>vn -0.1264 0.3636 -0.9229</w:t>
        <w:br/>
        <w:t>vn -0.1267 0.2424 -0.9619</w:t>
        <w:br/>
        <w:t>vn -0.0168 0.9963 0.0840</w:t>
        <w:br/>
        <w:t>vn -0.0170 0.9963 0.0844</w:t>
        <w:br/>
        <w:t>vn -0.0169 0.9963 0.0842</w:t>
        <w:br/>
        <w:t>vn -0.9912 0.0774 0.1075</w:t>
        <w:br/>
        <w:t>vn -0.9911 0.0775 0.1079</w:t>
        <w:br/>
        <w:t>vn 0.1081 -0.0532 0.9927</w:t>
        <w:br/>
        <w:t>vn 0.0765 -0.4296 0.8998</w:t>
        <w:br/>
        <w:t>vn 0.1082 -0.0532 0.9927</w:t>
        <w:br/>
        <w:t>vn 0.9921 -0.0655 -0.1068</w:t>
        <w:br/>
        <w:t>vn 0.9921 -0.0654 -0.1067</w:t>
        <w:br/>
        <w:t>vn 0.9893 -0.0968 -0.1096</w:t>
        <w:br/>
        <w:t>vn -0.1149 -0.1816 -0.9766</w:t>
        <w:br/>
        <w:t>vn -0.0985 0.2347 -0.9671</w:t>
        <w:br/>
        <w:t>vn -0.0986 0.2346 -0.9671</w:t>
        <w:br/>
        <w:t>vn 0.9854 -0.1280 -0.1120</w:t>
        <w:br/>
        <w:t>vn 0.9854 -0.1281 -0.1122</w:t>
        <w:br/>
        <w:t>vn -0.0121 -0.9466 0.3222</w:t>
        <w:br/>
        <w:t>vn -0.9944 0.0235 0.1031</w:t>
        <w:br/>
        <w:t>vn -0.9929 0.0546 0.1057</w:t>
        <w:br/>
        <w:t>vn -0.9944 0.0235 0.1033</w:t>
        <w:br/>
        <w:t>vn -0.9905 0.0857 0.1079</w:t>
        <w:br/>
        <w:t>vn -0.9904 0.0857 0.1080</w:t>
        <w:br/>
        <w:t>vn -0.0924 -0.8636 -0.4956</w:t>
        <w:br/>
        <w:t>vn -0.0923 -0.8636 -0.4957</w:t>
        <w:br/>
        <w:t>vn -0.0981 0.9952 0.0038</w:t>
        <w:br/>
        <w:t>vn 0.1991 0.9796 -0.0265</w:t>
        <w:br/>
        <w:t>vn 0.9946 -0.0143 -0.1028</w:t>
        <w:br/>
        <w:t>vn 0.9946 -0.0142 -0.1028</w:t>
        <w:br/>
        <w:t>vn -0.9287 0.1157 -0.3524</w:t>
        <w:br/>
        <w:t>vn -0.8834 0.2375 -0.4039</w:t>
        <w:br/>
        <w:t>vn -0.2485 0.6264 0.7389</w:t>
        <w:br/>
        <w:t>vn -0.2484 0.6264 0.7389</w:t>
        <w:br/>
        <w:t>vn -0.3547 0.3329 0.8737</w:t>
        <w:br/>
        <w:t>vn -0.3548 0.3329 0.8737</w:t>
        <w:br/>
        <w:t>vn 0.9250 -0.0378 0.3780</w:t>
        <w:br/>
        <w:t>vn 0.9096 -0.1195 0.3980</w:t>
        <w:br/>
        <w:t>vn 0.9096 -0.1195 0.3979</w:t>
        <w:br/>
        <w:t>vn 0.9418 0.0774 0.3272</w:t>
        <w:br/>
        <w:t>vn -0.2354 0.6527 0.7202</w:t>
        <w:br/>
        <w:t>vn -0.2353 0.6527 0.7201</w:t>
        <w:br/>
        <w:t>vn 0.2981 0.8851 -0.3575</w:t>
        <w:br/>
        <w:t>vn 0.2984 0.8850 -0.3575</w:t>
        <w:br/>
        <w:t>vn 0.2981 0.8850 -0.3576</w:t>
        <w:br/>
        <w:t>vn 0.2980 0.8850 -0.3577</w:t>
        <w:br/>
        <w:t>vn 0.0945 -0.8733 -0.4780</w:t>
        <w:br/>
        <w:t>vn 0.0625 -0.8847 -0.4619</w:t>
        <w:br/>
        <w:t>vn 0.0624 -0.8848 -0.4618</w:t>
        <w:br/>
        <w:t>vn 0.0944 -0.8733 -0.4779</w:t>
        <w:br/>
        <w:t>vn 0.2520 -0.5393 -0.8035</w:t>
        <w:br/>
        <w:t>vn -0.9338 0.0556 -0.3535</w:t>
        <w:br/>
        <w:t>vn -0.9261 -0.0139 -0.3770</w:t>
        <w:br/>
        <w:t>vn 0.2686 -0.5006 -0.8229</w:t>
        <w:br/>
        <w:t>vn 0.2686 -0.5006 -0.8230</w:t>
        <w:br/>
        <w:t>vn 0.9235 0.0426 0.3813</w:t>
        <w:br/>
        <w:t>vn 0.9256 -0.0471 0.3755</w:t>
        <w:br/>
        <w:t>vn -0.3470 0.3052 0.8868</w:t>
        <w:br/>
        <w:t>vn -0.2667 0.5367 0.8005</w:t>
        <w:br/>
        <w:t>vn -0.8303 0.3352 -0.4452</w:t>
        <w:br/>
        <w:t>vn -0.8303 0.3352 -0.4453</w:t>
        <w:br/>
        <w:t>vn -0.2447 0.9353 0.2555</w:t>
        <w:br/>
        <w:t>vn -0.2205 0.8051 0.5507</w:t>
        <w:br/>
        <w:t>vn 0.9188 0.0930 0.3837</w:t>
        <w:br/>
        <w:t>vn 0.4379 0.8948 -0.0869</w:t>
        <w:br/>
        <w:t>vn 0.1643 0.9841 0.0672</w:t>
        <w:br/>
        <w:t>vn 0.3946 0.8163 -0.4218</w:t>
        <w:br/>
        <w:t>vn -0.4103 0.3688 0.8341</w:t>
        <w:br/>
        <w:t>vn -0.3070 0.9105 0.2772</w:t>
        <w:br/>
        <w:t>vn -0.4118 0.3605 0.8369</w:t>
        <w:br/>
        <w:t>vn -0.3070 0.9104 0.2772</w:t>
        <w:br/>
        <w:t>vn -0.9177 -0.0440 -0.3949</w:t>
        <w:br/>
        <w:t>vn 0.0453 0.8208 -0.5694</w:t>
        <w:br/>
        <w:t>vn 0.0454 0.8208 -0.5694</w:t>
        <w:br/>
        <w:t>vn 0.0455 0.8208 -0.5694</w:t>
        <w:br/>
        <w:t>vn 0.4077 -0.4011 -0.8203</w:t>
        <w:br/>
        <w:t>vn 0.4109 -0.3588 -0.8381</w:t>
        <w:br/>
        <w:t>vn 0.4110 -0.3589 -0.8380</w:t>
        <w:br/>
        <w:t>vn 0.4077 -0.4012 -0.8203</w:t>
        <w:br/>
        <w:t>vn 0.9143 0.1650 0.3698</w:t>
        <w:br/>
        <w:t>vn 0.8627 -0.1944 0.4669</w:t>
        <w:br/>
        <w:t>vn -0.8729 -0.4047 -0.2724</w:t>
        <w:br/>
        <w:t>vn -0.4222 -0.9015 0.0953</w:t>
        <w:br/>
        <w:t>vn -0.4222 -0.9015 0.0952</w:t>
        <w:br/>
        <w:t>vn 0.3573 -0.8246 0.4387</w:t>
        <w:br/>
        <w:t>vn -0.4130 0.3521 0.8399</w:t>
        <w:br/>
        <w:t>vn -0.4129 0.3522 0.8399</w:t>
        <w:br/>
        <w:t>vn 0.4035 -0.4427 -0.8008</w:t>
        <w:br/>
        <w:t>vn 0.4035 -0.4425 -0.8009</w:t>
        <w:br/>
        <w:t>vn -0.9162 -0.0756 -0.3935</w:t>
        <w:br/>
        <w:t>vn 0.2888 -0.5307 -0.7968</w:t>
        <w:br/>
        <w:t>vn 0.2887 -0.5307 -0.7968</w:t>
        <w:br/>
        <w:t>vn 0.9493 0.0297 -0.3129</w:t>
        <w:br/>
        <w:t>vn 0.9467 0.0941 -0.3080</w:t>
        <w:br/>
        <w:t>vn 0.9467 0.0940 -0.3079</w:t>
        <w:br/>
        <w:t>vn 0.9494 0.0297 -0.3128</w:t>
        <w:br/>
        <w:t>vn 0.9382 -0.0556 -0.3416</w:t>
        <w:br/>
        <w:t>vn 0.1788 -0.9679 0.1769</w:t>
        <w:br/>
        <w:t>vn 0.1790 -0.9678 0.1767</w:t>
        <w:br/>
        <w:t>vn 0.1789 -0.9679 0.1765</w:t>
        <w:br/>
        <w:t>vn 0.1788 -0.9678 0.1771</w:t>
        <w:br/>
        <w:t>vn -0.2573 -0.4859 -0.8353</w:t>
        <w:br/>
        <w:t>vn -0.2342 -0.5936 -0.7699</w:t>
        <w:br/>
        <w:t>vn -0.2761 -0.3701 -0.8870</w:t>
        <w:br/>
        <w:t>vn -0.2970 0.8485 -0.4380</w:t>
        <w:br/>
        <w:t>vn 0.0738 0.7949 -0.6023</w:t>
        <w:br/>
        <w:t>vn 0.0738 0.7949 -0.6022</w:t>
        <w:br/>
        <w:t>vn -0.2970 0.8485 -0.4381</w:t>
        <w:br/>
        <w:t>vn 0.0738 0.7948 -0.6023</w:t>
        <w:br/>
        <w:t>vn 0.2444 0.9632 -0.1123</w:t>
        <w:br/>
        <w:t>vn 0.0739 0.7949 -0.6023</w:t>
        <w:br/>
        <w:t>vn 0.9259 -0.0897 -0.3671</w:t>
        <w:br/>
        <w:t>vn 0.9259 -0.0896 -0.3671</w:t>
        <w:br/>
        <w:t>vn -0.9359 0.0749 0.3443</w:t>
        <w:br/>
        <w:t>vn -0.9472 -0.0265 0.3194</w:t>
        <w:br/>
        <w:t>vn -0.9472 -0.0265 0.3195</w:t>
        <w:br/>
        <w:t>vn -0.9275 0.1647 0.3356</w:t>
        <w:br/>
        <w:t>vn 0.2806 0.4861 0.8276</w:t>
        <w:br/>
        <w:t>vn 0.3264 0.2609 0.9085</w:t>
        <w:br/>
        <w:t>vn 0.3264 0.2610 0.9085</w:t>
        <w:br/>
        <w:t>vn -0.9414 -0.0759 0.3287</w:t>
        <w:br/>
        <w:t>vn 0.1854 0.6995 0.6902</w:t>
        <w:br/>
        <w:t>vn 0.3021 0.3453 0.8885</w:t>
        <w:br/>
        <w:t>vn 0.9096 0.2031 -0.3623</w:t>
        <w:br/>
        <w:t>vn 0.9096 0.2032 -0.3624</w:t>
        <w:br/>
        <w:t>vn 0.1749 0.7215 0.6699</w:t>
        <w:br/>
        <w:t>vn 0.1751 0.7216 0.6698</w:t>
        <w:br/>
        <w:t>vn 0.8611 0.2963 -0.4132</w:t>
        <w:br/>
        <w:t>vn -0.9622 0.1010 0.2530</w:t>
        <w:br/>
        <w:t>vn -0.9498 -0.0066 0.3128</w:t>
        <w:br/>
        <w:t>vn -0.9498 -0.0066 0.3129</w:t>
        <w:br/>
        <w:t>vn -0.2727 0.8478 -0.4548</w:t>
        <w:br/>
        <w:t>vn -0.2726 0.8477 -0.4551</w:t>
        <w:br/>
        <w:t>vn -0.2728 0.8478 -0.4548</w:t>
        <w:br/>
        <w:t>vn -0.2726 0.8478 -0.4549</w:t>
        <w:br/>
        <w:t>vn 0.2997 0.4333 0.8499</w:t>
        <w:br/>
        <w:t>vn 0.0235 0.9233 0.3833</w:t>
        <w:br/>
        <w:t>vn 0.0237 0.9233 0.3834</w:t>
        <w:br/>
        <w:t>vn -0.1262 0.9902 0.0595</w:t>
        <w:br/>
        <w:t>vn 0.8505 -0.4809 -0.2132</w:t>
        <w:br/>
        <w:t>vn 0.9272 -0.1630 -0.3374</w:t>
        <w:br/>
        <w:t>vn 0.8505 -0.4808 -0.2132</w:t>
        <w:br/>
        <w:t>vn -0.3838 -0.3878 -0.8380</w:t>
        <w:br/>
        <w:t>vn -0.3830 -0.3453 -0.8568</w:t>
        <w:br/>
        <w:t>vn -0.9008 -0.1100 0.4202</w:t>
        <w:br/>
        <w:t>vn -0.9008 -0.1100 0.4201</w:t>
        <w:br/>
        <w:t>vn -0.9164 0.2506 0.3120</w:t>
        <w:br/>
        <w:t>vn -0.2969 0.8485 -0.4381</w:t>
        <w:br/>
        <w:t>vn -0.2969 0.8485 -0.4380</w:t>
        <w:br/>
        <w:t>vn -0.3838 -0.4295 -0.8174</w:t>
        <w:br/>
        <w:t>vn -0.3837 -0.4295 -0.8175</w:t>
        <w:br/>
        <w:t>vn 0.3463 -0.9283 0.1355</w:t>
        <w:br/>
        <w:t>vn 0.3843 0.3387 0.8588</w:t>
        <w:br/>
        <w:t>vn 0.3841 0.3470 0.8556</w:t>
        <w:br/>
        <w:t>vn 0.3839 0.3553 0.8523</w:t>
        <w:br/>
        <w:t>vn 0.3840 0.3553 0.8523</w:t>
        <w:br/>
        <w:t>vn -0.4442 -0.7837 0.4341</w:t>
        <w:br/>
        <w:t>vn -0.4442 -0.7837 0.4343</w:t>
        <w:br/>
        <w:t>vn -0.2182 -0.6230 -0.7511</w:t>
        <w:br/>
        <w:t>vn -0.2182 -0.6230 -0.7512</w:t>
        <w:br/>
        <w:t>vn -0.2183 -0.6231 -0.7511</w:t>
        <w:br/>
        <w:t>vn -0.0011 -0.9902 -0.1399</w:t>
        <w:br/>
        <w:t>vn -0.0010 -0.9902 -0.1400</w:t>
        <w:br/>
        <w:t>vn -0.1055 0.3446 -0.9328</w:t>
        <w:br/>
        <w:t>vn -0.1080 0.1014 -0.9890</w:t>
        <w:br/>
        <w:t>vn -0.1079 0.1014 -0.9890</w:t>
        <w:br/>
        <w:t>vn -0.1055 0.3447 -0.9328</w:t>
        <w:br/>
        <w:t>vn 0.9945 0.0158 -0.1032</w:t>
        <w:br/>
        <w:t>vn 0.9945 0.0159 -0.1031</w:t>
        <w:br/>
        <w:t>vn 0.9943 0.0381 -0.1000</w:t>
        <w:br/>
        <w:t>vn 0.1065 0.0239 0.9940</w:t>
        <w:br/>
        <w:t>vn 0.1066 0.0239 0.9940</w:t>
        <w:br/>
        <w:t>vn 0.1075 -0.2298 0.9673</w:t>
        <w:br/>
        <w:t>vn 0.0987 0.2761 0.9561</w:t>
        <w:br/>
        <w:t>vn 0.0987 0.2760 0.9561</w:t>
        <w:br/>
        <w:t>vn 0.9935 0.0604 -0.0968</w:t>
        <w:br/>
        <w:t>vn 0.9935 0.0602 -0.0970</w:t>
        <w:br/>
        <w:t>vn -0.9945 -0.0227 0.1024</w:t>
        <w:br/>
        <w:t>vn -0.9941 -0.0452 0.0990</w:t>
        <w:br/>
        <w:t>vn -0.9941 -0.0452 0.0991</w:t>
        <w:br/>
        <w:t>vn -0.0001 0.9899 0.1418</w:t>
        <w:br/>
        <w:t>vn -0.0967 0.5665 -0.8184</w:t>
        <w:br/>
        <w:t>vn -0.0967 0.5666 -0.8183</w:t>
        <w:br/>
        <w:t>vn -0.9944 -0.0002 0.1056</w:t>
        <w:br/>
        <w:t>vn 0.0345 -0.9885 -0.1472</w:t>
        <w:br/>
        <w:t>vn 0.0346 -0.9885 -0.1471</w:t>
        <w:br/>
        <w:t>vn 0.0344 -0.9885 -0.1473</w:t>
        <w:br/>
        <w:t>vn 0.0364 0.4032 -0.9144</w:t>
        <w:br/>
        <w:t>vn 0.0469 0.1561 -0.9866</w:t>
        <w:br/>
        <w:t>vn 0.0467 0.1562 -0.9866</w:t>
        <w:br/>
        <w:t>vn 0.9952 0.0838 0.0509</w:t>
        <w:br/>
        <w:t>vn 0.9952 0.0837 0.0509</w:t>
        <w:br/>
        <w:t>vn 0.9971 0.0598 0.0474</w:t>
        <w:br/>
        <w:t>vn 0.9971 0.0597 0.0473</w:t>
        <w:br/>
        <w:t>vn -0.0512 -0.0203 0.9985</w:t>
        <w:br/>
        <w:t>vn -0.0412 -0.2889 0.9565</w:t>
        <w:br/>
        <w:t>vn -0.0409 -0.2890 0.9564</w:t>
        <w:br/>
        <w:t>vn -0.0577 0.2499 0.9665</w:t>
        <w:br/>
        <w:t>vn -0.0577 0.2500 0.9665</w:t>
        <w:br/>
        <w:t>vn 0.9927 0.1078 0.0544</w:t>
        <w:br/>
        <w:t>vn 0.9927 0.1076 0.0542</w:t>
        <w:br/>
        <w:t>vn -0.9946 -0.0902 -0.0519</w:t>
        <w:br/>
        <w:t>vn -0.9967 -0.0656 -0.0483</w:t>
        <w:br/>
        <w:t>vn -0.9967 -0.0657 -0.0483</w:t>
        <w:br/>
        <w:t>vn -0.9946 -0.0901 -0.0518</w:t>
        <w:br/>
        <w:t>vn -0.0359 0.9883 0.1479</w:t>
        <w:br/>
        <w:t>vn -0.0358 0.9883 0.1481</w:t>
        <w:br/>
        <w:t>vn -0.0359 0.9883 0.1480</w:t>
        <w:br/>
        <w:t>vn -0.0358 0.9883 0.1480</w:t>
        <w:br/>
        <w:t>vn 0.0235 0.6236 -0.7814</w:t>
        <w:br/>
        <w:t>vn 0.0236 0.6235 -0.7814</w:t>
        <w:br/>
        <w:t>vn -0.9982 -0.0411 -0.0447</w:t>
        <w:br/>
        <w:t>vn -0.9981 -0.0412 -0.0448</w:t>
        <w:br/>
        <w:t>vn -0.0607 -0.9952 -0.0770</w:t>
        <w:br/>
        <w:t>vn -0.0607 -0.9952 -0.0769</w:t>
        <w:br/>
        <w:t>vn 0.0973 -0.2122 0.9724</w:t>
        <w:br/>
        <w:t>vn 0.1148 0.0599 0.9916</w:t>
        <w:br/>
        <w:t>vn 0.1148 0.0597 0.9916</w:t>
        <w:br/>
        <w:t>vn 0.0972 -0.2123 0.9724</w:t>
        <w:br/>
        <w:t>vn -0.9911 0.0782 0.1078</w:t>
        <w:br/>
        <w:t>vn -0.9928 0.0549 0.1060</w:t>
        <w:br/>
        <w:t>vn -0.9929 0.0549 0.1060</w:t>
        <w:br/>
        <w:t>vn -0.1075 0.0760 -0.9913</w:t>
        <w:br/>
        <w:t>vn -0.1077 0.0760 -0.9913</w:t>
        <w:br/>
        <w:t>vn -0.0876 0.3305 -0.9397</w:t>
        <w:br/>
        <w:t>vn -0.0617 0.5625 -0.8245</w:t>
        <w:br/>
        <w:t>vn -0.0616 0.5626 -0.8244</w:t>
        <w:br/>
        <w:t>vn -0.9888 0.1015 0.1095</w:t>
        <w:br/>
        <w:t>vn -0.9888 0.1016 0.1096</w:t>
        <w:br/>
        <w:t>vn 0.9925 -0.0599 -0.1063</w:t>
        <w:br/>
        <w:t>vn 0.9905 -0.0853 -0.1083</w:t>
        <w:br/>
        <w:t>vn 0.9904 -0.0855 -0.1084</w:t>
        <w:br/>
        <w:t>vn 0.0637 0.9951 0.0760</w:t>
        <w:br/>
        <w:t>vn 0.0635 0.9951 0.0762</w:t>
        <w:br/>
        <w:t>vn 0.0639 0.9951 0.0758</w:t>
        <w:br/>
        <w:t>vn 0.1236 0.3272 0.9368</w:t>
        <w:br/>
        <w:t>vn 0.9940 -0.0343 -0.1043</w:t>
        <w:br/>
        <w:t>vn 0.9940 -0.0344 -0.1043</w:t>
        <w:br/>
        <w:t>vn -0.3921 -0.8851 0.2509</w:t>
        <w:br/>
        <w:t>vn -0.3921 -0.8850 0.2510</w:t>
        <w:br/>
        <w:t>vn -0.5733 -0.8025 0.1652</w:t>
        <w:br/>
        <w:t>vn 0.2374 -0.4629 -0.8540</w:t>
        <w:br/>
        <w:t>vn 0.2546 -0.4705 -0.8449</w:t>
        <w:br/>
        <w:t>vn 0.2545 -0.4705 -0.8449</w:t>
        <w:br/>
        <w:t>vn -0.7275 -0.6823 0.0718</w:t>
        <w:br/>
        <w:t>vn -0.7276 -0.6823 0.0717</w:t>
        <w:br/>
        <w:t>vn -0.8454 0.3622 -0.3925</w:t>
        <w:br/>
        <w:t>vn -0.8455 0.3621 -0.3925</w:t>
        <w:br/>
        <w:t>vn -0.2504 0.4671 0.8480</w:t>
        <w:br/>
        <w:t>vn -0.2505 0.4672 0.8480</w:t>
        <w:br/>
        <w:t>vn -0.2690 0.4741 0.8384</w:t>
        <w:br/>
        <w:t>vn -0.2689 0.4741 0.8384</w:t>
        <w:br/>
        <w:t>vn -0.2320 0.4600 0.8571</w:t>
        <w:br/>
        <w:t>vn -0.2321 0.4600 0.8571</w:t>
        <w:br/>
        <w:t>vn 0.0931 0.9292 -0.3576</w:t>
        <w:br/>
        <w:t>vn 0.0933 0.9292 -0.3577</w:t>
        <w:br/>
        <w:t>vn 0.2972 0.9094 -0.2910</w:t>
        <w:br/>
        <w:t>vn 0.2971 0.9094 -0.2910</w:t>
        <w:br/>
        <w:t>vn 0.2202 -0.4552 -0.8627</w:t>
        <w:br/>
        <w:t>vn 0.2200 -0.4552 -0.8628</w:t>
        <w:br/>
        <w:t>vn 0.4874 0.8473 -0.2109</w:t>
        <w:br/>
        <w:t>vn 0.8450 -0.3661 0.3897</w:t>
        <w:br/>
        <w:t>vn 0.8449 -0.3662 0.3899</w:t>
        <w:br/>
        <w:t>vn 0.8449 -0.3662 0.3900</w:t>
        <w:br/>
        <w:t>vn -0.1098 0.1301 -0.9854</w:t>
        <w:br/>
        <w:t>vn -0.1100 0.1304 -0.9853</w:t>
        <w:br/>
        <w:t>vn -0.1064 0.1452 -0.9837</w:t>
        <w:br/>
        <w:t>vn -0.1063 0.1451 -0.9837</w:t>
        <w:br/>
        <w:t>vn -0.2836 -0.9588 -0.0181</w:t>
        <w:br/>
        <w:t>vn -0.2835 -0.9588 -0.0182</w:t>
        <w:br/>
        <w:t>vn -0.2830 -0.9590 -0.0183</w:t>
        <w:br/>
        <w:t>vn -0.2830 -0.9589 -0.0183</w:t>
        <w:br/>
        <w:t>vn -0.9946 0.0022 0.1041</w:t>
        <w:br/>
        <w:t>vn -0.9946 0.0000 0.1037</w:t>
        <w:br/>
        <w:t>vn -0.9945 0.0024 0.1042</w:t>
        <w:br/>
        <w:t>vn -0.9153 0.3862 0.1148</w:t>
        <w:br/>
        <w:t>vn -0.9151 0.3865 0.1148</w:t>
        <w:br/>
        <w:t>vn -0.9128 0.3920 0.1148</w:t>
        <w:br/>
        <w:t>vn -0.3963 0.9180 0.0152</w:t>
        <w:br/>
        <w:t>vn 0.3180 0.9463 -0.0578</w:t>
        <w:br/>
        <w:t>vn -0.3962 0.9180 0.0152</w:t>
        <w:br/>
        <w:t>vn -0.0396 0.9960 -0.0796</w:t>
        <w:br/>
        <w:t>vn -0.1101 0.1392 -0.9841</w:t>
        <w:br/>
        <w:t>vn -0.1102 0.1391 -0.9841</w:t>
        <w:br/>
        <w:t>vn 0.1107 -0.0329 0.9933</w:t>
        <w:br/>
        <w:t>vn 0.1078 -0.0486 0.9930</w:t>
        <w:br/>
        <w:t>vn 0.1077 -0.0492 0.9930</w:t>
        <w:br/>
        <w:t>vn 0.1108 -0.0330 0.9933</w:t>
        <w:br/>
        <w:t>vn 0.1077 -0.0396 0.9934</w:t>
        <w:br/>
        <w:t>vn 0.1076 -0.0398 0.9934</w:t>
        <w:br/>
        <w:t>vn 0.9938 -0.0356 -0.1055</w:t>
        <w:br/>
        <w:t>vn 0.9937 -0.0361 -0.1059</w:t>
        <w:br/>
        <w:t>vn 0.9940 -0.0302 -0.1052</w:t>
        <w:br/>
        <w:t>vn 0.9940 -0.0298 -0.1052</w:t>
        <w:br/>
        <w:t>vn 0.1258 -0.0630 0.9900</w:t>
        <w:br/>
        <w:t>vn 0.1258 -0.0630 0.9901</w:t>
        <w:br/>
        <w:t>vn 0.9946 -0.0034 -0.1039</w:t>
        <w:br/>
        <w:t>vn 0.9946 -0.0034 -0.1038</w:t>
        <w:br/>
        <w:t>vn 0.9946 0.0108 -0.1033</w:t>
        <w:br/>
        <w:t>vn 0.9946 0.0105 -0.1033</w:t>
        <w:br/>
        <w:t>vn 0.4260 -0.9004 -0.0890</w:t>
        <w:br/>
        <w:t>vn 0.4258 -0.9004 -0.0891</w:t>
        <w:br/>
        <w:t>vn 0.4260 -0.9003 -0.0889</w:t>
        <w:br/>
        <w:t>vn -0.0915 0.1153 -0.9891</w:t>
        <w:br/>
        <w:t>vn -0.0746 0.1847 -0.9800</w:t>
        <w:br/>
        <w:t>vn -0.0685 0.3049 -0.9499</w:t>
        <w:br/>
        <w:t>vn 0.1420 0.0080 0.9898</w:t>
        <w:br/>
        <w:t>vn 0.1420 0.0079 0.9898</w:t>
        <w:br/>
        <w:t>vn 0.1441 0.1336 0.9805</w:t>
        <w:br/>
        <w:t>vn 0.1440 0.1337 0.9805</w:t>
        <w:br/>
        <w:t>vn 0.0559 0.9974 0.0450</w:t>
        <w:br/>
        <w:t>vn 0.0559 0.9974 0.0449</w:t>
        <w:br/>
        <w:t>vn 0.0558 0.9974 0.0449</w:t>
        <w:br/>
        <w:t>vn 0.0559 0.9974 0.0446</w:t>
        <w:br/>
        <w:t>vn 0.9944 0.0249 -0.1026</w:t>
        <w:br/>
        <w:t>vn 0.9944 0.0248 -0.1027</w:t>
        <w:br/>
        <w:t>vn 0.9062 0.4163 -0.0743</w:t>
        <w:br/>
        <w:t>vn 0.9941 -0.0249 -0.1051</w:t>
        <w:br/>
        <w:t>vn -0.1104 0.1793 -0.9776</w:t>
        <w:br/>
        <w:t>vn -0.1108 0.1792 -0.9776</w:t>
        <w:br/>
        <w:t>vn -0.0963 -0.2308 -0.9682</w:t>
        <w:br/>
        <w:t>vn -0.0963 -0.2309 -0.9682</w:t>
        <w:br/>
        <w:t>vn -0.9946 -0.0013 0.1041</w:t>
        <w:br/>
        <w:t>vn -0.9944 0.0164 0.1048</w:t>
        <w:br/>
        <w:t>vn 0.1064 0.0010 0.9943</w:t>
        <w:br/>
        <w:t>vn 0.1111 -0.3839 0.9167</w:t>
        <w:br/>
        <w:t>vn -0.0117 0.9829 0.1837</w:t>
        <w:br/>
        <w:t>vn -0.0116 0.9829 0.1838</w:t>
        <w:br/>
        <w:t>vn -0.0118 0.9829 0.1836</w:t>
        <w:br/>
        <w:t>vn 0.3328 0.9393 0.0830</w:t>
        <w:br/>
        <w:t>vn -0.9945 -0.0189 0.1035</w:t>
        <w:br/>
        <w:t>vn -0.9945 -0.0189 0.1034</w:t>
        <w:br/>
        <w:t>vn -0.0208 -0.8840 -0.4670</w:t>
        <w:br/>
        <w:t>vn -0.0207 -0.8840 -0.4671</w:t>
        <w:br/>
        <w:t>vn 0.9942 -0.0220 -0.1054</w:t>
        <w:br/>
        <w:t>vn 0.9942 -0.0219 -0.1054</w:t>
        <w:br/>
        <w:t>vn 0.9937 -0.0355 -0.1061</w:t>
        <w:br/>
        <w:t>vn 0.9937 -0.0357 -0.1061</w:t>
        <w:br/>
        <w:t>vn 0.9945 -0.0084 -0.1047</w:t>
        <w:br/>
        <w:t>vn 0.9945 -0.0082 -0.1045</w:t>
        <w:br/>
        <w:t>vn 0.0692 -0.9327 0.3538</w:t>
        <w:br/>
        <w:t>vn 0.0692 -0.9327 0.3539</w:t>
        <w:br/>
        <w:t>vn 0.3330 0.9393 0.0830</w:t>
        <w:br/>
        <w:t>vn 0.9062 0.4163 -0.0744</w:t>
        <w:br/>
        <w:t>vn -0.9929 0.0538 0.1065</w:t>
        <w:br/>
        <w:t>vn -0.9929 0.0537 0.1063</w:t>
        <w:br/>
        <w:t>vn -0.9929 0.0536 0.1060</w:t>
        <w:br/>
        <w:t>vn 0.0273 -0.9983 -0.0523</w:t>
        <w:br/>
        <w:t>vn 0.0272 -0.9983 -0.0523</w:t>
        <w:br/>
        <w:t>vn 0.0274 -0.9983 -0.0523</w:t>
        <w:br/>
        <w:t>vn -0.1075 0.0220 -0.9940</w:t>
        <w:br/>
        <w:t>vn -0.1113 0.2766 -0.9545</w:t>
        <w:br/>
        <w:t>vn 0.9945 -0.0094 -0.1042</w:t>
        <w:br/>
        <w:t>vn 0.9939 -0.0325 -0.1054</w:t>
        <w:br/>
        <w:t>vn 0.9939 -0.0326 -0.1054</w:t>
        <w:br/>
        <w:t>vn 0.1106 -0.1568 0.9814</w:t>
        <w:br/>
        <w:t>vn 0.1027 0.1083 0.9888</w:t>
        <w:br/>
        <w:t>vn 0.0877 0.3659 0.9265</w:t>
        <w:br/>
        <w:t>vn 0.0878 0.3660 0.9265</w:t>
        <w:br/>
        <w:t>vn 0.9946 0.0139 -0.1030</w:t>
        <w:br/>
        <w:t>vn 0.9946 0.0139 -0.1031</w:t>
        <w:br/>
        <w:t>vn -0.9941 0.0262 0.1049</w:t>
        <w:br/>
        <w:t>vn -0.9946 0.0017 0.1039</w:t>
        <w:br/>
        <w:t>vn -0.9946 0.0016 0.1037</w:t>
        <w:br/>
        <w:t>vn -0.0258 0.9982 0.0540</w:t>
        <w:br/>
        <w:t>vn -0.0259 0.9982 0.0540</w:t>
        <w:br/>
        <w:t>vn -0.1078 0.5128 -0.8517</w:t>
        <w:br/>
        <w:t>vn -0.1076 0.5129 -0.8517</w:t>
        <w:br/>
        <w:t>vn -0.9931 0.0509 0.1060</w:t>
        <w:br/>
        <w:t>vn -0.9931 0.0510 0.1060</w:t>
        <w:br/>
        <w:t>vn -0.8717 -0.3333 0.3594</w:t>
        <w:br/>
        <w:t>vn -0.8716 -0.3333 0.3594</w:t>
        <w:br/>
        <w:t>vn -0.8716 -0.3333 0.3595</w:t>
        <w:br/>
        <w:t>vn 0.3749 -0.8571 0.3534</w:t>
        <w:br/>
        <w:t>vn 0.5625 -0.7804 0.2731</w:t>
        <w:br/>
        <w:t>vn 0.3749 -0.8571 0.3533</w:t>
        <w:br/>
        <w:t>vn 0.1619 0.5477 0.8209</w:t>
        <w:br/>
        <w:t>vn 0.1810 0.5541 0.8126</w:t>
        <w:br/>
        <w:t>vn 0.1621 0.5477 0.8209</w:t>
        <w:br/>
        <w:t>vn -0.2767 0.8786 -0.3893</w:t>
        <w:br/>
        <w:t>vn -0.2766 0.8786 -0.3894</w:t>
        <w:br/>
        <w:t>vn -0.4736 0.8218 -0.3167</w:t>
        <w:br/>
        <w:t>vn -0.0666 0.8938 -0.4435</w:t>
        <w:br/>
        <w:t>vn -0.0668 0.8937 -0.4436</w:t>
        <w:br/>
        <w:t>vn 0.1998 0.5602 0.8039</w:t>
        <w:br/>
        <w:t>vn 0.2002 0.5601 0.8038</w:t>
        <w:br/>
        <w:t>vn -0.1854 -0.5572 -0.8094</w:t>
        <w:br/>
        <w:t>vn -0.1850 -0.5573 -0.8094</w:t>
        <w:br/>
        <w:t>vn -0.1675 -0.5506 -0.8178</w:t>
        <w:br/>
        <w:t>vn -0.1674 -0.5506 -0.8178</w:t>
        <w:br/>
        <w:t>vn 0.8720 0.3294 -0.3621</w:t>
        <w:br/>
        <w:t>vn 0.8720 0.3294 -0.3622</w:t>
        <w:br/>
        <w:t>vn 0.7233 -0.6667 0.1798</w:t>
        <w:br/>
        <w:t>vn 0.7233 -0.6667 0.1799</w:t>
        <w:br/>
        <w:t>vn -0.1498 -0.5438 -0.8257</w:t>
        <w:br/>
        <w:t>vn -0.1497 -0.5437 -0.8258</w:t>
        <w:br/>
        <w:t>vn 0.3793 0.0987 -0.9200</w:t>
        <w:br/>
        <w:t>vn 0.7734 0.1398 -0.6183</w:t>
        <w:br/>
        <w:t>vn 0.7734 0.1399 -0.6183</w:t>
        <w:br/>
        <w:t>vn -0.6627 -0.0629 -0.7463</w:t>
        <w:br/>
        <w:t>vn -0.6631 -0.0627 -0.7459</w:t>
        <w:br/>
        <w:t>vn -0.9352 -0.1218 -0.3326</w:t>
        <w:br/>
        <w:t>vn -0.7738 -0.1372 0.6183</w:t>
        <w:br/>
        <w:t>vn -0.7738 -0.1372 0.6184</w:t>
        <w:br/>
        <w:t>vn 0.6638 0.0660 0.7450</w:t>
        <w:br/>
        <w:t>vn 0.9354 0.1212 0.3320</w:t>
        <w:br/>
        <w:t>vn 0.9355 0.1212 0.3320</w:t>
        <w:br/>
        <w:t>vn 0.6636 0.0661 0.7451</w:t>
        <w:br/>
        <w:t>vn -0.3812 -0.0899 0.9201</w:t>
        <w:br/>
        <w:t>vn -0.0276 0.9996 0.0068</w:t>
        <w:br/>
        <w:t>vn -0.0241 0.9997 0.0091</w:t>
        <w:br/>
        <w:t>vn -0.0255 0.9997 0.0057</w:t>
        <w:br/>
        <w:t>vn -0.0221 0.9997 0.0070</w:t>
        <w:br/>
        <w:t>vn -0.0222 0.9997 0.0040</w:t>
        <w:br/>
        <w:t>vn -0.0300 0.9995 0.0042</w:t>
        <w:br/>
        <w:t>vn -0.0265 0.9996 0.0037</w:t>
        <w:br/>
        <w:t>vn 0.4091 0.0922 -0.9078</w:t>
        <w:br/>
        <w:t>vn -0.6028 -0.0718 -0.7946</w:t>
        <w:br/>
        <w:t>vn -0.6030 -0.0717 -0.7945</w:t>
        <w:br/>
        <w:t>vn -0.9084 -0.1306 -0.3971</w:t>
        <w:br/>
        <w:t>vn -0.8019 -0.1380 0.5813</w:t>
        <w:br/>
        <w:t>vn 0.6045 0.0756 0.7930</w:t>
        <w:br/>
        <w:t>vn 0.9083 0.1330 0.3966</w:t>
        <w:br/>
        <w:t>vn 0.6043 0.0757 0.7932</w:t>
        <w:br/>
        <w:t>vn 0.9826 0.1566 -0.1003</w:t>
        <w:br/>
        <w:t>vn -0.4103 -0.0835 0.9081</w:t>
        <w:br/>
        <w:t>vn -0.4102 -0.0835 0.9082</w:t>
        <w:br/>
        <w:t>vn -0.0158 0.9998 -0.0120</w:t>
        <w:br/>
        <w:t>vn -0.0153 0.9998 -0.0121</w:t>
        <w:br/>
        <w:t>vn -0.0144 0.9998 -0.0138</w:t>
        <w:br/>
        <w:t>vn -0.0139 0.9998 -0.0140</w:t>
        <w:br/>
        <w:t>vn -0.0130 0.9998 -0.0157</w:t>
        <w:br/>
        <w:t>vn -0.0149 0.9998 -0.0137</w:t>
        <w:br/>
        <w:t>vn -0.0134 0.9998 -0.0155</w:t>
        <w:br/>
        <w:t>vn -0.3793 0.0987 -0.9200</w:t>
        <w:br/>
        <w:t>vn -0.7734 0.1398 -0.6183</w:t>
        <w:br/>
        <w:t>vn 0.9352 -0.1218 -0.3326</w:t>
        <w:br/>
        <w:t>vn 0.6629 -0.0628 -0.7460</w:t>
        <w:br/>
        <w:t>vn 0.6627 -0.0629 -0.7462</w:t>
        <w:br/>
        <w:t>vn 0.7739 -0.1371 0.6183</w:t>
        <w:br/>
        <w:t>vn 0.7738 -0.1372 0.6183</w:t>
        <w:br/>
        <w:t>vn -0.6635 0.0662 0.7453</w:t>
        <w:br/>
        <w:t>vn -0.6637 0.0661 0.7451</w:t>
        <w:br/>
        <w:t>vn -0.9355 0.1212 0.3320</w:t>
        <w:br/>
        <w:t>vn -0.9354 0.1212 0.3321</w:t>
        <w:br/>
        <w:t>vn 0.3811 -0.0899 0.9201</w:t>
        <w:br/>
        <w:t>vn 0.3812 -0.0899 0.9201</w:t>
        <w:br/>
        <w:t>vn 0.0276 0.9996 0.0069</w:t>
        <w:br/>
        <w:t>vn 0.0253 0.9997 0.0058</w:t>
        <w:br/>
        <w:t>vn 0.0242 0.9997 0.0090</w:t>
        <w:br/>
        <w:t>vn 0.0222 0.9997 0.0070</w:t>
        <w:br/>
        <w:t>vn 0.0222 0.9997 0.0041</w:t>
        <w:br/>
        <w:t>vn 0.0295 0.9996 0.0045</w:t>
        <w:br/>
        <w:t>vn 0.0261 0.9997 0.0037</w:t>
        <w:br/>
        <w:t>vn -0.4091 0.0922 -0.9078</w:t>
        <w:br/>
        <w:t>vn 0.9084 -0.1305 -0.3971</w:t>
        <w:br/>
        <w:t>vn 0.6029 -0.0717 -0.7946</w:t>
        <w:br/>
        <w:t>vn 0.6033 -0.0716 -0.7943</w:t>
        <w:br/>
        <w:t>vn 0.8020 -0.1380 0.5812</w:t>
        <w:br/>
        <w:t>vn 0.8019 -0.1380 0.5812</w:t>
        <w:br/>
        <w:t>vn -0.9083 0.1330 0.3966</w:t>
        <w:br/>
        <w:t>vn -0.6045 0.0756 0.7930</w:t>
        <w:br/>
        <w:t>vn -0.6043 0.0757 0.7932</w:t>
        <w:br/>
        <w:t>vn -0.9826 0.1566 -0.1003</w:t>
        <w:br/>
        <w:t>vn 0.4103 -0.0835 0.9081</w:t>
        <w:br/>
        <w:t>vn 0.0156 0.9998 -0.0117</w:t>
        <w:br/>
        <w:t>vn 0.0140 0.9998 -0.0136</w:t>
        <w:br/>
        <w:t>vn 0.0147 0.9998 -0.0116</w:t>
        <w:br/>
        <w:t>vn 0.0132 0.9998 -0.0135</w:t>
        <w:br/>
        <w:t>vn 0.0124 0.9998 -0.0154</w:t>
        <w:br/>
        <w:t>vn 0.0149 0.9998 -0.0137</w:t>
        <w:br/>
        <w:t>vn 0.0133 0.9998 -0.0155</w:t>
        <w:br/>
        <w:t>vn 0.0056 -0.9983 0.0576</w:t>
        <w:br/>
        <w:t>vn 0.0055 -0.9983 0.0576</w:t>
        <w:br/>
        <w:t>vn 0.0057 -0.9983 0.0575</w:t>
        <w:br/>
        <w:t>vn -0.4305 0.0005 0.9026</w:t>
        <w:br/>
        <w:t>vn -0.4305 0.0004 0.9026</w:t>
        <w:br/>
        <w:t>vn -0.4306 -0.0008 0.9026</w:t>
        <w:br/>
        <w:t>vn -0.4306 -0.0008 0.9025</w:t>
        <w:br/>
        <w:t>vn 0.4313 -0.0010 -0.9022</w:t>
        <w:br/>
        <w:t>vn 0.4313 0.0001 -0.9022</w:t>
        <w:br/>
        <w:t>vn 0.4315 0.0004 -0.9021</w:t>
        <w:br/>
        <w:t>vn -0.9833 -0.0015 -0.1821</w:t>
        <w:br/>
        <w:t>vn -0.9833 -0.0015 -0.1820</w:t>
        <w:br/>
        <w:t>vn -0.9833 -0.0015 -0.1822</w:t>
        <w:br/>
        <w:t>vn -0.4316 -0.0008 0.9020</w:t>
        <w:br/>
        <w:t>vn -0.4317 -0.0007 0.9020</w:t>
        <w:br/>
        <w:t>vn -0.4307 -0.0009 0.9025</w:t>
        <w:br/>
        <w:t>vn 0.4302 -0.0010 -0.9027</w:t>
        <w:br/>
        <w:t>vn 0.4303 0.0002 -0.9027</w:t>
        <w:br/>
        <w:t>vn 0.4303 0.0003 -0.9027</w:t>
        <w:br/>
        <w:t>vn 0.4303 -0.0011 -0.9027</w:t>
        <w:br/>
        <w:t>vn -0.0080 0.9984 -0.0566</w:t>
        <w:br/>
        <w:t>vn 0.9972 0.0022 0.0747</w:t>
        <w:br/>
        <w:t>vn 0.9972 0.0022 0.0749</w:t>
        <w:br/>
        <w:t>vn 0.9972 0.0021 0.0743</w:t>
        <w:br/>
        <w:t>vn -0.4316 0.0006 0.9021</w:t>
        <w:br/>
        <w:t>vn -0.4315 0.0008 0.9021</w:t>
        <w:br/>
        <w:t>vn 0.9890 0.0006 0.1480</w:t>
        <w:br/>
        <w:t>vn -0.9940 -0.0010 -0.1091</w:t>
        <w:br/>
        <w:t>vn -0.9940 -0.0010 -0.1090</w:t>
        <w:br/>
        <w:t>vn 0.4734 0.8804 0.0290</w:t>
        <w:br/>
        <w:t>vn 0.4734 0.8804 0.0292</w:t>
        <w:br/>
        <w:t>vn 0.4734 0.8804 0.0291</w:t>
        <w:br/>
        <w:t>vn -0.4748 -0.8801 -0.0049</w:t>
        <w:br/>
        <w:t>vn -0.4749 -0.8800 -0.0048</w:t>
        <w:br/>
        <w:t>vn 0.4313 -0.0011 -0.9022</w:t>
        <w:br/>
        <w:t>vn 0.5880 -0.0350 0.8081</w:t>
        <w:br/>
        <w:t>vn 0.6159 -0.0741 0.7843</w:t>
        <w:br/>
        <w:t>vn 0.6032 -0.0629 0.7951</w:t>
        <w:br/>
        <w:t>vn 0.6078 -0.0265 0.7936</w:t>
        <w:br/>
        <w:t>vn 0.5964 0.0161 0.8026</w:t>
        <w:br/>
        <w:t>vn 0.5434 0.0130 0.8394</w:t>
        <w:br/>
        <w:t>vn 0.5829 -0.0418 0.8115</w:t>
        <w:br/>
        <w:t>vn 0.5974 -0.1093 0.7945</w:t>
        <w:br/>
        <w:t>vn 0.5654 0.0261 0.8244</w:t>
        <w:br/>
        <w:t>vn 0.5828 -0.0742 0.8092</w:t>
        <w:br/>
        <w:t>vn 0.5865 -0.0586 0.8079</w:t>
        <w:br/>
        <w:t>vn 0.5865 -0.0586 0.8078</w:t>
        <w:br/>
        <w:t>vn 0.5729 -0.0901 0.8147</w:t>
        <w:br/>
        <w:t>vn 0.6199 0.0119 0.7846</w:t>
        <w:br/>
        <w:t>vn 0.5942 -0.0470 0.8030</w:t>
        <w:br/>
        <w:t>vn 0.6073 -0.0593 0.7923</w:t>
        <w:br/>
        <w:t>vn 0.6043 -0.0587 0.7946</w:t>
        <w:br/>
        <w:t>vn 0.6118 -0.0499 0.7895</w:t>
        <w:br/>
        <w:t>vn 0.6089 -0.0861 0.7885</w:t>
        <w:br/>
        <w:t>vn 0.6142 -0.0977 0.7830</w:t>
        <w:br/>
        <w:t>vn 0.6065 -0.0420 0.7940</w:t>
        <w:br/>
        <w:t>vn 0.5963 -0.0468 0.8014</w:t>
        <w:br/>
        <w:t>vn 0.6077 -0.0956 0.7884</w:t>
        <w:br/>
        <w:t>vn 0.6124 -0.1118 0.7826</w:t>
        <w:br/>
        <w:t>vn 0.2584 -0.9598 -0.1099</w:t>
        <w:br/>
        <w:t>vn 0.2585 -0.9598 -0.1099</w:t>
        <w:br/>
        <w:t>vn 0.2585 -0.9598 -0.1098</w:t>
        <w:br/>
        <w:t>vn -0.8058 -0.2244 0.5480</w:t>
        <w:br/>
        <w:t>vn -0.8280 -0.0044 0.5607</w:t>
        <w:br/>
        <w:t>vn -0.7924 -0.2551 0.5540</w:t>
        <w:br/>
        <w:t>vn -0.7924 -0.2550 0.5541</w:t>
        <w:br/>
        <w:t>vn 0.5964 -0.0970 0.7968</w:t>
        <w:br/>
        <w:t>vn 0.5860 -0.0360 0.8095</w:t>
        <w:br/>
        <w:t>vn 0.5653 -0.0401 0.8239</w:t>
        <w:br/>
        <w:t>vn 0.8164 0.1867 -0.5464</w:t>
        <w:br/>
        <w:t>vn 0.8164 0.1867 -0.5465</w:t>
        <w:br/>
        <w:t>vn 0.8164 0.1868 -0.5464</w:t>
        <w:br/>
        <w:t>vn 0.2369 -0.9619 -0.1363</w:t>
        <w:br/>
        <w:t>vn -0.8066 -0.2180 0.5494</w:t>
        <w:br/>
        <w:t>vn -0.8066 -0.2181 0.5494</w:t>
        <w:br/>
        <w:t>vn -0.2406 0.9669 0.0850</w:t>
        <w:br/>
        <w:t>vn -0.2406 0.9669 0.0851</w:t>
        <w:br/>
        <w:t>vn -0.2406 0.9669 0.0852</w:t>
        <w:br/>
        <w:t>vn -0.7950 -0.1941 0.5747</w:t>
        <w:br/>
        <w:t>vn -0.7950 -0.1942 0.5747</w:t>
        <w:br/>
        <w:t>vn -0.7951 -0.1944 0.5745</w:t>
        <w:br/>
        <w:t>vn -0.7950 -0.1942 0.5746</w:t>
        <w:br/>
        <w:t>vn 0.7937 0.2387 -0.5595</w:t>
        <w:br/>
        <w:t>vn 0.5329 -0.7863 -0.3127</w:t>
        <w:br/>
        <w:t>vn 0.5332 -0.7861 -0.3126</w:t>
        <w:br/>
        <w:t>vn 0.5331 -0.7862 -0.3127</w:t>
        <w:br/>
        <w:t>vn 0.8061 0.2112 -0.5528</w:t>
        <w:br/>
        <w:t>vn 0.8061 0.2111 -0.5528</w:t>
        <w:br/>
        <w:t>vn 0.8040 0.2105 -0.5562</w:t>
        <w:br/>
        <w:t>vn 0.7992 0.2112 -0.5628</w:t>
        <w:br/>
        <w:t>vn 0.7961 0.2020 -0.5704</w:t>
        <w:br/>
        <w:t>vn 0.7960 0.2021 -0.5705</w:t>
        <w:br/>
        <w:t>vn -0.8008 -0.2355 0.5508</w:t>
        <w:br/>
        <w:t>vn -0.7992 -0.2250 0.5573</w:t>
        <w:br/>
        <w:t>vn -0.8008 -0.2354 0.5508</w:t>
        <w:br/>
        <w:t>vn -0.7860 -0.2308 0.5736</w:t>
        <w:br/>
        <w:t>vn -0.7860 -0.2308 0.5735</w:t>
        <w:br/>
        <w:t>vn -0.4300 -0.8374 0.3373</w:t>
        <w:br/>
        <w:t>vn -0.4300 -0.8374 0.3374</w:t>
        <w:br/>
        <w:t>vn 0.2100 -0.9735 -0.0907</w:t>
        <w:br/>
        <w:t>vn 0.2099 -0.9735 -0.0906</w:t>
        <w:br/>
        <w:t>vn 0.7966 0.2065 -0.5681</w:t>
        <w:br/>
        <w:t>vn 0.7967 0.2065 -0.5680</w:t>
        <w:br/>
        <w:t>vn 0.7967 0.2065 -0.5681</w:t>
        <w:br/>
        <w:t>vn 0.2468 -0.9598 -0.1335</w:t>
        <w:br/>
        <w:t>vn 0.2467 -0.9599 -0.1334</w:t>
        <w:br/>
        <w:t>vn 0.7857 0.2377 -0.5711</w:t>
        <w:br/>
        <w:t>vn 0.7878 0.2267 -0.5727</w:t>
        <w:br/>
        <w:t>vn -0.5317 0.7676 0.3580</w:t>
        <w:br/>
        <w:t>vn -0.2312 0.9629 0.1391</w:t>
        <w:br/>
        <w:t>vn 0.1456 0.9783 -0.1472</w:t>
        <w:br/>
        <w:t>vn 0.4629 0.8092 -0.3620</w:t>
        <w:br/>
        <w:t>vn 0.4628 0.8092 -0.3619</w:t>
        <w:br/>
        <w:t>vn 0.2543 -0.9603 -0.1145</w:t>
        <w:br/>
        <w:t>vn 0.2542 -0.9603 -0.1145</w:t>
        <w:br/>
        <w:t>vn -0.7383 0.4369 0.5137</w:t>
        <w:br/>
        <w:t>vn -0.7383 0.4370 0.5138</w:t>
        <w:br/>
        <w:t>vn -0.7445 -0.4266 0.5135</w:t>
        <w:br/>
        <w:t>vn -0.7446 -0.4265 0.5135</w:t>
        <w:br/>
        <w:t>vn -0.8163 -0.1788 0.5492</w:t>
        <w:br/>
        <w:t>vn -0.8163 -0.1787 0.5493</w:t>
        <w:br/>
        <w:t>vn 0.1235 0.9830 -0.1362</w:t>
        <w:br/>
        <w:t>vn 0.1235 0.9829 -0.1363</w:t>
        <w:br/>
        <w:t>vn 0.7331 -0.4490 -0.5108</w:t>
        <w:br/>
        <w:t>vn 0.7334 -0.4487 -0.5107</w:t>
        <w:br/>
        <w:t>vn -0.2362 0.9590 0.1566</w:t>
        <w:br/>
        <w:t>vn -0.2207 0.9665 0.1313</w:t>
        <w:br/>
        <w:t>vn 0.6098 -0.0597 0.7903</w:t>
        <w:br/>
        <w:t>vn 0.5997 -0.0698 0.7972</w:t>
        <w:br/>
        <w:t>vn -0.1981 0.9758 0.0922</w:t>
        <w:br/>
        <w:t>vn -0.1981 0.9758 0.0921</w:t>
        <w:br/>
        <w:t>vn 0.7897 0.2142 -0.5749</w:t>
        <w:br/>
        <w:t>vn 0.6135 -0.0322 0.7891</w:t>
        <w:br/>
        <w:t>vn 0.6127 -0.0377 0.7894</w:t>
        <w:br/>
        <w:t>vn 0.6144 -0.0465 0.7876</w:t>
        <w:br/>
        <w:t>vn -0.2020 0.9744 0.0984</w:t>
        <w:br/>
        <w:t>vn -0.5663 0.0402 -0.8232</w:t>
        <w:br/>
        <w:t>vn -0.5527 0.0288 -0.8329</w:t>
        <w:br/>
        <w:t>vn -0.5825 0.0676 -0.8100</w:t>
        <w:br/>
        <w:t>vn -0.5621 0.0764 -0.8236</w:t>
        <w:br/>
        <w:t>vn -0.6239 0.1149 -0.7730</w:t>
        <w:br/>
        <w:t>vn -0.5718 0.1183 -0.8118</w:t>
        <w:br/>
        <w:t>vn -0.5715 -0.0067 -0.8206</w:t>
        <w:br/>
        <w:t>vn -0.5887 0.0617 -0.8060</w:t>
        <w:br/>
        <w:t>vn -0.6029 0.1299 -0.7872</w:t>
        <w:br/>
        <w:t>vn -0.5908 0.0628 -0.8043</w:t>
        <w:br/>
        <w:t>vn -0.6008 0.0164 -0.7993</w:t>
        <w:br/>
        <w:t>vn -0.5927 0.0343 -0.8047</w:t>
        <w:br/>
        <w:t>vn -0.5978 0.0624 -0.7992</w:t>
        <w:br/>
        <w:t>vn -0.5691 0.1255 -0.8126</w:t>
        <w:br/>
        <w:t>vn -0.6273 0.0214 -0.7785</w:t>
        <w:br/>
        <w:t>vn -0.6040 0.0483 -0.7955</w:t>
        <w:br/>
        <w:t>vn -0.6124 0.0558 -0.7886</w:t>
        <w:br/>
        <w:t>vn -0.5882 0.0623 -0.8063</w:t>
        <w:br/>
        <w:t>vn -0.5892 0.0559 -0.8061</w:t>
        <w:br/>
        <w:t>vn -0.5872 0.0878 -0.8046</w:t>
        <w:br/>
        <w:t>vn -0.5905 0.0694 -0.8040</w:t>
        <w:br/>
        <w:t>vn -0.5807 0.0527 -0.8124</w:t>
        <w:br/>
        <w:t>vn -0.5754 0.0518 -0.8163</w:t>
        <w:br/>
        <w:t>vn -0.5819 0.0613 -0.8110</w:t>
        <w:br/>
        <w:t>vn -0.5848 0.0551 -0.8093</w:t>
        <w:br/>
        <w:t>vn -0.6348 0.0479 -0.7712</w:t>
        <w:br/>
        <w:t>vn -0.6098 0.0243 -0.7922</w:t>
        <w:br/>
        <w:t>vn -0.6086 0.0414 -0.7924</w:t>
        <w:br/>
        <w:t>vn -0.5945 0.0839 -0.7997</w:t>
        <w:br/>
        <w:t>vn -0.6068 0.0379 -0.7940</w:t>
        <w:br/>
        <w:t>vn -0.6421 0.0251 -0.7662</w:t>
        <w:br/>
        <w:t>vn -0.5741 0.0353 -0.8180</w:t>
        <w:br/>
        <w:t>vn -0.5852 0.0422 -0.8098</w:t>
        <w:br/>
        <w:t>vn -0.5686 0.0159 -0.8225</w:t>
        <w:br/>
        <w:t>vn 0.6304 -0.0813 0.7720</w:t>
        <w:br/>
        <w:t>vn 0.6304 -0.0812 0.7720</w:t>
        <w:br/>
        <w:t>vn 0.6085 -0.0559 0.7916</w:t>
        <w:br/>
        <w:t>vn 0.7956 0.1915 -0.5748</w:t>
        <w:br/>
        <w:t>vn 0.5989 -0.0456 0.7996</w:t>
        <w:br/>
        <w:t>vn -0.7976 -0.2146 0.5637</w:t>
        <w:br/>
        <w:t>vn 0.7896 0.2128 -0.5756</w:t>
        <w:br/>
        <w:t>vn 0.7895 0.2128 -0.5756</w:t>
        <w:br/>
        <w:t>vn -0.5812 0.0461 -0.8125</w:t>
        <w:br/>
        <w:t>vn -0.5811 0.0461 -0.8125</w:t>
        <w:br/>
        <w:t>vn -0.5817 0.0494 -0.8119</w:t>
        <w:br/>
        <w:t>vn 0.5881 -0.0568 0.8068</w:t>
        <w:br/>
        <w:t>vn 0.6005 -0.0344 0.7989</w:t>
        <w:br/>
        <w:t>vn 0.4745 0.8743 0.1023</w:t>
        <w:br/>
        <w:t>vn 0.2916 0.9409 -0.1721</w:t>
        <w:br/>
        <w:t>vn 0.3201 0.9319 -0.1705</w:t>
        <w:br/>
        <w:t>vn 0.3388 0.9332 0.1196</w:t>
        <w:br/>
        <w:t>vn -0.4410 0.8828 -0.1618</w:t>
        <w:br/>
        <w:t>vn -0.4452 0.8714 0.2061</w:t>
        <w:br/>
        <w:t>vn -0.2467 0.9532 -0.1750</w:t>
        <w:br/>
        <w:t>vn 0.0490 0.9824 -0.1800</w:t>
        <w:br/>
        <w:t>vn 0.0489 0.9891 -0.1391</w:t>
        <w:br/>
        <w:t>vn -0.4783 0.8766 0.0532</w:t>
        <w:br/>
        <w:t>vn 0.0243 0.4967 0.8676</w:t>
        <w:br/>
        <w:t>vn -0.0018 0.4754 0.8798</w:t>
        <w:br/>
        <w:t>vn -0.2188 0.7025 0.6773</w:t>
        <w:br/>
        <w:t>vn -0.0059 0.9882 -0.1527</w:t>
        <w:br/>
        <w:t>vn -0.0059 0.9836 -0.1802</w:t>
        <w:br/>
        <w:t>vn 0.0071 0.4599 0.8879</w:t>
        <w:br/>
        <w:t>vn 0.0274 0.7191 0.6944</w:t>
        <w:br/>
        <w:t>vn -0.0457 0.9826 -0.1800</w:t>
        <w:br/>
        <w:t>vn -0.0457 0.9878 -0.1488</w:t>
        <w:br/>
        <w:t>vn 0.2508 0.6919 0.6770</w:t>
        <w:br/>
        <w:t>vn 0.0127 0.4926 0.8702</w:t>
        <w:br/>
        <w:t>vn -0.0167 0.5186 0.8549</w:t>
        <w:br/>
        <w:t>vn 0.0256 0.6495 0.7599</w:t>
        <w:br/>
        <w:t>vn 0.1975 0.5484 0.8125</w:t>
        <w:br/>
        <w:t>vn -0.0083 0.2233 0.9747</w:t>
        <w:br/>
        <w:t>vn 0.0023 0.2235 0.9747</w:t>
        <w:br/>
        <w:t>vn -0.4125 0.2023 0.8882</w:t>
        <w:br/>
        <w:t>vn -0.3265 0.2712 0.9054</w:t>
        <w:br/>
        <w:t>vn -0.5800 0.2337 0.7804</w:t>
        <w:br/>
        <w:t>vn -0.6044 0.1763 0.7770</w:t>
        <w:br/>
        <w:t>vn -0.4249 0.5372 0.7286</w:t>
        <w:br/>
        <w:t>vn 0.2475 0.7291 0.6381</w:t>
        <w:br/>
        <w:t>vn -0.6130 0.4198 0.6694</w:t>
        <w:br/>
        <w:t>vn -0.2849 0.2597 0.9227</w:t>
        <w:br/>
        <w:t>vn 0.3499 0.5819 0.7341</w:t>
        <w:br/>
        <w:t>vn -0.4652 0.8707 -0.1595</w:t>
        <w:br/>
        <w:t>vn -0.0842 0.9932 -0.0810</w:t>
        <w:br/>
        <w:t>vn -0.0446 0.9937 -0.1027</w:t>
        <w:br/>
        <w:t>vn -0.4651 0.8708 -0.1595</w:t>
        <w:br/>
        <w:t>vn -0.0850 0.9801 -0.1796</w:t>
        <w:br/>
        <w:t>vn -0.1236 0.9906 -0.0590</w:t>
        <w:br/>
        <w:t>vn -0.1251 0.9759 -0.1789</w:t>
        <w:br/>
        <w:t>vn -0.9927 0.0187 0.1196</w:t>
        <w:br/>
        <w:t>vn -1.0000 -0.0085 0.0001</w:t>
        <w:br/>
        <w:t>vn -0.9927 0.0187 0.1195</w:t>
        <w:br/>
        <w:t>vn -0.0740 0.2310 0.9701</w:t>
        <w:br/>
        <w:t>vn -0.0647 0.2204 0.9733</w:t>
        <w:br/>
        <w:t>vn -0.1774 -0.9683 0.1758</w:t>
        <w:br/>
        <w:t>vn -0.1776 -0.9622 0.2063</w:t>
        <w:br/>
        <w:t>vn -0.1065 -0.9695 0.2207</w:t>
        <w:br/>
        <w:t>vn -0.1063 -0.9783 0.1778</w:t>
        <w:br/>
        <w:t>vn -0.4421 0.1992 0.8745</w:t>
        <w:br/>
        <w:t>vn -0.9983 -0.0466 0.0357</w:t>
        <w:br/>
        <w:t>vn -0.9986 -0.0526 0.0087</w:t>
        <w:br/>
        <w:t>vn -1.0000 -0.0037 0.0000</w:t>
        <w:br/>
        <w:t>vn -0.9996 0.0024 0.0270</w:t>
        <w:br/>
        <w:t>vn -0.2475 -0.9533 0.1728</w:t>
        <w:br/>
        <w:t>vn -0.2478 -0.9498 0.1908</w:t>
        <w:br/>
        <w:t>vn -0.1681 0.5575 0.8130</w:t>
        <w:br/>
        <w:t>vn 0.0272 0.2236 0.9743</w:t>
        <w:br/>
        <w:t>vn 0.9998 -0.0201 0.0022</w:t>
        <w:br/>
        <w:t>vn 0.9795 0.0252 0.1998</w:t>
        <w:br/>
        <w:t>vn 0.9795 0.0252 0.1999</w:t>
        <w:br/>
        <w:t>vn 1.0000 -0.0040 0.0001</w:t>
        <w:br/>
        <w:t>vn 0.9991 -0.0428 0.0069</w:t>
        <w:br/>
        <w:t>vn 0.9979 -0.0311 0.0577</w:t>
        <w:br/>
        <w:t>vn 0.9987 0.0078 0.0508</w:t>
        <w:br/>
        <w:t>vn 0.2118 -0.9616 0.1745</w:t>
        <w:br/>
        <w:t>vn 0.1385 -0.9744 0.1770</w:t>
        <w:br/>
        <w:t>vn 0.1387 -0.9725 0.1872</w:t>
        <w:br/>
        <w:t>vn 0.2119 -0.9604 0.1809</w:t>
        <w:br/>
        <w:t>vn 0.0646 -0.9792 0.1925</w:t>
        <w:br/>
        <w:t>vn 0.0645 -0.9818 0.1785</w:t>
        <w:br/>
        <w:t>vn -0.3932 0.5862 0.7084</w:t>
        <w:br/>
        <w:t>vn 0.0479 0.2475 0.9677</w:t>
        <w:br/>
        <w:t>vn 0.0428 0.2238 0.9737</w:t>
        <w:br/>
        <w:t>vn 0.0992 0.9788 -0.1793</w:t>
        <w:br/>
        <w:t>vn 0.0992 0.9783 -0.1819</w:t>
        <w:br/>
        <w:t>vn 0.1204 0.9768 -0.1769</w:t>
        <w:br/>
        <w:t>vn 0.1203 0.9765 -0.1789</w:t>
        <w:br/>
        <w:t>vn 0.1927 0.1534 0.9692</w:t>
        <w:br/>
        <w:t>vn 0.2197 0.1224 0.9679</w:t>
        <w:br/>
        <w:t>vn -0.3055 0.9366 -0.1718</w:t>
        <w:br/>
        <w:t>vn -0.3074 0.9436 -0.1227</w:t>
        <w:br/>
        <w:t>vn -0.0091 0.9836 -0.1801</w:t>
        <w:br/>
        <w:t>vn -0.0093 0.9833 -0.1820</w:t>
        <w:br/>
        <w:t>vn -0.4391 0.8969 -0.0524</w:t>
        <w:br/>
        <w:t>vn 0.0736 0.2185 0.9730</w:t>
        <w:br/>
        <w:t>vn -0.0189 0.2508 0.9679</w:t>
        <w:br/>
        <w:t>vn 0.3142 -0.9353 0.1629</w:t>
        <w:br/>
        <w:t>vn 0.2917 -0.9423 0.1643</w:t>
        <w:br/>
        <w:t>vn 0.4854 -0.7770 0.4007</w:t>
        <w:br/>
        <w:t>vn 0.3398 -0.8313 0.4398</w:t>
        <w:br/>
        <w:t>vn -0.4539 -0.7377 0.4998</w:t>
        <w:br/>
        <w:t>vn -0.4394 -0.8850 0.1536</w:t>
        <w:br/>
        <w:t>vn 0.0459 -0.9841 0.1716</w:t>
        <w:br/>
        <w:t>vn -0.2408 -0.9561 0.1672</w:t>
        <w:br/>
        <w:t>vn -0.4825 -0.8005 0.3556</w:t>
        <w:br/>
        <w:t>vn 0.0460 -0.9766 0.2100</w:t>
        <w:br/>
        <w:t>vn -0.2332 -0.3708 0.8990</w:t>
        <w:br/>
        <w:t>vn -0.0091 -0.0518 0.9986</w:t>
        <w:br/>
        <w:t>vn 0.0246 -0.0839 0.9962</w:t>
        <w:br/>
        <w:t>vn -0.0064 -0.9804 0.1971</w:t>
        <w:br/>
        <w:t>vn -0.0064 -0.9851 0.1718</w:t>
        <w:br/>
        <w:t>vn 0.0004 -0.0331 0.9995</w:t>
        <w:br/>
        <w:t>vn 0.0247 -0.3813 0.9241</w:t>
        <w:br/>
        <w:t>vn -0.0422 -0.9788 0.2005</w:t>
        <w:br/>
        <w:t>vn -0.0420 -0.9843 0.1717</w:t>
        <w:br/>
        <w:t>vn 0.2627 -0.3626 0.8942</w:t>
        <w:br/>
        <w:t>vn 0.0138 -0.0789 0.9968</w:t>
        <w:br/>
        <w:t>vn -0.0159 -0.1112 0.9937</w:t>
        <w:br/>
        <w:t>vn 0.0267 -0.2879 0.9573</w:t>
        <w:br/>
        <w:t>vn 0.2078 -0.1617 0.9647</w:t>
        <w:br/>
        <w:t>vn -0.5833 0.1247 0.8027</w:t>
        <w:br/>
        <w:t>vn -0.3284 0.1473 0.9330</w:t>
        <w:br/>
        <w:t>vn -0.4381 -0.1951 0.8775</w:t>
        <w:br/>
        <w:t>vn 0.2555 -0.4238 0.8690</w:t>
        <w:br/>
        <w:t>vn -0.6255 -0.1006 0.7737</w:t>
        <w:br/>
        <w:t>vn -0.2892 0.1669 0.9426</w:t>
        <w:br/>
        <w:t>vn 0.3656 -0.2292 0.9021</w:t>
        <w:br/>
        <w:t>vn -0.4616 -0.8740 0.1519</w:t>
        <w:br/>
        <w:t>vn -0.0848 -0.9606 0.2646</w:t>
        <w:br/>
        <w:t>vn -0.0847 -0.9815 0.1715</w:t>
        <w:br/>
        <w:t>vn -0.0482 -0.9685 0.2444</w:t>
        <w:br/>
        <w:t>vn -0.1213 -0.9510 0.2845</w:t>
        <w:br/>
        <w:t>vn -0.1212 -0.9778 0.1711</w:t>
        <w:br/>
        <w:t>vn -1.0000 -0.0048 0.0001</w:t>
        <w:br/>
        <w:t>vn -0.9927 0.0228 0.1188</w:t>
        <w:br/>
        <w:t>vn -0.9927 0.0228 0.1187</w:t>
        <w:br/>
        <w:t>vn -1.0000 -0.0048 0.0000</w:t>
        <w:br/>
        <w:t>vn -0.0778 0.2166 0.9732</w:t>
        <w:br/>
        <w:t>vn -0.0650 0.2257 0.9720</w:t>
        <w:br/>
        <w:t>vn -0.0651 0.2257 0.9720</w:t>
        <w:br/>
        <w:t>vn -0.1744 0.9699 -0.1701</w:t>
        <w:br/>
        <w:t>vn -0.1063 0.9794 -0.1717</w:t>
        <w:br/>
        <w:t>vn -0.1060 0.9861 -0.1279</w:t>
        <w:br/>
        <w:t>vn -0.1742 0.9749 -0.1385</w:t>
        <w:br/>
        <w:t>vn -0.9989 0.0454 -0.0086</w:t>
        <w:br/>
        <w:t>vn -0.9985 0.0513 0.0183</w:t>
        <w:br/>
        <w:t>vn -0.2415 0.9590 -0.1484</w:t>
        <w:br/>
        <w:t>vn -0.2417 0.9557 -0.1677</w:t>
        <w:br/>
        <w:t>vn -0.1769 -0.1715 0.9692</w:t>
        <w:br/>
        <w:t>vn 0.9796 0.0522 0.1939</w:t>
        <w:br/>
        <w:t>vn 0.9796 0.0519 0.1943</w:t>
        <w:br/>
        <w:t>vn 1.0000 0.0064 -0.0019</w:t>
        <w:br/>
        <w:t>vn 1.0000 0.0063 -0.0020</w:t>
        <w:br/>
        <w:t>vn 0.9994 0.0349 -0.0068</w:t>
        <w:br/>
        <w:t>vn 0.9979 0.0466 0.0439</w:t>
        <w:br/>
        <w:t>vn 0.2082 0.9634 -0.1689</w:t>
        <w:br/>
        <w:t>vn 0.2082 0.9648 -0.1605</w:t>
        <w:br/>
        <w:t>vn 0.1380 0.9776 -0.1590</w:t>
        <w:br/>
        <w:t>vn 0.1380 0.9756 -0.1709</w:t>
        <w:br/>
        <w:t>vn 0.0670 0.9854 -0.1568</w:t>
        <w:br/>
        <w:t>vn 0.0670 0.9828 -0.1720</w:t>
        <w:br/>
        <w:t>vn -0.4074 -0.2442 0.8800</w:t>
        <w:br/>
        <w:t>vn 0.0484 0.1986 0.9789</w:t>
        <w:br/>
        <w:t>vn 0.1146 -0.9787 0.1703</w:t>
        <w:br/>
        <w:t>vn 0.0958 -0.9815 0.1661</w:t>
        <w:br/>
        <w:t>vn 0.0958 -0.9807 0.1704</w:t>
        <w:br/>
        <w:t>vn 0.1143 -0.9788 0.1701</w:t>
        <w:br/>
        <w:t>vn 0.2193 0.3108 0.9248</w:t>
        <w:br/>
        <w:t>vn 0.1927 0.2837 0.9394</w:t>
        <w:br/>
        <w:t>vn -0.0045 -0.9852 0.1712</w:t>
        <w:br/>
        <w:t>vn -0.3016 -0.9299 0.2106</w:t>
        <w:br/>
        <w:t>vn -0.2947 -0.9414 0.1644</w:t>
        <w:br/>
        <w:t>vn -0.0048 -0.9860 0.1669</w:t>
        <w:br/>
        <w:t>vn -0.4390 -0.8599 0.2604</w:t>
        <w:br/>
        <w:t>vn 0.0737 0.2270 0.9711</w:t>
        <w:br/>
        <w:t>vn -0.0190 0.1958 0.9805</w:t>
        <w:br/>
        <w:t>vn 0.4847 0.7722 -0.4109</w:t>
        <w:br/>
        <w:t>vn 0.3440 0.8234 -0.4512</w:t>
        <w:br/>
        <w:t>vn 0.3201 0.9319 -0.1706</w:t>
        <w:br/>
        <w:t>vn -0.4528 0.7298 -0.5122</w:t>
        <w:br/>
        <w:t>vn -0.4868 0.7939 -0.3644</w:t>
        <w:br/>
        <w:t>vn 0.0489 0.9741 -0.2206</w:t>
        <w:br/>
        <w:t>vn -0.2322 0.3649 -0.9016</w:t>
        <w:br/>
        <w:t>vn -0.0090 0.0506 -0.9987</w:t>
        <w:br/>
        <w:t>vn 0.0246 0.0818 -0.9963</w:t>
        <w:br/>
        <w:t>vn -0.0059 0.9782 -0.2074</w:t>
        <w:br/>
        <w:t>vn 0.0248 0.3751 -0.9266</w:t>
        <w:br/>
        <w:t>vn 0.0004 0.0323 -0.9995</w:t>
        <w:br/>
        <w:t>vn -0.0456 0.9764 -0.2111</w:t>
        <w:br/>
        <w:t>vn -0.0457 0.9826 -0.1799</w:t>
        <w:br/>
        <w:t>vn 0.2613 0.3565 -0.8970</w:t>
        <w:br/>
        <w:t>vn 0.0135 0.0767 -0.9970</w:t>
        <w:br/>
        <w:t>vn -0.0163 0.1081 -0.9940</w:t>
        <w:br/>
        <w:t>vn 0.0268 0.2826 -0.9589</w:t>
        <w:br/>
        <w:t>vn 0.2064 0.1588 -0.9655</w:t>
        <w:br/>
        <w:t>vn -0.0090 -0.2247 -0.9744</w:t>
        <w:br/>
        <w:t>vn 0.0018 -0.2247 -0.9744</w:t>
        <w:br/>
        <w:t>vn -0.5826 -0.1270 -0.8028</w:t>
        <w:br/>
        <w:t>vn -0.3281 -0.1474 -0.9331</w:t>
        <w:br/>
        <w:t>vn -0.4128 -0.2060 -0.8872</w:t>
        <w:br/>
        <w:t>vn -0.6048 -0.1809 -0.7755</w:t>
        <w:br/>
        <w:t>vn 0.2556 0.4146 -0.8734</w:t>
        <w:br/>
        <w:t>vn -0.4343 0.1877 -0.8810</w:t>
        <w:br/>
        <w:t>vn -0.6234 0.0968 -0.7759</w:t>
        <w:br/>
        <w:t>vn -0.2872 -0.1650 -0.9436</w:t>
        <w:br/>
        <w:t>vn 0.3630 0.2257 -0.9040</w:t>
        <w:br/>
        <w:t>vn -0.4651 0.8707 -0.1595</w:t>
        <w:br/>
        <w:t>vn -0.0849 0.9573 -0.2764</w:t>
        <w:br/>
        <w:t>vn -0.0849 0.9801 -0.1796</w:t>
        <w:br/>
        <w:t>vn -0.0448 0.9657 -0.2559</w:t>
        <w:br/>
        <w:t>vn -0.1247 0.9469 -0.2963</w:t>
        <w:br/>
        <w:t>vn -0.1250 0.9759 -0.1790</w:t>
        <w:br/>
        <w:t>vn -0.9922 -0.0356 -0.1195</w:t>
        <w:br/>
        <w:t>vn -1.0000 -0.0085 0.0000</w:t>
        <w:br/>
        <w:t>vn -0.9922 -0.0355 -0.1195</w:t>
        <w:br/>
        <w:t>vn -0.0644 -0.2219 -0.9729</w:t>
        <w:br/>
        <w:t>vn -0.0743 -0.2109 -0.9747</w:t>
        <w:br/>
        <w:t>vn -0.0645 -0.2221 -0.9729</w:t>
        <w:br/>
        <w:t>vn -0.1060 -0.9852 0.1345</w:t>
        <w:br/>
        <w:t>vn -0.1771 -0.9734 0.1450</w:t>
        <w:br/>
        <w:t>vn -0.1774 -0.9683 0.1757</w:t>
        <w:br/>
        <w:t>vn -0.1064 -0.9783 0.1777</w:t>
        <w:br/>
        <w:t>vn -0.4430 -0.2029 -0.8733</w:t>
        <w:br/>
        <w:t>vn -0.9981 -0.0586 -0.0182</w:t>
        <w:br/>
        <w:t>vn -0.9996 -0.0096 -0.0269</w:t>
        <w:br/>
        <w:t>vn -1.0000 -0.0036 0.0000</w:t>
        <w:br/>
        <w:t>vn -0.2472 -0.9565 0.1548</w:t>
        <w:br/>
        <w:t>vn -0.1756 0.1683 -0.9700</w:t>
        <w:br/>
        <w:t>vn 0.0281 -0.2247 -0.9740</w:t>
        <w:br/>
        <w:t>vn 0.9786 -0.0647 -0.1953</w:t>
        <w:br/>
        <w:t>vn 0.9786 -0.0645 -0.1956</w:t>
        <w:br/>
        <w:t>vn 0.9986 -0.0157 -0.0507</w:t>
        <w:br/>
        <w:t>vn 0.9975 -0.0545 -0.0439</w:t>
        <w:br/>
        <w:t>vn 0.2117 -0.9628 0.1681</w:t>
        <w:br/>
        <w:t>vn 0.1385 -0.9762 0.1667</w:t>
        <w:br/>
        <w:t>vn 0.1386 -0.9744 0.1770</w:t>
        <w:br/>
        <w:t>vn 0.0643 -0.9843 0.1643</w:t>
        <w:br/>
        <w:t>vn -0.4065 0.2407 -0.8814</w:t>
        <w:br/>
        <w:t>vn 0.0492 -0.1956 -0.9794</w:t>
        <w:br/>
        <w:t>vn 0.0449 -0.2246 -0.9734</w:t>
        <w:br/>
        <w:t>vn 0.1200 0.9761 -0.1810</w:t>
        <w:br/>
        <w:t>vn 0.0991 0.9793 -0.1767</w:t>
        <w:br/>
        <w:t>vn 0.0991 0.9788 -0.1793</w:t>
        <w:br/>
        <w:t>vn 0.1203 0.9765 -0.1788</w:t>
        <w:br/>
        <w:t>vn 0.2172 -0.3069 -0.9266</w:t>
        <w:br/>
        <w:t>vn 0.1914 -0.2797 -0.9408</w:t>
        <w:br/>
        <w:t>vn -0.3098 0.9249 -0.2204</w:t>
        <w:br/>
        <w:t>vn -0.0093 0.9839 -0.1784</w:t>
        <w:br/>
        <w:t>vn -0.4451 0.8538 -0.2700</w:t>
        <w:br/>
        <w:t>vn 0.0743 -0.2227 -0.9721</w:t>
        <w:br/>
        <w:t>vn -0.0173 -0.1912 -0.9814</w:t>
        <w:br/>
        <w:t>vn 0.3321 -0.9359 -0.1172</w:t>
        <w:br/>
        <w:t>vn 0.4717 -0.8759 -0.1014</w:t>
        <w:br/>
        <w:t>vn -0.4436 -0.8733 -0.2012</w:t>
        <w:br/>
        <w:t>vn 0.0458 -0.9901 0.1329</w:t>
        <w:br/>
        <w:t>vn -0.4704 -0.8808 -0.0542</w:t>
        <w:br/>
        <w:t>vn 0.0234 -0.5076 -0.8613</w:t>
        <w:br/>
        <w:t>vn -0.0095 -0.4811 -0.8766</w:t>
        <w:br/>
        <w:t>vn -0.2213 -0.7077 -0.6710</w:t>
        <w:br/>
        <w:t>vn -0.0064 -0.9892 0.1464</w:t>
        <w:br/>
        <w:t>vn 0.0005 -0.4652 -0.8852</w:t>
        <w:br/>
        <w:t>vn 0.0234 -0.7248 -0.6885</w:t>
        <w:br/>
        <w:t>vn -0.0419 -0.9889 0.1426</w:t>
        <w:br/>
        <w:t>vn 0.2502 -0.6997 -0.6692</w:t>
        <w:br/>
        <w:t>vn 0.0143 -0.5030 -0.8642</w:t>
        <w:br/>
        <w:t>vn -0.0147 -0.5292 -0.8483</w:t>
        <w:br/>
        <w:t>vn 0.1964 -0.5542 -0.8089</w:t>
        <w:br/>
        <w:t>vn 0.0252 -0.6548 -0.7554</w:t>
        <w:br/>
        <w:t>vn -0.3278 -0.2782 -0.9029</w:t>
        <w:br/>
        <w:t>vn -0.5817 -0.2414 -0.7767</w:t>
        <w:br/>
        <w:t>vn -0.4271 -0.5464 -0.7204</w:t>
        <w:br/>
        <w:t>vn 0.2431 -0.7366 -0.6311</w:t>
        <w:br/>
        <w:t>vn -0.6113 -0.4298 -0.6645</w:t>
        <w:br/>
        <w:t>vn -0.2867 -0.2668 -0.9201</w:t>
        <w:br/>
        <w:t>vn 0.3476 -0.5887 -0.7298</w:t>
        <w:br/>
        <w:t>vn -0.0838 -0.9935 0.0768</w:t>
        <w:br/>
        <w:t>vn -0.0479 -0.9940 0.0980</w:t>
        <w:br/>
        <w:t>vn -0.1196 -0.9913 0.0554</w:t>
        <w:br/>
        <w:t>vn -0.1212 -0.9778 0.1710</w:t>
        <w:br/>
        <w:t>vn -0.9924 -0.0324 -0.1186</w:t>
        <w:br/>
        <w:t>vn -0.9924 -0.0324 -0.1187</w:t>
        <w:br/>
        <w:t>vn -0.0747 -0.2375 -0.9685</w:t>
        <w:br/>
        <w:t>vn -0.0646 -0.2269 -0.9718</w:t>
        <w:br/>
        <w:t>vn -0.0646 -0.2270 -0.9717</w:t>
        <w:br/>
        <w:t>vn -0.1745 0.9638 -0.2016</w:t>
        <w:br/>
        <w:t>vn -0.1064 0.9708 -0.2152</w:t>
        <w:br/>
        <w:t>vn -0.1063 0.9794 -0.1716</w:t>
        <w:br/>
        <w:t>vn -0.9986 0.0393 -0.0356</w:t>
        <w:br/>
        <w:t>vn -0.9989 0.0454 -0.0087</w:t>
        <w:br/>
        <w:t>vn -0.2419 0.9521 -0.1870</w:t>
        <w:br/>
        <w:t>vn -0.1659 -0.5631 -0.8096</w:t>
        <w:br/>
        <w:t>vn 0.9794 -0.0394 -0.1981</w:t>
        <w:br/>
        <w:t>vn 1.0000 0.0064 -0.0020</w:t>
        <w:br/>
        <w:t>vn 0.9794 -0.0395 -0.1981</w:t>
        <w:br/>
        <w:t>vn 0.9981 0.0231 -0.0574</w:t>
        <w:br/>
        <w:t>vn 0.9994 0.0349 -0.0067</w:t>
        <w:br/>
        <w:t>vn 0.1380 0.9734 -0.1827</w:t>
        <w:br/>
        <w:t>vn 0.2082 0.9619 -0.1773</w:t>
        <w:br/>
        <w:t>vn 0.0671 0.9828 -0.1721</w:t>
        <w:br/>
        <w:t>vn 0.0671 0.9800 -0.1872</w:t>
        <w:br/>
        <w:t>vn -0.3876 -0.5941 -0.7048</w:t>
        <w:br/>
        <w:t>vn 0.0498 -0.2531 -0.9662</w:t>
        <w:br/>
        <w:t>vn 0.0957 -0.9807 0.1704</w:t>
        <w:br/>
        <w:t>vn 0.0958 -0.9800 0.1747</w:t>
        <w:br/>
        <w:t>vn 0.1145 -0.9788 0.1699</w:t>
        <w:br/>
        <w:t>vn 0.1144 -0.9788 0.1701</w:t>
        <w:br/>
        <w:t>vn 0.2208 -0.1289 -0.9668</w:t>
        <w:br/>
        <w:t>vn 0.1939 -0.1600 -0.9679</w:t>
        <w:br/>
        <w:t>vn 0.2208 -0.1288 -0.9668</w:t>
        <w:br/>
        <w:t>vn -0.2946 -0.9414 0.1644</w:t>
        <w:br/>
        <w:t>vn -0.2977 -0.9474 0.1175</w:t>
        <w:br/>
        <w:t>vn -0.0046 -0.9852 0.1712</w:t>
        <w:br/>
        <w:t>vn -0.0047 -0.9845 0.1754</w:t>
        <w:br/>
        <w:t>vn -0.4300 -0.9015 0.0490</w:t>
        <w:br/>
        <w:t>vn 0.0753 -0.2254 -0.9714</w:t>
        <w:br/>
        <w:t>vn -0.0168 -0.2578 -0.9661</w:t>
        <w:br/>
        <w:t>vn 0.0223 -0.9981 0.0581</w:t>
        <w:br/>
        <w:t>vn 0.0223 -0.9981 0.0579</w:t>
        <w:br/>
        <w:t>vn 0.3632 -0.0010 0.9317</w:t>
        <w:br/>
        <w:t>vn 0.3632 -0.0009 0.9317</w:t>
        <w:br/>
        <w:t>vn 0.3630 0.0003 0.9318</w:t>
        <w:br/>
        <w:t>vn 0.3633 0.0005 0.9317</w:t>
        <w:br/>
        <w:t>vn -0.3624 -0.0000 -0.9320</w:t>
        <w:br/>
        <w:t>vn -0.3620 -0.0009 -0.9322</w:t>
        <w:br/>
        <w:t>vn -0.3621 -0.0008 -0.9321</w:t>
        <w:br/>
        <w:t>vn -0.3623 0.0002 -0.9321</w:t>
        <w:br/>
        <w:t>vn -0.8056 -0.0015 0.5925</w:t>
        <w:br/>
        <w:t>vn -0.8057 -0.0015 0.5923</w:t>
        <w:br/>
        <w:t>vn -0.8058 -0.0015 0.5922</w:t>
        <w:br/>
        <w:t>vn 0.3619 -0.0010 0.9322</w:t>
        <w:br/>
        <w:t>vn -0.3634 0.0004 -0.9316</w:t>
        <w:br/>
        <w:t>vn -0.3636 -0.0008 -0.9315</w:t>
        <w:br/>
        <w:t>vn -0.3635 -0.0009 -0.9316</w:t>
        <w:br/>
        <w:t>vn -0.3634 0.0005 -0.9316</w:t>
        <w:br/>
        <w:t>vn -0.0141 0.9980 -0.0624</w:t>
        <w:br/>
        <w:t>vn -0.0142 0.9980 -0.0623</w:t>
        <w:br/>
        <w:t>vn 0.7375 0.0022 -0.6753</w:t>
        <w:br/>
        <w:t>vn 0.7373 0.0022 -0.6756</w:t>
        <w:br/>
        <w:t>vn 0.7849 0.0005 -0.6196</w:t>
        <w:br/>
        <w:t>vn 0.7849 0.0007 -0.6196</w:t>
        <w:br/>
        <w:t>vn -0.7599 -0.0011 0.6500</w:t>
        <w:br/>
        <w:t>vn 0.3746 0.8643 -0.3358</w:t>
        <w:br/>
        <w:t>vn 0.3745 0.8644 -0.3356</w:t>
        <w:br/>
        <w:t>vn -0.3626 -0.8635 0.3506</w:t>
        <w:br/>
        <w:t>vn -0.3626 -0.8634 0.3507</w:t>
        <w:br/>
        <w:t>vn 0.3621 0.0003 0.9321</w:t>
        <w:br/>
        <w:t>vn 0.3621 0.0004 0.9321</w:t>
        <w:br/>
        <w:t>vn 0.3618 -0.0010 0.9322</w:t>
        <w:br/>
        <w:t>vn 0.3619 -0.0011 0.9322</w:t>
        <w:br/>
        <w:t>vn -0.9627 -0.2537 -0.0938</w:t>
        <w:br/>
        <w:t>vn -0.9949 -0.0557 -0.0844</w:t>
        <w:br/>
        <w:t>vn -0.6701 0.2612 0.6948</w:t>
        <w:br/>
        <w:t>vn -0.5331 -0.0908 0.8411</w:t>
        <w:br/>
        <w:t>vn -0.2386 0.3583 0.9026</w:t>
        <w:br/>
        <w:t>vn 0.2111 0.1824 0.9603</w:t>
        <w:br/>
        <w:t>vn 0.9947 0.0552 0.0871</w:t>
        <w:br/>
        <w:t>vn 0.9635 0.2511 0.0928</w:t>
        <w:br/>
        <w:t>vn 0.8300 0.0518 0.5553</w:t>
        <w:br/>
        <w:t>vn 0.8484 0.2059 0.4876</w:t>
        <w:br/>
        <w:t>vn 0.5323 0.0884 -0.8419</w:t>
        <w:br/>
        <w:t>vn 0.6723 -0.2555 -0.6948</w:t>
        <w:br/>
        <w:t>vn -0.2130 -0.1774 -0.9608</w:t>
        <w:br/>
        <w:t>vn 0.2390 -0.3487 -0.9063</w:t>
        <w:br/>
        <w:t>vn -0.8296 -0.0537 -0.5558</w:t>
        <w:br/>
        <w:t>vn -0.8485 -0.2074 -0.4869</w:t>
        <w:br/>
        <w:t>vn -0.9949 -0.0557 -0.0845</w:t>
        <w:br/>
        <w:t>vn -0.9818 -0.0830 -0.1710</w:t>
        <w:br/>
        <w:t>vn -0.8980 0.4397 0.0153</w:t>
        <w:br/>
        <w:t>vn -0.7952 0.3097 0.5212</w:t>
        <w:br/>
        <w:t>vn -0.9851 -0.1715 0.0090</w:t>
        <w:br/>
        <w:t>vn 0.0269 0.9226 0.3848</w:t>
        <w:br/>
        <w:t>vn 0.3011 0.8475 0.4370</w:t>
        <w:br/>
        <w:t>vn -0.2106 0.6962 0.6862</w:t>
        <w:br/>
        <w:t>vn -0.1496 0.8327 0.5331</w:t>
        <w:br/>
        <w:t>vn 0.8128 0.5586 0.1652</w:t>
        <w:br/>
        <w:t>vn 0.9835 0.0717 0.1662</w:t>
        <w:br/>
        <w:t>vn 0.9852 0.1715 -0.0059</w:t>
        <w:br/>
        <w:t>vn 0.8383 0.4622 0.2892</w:t>
        <w:br/>
        <w:t>vn 0.8988 -0.4375 -0.0254</w:t>
        <w:br/>
        <w:t>vn 0.7988 -0.3046 -0.5189</w:t>
        <w:br/>
        <w:t>vn 0.1327 -0.8470 -0.5148</w:t>
        <w:br/>
        <w:t>vn -0.0360 -0.9194 -0.3916</w:t>
        <w:br/>
        <w:t>vn -0.2970 -0.8491 -0.4369</w:t>
        <w:br/>
        <w:t>vn 0.2065 -0.7046 -0.6789</w:t>
        <w:br/>
        <w:t>vn -0.8365 -0.4672 -0.2863</w:t>
        <w:br/>
        <w:t>vn -0.8080 -0.5667 -0.1612</w:t>
        <w:br/>
        <w:t>vn -0.4294 0.6250 -0.6519</w:t>
        <w:br/>
        <w:t>vn -0.0533 0.5349 -0.8432</w:t>
        <w:br/>
        <w:t>vn 0.3390 0.7907 0.5098</w:t>
        <w:br/>
        <w:t>vn 0.4647 0.7790 0.4211</w:t>
        <w:br/>
        <w:t>vn 0.2697 0.9501 0.1565</w:t>
        <w:br/>
        <w:t>vn 0.2812 0.9515 0.1247</w:t>
        <w:br/>
        <w:t>vn 0.3366 0.4892 0.8046</w:t>
        <w:br/>
        <w:t>vn 0.5987 0.4906 0.6332</w:t>
        <w:br/>
        <w:t>vn 0.4409 -0.6971 0.5654</w:t>
        <w:br/>
        <w:t>vn 0.0341 -0.6379 0.7693</w:t>
        <w:br/>
        <w:t>vn -0.1388 -0.9082 0.3948</w:t>
        <w:br/>
        <w:t>vn 0.0828 -0.9719 0.2205</w:t>
        <w:br/>
        <w:t>vn -0.3380 -0.8146 -0.4714</w:t>
        <w:br/>
        <w:t>vn -0.4524 -0.7890 -0.4157</w:t>
        <w:br/>
        <w:t>vn -0.5823 -0.5175 -0.6271</w:t>
        <w:br/>
        <w:t>vn -0.3369 -0.5247 -0.7817</w:t>
        <w:br/>
        <w:t>vn -0.4712 -0.7747 0.4217</w:t>
        <w:br/>
        <w:t>vn -0.4711 -0.7747 0.4217</w:t>
        <w:br/>
        <w:t>vn 0.1330 -0.1474 0.9801</w:t>
        <w:br/>
        <w:t>vn 0.3754 0.2299 0.8979</w:t>
        <w:br/>
        <w:t>vn 0.5428 0.5671 0.6194</w:t>
        <w:br/>
        <w:t>vn 0.4744 0.7706 -0.4255</w:t>
        <w:br/>
        <w:t>vn -0.3741 -0.2310 -0.8982</w:t>
        <w:br/>
        <w:t>vn -0.1309 0.1427 -0.9811</w:t>
        <w:br/>
        <w:t>vn -0.9627 -0.2537 -0.0939</w:t>
        <w:br/>
        <w:t>vn -0.5436 -0.5649 -0.6208</w:t>
        <w:br/>
        <w:t>vn 0.9835 0.0717 0.1661</w:t>
        <w:br/>
        <w:t>vn -0.1571 -0.9396 0.3041</w:t>
        <w:br/>
        <w:t>vn -0.2818 -0.9442 -0.1703</w:t>
        <w:br/>
        <w:t>vn 0.1934 -0.2224 0.9556</w:t>
        <w:br/>
        <w:t>vn 0.2820 0.9443 0.1695</w:t>
        <w:br/>
        <w:t>vn 0.3396 0.7215 0.6035</w:t>
        <w:br/>
        <w:t>vn 0.2821 0.9443 0.1696</w:t>
        <w:br/>
        <w:t>vn 0.1565 0.9393 -0.3052</w:t>
        <w:br/>
        <w:t>vn -0.1933 0.2245 -0.9551</w:t>
        <w:br/>
        <w:t>vn -0.1933 0.2244 -0.9551</w:t>
        <w:br/>
        <w:t>vn -0.2818 -0.9442 -0.1704</w:t>
        <w:br/>
        <w:t>vn -0.3387 -0.7216 -0.6038</w:t>
        <w:br/>
        <w:t>vn 0.6792 -0.4702 -0.5636</w:t>
        <w:br/>
        <w:t>vn 0.8923 -0.4511 -0.0177</w:t>
        <w:br/>
        <w:t>vn 0.9952 0.0962 0.0192</w:t>
        <w:br/>
        <w:t>vn 0.7608 -0.2447 -0.6011</w:t>
        <w:br/>
        <w:t>vn 0.4889 -0.0254 0.8720</w:t>
        <w:br/>
        <w:t>vn 0.1314 0.1542 0.9793</w:t>
        <w:br/>
        <w:t>vn 0.1952 0.3766 0.9056</w:t>
        <w:br/>
        <w:t>vn 0.5796 0.0557 0.8130</w:t>
        <w:br/>
        <w:t>vn -0.5677 0.2728 0.7767</w:t>
        <w:br/>
        <w:t>vn -0.7372 0.2733 0.6179</w:t>
        <w:br/>
        <w:t>vn -0.8907 0.4524 0.0437</w:t>
        <w:br/>
        <w:t>vn -0.9984 -0.0527 0.0224</w:t>
        <w:br/>
        <w:t>vn -0.6954 -0.0645 -0.7157</w:t>
        <w:br/>
        <w:t>vn -0.5583 0.0170 -0.8295</w:t>
        <w:br/>
        <w:t>vn -0.3576 -0.1672 -0.9188</w:t>
        <w:br/>
        <w:t>vn -0.7606 -0.2295 -0.6073</w:t>
        <w:br/>
        <w:t>vn 0.6792 -0.4703 -0.5636</w:t>
        <w:br/>
        <w:t>vn 0.3842 -0.3433 -0.8570</w:t>
        <w:br/>
        <w:t>vn 0.3974 -0.1820 -0.8994</w:t>
        <w:br/>
        <w:t>vn 0.9464 0.3159 0.0677</w:t>
        <w:br/>
        <w:t>vn 0.7824 0.6190 -0.0676</w:t>
        <w:br/>
        <w:t>vn 0.8861 0.3008 -0.3526</w:t>
        <w:br/>
        <w:t>vn 0.8550 -0.1924 -0.4816</w:t>
        <w:br/>
        <w:t>vn 0.7239 0.5789 0.3753</w:t>
        <w:br/>
        <w:t>vn 0.3306 0.8388 0.4326</w:t>
        <w:br/>
        <w:t>vn -0.3576 0.7821 0.5103</w:t>
        <w:br/>
        <w:t>vn -0.3358 0.7053 0.6244</w:t>
        <w:br/>
        <w:t>vn -0.5939 0.5679 0.5699</w:t>
        <w:br/>
        <w:t>vn -0.2584 0.7347 0.6273</w:t>
        <w:br/>
        <w:t>vn -0.9729 0.0284 0.2293</w:t>
        <w:br/>
        <w:t>vn -0.9636 -0.2631 -0.0476</w:t>
        <w:br/>
        <w:t>vn -0.7899 -0.6007 0.1234</w:t>
        <w:br/>
        <w:t>vn -0.8720 -0.2182 0.4382</w:t>
        <w:br/>
        <w:t>vn -0.7484 -0.5578 -0.3589</w:t>
        <w:br/>
        <w:t>vn -0.3187 -0.8682 -0.3804</w:t>
        <w:br/>
        <w:t>vn 0.3430 -0.6509 -0.6772</w:t>
        <w:br/>
        <w:t>vn 0.3130 -0.7824 -0.5385</w:t>
        <w:br/>
        <w:t>vn 0.2356 -0.7732 -0.5888</w:t>
        <w:br/>
        <w:t>vn 0.3131 -0.7824 -0.5384</w:t>
        <w:br/>
        <w:t>vn 0.3692 0.6105 -0.7007</w:t>
        <w:br/>
        <w:t>vn 0.4129 0.8055 -0.4250</w:t>
        <w:br/>
        <w:t>vn 0.2256 0.9626 0.1502</w:t>
        <w:br/>
        <w:t>vn 0.1941 0.8352 0.5145</w:t>
        <w:br/>
        <w:t>vn 0.0613 0.6096 0.7903</w:t>
        <w:br/>
        <w:t>vn -0.3684 -0.8716 0.3234</w:t>
        <w:br/>
        <w:t>vn -0.3565 -0.5768 0.7350</w:t>
        <w:br/>
        <w:t>vn -0.1939 -0.8693 -0.4547</w:t>
        <w:br/>
        <w:t>vn -0.0665 -0.6837 -0.7267</w:t>
        <w:br/>
        <w:t>vn 0.2833 -0.9261 0.2493</w:t>
        <w:br/>
        <w:t>vn 0.2914 -0.1651 0.9422</w:t>
        <w:br/>
        <w:t>vn 0.2225 0.2517 0.9419</w:t>
        <w:br/>
        <w:t>vn 0.1093 0.6355 0.7643</w:t>
        <w:br/>
        <w:t>vn -0.2882 0.9242 -0.2506</w:t>
        <w:br/>
        <w:t>vn -0.6682 0.7292 -0.1473</w:t>
        <w:br/>
        <w:t>vn -0.2967 0.1622 -0.9411</w:t>
        <w:br/>
        <w:t>vn -0.2236 -0.2507 -0.9419</w:t>
        <w:br/>
        <w:t>vn -0.1062 -0.6318 -0.7678</w:t>
        <w:br/>
        <w:t>vn -0.2583 0.7347 0.6273</w:t>
        <w:br/>
        <w:t>vn 0.2356 -0.7732 -0.5887</w:t>
        <w:br/>
        <w:t>vn 0.1935 -0.2224 0.9556</w:t>
        <w:br/>
        <w:t>vn 0.3396 0.7215 0.6034</w:t>
        <w:br/>
        <w:t>vn 0.2821 0.9443 0.1694</w:t>
        <w:br/>
        <w:t>vn 0.1565 0.9393 -0.3054</w:t>
        <w:br/>
        <w:t>vn -0.2818 -0.9442 -0.1702</w:t>
        <w:br/>
        <w:t>vn 0.3431 -0.6509 -0.6772</w:t>
        <w:br/>
        <w:t>vn -0.3312 -0.5200 -0.7873</w:t>
        <w:br/>
        <w:t>vn -0.3367 -0.4881 -0.8052</w:t>
        <w:br/>
        <w:t>vn -0.3367 -0.4880 -0.8053</w:t>
        <w:br/>
        <w:t>vn 0.1379 0.8289 -0.5421</w:t>
        <w:br/>
        <w:t>vn 0.1362 0.8163 -0.5614</w:t>
        <w:br/>
        <w:t>vn 0.3534 0.5101 0.7842</w:t>
        <w:br/>
        <w:t>vn 0.3288 0.5064 0.7972</w:t>
        <w:br/>
        <w:t>vn 0.3287 0.5064 0.7972</w:t>
        <w:br/>
        <w:t>vn -0.1132 -0.8607 0.4963</w:t>
        <w:br/>
        <w:t>vn -0.1133 -0.8607 0.4963</w:t>
        <w:br/>
        <w:t>vn -0.1399 -0.8650 0.4820</w:t>
        <w:br/>
        <w:t>vn -0.1399 -0.8650 0.4819</w:t>
        <w:br/>
        <w:t>vn -0.3676 -0.4531 -0.8122</w:t>
        <w:br/>
        <w:t>vn -0.3676 -0.4531 -0.8121</w:t>
        <w:br/>
        <w:t>vn 0.9550 -0.1173 -0.2725</w:t>
        <w:br/>
        <w:t>vn 0.9550 -0.1173 -0.2724</w:t>
        <w:br/>
        <w:t>vn -0.0877 -0.8816 0.4638</w:t>
        <w:br/>
        <w:t>vn -0.9557 0.1234 0.2674</w:t>
        <w:br/>
        <w:t>vn -0.9557 0.1236 0.2672</w:t>
        <w:br/>
        <w:t>vn -0.9557 0.1236 0.2673</w:t>
        <w:br/>
        <w:t>vn -0.9557 0.1237 0.2672</w:t>
        <w:br/>
        <w:t>vn 0.1363 0.8731 -0.4681</w:t>
        <w:br/>
        <w:t>vn 0.1362 0.8731 -0.4681</w:t>
        <w:br/>
        <w:t>vn -0.3251 -0.5513 -0.7684</w:t>
        <w:br/>
        <w:t>vn -0.3252 -0.5512 -0.7684</w:t>
        <w:br/>
        <w:t>vn -0.0004 0.8698 -0.4933</w:t>
        <w:br/>
        <w:t>vn 0.3779 0.5134 0.7705</w:t>
        <w:br/>
        <w:t>vn -0.0709 -0.8889 0.4525</w:t>
        <w:br/>
        <w:t>vn -0.3271 -0.4475 -0.8323</w:t>
        <w:br/>
        <w:t>vn -0.3270 -0.4475 -0.8323</w:t>
        <w:br/>
        <w:t>vn -0.9503 0.1534 0.2709</w:t>
        <w:br/>
        <w:t>vn -0.9503 0.1535 0.2709</w:t>
        <w:br/>
        <w:t>vn -0.0009 -0.8838 0.4679</w:t>
        <w:br/>
        <w:t>vn 0.9406 -0.1825 -0.2861</w:t>
        <w:br/>
        <w:t>vn 0.9407 -0.1825 -0.2861</w:t>
        <w:br/>
        <w:t>vn -0.1340 0.8731 -0.4688</w:t>
        <w:br/>
        <w:t>vn -0.2673 0.0231 -0.9633</w:t>
        <w:br/>
        <w:t>vn -0.3563 0.6702 -0.6511</w:t>
        <w:br/>
        <w:t>vn 0.2096 0.6168 -0.7587</w:t>
        <w:br/>
        <w:t>vn -0.1647 0.0102 -0.9863</w:t>
        <w:br/>
        <w:t>vn 0.4918 0.8688 0.0581</w:t>
        <w:br/>
        <w:t>vn -0.1956 0.9525 0.2332</w:t>
        <w:br/>
        <w:t>vn 0.0952 0.5277 0.8441</w:t>
        <w:br/>
        <w:t>vn 0.4112 0.5236 0.7462</w:t>
        <w:br/>
        <w:t>vn 0.2649 -0.0132 0.9642</w:t>
        <w:br/>
        <w:t>vn 0.1746 -0.0069 0.9846</w:t>
        <w:br/>
        <w:t>vn 0.3738 -0.6693 0.6421</w:t>
        <w:br/>
        <w:t>vn -0.1912 -0.6234 0.7582</w:t>
        <w:br/>
        <w:t>vn 0.2085 -0.9474 -0.2427</w:t>
        <w:br/>
        <w:t>vn -0.4764 -0.8781 -0.0456</w:t>
        <w:br/>
        <w:t>vn -0.0920 -0.5428 -0.8348</w:t>
        <w:br/>
        <w:t>vn -0.4135 -0.5409 -0.7324</w:t>
        <w:br/>
        <w:t>vn -0.1646 0.0102 -0.9863</w:t>
        <w:br/>
        <w:t>vn -0.2672 0.0231 -0.9634</w:t>
        <w:br/>
        <w:t>vn -0.3437 -0.0792 -0.9357</w:t>
        <w:br/>
        <w:t>vn -0.3793 -0.1829 -0.9070</w:t>
        <w:br/>
        <w:t>vn -0.8776 -0.3299 -0.3478</w:t>
        <w:br/>
        <w:t>vn -0.8429 0.2443 -0.4794</w:t>
        <w:br/>
        <w:t>vn -0.8085 -0.2665 0.5247</w:t>
        <w:br/>
        <w:t>vn -0.7811 0.4315 0.4512</w:t>
        <w:br/>
        <w:t>vn -0.2415 -0.0296 0.9699</w:t>
        <w:br/>
        <w:t>vn -0.2161 0.2790 0.9357</w:t>
        <w:br/>
        <w:t>vn 0.3333 0.0725 0.9400</w:t>
        <w:br/>
        <w:t>vn 0.3737 0.1741 0.9111</w:t>
        <w:br/>
        <w:t>vn 0.8825 0.3125 0.3516</w:t>
        <w:br/>
        <w:t>vn 0.8480 -0.2593 0.4623</w:t>
        <w:br/>
        <w:t>vn 0.8185 0.2415 -0.5213</w:t>
        <w:br/>
        <w:t>vn 0.7770 -0.4387 -0.4514</w:t>
        <w:br/>
        <w:t>vn 0.2508 0.0173 -0.9679</w:t>
        <w:br/>
        <w:t>vn 0.2258 -0.2935 -0.9289</w:t>
        <w:br/>
        <w:t>vn -0.3794 -0.1829 -0.9070</w:t>
        <w:br/>
        <w:t>vn 0.1756 -0.8383 -0.5162</w:t>
        <w:br/>
        <w:t>vn -0.4717 -0.7971 -0.3771</w:t>
        <w:br/>
        <w:t>vn -0.3112 -0.2807 -0.9079</w:t>
        <w:br/>
        <w:t>vn -0.1877 -0.3301 -0.9251</w:t>
        <w:br/>
        <w:t>vn 0.4668 -0.8303 0.3046</w:t>
        <w:br/>
        <w:t>vn -0.3218 -0.8168 0.4789</w:t>
        <w:br/>
        <w:t>vn 0.0300 -0.3209 0.9466</w:t>
        <w:br/>
        <w:t>vn 0.4186 -0.2850 0.8623</w:t>
        <w:br/>
        <w:t>vn 0.3082 0.2812 0.9088</w:t>
        <w:br/>
        <w:t>vn 0.1894 0.3346 0.9232</w:t>
        <w:br/>
        <w:t>vn -0.1743 0.8343 0.5230</w:t>
        <w:br/>
        <w:t>vn 0.4738 0.7938 0.3812</w:t>
        <w:br/>
        <w:t>vn -0.4739 0.8291 -0.2968</w:t>
        <w:br/>
        <w:t>vn 0.3287 0.8144 -0.4783</w:t>
        <w:br/>
        <w:t>vn -0.4223 0.2915 -0.8583</w:t>
        <w:br/>
        <w:t>vn -0.0295 0.3202 -0.9469</w:t>
        <w:br/>
        <w:t>vn -0.1877 -0.3300 -0.9251</w:t>
        <w:br/>
        <w:t>vn -0.3112 -0.2808 -0.9079</w:t>
        <w:br/>
        <w:t>vn 0.6431 0.1744 -0.7457</w:t>
        <w:br/>
        <w:t>vn 0.6552 -0.3622 -0.6629</w:t>
        <w:br/>
        <w:t>vn -0.0465 -0.2297 -0.9721</w:t>
        <w:br/>
        <w:t>vn -0.0290 -0.0883 -0.9957</w:t>
        <w:br/>
        <w:t>vn 0.9411 0.3381 0.0077</w:t>
        <w:br/>
        <w:t>vn 0.9607 -0.2642 0.0853</w:t>
        <w:br/>
        <w:t>vn 0.6464 0.2710 0.7133</w:t>
        <w:br/>
        <w:t>vn 0.6809 -0.0002 0.7324</w:t>
        <w:br/>
        <w:t>vn 0.0276 0.0768 0.9967</w:t>
        <w:br/>
        <w:t>vn 0.0423 0.2275 0.9728</w:t>
        <w:br/>
        <w:t>vn -0.6607 0.3441 0.6671</w:t>
        <w:br/>
        <w:t>vn -0.6367 -0.1994 0.7449</w:t>
        <w:br/>
        <w:t>vn -0.9317 -0.3630 0.0118</w:t>
        <w:br/>
        <w:t>vn -0.9663 0.2480 -0.0691</w:t>
        <w:br/>
        <w:t>vn -0.6536 -0.2858 -0.7009</w:t>
        <w:br/>
        <w:t>vn -0.6872 -0.0012 -0.7265</w:t>
        <w:br/>
        <w:t>vn -0.0289 -0.0883 -0.9957</w:t>
        <w:br/>
        <w:t>vn -0.0466 -0.2297 -0.9721</w:t>
        <w:br/>
        <w:t>vn -0.1956 0.9526 0.2332</w:t>
        <w:br/>
        <w:t>vn 0.2648 -0.0132 0.9642</w:t>
        <w:br/>
        <w:t>vn 0.2085 -0.9474 -0.2429</w:t>
        <w:br/>
        <w:t>vn -0.4852 0.1373 -0.8636</w:t>
        <w:br/>
        <w:t>vn -0.3315 0.8613 -0.3850</w:t>
        <w:br/>
        <w:t>vn 0.3601 0.7074 -0.6082</w:t>
        <w:br/>
        <w:t>vn -0.1298 0.0596 -0.9897</w:t>
        <w:br/>
        <w:t>vn 0.5512 0.8191 0.1592</w:t>
        <w:br/>
        <w:t>vn 0.0581 0.9402 0.3357</w:t>
        <w:br/>
        <w:t>vn 0.3503 0.5362 0.7680</w:t>
        <w:br/>
        <w:t>vn 0.4545 0.5196 0.7235</w:t>
        <w:br/>
        <w:t>vn 0.4733 -0.1482 0.8684</w:t>
        <w:br/>
        <w:t>vn 0.1274 -0.0735 0.9891</w:t>
        <w:br/>
        <w:t>vn 0.3198 -0.8663 0.3837</w:t>
        <w:br/>
        <w:t>vn -0.3635 -0.7117 0.6011</w:t>
        <w:br/>
        <w:t>vn -0.0713 -0.9327 -0.3535</w:t>
        <w:br/>
        <w:t>vn -0.5540 -0.8135 -0.1768</w:t>
        <w:br/>
        <w:t>vn -0.4517 -0.5181 -0.7263</w:t>
        <w:br/>
        <w:t>vn -0.3576 -0.5321 -0.7675</w:t>
        <w:br/>
        <w:t>vn -0.3577 -0.5320 -0.7675</w:t>
        <w:br/>
        <w:t>vn -0.7626 -0.3657 -0.5336</w:t>
        <w:br/>
        <w:t>vn -0.9437 -0.2593 0.2056</w:t>
        <w:br/>
        <w:t>vn -0.9121 0.4095 -0.0184</w:t>
        <w:br/>
        <w:t>vn -0.7590 -0.0835 -0.6457</w:t>
        <w:br/>
        <w:t>vn -0.4982 0.0501 0.8656</w:t>
        <w:br/>
        <w:t>vn -0.4379 0.6141 0.6566</w:t>
        <w:br/>
        <w:t>vn 0.2182 0.3010 0.9283</w:t>
        <w:br/>
        <w:t>vn 0.2195 0.4436 0.8689</w:t>
        <w:br/>
        <w:t>vn 0.7694 0.3550 0.5311</w:t>
        <w:br/>
        <w:t>vn 0.7503 0.0708 0.6573</w:t>
        <w:br/>
        <w:t>vn 0.9480 0.2360 -0.2138</w:t>
        <w:br/>
        <w:t>vn 0.9060 -0.4229 0.0193</w:t>
        <w:br/>
        <w:t>vn 0.4849 -0.0693 -0.8718</w:t>
        <w:br/>
        <w:t>vn 0.4161 -0.6146 -0.6702</w:t>
        <w:br/>
        <w:t>vn -0.2252 -0.3062 -0.9250</w:t>
        <w:br/>
        <w:t>vn -0.2371 -0.4430 -0.8646</w:t>
        <w:br/>
        <w:t>vn -0.2251 -0.3062 -0.9250</w:t>
        <w:br/>
        <w:t>vn -0.2372 -0.4430 -0.8646</w:t>
        <w:br/>
        <w:t>vn -0.5119 -0.8358 0.1984</w:t>
        <w:br/>
        <w:t>vn -0.5267 -0.6446 -0.5542</w:t>
        <w:br/>
        <w:t>vn -0.2056 -0.7092 -0.6744</w:t>
        <w:br/>
        <w:t>vn -0.0405 -0.9886 -0.1447</w:t>
        <w:br/>
        <w:t>vn 0.5141 -0.4712 0.7167</w:t>
        <w:br/>
        <w:t>vn -0.0979 -0.4217 0.9014</w:t>
        <w:br/>
        <w:t>vn 0.4328 0.2214 0.8739</w:t>
        <w:br/>
        <w:t>vn 0.3164 0.2006 0.9272</w:t>
        <w:br/>
        <w:t>vn 0.1990 0.7319 0.6518</w:t>
        <w:br/>
        <w:t>vn 0.5345 0.6506 0.5395</w:t>
        <w:br/>
        <w:t>vn 0.0324 0.9932 0.1121</w:t>
        <w:br/>
        <w:t>vn 0.5216 0.8242 -0.2204</w:t>
        <w:br/>
        <w:t>vn 0.1015 0.4019 -0.9100</w:t>
        <w:br/>
        <w:t>vn -0.5096 0.4627 -0.7254</w:t>
        <w:br/>
        <w:t>vn -0.4276 -0.2195 -0.8769</w:t>
        <w:br/>
        <w:t>vn -0.3143 -0.2036 -0.9272</w:t>
        <w:br/>
        <w:t>vn 0.0807 -0.5351 -0.8409</w:t>
        <w:br/>
        <w:t>vn 0.1161 -0.2652 -0.9572</w:t>
        <w:br/>
        <w:t>vn 0.8041 0.1104 -0.5841</w:t>
        <w:br/>
        <w:t>vn 0.7802 -0.4992 -0.3770</w:t>
        <w:br/>
        <w:t>vn 0.9071 0.3803 0.1806</w:t>
        <w:br/>
        <w:t>vn 0.9280 -0.0908 0.3614</w:t>
        <w:br/>
        <w:t>vn 0.5356 0.4180 0.7337</w:t>
        <w:br/>
        <w:t>vn 0.5440 0.3124 0.7787</w:t>
        <w:br/>
        <w:t>vn -0.1297 0.2553 0.9581</w:t>
        <w:br/>
        <w:t>vn -0.0972 0.5499 0.8295</w:t>
        <w:br/>
        <w:t>vn -0.8095 -0.1178 0.5752</w:t>
        <w:br/>
        <w:t>vn -0.7864 0.5040 0.3572</w:t>
        <w:br/>
        <w:t>vn -0.9041 -0.3812 -0.1929</w:t>
        <w:br/>
        <w:t>vn -0.9242 0.0862 -0.3720</w:t>
        <w:br/>
        <w:t>vn -0.5331 -0.4185 -0.7353</w:t>
        <w:br/>
        <w:t>vn -0.5387 -0.3112 -0.7829</w:t>
        <w:br/>
        <w:t>vn -0.5331 -0.4184 -0.7353</w:t>
        <w:br/>
        <w:t>vn -0.5118 -0.8359 0.1984</w:t>
        <w:br/>
        <w:t>vn 0.5216 0.8242 -0.2203</w:t>
        <w:br/>
        <w:t>vn 0.1016 0.4019 -0.9100</w:t>
        <w:br/>
        <w:t>vn 0.8049 -0.5557 0.2080</w:t>
        <w:br/>
        <w:t>vn -0.8021 0.5584 -0.2116</w:t>
        <w:br/>
        <w:t>vn -0.2061 0.6188 -0.7580</w:t>
        <w:br/>
        <w:t>vn 0.3575 0.6737 -0.6468</w:t>
        <w:br/>
        <w:t>vn 0.2698 0.0278 -0.9625</w:t>
        <w:br/>
        <w:t>vn 0.1664 0.0121 -0.9860</w:t>
        <w:br/>
        <w:t>vn -0.4887 0.8706 0.0575</w:t>
        <w:br/>
        <w:t>vn 0.1988 0.9535 0.2266</w:t>
        <w:br/>
        <w:t>vn -0.0923 0.5325 0.8414</w:t>
        <w:br/>
        <w:t>vn -0.4105 0.5243 0.7460</w:t>
        <w:br/>
        <w:t>vn -0.1759 -0.0086 0.9844</w:t>
        <w:br/>
        <w:t>vn -0.2670 -0.0171 0.9635</w:t>
        <w:br/>
        <w:t>vn -0.3746 -0.6720 0.6388</w:t>
        <w:br/>
        <w:t>vn 0.1884 -0.6251 0.7575</w:t>
        <w:br/>
        <w:t>vn 0.4739 -0.8795 -0.0450</w:t>
        <w:br/>
        <w:t>vn -0.2112 -0.9484 -0.2364</w:t>
        <w:br/>
        <w:t>vn 0.4130 -0.5414 -0.7323</w:t>
        <w:br/>
        <w:t>vn 0.0894 -0.5471 -0.8323</w:t>
        <w:br/>
        <w:t>vn 0.8808 -0.3193 -0.3495</w:t>
        <w:br/>
        <w:t>vn 0.3808 -0.1788 -0.9072</w:t>
        <w:br/>
        <w:t>vn 0.3457 -0.0732 -0.9355</w:t>
        <w:br/>
        <w:t>vn 0.8394 0.2581 -0.4783</w:t>
        <w:br/>
        <w:t>vn 0.7801 0.4444 0.4404</w:t>
        <w:br/>
        <w:t>vn 0.8133 -0.2569 0.5220</w:t>
        <w:br/>
        <w:t>vn 0.2206 0.2869 0.9322</w:t>
        <w:br/>
        <w:t>vn 0.2442 -0.0257 0.9694</w:t>
        <w:br/>
        <w:t>vn -0.3349 0.0675 0.9398</w:t>
        <w:br/>
        <w:t>vn -0.3748 0.1704 0.9113</w:t>
        <w:br/>
        <w:t>vn -0.8444 -0.2712 0.4619</w:t>
        <w:br/>
        <w:t>vn -0.8851 0.3025 0.3536</w:t>
        <w:br/>
        <w:t>vn -0.8230 0.2320 -0.5184</w:t>
        <w:br/>
        <w:t>vn -0.7762 -0.4504 -0.4412</w:t>
        <w:br/>
        <w:t>vn -0.2298 -0.3011 -0.9255</w:t>
        <w:br/>
        <w:t>vn -0.2532 0.0132 -0.9673</w:t>
        <w:br/>
        <w:t>vn 0.3458 -0.0731 -0.9355</w:t>
        <w:br/>
        <w:t>vn -0.1757 -0.8384 -0.5160</w:t>
        <w:br/>
        <w:t>vn 0.1876 -0.3301 -0.9251</w:t>
        <w:br/>
        <w:t>vn 0.3117 -0.2798 -0.9081</w:t>
        <w:br/>
        <w:t>vn 0.4726 -0.7964 -0.3775</w:t>
        <w:br/>
        <w:t>vn 0.3225 -0.8165 0.4790</w:t>
        <w:br/>
        <w:t>vn -0.4668 -0.8303 0.3044</w:t>
        <w:br/>
        <w:t>vn -0.0300 -0.3211 0.9466</w:t>
        <w:br/>
        <w:t>vn -0.4187 -0.2852 0.8622</w:t>
        <w:br/>
        <w:t>vn -0.3085 0.2802 0.9090</w:t>
        <w:br/>
        <w:t>vn -0.1894 0.3347 0.9231</w:t>
        <w:br/>
        <w:t>vn -0.4749 0.7929 0.3818</w:t>
        <w:br/>
        <w:t>vn 0.1745 0.8345 0.5226</w:t>
        <w:br/>
        <w:t>vn -0.3296 0.8139 -0.4784</w:t>
        <w:br/>
        <w:t>vn 0.4740 0.8290 -0.2967</w:t>
        <w:br/>
        <w:t>vn 0.0295 0.3205 -0.9468</w:t>
        <w:br/>
        <w:t>vn 0.4224 0.2918 -0.8581</w:t>
        <w:br/>
        <w:t>vn 0.3116 -0.2797 -0.9081</w:t>
        <w:br/>
        <w:t>vn 0.1877 -0.3301 -0.9251</w:t>
        <w:br/>
        <w:t>vn -0.6432 0.1742 -0.7456</w:t>
        <w:br/>
        <w:t>vn 0.0290 -0.0883 -0.9957</w:t>
        <w:br/>
        <w:t>vn 0.0465 -0.2298 -0.9721</w:t>
        <w:br/>
        <w:t>vn -0.6552 -0.3624 -0.6629</w:t>
        <w:br/>
        <w:t>vn -0.9606 -0.2644 0.0853</w:t>
        <w:br/>
        <w:t>vn -0.9412 0.3377 0.0077</w:t>
        <w:br/>
        <w:t>vn -0.6809 -0.0002 0.7324</w:t>
        <w:br/>
        <w:t>vn -0.6465 0.2707 0.7133</w:t>
        <w:br/>
        <w:t>vn -0.0423 0.2276 0.9728</w:t>
        <w:br/>
        <w:t>vn -0.0276 0.0768 0.9967</w:t>
        <w:br/>
        <w:t>vn 0.6607 0.3443 0.6671</w:t>
        <w:br/>
        <w:t>vn 0.6368 -0.1993 0.7448</w:t>
        <w:br/>
        <w:t>vn 0.9319 -0.3626 0.0117</w:t>
        <w:br/>
        <w:t>vn 0.9663 0.2481 -0.0691</w:t>
        <w:br/>
        <w:t>vn 0.6537 -0.2855 -0.7008</w:t>
        <w:br/>
        <w:t>vn 0.6872 -0.0012 -0.7265</w:t>
        <w:br/>
        <w:t>vn 0.3575 0.6736 -0.6468</w:t>
        <w:br/>
        <w:t>vn -0.2670 -0.0171 0.9636</w:t>
        <w:br/>
        <w:t>vn -0.2112 -0.9484 -0.2365</w:t>
        <w:br/>
        <w:t>vn 0.0893 -0.5471 -0.8323</w:t>
        <w:br/>
        <w:t>vn 0.4459 -0.0503 -0.8937</w:t>
        <w:br/>
        <w:t>vn 0.2616 0.2175 -0.9403</w:t>
        <w:br/>
        <w:t>vn 0.4500 -0.0934 -0.8881</w:t>
        <w:br/>
        <w:t>vn 0.4500 -0.0934 -0.8882</w:t>
        <w:br/>
        <w:t>vn -0.1556 0.9630 -0.2201</w:t>
        <w:br/>
        <w:t>vn -0.4326 0.8504 -0.2995</w:t>
        <w:br/>
        <w:t>vn 0.1535 0.3615 -0.9197</w:t>
        <w:br/>
        <w:t>vn 0.1333 0.3534 -0.9259</w:t>
        <w:br/>
        <w:t>vn 0.4407 -0.0562 -0.8959</w:t>
        <w:br/>
        <w:t>vn 0.4095 -0.0853 -0.9083</w:t>
        <w:br/>
        <w:t>vn 0.3066 0.1240 -0.9437</w:t>
        <w:br/>
        <w:t>vn 0.0147 0.5158 -0.8566</w:t>
        <w:br/>
        <w:t>vn 0.0400 0.5305 -0.8467</w:t>
        <w:br/>
        <w:t>vn 0.3424 0.1523 -0.9271</w:t>
        <w:br/>
        <w:t>vn 0.7447 -0.6329 0.2117</w:t>
        <w:br/>
        <w:t>vn 0.6070 -0.7213 -0.3337</w:t>
        <w:br/>
        <w:t>vn 0.6607 -0.6776 -0.3231</w:t>
        <w:br/>
        <w:t>vn 0.5609 -0.8164 0.1372</w:t>
        <w:br/>
        <w:t>vn -0.3216 0.9437 -0.0775</w:t>
        <w:br/>
        <w:t>vn -0.2720 0.7809 -0.5623</w:t>
        <w:br/>
        <w:t>vn 0.0114 0.5307 -0.8475</w:t>
        <w:br/>
        <w:t>vn 0.5626 -0.2753 -0.7796</w:t>
        <w:br/>
        <w:t>vn 0.4845 -0.3463 -0.8034</w:t>
        <w:br/>
        <w:t>vn -0.0415 0.4937 -0.8687</w:t>
        <w:br/>
        <w:t>vn 0.5626 -0.2753 -0.7795</w:t>
        <w:br/>
        <w:t>vn 0.5946 -0.8032 0.0371</w:t>
        <w:br/>
        <w:t>vn 0.7478 -0.6542 0.1129</w:t>
        <w:br/>
        <w:t>vn -0.2880 0.9576 -0.0060</w:t>
        <w:br/>
        <w:t>vn -0.3109 0.7805 -0.5423</w:t>
        <w:br/>
        <w:t>vn 0.5028 -0.3460 -0.7921</w:t>
        <w:br/>
        <w:t>vn 0.2886 0.0739 -0.9546</w:t>
        <w:br/>
        <w:t>vn 0.3291 0.1070 -0.9382</w:t>
        <w:br/>
        <w:t>vn 0.5505 -0.2976 -0.7800</w:t>
        <w:br/>
        <w:t>vn 0.5505 -0.2975 -0.7800</w:t>
        <w:br/>
        <w:t>vn 0.6411 -0.6314 -0.4363</w:t>
        <w:br/>
        <w:t>vn 0.7669 -0.6258 0.1423</w:t>
        <w:br/>
        <w:t>vn -0.3606 0.7925 -0.4919</w:t>
        <w:br/>
        <w:t>vn -0.3783 0.7893 -0.4837</w:t>
        <w:br/>
        <w:t>vn -0.3765 0.9232 0.0768</w:t>
        <w:br/>
        <w:t>vn 0.5028 -0.3489 -0.7909</w:t>
        <w:br/>
        <w:t>vn 0.5533 -0.3185 -0.7697</w:t>
        <w:br/>
        <w:t>vn 0.7786 0.5868 0.2225</w:t>
        <w:br/>
        <w:t>vn 0.7755 0.5961 0.2078</w:t>
        <w:br/>
        <w:t>vn 0.7909 0.5727 0.2157</w:t>
        <w:br/>
        <w:t>vn -0.0508 0.5337 -0.8441</w:t>
        <w:br/>
        <w:t>vn -0.0888 0.9023 -0.4218</w:t>
        <w:br/>
        <w:t>vn -0.3079 0.8086 -0.5014</w:t>
        <w:br/>
        <w:t>vn -0.0180 0.5539 -0.8324</w:t>
        <w:br/>
        <w:t>vn 0.5225 -0.6201 0.5852</w:t>
        <w:br/>
        <w:t>vn 0.5187 -0.8501 0.0907</w:t>
        <w:br/>
        <w:t>vn 0.5464 -0.8310 0.1044</w:t>
        <w:br/>
        <w:t>vn 0.3362 -0.7816 0.5254</w:t>
        <w:br/>
        <w:t>vn -0.1658 0.6744 -0.7195</w:t>
        <w:br/>
        <w:t>vn -0.4151 0.8428 -0.3425</w:t>
        <w:br/>
        <w:t>vn 0.5948 -0.8013 -0.0643</w:t>
        <w:br/>
        <w:t>vn 0.4221 -0.8165 0.3939</w:t>
        <w:br/>
        <w:t>vn 0.5591 -0.8261 -0.0704</w:t>
        <w:br/>
        <w:t>vn 0.5865 -0.8066 -0.0737</w:t>
        <w:br/>
        <w:t>vn 0.4495 -0.8359 0.3150</w:t>
        <w:br/>
        <w:t>vn 0.6426 -0.6552 0.3973</w:t>
        <w:br/>
        <w:t>vn 0.5434 -0.8368 -0.0670</w:t>
        <w:br/>
        <w:t>vn -0.6003 0.6064 0.5215</w:t>
        <w:br/>
        <w:t>vn -0.2730 0.5970 0.7544</w:t>
        <w:br/>
        <w:t>vn -0.5381 0.4156 0.7333</w:t>
        <w:br/>
        <w:t>vn 0.7515 0.6216 0.2211</w:t>
        <w:br/>
        <w:t>vn 0.7543 0.6189 0.2191</w:t>
        <w:br/>
        <w:t>vn 0.7449 0.6232 0.2384</w:t>
        <w:br/>
        <w:t>vn 0.7483 0.6210 0.2333</w:t>
        <w:br/>
        <w:t>vn 0.7426 0.6226 0.2469</w:t>
        <w:br/>
        <w:t>vn 0.1049 -0.5222 0.8463</w:t>
        <w:br/>
        <w:t>vn 0.3687 -0.2807 0.8861</w:t>
        <w:br/>
        <w:t>vn 0.3390 -0.7288 0.5950</w:t>
        <w:br/>
        <w:t>vn 0.7502 0.6148 0.2433</w:t>
        <w:br/>
        <w:t>vn 0.7338 0.6286 0.2578</w:t>
        <w:br/>
        <w:t>vn 0.7324 0.6344 0.2473</w:t>
        <w:br/>
        <w:t>vn -0.2981 -0.0220 0.9543</w:t>
        <w:br/>
        <w:t>vn -0.0314 0.2055 0.9782</w:t>
        <w:br/>
        <w:t>vn -0.0053 0.1102 0.9939</w:t>
        <w:br/>
        <w:t>vn -0.2931 -0.0933 0.9515</w:t>
        <w:br/>
        <w:t>vn -0.5823 0.4470 0.6791</w:t>
        <w:br/>
        <w:t>vn -0.2933 0.6250 0.7234</w:t>
        <w:br/>
        <w:t>vn -0.6280 0.6474 0.4319</w:t>
        <w:br/>
        <w:t>vn -0.2880 0.9576 -0.0061</w:t>
        <w:br/>
        <w:t>vn 0.7655 0.6099 0.2051</w:t>
        <w:br/>
        <w:t>vn 0.7669 0.6095 0.2009</w:t>
        <w:br/>
        <w:t>vn 0.7734 0.6008 0.2024</w:t>
        <w:br/>
        <w:t>vn 0.7662 0.6077 0.2091</w:t>
        <w:br/>
        <w:t>vn 0.7863 0.5850 0.1990</w:t>
        <w:br/>
        <w:t>vn 0.4499 -0.3834 0.8066</w:t>
        <w:br/>
        <w:t>vn 0.1694 -0.6219 0.7646</w:t>
        <w:br/>
        <w:t>vn -0.2886 0.6373 0.7146</w:t>
        <w:br/>
        <w:t>vn -0.5758 0.4589 0.6767</w:t>
        <w:br/>
        <w:t>vn -0.6142 0.6876 0.3873</w:t>
        <w:br/>
        <w:t>vn -0.3216 0.9437 -0.0774</w:t>
        <w:br/>
        <w:t>vn 0.7775 0.5915 0.2134</w:t>
        <w:br/>
        <w:t>vn 0.7723 0.6012 0.2053</w:t>
        <w:br/>
        <w:t>vn 0.7710 0.6036 0.2030</w:t>
        <w:br/>
        <w:t>vn 0.7851 0.5841 0.2061</w:t>
        <w:br/>
        <w:t>vn 0.7864 0.5874 0.1913</w:t>
        <w:br/>
        <w:t>vn 0.1093 -0.5857 0.8031</w:t>
        <w:br/>
        <w:t>vn 0.3861 -0.3566 0.8507</w:t>
        <w:br/>
        <w:t>vn 0.7692 0.6005 0.2186</w:t>
        <w:br/>
        <w:t>vn 0.7474 0.6326 0.2029</w:t>
        <w:br/>
        <w:t>vn 0.7572 0.6271 0.1829</w:t>
        <w:br/>
        <w:t>vn -0.3041 -0.0875 0.9486</w:t>
        <w:br/>
        <w:t>vn 0.0031 0.1183 0.9930</w:t>
        <w:br/>
        <w:t>vn -0.2283 0.8047 0.5480</w:t>
        <w:br/>
        <w:t>vn -0.5905 0.6198 0.5169</w:t>
        <w:br/>
        <w:t>vn -0.0122 -0.4811 0.8766</w:t>
        <w:br/>
        <w:t>vn 0.3162 -0.2425 0.9172</w:t>
        <w:br/>
        <w:t>vn 0.7807 0.5969 0.1850</w:t>
        <w:br/>
        <w:t>vn 0.7731 0.6008 0.2035</w:t>
        <w:br/>
        <w:t>vn 0.7789 0.5947 0.1992</w:t>
        <w:br/>
        <w:t>vn 0.7880 0.5809 0.2038</w:t>
        <w:br/>
        <w:t>vn 0.7574 0.6214 0.2006</w:t>
        <w:br/>
        <w:t>vn 0.7971 0.5660 0.2103</w:t>
        <w:br/>
        <w:t>vn 0.7644 0.6160 0.1904</w:t>
        <w:br/>
        <w:t>vn 0.7901 0.5794 0.2000</w:t>
        <w:br/>
        <w:t>vn -0.4075 0.1058 0.9071</w:t>
        <w:br/>
        <w:t>vn -0.0361 0.3297 0.9434</w:t>
        <w:br/>
        <w:t>vn -0.1577 0.9868 -0.0373</w:t>
        <w:br/>
        <w:t>vn -0.2587 0.8211 0.5089</w:t>
        <w:br/>
        <w:t>vn -0.5927 0.6478 0.4786</w:t>
        <w:br/>
        <w:t>vn -0.0536 -0.4120 0.9096</w:t>
        <w:br/>
        <w:t>vn 0.2541 -0.1602 0.9538</w:t>
        <w:br/>
        <w:t>vn 0.6079 -0.2581 0.7509</w:t>
        <w:br/>
        <w:t>vn 0.7703 0.6098 0.1865</w:t>
        <w:br/>
        <w:t>vn 0.7675 0.6131 0.1871</w:t>
        <w:br/>
        <w:t>vn 0.7694 0.6116 0.1843</w:t>
        <w:br/>
        <w:t>vn 0.7729 0.6060 0.1878</w:t>
        <w:br/>
        <w:t>vn 0.7763 0.6034 0.1823</w:t>
        <w:br/>
        <w:t>vn 0.7672 0.6137 0.1866</w:t>
        <w:br/>
        <w:t>vn 0.7626 0.6205 0.1826</w:t>
        <w:br/>
        <w:t>vn 0.7688 0.6145 0.1771</w:t>
        <w:br/>
        <w:t>vn -0.4052 0.1232 0.9059</w:t>
        <w:br/>
        <w:t>vn -0.0994 0.3454 0.9332</w:t>
        <w:br/>
        <w:t>vn -0.3211 0.8743 0.3640</w:t>
        <w:br/>
        <w:t>vn -0.5760 0.7561 0.3107</w:t>
        <w:br/>
        <w:t>vn -0.1700 -0.2703 0.9476</w:t>
        <w:br/>
        <w:t>vn 0.1274 -0.0750 0.9890</w:t>
        <w:br/>
        <w:t>vn 0.7598 0.6053 0.2372</w:t>
        <w:br/>
        <w:t>vn 0.7514 0.6115 0.2477</w:t>
        <w:br/>
        <w:t>vn 0.7530 0.6081 0.2516</w:t>
        <w:br/>
        <w:t>vn 0.7606 0.6044 0.2371</w:t>
        <w:br/>
        <w:t>vn 0.7485 0.6126 0.2540</w:t>
        <w:br/>
        <w:t>vn 0.7428 0.6209 0.2506</w:t>
        <w:br/>
        <w:t>vn 0.7550 0.6018 0.2604</w:t>
        <w:br/>
        <w:t>vn 0.7521 0.5993 0.2743</w:t>
        <w:br/>
        <w:t>vn -0.4842 0.3209 0.8140</w:t>
        <w:br/>
        <w:t>vn -0.2093 0.4900 0.8462</w:t>
        <w:br/>
        <w:t>vn 0.3367 -0.4881 -0.8052</w:t>
        <w:br/>
        <w:t>vn 0.3312 -0.5201 -0.7873</w:t>
        <w:br/>
        <w:t>vn 0.3312 -0.5200 -0.7873</w:t>
        <w:br/>
        <w:t>vn 0.3367 -0.4880 -0.8053</w:t>
        <w:br/>
        <w:t>vn -0.1362 0.8163 -0.5614</w:t>
        <w:br/>
        <w:t>vn -0.1362 0.8162 -0.5614</w:t>
        <w:br/>
        <w:t>vn -0.1380 0.8290 -0.5420</w:t>
        <w:br/>
        <w:t>vn -0.3287 0.5063 0.7972</w:t>
        <w:br/>
        <w:t>vn -0.3287 0.5064 0.7972</w:t>
        <w:br/>
        <w:t>vn -0.3534 0.5101 0.7841</w:t>
        <w:br/>
        <w:t>vn 0.1398 -0.8650 0.4820</w:t>
        <w:br/>
        <w:t>vn 0.1133 -0.8608 0.4963</w:t>
        <w:br/>
        <w:t>vn 0.3676 -0.4531 -0.8121</w:t>
        <w:br/>
        <w:t>vn 0.3678 -0.4530 -0.8121</w:t>
        <w:br/>
        <w:t>vn 0.3676 -0.4531 -0.8122</w:t>
        <w:br/>
        <w:t>vn -0.9550 -0.1173 -0.2725</w:t>
        <w:br/>
        <w:t>vn -0.9550 -0.1173 -0.2724</w:t>
        <w:br/>
        <w:t>vn 0.0877 -0.8816 0.4638</w:t>
        <w:br/>
        <w:t>vn 0.9556 0.1234 0.2674</w:t>
        <w:br/>
        <w:t>vn 0.9557 0.1235 0.2673</w:t>
        <w:br/>
        <w:t>vn 0.9557 0.1236 0.2672</w:t>
        <w:br/>
        <w:t>vn -0.1366 0.8730 -0.4681</w:t>
        <w:br/>
        <w:t>vn -0.1365 0.8731 -0.4681</w:t>
        <w:br/>
        <w:t>vn 0.3251 -0.5513 -0.7684</w:t>
        <w:br/>
        <w:t>vn 0.0004 0.8699 -0.4933</w:t>
        <w:br/>
        <w:t>vn -0.3778 0.5135 0.7705</w:t>
        <w:br/>
        <w:t>vn -0.3778 0.5134 0.7705</w:t>
        <w:br/>
        <w:t>vn 0.0708 -0.8890 0.4525</w:t>
        <w:br/>
        <w:t>vn 0.3270 -0.4475 -0.8324</w:t>
        <w:br/>
        <w:t>vn 0.3271 -0.4475 -0.8323</w:t>
        <w:br/>
        <w:t>vn 0.3272 -0.4475 -0.8323</w:t>
        <w:br/>
        <w:t>vn 0.9503 0.1534 0.2709</w:t>
        <w:br/>
        <w:t>vn 0.9503 0.1535 0.2709</w:t>
        <w:br/>
        <w:t>vn 0.0010 -0.8838 0.4679</w:t>
        <w:br/>
        <w:t>vn -0.9407 -0.1825 -0.2861</w:t>
        <w:br/>
        <w:t>vn -0.9406 -0.1825 -0.2861</w:t>
        <w:br/>
        <w:t>vn 0.1341 0.8731 -0.4688</w:t>
        <w:br/>
        <w:t>vn 0.4948 0.1270 -0.8597</w:t>
        <w:br/>
        <w:t>vn 0.1345 0.0575 -0.9892</w:t>
        <w:br/>
        <w:t>vn -0.3558 0.7081 -0.6099</w:t>
        <w:br/>
        <w:t>vn 0.3517 0.8527 -0.3861</w:t>
        <w:br/>
        <w:t>vn -0.5498 0.8200 0.1593</w:t>
        <w:br/>
        <w:t>vn -0.0459 0.9397 0.3388</w:t>
        <w:br/>
        <w:t>vn -0.3499 0.5371 0.7676</w:t>
        <w:br/>
        <w:t>vn -0.4560 0.5202 0.7221</w:t>
        <w:br/>
        <w:t>vn -0.1321 -0.0714 0.9887</w:t>
        <w:br/>
        <w:t>vn -0.4831 -0.1384 0.8645</w:t>
        <w:br/>
        <w:t>vn 0.3593 -0.7124 0.6029</w:t>
        <w:br/>
        <w:t>vn -0.3405 -0.8580 0.3847</w:t>
        <w:br/>
        <w:t>vn 0.5529 -0.8142 -0.1769</w:t>
        <w:br/>
        <w:t>vn 0.0588 -0.9324 -0.3565</w:t>
        <w:br/>
        <w:t>vn 0.4535 -0.5187 -0.7248</w:t>
        <w:br/>
        <w:t>vn 0.3573 -0.5331 -0.7669</w:t>
        <w:br/>
        <w:t>vn 0.4534 -0.5186 -0.7249</w:t>
        <w:br/>
        <w:t>vn 0.7620 -0.3683 -0.5326</w:t>
        <w:br/>
        <w:t>vn 0.7609 -0.0954 -0.6418</w:t>
        <w:br/>
        <w:t>vn 0.9214 0.3879 -0.0215</w:t>
        <w:br/>
        <w:t>vn 0.9434 -0.2657 0.1986</w:t>
        <w:br/>
        <w:t>vn 0.4528 0.6040 0.6559</w:t>
        <w:br/>
        <w:t>vn 0.5051 0.0438 0.8619</w:t>
        <w:br/>
        <w:t>vn -0.2176 0.3006 0.9286</w:t>
        <w:br/>
        <w:t>vn -0.2171 0.4437 0.8695</w:t>
        <w:br/>
        <w:t>vn -0.7528 0.0819 0.6532</w:t>
        <w:br/>
        <w:t>vn -0.7691 0.3577 0.5296</w:t>
        <w:br/>
        <w:t>vn -0.9478 0.2426 -0.2072</w:t>
        <w:br/>
        <w:t>vn -0.9155 -0.4017 0.0221</w:t>
        <w:br/>
        <w:t>vn -0.4923 -0.0628 -0.8682</w:t>
        <w:br/>
        <w:t>vn -0.4317 -0.6046 -0.6694</w:t>
        <w:br/>
        <w:t>vn 0.2346 -0.4433 -0.8651</w:t>
        <w:br/>
        <w:t>vn 0.2244 -0.3058 -0.9253</w:t>
        <w:br/>
        <w:t>vn 0.5085 -0.8380 0.1977</w:t>
        <w:br/>
        <w:t>vn 0.0248 -0.9894 -0.1431</w:t>
        <w:br/>
        <w:t>vn 0.1995 -0.7105 -0.6749</w:t>
        <w:br/>
        <w:t>vn 0.5265 -0.6448 -0.5541</w:t>
        <w:br/>
        <w:t>vn -0.5259 -0.4665 0.7112</w:t>
        <w:br/>
        <w:t>vn 0.0924 -0.4223 0.9017</w:t>
        <w:br/>
        <w:t>vn -0.3201 0.2007 0.9259</w:t>
        <w:br/>
        <w:t>vn -0.4380 0.2215 0.8713</w:t>
        <w:br/>
        <w:t>vn -0.1920 0.7331 0.6525</w:t>
        <w:br/>
        <w:t>vn -0.5343 0.6510 0.5393</w:t>
        <w:br/>
        <w:t>vn -0.0157 0.9937 0.1106</w:t>
        <w:br/>
        <w:t>vn -0.5181 0.8266 -0.2198</w:t>
        <w:br/>
        <w:t>vn -0.0960 0.4027 -0.9103</w:t>
        <w:br/>
        <w:t>vn 0.5232 0.4570 -0.7193</w:t>
        <w:br/>
        <w:t>vn 0.3182 -0.2037 -0.9259</w:t>
        <w:br/>
        <w:t>vn 0.4333 -0.2198 -0.8740</w:t>
        <w:br/>
        <w:t>vn 0.4334 -0.2197 -0.8740</w:t>
        <w:br/>
        <w:t>vn 0.3182 -0.2036 -0.9259</w:t>
        <w:br/>
        <w:t>vn -0.0894 -0.5338 -0.8409</w:t>
        <w:br/>
        <w:t>vn -0.7879 -0.4892 -0.3741</w:t>
        <w:br/>
        <w:t>vn -0.8069 0.1129 -0.5798</w:t>
        <w:br/>
        <w:t>vn -0.1209 -0.2637 -0.9570</w:t>
        <w:br/>
        <w:t>vn -0.9080 0.3796 0.1771</w:t>
        <w:br/>
        <w:t>vn -0.9312 -0.0867 0.3541</w:t>
        <w:br/>
        <w:t>vn -0.5479 0.3125 0.7760</w:t>
        <w:br/>
        <w:t>vn -0.5382 0.4182 0.7318</w:t>
        <w:br/>
        <w:t>vn 0.1073 0.5482 0.8295</w:t>
        <w:br/>
        <w:t>vn 0.1354 0.2535 0.9578</w:t>
        <w:br/>
        <w:t>vn 0.7956 0.4915 0.3542</w:t>
        <w:br/>
        <w:t>vn 0.8127 -0.1209 0.5700</w:t>
        <w:br/>
        <w:t>vn 0.9282 0.0803 -0.3633</w:t>
        <w:br/>
        <w:t>vn 0.9053 -0.3805 -0.1890</w:t>
        <w:br/>
        <w:t>vn 0.5363 -0.4186 -0.7329</w:t>
        <w:br/>
        <w:t>vn 0.5434 -0.3115 -0.7795</w:t>
        <w:br/>
        <w:t>vn 0.5435 -0.3115 -0.7795</w:t>
        <w:br/>
        <w:t>vn 0.5266 -0.6448 -0.5540</w:t>
        <w:br/>
        <w:t>vn 0.5085 -0.8381 0.1977</w:t>
        <w:br/>
        <w:t>vn 0.0924 -0.4224 0.9017</w:t>
        <w:br/>
        <w:t>vn -0.3202 0.2007 0.9259</w:t>
        <w:br/>
        <w:t>vn -0.5342 0.6510 0.5393</w:t>
        <w:br/>
        <w:t>vn -0.0959 0.4027 -0.9103</w:t>
        <w:br/>
        <w:t>vn 0.3181 -0.2036 -0.9259</w:t>
        <w:br/>
        <w:t>vn -0.8144 -0.5438 0.2026</w:t>
        <w:br/>
        <w:t>vn 0.8144 0.5429 -0.2049</w:t>
        <w:br/>
        <w:t>vn 0.9627 -0.2537 -0.0938</w:t>
        <w:br/>
        <w:t>vn 0.5332 -0.0908 0.8411</w:t>
        <w:br/>
        <w:t>vn 0.6701 0.2612 0.6948</w:t>
        <w:br/>
        <w:t>vn 0.9949 -0.0557 -0.0844</w:t>
        <w:br/>
        <w:t>vn 0.2386 0.3583 0.9026</w:t>
        <w:br/>
        <w:t>vn -0.2112 0.1824 0.9603</w:t>
        <w:br/>
        <w:t>vn -0.8300 0.0518 0.5553</w:t>
        <w:br/>
        <w:t>vn -0.9635 0.2511 0.0928</w:t>
        <w:br/>
        <w:t>vn -0.9947 0.0552 0.0872</w:t>
        <w:br/>
        <w:t>vn -0.8484 0.2059 0.4876</w:t>
        <w:br/>
        <w:t>vn -0.5323 0.0884 -0.8419</w:t>
        <w:br/>
        <w:t>vn -0.6723 -0.2555 -0.6948</w:t>
        <w:br/>
        <w:t>vn 0.2131 -0.1774 -0.9608</w:t>
        <w:br/>
        <w:t>vn -0.2390 -0.3487 -0.9063</w:t>
        <w:br/>
        <w:t>vn 0.8485 -0.2075 -0.4869</w:t>
        <w:br/>
        <w:t>vn 0.8295 -0.0537 -0.5558</w:t>
        <w:br/>
        <w:t>vn 0.9818 -0.0830 -0.1710</w:t>
        <w:br/>
        <w:t>vn 0.9851 -0.1715 0.0090</w:t>
        <w:br/>
        <w:t>vn 0.7953 0.3097 0.5212</w:t>
        <w:br/>
        <w:t>vn 0.8980 0.4397 0.0153</w:t>
        <w:br/>
        <w:t>vn 0.2106 0.6962 0.6862</w:t>
        <w:br/>
        <w:t>vn -0.3011 0.8475 0.4371</w:t>
        <w:br/>
        <w:t>vn -0.0270 0.9226 0.3848</w:t>
        <w:br/>
        <w:t>vn 0.1496 0.8327 0.5331</w:t>
        <w:br/>
        <w:t>vn -0.9852 0.1715 -0.0059</w:t>
        <w:br/>
        <w:t>vn -0.9835 0.0717 0.1662</w:t>
        <w:br/>
        <w:t>vn -0.8128 0.5586 0.1652</w:t>
        <w:br/>
        <w:t>vn -0.8383 0.4622 0.2892</w:t>
        <w:br/>
        <w:t>vn -0.8988 -0.4375 -0.0254</w:t>
        <w:br/>
        <w:t>vn -0.7988 -0.3046 -0.5189</w:t>
        <w:br/>
        <w:t>vn 0.2969 -0.8491 -0.4369</w:t>
        <w:br/>
        <w:t>vn 0.0360 -0.9194 -0.3916</w:t>
        <w:br/>
        <w:t>vn -0.1325 -0.8470 -0.5148</w:t>
        <w:br/>
        <w:t>vn -0.2063 -0.7046 -0.6789</w:t>
        <w:br/>
        <w:t>vn 0.8365 -0.4672 -0.2863</w:t>
        <w:br/>
        <w:t>vn 0.9852 -0.1715 0.0090</w:t>
        <w:br/>
        <w:t>vn 0.8080 -0.5668 -0.1612</w:t>
        <w:br/>
        <w:t>vn 0.0533 0.5349 -0.8432</w:t>
        <w:br/>
        <w:t>vn 0.4294 0.6250 -0.6519</w:t>
        <w:br/>
        <w:t>vn -0.2698 0.9501 0.1564</w:t>
        <w:br/>
        <w:t>vn -0.4647 0.7790 0.4210</w:t>
        <w:br/>
        <w:t>vn -0.3390 0.7907 0.5098</w:t>
        <w:br/>
        <w:t>vn -0.2811 0.9515 0.1247</w:t>
        <w:br/>
        <w:t>vn -0.3366 0.4892 0.8046</w:t>
        <w:br/>
        <w:t>vn -0.5987 0.4906 0.6331</w:t>
        <w:br/>
        <w:t>vn 0.1388 -0.9082 0.3948</w:t>
        <w:br/>
        <w:t>vn -0.0341 -0.6380 0.7693</w:t>
        <w:br/>
        <w:t>vn -0.4409 -0.6971 0.5655</w:t>
        <w:br/>
        <w:t>vn -0.0828 -0.9719 0.2205</w:t>
        <w:br/>
        <w:t>vn 0.4524 -0.7890 -0.4157</w:t>
        <w:br/>
        <w:t>vn 0.3380 -0.8146 -0.4713</w:t>
        <w:br/>
        <w:t>vn 0.5822 -0.5175 -0.6271</w:t>
        <w:br/>
        <w:t>vn 0.3369 -0.5248 -0.7817</w:t>
        <w:br/>
        <w:t>vn 0.4712 -0.7747 0.4216</w:t>
        <w:br/>
        <w:t>vn -0.1330 -0.1474 0.9801</w:t>
        <w:br/>
        <w:t>vn -0.3754 0.2299 0.8979</w:t>
        <w:br/>
        <w:t>vn -0.5429 0.5671 0.6194</w:t>
        <w:br/>
        <w:t>vn -0.9635 0.2511 0.0927</w:t>
        <w:br/>
        <w:t>vn -0.4744 0.7706 -0.4255</w:t>
        <w:br/>
        <w:t>vn 0.3741 -0.2310 -0.8982</w:t>
        <w:br/>
        <w:t>vn 0.1309 0.1427 -0.9811</w:t>
        <w:br/>
        <w:t>vn 0.5436 -0.5649 -0.6208</w:t>
        <w:br/>
        <w:t>vn 0.9627 -0.2537 -0.0937</w:t>
        <w:br/>
        <w:t>vn -0.9835 0.0717 0.1661</w:t>
        <w:br/>
        <w:t>vn 0.9817 -0.0831 -0.1711</w:t>
        <w:br/>
        <w:t>vn 0.1571 -0.9396 0.3041</w:t>
        <w:br/>
        <w:t>vn 0.2818 -0.9442 -0.1703</w:t>
        <w:br/>
        <w:t>vn -0.1934 -0.2224 0.9556</w:t>
        <w:br/>
        <w:t>vn -0.3396 0.7215 0.6034</w:t>
        <w:br/>
        <w:t>vn -0.2820 0.9443 0.1695</w:t>
        <w:br/>
        <w:t>vn -0.1564 0.9393 -0.3053</w:t>
        <w:br/>
        <w:t>vn 0.1933 0.2244 -0.9551</w:t>
        <w:br/>
        <w:t>vn 0.3387 -0.7216 -0.6038</w:t>
        <w:br/>
        <w:t>vn 0.2818 -0.9442 -0.1704</w:t>
        <w:br/>
        <w:t>vn 0.2107 0.6962 0.6862</w:t>
        <w:br/>
        <w:t>vn -0.2064 -0.7046 -0.6789</w:t>
        <w:br/>
        <w:t>vn -0.6792 -0.4702 -0.5636</w:t>
        <w:br/>
        <w:t>vn -0.7608 -0.2447 -0.6011</w:t>
        <w:br/>
        <w:t>vn -0.9952 0.0962 0.0192</w:t>
        <w:br/>
        <w:t>vn -0.8923 -0.4511 -0.0177</w:t>
        <w:br/>
        <w:t>vn -0.4889 -0.0254 0.8720</w:t>
        <w:br/>
        <w:t>vn -0.5797 0.0557 0.8130</w:t>
        <w:br/>
        <w:t>vn -0.1952 0.3766 0.9056</w:t>
        <w:br/>
        <w:t>vn -0.1314 0.1542 0.9793</w:t>
        <w:br/>
        <w:t>vn 0.7372 0.2733 0.6179</w:t>
        <w:br/>
        <w:t>vn 0.5677 0.2728 0.7767</w:t>
        <w:br/>
        <w:t>vn 0.9984 -0.0527 0.0224</w:t>
        <w:br/>
        <w:t>vn 0.8908 0.4524 0.0437</w:t>
        <w:br/>
        <w:t>vn 0.3576 -0.1672 -0.9188</w:t>
        <w:br/>
        <w:t>vn 0.5583 0.0170 -0.8295</w:t>
        <w:br/>
        <w:t>vn 0.6954 -0.0645 -0.7157</w:t>
        <w:br/>
        <w:t>vn 0.7606 -0.2295 -0.6072</w:t>
        <w:br/>
        <w:t>vn -0.3842 -0.3434 -0.8570</w:t>
        <w:br/>
        <w:t>vn -0.3974 -0.1820 -0.8994</w:t>
        <w:br/>
        <w:t>vn -0.9463 0.3160 0.0677</w:t>
        <w:br/>
        <w:t>vn -0.8549 -0.1924 -0.4817</w:t>
        <w:br/>
        <w:t>vn -0.8861 0.3008 -0.3526</w:t>
        <w:br/>
        <w:t>vn -0.7824 0.6190 -0.0677</w:t>
        <w:br/>
        <w:t>vn -0.3306 0.8388 0.4326</w:t>
        <w:br/>
        <w:t>vn -0.7238 0.5789 0.3754</w:t>
        <w:br/>
        <w:t>vn 0.3574 0.7822 0.5104</w:t>
        <w:br/>
        <w:t>vn 0.2582 0.7347 0.6273</w:t>
        <w:br/>
        <w:t>vn 0.5939 0.5679 0.5699</w:t>
        <w:br/>
        <w:t>vn 0.3359 0.7053 0.6243</w:t>
        <w:br/>
        <w:t>vn 0.7899 -0.6007 0.1234</w:t>
        <w:br/>
        <w:t>vn 0.9636 -0.2631 -0.0476</w:t>
        <w:br/>
        <w:t>vn 0.9729 0.0284 0.2294</w:t>
        <w:br/>
        <w:t>vn 0.8720 -0.2182 0.4382</w:t>
        <w:br/>
        <w:t>vn 0.3188 -0.8682 -0.3804</w:t>
        <w:br/>
        <w:t>vn 0.7484 -0.5578 -0.3589</w:t>
        <w:br/>
        <w:t>vn -0.3431 -0.6509 -0.6772</w:t>
        <w:br/>
        <w:t>vn -0.3132 -0.7823 -0.5384</w:t>
        <w:br/>
        <w:t>vn -0.2357 -0.7732 -0.5887</w:t>
        <w:br/>
        <w:t>vn -0.3130 -0.7824 -0.5385</w:t>
        <w:br/>
        <w:t>vn -0.4129 0.8055 -0.4250</w:t>
        <w:br/>
        <w:t>vn -0.3692 0.6105 -0.7007</w:t>
        <w:br/>
        <w:t>vn -0.1941 0.8352 0.5145</w:t>
        <w:br/>
        <w:t>vn -0.2256 0.9626 0.1502</w:t>
        <w:br/>
        <w:t>vn -0.0613 0.6096 0.7903</w:t>
        <w:br/>
        <w:t>vn 0.3684 -0.8716 0.3234</w:t>
        <w:br/>
        <w:t>vn 0.3565 -0.5768 0.7350</w:t>
        <w:br/>
        <w:t>vn 0.1939 -0.8693 -0.4547</w:t>
        <w:br/>
        <w:t>vn 0.0665 -0.6836 -0.7268</w:t>
        <w:br/>
        <w:t>vn -0.2833 -0.9260 0.2493</w:t>
        <w:br/>
        <w:t>vn -0.2833 -0.9261 0.2493</w:t>
        <w:br/>
        <w:t>vn -0.2225 0.2517 0.9419</w:t>
        <w:br/>
        <w:t>vn -0.2914 -0.1651 0.9422</w:t>
        <w:br/>
        <w:t>vn -0.1092 0.6356 0.7643</w:t>
        <w:br/>
        <w:t>vn 0.2882 0.9242 -0.2506</w:t>
        <w:br/>
        <w:t>vn 0.6683 0.7292 -0.1474</w:t>
        <w:br/>
        <w:t>vn 0.2235 -0.2507 -0.9419</w:t>
        <w:br/>
        <w:t>vn 0.2967 0.1622 -0.9411</w:t>
        <w:br/>
        <w:t>vn 0.1062 -0.6318 -0.7678</w:t>
        <w:br/>
        <w:t>vn 0.2583 0.7347 0.6273</w:t>
        <w:br/>
        <w:t>vn -0.2356 -0.7732 -0.5887</w:t>
        <w:br/>
        <w:t>vn -0.1935 -0.2224 0.9556</w:t>
        <w:br/>
        <w:t>vn -0.2821 0.9443 0.1695</w:t>
        <w:br/>
        <w:t>vn -0.3396 0.7215 0.6035</w:t>
        <w:br/>
        <w:t>vn -0.1565 0.9393 -0.3053</w:t>
        <w:br/>
        <w:t>vn 0.1933 0.2245 -0.9551</w:t>
        <w:br/>
        <w:t>vn 0.7607 -0.2295 -0.6072</w:t>
        <w:br/>
        <w:t>vn -0.8549 -0.1924 -0.4818</w:t>
        <w:br/>
        <w:t>vn -0.0004 -0.1775 -0.9841</w:t>
        <w:br/>
        <w:t>vn 0.0147 -0.1775 -0.9840</w:t>
        <w:br/>
        <w:t>vn -0.0003 -0.1774 -0.9841</w:t>
        <w:br/>
        <w:t>vn -0.2962 0.5141 0.8050</w:t>
        <w:br/>
        <w:t>vn -0.0105 0.1880 0.9821</w:t>
        <w:br/>
        <w:t>vn 0.0003 0.1879 0.9822</w:t>
        <w:br/>
        <w:t>vn 0.0025 0.5394 0.8420</w:t>
        <w:br/>
        <w:t>vn -0.0270 -0.8467 0.5313</w:t>
        <w:br/>
        <w:t>vn -0.0002 -0.8481 0.5298</w:t>
        <w:br/>
        <w:t>vn 0.9603 0.0543 0.2735</w:t>
        <w:br/>
        <w:t>vn 0.8140 0.4285 0.3921</w:t>
        <w:br/>
        <w:t>vn 0.8141 0.4285 0.3921</w:t>
        <w:br/>
        <w:t>vn 0.5250 0.7274 0.4418</w:t>
        <w:br/>
        <w:t>vn -0.9594 0.0546 0.2768</w:t>
        <w:br/>
        <w:t>vn -0.8101 0.4292 0.3995</w:t>
        <w:br/>
        <w:t>vn -0.0154 -0.1772 -0.9841</w:t>
        <w:br/>
        <w:t>vn 0.0110 0.1875 0.9822</w:t>
        <w:br/>
        <w:t>vn 0.0266 -0.8489 0.5279</w:t>
        <w:br/>
        <w:t>vn -0.8101 0.4291 0.3995</w:t>
        <w:br/>
        <w:t>vn -0.5169 0.7275 0.4513</w:t>
        <w:br/>
        <w:t>vn -0.1068 0.2048 -0.9729</w:t>
        <w:br/>
        <w:t>vn -0.1033 0.2201 -0.9700</w:t>
        <w:br/>
        <w:t>vn -0.1033 0.2202 -0.9700</w:t>
        <w:br/>
        <w:t>vn -0.1069 0.2052 -0.9729</w:t>
        <w:br/>
        <w:t>vn -0.3235 -0.9410 -0.0990</w:t>
        <w:br/>
        <w:t>vn -0.3235 -0.9410 -0.0992</w:t>
        <w:br/>
        <w:t>vn -0.9941 -0.0446 0.0987</w:t>
        <w:br/>
        <w:t>vn -0.9942 -0.0423 0.0993</w:t>
        <w:br/>
        <w:t>vn -0.9942 -0.0424 0.0990</w:t>
        <w:br/>
        <w:t>vn -0.9941 -0.0445 0.0989</w:t>
        <w:br/>
        <w:t>vn -0.9278 0.3430 0.1465</w:t>
        <w:br/>
        <w:t>vn -0.9276 0.3436 0.1467</w:t>
        <w:br/>
        <w:t>vn -0.3984 0.9123 0.0951</w:t>
        <w:br/>
        <w:t>vn -0.9252 0.3498 0.1473</w:t>
        <w:br/>
        <w:t>vn -0.3982 0.9124 0.0950</w:t>
        <w:br/>
        <w:t>vn -0.0115 0.9999 0.0031</w:t>
        <w:br/>
        <w:t>vn 0.3456 0.9381 0.0212</w:t>
        <w:br/>
        <w:t>vn 0.3458 0.9381 0.0212</w:t>
        <w:br/>
        <w:t>vn -0.1070 0.2137 -0.9710</w:t>
        <w:br/>
        <w:t>vn -0.1069 0.2135 -0.9711</w:t>
        <w:br/>
        <w:t>vn 0.1077 -0.1279 0.9859</w:t>
        <w:br/>
        <w:t>vn 0.1076 -0.1277 0.9860</w:t>
        <w:br/>
        <w:t>vn 0.1113 -0.1133 0.9873</w:t>
        <w:br/>
        <w:t>vn 0.1112 -0.1133 0.9873</w:t>
        <w:br/>
        <w:t>vn 0.1078 -0.1197 0.9869</w:t>
        <w:br/>
        <w:t>vn 0.1079 -0.1198 0.9869</w:t>
        <w:br/>
        <w:t>vn 0.9945 0.0110 -0.1037</w:t>
        <w:br/>
        <w:t>vn 0.9946 0.0111 -0.1035</w:t>
        <w:br/>
        <w:t>vn 0.9945 0.0163 -0.1030</w:t>
        <w:br/>
        <w:t>vn 0.9945 0.0161 -0.1034</w:t>
        <w:br/>
        <w:t>vn 0.1254 -0.1415 0.9820</w:t>
        <w:br/>
        <w:t>vn 0.1253 -0.1415 0.9820</w:t>
        <w:br/>
        <w:t>vn 0.9937 0.0556 -0.0975</w:t>
        <w:br/>
        <w:t>vn 0.9937 0.0555 -0.0976</w:t>
        <w:br/>
        <w:t>vn 0.9942 0.0423 -0.0991</w:t>
        <w:br/>
        <w:t>vn 0.9942 0.0423 -0.0993</w:t>
        <w:br/>
        <w:t>vn 0.4318 -0.8856 -0.1711</w:t>
        <w:br/>
        <w:t>vn 0.4312 -0.8859 -0.1710</w:t>
        <w:br/>
        <w:t>vn 0.4314 -0.8858 -0.1711</w:t>
        <w:br/>
        <w:t>vn -0.0704 0.2576 -0.9637</w:t>
        <w:br/>
        <w:t>vn -0.0896 0.1918 -0.9773</w:t>
        <w:br/>
        <w:t>vn 0.9930 0.0690 -0.0957</w:t>
        <w:br/>
        <w:t>vn 0.9930 0.0691 -0.0955</w:t>
        <w:br/>
        <w:t>vn -0.0606 0.3718 -0.9263</w:t>
        <w:br/>
        <w:t>vn 0.1496 0.0502 0.9875</w:t>
        <w:br/>
        <w:t>vn 0.1437 -0.0714 0.9870</w:t>
        <w:br/>
        <w:t>vn 0.0882 0.9874 0.1315</w:t>
        <w:br/>
        <w:t>vn 0.0883 0.9874 0.1311</w:t>
        <w:br/>
        <w:t>vn 0.0882 0.9874 0.1314</w:t>
        <w:br/>
        <w:t>vn 0.9050 0.4239 -0.0363</w:t>
        <w:br/>
        <w:t>vn 0.9945 0.0212 -0.1026</w:t>
        <w:br/>
        <w:t>vn -0.1066 0.2525 -0.9617</w:t>
        <w:br/>
        <w:t>vn -0.1048 -0.1435 -0.9841</w:t>
        <w:br/>
        <w:t>vn -0.1049 -0.1435 -0.9841</w:t>
        <w:br/>
        <w:t>vn -0.9942 -0.0408 0.0993</w:t>
        <w:br/>
        <w:t>vn -0.9252 0.3497 0.1472</w:t>
        <w:br/>
        <w:t>vn -0.9945 -0.0262 0.1014</w:t>
        <w:br/>
        <w:t>vn 0.1081 -0.0808 0.9909</w:t>
        <w:br/>
        <w:t>vn 0.1081 -0.0808 0.9908</w:t>
        <w:br/>
        <w:t>vn 0.1011 -0.4512 0.8867</w:t>
        <w:br/>
        <w:t>vn 0.1011 -0.4513 0.8866</w:t>
        <w:br/>
        <w:t>vn -0.9937 -0.0554 0.0971</w:t>
        <w:br/>
        <w:t>vn -0.9937 -0.0553 0.0972</w:t>
        <w:br/>
        <w:t>vn -0.0502 -0.8352 -0.5477</w:t>
        <w:br/>
        <w:t>vn 0.9946 0.0188 -0.1024</w:t>
        <w:br/>
        <w:t>vn 0.9946 0.0188 -0.1023</w:t>
        <w:br/>
        <w:t>vn 0.9945 0.0040 -0.1045</w:t>
        <w:br/>
        <w:t>vn 0.9945 0.0041 -0.1045</w:t>
        <w:br/>
        <w:t>vn 0.9944 0.0333 -0.1003</w:t>
        <w:br/>
        <w:t>vn 0.9024 0.4294 -0.0349</w:t>
        <w:br/>
        <w:t>vn 0.0409 -0.9584 0.2824</w:t>
        <w:br/>
        <w:t>vn 0.0413 -0.9584 0.2823</w:t>
        <w:br/>
        <w:t>vn 0.9052 0.4234 -0.0362</w:t>
        <w:br/>
        <w:t>vn 0.9025 0.4294 -0.0349</w:t>
        <w:br/>
        <w:t>vn 0.0180 0.9616 0.2738</w:t>
        <w:br/>
        <w:t>vn 0.0179 0.9616 0.2738</w:t>
        <w:br/>
        <w:t>vn 0.0181 0.9616 0.2738</w:t>
        <w:br/>
        <w:t>vn -0.9944 0.0045 0.1057</w:t>
        <w:br/>
        <w:t>vn -0.9944 0.0045 0.1056</w:t>
        <w:br/>
        <w:t>vn -0.9944 0.0045 0.1058</w:t>
        <w:br/>
        <w:t>vn 0.9271 0.1779 -0.3298</w:t>
        <w:br/>
        <w:t>vn 0.9271 0.1778 -0.3300</w:t>
        <w:br/>
        <w:t>vn 0.9271 0.1779 -0.3300</w:t>
        <w:br/>
        <w:t>vn 0.9271 0.1778 -0.3301</w:t>
        <w:br/>
        <w:t>vn 0.1418 0.0381 -0.9892</w:t>
        <w:br/>
        <w:t>vn 0.1417 0.0381 -0.9892</w:t>
        <w:br/>
        <w:t>vn -0.3366 -0.0521 -0.9402</w:t>
        <w:br/>
        <w:t>vn -0.7343 -0.1299 -0.6663</w:t>
        <w:br/>
        <w:t>vn -0.7345 -0.1298 -0.6661</w:t>
        <w:br/>
        <w:t>vn -0.1394 -0.0317 0.9897</w:t>
        <w:br/>
        <w:t>vn 0.3401 0.0570 0.9387</w:t>
        <w:br/>
        <w:t>vn -0.1399 -0.0315 0.9897</w:t>
        <w:br/>
        <w:t>vn 0.7381 0.1318 0.6617</w:t>
        <w:br/>
        <w:t>vn -0.9283 -0.1723 0.3294</w:t>
        <w:br/>
        <w:t>vn -0.9283 -0.1723 0.3295</w:t>
        <w:br/>
        <w:t>vn -0.0380 0.9982 -0.0466</w:t>
        <w:br/>
        <w:t>vn -0.0113 0.9996 -0.0243</w:t>
        <w:br/>
        <w:t>vn -0.0037 0.9997 -0.0255</w:t>
        <w:br/>
        <w:t>vn 0.0228 0.9997 -0.0030</w:t>
        <w:br/>
        <w:t>vn 0.0303 0.9995 -0.0046</w:t>
        <w:br/>
        <w:t>vn -0.0298 0.9984 -0.0477</w:t>
        <w:br/>
        <w:t>vn 0.0043 0.9996 -0.0271</w:t>
        <w:br/>
        <w:t>vn 0.4197 0.0646 -0.9054</w:t>
        <w:br/>
        <w:t>vn 0.4197 0.0646 -0.9053</w:t>
        <w:br/>
        <w:t>vn -0.5399 -0.0912 -0.8368</w:t>
        <w:br/>
        <w:t>vn -0.8709 -0.1415 -0.4707</w:t>
        <w:br/>
        <w:t>vn -0.8710 -0.1414 -0.4705</w:t>
        <w:br/>
        <w:t>vn -0.8068 -0.1209 0.5783</w:t>
        <w:br/>
        <w:t>vn -0.4194 -0.0571 0.9060</w:t>
        <w:br/>
        <w:t>vn -0.4194 -0.0572 0.9060</w:t>
        <w:br/>
        <w:t>vn -0.8069 -0.1208 0.5782</w:t>
        <w:br/>
        <w:t>vn 0.8709 0.1469 0.4690</w:t>
        <w:br/>
        <w:t>vn 0.5410 0.0960 0.8356</w:t>
        <w:br/>
        <w:t>vn 0.5409 0.0960 0.8356</w:t>
        <w:br/>
        <w:t>vn 0.8709 0.1469 0.4689</w:t>
        <w:br/>
        <w:t>vn 0.8059 0.1307 -0.5775</w:t>
        <w:br/>
        <w:t>vn 0.8058 0.1308 -0.5776</w:t>
        <w:br/>
        <w:t>vn 0.0592 0.9976 -0.0365</w:t>
        <w:br/>
        <w:t>vn 0.0712 0.9967 -0.0402</w:t>
        <w:br/>
        <w:t>vn 0.0676 0.9970 -0.0366</w:t>
        <w:br/>
        <w:t>vn 0.0798 0.9960 -0.0400</w:t>
        <w:br/>
        <w:t>vn 0.0760 0.9965 -0.0360</w:t>
        <w:br/>
        <w:t>vn 0.0561 0.9979 -0.0335</w:t>
        <w:br/>
        <w:t>vn 0.0638 0.9974 -0.0337</w:t>
        <w:br/>
        <w:t>vn 0.1648 -0.0218 -0.9861</w:t>
        <w:br/>
        <w:t>vn -0.2602 -0.1031 -0.9600</w:t>
        <w:br/>
        <w:t>vn -0.6364 -0.1650 -0.7535</w:t>
        <w:br/>
        <w:t>vn -0.9564 -0.1422 0.2553</w:t>
        <w:br/>
        <w:t>vn -0.9563 -0.1422 0.2553</w:t>
        <w:br/>
        <w:t>vn 0.6748 0.1175 0.7286</w:t>
        <w:br/>
        <w:t>vn 0.2592 0.0443 0.9648</w:t>
        <w:br/>
        <w:t>vn 0.9453 0.1696 -0.2788</w:t>
        <w:br/>
        <w:t>vn -0.2169 -0.0393 0.9754</w:t>
        <w:br/>
        <w:t>vn -0.2170 -0.0392 0.9754</w:t>
        <w:br/>
        <w:t>vn 0.0609 0.9974 -0.0393</w:t>
        <w:br/>
        <w:t>vn 0.0660 0.9968 -0.0442</w:t>
        <w:br/>
        <w:t>vn 0.0672 0.9970 -0.0389</w:t>
        <w:br/>
        <w:t>vn 0.0727 0.9964 -0.0427</w:t>
        <w:br/>
        <w:t>vn 0.0730 0.9966 -0.0378</w:t>
        <w:br/>
        <w:t>vn 0.0626 0.9974 -0.0350</w:t>
        <w:br/>
        <w:t>vn 0.0682 0.9971 -0.0345</w:t>
        <w:br/>
        <w:t>vn -0.2369 -0.1457 -0.9605</w:t>
        <w:br/>
        <w:t>vn -0.2369 -0.1457 -0.9606</w:t>
        <w:br/>
        <w:t>vn 0.1791 -0.1209 -0.9764</w:t>
        <w:br/>
        <w:t>vn -0.6117 -0.1451 -0.7777</w:t>
        <w:br/>
        <w:t>vn -0.9120 -0.0958 0.3989</w:t>
        <w:br/>
        <w:t>vn 0.1862 0.1437 0.9719</w:t>
        <w:br/>
        <w:t>vn 0.4551 0.1918 0.8695</w:t>
        <w:br/>
        <w:t>vn 0.1862 0.1438 0.9719</w:t>
        <w:br/>
        <w:t>vn 0.9755 0.0856 -0.2025</w:t>
        <w:br/>
        <w:t>vn -0.0986 0.0835 0.9916</w:t>
        <w:br/>
        <w:t>vn 0.0942 0.9941 -0.0545</w:t>
        <w:br/>
        <w:t>vn 0.0898 0.9939 -0.0642</w:t>
        <w:br/>
        <w:t>vn 0.0951 0.9934 -0.0634</w:t>
        <w:br/>
        <w:t>vn 0.0923 0.9936 -0.0646</w:t>
        <w:br/>
        <w:t>vn 0.0915 0.9936 -0.0656</w:t>
        <w:br/>
        <w:t>vn 0.1042 0.9927 -0.0603</w:t>
        <w:br/>
        <w:t>vn 0.0988 0.9926 -0.0709</w:t>
        <w:br/>
        <w:t>vn 0.2368 -0.1453 -0.9606</w:t>
        <w:br/>
        <w:t>vn -0.1792 -0.1206 -0.9764</w:t>
        <w:br/>
        <w:t>vn 0.6116 -0.1447 -0.7778</w:t>
        <w:br/>
        <w:t>vn 0.6117 -0.1447 -0.7778</w:t>
        <w:br/>
        <w:t>vn 0.9121 -0.0956 0.3986</w:t>
        <w:br/>
        <w:t>vn 0.9121 -0.0956 0.3987</w:t>
        <w:br/>
        <w:t>vn -0.4549 0.1913 0.8697</w:t>
        <w:br/>
        <w:t>vn -0.1863 0.1435 0.9720</w:t>
        <w:br/>
        <w:t>vn -0.1863 0.1434 0.9720</w:t>
        <w:br/>
        <w:t>vn -0.9756 0.0854 -0.2025</w:t>
        <w:br/>
        <w:t>vn -0.9755 0.0854 -0.2025</w:t>
        <w:br/>
        <w:t>vn 0.0982 0.0834 0.9917</w:t>
        <w:br/>
        <w:t>vn -0.0941 0.9940 -0.0549</w:t>
        <w:br/>
        <w:t>vn -0.0950 0.9934 -0.0638</w:t>
        <w:br/>
        <w:t>vn -0.0898 0.9939 -0.0646</w:t>
        <w:br/>
        <w:t>vn -0.0923 0.9936 -0.0649</w:t>
        <w:br/>
        <w:t>vn -0.0918 0.9936 -0.0655</w:t>
        <w:br/>
        <w:t>vn -0.1041 0.9927 -0.0607</w:t>
        <w:br/>
        <w:t>vn -0.0988 0.9925 -0.0713</w:t>
        <w:br/>
        <w:t>vn 0.5399 -0.0911 -0.8368</w:t>
        <w:br/>
        <w:t>vn -0.4197 0.0646 -0.9053</w:t>
        <w:br/>
        <w:t>vn -0.4198 0.0646 -0.9053</w:t>
        <w:br/>
        <w:t>vn 0.8710 -0.1413 -0.4706</w:t>
        <w:br/>
        <w:t>vn 0.8709 -0.1413 -0.4707</w:t>
        <w:br/>
        <w:t>vn 0.8069 -0.1208 0.5782</w:t>
        <w:br/>
        <w:t>vn 0.4194 -0.0571 0.9060</w:t>
        <w:br/>
        <w:t>vn -0.8711 0.1467 0.4687</w:t>
        <w:br/>
        <w:t>vn -0.8710 0.1468 0.4688</w:t>
        <w:br/>
        <w:t>vn -0.5410 0.0959 0.8356</w:t>
        <w:br/>
        <w:t>vn -0.8058 0.1307 -0.5776</w:t>
        <w:br/>
        <w:t>vn -0.0599 0.9976 -0.0353</w:t>
        <w:br/>
        <w:t>vn -0.0683 0.9970 -0.0359</w:t>
        <w:br/>
        <w:t>vn -0.0726 0.9966 -0.0389</w:t>
        <w:br/>
        <w:t>vn -0.0811 0.9960 -0.0387</w:t>
        <w:br/>
        <w:t>vn -0.0762 0.9964 -0.0358</w:t>
        <w:br/>
        <w:t>vn -0.0563 0.9979 -0.0332</w:t>
        <w:br/>
        <w:t>vn -0.0637 0.9974 -0.0337</w:t>
        <w:br/>
        <w:t>vn 0.2602 -0.1029 -0.9600</w:t>
        <w:br/>
        <w:t>vn -0.1648 -0.0218 -0.9861</w:t>
        <w:br/>
        <w:t>vn 0.2602 -0.1029 -0.9601</w:t>
        <w:br/>
        <w:t>vn 0.6364 -0.1647 -0.7536</w:t>
        <w:br/>
        <w:t>vn 0.9564 -0.1419 0.2552</w:t>
        <w:br/>
        <w:t>vn -0.2592 0.0443 0.9648</w:t>
        <w:br/>
        <w:t>vn -0.6750 0.1172 0.7284</w:t>
        <w:br/>
        <w:t>vn -0.6748 0.1173 0.7286</w:t>
        <w:br/>
        <w:t>vn -0.9454 0.1693 -0.2786</w:t>
        <w:br/>
        <w:t>vn -0.9454 0.1692 -0.2786</w:t>
        <w:br/>
        <w:t>vn 0.2170 -0.0392 0.9754</w:t>
        <w:br/>
        <w:t>vn -0.0613 0.9974 -0.0388</w:t>
        <w:br/>
        <w:t>vn -0.0679 0.9970 -0.0381</w:t>
        <w:br/>
        <w:t>vn -0.0662 0.9968 -0.0442</w:t>
        <w:br/>
        <w:t>vn -0.0730 0.9964 -0.0426</w:t>
        <w:br/>
        <w:t>vn -0.0736 0.9966 -0.0370</w:t>
        <w:br/>
        <w:t>vn -0.0639 0.9974 -0.0336</w:t>
        <w:br/>
        <w:t>vn -0.0694 0.9970 -0.0331</w:t>
        <w:br/>
        <w:t>vn -0.9271 0.1778 -0.3300</w:t>
        <w:br/>
        <w:t>vn -0.9271 0.1778 -0.3301</w:t>
        <w:br/>
        <w:t>vn 0.3366 -0.0521 -0.9402</w:t>
        <w:br/>
        <w:t>vn -0.1417 0.0381 -0.9892</w:t>
        <w:br/>
        <w:t>vn -0.1418 0.0381 -0.9892</w:t>
        <w:br/>
        <w:t>vn 0.7345 -0.1297 -0.6661</w:t>
        <w:br/>
        <w:t>vn 0.7343 -0.1299 -0.6663</w:t>
        <w:br/>
        <w:t>vn -0.3401 0.0570 0.9387</w:t>
        <w:br/>
        <w:t>vn 0.1397 -0.0316 0.9897</w:t>
        <w:br/>
        <w:t>vn 0.1398 -0.0315 0.9897</w:t>
        <w:br/>
        <w:t>vn -0.7381 0.1318 0.6617</w:t>
        <w:br/>
        <w:t>vn 0.9283 -0.1723 0.3296</w:t>
        <w:br/>
        <w:t>vn 0.9283 -0.1722 0.3295</w:t>
        <w:br/>
        <w:t>vn 0.9284 -0.1721 0.3292</w:t>
        <w:br/>
        <w:t>vn 0.9283 -0.1723 0.3295</w:t>
        <w:br/>
        <w:t>vn 0.0382 0.9982 -0.0470</w:t>
        <w:br/>
        <w:t>vn 0.0038 0.9997 -0.0259</w:t>
        <w:br/>
        <w:t>vn 0.0115 0.9996 -0.0247</w:t>
        <w:br/>
        <w:t>vn -0.0227 0.9997 -0.0034</w:t>
        <w:br/>
        <w:t>vn -0.0302 0.9995 -0.0050</w:t>
        <w:br/>
        <w:t>vn 0.0300 0.9984 -0.0481</w:t>
        <w:br/>
        <w:t>vn -0.0042 0.9996 -0.0275</w:t>
        <w:br/>
        <w:t>vn 0.0005 0.1273 -0.9919</w:t>
        <w:br/>
        <w:t>vn 0.0005 0.1274 -0.9919</w:t>
        <w:br/>
        <w:t>vn 0.0000 0.1269 -0.9919</w:t>
        <w:br/>
        <w:t>vn 0.0000 0.1272 -0.9919</w:t>
        <w:br/>
        <w:t>vn -0.0005 0.1273 -0.9919</w:t>
        <w:br/>
        <w:t>vn 0.0000 -0.9903 -0.1387</w:t>
        <w:br/>
        <w:t>vn 1.0000 -0.0000 0.0000</w:t>
        <w:br/>
        <w:t>vn 0.0000 0.9904 0.1386</w:t>
        <w:br/>
        <w:t>vn 0.4766 0.8706 0.1219</w:t>
        <w:br/>
        <w:t>vn 0.4766 0.8707 0.1219</w:t>
        <w:br/>
        <w:t>vn 0.0000 0.9904 0.1385</w:t>
        <w:br/>
        <w:t>vn -1.0000 0.0000 0.0000</w:t>
        <w:br/>
        <w:t>vn -0.4766 0.8707 0.1219</w:t>
        <w:br/>
        <w:t>vn -0.4766 0.8706 0.1219</w:t>
        <w:br/>
        <w:t>vn -0.0005 -0.1273 0.9919</w:t>
        <w:br/>
        <w:t>vn 0.0000 -0.1274 0.9919</w:t>
        <w:br/>
        <w:t>vn 0.0000 -0.1272 0.9919</w:t>
        <w:br/>
        <w:t>vn 0.0005 -0.1273 0.9919</w:t>
        <w:br/>
        <w:t>vn 0.0006 -0.1273 0.9919</w:t>
        <w:br/>
        <w:t>vn -0.4382 0.0054 0.8989</w:t>
        <w:br/>
        <w:t>vn -0.6734 0.1833 0.7162</w:t>
        <w:br/>
        <w:t>vn -0.6667 0.0098 0.7452</w:t>
        <w:br/>
        <w:t>vn -0.6487 0.0174 0.7609</w:t>
        <w:br/>
        <w:t>vn -0.4473 -0.4187 0.7903</w:t>
        <w:br/>
        <w:t>vn -0.7317 0.0234 0.6813</w:t>
        <w:br/>
        <w:t>vn -0.5404 -0.4124 0.7334</w:t>
        <w:br/>
        <w:t>vn -0.2365 0.0414 0.9707</w:t>
        <w:br/>
        <w:t>vn -0.2446 -0.4494 0.8592</w:t>
        <w:br/>
        <w:t>vn -0.2013 0.0630 0.9775</w:t>
        <w:br/>
        <w:t>vn -0.5706 -0.2053 0.7951</w:t>
        <w:br/>
        <w:t>vn -0.3231 0.0169 0.9462</w:t>
        <w:br/>
        <w:t>vn -0.2366 0.0414 0.9707</w:t>
        <w:br/>
        <w:t>vn -0.4823 -0.1899 0.8552</w:t>
        <w:br/>
        <w:t>vn -0.3230 0.0168 0.9462</w:t>
        <w:br/>
        <w:t>vn -0.6855 -0.0141 0.7279</w:t>
        <w:br/>
        <w:t>vn -0.9671 0.1525 -0.2036</w:t>
        <w:br/>
        <w:t>vn -0.9223 -0.3015 -0.2418</w:t>
        <w:br/>
        <w:t>vn -0.9373 -0.3460 0.0425</w:t>
        <w:br/>
        <w:t>vn -0.9918 -0.0745 0.1042</w:t>
        <w:br/>
        <w:t>vn 0.4522 -0.0087 -0.8919</w:t>
        <w:br/>
        <w:t>vn 0.6368 -0.0507 -0.7693</w:t>
        <w:br/>
        <w:t>vn 0.6475 0.0180 -0.7619</w:t>
        <w:br/>
        <w:t>vn 0.4848 0.0107 -0.8745</w:t>
        <w:br/>
        <w:t>vn 0.7153 -0.0711 -0.6952</w:t>
        <w:br/>
        <w:t>vn 0.6235 -0.1191 -0.7727</w:t>
        <w:br/>
        <w:t>vn 0.7087 -0.1397 -0.6916</w:t>
        <w:br/>
        <w:t>vn 0.9628 -0.1828 0.1990</w:t>
        <w:br/>
        <w:t>vn 0.8002 -0.1914 0.5684</w:t>
        <w:br/>
        <w:t>vn -0.6291 -0.0237 -0.7769</w:t>
        <w:br/>
        <w:t>vn -0.8288 0.2408 -0.5051</w:t>
        <w:br/>
        <w:t>vn -0.8844 0.4664 -0.0164</w:t>
        <w:br/>
        <w:t>vn -0.8702 0.4852 0.0858</w:t>
        <w:br/>
        <w:t>vn -0.8744 0.4796 -0.0739</w:t>
        <w:br/>
        <w:t>vn -0.1616 -0.7655 0.6228</w:t>
        <w:br/>
        <w:t>vn -0.2602 -0.7486 0.6098</w:t>
        <w:br/>
        <w:t>vn -0.6847 -0.6917 -0.2295</w:t>
        <w:br/>
        <w:t>vn -0.8099 -0.5862 -0.0217</w:t>
        <w:br/>
        <w:t>vn -0.6144 -0.4792 -0.6268</w:t>
        <w:br/>
        <w:t>vn -0.4894 -0.7292 -0.4782</w:t>
        <w:br/>
        <w:t>vn -0.6298 0.0112 -0.7767</w:t>
        <w:br/>
        <w:t>vn -0.6032 -0.3153 -0.7326</w:t>
        <w:br/>
        <w:t>vn -0.3944 -0.7232 -0.5670</w:t>
        <w:br/>
        <w:t>vn -0.6487 -0.2376 0.7230</w:t>
        <w:br/>
        <w:t>vn -0.7661 -0.2374 0.5973</w:t>
        <w:br/>
        <w:t>vn -0.7989 -0.2951 0.5241</w:t>
        <w:br/>
        <w:t>vn -0.6856 -0.0141 0.7279</w:t>
        <w:br/>
        <w:t>vn -0.7535 0.0378 0.6563</w:t>
        <w:br/>
        <w:t>vn 0.7186 -0.0022 -0.6954</w:t>
        <w:br/>
        <w:t>vn 0.4186 -0.0283 -0.9077</w:t>
        <w:br/>
        <w:t>vn 0.0112 -0.8080 0.5890</w:t>
        <w:br/>
        <w:t>vn -0.9022 -0.2706 0.3359</w:t>
        <w:br/>
        <w:t>vn -0.8993 -0.1985 0.3898</w:t>
        <w:br/>
        <w:t>vn -0.8983 0.2373 -0.3698</w:t>
        <w:br/>
        <w:t>vn -0.8022 0.2071 -0.5600</w:t>
        <w:br/>
        <w:t>vn 0.9881 -0.0901 -0.1243</w:t>
        <w:br/>
        <w:t>vn 0.6634 -0.1665 0.7295</w:t>
        <w:br/>
        <w:t>vn 0.6634 -0.1664 0.7295</w:t>
        <w:br/>
        <w:t>vn 0.8192 0.0766 -0.5683</w:t>
        <w:br/>
        <w:t>vn -0.6689 0.1674 -0.7242</w:t>
        <w:br/>
        <w:t>vn -0.8812 -0.4656 0.0818</w:t>
        <w:br/>
        <w:t>vn -0.9312 -0.3185 0.1776</w:t>
        <w:br/>
        <w:t>vn -0.9312 -0.3184 0.1776</w:t>
        <w:br/>
        <w:t>vn -0.9461 -0.1912 0.2615</w:t>
        <w:br/>
        <w:t>vn -0.0594 0.0430 0.9973</w:t>
        <w:br/>
        <w:t>vn 0.0238 0.1118 0.9934</w:t>
        <w:br/>
        <w:t>vn 0.0351 0.0593 0.9976</w:t>
        <w:br/>
        <w:t>vn -0.0523 -0.0109 0.9986</w:t>
        <w:br/>
        <w:t>vn 0.2384 -0.3045 0.9222</w:t>
        <w:br/>
        <w:t>vn 0.3085 -0.1513 0.9391</w:t>
        <w:br/>
        <w:t>vn -0.3945 -0.2572 0.8821</w:t>
        <w:br/>
        <w:t>vn -0.4666 -0.3410 0.8161</w:t>
        <w:br/>
        <w:t>vn -0.1149 0.0477 0.9922</w:t>
        <w:br/>
        <w:t>vn -0.1129 0.0463 0.9925</w:t>
        <w:br/>
        <w:t>vn -0.6966 0.5579 0.4511</w:t>
        <w:br/>
        <w:t>vn -0.6781 0.6162 0.4006</w:t>
        <w:br/>
        <w:t>vn 0.2186 -0.3026 0.9277</w:t>
        <w:br/>
        <w:t>vn 0.3179 -0.1655 0.9336</w:t>
        <w:br/>
        <w:t>vn 0.3848 -0.1078 0.9167</w:t>
        <w:br/>
        <w:t>vn 0.3355 -0.0750 0.9390</w:t>
        <w:br/>
        <w:t>vn -0.3217 -0.2524 0.9126</w:t>
        <w:br/>
        <w:t>vn -0.5850 -0.3973 0.7071</w:t>
        <w:br/>
        <w:t>vn -0.6553 0.6706 0.3477</w:t>
        <w:br/>
        <w:t>vn -0.6554 0.6707 0.3473</w:t>
        <w:br/>
        <w:t>vn 0.1065 -0.8310 0.5459</w:t>
        <w:br/>
        <w:t>vn 0.0351 -0.6035 0.7966</w:t>
        <w:br/>
        <w:t>vn -0.5059 -0.7191 0.4765</w:t>
        <w:br/>
        <w:t>vn -0.5059 -0.7191 0.4764</w:t>
        <w:br/>
        <w:t>vn 0.0439 0.1024 0.9938</w:t>
        <w:br/>
        <w:t>vn 0.0732 0.2759 0.9584</w:t>
        <w:br/>
        <w:t>vn 0.1268 0.0125 0.9919</w:t>
        <w:br/>
        <w:t>vn 0.0783 -0.0579 0.9953</w:t>
        <w:br/>
        <w:t>vn -0.5813 -0.2740 0.7662</w:t>
        <w:br/>
        <w:t>vn -0.4885 -0.2364 0.8399</w:t>
        <w:br/>
        <w:t>vn -0.6725 -0.2916 0.6803</w:t>
        <w:br/>
        <w:t>vn -0.7789 -0.2928 0.5546</w:t>
        <w:br/>
        <w:t>vn -0.8911 -0.1911 0.4117</w:t>
        <w:br/>
        <w:t>vn -0.8950 -0.1559 0.4179</w:t>
        <w:br/>
        <w:t>vn -0.9216 0.0235 0.3874</w:t>
        <w:br/>
        <w:t>vn -0.9256 -0.0967 0.3660</w:t>
        <w:br/>
        <w:t>vn -0.6618 -0.3187 0.6786</w:t>
        <w:br/>
        <w:t>vn -0.7750 -0.3357 0.5355</w:t>
        <w:br/>
        <w:t>vn -0.5015 -0.2652 0.8235</w:t>
        <w:br/>
        <w:t>vn -0.5626 -0.2997 0.7705</w:t>
        <w:br/>
        <w:t>vn -0.4784 -0.0120 0.8780</w:t>
        <w:br/>
        <w:t>vn -0.6717 -0.2171 0.7083</w:t>
        <w:br/>
        <w:t>vn -0.5774 -0.2550 0.7756</w:t>
        <w:br/>
        <w:t>vn -0.3294 -0.0369 0.9435</w:t>
        <w:br/>
        <w:t>vn -0.1952 -0.0577 0.9791</w:t>
        <w:br/>
        <w:t>vn -0.2231 -0.0695 0.9723</w:t>
        <w:br/>
        <w:t>vn -0.5210 -0.2912 0.8024</w:t>
        <w:br/>
        <w:t>vn -0.5118 -0.2907 0.8084</w:t>
        <w:br/>
        <w:t>vn -0.5278 -0.2644 0.8071</w:t>
        <w:br/>
        <w:t>vn -0.2016 -0.0240 0.9792</w:t>
        <w:br/>
        <w:t>vn -0.8427 -0.0194 0.5381</w:t>
        <w:br/>
        <w:t>vn 0.6575 0.5604 0.5037</w:t>
        <w:br/>
        <w:t>vn 0.6574 0.5604 0.5037</w:t>
        <w:br/>
        <w:t>vn 0.5365 0.5288 0.6577</w:t>
        <w:br/>
        <w:t>vn 0.6751 0.5334 0.5097</w:t>
        <w:br/>
        <w:t>vn 0.3405 0.3297 0.8805</w:t>
        <w:br/>
        <w:t>vn 0.6696 0.5435 0.5062</w:t>
        <w:br/>
        <w:t>vn -0.5037 -0.2297 0.8328</w:t>
        <w:br/>
        <w:t>vn 0.4460 -0.7435 0.4982</w:t>
        <w:br/>
        <w:t>vn 0.4321 -0.7298 0.5297</w:t>
        <w:br/>
        <w:t>vn 0.4321 -0.7298 0.5298</w:t>
        <w:br/>
        <w:t>vn 0.4423 -0.7166 0.5393</w:t>
        <w:br/>
        <w:t>vn 0.6854 0.5381 0.4906</w:t>
        <w:br/>
        <w:t>vn 0.0021 -0.0255 0.9997</w:t>
        <w:br/>
        <w:t>vn -0.1269 -0.0320 0.9914</w:t>
        <w:br/>
        <w:t>vn -0.0361 -0.0577 0.9977</w:t>
        <w:br/>
        <w:t>vn -0.0006 -0.0216 0.9998</w:t>
        <w:br/>
        <w:t>vn 0.1914 -0.2355 0.9528</w:t>
        <w:br/>
        <w:t>vn -0.1206 0.0508 0.9914</w:t>
        <w:br/>
        <w:t>vn -0.0298 -0.2998 0.9535</w:t>
        <w:br/>
        <w:t>vn 0.3239 -0.1737 0.9300</w:t>
        <w:br/>
        <w:t>vn 0.4021 -0.1137 0.9085</w:t>
        <w:br/>
        <w:t>vn -0.1340 -0.1098 0.9849</w:t>
        <w:br/>
        <w:t>vn -0.4642 -0.2090 0.8607</w:t>
        <w:br/>
        <w:t>vn -0.5634 0.0284 0.8257</w:t>
        <w:br/>
        <w:t>vn 0.1744 -0.2744 0.9457</w:t>
        <w:br/>
        <w:t>vn 0.0905 -0.0738 0.9932</w:t>
        <w:br/>
        <w:t>vn -0.5823 0.3079 0.7524</w:t>
        <w:br/>
        <w:t>vn -0.5504 0.0601 0.8327</w:t>
        <w:br/>
        <w:t>vn -0.6999 -0.5331 0.4753</w:t>
        <w:br/>
        <w:t>vn -0.8334 0.3993 0.3821</w:t>
        <w:br/>
        <w:t>vn 0.0502 0.2598 0.9643</w:t>
        <w:br/>
        <w:t>vn -0.1495 0.2053 0.9672</w:t>
        <w:br/>
        <w:t>vn 0.6562 -0.5564 0.5096</w:t>
        <w:br/>
        <w:t>vn 0.5666 -0.6289 0.5325</w:t>
        <w:br/>
        <w:t>vn 0.6432 -0.7040 0.3011</w:t>
        <w:br/>
        <w:t>vn 0.7127 -0.6454 0.2750</w:t>
        <w:br/>
        <w:t>vn 0.6997 -0.4619 0.5451</w:t>
        <w:br/>
        <w:t>vn -0.4411 -0.1826 0.8787</w:t>
        <w:br/>
        <w:t>vn 0.9610 -0.0409 -0.2735</w:t>
        <w:br/>
        <w:t>vn 0.9104 -0.1251 -0.3944</w:t>
        <w:br/>
        <w:t>vn 0.7977 -0.1682 -0.5791</w:t>
        <w:br/>
        <w:t>vn -0.8863 -0.3973 0.2379</w:t>
        <w:br/>
        <w:t>vn 0.6823 -0.2180 -0.6978</w:t>
        <w:br/>
        <w:t>vn 0.3647 -0.0589 -0.9292</w:t>
        <w:br/>
        <w:t>vn 0.4863 -0.0746 -0.8706</w:t>
        <w:br/>
        <w:t>vn 0.0472 -0.0267 -0.9985</w:t>
        <w:br/>
        <w:t>vn 0.1851 -0.0231 -0.9825</w:t>
        <w:br/>
        <w:t>vn -0.8415 -0.4185 0.3416</w:t>
        <w:br/>
        <w:t>vn -0.9523 0.0331 0.3033</w:t>
        <w:br/>
        <w:t>vn -0.7175 0.1569 0.6786</w:t>
        <w:br/>
        <w:t>vn -0.9071 0.1454 0.3950</w:t>
        <w:br/>
        <w:t>vn 0.0384 0.3404 0.9395</w:t>
        <w:br/>
        <w:t>vn 0.4167 0.4797 0.7722</w:t>
        <w:br/>
        <w:t>vn -0.3130 0.2095 0.9264</w:t>
        <w:br/>
        <w:t>vn -0.1534 0.1838 0.9709</w:t>
        <w:br/>
        <w:t>vn -0.2365 0.1274 0.9633</w:t>
        <w:br/>
        <w:t>vn -0.3152 0.2067 0.9262</w:t>
        <w:br/>
        <w:t>vn -0.0473 0.0839 0.9954</w:t>
        <w:br/>
        <w:t>vn -0.3135 0.0565 0.9479</w:t>
        <w:br/>
        <w:t>vn -0.0723 0.0553 0.9959</w:t>
        <w:br/>
        <w:t>vn -0.1970 -0.0147 0.9803</w:t>
        <w:br/>
        <w:t>vn 0.3725 -0.7077 0.6003</w:t>
        <w:br/>
        <w:t>vn -0.1190 0.0254 0.9926</w:t>
        <w:br/>
        <w:t>vn -0.1277 -0.1295 0.9833</w:t>
        <w:br/>
        <w:t>vn 0.6146 -0.7035 0.3569</w:t>
        <w:br/>
        <w:t>vn -0.0086 0.0707 0.9975</w:t>
        <w:br/>
        <w:t>vn -0.0755 -0.0239 0.9969</w:t>
        <w:br/>
        <w:t>vn -0.0020 0.0798 0.9968</w:t>
        <w:br/>
        <w:t>vn 0.1166 0.2043 0.9719</w:t>
        <w:br/>
        <w:t>vn 0.1154 -0.4679 0.8762</w:t>
        <w:br/>
        <w:t>vn -0.0994 0.0264 0.9947</w:t>
        <w:br/>
        <w:t>vn -0.1361 0.0093 0.9907</w:t>
        <w:br/>
        <w:t>vn 0.2622 0.3227 0.9095</w:t>
        <w:br/>
        <w:t>vn 0.5332 -0.7432 0.4041</w:t>
        <w:br/>
        <w:t>vn 0.5693 -0.7323 0.3737</w:t>
        <w:br/>
        <w:t>vn 0.2933 0.3913 0.8722</w:t>
        <w:br/>
        <w:t>vn 0.2933 0.3913 0.8723</w:t>
        <w:br/>
        <w:t>vn -0.0618 0.1554 0.9859</w:t>
        <w:br/>
        <w:t>vn 0.6166 -0.6245 0.4794</w:t>
        <w:br/>
        <w:t>vn 0.0377 -0.0578 -0.9976</w:t>
        <w:br/>
        <w:t>vn 0.0574 -0.0880 -0.9945</w:t>
        <w:br/>
        <w:t>vn 0.0541 -0.0530 -0.9971</w:t>
        <w:br/>
        <w:t>vn 0.1025 -0.0251 -0.9944</w:t>
        <w:br/>
        <w:t>vn 0.0753 -0.0009 -0.9972</w:t>
        <w:br/>
        <w:t>vn -0.8702 0.4852 0.0857</w:t>
        <w:br/>
        <w:t>vn 0.3272 -0.0167 -0.9448</w:t>
        <w:br/>
        <w:t>vn 0.4608 -0.7106 0.5317</w:t>
        <w:br/>
        <w:t>vn 0.4669 -0.7487 0.4707</w:t>
        <w:br/>
        <w:t>vn 0.4809 -0.7470 0.4591</w:t>
        <w:br/>
        <w:t>vn 0.4575 -0.7598 0.4620</w:t>
        <w:br/>
        <w:t>vn 0.1209 0.0501 -0.9914</w:t>
        <w:br/>
        <w:t>vn 0.4458 -0.6781 0.5844</w:t>
        <w:br/>
        <w:t>vn 0.4805 -0.6833 0.5497</w:t>
        <w:br/>
        <w:t>vn 0.2079 0.0155 -0.9780</w:t>
        <w:br/>
        <w:t>vn 0.3675 -0.7516 0.5478</w:t>
        <w:br/>
        <w:t>vn 0.2883 -0.7793 0.5564</w:t>
        <w:br/>
        <w:t>vn 0.2884 -0.7792 0.5564</w:t>
        <w:br/>
        <w:t>vn 0.3675 -0.7515 0.5478</w:t>
        <w:br/>
        <w:t>vn 0.4742 -0.7111 0.5192</w:t>
        <w:br/>
        <w:t>vn 0.1681 0.0024 -0.9858</w:t>
        <w:br/>
        <w:t>vn 0.0874 0.0451 -0.9952</w:t>
        <w:br/>
        <w:t>vn 0.7552 -0.5764 0.3122</w:t>
        <w:br/>
        <w:t>vn 0.0111 -0.0897 -0.9959</w:t>
        <w:br/>
        <w:t>vn 0.0210 -0.1237 -0.9921</w:t>
        <w:br/>
        <w:t>vn -0.0235 -0.1637 -0.9862</w:t>
        <w:br/>
        <w:t>vn -0.5850 -0.3973 0.7070</w:t>
        <w:br/>
        <w:t>vn 0.4125 0.2867 -0.8647</w:t>
        <w:br/>
        <w:t>vn 0.3658 0.2809 -0.8873</w:t>
        <w:br/>
        <w:t>vn 0.3731 0.2954 -0.8795</w:t>
        <w:br/>
        <w:t>vn 0.4311 0.3055 -0.8490</w:t>
        <w:br/>
        <w:t>vn 0.3936 0.2678 -0.8794</w:t>
        <w:br/>
        <w:t>vn 0.3584 0.2662 -0.8948</w:t>
        <w:br/>
        <w:t>vn 0.2644 -0.7607 -0.5929</w:t>
        <w:br/>
        <w:t>vn 0.1876 -0.8607 -0.4733</w:t>
        <w:br/>
        <w:t>vn -0.0871 -0.9798 0.1799</w:t>
        <w:br/>
        <w:t>vn -0.0929 -0.9768 0.1931</w:t>
        <w:br/>
        <w:t>vn -0.2729 -0.7206 0.6374</w:t>
        <w:br/>
        <w:t>vn -0.2692 -0.7685 0.5805</w:t>
        <w:br/>
        <w:t>vn -0.5861 -0.2107 0.7824</w:t>
        <w:br/>
        <w:t>vn -0.5242 0.1702 0.8344</w:t>
        <w:br/>
        <w:t>vn -0.2584 0.8592 0.4416</w:t>
        <w:br/>
        <w:t>vn -0.2508 0.8603 0.4439</w:t>
        <w:br/>
        <w:t>vn -0.2005 0.8565 0.4757</w:t>
        <w:br/>
        <w:t>vn -0.2166 0.8242 0.5232</w:t>
        <w:br/>
        <w:t>vn 0.9929 0.0797 0.0887</w:t>
        <w:br/>
        <w:t>vn 0.9873 0.0587 0.1474</w:t>
        <w:br/>
        <w:t>vn 0.8436 -0.0755 0.5316</w:t>
        <w:br/>
        <w:t>vn 0.8514 -0.0608 0.5210</w:t>
        <w:br/>
        <w:t>vn 0.7302 -0.1051 0.6751</w:t>
        <w:br/>
        <w:t>vn 0.4920 -0.1790 0.8520</w:t>
        <w:br/>
        <w:t>vn 0.8319 -0.0605 0.5517</w:t>
        <w:br/>
        <w:t>vn 0.9945 0.1004 0.0297</w:t>
        <w:br/>
        <w:t>vn 0.9945 0.1004 0.0296</w:t>
        <w:br/>
        <w:t>vn -0.2005 0.8565 0.4756</w:t>
        <w:br/>
        <w:t>vn -0.2508 0.8603 0.4438</w:t>
        <w:br/>
        <w:t>vn -0.0806 0.9844 0.1564</w:t>
        <w:br/>
        <w:t>vn -0.0309 0.9962 0.0818</w:t>
        <w:br/>
        <w:t>vn 0.0086 0.9998 0.0161</w:t>
        <w:br/>
        <w:t>vn -0.0777 0.9438 0.3214</w:t>
        <w:br/>
        <w:t>vn 0.2693 0.2740 -0.9233</w:t>
        <w:br/>
        <w:t>vn 0.2712 0.2799 -0.9209</w:t>
        <w:br/>
        <w:t>vn -0.2638 0.4415 0.8576</w:t>
        <w:br/>
        <w:t>vn -0.1928 0.6965 0.6912</w:t>
        <w:br/>
        <w:t>vn -0.1929 0.6965 0.6912</w:t>
        <w:br/>
        <w:t>vn 0.9869 0.1258 -0.1014</w:t>
        <w:br/>
        <w:t>vn 0.9882 0.1089 -0.1078</w:t>
        <w:br/>
        <w:t>vn 0.9808 0.1414 -0.1345</w:t>
        <w:br/>
        <w:t>vn 0.9606 0.2057 -0.1871</w:t>
        <w:br/>
        <w:t>vn 0.9605 0.2057 -0.1871</w:t>
        <w:br/>
        <w:t>vn 0.9772 0.1491 -0.1511</w:t>
        <w:br/>
        <w:t>vn 0.1142 -0.9447 -0.3073</w:t>
        <w:br/>
        <w:t>vn 0.1157 -0.9577 -0.2636</w:t>
        <w:br/>
        <w:t>vn -0.8997 0.0908 -0.4270</w:t>
        <w:br/>
        <w:t>vn -0.9366 0.1485 -0.3172</w:t>
        <w:br/>
        <w:t>vn -0.7775 0.2313 -0.5848</w:t>
        <w:br/>
        <w:t>vn -0.6371 0.1759 -0.7504</w:t>
        <w:br/>
        <w:t>vn -0.1299 0.8859 0.4454</w:t>
        <w:br/>
        <w:t>vn -0.0273 0.9996 -0.0116</w:t>
        <w:br/>
        <w:t>vn 0.0130 0.9975 -0.0689</w:t>
        <w:br/>
        <w:t>vn -0.2238 -0.5580 0.7991</w:t>
        <w:br/>
        <w:t>vn -0.3092 -0.3221 0.8948</w:t>
        <w:br/>
        <w:t>vn -0.3092 -0.3222 0.8948</w:t>
        <w:br/>
        <w:t>vn -0.3092 -0.3222 0.8947</w:t>
        <w:br/>
        <w:t>vn 0.0866 -0.9389 -0.3330</w:t>
        <w:br/>
        <w:t>vn 0.0996 -0.9345 -0.3417</w:t>
        <w:br/>
        <w:t>vn 0.0867 -0.9389 -0.3330</w:t>
        <w:br/>
        <w:t>vn -0.9501 0.0483 -0.3081</w:t>
        <w:br/>
        <w:t>vn -0.9396 0.1480 -0.3087</w:t>
        <w:br/>
        <w:t>vn 0.1014 -0.9260 -0.3636</w:t>
        <w:br/>
        <w:t>vn 0.0976 -0.9167 -0.3874</w:t>
        <w:br/>
        <w:t>vn 0.2674 0.2681 -0.9255</w:t>
        <w:br/>
        <w:t>vn 0.2111 0.2708 -0.9392</w:t>
        <w:br/>
        <w:t>vn 0.2198 0.2730 -0.9366</w:t>
        <w:br/>
        <w:t>vn -0.8100 0.1512 -0.5666</w:t>
        <w:br/>
        <w:t>vn -0.8101 0.1512 -0.5665</w:t>
        <w:br/>
        <w:t>vn -0.8379 0.1384 -0.5280</w:t>
        <w:br/>
        <w:t>vn 0.2284 0.2751 -0.9339</w:t>
        <w:br/>
        <w:t>vn -0.8637 0.1252 -0.4881</w:t>
        <w:br/>
        <w:t>vn -0.0018 0.9997 0.0256</w:t>
        <w:br/>
        <w:t>vn -0.5293 -0.2881 0.7980</w:t>
        <w:br/>
        <w:t>vn -0.5283 -0.2790 0.8019</w:t>
        <w:br/>
        <w:t>vn -0.4450 -0.2892 0.8475</w:t>
        <w:br/>
        <w:t>vn -0.4485 -0.2957 0.8435</w:t>
        <w:br/>
        <w:t>vn -0.2652 -0.2986 0.9168</w:t>
        <w:br/>
        <w:t>vn -0.2602 -0.2986 0.9182</w:t>
        <w:br/>
        <w:t>vn -0.1702 -0.2975 0.9394</w:t>
        <w:br/>
        <w:t>vn -0.1534 -0.2928 0.9438</w:t>
        <w:br/>
        <w:t>vn -0.2703 -0.2986 0.9153</w:t>
        <w:br/>
        <w:t>vn -0.1870 -0.3020 0.9348</w:t>
        <w:br/>
        <w:t>vn -0.4415 -0.2827 0.8516</w:t>
        <w:br/>
        <w:t>vn -0.5272 -0.2698 0.8058</w:t>
        <w:br/>
        <w:t>vn -0.0708 0.9785 0.1935</w:t>
        <w:br/>
        <w:t>vn -0.0951 0.9836 0.1530</w:t>
        <w:br/>
        <w:t>vn 0.0724 0.9919 -0.1047</w:t>
        <w:br/>
        <w:t>vn -0.1479 0.9241 0.3524</w:t>
        <w:br/>
        <w:t>vn 0.1186 0.9361 -0.3311</w:t>
        <w:br/>
        <w:t>vn 0.0136 0.9997 0.0193</w:t>
        <w:br/>
        <w:t>vn 0.1033 0.9437 -0.3144</w:t>
        <w:br/>
        <w:t>vn 0.1186 0.9361 -0.3310</w:t>
        <w:br/>
        <w:t>vn -0.1843 0.9268 0.3273</w:t>
        <w:br/>
        <w:t>vn 0.0914 0.9923 -0.0835</w:t>
        <w:br/>
        <w:t>vn 0.9492 0.1882 -0.2520</w:t>
        <w:br/>
        <w:t>vn 0.9493 0.1882 -0.2520</w:t>
        <w:br/>
        <w:t>vn 0.9778 0.0850 0.1915</w:t>
        <w:br/>
        <w:t>vn -0.9110 0.0897 -0.4025</w:t>
        <w:br/>
        <w:t>vn -0.9306 0.1979 -0.3079</w:t>
        <w:br/>
        <w:t>vn -0.9883 0.0018 -0.1525</w:t>
        <w:br/>
        <w:t>vn -0.9883 0.0022 -0.1524</w:t>
        <w:br/>
        <w:t>vn 0.1135 0.9348 -0.3366</w:t>
        <w:br/>
        <w:t>vn 0.0850 0.9581 -0.2734</w:t>
        <w:br/>
        <w:t>vn -0.1419 0.8149 0.5619</w:t>
        <w:br/>
        <w:t>vn -0.1439 0.8393 0.5242</w:t>
        <w:br/>
        <w:t>vn -0.2487 0.8863 0.3907</w:t>
        <w:br/>
        <w:t>vn -0.1976 0.8759 0.4401</w:t>
        <w:br/>
        <w:t>vn 0.7607 0.3191 -0.5652</w:t>
        <w:br/>
        <w:t>vn 0.9901 0.1379 0.0275</w:t>
        <w:br/>
        <w:t>vn 0.8761 0.2604 -0.4058</w:t>
        <w:br/>
        <w:t>vn 0.4750 -0.1591 0.8655</w:t>
        <w:br/>
        <w:t>vn 0.9493 0.1881 -0.2520</w:t>
        <w:br/>
        <w:t>vn 0.5245 0.3590 -0.7720</w:t>
        <w:br/>
        <w:t>vn 0.4902 -0.8586 -0.1500</w:t>
        <w:br/>
        <w:t>vn -0.0426 0.9972 0.0609</w:t>
        <w:br/>
        <w:t>vn -0.0335 0.9953 0.0909</w:t>
        <w:br/>
        <w:t>vn 0.3737 0.4654 -0.8023</w:t>
        <w:br/>
        <w:t>vn -0.4380 0.1092 0.8923</w:t>
        <w:br/>
        <w:t>vn -0.5873 -0.2264 0.7771</w:t>
        <w:br/>
        <w:t>vn -0.4379 0.1091 0.8924</w:t>
        <w:br/>
        <w:t>vn -0.5872 -0.2264 0.7771</w:t>
        <w:br/>
        <w:t>vn -0.2594 0.2292 -0.9382</w:t>
        <w:br/>
        <w:t>vn -0.4526 -0.8650 -0.2167</w:t>
        <w:br/>
        <w:t>vn 0.7181 0.4261 0.5502</w:t>
        <w:br/>
        <w:t>vn 0.7549 -0.2026 0.6238</w:t>
        <w:br/>
        <w:t>vn 0.8617 -0.4505 0.2335</w:t>
        <w:br/>
        <w:t>vn 0.8676 0.4652 0.1754</w:t>
        <w:br/>
        <w:t>vn 0.8009 -0.5637 -0.2021</w:t>
        <w:br/>
        <w:t>vn 0.8991 0.3213 -0.2974</w:t>
        <w:br/>
        <w:t>vn 0.8559 -0.4667 0.2229</w:t>
        <w:br/>
        <w:t>vn 0.9235 -0.1884 0.3343</w:t>
        <w:br/>
        <w:t>vn 0.3852 0.8827 0.2692</w:t>
        <w:br/>
        <w:t>vn 0.4375 0.1719 0.8827</w:t>
        <w:br/>
        <w:t>vn -0.6767 0.2595 -0.6890</w:t>
        <w:br/>
        <w:t>vn 0.0256 -0.0687 -0.9973</w:t>
        <w:br/>
        <w:t>vn -0.5080 0.1813 -0.8421</w:t>
        <w:br/>
        <w:t>vn -0.6860 0.3534 -0.6360</w:t>
        <w:br/>
        <w:t>vn 0.3746 0.9262 0.0426</w:t>
        <w:br/>
        <w:t>vn 0.4088 0.8921 -0.1925</w:t>
        <w:br/>
        <w:t>vn -0.7082 0.5538 -0.4379</w:t>
        <w:br/>
        <w:t>vn -0.6729 0.5519 -0.4925</w:t>
        <w:br/>
        <w:t>vn -0.6677 -0.0889 -0.7391</w:t>
        <w:br/>
        <w:t>vn -0.7366 -0.3530 -0.5769</w:t>
        <w:br/>
        <w:t>vn 0.1646 0.9850 -0.0521</w:t>
        <w:br/>
        <w:t>vn -0.3949 0.4477 -0.8023</w:t>
        <w:br/>
        <w:t>vn 0.0252 -0.1206 -0.9924</w:t>
        <w:br/>
        <w:t>vn 0.0055 0.6250 -0.7806</w:t>
        <w:br/>
        <w:t>vn 0.0079 -0.1964 -0.9805</w:t>
        <w:br/>
        <w:t>vn 0.7807 0.3241 -0.5343</w:t>
        <w:br/>
        <w:t>vn 0.3662 0.8821 -0.2965</w:t>
        <w:br/>
        <w:t>vn -0.1436 -0.1375 -0.9800</w:t>
        <w:br/>
        <w:t>vn -0.1826 -0.1336 -0.9741</w:t>
        <w:br/>
        <w:t>vn -0.1598 -0.3038 -0.9392</w:t>
        <w:br/>
        <w:t>vn -0.0898 -0.1493 -0.9847</w:t>
        <w:br/>
        <w:t>vn 0.5793 -0.2159 -0.7860</w:t>
        <w:br/>
        <w:t>vn 0.7441 -0.3238 -0.5844</w:t>
        <w:br/>
        <w:t>vn 0.7501 -0.2949 -0.5919</w:t>
        <w:br/>
        <w:t>vn 0.4904 -0.3543 -0.7963</w:t>
        <w:br/>
        <w:t>vn -0.1547 -0.6772 -0.7194</w:t>
        <w:br/>
        <w:t>vn -0.1950 -0.3778 -0.9051</w:t>
        <w:br/>
        <w:t>vn -0.2454 -0.3425 -0.9069</w:t>
        <w:br/>
        <w:t>vn -0.4880 -0.3801 -0.7857</w:t>
        <w:br/>
        <w:t>vn 0.8166 -0.5747 -0.0532</w:t>
        <w:br/>
        <w:t>vn -0.6993 0.4360 -0.5665</w:t>
        <w:br/>
        <w:t>vn -0.6821 0.2087 -0.7008</w:t>
        <w:br/>
        <w:t>vn 0.4385 0.1093 -0.8921</w:t>
        <w:br/>
        <w:t>vn 0.3220 0.4283 -0.8443</w:t>
        <w:br/>
        <w:t>vn -0.9007 0.0810 0.4268</w:t>
        <w:br/>
        <w:t>vn -0.7488 0.5642 0.3480</w:t>
        <w:br/>
        <w:t>vn -0.8340 0.2659 0.4835</w:t>
        <w:br/>
        <w:t>vn -0.8163 0.1528 0.5571</w:t>
        <w:br/>
        <w:t>vn -0.4883 -0.8533 0.1829</w:t>
        <w:br/>
        <w:t>vn -0.5419 -0.8275 0.1471</w:t>
        <w:br/>
        <w:t>vn -0.8442 -0.5079 0.1711</w:t>
        <w:br/>
        <w:t>vn -0.4882 -0.8533 0.1829</w:t>
        <w:br/>
        <w:t>vn -0.9597 0.0911 0.2660</w:t>
        <w:br/>
        <w:t>vn -0.9122 0.3095 0.2686</w:t>
        <w:br/>
        <w:t>vn 0.6236 0.2229 -0.7493</w:t>
        <w:br/>
        <w:t>vn 0.7204 0.4785 -0.5021</w:t>
        <w:br/>
        <w:t>vn 0.7065 0.5550 -0.4391</w:t>
        <w:br/>
        <w:t>vn -0.8469 -0.5142 -0.1357</w:t>
        <w:br/>
        <w:t>vn -0.9505 0.2837 -0.1271</w:t>
        <w:br/>
        <w:t>vn 0.7330 0.5116 -0.4483</w:t>
        <w:br/>
        <w:t>vn -0.7699 -0.4862 -0.4134</w:t>
        <w:br/>
        <w:t>vn -0.8239 0.3530 -0.4434</w:t>
        <w:br/>
        <w:t>vn -0.4496 0.8923 -0.0404</w:t>
        <w:br/>
        <w:t>vn -0.6496 0.7601 -0.0150</w:t>
        <w:br/>
        <w:t>vn -0.7367 -0.5731 -0.3589</w:t>
        <w:br/>
        <w:t>vn -0.7910 -0.5937 -0.1481</w:t>
        <w:br/>
        <w:t>vn -0.8161 0.5745 -0.0619</w:t>
        <w:br/>
        <w:t>vn -0.9105 0.3981 -0.1118</w:t>
        <w:br/>
        <w:t>vn 0.0095 -0.3375 -0.9413</w:t>
        <w:br/>
        <w:t>vn 0.1818 -0.3011 -0.9361</w:t>
        <w:br/>
        <w:t>vn -0.0472 0.9825 -0.1801</w:t>
        <w:br/>
        <w:t>vn -0.0252 0.9883 0.1501</w:t>
        <w:br/>
        <w:t>vn -0.0006 0.9887 0.1502</w:t>
        <w:br/>
        <w:t>vn 0.0014 0.9835 -0.1812</w:t>
        <w:br/>
        <w:t>vn -0.8935 0.4103 0.1824</w:t>
        <w:br/>
        <w:t>vn -0.9369 0.3071 0.1669</w:t>
        <w:br/>
        <w:t>vn -0.9421 0.3054 -0.1382</w:t>
        <w:br/>
        <w:t>vn -0.5115 0.8576 -0.0531</w:t>
        <w:br/>
        <w:t>vn -0.4020 0.8875 -0.2253</w:t>
        <w:br/>
        <w:t>vn -0.6092 0.7691 0.1932</w:t>
        <w:br/>
        <w:t>vn 0.3835 0.8681 -0.3152</w:t>
        <w:br/>
        <w:t>vn -0.1933 0.9811 -0.0090</w:t>
        <w:br/>
        <w:t>vn -0.3618 0.9306 0.0553</w:t>
        <w:br/>
        <w:t>vn 0.0884 -0.1701 -0.9815</w:t>
        <w:br/>
        <w:t>vn 0.0582 -0.1596 -0.9855</w:t>
        <w:br/>
        <w:t>vn 0.6712 0.3400 -0.6587</w:t>
        <w:br/>
        <w:t>vn -0.7580 0.6032 0.2481</w:t>
        <w:br/>
        <w:t>vn -0.0151 -0.5427 -0.8398</w:t>
        <w:br/>
        <w:t>vn 0.2446 -0.3018 -0.9215</w:t>
        <w:br/>
        <w:t>vn -0.7461 -0.4156 -0.5202</w:t>
        <w:br/>
        <w:t>vn 0.3506 0.9289 -0.1189</w:t>
        <w:br/>
        <w:t>vn 0.1471 0.9826 -0.1135</w:t>
        <w:br/>
        <w:t>vn 0.1163 0.9837 -0.1371</w:t>
        <w:br/>
        <w:t>vn 0.8330 0.4224 -0.3574</w:t>
        <w:br/>
        <w:t>vn 0.9071 0.4066 -0.1094</w:t>
        <w:br/>
        <w:t>vn 0.8111 0.5845 -0.0236</w:t>
        <w:br/>
        <w:t>vn 0.2122 -0.1304 -0.9685</w:t>
        <w:br/>
        <w:t>vn -0.0240 -0.1679 -0.9855</w:t>
        <w:br/>
        <w:t>vn 0.2987 -0.4162 -0.8588</w:t>
        <w:br/>
        <w:t>vn 0.9363 0.3079 0.1691</w:t>
        <w:br/>
        <w:t>vn 0.8874 0.4201 0.1898</w:t>
        <w:br/>
        <w:t>vn 0.6619 0.7472 0.0600</w:t>
        <w:br/>
        <w:t>vn 0.4659 0.8844 0.0290</w:t>
        <w:br/>
        <w:t>vn 0.4981 -0.8098 -0.3101</w:t>
        <w:br/>
        <w:t>vn 0.7283 -0.5031 -0.4653</w:t>
        <w:br/>
        <w:t>vn -0.5077 0.8071 0.3014</w:t>
        <w:br/>
        <w:t>vn -0.3271 0.9347 0.1389</w:t>
        <w:br/>
        <w:t>vn 0.5575 0.7728 0.3033</w:t>
        <w:br/>
        <w:t>vn 0.3009 0.9252 0.2311</w:t>
        <w:br/>
        <w:t>vn 0.1339 0.9900 0.0443</w:t>
        <w:br/>
        <w:t>vn -0.3748 0.9153 -0.1477</w:t>
        <w:br/>
        <w:t>vn 0.0241 0.9884 0.1501</w:t>
        <w:br/>
        <w:t>vn 0.7528 0.6088 0.2504</w:t>
        <w:br/>
        <w:t>vn -0.2049 0.9726 -0.1098</w:t>
        <w:br/>
        <w:t>vn -0.3052 0.9488 -0.0816</w:t>
        <w:br/>
        <w:t>vn -0.1612 -0.1127 0.9805</w:t>
        <w:br/>
        <w:t>vn 0.0139 -0.5122 0.8587</w:t>
        <w:br/>
        <w:t>vn 0.3998 -0.1997 0.8946</w:t>
        <w:br/>
        <w:t>vn -0.6388 -0.1847 0.7469</w:t>
        <w:br/>
        <w:t>vn -0.3626 -0.1023 0.9263</w:t>
        <w:br/>
        <w:t>vn -0.4335 0.0173 0.9010</w:t>
        <w:br/>
        <w:t>vn -0.7186 0.0196 0.6952</w:t>
        <w:br/>
        <w:t>vn -0.3139 0.2612 0.9128</w:t>
        <w:br/>
        <w:t>vn -0.6305 0.2581 0.7320</w:t>
        <w:br/>
        <w:t>vn -0.7945 0.1830 0.5791</w:t>
        <w:br/>
        <w:t>vn -0.8338 0.1175 0.5395</w:t>
        <w:br/>
        <w:t>vn -0.4945 0.0983 -0.8636</w:t>
        <w:br/>
        <w:t>vn -0.6658 0.1413 -0.7327</w:t>
        <w:br/>
        <w:t>vn -0.7291 0.1413 -0.6697</w:t>
        <w:br/>
        <w:t>vn 0.0120 0.0072 -0.9999</w:t>
        <w:br/>
        <w:t>vn 0.3977 -0.8353 0.3796</w:t>
        <w:br/>
        <w:t>vn 0.2266 -0.8327 0.5053</w:t>
        <w:br/>
        <w:t>vn -0.1657 0.9152 0.3675</w:t>
        <w:br/>
        <w:t>vn 0.0647 0.9691 0.2382</w:t>
        <w:br/>
        <w:t>vn -0.1657 0.9152 0.3674</w:t>
        <w:br/>
        <w:t>vn -0.5552 0.6611 0.5047</w:t>
        <w:br/>
        <w:t>vn 0.5421 -0.0599 0.8382</w:t>
        <w:br/>
        <w:t>vn 0.2175 -0.0179 0.9759</w:t>
        <w:br/>
        <w:t>vn 0.2766 0.0876 0.9570</w:t>
        <w:br/>
        <w:t>vn 0.5703 0.1028 0.8150</w:t>
        <w:br/>
        <w:t>vn 0.5434 0.6319 0.5526</w:t>
        <w:br/>
        <w:t>vn 0.5435 0.6319 0.5525</w:t>
        <w:br/>
        <w:t>vn 0.2010 0.8832 0.4239</w:t>
        <w:br/>
        <w:t>vn -0.1188 0.9344 0.3359</w:t>
        <w:br/>
        <w:t>vn -0.1642 0.0176 0.9863</w:t>
        <w:br/>
        <w:t>vn -0.5210 -0.0872 0.8491</w:t>
        <w:br/>
        <w:t>vn -0.5695 0.1014 0.8157</w:t>
        <w:br/>
        <w:t>vn -0.2325 0.1380 0.9628</w:t>
        <w:br/>
        <w:t>vn 0.3527 0.2402 0.9044</w:t>
        <w:br/>
        <w:t>vn 0.5952 0.2648 0.7587</w:t>
        <w:br/>
        <w:t>vn 0.7689 0.3398 0.5416</w:t>
        <w:br/>
        <w:t>vn 0.8441 0.0567 0.5332</w:t>
        <w:br/>
        <w:t>vn 0.5226 0.4035 0.7511</w:t>
        <w:br/>
        <w:t>vn 0.3487 0.1595 0.9236</w:t>
        <w:br/>
        <w:t>vn 0.3233 0.0547 0.9447</w:t>
        <w:br/>
        <w:t>vn 0.1591 0.1215 0.9798</w:t>
        <w:br/>
        <w:t>vn 0.2996 -0.5465 0.7821</w:t>
        <w:br/>
        <w:t>vn 0.5755 -0.2730 0.7709</w:t>
        <w:br/>
        <w:t>vn 0.4956 -0.0993 0.8629</w:t>
        <w:br/>
        <w:t>vn 0.3926 -0.2210 0.8928</w:t>
        <w:br/>
        <w:t>vn 0.4815 -0.6880 0.5430</w:t>
        <w:br/>
        <w:t>vn 0.8012 -0.1982 0.5646</w:t>
        <w:br/>
        <w:t>vn 0.3374 -0.7551 0.5622</w:t>
        <w:br/>
        <w:t>vn 0.6329 0.2257 0.7406</w:t>
        <w:br/>
        <w:t>vn 0.7085 0.1124 0.6967</w:t>
        <w:br/>
        <w:t>vn 0.6051 0.1126 0.7881</w:t>
        <w:br/>
        <w:t>vn 0.5282 0.2276 0.8181</w:t>
        <w:br/>
        <w:t>vn 0.7143 0.0032 0.6998</w:t>
        <w:br/>
        <w:t>vn 0.4628 0.1263 0.8774</w:t>
        <w:br/>
        <w:t>vn 0.8707 -0.0416 0.4901</w:t>
        <w:br/>
        <w:t>vn 0.7969 0.2208 0.5623</w:t>
        <w:br/>
        <w:t>vn 0.9656 0.1346 0.2225</w:t>
        <w:br/>
        <w:t>vn 0.9698 -0.0578 0.2368</w:t>
        <w:br/>
        <w:t>vn 0.7294 0.1097 0.6752</w:t>
        <w:br/>
        <w:t>vn 0.7985 0.2593 0.5433</w:t>
        <w:br/>
        <w:t>vn 0.8961 -0.3015 0.3257</w:t>
        <w:br/>
        <w:t>vn -0.3308 0.0243 -0.9434</w:t>
        <w:br/>
        <w:t>vn -0.3477 0.1193 -0.9300</w:t>
        <w:br/>
        <w:t>vn 0.8043 0.1827 -0.5654</w:t>
        <w:br/>
        <w:t>vn 0.9414 0.1816 -0.2843</w:t>
        <w:br/>
        <w:t>vn 0.9861 -0.0145 -0.1656</w:t>
        <w:br/>
        <w:t>vn 0.9038 0.0260 -0.4271</w:t>
        <w:br/>
        <w:t>vn 0.1694 -0.8013 0.5737</w:t>
        <w:br/>
        <w:t>vn 0.1282 -0.8184 0.5602</w:t>
        <w:br/>
        <w:t>vn -0.8303 0.0274 0.5566</w:t>
        <w:br/>
        <w:t>vn -0.6872 -0.1945 0.6999</w:t>
        <w:br/>
        <w:t>vn 0.8304 0.0383 0.5559</w:t>
        <w:br/>
        <w:t>vn 0.7242 -0.1663 0.6693</w:t>
        <w:br/>
        <w:t>vn 0.7242 -0.1663 0.6692</w:t>
        <w:br/>
        <w:t>vn -0.7460 -0.0742 0.6618</w:t>
        <w:br/>
        <w:t>vn -0.6595 -0.1986 0.7250</w:t>
        <w:br/>
        <w:t>vn -0.1073 -0.3189 0.9417</w:t>
        <w:br/>
        <w:t>vn -0.6006 -0.0406 0.7985</w:t>
        <w:br/>
        <w:t>vn 0.0103 0.0244 -0.9996</w:t>
        <w:br/>
        <w:t>vn 0.3920 0.2128 -0.8950</w:t>
        <w:br/>
        <w:t>vn 0.0018 0.2246 -0.9745</w:t>
        <w:br/>
        <w:t>vn 0.0046 0.1238 -0.9923</w:t>
        <w:br/>
        <w:t>vn 0.3954 0.0764 -0.9153</w:t>
        <w:br/>
        <w:t>vn 0.2351 0.9720 -0.0040</w:t>
        <w:br/>
        <w:t>vn 0.2350 0.9720 -0.0040</w:t>
        <w:br/>
        <w:t>vn 0.6906 0.1630 -0.7047</w:t>
        <w:br/>
        <w:t>vn 0.7031 0.0492 -0.7094</w:t>
        <w:br/>
        <w:t>vn 0.8212 0.1161 -0.5587</w:t>
        <w:br/>
        <w:t>vn 0.7803 -0.0624 0.6223</w:t>
        <w:br/>
        <w:t>vn 0.8002 0.0379 0.5985</w:t>
        <w:br/>
        <w:t>vn 0.9007 -0.0156 0.4341</w:t>
        <w:br/>
        <w:t>vn 0.9695 -0.0558 0.2387</w:t>
        <w:br/>
        <w:t>vn 0.9128 0.0189 -0.4080</w:t>
        <w:br/>
        <w:t>vn 0.8467 0.1915 -0.4963</w:t>
        <w:br/>
        <w:t>vn 0.8127 0.1876 -0.5517</w:t>
        <w:br/>
        <w:t>vn 0.9363 -0.1496 0.3176</w:t>
        <w:br/>
        <w:t>vn 0.9427 0.0461 0.3306</w:t>
        <w:br/>
        <w:t>vn 0.4990 -0.8458 0.1885</w:t>
        <w:br/>
        <w:t>vn -0.0344 -0.9545 0.2962</w:t>
        <w:br/>
        <w:t>vn 0.0112 -0.9664 0.2567</w:t>
        <w:br/>
        <w:t>vn -0.0343 -0.9545 0.2962</w:t>
        <w:br/>
        <w:t>vn -0.8043 -0.1153 0.5830</w:t>
        <w:br/>
        <w:t>vn -0.8073 0.0316 0.5892</w:t>
        <w:br/>
        <w:t>vn -0.3504 0.9336 0.0751</w:t>
        <w:br/>
        <w:t>vn -0.4146 0.2031 -0.8870</w:t>
        <w:br/>
        <w:t>vn -0.3994 0.0656 -0.9144</w:t>
        <w:br/>
        <w:t>vn -0.7529 0.0230 -0.6578</w:t>
        <w:br/>
        <w:t>vn -0.6974 0.1428 -0.7023</w:t>
        <w:br/>
        <w:t>vn -0.9173 -0.0098 0.3981</w:t>
        <w:br/>
        <w:t>vn -0.3921 0.9181 -0.0585</w:t>
        <w:br/>
        <w:t>vn 0.2197 0.9687 -0.1156</w:t>
        <w:br/>
        <w:t>vn -0.3926 0.4832 0.7825</w:t>
        <w:br/>
        <w:t>vn -0.4829 0.5288 0.6980</w:t>
        <w:br/>
        <w:t>vn -0.4828 0.5288 0.6980</w:t>
        <w:br/>
        <w:t>vn 0.7959 0.2350 -0.5580</w:t>
        <w:br/>
        <w:t>vn 0.6687 0.2526 -0.6993</w:t>
        <w:br/>
        <w:t>vn 0.7012 0.2204 -0.6780</w:t>
        <w:br/>
        <w:t>vn 0.8291 0.1999 -0.5222</w:t>
        <w:br/>
        <w:t>vn 0.5622 0.2679 -0.7824</w:t>
        <w:br/>
        <w:t>vn 0.4124 0.2807 -0.8667</w:t>
        <w:br/>
        <w:t>vn 0.4492 0.2639 -0.8536</w:t>
        <w:br/>
        <w:t>vn 0.3922 0.2425 -0.8874</w:t>
        <w:br/>
        <w:t>vn -0.0020 0.3029 -0.9530</w:t>
        <w:br/>
        <w:t>vn 0.0019 0.2505 -0.9681</w:t>
        <w:br/>
        <w:t>vn 0.2277 0.3030 -0.9254</w:t>
        <w:br/>
        <w:t>vn -0.0071 0.2837 -0.9589</w:t>
        <w:br/>
        <w:t>vn -0.2119 0.3104 -0.9267</w:t>
        <w:br/>
        <w:t>vn -0.4174 0.3023 -0.8570</w:t>
        <w:br/>
        <w:t>vn -0.4211 0.2426 -0.8740</w:t>
        <w:br/>
        <w:t>vn -0.4218 0.2987 -0.8561</w:t>
        <w:br/>
        <w:t>vn -0.5022 0.1711 -0.8476</w:t>
        <w:br/>
        <w:t>vn -0.7246 0.2275 -0.6506</w:t>
        <w:br/>
        <w:t>vn -0.7055 0.2990 -0.6425</w:t>
        <w:br/>
        <w:t>vn 0.9432 0.1816 0.2782</w:t>
        <w:br/>
        <w:t>vn 0.9959 0.0732 0.0526</w:t>
        <w:br/>
        <w:t>vn 0.9766 -0.1982 0.0835</w:t>
        <w:br/>
        <w:t>vn 0.4506 -0.8880 -0.0917</w:t>
        <w:br/>
        <w:t>vn 0.4770 -0.8787 0.0190</w:t>
        <w:br/>
        <w:t>vn 0.3340 -0.8021 -0.4951</w:t>
        <w:br/>
        <w:t>vn 0.2402 -0.8275 -0.5075</w:t>
        <w:br/>
        <w:t>vn 0.0219 -0.9052 -0.4243</w:t>
        <w:br/>
        <w:t>vn 0.1309 -0.8580 -0.4966</w:t>
        <w:br/>
        <w:t>vn -0.0648 -0.9297 -0.3626</w:t>
        <w:br/>
        <w:t>vn -0.1160 -0.9441 -0.3084</w:t>
        <w:br/>
        <w:t>vn -0.3038 -0.9455 0.1175</w:t>
        <w:br/>
        <w:t>vn -0.2016 -0.9794 -0.0077</w:t>
        <w:br/>
        <w:t>vn -0.2666 -0.9602 -0.0834</w:t>
        <w:br/>
        <w:t>vn -0.1432 -0.9303 0.3377</w:t>
        <w:br/>
        <w:t>vn -0.2490 -0.9165 0.3130</w:t>
        <w:br/>
        <w:t>vn -0.2490 -0.9165 0.3131</w:t>
        <w:br/>
        <w:t>vn -0.5910 0.3144 -0.7429</w:t>
        <w:br/>
        <w:t>vn -0.1735 -0.9436 -0.2820</w:t>
        <w:br/>
        <w:t>vn -0.1735 -0.9436 -0.2821</w:t>
        <w:br/>
        <w:t>vn -0.2835 0.4350 0.8546</w:t>
        <w:br/>
        <w:t>vn -0.1844 0.3828 0.9052</w:t>
        <w:br/>
        <w:t>vn -0.2480 0.4084 0.8785</w:t>
        <w:br/>
        <w:t>vn -0.3874 -0.4169 0.8223</w:t>
        <w:br/>
        <w:t>vn -0.2310 -0.7403 0.6313</w:t>
        <w:br/>
        <w:t>vn 0.1837 -0.7497 0.6357</w:t>
        <w:br/>
        <w:t>vn 0.7552 -0.2468 0.6072</w:t>
        <w:br/>
        <w:t>vn 0.8591 0.0199 0.5114</w:t>
        <w:br/>
        <w:t>vn -0.2672 0.1083 0.9575</w:t>
        <w:br/>
        <w:t>vn -0.2297 0.2645 0.9366</w:t>
        <w:br/>
        <w:t>vn 0.3023 -0.7775 0.5514</w:t>
        <w:br/>
        <w:t>vn 0.8319 -0.0323 0.5540</w:t>
        <w:br/>
        <w:t>vn 0.8244 -0.0669 0.5620</w:t>
        <w:br/>
        <w:t>vn 0.8240 -0.1000 0.5577</w:t>
        <w:br/>
        <w:t>vn -0.1114 0.0400 0.9930</w:t>
        <w:br/>
        <w:t>vn -0.2007 0.0565 0.9780</w:t>
        <w:br/>
        <w:t>vn 0.2122 -0.0081 0.9772</w:t>
        <w:br/>
        <w:t>vn -0.0681 0.1728 0.9826</w:t>
        <w:br/>
        <w:t>vn -0.1934 0.0501 0.9798</w:t>
        <w:br/>
        <w:t>vn 0.3120 0.2212 0.9240</w:t>
        <w:br/>
        <w:t>vn -0.0140 0.0839 0.9964</w:t>
        <w:br/>
        <w:t>vn 0.4214 0.0794 0.9034</w:t>
        <w:br/>
        <w:t>vn 0.7665 0.2384 0.5964</w:t>
        <w:br/>
        <w:t>vn 0.8088 0.0171 0.5879</w:t>
        <w:br/>
        <w:t>vn 0.7890 -0.1123 0.6041</w:t>
        <w:br/>
        <w:t>vn 0.7922 -0.1231 0.5977</w:t>
        <w:br/>
        <w:t>vn 0.8040 -0.0649 0.5911</w:t>
        <w:br/>
        <w:t>vn 0.1924 0.1862 0.9635</w:t>
        <w:br/>
        <w:t>vn 0.1490 0.1285 0.9804</w:t>
        <w:br/>
        <w:t>vn 0.3376 0.0850 0.9374</w:t>
        <w:br/>
        <w:t>vn 0.1804 0.1424 0.9732</w:t>
        <w:br/>
        <w:t>vn 0.2250 0.0827 0.9708</w:t>
        <w:br/>
        <w:t>vn -0.8553 -0.0936 0.5097</w:t>
        <w:br/>
        <w:t>vn -0.8807 -0.0377 0.4722</w:t>
        <w:br/>
        <w:t>vn 0.1019 0.0162 0.9947</w:t>
        <w:br/>
        <w:t>vn 0.2463 0.1373 0.9594</w:t>
        <w:br/>
        <w:t>vn 0.2559 0.1050 0.9610</w:t>
        <w:br/>
        <w:t>vn 0.2463 0.1374 0.9594</w:t>
        <w:br/>
        <w:t>vn -0.8287 -0.0345 0.5586</w:t>
        <w:br/>
        <w:t>vn -0.8169 0.0663 0.5730</w:t>
        <w:br/>
        <w:t>vn -0.8169 0.0663 0.5729</w:t>
        <w:br/>
        <w:t>vn -0.8288 -0.0345 0.5585</w:t>
        <w:br/>
        <w:t>vn -0.7876 0.1885 0.5867</w:t>
        <w:br/>
        <w:t>vn -0.7759 -0.0247 0.6304</w:t>
        <w:br/>
        <w:t>vn -0.7683 -0.1352 0.6256</w:t>
        <w:br/>
        <w:t>vn -0.8000 -0.0818 0.5943</w:t>
        <w:br/>
        <w:t>vn -0.8000 -0.0819 0.5943</w:t>
        <w:br/>
        <w:t>vn -0.7438 0.3292 -0.5817</w:t>
        <w:br/>
        <w:t>vn -0.2718 -0.9131 -0.3041</w:t>
        <w:br/>
        <w:t>vn -0.3581 -0.8896 -0.2835</w:t>
        <w:br/>
        <w:t>vn 0.7249 0.2693 -0.6340</w:t>
        <w:br/>
        <w:t>vn 0.4415 -0.7535 -0.4872</w:t>
        <w:br/>
        <w:t>vn 0.5357 -0.7376 -0.4110</w:t>
        <w:br/>
        <w:t>vn 0.4089 0.3487 0.8433</w:t>
        <w:br/>
        <w:t>vn 0.3103 0.2901 0.9053</w:t>
        <w:br/>
        <w:t>vn 0.3103 0.2902 0.9053</w:t>
        <w:br/>
        <w:t>vn -0.1774 -0.6756 0.7156</w:t>
        <w:br/>
        <w:t>vn 0.2269 0.2120 0.9506</w:t>
        <w:br/>
        <w:t>vn 0.9819 0.1003 -0.1605</w:t>
        <w:br/>
        <w:t>vn 0.9575 -0.2484 -0.1464</w:t>
        <w:br/>
        <w:t>vn -0.3000 0.1509 -0.9419</w:t>
        <w:br/>
        <w:t>vn 0.9417 -0.3209 0.1012</w:t>
        <w:br/>
        <w:t>vn 0.8930 0.2297 -0.3871</w:t>
        <w:br/>
        <w:t>vn 0.9181 0.0777 -0.3886</w:t>
        <w:br/>
        <w:t>vn 0.8255 0.1781 -0.5355</w:t>
        <w:br/>
        <w:t>vn 0.9026 0.1871 -0.3876</w:t>
        <w:br/>
        <w:t>vn 0.9512 0.0013 -0.3085</w:t>
        <w:br/>
        <w:t>vn 0.9012 -0.0394 -0.4317</w:t>
        <w:br/>
        <w:t>vn -0.7954 0.3948 -0.4599</w:t>
        <w:br/>
        <w:t>vn -0.6886 0.1958 -0.6982</w:t>
        <w:br/>
        <w:t>vn -0.0672 0.0888 -0.9938</w:t>
        <w:br/>
        <w:t>vn -0.9152 0.3948 -0.0805</w:t>
        <w:br/>
        <w:t>vn -0.8785 0.4440 -0.1763</w:t>
        <w:br/>
        <w:t>vn -0.9929 0.1181 -0.0140</w:t>
        <w:br/>
        <w:t>vn -0.9686 0.2055 -0.1399</w:t>
        <w:br/>
        <w:t>vn -0.9269 -0.0913 -0.3641</w:t>
        <w:br/>
        <w:t>vn -0.5950 -0.0268 -0.8033</w:t>
        <w:br/>
        <w:t>vn -0.9444 0.1278 -0.3028</w:t>
        <w:br/>
        <w:t>vn -0.5596 0.1935 -0.8059</w:t>
        <w:br/>
        <w:t>vn -0.8928 -0.0290 -0.4495</w:t>
        <w:br/>
        <w:t>vn -0.5099 0.2337 -0.8279</w:t>
        <w:br/>
        <w:t>vn -0.3753 -0.9093 -0.1799</w:t>
        <w:br/>
        <w:t>vn -0.3752 -0.9093 -0.1799</w:t>
        <w:br/>
        <w:t>vn -0.8508 0.4311 -0.3003</w:t>
        <w:br/>
        <w:t>vn -0.9094 0.3787 -0.1716</w:t>
        <w:br/>
        <w:t>vn -0.9828 0.0763 -0.1680</w:t>
        <w:br/>
        <w:t>vn -0.7998 -0.5659 -0.2004</w:t>
        <w:br/>
        <w:t>vn -0.8153 -0.5578 -0.1552</w:t>
        <w:br/>
        <w:t>vn -0.9510 0.3065 -0.0416</w:t>
        <w:br/>
        <w:t>vn -0.9952 -0.0899 -0.0381</w:t>
        <w:br/>
        <w:t>vn -0.1859 0.0391 -0.9818</w:t>
        <w:br/>
        <w:t>vn 0.1324 -0.3523 -0.9265</w:t>
        <w:br/>
        <w:t>vn 0.8122 0.2706 -0.5169</w:t>
        <w:br/>
        <w:t>vn 0.8217 0.2865 -0.4927</w:t>
        <w:br/>
        <w:t>vn 0.5131 -0.8215 -0.2486</w:t>
        <w:br/>
        <w:t>vn 0.8595 -0.2444 -0.4489</w:t>
        <w:br/>
        <w:t>vn 0.3740 -0.6273 -0.6832</w:t>
        <w:br/>
        <w:t>vn 0.9404 -0.3067 -0.1471</w:t>
        <w:br/>
        <w:t>vn 0.8829 -0.4569 0.1082</w:t>
        <w:br/>
        <w:t>vn 0.9159 0.2098 -0.3422</w:t>
        <w:br/>
        <w:t>vn 0.9352 -0.2238 -0.2746</w:t>
        <w:br/>
        <w:t>vn 0.7981 0.5494 0.2474</w:t>
        <w:br/>
        <w:t>vn 0.6687 0.7410 0.0618</w:t>
        <w:br/>
        <w:t>vn 0.6877 0.7254 0.0280</w:t>
        <w:br/>
        <w:t>vn -0.2716 0.0344 0.9618</w:t>
        <w:br/>
        <w:t>vn -0.2717 0.0344 0.9618</w:t>
        <w:br/>
        <w:t>vn -0.8844 0.2203 -0.4114</w:t>
        <w:br/>
        <w:t>vn -0.8845 0.2202 -0.4114</w:t>
        <w:br/>
        <w:t>vn 0.6474 -0.1003 0.7555</w:t>
        <w:br/>
        <w:t>vn 0.8606 -0.2106 0.4637</w:t>
        <w:br/>
        <w:t>vn 0.8274 -0.1582 0.5389</w:t>
        <w:br/>
        <w:t>vn 0.7983 0.1100 0.5921</w:t>
        <w:br/>
        <w:t>vn 0.7269 0.2200 0.6505</w:t>
        <w:br/>
        <w:t>vn 0.3805 -0.0217 0.9245</w:t>
        <w:br/>
        <w:t>vn 0.5372 -0.0381 0.8426</w:t>
        <w:br/>
        <w:t>vn 0.1722 0.0212 0.9848</w:t>
        <w:br/>
        <w:t>vn 0.1542 -0.7996 0.5803</w:t>
        <w:br/>
        <w:t>vn -0.9062 0.1333 -0.4013</w:t>
        <w:br/>
        <w:t>vn -0.2198 0.0706 0.9730</w:t>
        <w:br/>
        <w:t>vn 0.7850 0.6156 -0.0686</w:t>
        <w:br/>
        <w:t>vn 0.7220 0.6908 -0.0393</w:t>
        <w:br/>
        <w:t>vn 0.7850 0.6157 -0.0686</w:t>
        <w:br/>
        <w:t>vn -0.7933 -0.0542 0.6064</w:t>
        <w:br/>
        <w:t>vn -0.8347 0.1438 0.5315</w:t>
        <w:br/>
        <w:t>vn -0.4793 -0.0269 0.8772</w:t>
        <w:br/>
        <w:t>vn -0.5651 -0.2466 0.7873</w:t>
        <w:br/>
        <w:t>vn -0.4480 -0.5674 0.6909</w:t>
        <w:br/>
        <w:t>vn -0.5748 0.0283 0.8178</w:t>
        <w:br/>
        <w:t>vn -0.8289 -0.5485 -0.1096</w:t>
        <w:br/>
        <w:t>vn -0.8154 -0.5578 -0.1551</w:t>
        <w:br/>
        <w:t>vn -0.9921 0.1225 0.0253</w:t>
        <w:br/>
        <w:t>vn -0.6755 0.0425 0.7361</w:t>
        <w:br/>
        <w:t>vn 0.2283 0.0593 -0.9718</w:t>
        <w:br/>
        <w:t>vn 0.2400 0.0583 -0.9690</w:t>
        <w:br/>
        <w:t>vn 0.2513 -0.0465 -0.9668</w:t>
        <w:br/>
        <w:t>vn 0.3651 0.0088 -0.9309</w:t>
        <w:br/>
        <w:t>vn 0.3706 -0.8880 0.2722</w:t>
        <w:br/>
        <w:t>vn 0.3793 -0.8868 0.2641</w:t>
        <w:br/>
        <w:t>vn 0.3117 -0.9007 0.3027</w:t>
        <w:br/>
        <w:t>vn 0.3444 -0.8706 0.3513</w:t>
        <w:br/>
        <w:t>vn 0.3755 -0.8369 0.3983</w:t>
        <w:br/>
        <w:t>vn 0.3617 -0.8892 0.2803</w:t>
        <w:br/>
        <w:t>vn -0.4956 0.0507 0.8671</w:t>
        <w:br/>
        <w:t>vn -0.5238 0.0535 0.8502</w:t>
        <w:br/>
        <w:t>vn -0.5018 0.0431 0.8639</w:t>
        <w:br/>
        <w:t>vn -0.4894 0.0479 0.8707</w:t>
        <w:br/>
        <w:t>vn -0.4794 0.0326 0.8770</w:t>
        <w:br/>
        <w:t>vn -0.4832 0.0450 0.8743</w:t>
        <w:br/>
        <w:t>vn 0.7616 0.2561 0.5953</w:t>
        <w:br/>
        <w:t>vn 0.7896 0.0663 0.6100</w:t>
        <w:br/>
        <w:t>vn 0.8418 0.0385 0.5385</w:t>
        <w:br/>
        <w:t>vn 0.8118 0.2430 0.5311</w:t>
        <w:br/>
        <w:t>vn 0.8256 0.1780 -0.5355</w:t>
        <w:br/>
        <w:t>vn 0.1412 0.1035 -0.9846</w:t>
        <w:br/>
        <w:t>vn 0.3289 0.0551 -0.9428</w:t>
        <w:br/>
        <w:t>vn 0.2782 0.1091 -0.9543</w:t>
        <w:br/>
        <w:t>vn 0.1449 0.0884 -0.9855</w:t>
        <w:br/>
        <w:t>vn -0.0563 0.0521 -0.9971</w:t>
        <w:br/>
        <w:t>vn 0.0089 0.0661 -0.9978</w:t>
        <w:br/>
        <w:t>vn 0.0451 0.1262 -0.9910</w:t>
        <w:br/>
        <w:t>vn 0.0893 0.9741 -0.2075</w:t>
        <w:br/>
        <w:t>vn 0.0892 0.9741 -0.2076</w:t>
        <w:br/>
        <w:t>vn 0.1887 0.9794 -0.0714</w:t>
        <w:br/>
        <w:t>vn 0.2742 0.9511 0.1422</w:t>
        <w:br/>
        <w:t>vn -0.4458 0.0364 0.8944</w:t>
        <w:br/>
        <w:t>vn -0.4918 0.0321 0.8701</w:t>
        <w:br/>
        <w:t>vn -0.3985 0.0405 0.9163</w:t>
        <w:br/>
        <w:t>vn -0.3059 0.0232 0.9518</w:t>
        <w:br/>
        <w:t>vn -0.4955 0.0666 0.8661</w:t>
        <w:br/>
        <w:t>vn 0.7982 0.3017 0.5215</w:t>
        <w:br/>
        <w:t>vn 0.7576 0.2740 0.5924</w:t>
        <w:br/>
        <w:t>vn 0.7868 0.1032 0.6085</w:t>
        <w:br/>
        <w:t>vn 0.8322 0.1598 0.5309</w:t>
        <w:br/>
        <w:t>vn 0.1997 0.9462 0.2544</w:t>
        <w:br/>
        <w:t>vn 0.1344 0.9474 0.2906</w:t>
        <w:br/>
        <w:t>vn 0.1997 0.9463 0.2544</w:t>
        <w:br/>
        <w:t>vn -0.5824 0.0873 0.8082</w:t>
        <w:br/>
        <w:t>vn 0.9213 -0.0767 0.3811</w:t>
        <w:br/>
        <w:t>vn 0.8993 0.1930 0.3923</w:t>
        <w:br/>
        <w:t>vn 0.9416 0.3365 0.0133</w:t>
        <w:br/>
        <w:t>vn 0.9618 0.2382 -0.1347</w:t>
        <w:br/>
        <w:t>vn 0.9941 -0.0073 -0.1081</w:t>
        <w:br/>
        <w:t>vn 0.9962 0.0782 0.0371</w:t>
        <w:br/>
        <w:t>vn 0.8767 0.3681 0.3097</w:t>
        <w:br/>
        <w:t>vn 0.9290 0.1900 0.3176</w:t>
        <w:br/>
        <w:t>vn 0.9889 0.1346 -0.0632</w:t>
        <w:br/>
        <w:t>vn 0.7579 -0.6512 -0.0388</w:t>
        <w:br/>
        <w:t>vn 0.7626 -0.6417 -0.0816</w:t>
        <w:br/>
        <w:t>vn 0.9794 0.1396 -0.1459</w:t>
        <w:br/>
        <w:t>vn 0.4603 -0.8874 -0.0246</w:t>
        <w:br/>
        <w:t>vn 0.5861 -0.8099 -0.0248</w:t>
        <w:br/>
        <w:t>vn 0.3504 -0.9233 0.1572</w:t>
        <w:br/>
        <w:t>vn 0.3178 -0.9469 0.0492</w:t>
        <w:br/>
        <w:t>vn 0.7636 -0.6329 0.1278</w:t>
        <w:br/>
        <w:t>vn 0.4300 -0.8834 0.1860</w:t>
        <w:br/>
        <w:t>vn 0.2675 -0.9552 0.1269</w:t>
        <w:br/>
        <w:t>vn 0.5543 -0.8320 -0.0245</w:t>
        <w:br/>
        <w:t>vn 0.9588 0.2296 0.1672</w:t>
        <w:br/>
        <w:t>vn 0.2478 -0.9681 0.0369</w:t>
        <w:br/>
        <w:t>vn 0.0214 0.1530 -0.9880</w:t>
        <w:br/>
        <w:t>vn -0.2056 -0.9526 0.2244</w:t>
        <w:br/>
        <w:t>vn -0.2420 -0.9671 0.0785</w:t>
        <w:br/>
        <w:t>vn 0.1415 -0.9846 0.1028</w:t>
        <w:br/>
        <w:t>vn 0.2021 -0.9619 0.1840</w:t>
        <w:br/>
        <w:t>vn 0.0684 0.1188 -0.9906</w:t>
        <w:br/>
        <w:t>vn 0.0684 0.1187 -0.9906</w:t>
        <w:br/>
        <w:t>vn -0.8669 -0.4668 0.1749</w:t>
        <w:br/>
        <w:t>vn -0.8653 -0.5012 0.0003</w:t>
        <w:br/>
        <w:t>vn 0.0079 0.9765 -0.2155</w:t>
        <w:br/>
        <w:t>vn -0.2833 0.9422 -0.1791</w:t>
        <w:br/>
        <w:t>vn -0.2808 0.9520 -0.1219</w:t>
        <w:br/>
        <w:t>vn 0.0176 0.9944 -0.1039</w:t>
        <w:br/>
        <w:t>vn 0.0166 0.9983 0.0562</w:t>
        <w:br/>
        <w:t>vn -0.2800 0.9590 -0.0437</w:t>
        <w:br/>
        <w:t>vn 0.7236 0.6391 0.2605</w:t>
        <w:br/>
        <w:t>vn -0.0321 0.9911 0.1294</w:t>
        <w:br/>
        <w:t>vn 0.6142 0.6511 0.4458</w:t>
        <w:br/>
        <w:t>vn -0.2945 0.9554 -0.0199</w:t>
        <w:br/>
        <w:t>vn 0.3177 0.9451 -0.0761</w:t>
        <w:br/>
        <w:t>vn -0.5454 0.1389 0.8266</w:t>
        <w:br/>
        <w:t>vn -0.5823 0.0873 0.8083</w:t>
        <w:br/>
        <w:t>vn -0.4954 0.0666 0.8661</w:t>
        <w:br/>
        <w:t>vn 0.1845 -0.9823 -0.0307</w:t>
        <w:br/>
        <w:t>vn -0.1430 -0.9683 -0.2050</w:t>
        <w:br/>
        <w:t>vn -0.0323 -0.9806 -0.1935</w:t>
        <w:br/>
        <w:t>vn 0.2801 -0.9599 0.0079</w:t>
        <w:br/>
        <w:t>vn 0.0833 -0.9962 -0.0242</w:t>
        <w:br/>
        <w:t>vn -0.2630 -0.9545 -0.1405</w:t>
        <w:br/>
        <w:t>vn -0.7930 -0.5365 -0.2888</w:t>
        <w:br/>
        <w:t>vn -0.6754 -0.5846 -0.4495</w:t>
        <w:br/>
        <w:t>vn -0.6063 -0.6211 -0.4966</w:t>
        <w:br/>
        <w:t>vn -0.4254 0.0666 0.9025</w:t>
        <w:br/>
        <w:t>vn -0.3781 0.1708 0.9099</w:t>
        <w:br/>
        <w:t>vn -0.4255 0.0666 0.9025</w:t>
        <w:br/>
        <w:t>vn -0.3064 0.9518 -0.0166</w:t>
        <w:br/>
        <w:t>vn -0.0702 0.9852 0.1561</w:t>
        <w:br/>
        <w:t>vn 0.2985 0.9255 -0.2331</w:t>
        <w:br/>
        <w:t>vn 0.5464 0.6595 0.5161</w:t>
        <w:br/>
        <w:t>vn -0.3379 0.3228 0.8841</w:t>
        <w:br/>
        <w:t>vn 0.6771 0.4887 0.5501</w:t>
        <w:br/>
        <w:t>vn 0.6728 0.5907 0.4453</w:t>
        <w:br/>
        <w:t>vn -0.6991 -0.5488 -0.4584</w:t>
        <w:br/>
        <w:t>vn -0.6865 -0.5119 -0.5164</w:t>
        <w:br/>
        <w:t>vn -0.5160 -0.7672 -0.3810</w:t>
        <w:br/>
        <w:t>vn -0.5479 -0.7068 -0.4475</w:t>
        <w:br/>
        <w:t>vn 0.5631 -0.7789 0.2760</w:t>
        <w:br/>
        <w:t>vn 0.5631 -0.7790 0.2760</w:t>
        <w:br/>
        <w:t>vn 0.6078 -0.7482 0.2662</w:t>
        <w:br/>
        <w:t>vn 0.5152 0.7185 0.4673</w:t>
        <w:br/>
        <w:t>vn 0.5084 0.7564 0.4115</w:t>
        <w:br/>
        <w:t>vn 0.4929 0.8255 0.2750</w:t>
        <w:br/>
        <w:t>vn 0.7187 0.6597 0.2195</w:t>
        <w:br/>
        <w:t>vn 0.5383 0.8301 0.1456</w:t>
        <w:br/>
        <w:t>vn 0.8071 0.5902 0.0155</w:t>
        <w:br/>
        <w:t>vn 0.9934 0.1053 0.0445</w:t>
        <w:br/>
        <w:t>vn 0.6097 0.7914 0.0445</w:t>
        <w:br/>
        <w:t>vn 0.6903 0.7235 0.0071</w:t>
        <w:br/>
        <w:t>vn 0.6354 0.7676 -0.0843</w:t>
        <w:br/>
        <w:t>vn 0.7962 0.5910 -0.1297</w:t>
        <w:br/>
        <w:t>vn 0.9949 0.0657 -0.0760</w:t>
        <w:br/>
        <w:t>vn 0.6356 0.7505 -0.1809</w:t>
        <w:br/>
        <w:t>vn 0.8356 -0.4766 0.2732</w:t>
        <w:br/>
        <w:t>vn 0.7071 -0.6412 0.2979</w:t>
        <w:br/>
        <w:t>vn 0.7071 -0.6413 0.2980</w:t>
        <w:br/>
        <w:t>vn -0.6965 -0.6799 -0.2293</w:t>
        <w:br/>
        <w:t>vn -0.4811 -0.8355 -0.2655</w:t>
        <w:br/>
        <w:t>vn -0.5075 -0.8512 -0.1338</w:t>
        <w:br/>
        <w:t>vn -0.5987 -0.8000 -0.0381</w:t>
        <w:br/>
        <w:t>vn 0.8821 -0.4651 0.0745</w:t>
        <w:br/>
        <w:t>vn 0.8967 -0.4264 0.1186</w:t>
        <w:br/>
        <w:t>vn -0.8043 -0.5940 -0.0144</w:t>
        <w:br/>
        <w:t>vn -0.6930 -0.7209 -0.0088</w:t>
        <w:br/>
        <w:t>vn -0.6424 -0.7605 0.0948</w:t>
        <w:br/>
        <w:t>vn 0.8929 -0.4490 -0.0326</w:t>
        <w:br/>
        <w:t>vn 0.8879 -0.4580 0.0424</w:t>
        <w:br/>
        <w:t>vn 0.1132 0.1447 -0.9830</w:t>
        <w:br/>
        <w:t>vn -0.8004 -0.5804 0.1503</w:t>
        <w:br/>
        <w:t>vn 0.1165 0.1856 -0.9757</w:t>
        <w:br/>
        <w:t>vn 0.1164 0.1856 -0.9757</w:t>
        <w:br/>
        <w:t>vn -0.6517 -0.7274 0.2147</w:t>
        <w:br/>
        <w:t>vn 0.9388 -0.0727 -0.3368</w:t>
        <w:br/>
        <w:t>vn 0.9499 0.0150 -0.3122</w:t>
        <w:br/>
        <w:t>vn 0.8983 -0.0223 -0.4388</w:t>
        <w:br/>
        <w:t>vn 0.8852 -0.0912 -0.4562</w:t>
        <w:br/>
        <w:t>vn 0.8300 -0.0458 -0.5559</w:t>
        <w:br/>
        <w:t>vn 0.8097 -0.0074 -0.5868</w:t>
        <w:br/>
        <w:t>vn 0.8310 -0.0323 -0.5553</w:t>
        <w:br/>
        <w:t>vn 0.8032 0.0436 -0.5941</w:t>
        <w:br/>
        <w:t>vn 0.1548 0.9744 0.1629</w:t>
        <w:br/>
        <w:t>vn 0.2294 0.9343 0.2729</w:t>
        <w:br/>
        <w:t>vn 0.2675 0.9319 0.2451</w:t>
        <w:br/>
        <w:t>vn 0.1777 0.9761 0.1248</w:t>
        <w:br/>
        <w:t>vn 0.0134 -0.9586 0.2843</w:t>
        <w:br/>
        <w:t>vn 0.0134 -0.9587 0.2842</w:t>
        <w:br/>
        <w:t>vn 0.0287 -0.9529 0.3019</w:t>
        <w:br/>
        <w:t>vn 0.9510 0.0466 -0.3056</w:t>
        <w:br/>
        <w:t>vn 0.9186 -0.1512 -0.3650</w:t>
        <w:br/>
        <w:t>vn 0.9033 -0.1200 -0.4118</w:t>
        <w:br/>
        <w:t>vn 0.9088 0.0066 -0.4173</w:t>
        <w:br/>
        <w:t>vn 0.4723 0.5810 0.6628</w:t>
        <w:br/>
        <w:t>vn 0.5353 0.5786 0.6153</w:t>
        <w:br/>
        <w:t>vn 0.3365 0.3092 0.8895</w:t>
        <w:br/>
        <w:t>vn 0.4337 0.3191 0.8426</w:t>
        <w:br/>
        <w:t>vn 0.5016 0.2653 0.8234</w:t>
        <w:br/>
        <w:t>vn 0.4141 0.2384 0.8785</w:t>
        <w:br/>
        <w:t>vn 0.5260 0.3253 0.7858</w:t>
        <w:br/>
        <w:t>vn 0.5834 0.2892 0.7589</w:t>
        <w:br/>
        <w:t>vn 0.5353 0.5787 0.6153</w:t>
        <w:br/>
        <w:t>vn 0.4722 0.5809 0.6630</w:t>
        <w:br/>
        <w:t>vn 0.4206 0.2790 0.8633</w:t>
        <w:br/>
        <w:t>vn 0.5119 0.2614 0.8183</w:t>
        <w:br/>
        <w:t>vn -0.0019 -0.9639 0.2664</w:t>
        <w:br/>
        <w:t>vn -0.9670 0.0145 0.2544</w:t>
        <w:br/>
        <w:t>vn -0.9098 -0.1728 0.3774</w:t>
        <w:br/>
        <w:t>vn -0.9119 -0.0827 0.4021</w:t>
        <w:br/>
        <w:t>vn -0.9365 0.0348 0.3489</w:t>
        <w:br/>
        <w:t>vn -0.9539 0.1035 0.2816</w:t>
        <w:br/>
        <w:t>vn -0.9603 0.1775 0.2150</w:t>
        <w:br/>
        <w:t>vn -0.9702 -0.0160 0.2416</w:t>
        <w:br/>
        <w:t>vn -0.9427 -0.0150 0.3333</w:t>
        <w:br/>
        <w:t>vn -0.8917 -0.0125 0.4524</w:t>
        <w:br/>
        <w:t>vn -0.8966 -0.0436 0.4407</w:t>
        <w:br/>
        <w:t>vn -0.8758 -0.0112 0.4825</w:t>
        <w:br/>
        <w:t>vn -0.8780 -0.0428 0.4767</w:t>
        <w:br/>
        <w:t>vn 0.1316 0.9708 0.2008</w:t>
        <w:br/>
        <w:t>vn 0.1909 0.9346 0.3001</w:t>
        <w:br/>
        <w:t>vn -0.8112 -0.1196 0.5724</w:t>
        <w:br/>
        <w:t>vn -0.8459 -0.0476 0.5312</w:t>
        <w:br/>
        <w:t>vn 0.4050 0.5794 0.7073</w:t>
        <w:br/>
        <w:t>vn 0.3249 0.2936 0.8990</w:t>
        <w:br/>
        <w:t>vn 0.8653 -0.1413 -0.4810</w:t>
        <w:br/>
        <w:t>vn 0.8634 -0.1835 -0.4699</w:t>
        <w:br/>
        <w:t>vn -0.8680 0.0678 0.4919</w:t>
        <w:br/>
        <w:t>vn -0.8362 0.0806 0.5424</w:t>
        <w:br/>
        <w:t>vn 0.8571 -0.0295 -0.5143</w:t>
        <w:br/>
        <w:t>vn 0.8620 -0.0255 -0.5062</w:t>
        <w:br/>
        <w:t>vn 0.7973 0.1884 -0.5734</w:t>
        <w:br/>
        <w:t>vn 0.7973 0.1883 -0.5734</w:t>
        <w:br/>
        <w:t>vn 0.8461 0.0823 -0.5266</w:t>
        <w:br/>
        <w:t>vn 0.1593 -0.9480 0.2754</w:t>
        <w:br/>
        <w:t>vn 0.1703 -0.9509 0.2585</w:t>
        <w:br/>
        <w:t>vn 0.0053 0.9986 -0.0519</w:t>
        <w:br/>
        <w:t>vn 0.4664 0.6067 0.6437</w:t>
        <w:br/>
        <w:t>vn 0.4999 0.6193 0.6055</w:t>
        <w:br/>
        <w:t>vn -0.0027 0.9993 -0.0378</w:t>
        <w:br/>
        <w:t>vn 0.5792 0.3500 0.7362</w:t>
        <w:br/>
        <w:t>vn 0.5113 0.3163 0.7991</w:t>
        <w:br/>
        <w:t>vn 0.1787 -0.9054 0.3851</w:t>
        <w:br/>
        <w:t>vn 0.2313 -0.9238 0.3051</w:t>
        <w:br/>
        <w:t>vn 0.8096 -0.0073 -0.5869</w:t>
        <w:br/>
        <w:t>vn 0.8975 0.0202 -0.4405</w:t>
        <w:br/>
        <w:t>vn -0.2884 0.8753 -0.3881</w:t>
        <w:br/>
        <w:t>vn -0.2673 0.8653 -0.4240</w:t>
        <w:br/>
        <w:t>vn 0.0133 0.9977 -0.0663</w:t>
        <w:br/>
        <w:t>vn 0.4312 0.5923 0.6806</w:t>
        <w:br/>
        <w:t>vn -0.5316 -0.4283 -0.7307</w:t>
        <w:br/>
        <w:t>vn -0.4756 -0.6278 -0.6161</w:t>
        <w:br/>
        <w:t>vn -0.5101 -0.5928 -0.6232</w:t>
        <w:br/>
        <w:t>vn -0.5709 -0.4221 -0.7042</w:t>
        <w:br/>
        <w:t>vn 0.4577 0.4501 0.7668</w:t>
        <w:br/>
        <w:t>vn 0.5336 0.4866 0.6917</w:t>
        <w:br/>
        <w:t>vn -0.5141 -0.3346 -0.7898</w:t>
        <w:br/>
        <w:t>vn -0.5782 -0.3712 -0.7266</w:t>
        <w:br/>
        <w:t>vn -0.5353 -0.5000 -0.6808</w:t>
        <w:br/>
        <w:t>vn -0.4604 -0.4588 -0.7600</w:t>
        <w:br/>
        <w:t>vn -0.9603 0.1775 0.2151</w:t>
        <w:br/>
        <w:t>vn -0.9539 0.1035 0.2817</w:t>
        <w:br/>
        <w:t>vn -0.8796 0.3522 0.3198</w:t>
        <w:br/>
        <w:t>vn 0.1244 -0.8783 0.4616</w:t>
        <w:br/>
        <w:t>vn 0.1243 -0.8784 0.4616</w:t>
        <w:br/>
        <w:t>vn 0.4384 0.2796 0.8542</w:t>
        <w:br/>
        <w:t>vn 0.3758 0.4078 0.8321</w:t>
        <w:br/>
        <w:t>vn -0.8207 0.1698 0.5456</w:t>
        <w:br/>
        <w:t>vn -0.2458 0.8536 -0.4592</w:t>
        <w:br/>
        <w:t>vn -0.4902 -0.4337 -0.7560</w:t>
        <w:br/>
        <w:t>vn -0.4400 -0.6613 -0.6076</w:t>
        <w:br/>
        <w:t>vn 0.1482 -0.9448 0.2921</w:t>
        <w:br/>
        <w:t>vn -0.3794 -0.4113 -0.8288</w:t>
        <w:br/>
        <w:t>vn -0.4453 -0.2948 -0.8455</w:t>
        <w:br/>
        <w:t>vn -0.7610 0.0147 0.6486</w:t>
        <w:br/>
        <w:t>vn 0.8958 0.0804 -0.4372</w:t>
        <w:br/>
        <w:t>vn -0.7721 0.0296 0.6348</w:t>
        <w:br/>
        <w:t>vn -0.5924 0.5635 0.5758</w:t>
        <w:br/>
        <w:t>vn -0.5689 0.6071 0.5548</w:t>
        <w:br/>
        <w:t>vn -0.6136 0.6545 0.4418</w:t>
        <w:br/>
        <w:t>vn -0.6054 0.6596 0.4455</w:t>
        <w:br/>
        <w:t>vn -0.4761 0.7466 0.4647</w:t>
        <w:br/>
        <w:t>vn -0.4417 0.7789 0.4452</w:t>
        <w:br/>
        <w:t>vn 0.8566 -0.0840 0.5091</w:t>
        <w:br/>
        <w:t>vn 0.7923 -0.0016 0.6102</w:t>
        <w:br/>
        <w:t>vn 0.1815 -0.0032 -0.9834</w:t>
        <w:br/>
        <w:t>vn 0.1458 0.0176 -0.9892</w:t>
        <w:br/>
        <w:t>vn -0.2645 0.9267 0.2670</w:t>
        <w:br/>
        <w:t>vn -0.5675 0.5248 0.6345</w:t>
        <w:br/>
        <w:t>vn -0.6533 0.0726 0.7536</w:t>
        <w:br/>
        <w:t>vn -0.6154 0.0411 0.7872</w:t>
        <w:br/>
        <w:t>vn -0.9493 0.2108 -0.2333</w:t>
        <w:br/>
        <w:t>vn -0.9278 0.2604 -0.2671</w:t>
        <w:br/>
        <w:t>vn 0.8505 -0.0383 0.5245</w:t>
        <w:br/>
        <w:t>vn 0.8242 0.0084 0.5662</w:t>
        <w:br/>
        <w:t>vn 0.8506 -0.0383 0.5245</w:t>
        <w:br/>
        <w:t>vn 0.1588 0.0428 -0.9864</w:t>
        <w:br/>
        <w:t>vn 0.1587 0.0428 -0.9864</w:t>
        <w:br/>
        <w:t>vn 0.1706 0.0387 -0.9846</w:t>
        <w:br/>
        <w:t>vn 0.8425 -0.0602 0.5354</w:t>
        <w:br/>
        <w:t>vn 0.8098 -0.0004 0.5867</w:t>
        <w:br/>
        <w:t>vn 0.8098 -0.0004 0.5868</w:t>
        <w:br/>
        <w:t>vn 0.1195 0.0832 -0.9893</w:t>
        <w:br/>
        <w:t>vn 0.1098 0.0266 -0.9936</w:t>
        <w:br/>
        <w:t>vn -0.6610 0.4142 0.6258</w:t>
        <w:br/>
        <w:t>vn -0.7090 0.5050 0.4923</w:t>
        <w:br/>
        <w:t>vn -0.7456 0.4474 0.4939</w:t>
        <w:br/>
        <w:t>vn -0.6318 0.3909 0.6694</w:t>
        <w:br/>
        <w:t>vn -0.5600 0.2345 0.7946</w:t>
        <w:br/>
        <w:t>vn -0.3875 0.7876 0.4790</w:t>
        <w:br/>
        <w:t>vn -0.6007 0.4922 0.6300</w:t>
        <w:br/>
        <w:t>vn -0.5790 0.2906 0.7618</w:t>
        <w:br/>
        <w:t>vn -0.0568 -0.9633 0.2623</w:t>
        <w:br/>
        <w:t>vn -0.0377 -0.9679 0.2486</w:t>
        <w:br/>
        <w:t>vn 0.2850 -0.9157 -0.2834</w:t>
        <w:br/>
        <w:t>vn 0.3064 -0.8734 -0.3785</w:t>
        <w:br/>
        <w:t>vn 0.0554 -0.9958 0.0734</w:t>
        <w:br/>
        <w:t>vn 0.0253 -0.9916 0.1265</w:t>
        <w:br/>
        <w:t>vn -0.6007 0.4921 0.6301</w:t>
        <w:br/>
        <w:t>vn -0.3875 0.7877 0.4790</w:t>
        <w:br/>
        <w:t>vn 0.6964 0.0335 0.7169</w:t>
        <w:br/>
        <w:t>vn 0.6837 -0.0646 0.7269</w:t>
        <w:br/>
        <w:t>vn 0.1553 0.0848 -0.9842</w:t>
        <w:br/>
        <w:t>vn 0.1024 0.0527 -0.9933</w:t>
        <w:br/>
        <w:t>vn -0.5133 0.1572 0.8437</w:t>
        <w:br/>
        <w:t>vn -0.4994 -0.0273 0.8660</w:t>
        <w:br/>
        <w:t>vn -0.5403 -0.0354 0.8407</w:t>
        <w:br/>
        <w:t>vn -0.5353 0.1218 0.8359</w:t>
        <w:br/>
        <w:t>vn 0.7972 0.0249 0.6032</w:t>
        <w:br/>
        <w:t>vn 0.0031 0.0836 -0.9965</w:t>
        <w:br/>
        <w:t>vn -0.1227 0.0260 -0.9921</w:t>
        <w:br/>
        <w:t>vn -0.1227 0.0259 -0.9921</w:t>
        <w:br/>
        <w:t>vn 0.8686 -0.0822 0.4886</w:t>
        <w:br/>
        <w:t>vn 0.2028 0.0114 -0.9791</w:t>
        <w:br/>
        <w:t>vn -0.7089 0.5050 0.4923</w:t>
        <w:br/>
        <w:t>vn -0.6610 0.4142 0.6257</w:t>
        <w:br/>
        <w:t>vn 0.1444 -0.9895 -0.0036</w:t>
        <w:br/>
        <w:t>vn 0.1242 -0.9922 -0.0059</w:t>
        <w:br/>
        <w:t>vn 0.3366 -0.8465 -0.4124</w:t>
        <w:br/>
        <w:t>vn 0.3381 -0.8765 -0.3426</w:t>
        <w:br/>
        <w:t>vn 0.7781 0.0256 0.6276</w:t>
        <w:br/>
        <w:t>vn 0.7841 -0.0082 0.6206</w:t>
        <w:br/>
        <w:t>vn 0.0972 -0.0526 -0.9939</w:t>
        <w:br/>
        <w:t>vn 0.9434 -0.3088 0.1213</w:t>
        <w:br/>
        <w:t>vn 0.9373 -0.3226 0.1321</w:t>
        <w:br/>
        <w:t>vn 0.9434 -0.3088 0.1214</w:t>
        <w:br/>
        <w:t>vn 0.9960 -0.0892 0.0101</w:t>
        <w:br/>
        <w:t>vn 0.9713 -0.2377 -0.0059</w:t>
        <w:br/>
        <w:t>vn 0.9713 -0.2377 -0.0058</w:t>
        <w:br/>
        <w:t>vn 0.7893 -0.1067 -0.6047</w:t>
        <w:br/>
        <w:t>vn 0.8145 0.0566 -0.5774</w:t>
        <w:br/>
        <w:t>vn 0.7892 -0.1067 -0.6047</w:t>
        <w:br/>
        <w:t>vn 0.7584 -0.1772 -0.6273</w:t>
        <w:br/>
        <w:t>vn 0.7684 -0.0858 -0.6342</w:t>
        <w:br/>
        <w:t>vn -0.0171 0.9879 0.1544</w:t>
        <w:br/>
        <w:t>vn -0.7948 0.1161 0.5956</w:t>
        <w:br/>
        <w:t>vn -0.7232 0.2859 0.6286</w:t>
        <w:br/>
        <w:t>vn -0.7232 0.2858 0.6287</w:t>
        <w:br/>
        <w:t>vn -0.5021 0.2644 0.8234</w:t>
        <w:br/>
        <w:t>vn -0.5020 0.2644 0.8234</w:t>
        <w:br/>
        <w:t>vn -0.8948 0.1462 -0.4218</w:t>
        <w:br/>
        <w:t>vn -0.9256 -0.0361 -0.3767</w:t>
        <w:br/>
        <w:t>vn -0.0385 0.9903 -0.1337</w:t>
        <w:br/>
        <w:t>vn -0.1316 0.9797 -0.1513</w:t>
        <w:br/>
        <w:t>vn -0.1594 0.9725 -0.1696</w:t>
        <w:br/>
        <w:t>vn -0.6572 0.7246 0.2074</w:t>
        <w:br/>
        <w:t>vn -0.5995 0.7762 0.1951</w:t>
        <w:br/>
        <w:t>vn -0.3619 0.9144 -0.1815</w:t>
        <w:br/>
        <w:t>vn -0.4142 0.8878 -0.2004</w:t>
        <w:br/>
        <w:t>vn -0.2140 0.9550 -0.2055</w:t>
        <w:br/>
        <w:t>vn -0.7609 0.6026 0.2408</w:t>
        <w:br/>
        <w:t>vn -0.8676 0.4312 0.2477</w:t>
        <w:br/>
        <w:t>vn -0.6806 0.7077 -0.1895</w:t>
        <w:br/>
        <w:t>vn -0.8988 0.3481 -0.2663</w:t>
        <w:br/>
        <w:t>vn -0.8866 0.3744 -0.2718</w:t>
        <w:br/>
        <w:t>vn -0.9059 0.3809 -0.1850</w:t>
        <w:br/>
        <w:t>vn -0.7609 0.6025 0.2408</w:t>
        <w:br/>
        <w:t>vn -0.0392 -0.9976 -0.0578</w:t>
        <w:br/>
        <w:t>vn 0.0583 -0.9959 -0.0690</w:t>
        <w:br/>
        <w:t>vn -0.1931 -0.9786 -0.0717</w:t>
        <w:br/>
        <w:t>vn 0.0212 -0.9995 -0.0246</w:t>
        <w:br/>
        <w:t>vn -0.2752 -0.9578 -0.0834</w:t>
        <w:br/>
        <w:t>vn 0.7929 -0.5988 0.1130</w:t>
        <w:br/>
        <w:t>vn 0.3907 -0.9199 0.0332</w:t>
        <w:br/>
        <w:t>vn -0.9797 0.0245 -0.1989</w:t>
        <w:br/>
        <w:t>vn 0.0196 -0.9988 -0.0454</w:t>
        <w:br/>
        <w:t>vn 0.3907 -0.9199 0.0331</w:t>
        <w:br/>
        <w:t>vn 0.0047 -0.9982 -0.0602</w:t>
        <w:br/>
        <w:t>vn 0.0047 -0.9981 -0.0616</w:t>
        <w:br/>
        <w:t>vn -0.9750 0.0951 -0.2008</w:t>
        <w:br/>
        <w:t>vn -0.9600 0.0868 -0.2664</w:t>
        <w:br/>
        <w:t>vn -0.9526 -0.2375 -0.1900</w:t>
        <w:br/>
        <w:t>vn -0.9447 -0.2359 -0.2276</w:t>
        <w:br/>
        <w:t>vn -0.6673 0.7429 -0.0527</w:t>
        <w:br/>
        <w:t>vn -0.5686 0.8208 -0.0544</w:t>
        <w:br/>
        <w:t>vn -0.7587 0.6513 -0.0145</w:t>
        <w:br/>
        <w:t>vn -0.7588 0.6512 -0.0145</w:t>
        <w:br/>
        <w:t>vn -0.9182 0.3958 0.0128</w:t>
        <w:br/>
        <w:t>vn -0.7037 0.1905 0.6845</w:t>
        <w:br/>
        <w:t>vn -0.7195 -0.2639 0.6424</w:t>
        <w:br/>
        <w:t>vn -0.5493 -0.2833 0.7861</w:t>
        <w:br/>
        <w:t>vn -0.5601 0.1335 0.8176</w:t>
        <w:br/>
        <w:t>vn -0.6174 0.5124 0.5968</w:t>
        <w:br/>
        <w:t>vn -0.5879 0.4384 0.6798</w:t>
        <w:br/>
        <w:t>vn -0.5313 0.5959 0.6022</w:t>
        <w:br/>
        <w:t>vn -0.5495 0.6414 0.5354</w:t>
        <w:br/>
        <w:t>vn 0.1690 0.0041 -0.9856</w:t>
        <w:br/>
        <w:t>vn 0.1251 -0.0297 -0.9917</w:t>
        <w:br/>
        <w:t>vn 0.1251 -0.0296 -0.9917</w:t>
        <w:br/>
        <w:t>vn 0.6715 -0.6735 0.3090</w:t>
        <w:br/>
        <w:t>vn -0.0038 -0.9889 0.1486</w:t>
        <w:br/>
        <w:t>vn 0.1784 -0.9670 0.1819</w:t>
        <w:br/>
        <w:t>vn 0.7532 -0.6228 0.2119</w:t>
        <w:br/>
        <w:t>vn 0.8573 -0.0889 0.5071</w:t>
        <w:br/>
        <w:t>vn 0.8573 -0.0890 0.5071</w:t>
        <w:br/>
        <w:t>vn 0.7780 -0.0793 0.6233</w:t>
        <w:br/>
        <w:t>vn -0.5553 0.4007 0.7288</w:t>
        <w:br/>
        <w:t>vn -0.6119 0.4913 0.6198</w:t>
        <w:br/>
        <w:t>vn 0.1463 -0.1098 -0.9831</w:t>
        <w:br/>
        <w:t>vn 0.7985 -0.5794 0.1635</w:t>
        <w:br/>
        <w:t>vn 0.7599 -0.5829 0.2877</w:t>
        <w:br/>
        <w:t>vn 0.5562 -0.3343 -0.7609</w:t>
        <w:br/>
        <w:t>vn 0.5742 -0.3975 -0.7158</w:t>
        <w:br/>
        <w:t>vn 0.5970 -0.4857 -0.6385</w:t>
        <w:br/>
        <w:t>vn 0.5818 -0.4921 -0.6475</w:t>
        <w:br/>
        <w:t>vn 0.7774 -0.0785 0.6241</w:t>
        <w:br/>
        <w:t>vn -0.9427 0.2309 0.2409</w:t>
        <w:br/>
        <w:t>vn -0.9668 -0.1096 0.2310</w:t>
        <w:br/>
        <w:t>vn -0.8648 -0.2295 0.4466</w:t>
        <w:br/>
        <w:t>vn -0.8491 0.2030 0.4876</w:t>
        <w:br/>
        <w:t>vn -0.6819 0.5531 0.4786</w:t>
        <w:br/>
        <w:t>vn -0.2127 0.9485 0.2346</w:t>
        <w:br/>
        <w:t>vn -0.2881 0.9514 0.1093</w:t>
        <w:br/>
        <w:t>vn -0.8057 0.5410 0.2413</w:t>
        <w:br/>
        <w:t>vn 0.6754 -0.5360 -0.5064</w:t>
        <w:br/>
        <w:t>vn 0.5651 -0.6861 -0.4583</w:t>
        <w:br/>
        <w:t>vn 0.5201 -0.6526 -0.5510</w:t>
        <w:br/>
        <w:t>vn 0.6176 -0.4839 -0.6200</w:t>
        <w:br/>
        <w:t>vn -0.7163 0.5124 0.4736</w:t>
        <w:br/>
        <w:t>vn -0.8456 0.4769 0.2398</w:t>
        <w:br/>
        <w:t>vn 0.6077 -0.4917 -0.6237</w:t>
        <w:br/>
        <w:t>vn 0.7015 -0.5168 -0.4908</w:t>
        <w:br/>
        <w:t>vn 0.8069 -0.5424 -0.2340</w:t>
        <w:br/>
        <w:t>vn 0.7225 -0.6592 -0.2082</w:t>
        <w:br/>
        <w:t>vn 0.8295 -0.5045 -0.2393</w:t>
        <w:br/>
        <w:t>vn -0.9549 -0.2868 -0.0765</w:t>
        <w:br/>
        <w:t>vn -0.8481 -0.4837 -0.2161</w:t>
        <w:br/>
        <w:t>vn -0.8250 0.5645 -0.0270</w:t>
        <w:br/>
        <w:t>vn -0.7406 0.6697 -0.0553</w:t>
        <w:br/>
        <w:t>vn -0.6351 0.7231 -0.2716</w:t>
        <w:br/>
        <w:t>vn -0.7236 0.6473 -0.2398</w:t>
        <w:br/>
        <w:t>vn -0.9620 0.2622 0.0767</w:t>
        <w:br/>
        <w:t>vn -0.8699 0.4926 0.0264</w:t>
        <w:br/>
        <w:t>vn 0.3564 -0.8755 -0.3262</w:t>
        <w:br/>
        <w:t>vn 0.2754 -0.9511 -0.1397</w:t>
        <w:br/>
        <w:t>vn -0.5596 0.4051 0.7230</w:t>
        <w:br/>
        <w:t>vn -0.5102 0.5826 0.6327</w:t>
        <w:br/>
        <w:t>vn -0.4872 0.1002 0.8675</w:t>
        <w:br/>
        <w:t>vn -0.5188 0.3400 0.7844</w:t>
        <w:br/>
        <w:t>vn -0.4638 -0.2759 0.8419</w:t>
        <w:br/>
        <w:t>vn 0.1619 -0.1572 -0.9742</w:t>
        <w:br/>
        <w:t>vn 0.8478 -0.5300 -0.0199</w:t>
        <w:br/>
        <w:t>vn 0.7771 -0.5890 -0.2216</w:t>
        <w:br/>
        <w:t>vn 0.8081 -0.5880 -0.0366</w:t>
        <w:br/>
        <w:t>vn 0.4670 -0.4858 -0.7389</w:t>
        <w:br/>
        <w:t>vn 0.4699 -0.5640 -0.6790</w:t>
        <w:br/>
        <w:t>vn 0.7887 -0.0665 0.6111</w:t>
        <w:br/>
        <w:t>vn 0.4979 -0.6660 -0.5554</w:t>
        <w:br/>
        <w:t>vn 0.6219 -0.6527 -0.4327</w:t>
        <w:br/>
        <w:t>vn 0.8484 -0.5289 0.0207</w:t>
        <w:br/>
        <w:t>vn 0.8090 -0.5861 0.0446</w:t>
        <w:br/>
        <w:t>vn -0.9948 -0.0335 0.0959</w:t>
        <w:br/>
        <w:t>vn -0.5553 0.7435 -0.3727</w:t>
        <w:br/>
        <w:t>vn -0.6470 0.6818 -0.3412</w:t>
        <w:br/>
        <w:t>vn -0.7682 0.5963 -0.2329</w:t>
        <w:br/>
        <w:t>vn -0.8048 0.5812 -0.1203</w:t>
        <w:br/>
        <w:t>vn -0.8039 0.5722 -0.1625</w:t>
        <w:br/>
        <w:t>vn -0.7498 0.6043 -0.2694</w:t>
        <w:br/>
        <w:t>vn 0.7876 -0.5997 0.1418</w:t>
        <w:br/>
        <w:t>vn 0.7709 -0.5724 0.2795</w:t>
        <w:br/>
        <w:t>vn 0.2697 0.9526 -0.1404</w:t>
        <w:br/>
        <w:t>vn 0.2755 0.9169 -0.2888</w:t>
        <w:br/>
        <w:t>vn 0.1814 -0.0032 -0.9834</w:t>
        <w:br/>
        <w:t>vn 0.2266 0.9734 -0.0335</w:t>
        <w:br/>
        <w:t>vn 0.2117 0.9768 -0.0309</w:t>
        <w:br/>
        <w:t>vn -0.2976 -0.9459 0.1291</w:t>
        <w:br/>
        <w:t>vn -0.3707 -0.9225 0.1079</w:t>
        <w:br/>
        <w:t>vn -0.4468 -0.8884 0.1054</w:t>
        <w:br/>
        <w:t>vn -0.1102 -0.9856 0.1284</w:t>
        <w:br/>
        <w:t>vn -0.2291 -0.9602 0.1599</w:t>
        <w:br/>
        <w:t>vn 0.1593 -0.9867 0.0321</w:t>
        <w:br/>
        <w:t>vn -0.1101 -0.9856 0.1284</w:t>
        <w:br/>
        <w:t>vn 0.2726 0.8930 -0.3582</w:t>
        <w:br/>
        <w:t>vn -0.2984 -0.9536 0.0401</w:t>
        <w:br/>
        <w:t>vn -0.3920 -0.9177 0.0646</w:t>
        <w:br/>
        <w:t>vn 0.4423 0.8965 -0.0266</w:t>
        <w:br/>
        <w:t>vn 0.4233 0.9051 -0.0389</w:t>
        <w:br/>
        <w:t>vn 0.4424 0.8964 -0.0266</w:t>
        <w:br/>
        <w:t>vn -0.4878 -0.8704 0.0667</w:t>
        <w:br/>
        <w:t>vn -0.2753 -0.9613 -0.0074</w:t>
        <w:br/>
        <w:t>vn 0.3039 -0.9522 -0.0316</w:t>
        <w:br/>
        <w:t>vn -0.7431 -0.6594 -0.1144</w:t>
        <w:br/>
        <w:t>vn -0.9956 0.0793 -0.0507</w:t>
        <w:br/>
        <w:t>vn 0.2068 -0.9784 0.0005</w:t>
        <w:br/>
        <w:t>vn -0.0141 -0.9992 -0.0377</w:t>
        <w:br/>
        <w:t>vn 0.3646 -0.9309 0.0216</w:t>
        <w:br/>
        <w:t>vn 0.4345 -0.9006 0.0052</w:t>
        <w:br/>
        <w:t>vn 0.8136 -0.5815 0.0048</w:t>
        <w:br/>
        <w:t>vn -0.9915 0.0178 -0.1291</w:t>
        <w:br/>
        <w:t>vn -0.0496 -0.9988 0.0043</w:t>
        <w:br/>
        <w:t>vn -0.9941 -0.1081 0.0048</w:t>
        <w:br/>
        <w:t>vn -0.9941 -0.1081 0.0047</w:t>
        <w:br/>
        <w:t>vn -0.1380 -0.9897 -0.0373</w:t>
        <w:br/>
        <w:t>vn -0.0526 -0.9986 0.0098</w:t>
        <w:br/>
        <w:t>vn 0.2712 -0.9613 -0.0485</w:t>
        <w:br/>
        <w:t>vn -0.0272 -0.9993 0.0252</w:t>
        <w:br/>
        <w:t>vn 0.8553 -0.5160 -0.0456</w:t>
        <w:br/>
        <w:t>vn 0.8232 -0.5563 -0.1138</w:t>
        <w:br/>
        <w:t>vn 0.4233 -0.8925 -0.1558</w:t>
        <w:br/>
        <w:t>vn 0.7479 -0.6110 -0.2594</w:t>
        <w:br/>
        <w:t>vn -0.9708 -0.1852 0.1524</w:t>
        <w:br/>
        <w:t>vn 0.0174 -0.9996 -0.0222</w:t>
        <w:br/>
        <w:t>vn -0.9311 -0.1730 0.3210</w:t>
        <w:br/>
        <w:t>vn -0.9311 -0.1731 0.3210</w:t>
        <w:br/>
        <w:t>vn 0.0309 -0.9994 0.0155</w:t>
        <w:br/>
        <w:t>vn -0.6087 0.1892 0.7705</w:t>
        <w:br/>
        <w:t>vn -0.0121 -0.9995 0.0282</w:t>
        <w:br/>
        <w:t>vn -0.0122 -0.9995 0.0282</w:t>
        <w:br/>
        <w:t>vn 0.5192 -0.3858 -0.7626</w:t>
        <w:br/>
        <w:t>vn 0.3659 -0.8971 -0.2478</w:t>
        <w:br/>
        <w:t>vn 0.4092 -0.8776 -0.2496</w:t>
        <w:br/>
        <w:t>vn -0.8307 -0.1134 0.5451</w:t>
        <w:br/>
        <w:t>vn 0.0624 -0.9962 -0.0616</w:t>
        <w:br/>
        <w:t>vn 0.0721 -0.9968 -0.0357</w:t>
        <w:br/>
        <w:t>vn 0.3433 -0.8617 -0.3737</w:t>
        <w:br/>
        <w:t>vn 0.0652 -0.9941 -0.0872</w:t>
        <w:br/>
        <w:t>vn -0.6886 -0.1085 0.7169</w:t>
        <w:br/>
        <w:t>vn -0.5584 -0.0116 0.8295</w:t>
        <w:br/>
        <w:t>vn -0.6886 -0.1086 0.7169</w:t>
        <w:br/>
        <w:t>vn 0.5645 -0.5692 -0.5978</w:t>
        <w:br/>
        <w:t>vn -0.0140 -0.9948 0.1009</w:t>
        <w:br/>
        <w:t>vn -0.2716 -0.9624 0.0003</w:t>
        <w:br/>
        <w:t>vn -0.2717 -0.9624 0.0003</w:t>
        <w:br/>
        <w:t>vn -0.9772 0.1013 0.1866</w:t>
        <w:br/>
        <w:t>vn -0.9872 -0.1598 0.0007</w:t>
        <w:br/>
        <w:t>vn -0.2569 -0.9643 0.0646</w:t>
        <w:br/>
        <w:t>vn -0.9773 -0.1604 0.1385</w:t>
        <w:br/>
        <w:t>vn -0.9529 -0.0900 0.2897</w:t>
        <w:br/>
        <w:t>vn -0.2178 -0.9696 0.1111</w:t>
        <w:br/>
        <w:t>vn -0.2847 -0.9555 0.0767</w:t>
        <w:br/>
        <w:t>vn -0.2848 -0.9555 0.0767</w:t>
        <w:br/>
        <w:t>vn -0.2814 -0.9559 0.0839</w:t>
        <w:br/>
        <w:t>vn -0.8325 0.1869 0.5216</w:t>
        <w:br/>
        <w:t>vn -0.8559 -0.0211 0.5168</w:t>
        <w:br/>
        <w:t>vn -0.7027 0.0023 0.7115</w:t>
        <w:br/>
        <w:t>vn -0.5495 -0.0352 0.8347</w:t>
        <w:br/>
        <w:t>vn 0.4092 -0.8777 -0.2496</w:t>
        <w:br/>
        <w:t>vn -0.1407 -0.9849 0.1010</w:t>
        <w:br/>
        <w:t>vn -0.1407 -0.9849 0.1011</w:t>
        <w:br/>
        <w:t>vn 0.0873 -0.9911 -0.1009</w:t>
        <w:br/>
        <w:t>vn 0.1111 -0.9909 -0.0756</w:t>
        <w:br/>
        <w:t>vn -0.8455 0.3974 0.3566</w:t>
        <w:br/>
        <w:t>vn -0.6733 0.4822 0.5605</w:t>
        <w:br/>
        <w:t>vn -0.8072 0.0991 0.5819</w:t>
        <w:br/>
        <w:t>vn -0.8080 0.2145 0.5488</w:t>
        <w:br/>
        <w:t>vn -0.8063 -0.0732 0.5870</w:t>
        <w:br/>
        <w:t>vn -0.3344 -0.9123 0.2363</w:t>
        <w:br/>
        <w:t>vn -0.9902 -0.0338 0.1358</w:t>
        <w:br/>
        <w:t>vn -0.9874 -0.0963 0.1257</w:t>
        <w:br/>
        <w:t>vn -0.9357 0.1507 0.3189</w:t>
        <w:br/>
        <w:t>vn -0.9468 -0.1090 0.3028</w:t>
        <w:br/>
        <w:t>vn 0.0610 -0.9979 -0.0221</w:t>
        <w:br/>
        <w:t>vn -0.9510 -0.0194 0.3085</w:t>
        <w:br/>
        <w:t>vn -0.9931 -0.0304 0.1136</w:t>
        <w:br/>
        <w:t>vn -0.9451 0.3117 0.0979</w:t>
        <w:br/>
        <w:t>vn -0.9647 0.0224 0.2623</w:t>
        <w:br/>
        <w:t>vn -0.9810 -0.0898 -0.1720</w:t>
        <w:br/>
        <w:t>vn -0.9285 -0.0932 -0.3594</w:t>
        <w:br/>
        <w:t>vn -0.9296 0.2101 -0.3027</w:t>
        <w:br/>
        <w:t>vn -0.9782 0.1681 -0.1218</w:t>
        <w:br/>
        <w:t>vn -0.9540 0.1518 0.2587</w:t>
        <w:br/>
        <w:t>vn -0.9490 0.1557 0.2741</w:t>
        <w:br/>
        <w:t>vn -0.9467 0.1501 -0.2849</w:t>
        <w:br/>
        <w:t>vn -0.9651 0.1341 0.2251</w:t>
        <w:br/>
        <w:t>vn -0.9873 0.1470 -0.0599</w:t>
        <w:br/>
        <w:t>vn 0.3189 0.9462 -0.0543</w:t>
        <w:br/>
        <w:t>vn -0.9586 0.0854 -0.2717</w:t>
        <w:br/>
        <w:t>vn -0.9952 0.0913 -0.0350</w:t>
        <w:br/>
        <w:t>vn 0.9495 0.0315 0.3121</w:t>
        <w:br/>
        <w:t>vn 0.0009 0.0704 0.9975</w:t>
        <w:br/>
        <w:t>vn 0.0023 0.0338 0.9994</w:t>
        <w:br/>
        <w:t>vn 0.0097 0.0396 0.9992</w:t>
        <w:br/>
        <w:t>vn 0.0145 0.0700 0.9974</w:t>
        <w:br/>
        <w:t>vn -0.0127 0.0709 0.9974</w:t>
        <w:br/>
        <w:t>vn 0.0006 0.0347 0.9994</w:t>
        <w:br/>
        <w:t>vn -0.1823 0.0128 0.9832</w:t>
        <w:br/>
        <w:t>vn -0.5503 -0.3055 0.7771</w:t>
        <w:br/>
        <w:t>vn -0.3637 -0.3198 0.8749</w:t>
        <w:br/>
        <w:t>vn -0.4464 -0.3275 0.8328</w:t>
        <w:br/>
        <w:t>vn -0.8148 -0.2959 0.4985</w:t>
        <w:br/>
        <w:t>vn -0.6860 -0.2798 0.6716</w:t>
        <w:br/>
        <w:t>vn -0.6713 -0.2839 0.6846</w:t>
        <w:br/>
        <w:t>vn -0.9635 -0.2339 0.1301</w:t>
        <w:br/>
        <w:t>vn -0.9088 -0.2615 0.3251</w:t>
        <w:br/>
        <w:t>vn -0.9170 -0.2638 0.2990</w:t>
        <w:br/>
        <w:t>vn -0.4022 -0.1888 -0.8959</w:t>
        <w:br/>
        <w:t>vn -0.7824 -0.3002 -0.5457</w:t>
        <w:br/>
        <w:t>vn -0.5406 -0.3432 -0.7681</w:t>
        <w:br/>
        <w:t>vn -0.8992 0.1002 -0.4259</w:t>
        <w:br/>
        <w:t>vn -0.7820 0.0641 -0.6200</w:t>
        <w:br/>
        <w:t>vn -0.7801 0.0747 -0.6212</w:t>
        <w:br/>
        <w:t>vn -0.2766 -0.2607 -0.9249</w:t>
        <w:br/>
        <w:t>vn -0.1715 -0.2726 -0.9467</w:t>
        <w:br/>
        <w:t>vn -0.2270 -0.2277 -0.9469</w:t>
        <w:br/>
        <w:t>vn -0.5322 0.0231 0.8463</w:t>
        <w:br/>
        <w:t>vn -0.3749 -0.0959 0.9221</w:t>
        <w:br/>
        <w:t>vn -0.6712 -0.0267 0.7408</w:t>
        <w:br/>
        <w:t>vn -0.7598 0.0251 0.6497</w:t>
        <w:br/>
        <w:t>vn -0.8708 0.0127 0.4914</w:t>
        <w:br/>
        <w:t>vn -0.9724 0.1072 0.2075</w:t>
        <w:br/>
        <w:t>vn -0.9821 0.0866 -0.1671</w:t>
        <w:br/>
        <w:t>vn -0.4917 0.0926 -0.8659</w:t>
        <w:br/>
        <w:t>vn -0.3358 -0.0430 -0.9410</w:t>
        <w:br/>
        <w:t>vn -0.8068 -0.1024 -0.5819</w:t>
        <w:br/>
        <w:t>vn -0.9853 -0.1193 -0.1219</w:t>
        <w:br/>
        <w:t>vn -0.1768 -0.0984 -0.9793</w:t>
        <w:br/>
        <w:t>vn -0.1339 -0.0078 -0.9910</w:t>
        <w:br/>
        <w:t>vn -0.1230 0.0007 -0.9924</w:t>
        <w:br/>
        <w:t>vn -0.3536 -0.2249 0.9080</w:t>
        <w:br/>
        <w:t>vn -0.6990 -0.2006 0.6864</w:t>
        <w:br/>
        <w:t>vn -0.9116 -0.1570 0.3800</w:t>
        <w:br/>
        <w:t>vn -0.3785 -0.0879 -0.9214</w:t>
        <w:br/>
        <w:t>vn -0.2181 -0.1295 -0.9673</w:t>
        <w:br/>
        <w:t>vn -0.1686 -0.0785 -0.9826</w:t>
        <w:br/>
        <w:t>vn -0.9686 -0.2355 -0.0796</w:t>
        <w:br/>
        <w:t>vn -0.2630 -0.0706 -0.9622</w:t>
        <w:br/>
        <w:t>vn -0.3072 -0.1346 -0.9421</w:t>
        <w:br/>
        <w:t>vn -0.9222 -0.2947 -0.2503</w:t>
        <w:br/>
        <w:t>vn -0.6651 0.0497 0.7451</w:t>
        <w:br/>
        <w:t>vn -0.8217 -0.0177 0.5696</w:t>
        <w:br/>
        <w:t>vn -0.9675 0.0721 -0.2425</w:t>
        <w:br/>
        <w:t>vn -0.9822 -0.1871 -0.0160</w:t>
        <w:br/>
        <w:t>vn -0.7668 -0.3790 -0.5181</w:t>
        <w:br/>
        <w:t>vn 0.4037 -0.3294 0.8535</w:t>
        <w:br/>
        <w:t>vn 0.7185 -0.3353 0.6094</w:t>
        <w:br/>
        <w:t>vn 0.5975 -0.3728 0.7099</w:t>
        <w:br/>
        <w:t>vn 0.6683 -0.4106 0.6203</w:t>
        <w:br/>
        <w:t>vn 0.8451 -0.3056 0.4386</w:t>
        <w:br/>
        <w:t>vn 0.7681 -0.4283 0.4759</w:t>
        <w:br/>
        <w:t>vn 0.2706 -0.1708 -0.9474</w:t>
        <w:br/>
        <w:t>vn 0.0728 -0.2285 -0.9708</w:t>
        <w:br/>
        <w:t>vn 0.0939 -0.2460 -0.9647</w:t>
        <w:br/>
        <w:t>vn 0.4262 -0.3434 -0.8369</w:t>
        <w:br/>
        <w:t>vn 0.2351 -0.2321 -0.9439</w:t>
        <w:br/>
        <w:t>vn 0.9210 -0.3874 0.0395</w:t>
        <w:br/>
        <w:t>vn 0.9305 -0.3274 -0.1642</w:t>
        <w:br/>
        <w:t>vn 0.9104 -0.4099 -0.0567</w:t>
        <w:br/>
        <w:t>vn 0.8488 -0.4222 0.3181</w:t>
        <w:br/>
        <w:t>vn 0.9406 -0.2899 0.1767</w:t>
        <w:br/>
        <w:t>vn 0.9205 -0.3713 0.1215</w:t>
        <w:br/>
        <w:t>vn 0.8000 -0.4986 -0.3339</w:t>
        <w:br/>
        <w:t>vn 0.6650 -0.3534 -0.6579</w:t>
        <w:br/>
        <w:t>vn 0.6317 -0.4827 -0.6066</w:t>
        <w:br/>
        <w:t>vn 0.4592 -0.4350 -0.7745</w:t>
        <w:br/>
        <w:t>vn 0.5153 0.0976 0.8515</w:t>
        <w:br/>
        <w:t>vn 0.6969 0.0520 0.7153</w:t>
        <w:br/>
        <w:t>vn 0.3507 -0.0582 0.9347</w:t>
        <w:br/>
        <w:t>vn 0.9732 0.1687 0.1566</w:t>
        <w:br/>
        <w:t>vn 0.9757 0.0093 -0.2187</w:t>
        <w:br/>
        <w:t>vn 0.9003 0.1304 0.4152</w:t>
        <w:br/>
        <w:t>vn 0.7742 0.1940 0.6025</w:t>
        <w:br/>
        <w:t>vn 0.8984 0.0255 -0.4385</w:t>
        <w:br/>
        <w:t>vn 0.7588 0.0635 -0.6482</w:t>
        <w:br/>
        <w:t>vn 0.1715 0.0313 -0.9847</w:t>
        <w:br/>
        <w:t>vn 0.1943 -0.0848 -0.9773</w:t>
        <w:br/>
        <w:t>vn 0.3061 -0.0407 -0.9511</w:t>
        <w:br/>
        <w:t>vn 0.0997 0.0408 -0.9942</w:t>
        <w:br/>
        <w:t>vn 0.4604 0.1746 -0.8704</w:t>
        <w:br/>
        <w:t>vn 0.9728 -0.0727 -0.2200</w:t>
        <w:br/>
        <w:t>vn 0.9371 -0.1017 0.3338</w:t>
        <w:br/>
        <w:t>vn 0.7344 -0.1724 0.6564</w:t>
        <w:br/>
        <w:t>vn 0.7532 -0.0833 -0.6525</w:t>
        <w:br/>
        <w:t>vn 0.3837 -0.2155 0.8980</w:t>
        <w:br/>
        <w:t>vn 0.1330 -0.1399 -0.9812</w:t>
        <w:br/>
        <w:t>vn -0.0209 -0.0233 -0.9995</w:t>
        <w:br/>
        <w:t>vn 0.2567 -0.0787 -0.9633</w:t>
        <w:br/>
        <w:t>vn 0.0872 -0.0262 -0.9958</w:t>
        <w:br/>
        <w:t>vn 0.1543 -0.1218 -0.9805</w:t>
        <w:br/>
        <w:t>vn 0.1397 0.0274 0.9898</w:t>
        <w:br/>
        <w:t>vn 0.6552 0.1239 0.7453</w:t>
        <w:br/>
        <w:t>vn 0.8588 0.2046 0.4697</w:t>
        <w:br/>
        <w:t>vn 0.9634 -0.0816 -0.2553</w:t>
        <w:br/>
        <w:t>vn 0.8022 0.1534 -0.5770</w:t>
        <w:br/>
        <w:t>vn 0.4237 -0.3252 0.8454</w:t>
        <w:br/>
        <w:t>vn 0.0093 -0.1364 0.9906</w:t>
        <w:br/>
        <w:t>vn 0.0142 -0.2212 0.9751</w:t>
        <w:br/>
        <w:t>vn 0.0185 -0.3841 0.9231</w:t>
        <w:br/>
        <w:t>vn 0.1713 -0.4195 0.8914</w:t>
        <w:br/>
        <w:t>vn -0.1590 -0.4290 0.8892</w:t>
        <w:br/>
        <w:t>vn 0.0291 -0.4689 0.8828</w:t>
        <w:br/>
        <w:t>vn -0.0050 0.0280 0.9996</w:t>
        <w:br/>
        <w:t>vn 0.2511 -0.1937 0.9484</w:t>
        <w:br/>
        <w:t>vn 0.2777 -0.2181 0.9356</w:t>
        <w:br/>
        <w:t>vn 0.8934 0.4377 -0.1015</w:t>
        <w:br/>
        <w:t>vn 0.6573 0.7318 -0.1800</w:t>
        <w:br/>
        <w:t>vn 0.8934 0.4377 -0.1014</w:t>
        <w:br/>
        <w:t>vn 0.1733 0.1456 0.9740</w:t>
        <w:br/>
        <w:t>vn 0.1733 0.1456 0.9741</w:t>
        <w:br/>
        <w:t>vn 0.0252 0.3861 0.9221</w:t>
        <w:br/>
        <w:t>vn 0.1029 -0.9610 -0.2566</w:t>
        <w:br/>
        <w:t>vn 0.0630 -0.9319 -0.3572</w:t>
        <w:br/>
        <w:t>vn -0.3169 -0.6091 0.7270</w:t>
        <w:br/>
        <w:t>vn 0.0152 -0.4746 0.8801</w:t>
        <w:br/>
        <w:t>vn -0.1307 -0.6551 0.7441</w:t>
        <w:br/>
        <w:t>vn -0.4406 0.1403 0.8867</w:t>
        <w:br/>
        <w:t>vn -0.0581 0.3581 0.9319</w:t>
        <w:br/>
        <w:t>vn -0.4402 0.1402 0.8869</w:t>
        <w:br/>
        <w:t>vn -0.2672 -0.1801 0.9467</w:t>
        <w:br/>
        <w:t>vn -0.2621 -0.1833 0.9475</w:t>
        <w:br/>
        <w:t>vn -0.5284 -0.1087 0.8420</w:t>
        <w:br/>
        <w:t>vn -0.5328 -0.1496 0.8329</w:t>
        <w:br/>
        <w:t>vn -0.1005 -0.2107 0.9724</w:t>
        <w:br/>
        <w:t>vn -0.1048 -0.2538 0.9616</w:t>
        <w:br/>
        <w:t>vn -0.6359 -0.1080 0.7641</w:t>
        <w:br/>
        <w:t>vn -0.6316 -0.1529 0.7601</w:t>
        <w:br/>
        <w:t>vn 0.9986 0.0310 -0.0432</w:t>
        <w:br/>
        <w:t>vn 0.9941 0.0376 -0.1020</w:t>
        <w:br/>
        <w:t>vn 0.9935 0.0397 -0.1068</w:t>
        <w:br/>
        <w:t>vn 0.9921 0.0475 -0.1164</w:t>
        <w:br/>
        <w:t>vn 0.9153 0.2900 -0.2794</w:t>
        <w:br/>
        <w:t>vn 0.8668 0.1247 -0.4827</w:t>
        <w:br/>
        <w:t>vn 0.9908 0.0644 -0.1187</w:t>
        <w:br/>
        <w:t>vn 0.9934 0.1074 -0.0407</w:t>
        <w:br/>
        <w:t>vn -0.8428 0.0822 -0.5319</w:t>
        <w:br/>
        <w:t>vn -0.8648 0.0885 -0.4943</w:t>
        <w:br/>
        <w:t>vn -0.9870 0.0365 -0.1566</w:t>
        <w:br/>
        <w:t>vn -0.9948 0.0278 -0.0982</w:t>
        <w:br/>
        <w:t>vn -0.0182 0.9998 0.0047</w:t>
        <w:br/>
        <w:t>vn 0.3370 0.9414 -0.0137</w:t>
        <w:br/>
        <w:t>vn 0.4790 0.8336 -0.2751</w:t>
        <w:br/>
        <w:t>vn -0.0182 0.9998 0.0048</w:t>
        <w:br/>
        <w:t>vn 0.1583 -0.9445 -0.2880</w:t>
        <w:br/>
        <w:t>vn 0.1771 -0.9197 -0.3504</w:t>
        <w:br/>
        <w:t>vn 0.2070 -0.9278 -0.3105</w:t>
        <w:br/>
        <w:t>vn 0.1898 -0.9469 -0.2597</w:t>
        <w:br/>
        <w:t>vn 0.0728 -0.9413 -0.3297</w:t>
        <w:br/>
        <w:t>vn 0.0878 -0.9004 -0.4261</w:t>
        <w:br/>
        <w:t>vn -0.1955 -0.1102 0.9745</w:t>
        <w:br/>
        <w:t>vn -0.1768 -0.1852 0.9667</w:t>
        <w:br/>
        <w:t>vn -0.3020 -0.1857 0.9351</w:t>
        <w:br/>
        <w:t>vn -0.3077 -0.1075 0.9454</w:t>
        <w:br/>
        <w:t>vn 0.3845 -0.1923 0.9029</w:t>
        <w:br/>
        <w:t>vn 0.9946 0.0354 -0.0973</w:t>
        <w:br/>
        <w:t>vn 0.9994 0.0142 0.0308</w:t>
        <w:br/>
        <w:t>vn 0.7092 0.6228 -0.3305</w:t>
        <w:br/>
        <w:t>vn 0.8906 0.3964 -0.2228</w:t>
        <w:br/>
        <w:t>vn 0.7831 0.3022 -0.5436</w:t>
        <w:br/>
        <w:t>vn 0.6588 0.4092 -0.6314</w:t>
        <w:br/>
        <w:t>vn 0.8842 0.4428 0.1486</w:t>
        <w:br/>
        <w:t>vn 0.9643 -0.0060 0.2648</w:t>
        <w:br/>
        <w:t>vn 0.3845 0.6345 -0.6705</w:t>
        <w:br/>
        <w:t>vn 0.3772 0.8431 -0.3832</w:t>
        <w:br/>
        <w:t>vn 0.0766 0.9372 -0.3402</w:t>
        <w:br/>
        <w:t>vn 0.1173 0.7103 -0.6940</w:t>
        <w:br/>
        <w:t>vn -0.5276 -0.2000 0.8256</w:t>
        <w:br/>
        <w:t>vn -0.5132 -0.1613 0.8430</w:t>
        <w:br/>
        <w:t>vn -0.2837 -0.2203 0.9333</w:t>
        <w:br/>
        <w:t>vn 0.0570 -0.9716 -0.2296</w:t>
        <w:br/>
        <w:t>vn 0.0087 -0.9758 -0.2183</w:t>
        <w:br/>
        <w:t>vn 0.0187 -0.9393 -0.3425</w:t>
        <w:br/>
        <w:t>vn 0.1387 -0.9647 -0.2241</w:t>
        <w:br/>
        <w:t>vn 0.6470 0.5268 -0.5512</w:t>
        <w:br/>
        <w:t>vn 0.6672 0.6953 -0.2671</w:t>
        <w:br/>
        <w:t>vn -0.6159 -0.1764 0.7678</w:t>
        <w:br/>
        <w:t>vn -0.5985 -0.1379 0.7892</w:t>
        <w:br/>
        <w:t>vn 0.6614 0.7499 0.0156</w:t>
        <w:br/>
        <w:t>vn 0.3861 0.8638 -0.3237</w:t>
        <w:br/>
        <w:t>vn 0.0672 0.9311 -0.3586</w:t>
        <w:br/>
        <w:t>vn 0.0671 0.9311 -0.3586</w:t>
        <w:br/>
        <w:t>vn -0.6422 -0.1250 0.7562</w:t>
        <w:br/>
        <w:t>vn 0.1720 -0.9629 -0.2079</w:t>
        <w:br/>
        <w:t>vn -0.5292 0.1218 -0.8397</w:t>
        <w:br/>
        <w:t>vn -0.4963 0.1050 -0.8618</w:t>
        <w:br/>
        <w:t>vn -0.7525 0.0663 -0.6552</w:t>
        <w:br/>
        <w:t>vn -0.8240 0.0695 -0.5624</w:t>
        <w:br/>
        <w:t>vn 0.8092 0.3382 -0.4805</w:t>
        <w:br/>
        <w:t>vn 0.9014 0.4290 -0.0594</w:t>
        <w:br/>
        <w:t>vn 0.1555 0.3313 -0.9306</w:t>
        <w:br/>
        <w:t>vn 0.3961 0.3771 -0.8372</w:t>
        <w:br/>
        <w:t>vn -0.1895 0.2405 -0.9520</w:t>
        <w:br/>
        <w:t>vn 0.1555 0.3314 -0.9306</w:t>
        <w:br/>
        <w:t>vn 0.9997 0.0225 0.0092</w:t>
        <w:br/>
        <w:t>vn 0.8917 0.0797 -0.4455</w:t>
        <w:br/>
        <w:t>vn 0.9194 0.2115 -0.3317</w:t>
        <w:br/>
        <w:t>vn 0.9822 0.1726 -0.0736</w:t>
        <w:br/>
        <w:t>vn -0.6261 0.1292 -0.7689</w:t>
        <w:br/>
        <w:t>vn -0.8026 0.1358 -0.5808</w:t>
        <w:br/>
        <w:t>vn -0.9052 0.0740 -0.4184</w:t>
        <w:br/>
        <w:t>vn -0.4615 0.1397 -0.8761</w:t>
        <w:br/>
        <w:t>vn -0.0247 0.2493 -0.9681</w:t>
        <w:br/>
        <w:t>vn -0.4554 -0.8428 -0.2869</w:t>
        <w:br/>
        <w:t>vn -0.4553 -0.8428 -0.2869</w:t>
        <w:br/>
        <w:t>vn -0.9641 0.0362 -0.2630</w:t>
        <w:br/>
        <w:t>vn -0.9641 0.0357 -0.2630</w:t>
        <w:br/>
        <w:t>vn -0.9873 -0.0216 0.1575</w:t>
        <w:br/>
        <w:t>vn -0.9771 -0.0260 0.2110</w:t>
        <w:br/>
        <w:t>vn -0.0722 0.8784 0.4724</w:t>
        <w:br/>
        <w:t>vn 0.3473 0.9375 -0.0195</w:t>
        <w:br/>
        <w:t>vn 0.0130 0.9999 -0.0099</w:t>
        <w:br/>
        <w:t>vn 0.3452 0.3551 -0.8688</w:t>
        <w:br/>
        <w:t>vn 0.6802 0.5975 -0.4248</w:t>
        <w:br/>
        <w:t>vn 0.6511 0.7587 0.0192</w:t>
        <w:br/>
        <w:t>vn -0.0502 0.5117 0.8577</w:t>
        <w:br/>
        <w:t>vn -0.0722 0.8783 0.4726</w:t>
        <w:br/>
        <w:t>vn -0.5073 0.2524 0.8240</w:t>
        <w:br/>
        <w:t>vn -0.9945 -0.0171 0.1034</w:t>
        <w:br/>
        <w:t>vn -0.8275 -0.0935 0.5536</w:t>
        <w:br/>
        <w:t>vn -0.7982 -0.0881 0.5960</w:t>
        <w:br/>
        <w:t>vn 0.0636 0.4887 0.8701</w:t>
        <w:br/>
        <w:t>vn 0.8304 0.3907 -0.3973</w:t>
        <w:br/>
        <w:t>vn 0.8624 0.4897 0.1280</w:t>
        <w:br/>
        <w:t>vn 0.9874 0.0678 0.1427</w:t>
        <w:br/>
        <w:t>vn 0.9874 0.0678 0.1428</w:t>
        <w:br/>
        <w:t>vn 0.1219 0.2351 0.9643</w:t>
        <w:br/>
        <w:t>vn 0.2085 -0.1052 0.9723</w:t>
        <w:br/>
        <w:t>vn 0.2085 -0.1052 0.9724</w:t>
        <w:br/>
        <w:t>vn 0.8492 -0.5244 0.0623</w:t>
        <w:br/>
        <w:t>vn 0.8492 -0.5244 0.0622</w:t>
        <w:br/>
        <w:t>vn 0.4870 -0.8734 0.0011</w:t>
        <w:br/>
        <w:t>vn 0.4871 -0.8734 0.0011</w:t>
        <w:br/>
        <w:t>vn 0.5869 0.1191 -0.8008</w:t>
        <w:br/>
        <w:t>vn -0.9771 0.0167 -0.2122</w:t>
        <w:br/>
        <w:t>vn -0.1267 -0.2135 0.9687</w:t>
        <w:br/>
        <w:t>vn 0.9703 -0.0531 0.2360</w:t>
        <w:br/>
        <w:t>vn -0.5062 -0.1124 0.8551</w:t>
        <w:br/>
        <w:t>vn -0.5913 -0.1202 0.7974</w:t>
        <w:br/>
        <w:t>vn -0.1120 0.1749 -0.9782</w:t>
        <w:br/>
        <w:t>vn -0.6885 0.1404 -0.7115</w:t>
        <w:br/>
        <w:t>vn -0.9263 0.0633 -0.3714</w:t>
        <w:br/>
        <w:t>vn -0.5073 0.2525 0.8240</w:t>
        <w:br/>
        <w:t>vn 0.2690 -0.1704 0.9479</w:t>
        <w:br/>
        <w:t>vn 0.2691 -0.1704 0.9479</w:t>
        <w:br/>
        <w:t>vn 0.5897 0.1183 -0.7989</w:t>
        <w:br/>
        <w:t>vn -0.1215 -0.1115 -0.9863</w:t>
        <w:br/>
        <w:t>vn -0.1214 -0.1115 -0.9863</w:t>
        <w:br/>
        <w:t>vn 0.0189 -0.3056 -0.9520</w:t>
        <w:br/>
        <w:t>vn 0.1963 -0.0428 -0.9796</w:t>
        <w:br/>
        <w:t>vn 0.6031 0.7428 -0.2906</w:t>
        <w:br/>
        <w:t>vn 0.5120 0.5308 -0.6753</w:t>
        <w:br/>
        <w:t>vn 0.3224 0.6026 -0.7300</w:t>
        <w:br/>
        <w:t>vn 0.3700 0.8814 -0.2938</w:t>
        <w:br/>
        <w:t>vn 0.3168 0.2104 -0.9249</w:t>
        <w:br/>
        <w:t>vn 0.7598 0.3492 -0.5484</w:t>
        <w:br/>
        <w:t>vn 0.7736 0.0970 -0.6262</w:t>
        <w:br/>
        <w:t>vn 0.8709 0.3911 -0.2975</w:t>
        <w:br/>
        <w:t>vn -0.9017 0.0316 -0.4313</w:t>
        <w:br/>
        <w:t>vn -0.6733 0.0923 -0.7336</w:t>
        <w:br/>
        <w:t>vn -0.5939 0.1048 -0.7977</w:t>
        <w:br/>
        <w:t>vn 0.0720 0.6744 -0.7349</w:t>
        <w:br/>
        <w:t>vn 0.1017 0.2084 -0.9727</w:t>
        <w:br/>
        <w:t>vn -0.4304 0.1575 -0.8888</w:t>
        <w:br/>
        <w:t>vn -0.4305 0.1575 -0.8888</w:t>
        <w:br/>
        <w:t>vn 0.1711 0.2040 -0.9639</w:t>
        <w:br/>
        <w:t>vn 0.1337 0.6616 -0.7378</w:t>
        <w:br/>
        <w:t>vn 0.0227 0.9549 -0.2961</w:t>
        <w:br/>
        <w:t>vn 0.0612 0.9460 -0.3184</w:t>
        <w:br/>
        <w:t>vn 0.3865 0.4936 -0.7791</w:t>
        <w:br/>
        <w:t>vn 0.0714 -0.3485 -0.9346</w:t>
        <w:br/>
        <w:t>vn 0.0559 0.6129 -0.7882</w:t>
        <w:br/>
        <w:t>vn -0.0045 0.6776 -0.7354</w:t>
        <w:br/>
        <w:t>vn 0.0832 0.7297 -0.6787</w:t>
        <w:br/>
        <w:t>vn 0.7633 0.1294 -0.6330</w:t>
        <w:br/>
        <w:t>vn 0.9611 0.0639 -0.2687</w:t>
        <w:br/>
        <w:t>vn 0.6214 0.3017 -0.7231</w:t>
        <w:br/>
        <w:t>vn -0.3569 0.1224 -0.9261</w:t>
        <w:br/>
        <w:t>vn 0.1385 0.6292 -0.7648</w:t>
        <w:br/>
        <w:t>vn 0.1514 0.1761 -0.9727</w:t>
        <w:br/>
        <w:t>vn 0.0787 -0.9043 -0.4196</w:t>
        <w:br/>
        <w:t>vn 0.0564 -0.8411 -0.5379</w:t>
        <w:br/>
        <w:t>vn 0.0331 -0.7625 -0.6462</w:t>
        <w:br/>
        <w:t>vn -0.0159 0.9619 -0.2731</w:t>
        <w:br/>
        <w:t>vn -0.7712 0.0364 -0.6356</w:t>
        <w:br/>
        <w:t>vn 0.8444 0.1303 -0.5197</w:t>
        <w:br/>
        <w:t>vn 0.3865 0.4935 -0.7791</w:t>
        <w:br/>
        <w:t>vn 0.8444 0.1303 -0.5196</w:t>
        <w:br/>
        <w:t>vn 0.1385 0.6293 -0.7648</w:t>
        <w:br/>
        <w:t>vn 0.0911 0.9259 -0.3667</w:t>
        <w:br/>
        <w:t>vn 0.0912 0.9259 -0.3667</w:t>
        <w:br/>
        <w:t>vn 0.0124 0.1898 -0.9817</w:t>
        <w:br/>
        <w:t>vn 0.0948 0.2012 -0.9750</w:t>
        <w:br/>
        <w:t>vn 0.0947 0.2012 -0.9750</w:t>
        <w:br/>
        <w:t>vn 0.0460 0.1605 -0.9860</w:t>
        <w:br/>
        <w:t>vn 0.1674 0.1156 -0.9791</w:t>
        <w:br/>
        <w:t>vn -0.9965 -0.0036 -0.0830</w:t>
        <w:br/>
        <w:t>vn -0.9774 0.0083 -0.2111</w:t>
        <w:br/>
        <w:t>vn -0.5536 -0.1762 0.8140</w:t>
        <w:br/>
        <w:t>vn -0.5535 -0.1762 0.8140</w:t>
        <w:br/>
        <w:t>vn -0.8773 0.0879 -0.4718</w:t>
        <w:br/>
        <w:t>vn -0.9453 0.0433 -0.3233</w:t>
        <w:br/>
        <w:t>vn -0.9800 0.0123 -0.1984</w:t>
        <w:br/>
        <w:t>vn 0.0289 -0.9067 -0.4208</w:t>
        <w:br/>
        <w:t>vn -0.3264 -0.4806 0.8139</w:t>
        <w:br/>
        <w:t>vn 0.0284 -0.8871 -0.4608</w:t>
        <w:br/>
        <w:t>vn -0.5415 -0.1859 0.8199</w:t>
        <w:br/>
        <w:t>vn -0.8938 0.0735 -0.4424</w:t>
        <w:br/>
        <w:t>vn -0.9055 0.0881 -0.4151</w:t>
        <w:br/>
        <w:t>vn -0.9508 0.0626 -0.3033</w:t>
        <w:br/>
        <w:t>vn -0.7993 -0.2739 -0.5349</w:t>
        <w:br/>
        <w:t>vn -0.1781 -0.5092 -0.8420</w:t>
        <w:br/>
        <w:t>vn -0.2795 -0.7160 -0.6398</w:t>
        <w:br/>
        <w:t>vn -0.7993 -0.2739 -0.5348</w:t>
        <w:br/>
        <w:t>vn 0.0669 0.1909 -0.9793</w:t>
        <w:br/>
        <w:t>vn -0.1655 0.1279 -0.9779</w:t>
        <w:br/>
        <w:t>vn 0.0748 0.1528 -0.9854</w:t>
        <w:br/>
        <w:t>vn 0.0589 0.2287 -0.9717</w:t>
        <w:br/>
        <w:t>vn -0.0443 0.1922 -0.9803</w:t>
        <w:br/>
        <w:t>vn 0.0986 -0.8045 -0.5857</w:t>
        <w:br/>
        <w:t>vn 0.1319 -0.4941 -0.8593</w:t>
        <w:br/>
        <w:t>vn 0.1258 -0.7739 -0.6207</w:t>
        <w:br/>
        <w:t>vn 0.0256 -0.9377 -0.3464</w:t>
        <w:br/>
        <w:t>vn 0.0575 -0.9336 -0.3537</w:t>
        <w:br/>
        <w:t>vn 0.0603 0.0161 -0.9981</w:t>
        <w:br/>
        <w:t>vn 0.4018 -0.5787 -0.7097</w:t>
        <w:br/>
        <w:t>vn 0.4135 -0.3842 -0.8255</w:t>
        <w:br/>
        <w:t>vn 0.6986 -0.0540 -0.7134</w:t>
        <w:br/>
        <w:t>vn 0.4321 0.0854 -0.8978</w:t>
        <w:br/>
        <w:t>vn 0.5545 0.0265 -0.8318</w:t>
        <w:br/>
        <w:t>vn 0.0894 -0.9284 -0.3606</w:t>
        <w:br/>
        <w:t>vn 0.5545 0.0265 -0.8317</w:t>
        <w:br/>
        <w:t>vn 0.9359 0.0554 -0.3478</w:t>
        <w:br/>
        <w:t>vn 0.1089 -0.9691 -0.2213</w:t>
        <w:br/>
        <w:t>vn 0.3647 0.0329 -0.9306</w:t>
        <w:br/>
        <w:t>vn 0.8201 0.1013 -0.5632</w:t>
        <w:br/>
        <w:t>vn 0.9818 0.0473 -0.1840</w:t>
        <w:br/>
        <w:t>vn 0.9689 0.0411 -0.2440</w:t>
        <w:br/>
        <w:t>vn 0.8003 0.0624 -0.5963</w:t>
        <w:br/>
        <w:t>vn 0.6544 -0.0452 -0.7548</w:t>
        <w:br/>
        <w:t>vn 0.7546 0.1424 -0.6405</w:t>
        <w:br/>
        <w:t>vn 0.5294 0.5361 -0.6576</w:t>
        <w:br/>
        <w:t>vn 0.7741 0.1480 -0.6155</w:t>
        <w:br/>
        <w:t>vn 0.9969 0.0148 -0.0767</w:t>
        <w:br/>
        <w:t>vn 0.9227 0.0846 -0.3762</w:t>
        <w:br/>
        <w:t>vn 0.9951 0.0168 -0.0976</w:t>
        <w:br/>
        <w:t>vn 0.7833 0.1381 -0.6061</w:t>
        <w:br/>
        <w:t>vn 0.0763 0.7702 -0.6332</w:t>
        <w:br/>
        <w:t>vn 0.7960 0.1372 -0.5895</w:t>
        <w:br/>
        <w:t>vn -0.0366 0.3710 -0.9279</w:t>
        <w:br/>
        <w:t>vn 0.3326 0.2614 -0.9061</w:t>
        <w:br/>
        <w:t>vn 0.9738 -0.0298 -0.2255</w:t>
        <w:br/>
        <w:t>vn 0.1943 0.1801 -0.9643</w:t>
        <w:br/>
        <w:t>vn 0.3327 0.2614 -0.9061</w:t>
        <w:br/>
        <w:t>vn 0.1025 -0.9661 -0.2370</w:t>
        <w:br/>
        <w:t>vn 0.1433 -0.9771 -0.1573</w:t>
        <w:br/>
        <w:t>vn -0.9669 0.0234 -0.2541</w:t>
        <w:br/>
        <w:t>vn -0.9717 0.0257 -0.2349</w:t>
        <w:br/>
        <w:t>vn -0.9440 0.0300 -0.3285</w:t>
        <w:br/>
        <w:t>vn -0.0812 0.2379 -0.9679</w:t>
        <w:br/>
        <w:t>vn -0.0812 0.2378 -0.9679</w:t>
        <w:br/>
        <w:t>vn 0.0494 -0.9462 -0.3198</w:t>
        <w:br/>
        <w:t>vn 0.2251 0.0233 -0.9740</w:t>
        <w:br/>
        <w:t>vn 0.1066 0.9490 -0.2969</w:t>
        <w:br/>
        <w:t>vn 0.1631 0.1436 -0.9761</w:t>
        <w:br/>
        <w:t>vn 0.0324 0.9629 -0.2679</w:t>
        <w:br/>
        <w:t>vn 0.0892 0.9639 -0.2509</w:t>
        <w:br/>
        <w:t>vn -0.0245 0.9585 -0.2840</w:t>
        <w:br/>
        <w:t>vn 0.0380 -0.9450 -0.3248</w:t>
        <w:br/>
        <w:t>vn 0.2247 0.1510 -0.9627</w:t>
        <w:br/>
        <w:t>vn -0.8991 0.0391 -0.4361</w:t>
        <w:br/>
        <w:t>vn -0.9698 0.0078 -0.2438</w:t>
        <w:br/>
        <w:t>vn -0.7898 0.0687 -0.6096</w:t>
        <w:br/>
        <w:t>vn -0.9998 -0.0027 -0.0176</w:t>
        <w:br/>
        <w:t>vn -0.9817 0.0362 -0.1870</w:t>
        <w:br/>
        <w:t>vn -0.3265 -0.4806 0.8139</w:t>
        <w:br/>
        <w:t>vn -0.3264 -0.4807 0.8139</w:t>
        <w:br/>
        <w:t>vn -0.2305 0.1845 -0.9554</w:t>
        <w:br/>
        <w:t>vn -0.1116 0.1881 -0.9758</w:t>
        <w:br/>
        <w:t>vn -0.1225 0.2031 -0.9715</w:t>
        <w:br/>
        <w:t>vn -0.2362 0.1976 -0.9514</w:t>
        <w:br/>
        <w:t>vn -0.4583 0.1624 -0.8738</w:t>
        <w:br/>
        <w:t>vn -0.4434 0.1668 -0.8807</w:t>
        <w:br/>
        <w:t>vn -0.8189 0.0659 -0.5701</w:t>
        <w:br/>
        <w:t>vn -0.7731 0.2788 -0.5698</w:t>
        <w:br/>
        <w:t>vn 0.9190 0.0829 -0.3855</w:t>
        <w:br/>
        <w:t>vn 0.9291 0.0844 -0.3601</w:t>
        <w:br/>
        <w:t>vn 0.9291 0.0844 -0.3600</w:t>
        <w:br/>
        <w:t>vn 0.8954 0.0664 -0.4403</w:t>
        <w:br/>
        <w:t>vn 0.8954 0.0664 -0.4402</w:t>
        <w:br/>
        <w:t>vn 0.4378 -0.4779 0.7615</w:t>
        <w:br/>
        <w:t>vn 0.4378 -0.4779 0.7616</w:t>
        <w:br/>
        <w:t>vn 0.6461 -0.1467 0.7491</w:t>
        <w:br/>
        <w:t>vn 0.6461 -0.1467 0.7490</w:t>
        <w:br/>
        <w:t>vn 0.5397 -0.1329 0.8313</w:t>
        <w:br/>
        <w:t>vn 0.9181 0.0697 -0.3902</w:t>
        <w:br/>
        <w:t>vn 0.9181 0.0697 -0.3903</w:t>
        <w:br/>
        <w:t>vn -0.9075 0.3703 -0.1983</w:t>
        <w:br/>
        <w:t>vn -0.9682 -0.0097 -0.2500</w:t>
        <w:br/>
        <w:t>vn -0.8321 0.4137 0.3694</w:t>
        <w:br/>
        <w:t>vn -0.8906 -0.1085 0.4417</w:t>
        <w:br/>
        <w:t>vn -0.9619 0.0157 -0.2730</w:t>
        <w:br/>
        <w:t>vn -0.9052 0.3437 -0.2501</w:t>
        <w:br/>
        <w:t>vn -0.4799 0.2540 0.8398</w:t>
        <w:br/>
        <w:t>vn -0.6205 -0.1584 0.7680</w:t>
        <w:br/>
        <w:t>vn 0.3087 -0.8487 0.4295</w:t>
        <w:br/>
        <w:t>vn 0.1745 -0.9422 0.2858</w:t>
        <w:br/>
        <w:t>vn 0.1193 -0.9654 0.2319</w:t>
        <w:br/>
        <w:t>vn 0.1114 -0.9763 0.1857</w:t>
        <w:br/>
        <w:t>vn -0.3102 -0.8690 -0.3855</w:t>
        <w:br/>
        <w:t>vn -0.3101 -0.8690 -0.3856</w:t>
        <w:br/>
        <w:t>vn -0.2120 -0.9139 -0.3462</w:t>
        <w:br/>
        <w:t>vn -0.0684 -0.9475 -0.3124</w:t>
        <w:br/>
        <w:t>vn 0.1746 -0.9422 0.2859</w:t>
        <w:br/>
        <w:t>vn 0.0875 -0.9529 0.2903</w:t>
        <w:br/>
        <w:t>vn 0.1843 -0.7200 0.6691</w:t>
        <w:br/>
        <w:t>vn 0.4378 -0.4778 0.7616</w:t>
        <w:br/>
        <w:t>vn -0.1240 -0.8940 -0.4307</w:t>
        <w:br/>
        <w:t>vn -0.2336 -0.8943 -0.3816</w:t>
        <w:br/>
        <w:t>vn -0.0993 -0.9367 -0.3358</w:t>
        <w:br/>
        <w:t>vn -0.0968 -0.8855 -0.4544</w:t>
        <w:br/>
        <w:t>vn -0.0770 -0.9353 -0.3454</w:t>
        <w:br/>
        <w:t>vn -0.2005 -0.9287 -0.3119</w:t>
        <w:br/>
        <w:t>vn 0.0053 -0.9990 0.0438</w:t>
        <w:br/>
        <w:t>vn 0.0277 -0.9979 0.0593</w:t>
        <w:br/>
        <w:t>vn 0.0306 -0.9965 0.0776</w:t>
        <w:br/>
        <w:t>vn 0.8257 0.1336 -0.5480</w:t>
        <w:br/>
        <w:t>vn 0.8567 0.0353 -0.5146</w:t>
        <w:br/>
        <w:t>vn 0.4790 0.1635 -0.8625</w:t>
        <w:br/>
        <w:t>vn 0.9170 0.0861 -0.3894</w:t>
        <w:br/>
        <w:t>vn -0.8873 -0.2488 -0.3883</w:t>
        <w:br/>
        <w:t>vn -0.3162 -0.8805 -0.3533</w:t>
        <w:br/>
        <w:t>vn -0.8873 -0.2487 -0.3883</w:t>
        <w:br/>
        <w:t>vn -0.9180 0.2677 -0.2926</w:t>
        <w:br/>
        <w:t>vn -0.9903 -0.0663 0.1220</w:t>
        <w:br/>
        <w:t>vn -0.9131 0.3710 0.1691</w:t>
        <w:br/>
        <w:t>vn -0.0142 -0.9988 0.0467</w:t>
        <w:br/>
        <w:t>vn -0.0138 -0.9870 -0.1604</w:t>
        <w:br/>
        <w:t>vn 0.9633 0.0717 -0.2585</w:t>
        <w:br/>
        <w:t>vn 0.9448 -0.0403 -0.3253</w:t>
        <w:br/>
        <w:t>vn 0.7742 -0.0152 -0.6328</w:t>
        <w:br/>
        <w:t>vn 0.9202 0.0786 -0.3835</w:t>
        <w:br/>
        <w:t>vn 0.6425 0.1272 -0.7557</w:t>
        <w:br/>
        <w:t>vn 0.9291 0.0791 -0.3613</w:t>
        <w:br/>
        <w:t>vn 0.3977 0.2444 -0.8843</w:t>
        <w:br/>
        <w:t>vn -0.0254 -0.9464 -0.3221</w:t>
        <w:br/>
        <w:t>vn 0.2952 -0.1602 0.9419</w:t>
        <w:br/>
        <w:t>vn 0.2021 -0.1643 0.9655</w:t>
        <w:br/>
        <w:t>vn 0.1824 -0.1666 0.9690</w:t>
        <w:br/>
        <w:t>vn 0.2964 -0.1647 0.9407</w:t>
        <w:br/>
        <w:t>vn 0.4937 -0.1334 0.8594</w:t>
        <w:br/>
        <w:t>vn 0.4950 -0.1472 0.8563</w:t>
        <w:br/>
        <w:t>vn 0.9970 -0.0040 0.0772</w:t>
        <w:br/>
        <w:t>vn 0.9975 -0.0186 0.0680</w:t>
        <w:br/>
        <w:t>vn 0.9975 -0.0187 0.0681</w:t>
        <w:br/>
        <w:t>vn 0.5970 -0.1376 0.7903</w:t>
        <w:br/>
        <w:t>vn 0.5760 -0.1047 0.8107</w:t>
        <w:br/>
        <w:t>vn 0.3255 0.2453 0.9132</w:t>
        <w:br/>
        <w:t>vn 0.3255 0.2453 0.9131</w:t>
        <w:br/>
        <w:t>vn 0.3212 0.1377 -0.9369</w:t>
        <w:br/>
        <w:t>vn 0.5890 0.1162 -0.7997</w:t>
        <w:br/>
        <w:t>vn 0.4251 0.2114 -0.8801</w:t>
        <w:br/>
        <w:t>vn 0.0453 0.2485 -0.9676</w:t>
        <w:br/>
        <w:t>vn 0.9962 -0.0324 0.0805</w:t>
        <w:br/>
        <w:t>vn 0.9962 -0.0325 0.0805</w:t>
        <w:br/>
        <w:t>vn 0.9943 -0.0316 0.1021</w:t>
        <w:br/>
        <w:t>vn 0.9171 0.0861 -0.3893</w:t>
        <w:br/>
        <w:t>vn 0.9988 0.0317 -0.0368</w:t>
        <w:br/>
        <w:t>vn 0.8886 -0.4355 -0.1437</w:t>
        <w:br/>
        <w:t>vn 0.9852 0.0361 -0.1673</w:t>
        <w:br/>
        <w:t>vn 0.9547 0.0398 -0.2950</w:t>
        <w:br/>
        <w:t>vn -0.9205 0.3760 0.1066</w:t>
        <w:br/>
        <w:t>vn -0.9129 0.3522 -0.2065</w:t>
        <w:br/>
        <w:t>vn 0.4036 -0.1453 0.9033</w:t>
        <w:br/>
        <w:t>vn 0.4163 -0.1403 0.8983</w:t>
        <w:br/>
        <w:t>vn 0.4194 -0.9067 -0.0441</w:t>
        <w:br/>
        <w:t>vn 0.4194 -0.9067 -0.0440</w:t>
        <w:br/>
        <w:t>vn 0.4195 -0.9067 -0.0441</w:t>
        <w:br/>
        <w:t>vn 0.0375 0.2761 -0.9604</w:t>
        <w:br/>
        <w:t>vn 0.2249 0.1481 -0.9631</w:t>
        <w:br/>
        <w:t>vn -0.9447 -0.3077 0.1133</w:t>
        <w:br/>
        <w:t>vn 0.9666 0.0706 -0.2464</w:t>
        <w:br/>
        <w:t>vn 0.9674 0.0585 -0.2465</w:t>
        <w:br/>
        <w:t>vn 0.3209 0.3183 0.8920</w:t>
        <w:br/>
        <w:t>vn 0.3208 0.3182 0.8921</w:t>
        <w:br/>
        <w:t>vn 0.2133 0.1510 -0.9653</w:t>
        <w:br/>
        <w:t>vn 0.9680 0.0464 -0.2466</w:t>
        <w:br/>
        <w:t>vn -0.6337 0.5292 -0.5642</w:t>
        <w:br/>
        <w:t>vn -0.4143 0.1670 -0.8947</w:t>
        <w:br/>
        <w:t>vn -0.2551 0.1696 -0.9519</w:t>
        <w:br/>
        <w:t>vn -0.2181 0.1724 -0.9606</w:t>
        <w:br/>
        <w:t>vn -0.0965 0.1733 -0.9801</w:t>
        <w:br/>
        <w:t>vn -0.0986 0.1732 -0.9799</w:t>
        <w:br/>
        <w:t>vn -0.3612 0.1638 -0.9180</w:t>
        <w:br/>
        <w:t>vn -0.1654 0.8711 0.4624</w:t>
        <w:br/>
        <w:t>vn -0.0013 0.9979 0.0649</w:t>
        <w:br/>
        <w:t>vn -0.2643 0.9641 0.0262</w:t>
        <w:br/>
        <w:t>vn -0.4946 0.7876 0.3676</w:t>
        <w:br/>
        <w:t>vn -0.4978 0.7870 0.3644</w:t>
        <w:br/>
        <w:t>vn -0.4946 0.7875 0.3676</w:t>
        <w:br/>
        <w:t>vn -0.1735 0.8960 0.4088</w:t>
        <w:br/>
        <w:t>vn -0.4101 0.8217 0.3957</w:t>
        <w:br/>
        <w:t>vn -0.5495 0.8341 -0.0487</w:t>
        <w:br/>
        <w:t>vn -0.4083 0.8363 0.3659</w:t>
        <w:br/>
        <w:t>vn -0.6661 0.5474 -0.5066</w:t>
        <w:br/>
        <w:t>vn -0.2684 0.9593 -0.0877</w:t>
        <w:br/>
        <w:t>vn -0.0525 0.9962 -0.0697</w:t>
        <w:br/>
        <w:t>vn -0.0531 0.9962 -0.0694</w:t>
        <w:br/>
        <w:t>vn -0.5339 0.6114 -0.5841</w:t>
        <w:br/>
        <w:t>vn -0.2247 0.2890 -0.9306</w:t>
        <w:br/>
        <w:t>vn -0.7325 0.5391 -0.4156</w:t>
        <w:br/>
        <w:t>vn -0.6810 0.5553 -0.4773</w:t>
        <w:br/>
        <w:t>vn -0.5501 0.5947 -0.5863</w:t>
        <w:br/>
        <w:t>vn -0.0615 0.4993 0.8643</w:t>
        <w:br/>
        <w:t>vn -0.0616 0.4993 0.8642</w:t>
        <w:br/>
        <w:t>vn -0.4165 0.7236 0.5504</w:t>
        <w:br/>
        <w:t>vn -0.0982 0.5182 0.8496</w:t>
        <w:br/>
        <w:t>vn 0.0060 0.9964 -0.0841</w:t>
        <w:br/>
        <w:t>vn -0.2556 0.9606 -0.1092</w:t>
        <w:br/>
        <w:t>vn -0.1259 0.9062 0.4037</w:t>
        <w:br/>
        <w:t>vn -0.5682 0.8139 -0.1214</w:t>
        <w:br/>
        <w:t>vn -0.6635 0.7470 -0.0411</w:t>
        <w:br/>
        <w:t>vn -0.6892 0.7238 0.0334</w:t>
        <w:br/>
        <w:t>vn -0.1170 0.8883 0.4440</w:t>
        <w:br/>
        <w:t>vn -0.3555 0.7762 0.5207</w:t>
        <w:br/>
        <w:t>vn -0.1039 0.5124 0.8524</w:t>
        <w:br/>
        <w:t>vn -0.2435 0.9698 -0.0110</w:t>
        <w:br/>
        <w:t>vn -0.0466 0.9988 -0.0139</w:t>
        <w:br/>
        <w:t>vn -0.0466 0.9988 -0.0140</w:t>
        <w:br/>
        <w:t>vn -0.6377 0.7604 0.1229</w:t>
        <w:br/>
        <w:t>vn -0.5215 0.8512 0.0589</w:t>
        <w:br/>
        <w:t>vn -0.5787 0.1809 -0.7952</w:t>
        <w:br/>
        <w:t>vn -0.2809 0.2994 -0.9118</w:t>
        <w:br/>
        <w:t>vn -0.4321 0.2206 -0.8745</w:t>
        <w:br/>
        <w:t>vn -0.5961 0.7668 0.2380</w:t>
        <w:br/>
        <w:t>vn 0.4727 -0.0935 0.8762</w:t>
        <w:br/>
        <w:t>vn 0.4943 -0.0566 0.8674</w:t>
        <w:br/>
        <w:t>vn 0.3061 -0.1326 0.9427</w:t>
        <w:br/>
        <w:t>vn 0.1649 -0.1586 0.9735</w:t>
        <w:br/>
        <w:t>vn -0.2515 0.9674 0.0301</w:t>
        <w:br/>
        <w:t>vn -0.2515 0.9674 0.0302</w:t>
        <w:br/>
        <w:t>vn -0.0529 0.9932 -0.1038</w:t>
        <w:br/>
        <w:t>vn 0.3810 -0.0870 0.9205</w:t>
        <w:br/>
        <w:t>vn 0.2484 -0.1408 0.9584</w:t>
        <w:br/>
        <w:t>vn 0.1671 -0.1484 0.9747</w:t>
        <w:br/>
        <w:t>vn -0.4870 0.8432 0.2279</w:t>
        <w:br/>
        <w:t>vn -0.4870 0.8432 0.2278</w:t>
        <w:br/>
        <w:t>vn -0.9869 0.1566 -0.0388</w:t>
        <w:br/>
        <w:t>vn -0.9927 -0.1084 -0.0531</w:t>
        <w:br/>
        <w:t>vn -0.9931 -0.1109 -0.0379</w:t>
        <w:br/>
        <w:t>vn -0.9877 0.1543 -0.0249</w:t>
        <w:br/>
        <w:t>vn -0.9956 0.0910 -0.0237</w:t>
        <w:br/>
        <w:t>vn -0.9952 0.0953 -0.0216</w:t>
        <w:br/>
        <w:t>vn -0.9313 0.1624 -0.3260</w:t>
        <w:br/>
        <w:t>vn -0.7431 0.2120 -0.6347</w:t>
        <w:br/>
        <w:t>vn 0.0527 0.9960 0.0716</w:t>
        <w:br/>
        <w:t>vn 0.0527 0.9960 0.0717</w:t>
        <w:br/>
        <w:t>vn 0.0221 0.9983 0.0530</w:t>
        <w:br/>
        <w:t>vn 0.0471 0.9949 0.0890</w:t>
        <w:br/>
        <w:t>vn 0.0720 0.9917 0.1065</w:t>
        <w:br/>
        <w:t>vn 0.0365 0.9991 0.0212</w:t>
        <w:br/>
        <w:t>vn 0.0233 0.9996 0.0169</w:t>
        <w:br/>
        <w:t>vn 0.0486 0.9929 0.1084</w:t>
        <w:br/>
        <w:t>vn 0.3943 -0.3436 0.8524</w:t>
        <w:br/>
        <w:t>vn 0.4816 -0.3255 0.8137</w:t>
        <w:br/>
        <w:t>vn 0.4849 -0.3530 0.8002</w:t>
        <w:br/>
        <w:t>vn 0.3878 -0.3860 0.8371</w:t>
        <w:br/>
        <w:t>vn 0.2703 -0.3438 0.8993</w:t>
        <w:br/>
        <w:t>vn 0.2499 -0.3863 0.8879</w:t>
        <w:br/>
        <w:t>vn 0.2130 -0.3572 0.9094</w:t>
        <w:br/>
        <w:t>vn 0.2370 -0.3286 0.9142</w:t>
        <w:br/>
        <w:t>vn 0.4142 -0.2689 0.8696</w:t>
        <w:br/>
        <w:t>vn 0.2912 -0.2727 0.9170</w:t>
        <w:br/>
        <w:t>vn 0.2875 -0.2287 0.9301</w:t>
        <w:br/>
        <w:t>vn 0.4397 -0.2228 0.8701</w:t>
        <w:br/>
        <w:t>vn 0.2390 -0.2382 0.9414</w:t>
        <w:br/>
        <w:t>vn 0.2355 -0.2194 0.9468</w:t>
        <w:br/>
        <w:t>vn 0.2829 -0.2127 0.9353</w:t>
        <w:br/>
        <w:t>vn 0.9976 0.0499 -0.0483</w:t>
        <w:br/>
        <w:t>vn 0.9064 -0.0811 0.4146</w:t>
        <w:br/>
        <w:t>vn 0.7457 -0.0898 0.6602</w:t>
        <w:br/>
        <w:t>vn 0.9943 0.0618 -0.0873</w:t>
        <w:br/>
        <w:t>vn 0.4514 -0.2085 0.8676</w:t>
        <w:br/>
        <w:t>vn -0.9908 0.1188 -0.0651</w:t>
        <w:br/>
        <w:t>vn -0.9908 0.1187 -0.0651</w:t>
        <w:br/>
        <w:t>vn -0.9899 0.1176 -0.0790</w:t>
        <w:br/>
        <w:t>vn -0.9899 0.1175 -0.0791</w:t>
        <w:br/>
        <w:t>vn -0.3066 0.2726 -0.9120</w:t>
        <w:br/>
        <w:t>vn -0.3124 0.2764 -0.9089</w:t>
        <w:br/>
        <w:t>vn -0.3540 0.2706 -0.8953</w:t>
        <w:br/>
        <w:t>vn -0.3568 0.2651 -0.8958</w:t>
        <w:br/>
        <w:t>vn 0.5383 -0.2240 0.8124</w:t>
        <w:br/>
        <w:t>vn 0.5652 -0.2078 0.7983</w:t>
        <w:br/>
        <w:t>vn 0.2515 -0.2783 0.9270</w:t>
        <w:br/>
        <w:t>vn -0.3693 0.2405 -0.8976</w:t>
        <w:br/>
        <w:t>vn -0.3733 0.2430 -0.8953</w:t>
        <w:br/>
        <w:t>vn -0.2921 0.2357 -0.9269</w:t>
        <w:br/>
        <w:t>vn -0.2920 0.2405 -0.9257</w:t>
        <w:br/>
        <w:t>vn 0.4945 -0.2690 0.8265</w:t>
        <w:br/>
        <w:t>vn 0.9815 -0.0116 -0.1909</w:t>
        <w:br/>
        <w:t>vn 0.9843 0.0042 -0.1767</w:t>
        <w:br/>
        <w:t>vn 0.9843 0.0041 -0.1767</w:t>
        <w:br/>
        <w:t>vn -0.0406 -0.9648 -0.2598</w:t>
        <w:br/>
        <w:t>vn -0.0188 -0.9732 -0.2291</w:t>
        <w:br/>
        <w:t>vn -0.0405 -0.9648 -0.2598</w:t>
        <w:br/>
        <w:t>vn -0.0937 -0.9593 -0.2664</w:t>
        <w:br/>
        <w:t>vn -0.3625 0.2488 -0.8982</w:t>
        <w:br/>
        <w:t>vn -0.3982 0.2488 -0.8829</w:t>
        <w:br/>
        <w:t>vn -0.4163 0.2426 -0.8763</w:t>
        <w:br/>
        <w:t>vn -0.4258 0.2469 -0.8705</w:t>
        <w:br/>
        <w:t>vn -0.1251 -0.9621 -0.2423</w:t>
        <w:br/>
        <w:t>vn -0.2964 0.2572 -0.9198</w:t>
        <w:br/>
        <w:t>vn -0.2624 0.2430 -0.9339</w:t>
        <w:br/>
        <w:t>vn -0.2663 0.2656 -0.9266</w:t>
        <w:br/>
        <w:t>vn -0.2839 0.2810 -0.9168</w:t>
        <w:br/>
        <w:t>vn -0.2956 0.2840 -0.9121</w:t>
        <w:br/>
        <w:t>vn -0.2645 0.2328 -0.9359</w:t>
        <w:br/>
        <w:t>vn 0.9168 -0.3515 -0.1893</w:t>
        <w:br/>
        <w:t>vn 0.9811 -0.0773 -0.1773</w:t>
        <w:br/>
        <w:t>vn 0.9865 0.0741 -0.1460</w:t>
        <w:br/>
        <w:t>vn 0.9882 -0.0903 -0.1240</w:t>
        <w:br/>
        <w:t>vn -0.3787 0.2722 -0.8846</w:t>
        <w:br/>
        <w:t>vn -0.3842 0.2658 -0.8842</w:t>
        <w:br/>
        <w:t>vn 0.0312 0.9974 0.0653</w:t>
        <w:br/>
        <w:t>vn 0.0757 0.9893 0.1244</w:t>
        <w:br/>
        <w:t>vn 0.0713 0.9875 0.1405</w:t>
        <w:br/>
        <w:t>vn 0.0713 0.9875 0.1404</w:t>
        <w:br/>
        <w:t>vn 0.9895 0.0725 -0.1247</w:t>
        <w:br/>
        <w:t>vn -0.9922 0.1152 -0.0484</w:t>
        <w:br/>
        <w:t>vn -0.9917 0.1237 -0.0356</w:t>
        <w:br/>
        <w:t>vn -0.9917 0.1237 -0.0357</w:t>
        <w:br/>
        <w:t>vn -0.0069 0.9998 -0.0178</w:t>
        <w:br/>
        <w:t>vn -0.0343 0.9993 -0.0123</w:t>
        <w:br/>
        <w:t>vn 0.9291 -0.3501 0.1188</w:t>
        <w:br/>
        <w:t>vn 0.8983 -0.3389 -0.2797</w:t>
        <w:br/>
        <w:t>vn 0.6744 0.2273 -0.7025</w:t>
        <w:br/>
        <w:t>vn 0.8269 0.1886 -0.5298</w:t>
        <w:br/>
        <w:t>vn 0.9642 0.1147 -0.2389</w:t>
        <w:br/>
        <w:t>vn 0.5982 -0.1926 0.7779</w:t>
        <w:br/>
        <w:t>vn 0.4423 -0.1458 0.8849</w:t>
        <w:br/>
        <w:t>vn 0.2943 -0.0112 0.9556</w:t>
        <w:br/>
        <w:t>vn 0.2944 -0.0112 0.9556</w:t>
        <w:br/>
        <w:t>vn 0.0344 0.9994 -0.0034</w:t>
        <w:br/>
        <w:t>vn 0.0293 0.9990 -0.0349</w:t>
        <w:br/>
        <w:t>vn -0.8555 0.5024 0.1254</w:t>
        <w:br/>
        <w:t>vn -0.8555 0.5023 0.1254</w:t>
        <w:br/>
        <w:t>vn -0.2961 0.2442 -0.9234</w:t>
        <w:br/>
        <w:t>vn -0.0668 0.2609 -0.9630</w:t>
        <w:br/>
        <w:t>vn -0.0668 0.2610 -0.9630</w:t>
        <w:br/>
        <w:t>vn 0.1739 0.2384 -0.9555</w:t>
        <w:br/>
        <w:t>vn 0.2205 0.2547 -0.9416</w:t>
        <w:br/>
        <w:t>vn 0.9844 0.0936 -0.1488</w:t>
        <w:br/>
        <w:t>vn 0.2665 0.2702 -0.9252</w:t>
        <w:br/>
        <w:t>vn 0.6564 -0.7353 -0.1687</w:t>
        <w:br/>
        <w:t>vn 0.6017 -0.1782 0.7786</w:t>
        <w:br/>
        <w:t>vn 0.3140 0.0568 0.9477</w:t>
        <w:br/>
        <w:t>vn 0.3140 0.0569 0.9477</w:t>
        <w:br/>
        <w:t>vn 0.0394 0.9988 0.0280</w:t>
        <w:br/>
        <w:t>vn -0.2884 0.2200 -0.9319</w:t>
        <w:br/>
        <w:t>vn -0.9939 0.0655 0.0885</w:t>
        <w:br/>
        <w:t>vn -0.9490 -0.3140 -0.0288</w:t>
        <w:br/>
        <w:t>vn -0.4641 0.2256 -0.8566</w:t>
        <w:br/>
        <w:t>vn -0.4834 0.2349 -0.8433</w:t>
        <w:br/>
        <w:t>vn -0.4947 0.2377 -0.8359</w:t>
        <w:br/>
        <w:t>vn -0.4869 0.2312 -0.8423</w:t>
        <w:br/>
        <w:t>vn -0.4869 0.2311 -0.8423</w:t>
        <w:br/>
        <w:t>vn 0.8869 0.4202 -0.1919</w:t>
        <w:br/>
        <w:t>vn 0.8869 0.4202 -0.1918</w:t>
        <w:br/>
        <w:t>vn 0.8869 0.4203 -0.1918</w:t>
        <w:br/>
        <w:t>vn 0.0805 0.9895 0.1199</w:t>
        <w:br/>
        <w:t>vn 0.0805 0.9895 0.1198</w:t>
        <w:br/>
        <w:t>vn 0.5388 -0.1103 0.8352</w:t>
        <w:br/>
        <w:t>vn 0.5071 -0.1761 0.8437</w:t>
        <w:br/>
        <w:t>vn 0.5388 -0.1102 0.8352</w:t>
        <w:br/>
        <w:t>vn 0.5519 -0.2237 0.8033</w:t>
        <w:br/>
        <w:t>vn 0.6264 -0.2045 0.7522</w:t>
        <w:br/>
        <w:t>vn 0.6265 -0.2045 0.7521</w:t>
        <w:br/>
        <w:t>vn -0.9866 0.0659 0.1494</w:t>
        <w:br/>
        <w:t>vn -0.9866 0.0658 0.1493</w:t>
        <w:br/>
        <w:t>vn 0.6470 0.1972 0.7366</w:t>
        <w:br/>
        <w:t>vn 0.0025 0.2360 0.9718</w:t>
        <w:br/>
        <w:t>vn 0.0025 0.2359 0.9718</w:t>
        <w:br/>
        <w:t>vn 0.6469 0.1972 0.7366</w:t>
        <w:br/>
        <w:t>vn 0.9845 0.0818 0.1554</w:t>
        <w:br/>
        <w:t>vn 0.9993 0.0299 -0.0222</w:t>
        <w:br/>
        <w:t>vn 0.9922 -0.0364 -0.1193</w:t>
        <w:br/>
        <w:t>vn 0.9942 -0.0763 -0.0753</w:t>
        <w:br/>
        <w:t>vn 0.9942 -0.0763 -0.0754</w:t>
        <w:br/>
        <w:t>vn 0.9970 -0.0771 -0.0084</w:t>
        <w:br/>
        <w:t>vn 0.9971 -0.0665 -0.0381</w:t>
        <w:br/>
        <w:t>vn 0.9971 -0.0666 -0.0381</w:t>
        <w:br/>
        <w:t>vn 0.9528 -0.0510 -0.2994</w:t>
        <w:br/>
        <w:t>vn 0.9528 -0.0510 -0.2993</w:t>
        <w:br/>
        <w:t>vn 0.5842 -0.0235 -0.8113</w:t>
        <w:br/>
        <w:t>vn -0.0729 -0.0174 -0.9972</w:t>
        <w:br/>
        <w:t>vn 0.9259 0.1211 0.3578</w:t>
        <w:br/>
        <w:t>vn -0.6604 0.1867 0.7274</w:t>
        <w:br/>
        <w:t>vn -0.6604 0.1867 0.7273</w:t>
        <w:br/>
        <w:t>vn -0.9872 0.1232 0.1014</w:t>
        <w:br/>
        <w:t>vn -0.9872 0.1232 0.1015</w:t>
        <w:br/>
        <w:t>vn -0.9906 0.1110 -0.0802</w:t>
        <w:br/>
        <w:t>vn -0.8181 0.5626 -0.1189</w:t>
        <w:br/>
        <w:t>vn -0.9860 0.0843 -0.1440</w:t>
        <w:br/>
        <w:t>vn -0.8751 0.4805 -0.0583</w:t>
        <w:br/>
        <w:t>vn -0.9960 0.0445 -0.0773</w:t>
        <w:br/>
        <w:t>vn -0.9037 0.4275 0.0257</w:t>
        <w:br/>
        <w:t>vn -0.9998 0.0132 0.0156</w:t>
        <w:br/>
        <w:t>vn -0.9158 0.4016 0.0015</w:t>
        <w:br/>
        <w:t>vn -0.9999 -0.0126 -0.0101</w:t>
        <w:br/>
        <w:t>vn -0.8763 0.4266 -0.2238</w:t>
        <w:br/>
        <w:t>vn -0.9680 -0.0320 -0.2488</w:t>
        <w:br/>
        <w:t>vn -0.6755 -0.0358 -0.7365</w:t>
        <w:br/>
        <w:t>vn -0.6754 -0.0358 -0.7366</w:t>
        <w:br/>
        <w:t>vn -0.0729 -0.0175 -0.9972</w:t>
        <w:br/>
        <w:t>vn -0.9366 0.1330 0.3241</w:t>
        <w:br/>
        <w:t>vn -0.0091 -0.9999 0.0131</w:t>
        <w:br/>
        <w:t>vn -0.0219 -0.9997 0.0140</w:t>
        <w:br/>
        <w:t>vn -0.0264 -0.9996 -0.0048</w:t>
        <w:br/>
        <w:t>vn -0.0112 -0.9999 -0.0022</w:t>
        <w:br/>
        <w:t>vn -0.0129 -0.9999 0.0010</w:t>
        <w:br/>
        <w:t>vn 0.0046 -1.0000 0.0001</w:t>
        <w:br/>
        <w:t>vn 0.0040 -1.0000 0.0003</w:t>
        <w:br/>
        <w:t>vn -0.0089 -1.0000 0.0043</w:t>
        <w:br/>
        <w:t>vn -0.0303 -0.9995 0.0018</w:t>
        <w:br/>
        <w:t>vn -0.0233 -0.9997 0.0080</w:t>
        <w:br/>
        <w:t>vn -0.0030 -1.0000 -0.0019</w:t>
        <w:br/>
        <w:t>vn 0.0053 -1.0000 -0.0054</w:t>
        <w:br/>
        <w:t>vn 0.0052 -1.0000 0.0008</w:t>
        <w:br/>
        <w:t>vn -0.0126 -0.9977 0.0671</w:t>
        <w:br/>
        <w:t>vn -0.0321 -0.9969 0.0713</w:t>
        <w:br/>
        <w:t>vn 0.0136 -0.9895 0.1437</w:t>
        <w:br/>
        <w:t>vn -0.0142 -0.9898 0.1417</w:t>
        <w:br/>
        <w:t>vn 0.0069 -0.9980 0.0629</w:t>
        <w:br/>
        <w:t>vn -0.0304 -0.9735 0.2268</w:t>
        <w:br/>
        <w:t>vn -0.0420 -0.9893 0.1394</w:t>
        <w:br/>
        <w:t>vn -0.0144 -0.9738 0.2271</w:t>
        <w:br/>
        <w:t>vn 0.0017 -0.9738 0.2272</w:t>
        <w:br/>
        <w:t>vn -0.0138 -0.9631 0.2689</w:t>
        <w:br/>
        <w:t>vn -0.0159 -0.9610 0.2760</w:t>
        <w:br/>
        <w:t>vn -0.0001 -1.0000 -0.0086</w:t>
        <w:br/>
        <w:t>vn 0.0047 -0.9999 -0.0125</w:t>
        <w:br/>
        <w:t>vn -0.0180 -0.9589 0.2831</w:t>
        <w:br/>
        <w:t>vn 0.0038 -0.9999 0.0122</w:t>
        <w:br/>
        <w:t>vn -0.0113 -0.9999 0.0018</w:t>
        <w:br/>
        <w:t>vn -0.0049 -1.0000 -0.0047</w:t>
        <w:br/>
        <w:t>vn -0.7737 0.6275 -0.0880</w:t>
        <w:br/>
        <w:t>vn -0.8580 0.5126 -0.0333</w:t>
        <w:br/>
        <w:t>vn 0.8380 0.5457 -0.0068</w:t>
        <w:br/>
        <w:t>vn 0.7788 0.6260 -0.0400</w:t>
        <w:br/>
        <w:t>vn 0.4577 0.8883 -0.0393</w:t>
        <w:br/>
        <w:t>vn 0.5623 0.8268 -0.0097</w:t>
        <w:br/>
        <w:t>vn -0.8911 0.4521 0.0401</w:t>
        <w:br/>
        <w:t>vn -0.8940 0.4479 0.0113</w:t>
        <w:br/>
        <w:t>vn 0.8203 0.5701 -0.0446</w:t>
        <w:br/>
        <w:t>vn 0.5043 0.8634 -0.0177</w:t>
        <w:br/>
        <w:t>vn 0.4593 0.8726 -0.1663</w:t>
        <w:br/>
        <w:t>vn 0.7624 0.5923 -0.2605</w:t>
        <w:br/>
        <w:t>vn -0.6853 0.7229 -0.0881</w:t>
        <w:br/>
        <w:t>vn -0.3197 0.9438 -0.0844</w:t>
        <w:br/>
        <w:t>vn 0.3205 0.9462 -0.0441</w:t>
        <w:br/>
        <w:t>vn 0.6922 0.7217 -0.0096</w:t>
        <w:br/>
        <w:t>vn 0.6347 0.7722 0.0292</w:t>
        <w:br/>
        <w:t>vn 0.2581 0.9632 -0.0747</w:t>
        <w:br/>
        <w:t>vn -0.1369 0.9778 -0.1583</w:t>
        <w:br/>
        <w:t>vn -0.5529 0.8319 0.0473</w:t>
        <w:br/>
        <w:t>vn -0.6342 0.7723 -0.0369</w:t>
        <w:br/>
        <w:t>vn -0.2504 0.9608 -0.1187</w:t>
        <w:br/>
        <w:t>vn -0.0128 0.9519 -0.3062</w:t>
        <w:br/>
        <w:t>vn 0.0039 0.9646 -0.2636</w:t>
        <w:br/>
        <w:t>vn 0.4142 0.9074 -0.0710</w:t>
        <w:br/>
        <w:t>vn 0.1170 0.9812 -0.1535</w:t>
        <w:br/>
        <w:t>vn 0.2985 0.8687 -0.3953</w:t>
        <w:br/>
        <w:t>vn 0.4770 0.6142 -0.6287</w:t>
        <w:br/>
        <w:t>vn -0.0255 0.8691 -0.4940</w:t>
        <w:br/>
        <w:t>vn -0.0449 0.6137 -0.7883</w:t>
        <w:br/>
        <w:t>vn -0.0342 0.9732 -0.2272</w:t>
        <w:br/>
        <w:t>vn -0.0342 0.9732 -0.2273</w:t>
        <w:br/>
        <w:t>vn 0.3385 0.9400 -0.0434</w:t>
        <w:br/>
        <w:t>vn 0.7164 0.6945 -0.0659</w:t>
        <w:br/>
        <w:t>vn -0.8379 0.4948 -0.2306</w:t>
        <w:br/>
        <w:t>vn -0.3413 0.8619 -0.3752</w:t>
        <w:br/>
        <w:t>vn -0.5383 0.5850 -0.6066</w:t>
        <w:br/>
        <w:t>vn -0.8441 0.5298 -0.0830</w:t>
        <w:br/>
        <w:t>vn -0.8769 0.4804 -0.0167</w:t>
        <w:br/>
        <w:t>vn 0.8372 0.5463 -0.0264</w:t>
        <w:br/>
        <w:t>vn 0.8786 0.4776 0.0014</w:t>
        <w:br/>
        <w:t>vn -0.8890 0.4554 0.0478</w:t>
        <w:br/>
        <w:t>vn -0.8898 0.4562 0.0094</w:t>
        <w:br/>
        <w:t>vn 0.8090 0.5225 -0.2692</w:t>
        <w:br/>
        <w:t>vn 0.8805 0.4706 -0.0577</w:t>
        <w:br/>
        <w:t>vn -0.7982 0.5971 -0.0798</w:t>
        <w:br/>
        <w:t>vn 0.8294 0.5584 0.0188</w:t>
        <w:br/>
        <w:t>vn 0.7856 0.6108 0.0987</w:t>
        <w:br/>
        <w:t>vn -0.7407 0.6718 0.0037</w:t>
        <w:br/>
        <w:t>vn -0.6501 0.7488 0.1292</w:t>
        <w:br/>
        <w:t>vn -0.0232 0.8854 0.4643</w:t>
        <w:br/>
        <w:t>vn -0.0109 0.6230 0.7821</w:t>
        <w:br/>
        <w:t>vn 0.5721 0.5684 0.5912</w:t>
        <w:br/>
        <w:t>vn 0.4390 0.8228 0.3610</w:t>
        <w:br/>
        <w:t>vn 0.6856 0.7074 0.1718</w:t>
        <w:br/>
        <w:t>vn 0.7667 0.4875 0.4177</w:t>
        <w:br/>
        <w:t>vn 0.4923 0.5889 -0.6410</w:t>
        <w:br/>
        <w:t>vn -0.0492 0.5904 -0.8056</w:t>
        <w:br/>
        <w:t>vn -0.5942 0.5649 0.5725</w:t>
        <w:br/>
        <w:t>vn -0.4510 0.8280 0.3332</w:t>
        <w:br/>
        <w:t>vn 0.8230 0.5635 -0.0719</w:t>
        <w:br/>
        <w:t>vn -0.8496 0.4659 -0.2474</w:t>
        <w:br/>
        <w:t>vn -0.5623 0.5368 -0.6290</w:t>
        <w:br/>
        <w:t>vn -0.0491 0.5904 -0.8056</w:t>
        <w:br/>
        <w:t>vn -0.8601 0.5082 -0.0451</w:t>
        <w:br/>
        <w:t>vn -0.9134 0.4058 0.0313</w:t>
        <w:br/>
        <w:t>vn 0.9250 0.3794 0.0231</w:t>
        <w:br/>
        <w:t>vn 0.8822 0.4706 0.0169</w:t>
        <w:br/>
        <w:t>vn -0.9348 0.3511 -0.0538</w:t>
        <w:br/>
        <w:t>vn -0.8505 0.5210 0.0726</w:t>
        <w:br/>
        <w:t>vn 0.8437 0.4182 -0.3366</w:t>
        <w:br/>
        <w:t>vn 0.9247 0.3660 -0.1045</w:t>
        <w:br/>
        <w:t>vn -0.7548 0.6552 -0.0322</w:t>
        <w:br/>
        <w:t>vn 0.7020 0.7115 0.0308</w:t>
        <w:br/>
        <w:t>vn 0.5669 0.8215 0.0607</w:t>
        <w:br/>
        <w:t>vn -0.6157 0.7880 0.0068</w:t>
        <w:br/>
        <w:t>vn -0.5081 0.8571 0.0856</w:t>
        <w:br/>
        <w:t>vn -0.0243 0.9767 0.2132</w:t>
        <w:br/>
        <w:t>vn 0.2961 0.9419 0.1587</w:t>
        <w:br/>
        <w:t>vn 0.4503 0.8907 0.0619</w:t>
        <w:br/>
        <w:t>vn 0.3521 0.6486 -0.6748</w:t>
        <w:br/>
        <w:t>vn -0.0467 0.5227 -0.8512</w:t>
        <w:br/>
        <w:t>vn -0.3457 0.9182 0.1934</w:t>
        <w:br/>
        <w:t>vn 0.8097 0.5859 -0.0348</w:t>
        <w:br/>
        <w:t>vn -0.8637 0.3987 -0.3083</w:t>
        <w:br/>
        <w:t>vn -0.5858 0.4668 -0.6625</w:t>
        <w:br/>
        <w:t>vn 0.6485 0.7480 0.1414</w:t>
        <w:br/>
        <w:t>vn 0.3802 0.8779 0.2909</w:t>
        <w:br/>
        <w:t>vn 0.3445 0.9350 0.0839</w:t>
        <w:br/>
        <w:t>vn 0.4832 0.8727 0.0705</w:t>
        <w:br/>
        <w:t>vn 0.4933 0.7342 0.4665</w:t>
        <w:br/>
        <w:t>vn 0.8862 0.4376 0.1519</w:t>
        <w:br/>
        <w:t>vn 0.7326 0.0379 -0.6796</w:t>
        <w:br/>
        <w:t>vn 0.8510 -0.0252 -0.5246</w:t>
        <w:br/>
        <w:t>vn -0.0429 0.0751 -0.9962</w:t>
        <w:br/>
        <w:t>vn 0.8870 0.4596 0.0440</w:t>
        <w:br/>
        <w:t>vn 0.9982 0.0310 0.0518</w:t>
        <w:br/>
        <w:t>vn 0.9230 0.0381 -0.3828</w:t>
        <w:br/>
        <w:t>vn 0.8176 0.4557 -0.3519</w:t>
        <w:br/>
        <w:t>vn 0.5755 0.0354 -0.8171</w:t>
        <w:br/>
        <w:t>vn 0.5246 0.4713 -0.7090</w:t>
        <w:br/>
        <w:t>vn -0.0029 0.0223 -0.9997</w:t>
        <w:br/>
        <w:t>vn -0.0057 0.4668 -0.8843</w:t>
        <w:br/>
        <w:t>vn 0.5997 0.4992 0.6255</w:t>
        <w:br/>
        <w:t>vn 0.9395 0.2277 0.2559</w:t>
        <w:br/>
        <w:t>vn 0.9854 0.1457 0.0880</w:t>
        <w:br/>
        <w:t>vn 0.8911 0.1031 0.4420</w:t>
        <w:br/>
        <w:t>vn 0.7976 0.3655 0.4798</w:t>
        <w:br/>
        <w:t>vn 0.5543 0.3151 0.7704</w:t>
        <w:br/>
        <w:t>vn 0.5968 0.2480 0.7631</w:t>
        <w:br/>
        <w:t>vn 0.6190 0.3214 0.7167</w:t>
        <w:br/>
        <w:t>vn 0.9271 0.1076 0.3591</w:t>
        <w:br/>
        <w:t>vn 0.9623 -0.0719 -0.2622</w:t>
        <w:br/>
        <w:t>vn 0.9972 0.0515 0.0541</w:t>
        <w:br/>
        <w:t>vn 0.9714 0.2325 0.0479</w:t>
        <w:br/>
        <w:t>vn 0.9660 0.1508 -0.2100</w:t>
        <w:br/>
        <w:t>vn 0.6294 -0.2459 -0.7371</w:t>
        <w:br/>
        <w:t>vn 0.6616 0.2018 -0.7222</w:t>
        <w:br/>
        <w:t>vn -0.0208 -0.2520 -0.9675</w:t>
        <w:br/>
        <w:t>vn -0.0187 0.2034 -0.9789</w:t>
        <w:br/>
        <w:t>vn 0.9993 0.0156 0.0349</w:t>
        <w:br/>
        <w:t>vn 0.9348 0.0305 -0.3538</w:t>
        <w:br/>
        <w:t>vn 0.8386 0.5313 -0.1201</w:t>
        <w:br/>
        <w:t>vn 0.5813 0.0821 -0.8096</w:t>
        <w:br/>
        <w:t>vn 0.5635 0.6503 -0.5095</w:t>
        <w:br/>
        <w:t>vn 0.0006 0.1038 -0.9946</w:t>
        <w:br/>
        <w:t>vn 0.0011 0.1951 -0.9808</w:t>
        <w:br/>
        <w:t>vn 0.5912 0.1599 -0.7905</w:t>
        <w:br/>
        <w:t>vn 0.0091 0.3747 0.9271</w:t>
        <w:br/>
        <w:t>vn 0.0160 0.3256 0.9454</w:t>
        <w:br/>
        <w:t>vn 0.0213 0.4349 0.9002</w:t>
        <w:br/>
        <w:t>vn 0.0297 0.6214 0.7829</w:t>
        <w:br/>
        <w:t>vn 0.0187 0.8052 0.5927</w:t>
        <w:br/>
        <w:t>vn 0.0056 0.9391 0.3436</w:t>
        <w:br/>
        <w:t>vn 0.0298 0.9978 0.0597</w:t>
        <w:br/>
        <w:t>vn 0.3426 0.9199 0.1909</w:t>
        <w:br/>
        <w:t>vn 0.3477 0.9358 0.0576</w:t>
        <w:br/>
        <w:t>vn 0.0429 0.9984 0.0379</w:t>
        <w:br/>
        <w:t>vn 0.0092 0.9689 0.2473</w:t>
        <w:br/>
        <w:t>vn 0.4469 0.8917 0.0713</w:t>
        <w:br/>
        <w:t>vn -0.5777 0.8147 0.0514</w:t>
        <w:br/>
        <w:t>vn -0.2920 0.9555 0.0408</w:t>
        <w:br/>
        <w:t>vn -0.3354 0.8953 0.2932</w:t>
        <w:br/>
        <w:t>vn -0.7065 0.6947 0.1350</w:t>
        <w:br/>
        <w:t>vn -0.4639 0.7241 0.5104</w:t>
        <w:br/>
        <w:t>vn -0.9239 0.3461 0.1629</w:t>
        <w:br/>
        <w:t>vn -0.9568 -0.1403 -0.2548</w:t>
        <w:br/>
        <w:t>vn -0.7646 0.0222 -0.6441</w:t>
        <w:br/>
        <w:t>vn -0.0429 0.0752 -0.9962</w:t>
        <w:br/>
        <w:t>vn -0.8307 0.4456 -0.3337</w:t>
        <w:br/>
        <w:t>vn -0.9419 0.0099 -0.3357</w:t>
        <w:br/>
        <w:t>vn -0.9967 -0.0163 0.0792</w:t>
        <w:br/>
        <w:t>vn -0.9112 0.4047 0.0765</w:t>
        <w:br/>
        <w:t>vn -0.5297 0.4763 -0.7018</w:t>
        <w:br/>
        <w:t>vn -0.5875 0.0334 -0.8085</w:t>
        <w:br/>
        <w:t>vn -0.5731 0.5077 0.6432</w:t>
        <w:br/>
        <w:t>vn -0.9449 0.1994 0.2595</w:t>
        <w:br/>
        <w:t>vn -0.9950 0.0287 0.0953</w:t>
        <w:br/>
        <w:t>vn -0.8891 0.0913 0.4484</w:t>
        <w:br/>
        <w:t>vn -0.5681 0.2590 0.7812</w:t>
        <w:br/>
        <w:t>vn -0.5481 0.3053 0.7787</w:t>
        <w:br/>
        <w:t>vn -0.8099 0.3165 0.4938</w:t>
        <w:br/>
        <w:t>vn -0.9242 0.1297 0.3591</w:t>
        <w:br/>
        <w:t>vn -0.5865 0.3370 0.7365</w:t>
        <w:br/>
        <w:t>vn -0.9969 -0.0517 0.0594</w:t>
        <w:br/>
        <w:t>vn -0.9712 -0.2378 0.0171</w:t>
        <w:br/>
        <w:t>vn -0.9774 0.2092 0.0295</w:t>
        <w:br/>
        <w:t>vn -0.9702 0.0719 -0.2312</w:t>
        <w:br/>
        <w:t>vn -0.6925 0.1302 -0.7096</w:t>
        <w:br/>
        <w:t>vn -0.6282 -0.3191 -0.7096</w:t>
        <w:br/>
        <w:t>vn -0.9553 0.0056 -0.2955</w:t>
        <w:br/>
        <w:t>vn -0.9988 0.0166 0.0467</w:t>
        <w:br/>
        <w:t>vn -0.8721 0.4668 -0.1468</w:t>
        <w:br/>
        <w:t>vn -0.6090 0.0671 -0.7904</w:t>
        <w:br/>
        <w:t>vn -0.6955 0.4205 -0.5827</w:t>
        <w:br/>
        <w:t>vn 0.0007 0.1038 -0.9946</w:t>
        <w:br/>
        <w:t>vn 0.0012 0.1951 -0.9808</w:t>
        <w:br/>
        <w:t>vn -0.3642 0.8941 0.2608</w:t>
        <w:br/>
        <w:t>vn -0.2964 0.9530 0.0630</w:t>
        <w:br/>
        <w:t>vn -0.5415 0.8310 0.1269</w:t>
        <w:br/>
        <w:t>vn -0.0685 0.5416 -0.8379</w:t>
        <w:br/>
        <w:t>vn -0.0684 0.5416 -0.8379</w:t>
        <w:br/>
        <w:t>vn -0.6099 0.6043 -0.5126</w:t>
        <w:br/>
        <w:t>vn -0.0117 0.9547 -0.2973</w:t>
        <w:br/>
        <w:t>vn 0.3694 0.9064 -0.2049</w:t>
        <w:br/>
        <w:t>vn 0.1352 0.9475 -0.2898</w:t>
        <w:br/>
        <w:t>vn -0.1584 0.9413 -0.2982</w:t>
        <w:br/>
        <w:t>vn -0.0118 0.9547 -0.2973</w:t>
        <w:br/>
        <w:t>vn 0.8554 0.4834 -0.1860</w:t>
        <w:br/>
        <w:t>vn -0.8723 0.4729 -0.1242</w:t>
        <w:br/>
        <w:t>vn 0.6214 -0.2826 -0.7307</w:t>
        <w:br/>
        <w:t>vn -0.0241 -0.3030 -0.9527</w:t>
        <w:br/>
        <w:t>vn -0.0240 -0.3030 -0.9527</w:t>
        <w:br/>
        <w:t>vn -0.6212 -0.3509 -0.7007</w:t>
        <w:br/>
        <w:t>vn 0.7952 0.4973 -0.3469</w:t>
        <w:br/>
        <w:t>vn 0.8525 0.5215 0.0348</w:t>
        <w:br/>
        <w:t>vn 0.5163 0.5266 -0.6754</w:t>
        <w:br/>
        <w:t>vn -0.0059 0.5554 -0.8315</w:t>
        <w:br/>
        <w:t>vn 0.5207 0.6820 0.5135</w:t>
        <w:br/>
        <w:t>vn 0.3144 0.8973 0.3098</w:t>
        <w:br/>
        <w:t>vn 0.2595 0.8787 0.4007</w:t>
        <w:br/>
        <w:t>vn 0.4102 0.6797 0.6081</w:t>
        <w:br/>
        <w:t>vn 0.7685 0.4690 0.4354</w:t>
        <w:br/>
        <w:t>vn 0.0058 0.8693 0.4943</w:t>
        <w:br/>
        <w:t>vn 0.0055 0.6934 0.7205</w:t>
        <w:br/>
        <w:t>vn -0.7749 0.5404 -0.3279</w:t>
        <w:br/>
        <w:t>vn -0.8375 0.5432 0.0593</w:t>
        <w:br/>
        <w:t>vn -0.5115 0.5557 -0.6554</w:t>
        <w:br/>
        <w:t>vn -0.0060 0.5554 -0.8316</w:t>
        <w:br/>
        <w:t>vn -0.4139 0.6769 0.6087</w:t>
        <w:br/>
        <w:t>vn -0.2376 0.8974 0.3717</w:t>
        <w:br/>
        <w:t>vn -0.2812 0.9252 0.2548</w:t>
        <w:br/>
        <w:t>vn -0.5401 0.6730 0.5053</w:t>
        <w:br/>
        <w:t>vn -0.7591 0.4840 0.4354</w:t>
        <w:br/>
        <w:t>vn 0.7375 0.2238 -0.6371</w:t>
        <w:br/>
        <w:t>vn 0.7374 0.2238 -0.6373</w:t>
        <w:br/>
        <w:t>vn 0.7375 0.2238 -0.6372</w:t>
        <w:br/>
        <w:t>vn 0.7378 0.2238 -0.6368</w:t>
        <w:br/>
        <w:t>vn -0.6611 -0.3174 -0.6799</w:t>
        <w:br/>
        <w:t>vn -0.5338 -0.2248 -0.8152</w:t>
        <w:br/>
        <w:t>vn -0.0077 -0.1168 -0.9931</w:t>
        <w:br/>
        <w:t>vn -0.0076 -0.1168 -0.9931</w:t>
        <w:br/>
        <w:t>vn 0.5320 -0.2235 -0.8167</w:t>
        <w:br/>
        <w:t>vn 0.6655 -0.3410 -0.6640</w:t>
        <w:br/>
        <w:t>vn -0.8417 0.0040 -0.5399</w:t>
        <w:br/>
        <w:t>vn -0.8418 0.0040 -0.5398</w:t>
        <w:br/>
        <w:t>vn 0.9733 0.2251 0.0448</w:t>
        <w:br/>
        <w:t>vn 0.8994 0.1899 -0.3937</w:t>
        <w:br/>
        <w:t>vn 0.5923 0.2008 -0.7803</w:t>
        <w:br/>
        <w:t>vn -0.0069 0.2334 -0.9723</w:t>
        <w:br/>
        <w:t>vn 0.4919 0.3165 0.8111</w:t>
        <w:br/>
        <w:t>vn 0.7684 0.4690 0.4354</w:t>
        <w:br/>
        <w:t>vn 0.7957 0.2833 0.5354</w:t>
        <w:br/>
        <w:t>vn 0.0119 0.3701 0.9289</w:t>
        <w:br/>
        <w:t>vn 0.0120 0.3701 0.9289</w:t>
        <w:br/>
        <w:t>vn -0.9453 0.3204 0.0609</w:t>
        <w:br/>
        <w:t>vn -0.8827 0.2828 -0.3753</w:t>
        <w:br/>
        <w:t>vn -0.8375 0.5431 0.0594</w:t>
        <w:br/>
        <w:t>vn -0.5904 0.2640 -0.7627</w:t>
        <w:br/>
        <w:t>vn -0.0060 0.5555 -0.8315</w:t>
        <w:br/>
        <w:t>vn -0.7590 0.4840 0.4354</w:t>
        <w:br/>
        <w:t>vn -0.4842 0.3665 0.7945</w:t>
        <w:br/>
        <w:t>vn -0.4841 0.3665 0.7946</w:t>
        <w:br/>
        <w:t>vn -0.7757 0.3560 0.5211</w:t>
        <w:br/>
        <w:t>vn -0.0000 1.0000 0.0002</w:t>
        <w:br/>
        <w:t>vn -0.0025 0.2360 0.9718</w:t>
        <w:br/>
        <w:t>vn -0.6469 0.1972 0.7366</w:t>
        <w:br/>
        <w:t>vn -0.9993 0.0298 -0.0222</w:t>
        <w:br/>
        <w:t>vn -0.9845 0.0815 0.1554</w:t>
        <w:br/>
        <w:t>vn -0.9922 -0.0364 -0.1193</w:t>
        <w:br/>
        <w:t>vn -0.9942 -0.0763 -0.0754</w:t>
        <w:br/>
        <w:t>vn -0.9942 -0.0763 -0.0753</w:t>
        <w:br/>
        <w:t>vn -0.9970 -0.0771 -0.0084</w:t>
        <w:br/>
        <w:t>vn -0.9971 -0.0665 -0.0380</w:t>
        <w:br/>
        <w:t>vn -0.9528 -0.0511 -0.2993</w:t>
        <w:br/>
        <w:t>vn -0.9528 -0.0510 -0.2993</w:t>
        <w:br/>
        <w:t>vn -0.5842 -0.0235 -0.8113</w:t>
        <w:br/>
        <w:t>vn 0.0729 -0.0174 -0.9972</w:t>
        <w:br/>
        <w:t>vn -0.9259 0.1210 0.3578</w:t>
        <w:br/>
        <w:t>vn -0.9259 0.1210 0.3579</w:t>
        <w:br/>
        <w:t>vn 0.6604 0.1867 0.7273</w:t>
        <w:br/>
        <w:t>vn 0.9906 0.1110 -0.0802</w:t>
        <w:br/>
        <w:t>vn 0.9872 0.1232 0.1015</w:t>
        <w:br/>
        <w:t>vn 0.9872 0.1232 0.1014</w:t>
        <w:br/>
        <w:t>vn 0.8181 0.5626 -0.1189</w:t>
        <w:br/>
        <w:t>vn 0.9860 0.0844 -0.1439</w:t>
        <w:br/>
        <w:t>vn 0.8751 0.4804 -0.0583</w:t>
        <w:br/>
        <w:t>vn 0.9960 0.0445 -0.0773</w:t>
        <w:br/>
        <w:t>vn 0.9037 0.4275 0.0257</w:t>
        <w:br/>
        <w:t>vn 0.9998 0.0132 0.0156</w:t>
        <w:br/>
        <w:t>vn 0.9999 -0.0126 -0.0101</w:t>
        <w:br/>
        <w:t>vn 0.9158 0.4016 0.0015</w:t>
        <w:br/>
        <w:t>vn 0.9680 -0.0320 -0.2488</w:t>
        <w:br/>
        <w:t>vn 0.8763 0.4266 -0.2238</w:t>
        <w:br/>
        <w:t>vn 0.6754 -0.0358 -0.7366</w:t>
        <w:br/>
        <w:t>vn 0.0729 -0.0175 -0.9972</w:t>
        <w:br/>
        <w:t>vn 0.9366 0.1330 0.3241</w:t>
        <w:br/>
        <w:t>vn 0.0264 -0.9996 -0.0048</w:t>
        <w:br/>
        <w:t>vn 0.0219 -0.9997 0.0140</w:t>
        <w:br/>
        <w:t>vn 0.0091 -0.9999 0.0131</w:t>
        <w:br/>
        <w:t>vn 0.0112 -0.9999 -0.0022</w:t>
        <w:br/>
        <w:t>vn -0.0046 -1.0000 0.0001</w:t>
        <w:br/>
        <w:t>vn 0.0129 -0.9999 0.0010</w:t>
        <w:br/>
        <w:t>vn -0.0040 -1.0000 0.0003</w:t>
        <w:br/>
        <w:t>vn 0.0089 -1.0000 0.0043</w:t>
        <w:br/>
        <w:t>vn 0.0233 -0.9997 0.0080</w:t>
        <w:br/>
        <w:t>vn 0.0303 -0.9995 0.0018</w:t>
        <w:br/>
        <w:t>vn -0.0052 -1.0000 0.0007</w:t>
        <w:br/>
        <w:t>vn -0.0053 -1.0000 -0.0054</w:t>
        <w:br/>
        <w:t>vn 0.0030 -1.0000 -0.0019</w:t>
        <w:br/>
        <w:t>vn 0.0321 -0.9969 0.0713</w:t>
        <w:br/>
        <w:t>vn 0.0126 -0.9977 0.0671</w:t>
        <w:br/>
        <w:t>vn 0.0142 -0.9898 0.1417</w:t>
        <w:br/>
        <w:t>vn -0.0136 -0.9895 0.1437</w:t>
        <w:br/>
        <w:t>vn -0.0069 -0.9980 0.0629</w:t>
        <w:br/>
        <w:t>vn 0.0305 -0.9735 0.2268</w:t>
        <w:br/>
        <w:t>vn 0.0144 -0.9738 0.2270</w:t>
        <w:br/>
        <w:t>vn 0.0420 -0.9893 0.1394</w:t>
        <w:br/>
        <w:t>vn 0.0159 -0.9610 0.2760</w:t>
        <w:br/>
        <w:t>vn 0.0137 -0.9631 0.2688</w:t>
        <w:br/>
        <w:t>vn -0.0017 -0.9738 0.2272</w:t>
        <w:br/>
        <w:t>vn -0.0048 -0.9999 -0.0123</w:t>
        <w:br/>
        <w:t>vn 0.0001 -1.0000 -0.0086</w:t>
        <w:br/>
        <w:t>vn 0.0180 -0.9589 0.2831</w:t>
        <w:br/>
        <w:t>vn -0.0037 -0.9999 0.0122</w:t>
        <w:br/>
        <w:t>vn 0.0113 -0.9999 0.0018</w:t>
        <w:br/>
        <w:t>vn 0.0049 -1.0000 -0.0048</w:t>
        <w:br/>
        <w:t>vn 0.7737 0.6275 -0.0880</w:t>
        <w:br/>
        <w:t>vn 0.8580 0.5127 -0.0333</w:t>
        <w:br/>
        <w:t>vn -0.4576 0.8883 -0.0393</w:t>
        <w:br/>
        <w:t>vn -0.7788 0.6260 -0.0400</w:t>
        <w:br/>
        <w:t>vn -0.8380 0.5457 -0.0068</w:t>
        <w:br/>
        <w:t>vn -0.5624 0.8268 -0.0097</w:t>
        <w:br/>
        <w:t>vn 0.8940 0.4479 0.0113</w:t>
        <w:br/>
        <w:t>vn 0.8911 0.4521 0.0401</w:t>
        <w:br/>
        <w:t>vn -0.4593 0.8726 -0.1662</w:t>
        <w:br/>
        <w:t>vn -0.5043 0.8633 -0.0176</w:t>
        <w:br/>
        <w:t>vn -0.8204 0.5701 -0.0446</w:t>
        <w:br/>
        <w:t>vn -0.7624 0.5923 -0.2604</w:t>
        <w:br/>
        <w:t>vn 0.6853 0.7229 -0.0881</w:t>
        <w:br/>
        <w:t>vn 0.3197 0.9438 -0.0844</w:t>
        <w:br/>
        <w:t>vn -0.3205 0.9462 -0.0442</w:t>
        <w:br/>
        <w:t>vn -0.2581 0.9632 -0.0747</w:t>
        <w:br/>
        <w:t>vn -0.6351 0.7719 0.0291</w:t>
        <w:br/>
        <w:t>vn -0.6923 0.7215 -0.0099</w:t>
        <w:br/>
        <w:t>vn 0.6342 0.7723 -0.0369</w:t>
        <w:br/>
        <w:t>vn 0.5529 0.8319 0.0473</w:t>
        <w:br/>
        <w:t>vn 0.1369 0.9778 -0.1583</w:t>
        <w:br/>
        <w:t>vn 0.2504 0.9608 -0.1187</w:t>
        <w:br/>
        <w:t>vn 0.0128 0.9519 -0.3062</w:t>
        <w:br/>
        <w:t>vn -0.0039 0.9646 -0.2636</w:t>
        <w:br/>
        <w:t>vn -0.4144 0.9074 -0.0706</w:t>
        <w:br/>
        <w:t>vn -0.1170 0.9812 -0.1535</w:t>
        <w:br/>
        <w:t>vn -0.2985 0.8687 -0.3953</w:t>
        <w:br/>
        <w:t>vn -0.4770 0.6142 -0.6287</w:t>
        <w:br/>
        <w:t>vn 0.0255 0.8691 -0.4940</w:t>
        <w:br/>
        <w:t>vn 0.0449 0.6137 -0.7883</w:t>
        <w:br/>
        <w:t>vn 0.0342 0.9732 -0.2273</w:t>
        <w:br/>
        <w:t>vn 0.0342 0.9732 -0.2272</w:t>
        <w:br/>
        <w:t>vn -0.3385 0.9400 -0.0434</w:t>
        <w:br/>
        <w:t>vn -0.7164 0.6945 -0.0659</w:t>
        <w:br/>
        <w:t>vn 0.8379 0.4948 -0.2306</w:t>
        <w:br/>
        <w:t>vn 0.5383 0.5850 -0.6066</w:t>
        <w:br/>
        <w:t>vn 0.3413 0.8619 -0.3752</w:t>
        <w:br/>
        <w:t>vn 0.8769 0.4804 -0.0167</w:t>
        <w:br/>
        <w:t>vn 0.8441 0.5298 -0.0830</w:t>
        <w:br/>
        <w:t>vn -0.8372 0.5463 -0.0264</w:t>
        <w:br/>
        <w:t>vn -0.8786 0.4776 0.0014</w:t>
        <w:br/>
        <w:t>vn 0.8890 0.4554 0.0478</w:t>
        <w:br/>
        <w:t>vn 0.8898 0.4562 0.0094</w:t>
        <w:br/>
        <w:t>vn -0.8805 0.4705 -0.0576</w:t>
        <w:br/>
        <w:t>vn -0.8091 0.5225 -0.2691</w:t>
        <w:br/>
        <w:t>vn 0.7982 0.5971 -0.0798</w:t>
        <w:br/>
        <w:t>vn -0.7852 0.6114 0.0983</w:t>
        <w:br/>
        <w:t>vn -0.8291 0.5587 0.0182</w:t>
        <w:br/>
        <w:t>vn 0.7407 0.6718 0.0037</w:t>
        <w:br/>
        <w:t>vn 0.6501 0.7488 0.1292</w:t>
        <w:br/>
        <w:t>vn -0.5721 0.5685 0.5912</w:t>
        <w:br/>
        <w:t>vn 0.0109 0.6231 0.7821</w:t>
        <w:br/>
        <w:t>vn 0.0232 0.8854 0.4643</w:t>
        <w:br/>
        <w:t>vn -0.4390 0.8228 0.3610</w:t>
        <w:br/>
        <w:t>vn -0.6853 0.7076 0.1721</w:t>
        <w:br/>
        <w:t>vn -0.7667 0.4875 0.4177</w:t>
        <w:br/>
        <w:t>vn -0.4923 0.5889 -0.6410</w:t>
        <w:br/>
        <w:t>vn 0.0492 0.5904 -0.8056</w:t>
        <w:br/>
        <w:t>vn 0.4510 0.8280 0.3332</w:t>
        <w:br/>
        <w:t>vn 0.5942 0.5649 0.5725</w:t>
        <w:br/>
        <w:t>vn -0.8230 0.5635 -0.0719</w:t>
        <w:br/>
        <w:t>vn 0.8496 0.4659 -0.2474</w:t>
        <w:br/>
        <w:t>vn 0.5623 0.5368 -0.6290</w:t>
        <w:br/>
        <w:t>vn 0.8601 0.5082 -0.0451</w:t>
        <w:br/>
        <w:t>vn 0.9134 0.4059 0.0313</w:t>
        <w:br/>
        <w:t>vn -0.8822 0.4706 0.0169</w:t>
        <w:br/>
        <w:t>vn -0.9250 0.3794 0.0231</w:t>
        <w:br/>
        <w:t>vn 0.9348 0.3511 -0.0538</w:t>
        <w:br/>
        <w:t>vn 0.8505 0.5210 0.0726</w:t>
        <w:br/>
        <w:t>vn -0.9247 0.3660 -0.1046</w:t>
        <w:br/>
        <w:t>vn -0.8437 0.4182 -0.3366</w:t>
        <w:br/>
        <w:t>vn 0.7548 0.6552 -0.0322</w:t>
        <w:br/>
        <w:t>vn -0.5659 0.8223 0.0604</w:t>
        <w:br/>
        <w:t>vn -0.7015 0.7120 0.0305</w:t>
        <w:br/>
        <w:t>vn 0.6157 0.7880 0.0068</w:t>
        <w:br/>
        <w:t>vn 0.5081 0.8571 0.0856</w:t>
        <w:br/>
        <w:t>vn 0.0242 0.9767 0.2132</w:t>
        <w:br/>
        <w:t>vn -0.2961 0.9419 0.1587</w:t>
        <w:br/>
        <w:t>vn -0.4498 0.8910 0.0619</w:t>
        <w:br/>
        <w:t>vn -0.3521 0.6486 -0.6748</w:t>
        <w:br/>
        <w:t>vn 0.0467 0.5227 -0.8512</w:t>
        <w:br/>
        <w:t>vn 0.3457 0.9182 0.1934</w:t>
        <w:br/>
        <w:t>vn -0.8097 0.5859 -0.0348</w:t>
        <w:br/>
        <w:t>vn 0.8637 0.3987 -0.3083</w:t>
        <w:br/>
        <w:t>vn 0.5858 0.4668 -0.6625</w:t>
        <w:br/>
        <w:t>vn -0.6484 0.7481 0.1414</w:t>
        <w:br/>
        <w:t>vn -0.4830 0.8728 0.0705</w:t>
        <w:br/>
        <w:t>vn -0.3445 0.9350 0.0839</w:t>
        <w:br/>
        <w:t>vn -0.3802 0.8779 0.2909</w:t>
        <w:br/>
        <w:t>vn -0.4933 0.7342 0.4665</w:t>
        <w:br/>
        <w:t>vn -0.8862 0.4376 0.1519</w:t>
        <w:br/>
        <w:t>vn -0.7326 0.0379 -0.6796</w:t>
        <w:br/>
        <w:t>vn -0.8510 -0.0252 -0.5246</w:t>
        <w:br/>
        <w:t>vn 0.0429 0.0751 -0.9962</w:t>
        <w:br/>
        <w:t>vn -0.8870 0.4597 0.0440</w:t>
        <w:br/>
        <w:t>vn -0.8176 0.4557 -0.3518</w:t>
        <w:br/>
        <w:t>vn -0.9230 0.0381 -0.3828</w:t>
        <w:br/>
        <w:t>vn -0.9982 0.0310 0.0518</w:t>
        <w:br/>
        <w:t>vn -0.5755 0.0354 -0.8171</w:t>
        <w:br/>
        <w:t>vn -0.5246 0.4713 -0.7090</w:t>
        <w:br/>
        <w:t>vn 0.0029 0.0223 -0.9997</w:t>
        <w:br/>
        <w:t>vn 0.0057 0.4668 -0.8843</w:t>
        <w:br/>
        <w:t>vn -0.5997 0.4992 0.6255</w:t>
        <w:br/>
        <w:t>vn -0.9395 0.2277 0.2559</w:t>
        <w:br/>
        <w:t>vn -0.9854 0.1457 0.0880</w:t>
        <w:br/>
        <w:t>vn -0.8911 0.1031 0.4420</w:t>
        <w:br/>
        <w:t>vn -0.5968 0.2480 0.7631</w:t>
        <w:br/>
        <w:t>vn -0.5543 0.3151 0.7704</w:t>
        <w:br/>
        <w:t>vn -0.7976 0.3655 0.4798</w:t>
        <w:br/>
        <w:t>vn -0.9271 0.1076 0.3591</w:t>
        <w:br/>
        <w:t>vn -0.6190 0.3214 0.7167</w:t>
        <w:br/>
        <w:t>vn -0.9972 0.0515 0.0541</w:t>
        <w:br/>
        <w:t>vn -0.9623 -0.0719 -0.2623</w:t>
        <w:br/>
        <w:t>vn -0.9714 0.2324 0.0478</w:t>
        <w:br/>
        <w:t>vn -0.9660 0.1509 -0.2101</w:t>
        <w:br/>
        <w:t>vn -0.6615 0.2019 -0.7222</w:t>
        <w:br/>
        <w:t>vn -0.6293 -0.2459 -0.7372</w:t>
        <w:br/>
        <w:t>vn 0.0187 0.2034 -0.9789</w:t>
        <w:br/>
        <w:t>vn 0.0208 -0.2520 -0.9675</w:t>
        <w:br/>
        <w:t>vn -0.9348 0.0305 -0.3538</w:t>
        <w:br/>
        <w:t>vn -0.9993 0.0156 0.0349</w:t>
        <w:br/>
        <w:t>vn -0.8386 0.5314 -0.1201</w:t>
        <w:br/>
        <w:t>vn -0.5813 0.0821 -0.8096</w:t>
        <w:br/>
        <w:t>vn -0.5634 0.6504 -0.5096</w:t>
        <w:br/>
        <w:t>vn -0.0006 0.1038 -0.9946</w:t>
        <w:br/>
        <w:t>vn -0.0011 0.1951 -0.9808</w:t>
        <w:br/>
        <w:t>vn -0.5913 0.1598 -0.7905</w:t>
        <w:br/>
        <w:t>vn -0.0160 0.3256 0.9454</w:t>
        <w:br/>
        <w:t>vn -0.0091 0.3747 0.9271</w:t>
        <w:br/>
        <w:t>vn -0.0213 0.4349 0.9002</w:t>
        <w:br/>
        <w:t>vn -0.0297 0.6215 0.7829</w:t>
        <w:br/>
        <w:t>vn -0.0187 0.8052 0.5927</w:t>
        <w:br/>
        <w:t>vn -0.0056 0.9391 0.3436</w:t>
        <w:br/>
        <w:t>vn -0.0298 0.9978 0.0597</w:t>
        <w:br/>
        <w:t>vn -0.3426 0.9199 0.1908</w:t>
        <w:br/>
        <w:t>vn -0.0092 0.9689 0.2473</w:t>
        <w:br/>
        <w:t>vn -0.0428 0.9984 0.0379</w:t>
        <w:br/>
        <w:t>vn -0.3476 0.9359 0.0576</w:t>
        <w:br/>
        <w:t>vn -0.4469 0.8918 0.0713</w:t>
        <w:br/>
        <w:t>vn 0.5777 0.8147 0.0514</w:t>
        <w:br/>
        <w:t>vn 0.7065 0.6947 0.1350</w:t>
        <w:br/>
        <w:t>vn 0.3354 0.8953 0.2932</w:t>
        <w:br/>
        <w:t>vn 0.2920 0.9555 0.0408</w:t>
        <w:br/>
        <w:t>vn 0.4639 0.7241 0.5104</w:t>
        <w:br/>
        <w:t>vn 0.9239 0.3461 0.1629</w:t>
        <w:br/>
        <w:t>vn 0.7646 0.0222 -0.6441</w:t>
        <w:br/>
        <w:t>vn 0.9570 -0.1414 -0.2533</w:t>
        <w:br/>
        <w:t>vn 0.0429 0.0752 -0.9962</w:t>
        <w:br/>
        <w:t>vn 0.9967 -0.0163 0.0792</w:t>
        <w:br/>
        <w:t>vn 0.9419 0.0099 -0.3357</w:t>
        <w:br/>
        <w:t>vn 0.8307 0.4456 -0.3338</w:t>
        <w:br/>
        <w:t>vn 0.9112 0.4047 0.0765</w:t>
        <w:br/>
        <w:t>vn 0.5875 0.0334 -0.8085</w:t>
        <w:br/>
        <w:t>vn 0.5297 0.4763 -0.7019</w:t>
        <w:br/>
        <w:t>vn 0.9449 0.1994 0.2595</w:t>
        <w:br/>
        <w:t>vn 0.5731 0.5077 0.6432</w:t>
        <w:br/>
        <w:t>vn 0.9950 0.0287 0.0953</w:t>
        <w:br/>
        <w:t>vn 0.5481 0.3053 0.7787</w:t>
        <w:br/>
        <w:t>vn 0.5681 0.2590 0.7812</w:t>
        <w:br/>
        <w:t>vn 0.8891 0.0913 0.4484</w:t>
        <w:br/>
        <w:t>vn 0.8099 0.3165 0.4938</w:t>
        <w:br/>
        <w:t>vn 0.5865 0.3370 0.7365</w:t>
        <w:br/>
        <w:t>vn 0.9242 0.1297 0.3591</w:t>
        <w:br/>
        <w:t>vn 0.9969 -0.0517 0.0594</w:t>
        <w:br/>
        <w:t>vn 0.9712 -0.2379 0.0171</w:t>
        <w:br/>
        <w:t>vn 0.9702 0.0719 -0.2312</w:t>
        <w:br/>
        <w:t>vn 0.9774 0.2092 0.0295</w:t>
        <w:br/>
        <w:t>vn 0.6282 -0.3191 -0.7096</w:t>
        <w:br/>
        <w:t>vn 0.6925 0.1302 -0.7096</w:t>
        <w:br/>
        <w:t>vn 0.9553 0.0056 -0.2955</w:t>
        <w:br/>
        <w:t>vn 0.9988 0.0166 0.0468</w:t>
        <w:br/>
        <w:t>vn 0.8721 0.4668 -0.1468</w:t>
        <w:br/>
        <w:t>vn 0.6090 0.0671 -0.7904</w:t>
        <w:br/>
        <w:t>vn 0.6955 0.4205 -0.5827</w:t>
        <w:br/>
        <w:t>vn -0.0007 0.1038 -0.9946</w:t>
        <w:br/>
        <w:t>vn -0.0012 0.1951 -0.9808</w:t>
        <w:br/>
        <w:t>vn 0.3642 0.8941 0.2608</w:t>
        <w:br/>
        <w:t>vn 0.2964 0.9530 0.0630</w:t>
        <w:br/>
        <w:t>vn 0.5415 0.8310 0.1269</w:t>
        <w:br/>
        <w:t>vn 0.0685 0.5416 -0.8379</w:t>
        <w:br/>
        <w:t>vn 0.0684 0.5416 -0.8379</w:t>
        <w:br/>
        <w:t>vn 0.6099 0.6043 -0.5126</w:t>
        <w:br/>
        <w:t>vn 0.0117 0.9547 -0.2973</w:t>
        <w:br/>
        <w:t>vn -0.1352 0.9475 -0.2898</w:t>
        <w:br/>
        <w:t>vn -0.3692 0.9065 -0.2048</w:t>
        <w:br/>
        <w:t>vn 0.1584 0.9413 -0.2982</w:t>
        <w:br/>
        <w:t>vn 0.0118 0.9547 -0.2973</w:t>
        <w:br/>
        <w:t>vn -0.8554 0.4834 -0.1860</w:t>
        <w:br/>
        <w:t>vn 0.8723 0.4729 -0.1243</w:t>
        <w:br/>
        <w:t>vn -0.6213 -0.2826 -0.7308</w:t>
        <w:br/>
        <w:t>vn 0.0241 -0.3030 -0.9527</w:t>
        <w:br/>
        <w:t>vn 0.6212 -0.3509 -0.7007</w:t>
        <w:br/>
        <w:t>vn 0.0240 -0.3030 -0.9527</w:t>
        <w:br/>
        <w:t>vn -0.8525 0.5215 0.0348</w:t>
        <w:br/>
        <w:t>vn -0.7952 0.4973 -0.3469</w:t>
        <w:br/>
        <w:t>vn -0.5163 0.5266 -0.6754</w:t>
        <w:br/>
        <w:t>vn 0.0059 0.5554 -0.8316</w:t>
        <w:br/>
        <w:t>vn -0.5207 0.6820 0.5135</w:t>
        <w:br/>
        <w:t>vn -0.4102 0.6797 0.6081</w:t>
        <w:br/>
        <w:t>vn -0.2595 0.8787 0.4007</w:t>
        <w:br/>
        <w:t>vn -0.3144 0.8973 0.3098</w:t>
        <w:br/>
        <w:t>vn -0.7685 0.4690 0.4354</w:t>
        <w:br/>
        <w:t>vn -0.0058 0.8693 0.4943</w:t>
        <w:br/>
        <w:t>vn -0.0055 0.6934 0.7205</w:t>
        <w:br/>
        <w:t>vn 0.7749 0.5404 -0.3279</w:t>
        <w:br/>
        <w:t>vn 0.8375 0.5432 0.0593</w:t>
        <w:br/>
        <w:t>vn 0.5115 0.5557 -0.6554</w:t>
        <w:br/>
        <w:t>vn 0.0060 0.5554 -0.8316</w:t>
        <w:br/>
        <w:t>vn 0.2812 0.9252 0.2548</w:t>
        <w:br/>
        <w:t>vn 0.2376 0.8974 0.3717</w:t>
        <w:br/>
        <w:t>vn 0.4139 0.6769 0.6087</w:t>
        <w:br/>
        <w:t>vn 0.5401 0.6730 0.5053</w:t>
        <w:br/>
        <w:t>vn 0.7591 0.4840 0.4354</w:t>
        <w:br/>
        <w:t>vn -0.7377 0.2238 -0.6369</w:t>
        <w:br/>
        <w:t>vn -0.7376 0.2238 -0.6371</w:t>
        <w:br/>
        <w:t>vn 0.6611 -0.3174 -0.6799</w:t>
        <w:br/>
        <w:t>vn 0.5338 -0.2248 -0.8152</w:t>
        <w:br/>
        <w:t>vn 0.0076 -0.1168 -0.9931</w:t>
        <w:br/>
        <w:t>vn 0.0077 -0.1168 -0.9931</w:t>
        <w:br/>
        <w:t>vn -0.6655 -0.3410 -0.6640</w:t>
        <w:br/>
        <w:t>vn -0.5320 -0.2235 -0.8167</w:t>
        <w:br/>
        <w:t>vn 0.8417 0.0040 -0.5399</w:t>
        <w:br/>
        <w:t>vn -0.8525 0.5215 0.0347</w:t>
        <w:br/>
        <w:t>vn -0.9733 0.2251 0.0448</w:t>
        <w:br/>
        <w:t>vn -0.8994 0.1899 -0.3937</w:t>
        <w:br/>
        <w:t>vn -0.5923 0.2008 -0.7803</w:t>
        <w:br/>
        <w:t>vn 0.0069 0.2334 -0.9724</w:t>
        <w:br/>
        <w:t>vn 0.0059 0.5554 -0.8315</w:t>
        <w:br/>
        <w:t>vn -0.4919 0.3165 0.8111</w:t>
        <w:br/>
        <w:t>vn -0.7957 0.2834 0.5353</w:t>
        <w:br/>
        <w:t>vn -0.7684 0.4690 0.4354</w:t>
        <w:br/>
        <w:t>vn -0.0120 0.3701 0.9289</w:t>
        <w:br/>
        <w:t>vn -0.0119 0.3701 0.9289</w:t>
        <w:br/>
        <w:t>vn 0.8827 0.2827 -0.3753</w:t>
        <w:br/>
        <w:t>vn 0.9453 0.3204 0.0609</w:t>
        <w:br/>
        <w:t>vn 0.8375 0.5431 0.0593</w:t>
        <w:br/>
        <w:t>vn 0.5115 0.5556 -0.6554</w:t>
        <w:br/>
        <w:t>vn 0.5904 0.2639 -0.7628</w:t>
        <w:br/>
        <w:t>vn 0.0060 0.5554 -0.8315</w:t>
        <w:br/>
        <w:t>vn 0.4841 0.3665 0.7946</w:t>
        <w:br/>
        <w:t>vn 0.4841 0.3665 0.7945</w:t>
        <w:br/>
        <w:t>vn 0.7590 0.4840 0.4354</w:t>
        <w:br/>
        <w:t>vn 0.7758 0.3560 0.5210</w:t>
        <w:br/>
        <w:t>vn 0.9834 0.1670 -0.0706</w:t>
        <w:br/>
        <w:t>vn 0.8288 0.1204 -0.5464</w:t>
        <w:br/>
        <w:t>vn 0.8592 0.3883 -0.3332</w:t>
        <w:br/>
        <w:t>vn 0.9284 0.3708 -0.0255</w:t>
        <w:br/>
        <w:t>vn 0.0069 -1.0000 0.0039</w:t>
        <w:br/>
        <w:t>vn 0.0070 -1.0000 0.0039</w:t>
        <w:br/>
        <w:t>vn 0.4051 0.1637 0.8995</w:t>
        <w:br/>
        <w:t>vn 0.4413 0.0608 0.8953</w:t>
        <w:br/>
        <w:t>vn 0.4413 0.0611 0.8953</w:t>
        <w:br/>
        <w:t>vn 0.4513 0.4937 0.7434</w:t>
        <w:br/>
        <w:t>vn 0.3006 0.2784 0.9122</w:t>
        <w:br/>
        <w:t>vn 0.6754 0.6171 -0.4037</w:t>
        <w:br/>
        <w:t>vn 0.8300 0.5574 0.0207</w:t>
        <w:br/>
        <w:t>vn 0.1554 0.5667 0.8091</w:t>
        <w:br/>
        <w:t>vn 0.1379 0.2979 0.9446</w:t>
        <w:br/>
        <w:t>vn -0.0147 0.6963 0.7176</w:t>
        <w:br/>
        <w:t>vn -0.0179 0.2898 0.9569</w:t>
        <w:br/>
        <w:t>vn 0.6125 0.7705 0.1765</w:t>
        <w:br/>
        <w:t>vn 0.3323 0.9415 -0.0559</w:t>
        <w:br/>
        <w:t>vn 0.3323 0.9415 -0.0560</w:t>
        <w:br/>
        <w:t>vn 0.0376 0.9993 -0.0049</w:t>
        <w:br/>
        <w:t>vn 0.4680 0.1754 -0.8661</w:t>
        <w:br/>
        <w:t>vn 0.4650 0.0434 -0.8842</w:t>
        <w:br/>
        <w:t>vn 0.4461 0.4026 -0.7993</w:t>
        <w:br/>
        <w:t>vn 0.2765 0.6463 -0.7112</w:t>
        <w:br/>
        <w:t>vn 0.4246 0.4965 -0.7571</w:t>
        <w:br/>
        <w:t>vn -0.1205 0.7577 -0.6414</w:t>
        <w:br/>
        <w:t>vn -0.0025 0.7673 -0.6413</w:t>
        <w:br/>
        <w:t>vn -0.2968 0.6188 -0.7274</w:t>
        <w:br/>
        <w:t>vn -0.4281 0.8570 -0.2867</w:t>
        <w:br/>
        <w:t>vn -0.3440 0.6351 0.6916</w:t>
        <w:br/>
        <w:t>vn -0.8222 0.1100 -0.5585</w:t>
        <w:br/>
        <w:t>vn -0.9872 0.1353 -0.0842</w:t>
        <w:br/>
        <w:t>vn -0.9418 0.3339 -0.0392</w:t>
        <w:br/>
        <w:t>vn -0.7984 0.2778 -0.5342</w:t>
        <w:br/>
        <w:t>vn -0.0119 -0.9999 -0.0008</w:t>
        <w:br/>
        <w:t>vn -0.0118 -0.9999 -0.0008</w:t>
        <w:br/>
        <w:t>vn -0.7790 0.6220 0.0788</w:t>
        <w:br/>
        <w:t>vn -0.7457 0.6253 -0.2298</w:t>
        <w:br/>
        <w:t>vn -0.4448 0.2413 -0.8625</w:t>
        <w:br/>
        <w:t>vn -0.4531 0.3451 -0.8220</w:t>
        <w:br/>
        <w:t>vn -0.4489 0.1500 -0.8809</w:t>
        <w:br/>
        <w:t>vn -0.4531 0.3450 -0.8220</w:t>
        <w:br/>
        <w:t>vn -0.4493 0.0569 -0.8916</w:t>
        <w:br/>
        <w:t>vn -0.1627 0.2581 0.9523</w:t>
        <w:br/>
        <w:t>vn -0.2947 0.2310 0.9272</w:t>
        <w:br/>
        <w:t>vn -0.2947 0.2311 0.9272</w:t>
        <w:br/>
        <w:t>vn -0.3854 0.1391 0.9122</w:t>
        <w:br/>
        <w:t>vn -0.4280 0.0526 0.9023</w:t>
        <w:br/>
        <w:t>vn -0.4280 0.0526 0.9022</w:t>
        <w:br/>
        <w:t>vn -0.0066 0.0009 1.0000</w:t>
        <w:br/>
        <w:t>vn 0.0016 0.0008 1.0000</w:t>
        <w:br/>
        <w:t>vn 0.0016 0.0009 1.0000</w:t>
        <w:br/>
        <w:t>vn 0.0000 1.0000 -0.0001</w:t>
        <w:br/>
        <w:t>vn 0.0046 -0.0101 -0.9999</w:t>
        <w:br/>
        <w:t>vn 0.0046 -0.0084 -1.0000</w:t>
        <w:br/>
        <w:t>vn -0.0000 -1.0000 0.0001</w:t>
        <w:br/>
        <w:t>vn 0.9737 0.1861 -0.1313</w:t>
        <w:br/>
        <w:t>vn -0.9663 0.2388 -0.0959</w:t>
        <w:br/>
        <w:t>vn 0.0098 0.0011 1.0000</w:t>
        <w:br/>
        <w:t>vn 0.0098 0.0012 1.0000</w:t>
        <w:br/>
        <w:t>vn 0.0046 -0.0067 -1.0000</w:t>
        <w:br/>
        <w:t>vn 0.0046 -0.0068 -1.0000</w:t>
        <w:br/>
        <w:t>vn -0.0011 0.0035 1.0000</w:t>
        <w:br/>
        <w:t>vn -0.0011 0.0034 1.0000</w:t>
        <w:br/>
        <w:t>vn -0.0013 0.0025 1.0000</w:t>
        <w:br/>
        <w:t>vn -0.0010 0.0023 1.0000</w:t>
        <w:br/>
        <w:t>vn -0.0019 1.0000 -0.0039</w:t>
        <w:br/>
        <w:t>vn -0.0017 1.0000 -0.0060</w:t>
        <w:br/>
        <w:t>vn -0.0018 1.0000 -0.0058</w:t>
        <w:br/>
        <w:t>vn 0.0052 -0.0101 -0.9999</w:t>
        <w:br/>
        <w:t>vn 0.0054 -0.0085 -0.9999</w:t>
        <w:br/>
        <w:t>vn 0.0053 -0.0085 -0.9999</w:t>
        <w:br/>
        <w:t>vn 0.9916 0.1238 -0.0381</w:t>
        <w:br/>
        <w:t>vn 0.9916 0.1239 -0.0381</w:t>
        <w:br/>
        <w:t>vn 0.9916 0.1239 -0.0382</w:t>
        <w:br/>
        <w:t>vn -0.9962 0.0869 0.0039</w:t>
        <w:br/>
        <w:t>vn -0.0011 0.0012 1.0000</w:t>
        <w:br/>
        <w:t>vn -0.0019 1.0000 -0.0020</w:t>
        <w:br/>
        <w:t>vn -0.0019 1.0000 -0.0021</w:t>
        <w:br/>
        <w:t>vn 0.0053 -0.0069 -1.0000</w:t>
        <w:br/>
        <w:t>vn 0.0053 -0.0070 -1.0000</w:t>
        <w:br/>
        <w:t>vn -0.9835 0.1668 -0.0700</w:t>
        <w:br/>
        <w:t>vn -0.9284 0.3706 -0.0251</w:t>
        <w:br/>
        <w:t>vn -0.8593 0.3882 -0.3329</w:t>
        <w:br/>
        <w:t>vn -0.8290 0.1203 -0.5461</w:t>
        <w:br/>
        <w:t>vn -0.0069 -1.0000 0.0039</w:t>
        <w:br/>
        <w:t>vn -0.0070 -1.0000 0.0039</w:t>
        <w:br/>
        <w:t>vn -0.4039 0.1637 0.9000</w:t>
        <w:br/>
        <w:t>vn -0.4398 0.0612 0.8960</w:t>
        <w:br/>
        <w:t>vn -0.4510 0.4937 0.7436</w:t>
        <w:br/>
        <w:t>vn -0.3001 0.2783 0.9124</w:t>
        <w:br/>
        <w:t>vn -0.6755 0.6171 -0.4036</w:t>
        <w:br/>
        <w:t>vn -0.8301 0.5572 0.0209</w:t>
        <w:br/>
        <w:t>vn -0.1379 0.2979 0.9446</w:t>
        <w:br/>
        <w:t>vn -0.1554 0.5667 0.8091</w:t>
        <w:br/>
        <w:t>vn 0.0179 0.2898 0.9569</w:t>
        <w:br/>
        <w:t>vn 0.0147 0.6963 0.7176</w:t>
        <w:br/>
        <w:t>vn -0.6124 0.7706 0.1765</w:t>
        <w:br/>
        <w:t>vn -0.3323 0.9415 -0.0559</w:t>
        <w:br/>
        <w:t>vn -0.3323 0.9415 -0.0560</w:t>
        <w:br/>
        <w:t>vn -0.0376 0.9993 -0.0049</w:t>
        <w:br/>
        <w:t>vn -0.4680 0.1754 -0.8661</w:t>
        <w:br/>
        <w:t>vn -0.4650 0.0434 -0.8842</w:t>
        <w:br/>
        <w:t>vn -0.4246 0.4965 -0.7571</w:t>
        <w:br/>
        <w:t>vn -0.2765 0.6463 -0.7112</w:t>
        <w:br/>
        <w:t>vn -0.4461 0.4026 -0.7993</w:t>
        <w:br/>
        <w:t>vn 0.1205 0.7577 -0.6414</w:t>
        <w:br/>
        <w:t>vn 0.4281 0.8570 -0.2867</w:t>
        <w:br/>
        <w:t>vn 0.2968 0.6187 -0.7274</w:t>
        <w:br/>
        <w:t>vn 0.0025 0.7673 -0.6413</w:t>
        <w:br/>
        <w:t>vn 0.3440 0.6351 0.6916</w:t>
        <w:br/>
        <w:t>vn 0.9418 0.3339 -0.0392</w:t>
        <w:br/>
        <w:t>vn 0.9872 0.1353 -0.0842</w:t>
        <w:br/>
        <w:t>vn 0.8222 0.1101 -0.5585</w:t>
        <w:br/>
        <w:t>vn 0.7984 0.2778 -0.5342</w:t>
        <w:br/>
        <w:t>vn 0.0119 -0.9999 -0.0008</w:t>
        <w:br/>
        <w:t>vn 0.0118 -0.9999 -0.0008</w:t>
        <w:br/>
        <w:t>vn 0.7457 0.6253 -0.2298</w:t>
        <w:br/>
        <w:t>vn 0.7790 0.6220 0.0788</w:t>
        <w:br/>
        <w:t>vn 0.4489 0.1500 -0.8809</w:t>
        <w:br/>
        <w:t>vn 0.4531 0.3451 -0.8220</w:t>
        <w:br/>
        <w:t>vn 0.4445 0.2418 -0.8625</w:t>
        <w:br/>
        <w:t>vn 0.4531 0.3450 -0.8220</w:t>
        <w:br/>
        <w:t>vn 0.4493 0.0569 -0.8916</w:t>
        <w:br/>
        <w:t>vn 0.2947 0.2311 0.9272</w:t>
        <w:br/>
        <w:t>vn 0.1627 0.2581 0.9523</w:t>
        <w:br/>
        <w:t>vn 0.3854 0.1391 0.9122</w:t>
        <w:br/>
        <w:t>vn 0.4279 0.0526 0.9023</w:t>
        <w:br/>
        <w:t>vn -0.0013 0.0009 1.0000</w:t>
        <w:br/>
        <w:t>vn 0.0066 0.0009 1.0000</w:t>
        <w:br/>
        <w:t>vn -0.0046 -0.0102 -0.9999</w:t>
        <w:br/>
        <w:t>vn -0.0046 -0.0101 -0.9999</w:t>
        <w:br/>
        <w:t>vn -0.0045 -0.0084 -1.0000</w:t>
        <w:br/>
        <w:t>vn -0.0046 -0.0084 -1.0000</w:t>
        <w:br/>
        <w:t>vn -0.9738 0.1862 -0.1305</w:t>
        <w:br/>
        <w:t>vn -0.9738 0.1861 -0.1305</w:t>
        <w:br/>
        <w:t>vn 0.9663 0.2388 -0.0959</w:t>
        <w:br/>
        <w:t>vn -0.0093 0.0011 1.0000</w:t>
        <w:br/>
        <w:t>vn -0.0092 0.0012 1.0000</w:t>
        <w:br/>
        <w:t>vn -0.0046 -0.0068 -1.0000</w:t>
        <w:br/>
        <w:t>vn 0.0011 0.0035 1.0000</w:t>
        <w:br/>
        <w:t>vn 0.0010 0.0023 1.0000</w:t>
        <w:br/>
        <w:t>vn 0.0011 0.0034 1.0000</w:t>
        <w:br/>
        <w:t>vn 0.0019 1.0000 -0.0058</w:t>
        <w:br/>
        <w:t>vn 0.0019 1.0000 -0.0039</w:t>
        <w:br/>
        <w:t>vn 0.0019 1.0000 -0.0057</w:t>
        <w:br/>
        <w:t>vn -0.0056 -0.0086 -0.9999</w:t>
        <w:br/>
        <w:t>vn -0.0053 -0.0085 -0.9999</w:t>
        <w:br/>
        <w:t>vn -0.0052 -0.0101 -0.9999</w:t>
        <w:br/>
        <w:t>vn -0.0052 -0.0100 -0.9999</w:t>
        <w:br/>
        <w:t>vn -0.9916 0.1238 -0.0381</w:t>
        <w:br/>
        <w:t>vn -0.9916 0.1239 -0.0382</w:t>
        <w:br/>
        <w:t>vn 0.9962 0.0869 0.0039</w:t>
        <w:br/>
        <w:t>vn 0.0010 0.0012 1.0000</w:t>
        <w:br/>
        <w:t>vn 0.0011 0.0012 1.0000</w:t>
        <w:br/>
        <w:t>vn 0.0019 1.0000 -0.0021</w:t>
        <w:br/>
        <w:t>vn -0.0053 -0.0069 -1.0000</w:t>
        <w:br/>
        <w:t>vn -0.9894 0.1416 0.0313</w:t>
        <w:br/>
        <w:t>vn -0.9913 0.1269 0.0360</w:t>
        <w:br/>
        <w:t>vn -0.9892 0.1252 -0.0766</w:t>
        <w:br/>
        <w:t>vn -0.9848 0.1456 -0.0946</w:t>
        <w:br/>
        <w:t>vn -0.9783 0.1353 0.1568</w:t>
        <w:br/>
        <w:t>vn -0.9808 0.1269 0.1481</w:t>
        <w:br/>
        <w:t>vn -0.6042 -0.7925 0.0835</w:t>
        <w:br/>
        <w:t>vn -0.5719 -0.6943 -0.4370</w:t>
        <w:br/>
        <w:t>vn -0.5719 -0.6943 -0.4369</w:t>
        <w:br/>
        <w:t>vn -0.9899 0.1414 0.0134</w:t>
        <w:br/>
        <w:t>vn -0.9824 0.1866 0.0058</w:t>
        <w:br/>
        <w:t>vn -0.8250 0.1335 0.5491</w:t>
        <w:br/>
        <w:t>vn -0.8213 0.1037 0.5609</w:t>
        <w:br/>
        <w:t>vn -0.9335 0.3582 0.0153</w:t>
        <w:br/>
        <w:t>vn -0.9601 0.2794 0.0065</w:t>
        <w:br/>
        <w:t>vn -0.8163 0.2756 -0.5075</w:t>
        <w:br/>
        <w:t>vn -0.7899 0.3377 -0.5118</w:t>
        <w:br/>
        <w:t>vn -0.7493 0.2728 0.6034</w:t>
        <w:br/>
        <w:t>vn -0.7754 0.2503 0.5797</w:t>
        <w:br/>
        <w:t>vn -0.9208 0.3897 0.0159</w:t>
        <w:br/>
        <w:t>vn -0.8277 0.1815 -0.5310</w:t>
        <w:br/>
        <w:t>vn -0.8143 0.1953 0.5466</w:t>
        <w:br/>
        <w:t>vn 0.8298 -0.5580 0.0086</w:t>
        <w:br/>
        <w:t>vn 0.8217 -0.5474 0.1587</w:t>
        <w:br/>
        <w:t>vn 0.9828 -0.1130 0.1461</w:t>
        <w:br/>
        <w:t>vn 0.9916 -0.1227 -0.0404</w:t>
        <w:br/>
        <w:t>vn 0.9657 -0.1285 -0.2258</w:t>
        <w:br/>
        <w:t>vn 0.8191 -0.5558 -0.1422</w:t>
        <w:br/>
        <w:t>vn 0.8135 -0.5648 0.1386</w:t>
        <w:br/>
        <w:t>vn 0.8198 -0.5722 0.0218</w:t>
        <w:br/>
        <w:t>vn 0.9739 -0.1816 -0.1364</w:t>
        <w:br/>
        <w:t>vn 0.9822 -0.1876 -0.0003</w:t>
        <w:br/>
        <w:t>vn 0.8150 -0.5716 -0.0954</w:t>
        <w:br/>
        <w:t>vn 0.9245 -0.3802 -0.0271</w:t>
        <w:br/>
        <w:t>vn 0.9066 -0.3843 0.1745</w:t>
        <w:br/>
        <w:t>vn 0.9189 -0.3606 0.1598</w:t>
        <w:br/>
        <w:t>vn 0.9356 -0.3522 -0.0260</w:t>
        <w:br/>
        <w:t>vn 0.9591 -0.2830 -0.0097</w:t>
        <w:br/>
        <w:t>vn 0.9506 -0.2652 -0.1613</w:t>
        <w:br/>
        <w:t>vn 0.9196 -0.3315 -0.2109</w:t>
        <w:br/>
        <w:t>vn 0.9452 -0.2940 0.1421</w:t>
        <w:br/>
        <w:t>vn 0.9723 -0.1901 0.1359</w:t>
        <w:br/>
        <w:t>vn -0.2562 0.0447 -0.9656</w:t>
        <w:br/>
        <w:t>vn -0.2582 0.0317 -0.9656</w:t>
        <w:br/>
        <w:t>vn -0.2579 0.0317 -0.9656</w:t>
        <w:br/>
        <w:t>vn -0.3490 -0.2244 -0.9098</w:t>
        <w:br/>
        <w:t>vn 0.0810 0.9911 -0.1061</w:t>
        <w:br/>
        <w:t>vn 0.0898 0.9940 -0.0632</w:t>
        <w:br/>
        <w:t>vn 0.0984 0.9949 -0.0203</w:t>
        <w:br/>
        <w:t>vn -0.1557 0.0305 0.9873</w:t>
        <w:br/>
        <w:t>vn -0.1574 0.0173 0.9874</w:t>
        <w:br/>
        <w:t>vn -0.1575 0.0173 0.9874</w:t>
        <w:br/>
        <w:t>vn -0.8327 0.1290 -0.5385</w:t>
        <w:br/>
        <w:t>vn -0.5083 -0.1963 -0.8385</w:t>
        <w:br/>
        <w:t>vn -0.5859 0.1491 -0.7966</w:t>
        <w:br/>
        <w:t>vn -0.4542 -0.2630 0.8512</w:t>
        <w:br/>
        <w:t>vn -0.2504 -0.2862 0.9249</w:t>
        <w:br/>
        <w:t>vn -0.4088 -0.5186 0.7510</w:t>
        <w:br/>
        <w:t>vn -0.4782 -0.7164 0.5080</w:t>
        <w:br/>
        <w:t>vn -0.6839 -0.7159 -0.1406</w:t>
        <w:br/>
        <w:t>vn -0.6875 -0.7247 0.0465</w:t>
        <w:br/>
        <w:t>vn -0.6179 0.2348 -0.7504</w:t>
        <w:br/>
        <w:t>vn -0.5836 0.2726 -0.7649</w:t>
        <w:br/>
        <w:t>vn -0.6670 -0.7080 0.2320</w:t>
        <w:br/>
        <w:t>vn -0.4696 0.1333 0.8728</w:t>
        <w:br/>
        <w:t>vn -0.5229 0.1297 0.8425</w:t>
        <w:br/>
        <w:t>vn -0.5898 0.1106 0.8000</w:t>
        <w:br/>
        <w:t>vn -0.5744 0.0734 0.8153</w:t>
        <w:br/>
        <w:t>vn -0.7683 0.3567 -0.5315</w:t>
        <w:br/>
        <w:t>vn 0.9045 -0.3605 -0.2277</w:t>
        <w:br/>
        <w:t>vn -0.5421 0.2729 -0.7948</w:t>
        <w:br/>
        <w:t>vn -0.4543 -0.2630 0.8512</w:t>
        <w:br/>
        <w:t>vn -0.9928 0.1047 -0.0585</w:t>
        <w:br/>
        <w:t>vn -0.9929 0.1122 0.0406</w:t>
        <w:br/>
        <w:t>vn -0.9831 0.1185 0.1393</w:t>
        <w:br/>
        <w:t>vn 0.9822 -0.1384 0.1273</w:t>
        <w:br/>
        <w:t>vn 0.9870 -0.1525 -0.0506</w:t>
        <w:br/>
        <w:t>vn 0.9604 -0.1618 -0.2269</w:t>
        <w:br/>
        <w:t>vn -0.2592 0.0181 -0.9657</w:t>
        <w:br/>
        <w:t>vn -0.6777 -0.4324 -0.5948</w:t>
        <w:br/>
        <w:t>vn -0.8117 0.3429 -0.4729</w:t>
        <w:br/>
        <w:t>vn -0.8697 0.3418 -0.3562</w:t>
        <w:br/>
        <w:t>vn -0.7429 -0.4703 -0.4764</w:t>
        <w:br/>
        <w:t>vn -0.5524 -0.3684 -0.7478</w:t>
        <w:br/>
        <w:t>vn -0.7966 -0.3394 -0.5002</w:t>
        <w:br/>
        <w:t>vn -0.8685 0.3157 -0.3821</w:t>
        <w:br/>
        <w:t>vn -0.7225 0.2989 -0.6235</w:t>
        <w:br/>
        <w:t>vn -0.9288 0.3528 -0.1139</w:t>
        <w:br/>
        <w:t>vn -0.9651 -0.2241 -0.1359</w:t>
        <w:br/>
        <w:t>vn -0.9805 -0.1561 0.1196</w:t>
        <w:br/>
        <w:t>vn -0.9263 0.3681 0.0809</w:t>
        <w:br/>
        <w:t>vn -0.8012 -0.2092 0.5607</w:t>
        <w:br/>
        <w:t>vn -0.8004 0.4006 0.4460</w:t>
        <w:br/>
        <w:t>vn -0.4821 0.3695 0.7944</w:t>
        <w:br/>
        <w:t>vn -0.3996 -0.2262 0.8883</w:t>
        <w:br/>
        <w:t>vn -0.0478 -0.0940 0.9944</w:t>
        <w:br/>
        <w:t>vn -0.0989 0.2664 0.9588</w:t>
        <w:br/>
        <w:t>vn 0.7824 -0.0170 0.6225</w:t>
        <w:br/>
        <w:t>vn 0.7824 -0.0170 0.6226</w:t>
        <w:br/>
        <w:t>vn 0.8389 0.0037 0.5442</w:t>
        <w:br/>
        <w:t>vn 0.8389 0.0037 0.5443</w:t>
        <w:br/>
        <w:t>vn 0.6981 -0.0547 0.7139</w:t>
        <w:br/>
        <w:t>vn 0.6788 -0.0430 0.7331</w:t>
        <w:br/>
        <w:t>vn 0.6788 -0.0430 0.7330</w:t>
        <w:br/>
        <w:t>vn 0.9817 -0.1390 0.1299</w:t>
        <w:br/>
        <w:t>vn 0.8899 -0.1049 0.4439</w:t>
        <w:br/>
        <w:t>vn 0.9855 -0.1370 -0.0999</w:t>
        <w:br/>
        <w:t>vn 0.9855 -0.1370 -0.0998</w:t>
        <w:br/>
        <w:t>vn 0.8264 -0.1303 -0.5478</w:t>
        <w:br/>
        <w:t>vn 0.4824 -0.1040 -0.8698</w:t>
        <w:br/>
        <w:t>vn 0.3468 -0.0951 -0.9331</w:t>
        <w:br/>
        <w:t>vn 0.3469 -0.0951 -0.9331</w:t>
        <w:br/>
        <w:t>vn 0.4824 -0.1040 -0.8697</w:t>
        <w:br/>
        <w:t>vn -0.3719 -0.7867 -0.4927</w:t>
        <w:br/>
        <w:t>vn -0.3073 -0.7304 -0.6099</w:t>
        <w:br/>
        <w:t>vn -0.5545 -0.3809 -0.7399</w:t>
        <w:br/>
        <w:t>vn 0.1386 0.1855 -0.9728</w:t>
        <w:br/>
        <w:t>vn -0.7069 0.6229 -0.3351</w:t>
        <w:br/>
        <w:t>vn -0.7336 0.6376 -0.2352</w:t>
        <w:br/>
        <w:t>vn -0.2897 -0.7220 -0.6284</w:t>
        <w:br/>
        <w:t>vn -0.7028 0.3318 -0.6292</w:t>
        <w:br/>
        <w:t>vn -0.6987 0.5154 -0.4961</w:t>
        <w:br/>
        <w:t>vn -0.6512 0.5879 -0.4799</w:t>
        <w:br/>
        <w:t>vn -0.5182 -0.7335 -0.4398</w:t>
        <w:br/>
        <w:t>vn -0.8014 -0.5847 -0.1258</w:t>
        <w:br/>
        <w:t>vn -0.8185 0.4850 -0.3080</w:t>
        <w:br/>
        <w:t>vn -0.8450 0.5257 -0.0986</w:t>
        <w:br/>
        <w:t>vn -0.8827 -0.4520 0.1285</w:t>
        <w:br/>
        <w:t>vn -0.8244 0.5630 0.0587</w:t>
        <w:br/>
        <w:t>vn -0.6564 -0.5351 0.5318</w:t>
        <w:br/>
        <w:t>vn -0.7000 0.6267 0.3425</w:t>
        <w:br/>
        <w:t>vn 0.0769 -0.1917 0.9784</w:t>
        <w:br/>
        <w:t>vn -0.0012 0.3544 0.9351</w:t>
        <w:br/>
        <w:t>vn -0.2828 -0.5276 0.8010</w:t>
        <w:br/>
        <w:t>vn -0.4553 0.6041 0.6540</w:t>
        <w:br/>
        <w:t>vn -0.3973 -0.8267 -0.3984</w:t>
        <w:br/>
        <w:t>vn 0.3447 0.0088 0.9387</w:t>
        <w:br/>
        <w:t>vn 0.3447 0.0087 0.9387</w:t>
        <w:br/>
        <w:t>vn 0.3448 0.0190 0.9385</w:t>
        <w:br/>
        <w:t>vn 0.3450 0.0188 0.9384</w:t>
        <w:br/>
        <w:t>vn -0.7478 0.0373 -0.6629</w:t>
        <w:br/>
        <w:t>vn -0.7481 0.0590 -0.6610</w:t>
        <w:br/>
        <w:t>vn -0.3852 0.0540 -0.9213</w:t>
        <w:br/>
        <w:t>vn -0.3838 0.0283 -0.9230</w:t>
        <w:br/>
        <w:t>vn -0.3614 -0.8692 0.3375</w:t>
        <w:br/>
        <w:t>vn -0.3614 -0.8692 0.3376</w:t>
        <w:br/>
        <w:t>vn -0.9620 0.0388 -0.2702</w:t>
        <w:br/>
        <w:t>vn -0.9617 0.0522 -0.2691</w:t>
        <w:br/>
        <w:t>vn 0.0152 0.9994 -0.0322</w:t>
        <w:br/>
        <w:t>vn 0.0152 0.9994 -0.0321</w:t>
        <w:br/>
        <w:t>vn 0.8091 -0.0162 -0.5874</w:t>
        <w:br/>
        <w:t>vn 0.8082 -0.0122 -0.5888</w:t>
        <w:br/>
        <w:t>vn 0.3458 -0.0275 0.9379</w:t>
        <w:br/>
        <w:t>vn 0.8113 -0.0139 -0.5844</w:t>
        <w:br/>
        <w:t>vn 0.8112 -0.0139 -0.5846</w:t>
        <w:br/>
        <w:t>vn -0.3817 -0.0081 -0.9242</w:t>
        <w:br/>
        <w:t>vn -0.3813 -0.0185 -0.9243</w:t>
        <w:br/>
        <w:t>vn -0.7487 -0.0128 -0.6628</w:t>
        <w:br/>
        <w:t>vn -0.7480 0.0013 -0.6637</w:t>
        <w:br/>
        <w:t>vn -0.9637 -0.0045 -0.2668</w:t>
        <w:br/>
        <w:t>vn -0.9631 0.0105 -0.2691</w:t>
        <w:br/>
        <w:t>vn 0.3468 -0.0538 0.9364</w:t>
        <w:br/>
        <w:t>vn 0.3468 -0.0537 0.9364</w:t>
        <w:br/>
        <w:t>vn 0.8125 -0.0075 -0.5829</w:t>
        <w:br/>
        <w:t>vn 0.8124 -0.0075 -0.5830</w:t>
        <w:br/>
        <w:t>vn -0.4508 -0.0572 0.8908</w:t>
        <w:br/>
        <w:t>vn -0.4507 -0.0573 0.8908</w:t>
        <w:br/>
        <w:t>vn -0.4555 -0.0564 0.8884</w:t>
        <w:br/>
        <w:t>vn 0.7675 0.1382 -0.6259</w:t>
        <w:br/>
        <w:t>vn 0.4269 0.1768 -0.8868</w:t>
        <w:br/>
        <w:t>vn 0.4094 0.2882 -0.8657</w:t>
        <w:br/>
        <w:t>vn 0.7556 0.2213 -0.6166</w:t>
        <w:br/>
        <w:t>vn -0.1278 -0.8012 -0.5847</w:t>
        <w:br/>
        <w:t>vn -0.1278 -0.8012 -0.5846</w:t>
        <w:br/>
        <w:t>vn -0.7148 0.1984 -0.6706</w:t>
        <w:br/>
        <w:t>vn -0.7219 0.1140 -0.6825</w:t>
        <w:br/>
        <w:t>vn -0.0191 0.9997 -0.0177</w:t>
        <w:br/>
        <w:t>vn -0.0191 0.9997 -0.0176</w:t>
        <w:br/>
        <w:t>vn -0.0192 0.9997 -0.0176</w:t>
        <w:br/>
        <w:t>vn 0.7804 0.0394 -0.6241</w:t>
        <w:br/>
        <w:t>vn 0.7785 0.0400 -0.6264</w:t>
        <w:br/>
        <w:t>vn 0.9681 0.0154 -0.2503</w:t>
        <w:br/>
        <w:t>vn 0.9683 0.0151 -0.2494</w:t>
        <w:br/>
        <w:t>vn -0.4273 -0.1763 0.8867</w:t>
        <w:br/>
        <w:t>vn -0.4100 -0.2875 0.8656</w:t>
        <w:br/>
        <w:t>vn -0.4099 -0.2875 0.8656</w:t>
        <w:br/>
        <w:t>vn -0.4274 -0.1763 0.8867</w:t>
        <w:br/>
        <w:t>vn 0.4423 0.0607 -0.8948</w:t>
        <w:br/>
        <w:t>vn 0.7753 0.0475 -0.6298</w:t>
        <w:br/>
        <w:t>vn -0.7218 0.0379 -0.6910</w:t>
        <w:br/>
        <w:t>vn -0.7218 0.0379 -0.6911</w:t>
        <w:br/>
        <w:t>vn 0.9650 0.0744 -0.2515</w:t>
        <w:br/>
        <w:t>vn 0.9609 0.1131 -0.2526</w:t>
        <w:br/>
        <w:t>vn -0.4427 -0.0604 0.8946</w:t>
        <w:br/>
        <w:t>vn -0.4425 -0.0605 0.8947</w:t>
        <w:br/>
        <w:t>vn 0.9678 0.0256 -0.2506</w:t>
        <w:br/>
        <w:t>vn 0.4549 0.0567 -0.8887</w:t>
        <w:br/>
        <w:t>vn 0.4503 0.0575 -0.8910</w:t>
        <w:br/>
        <w:t>vn -0.7176 0.0463 -0.6949</w:t>
        <w:br/>
        <w:t>vn -0.7176 0.0463 -0.6950</w:t>
        <w:br/>
        <w:t>vn -0.7187 0.0466 -0.6938</w:t>
        <w:br/>
        <w:t>vn -0.7188 0.0467 -0.6936</w:t>
        <w:br/>
        <w:t>vn 0.1417 -0.6851 0.7145</w:t>
        <w:br/>
        <w:t>vn -0.0000 -0.6876 0.7261</w:t>
        <w:br/>
        <w:t>vn -0.0000 -0.6875 0.7262</w:t>
        <w:br/>
        <w:t>vn 0.1962 -0.7232 0.6622</w:t>
        <w:br/>
        <w:t>vn 0.1962 -0.7231 0.6622</w:t>
        <w:br/>
        <w:t>vn 0.1962 -0.7231 0.6623</w:t>
        <w:br/>
        <w:t>vn 0.2738 -0.8268 0.4914</w:t>
        <w:br/>
        <w:t>vn 0.3077 -0.9138 0.2650</w:t>
        <w:br/>
        <w:t>vn 0.3077 -0.9138 0.2649</w:t>
        <w:br/>
        <w:t>vn 0.2857 -0.9555 0.0733</w:t>
        <w:br/>
        <w:t>vn 0.3077 -0.9139 0.2649</w:t>
        <w:br/>
        <w:t>vn 0.2485 -0.9630 -0.1041</w:t>
        <w:br/>
        <w:t>vn 0.1922 -0.9475 -0.2555</w:t>
        <w:br/>
        <w:t>vn 0.2486 -0.9630 -0.1041</w:t>
        <w:br/>
        <w:t>vn 0.1921 -0.9475 -0.2555</w:t>
        <w:br/>
        <w:t>vn 0.1326 -0.9193 -0.3706</w:t>
        <w:br/>
        <w:t>vn 0.1327 -0.9193 -0.3706</w:t>
        <w:br/>
        <w:t>vn 0.0801 -0.8812 -0.4659</w:t>
        <w:br/>
        <w:t>vn 0.0402 -0.8264 -0.5616</w:t>
        <w:br/>
        <w:t>vn 0.0402 -0.8265 -0.5616</w:t>
        <w:br/>
        <w:t>vn 0.0402 -0.8265 -0.5615</w:t>
        <w:br/>
        <w:t>vn 0.0042 -0.7670 -0.6416</w:t>
        <w:br/>
        <w:t>vn -0.0151 -0.7131 -0.7009</w:t>
        <w:br/>
        <w:t>vn -0.0005 -0.7056 -0.7086</w:t>
        <w:br/>
        <w:t>vn 0.0128 -0.7343 -0.6787</w:t>
        <w:br/>
        <w:t>vn 0.0009 -0.7458 -0.6662</w:t>
        <w:br/>
        <w:t>vn -0.0000 -0.7447 -0.6674</w:t>
        <w:br/>
        <w:t>vn -0.1417 -0.6852 0.7145</w:t>
        <w:br/>
        <w:t>vn -0.1962 -0.7231 0.6622</w:t>
        <w:br/>
        <w:t>vn -0.2738 -0.8268 0.4914</w:t>
        <w:br/>
        <w:t>vn -0.1962 -0.7231 0.6623</w:t>
        <w:br/>
        <w:t>vn -0.3077 -0.9139 0.2649</w:t>
        <w:br/>
        <w:t>vn -0.3077 -0.9138 0.2649</w:t>
        <w:br/>
        <w:t>vn -0.2857 -0.9555 0.0733</w:t>
        <w:br/>
        <w:t>vn -0.2485 -0.9630 -0.1041</w:t>
        <w:br/>
        <w:t>vn -0.1921 -0.9475 -0.2555</w:t>
        <w:br/>
        <w:t>vn -0.1327 -0.9193 -0.3706</w:t>
        <w:br/>
        <w:t>vn -0.1326 -0.9193 -0.3706</w:t>
        <w:br/>
        <w:t>vn -0.0801 -0.8812 -0.4658</w:t>
        <w:br/>
        <w:t>vn -0.0801 -0.8812 -0.4659</w:t>
        <w:br/>
        <w:t>vn -0.0402 -0.8264 -0.5616</w:t>
        <w:br/>
        <w:t>vn -0.0402 -0.8265 -0.5615</w:t>
        <w:br/>
        <w:t>vn -0.0042 -0.7671 -0.6416</w:t>
        <w:br/>
        <w:t>vn -0.0042 -0.7670 -0.6416</w:t>
        <w:br/>
        <w:t>vn -0.0408 -0.8264 -0.5617</w:t>
        <w:br/>
        <w:t>vn 0.0151 -0.7131 -0.7009</w:t>
        <w:br/>
        <w:t>vn 0.0005 -0.7056 -0.7086</w:t>
        <w:br/>
        <w:t>vn -0.0128 -0.7342 -0.6788</w:t>
        <w:br/>
        <w:t>vn -0.0128 -0.7343 -0.6787</w:t>
        <w:br/>
        <w:t>vn -0.0009 -0.7457 -0.6662</w:t>
        <w:br/>
        <w:t>vn -0.0129 -0.7343 -0.6787</w:t>
        <w:br/>
        <w:t>vn -0.1417 0.6852 -0.7145</w:t>
        <w:br/>
        <w:t>vn -0.1417 0.6851 -0.7145</w:t>
        <w:br/>
        <w:t>vn 0.0000 0.6875 -0.7261</w:t>
        <w:br/>
        <w:t>vn 0.0000 0.6876 -0.7261</w:t>
        <w:br/>
        <w:t>vn -0.1962 0.7231 -0.6623</w:t>
        <w:br/>
        <w:t>vn -0.2738 0.8268 -0.4914</w:t>
        <w:br/>
        <w:t>vn -0.3077 0.9139 -0.2649</w:t>
        <w:br/>
        <w:t>vn -0.3077 0.9138 -0.2649</w:t>
        <w:br/>
        <w:t>vn -0.2857 0.9555 -0.0733</w:t>
        <w:br/>
        <w:t>vn -0.3077 0.9138 -0.2650</w:t>
        <w:br/>
        <w:t>vn -0.2485 0.9630 0.1041</w:t>
        <w:br/>
        <w:t>vn -0.1921 0.9475 0.2555</w:t>
        <w:br/>
        <w:t>vn -0.1326 0.9193 0.3706</w:t>
        <w:br/>
        <w:t>vn -0.0800 0.8812 0.4659</w:t>
        <w:br/>
        <w:t>vn -0.0401 0.8265 0.5615</w:t>
        <w:br/>
        <w:t>vn -0.0402 0.8265 0.5615</w:t>
        <w:br/>
        <w:t>vn -0.0042 0.7671 0.6416</w:t>
        <w:br/>
        <w:t>vn -0.0042 0.7671 0.6415</w:t>
        <w:br/>
        <w:t>vn 0.0177 0.7147 0.6992</w:t>
        <w:br/>
        <w:t>vn 0.0057 0.7080 0.7062</w:t>
        <w:br/>
        <w:t>vn 0.0057 0.7079 0.7062</w:t>
        <w:br/>
        <w:t>vn -0.0102 0.7350 0.6780</w:t>
        <w:br/>
        <w:t>vn -0.0009 0.7458 0.6662</w:t>
        <w:br/>
        <w:t>vn -0.0103 0.7350 0.6780</w:t>
        <w:br/>
        <w:t>vn 0.0000 0.7447 0.6674</w:t>
        <w:br/>
        <w:t>vn 0.1417 0.6852 -0.7145</w:t>
        <w:br/>
        <w:t>vn 0.1962 0.7231 -0.6623</w:t>
        <w:br/>
        <w:t>vn 0.2738 0.8268 -0.4914</w:t>
        <w:br/>
        <w:t>vn 0.1961 0.7231 -0.6623</w:t>
        <w:br/>
        <w:t>vn 0.3077 0.9138 -0.2649</w:t>
        <w:br/>
        <w:t>vn 0.3077 0.9139 -0.2649</w:t>
        <w:br/>
        <w:t>vn 0.3077 0.9138 -0.2650</w:t>
        <w:br/>
        <w:t>vn 0.2857 0.9555 -0.0733</w:t>
        <w:br/>
        <w:t>vn 0.2485 0.9630 0.1041</w:t>
        <w:br/>
        <w:t>vn 0.1921 0.9475 0.2555</w:t>
        <w:br/>
        <w:t>vn 0.1326 0.9193 0.3706</w:t>
        <w:br/>
        <w:t>vn 0.0800 0.8812 0.4659</w:t>
        <w:br/>
        <w:t>vn 0.0402 0.8265 0.5615</w:t>
        <w:br/>
        <w:t>vn 0.0401 0.8265 0.5615</w:t>
        <w:br/>
        <w:t>vn 0.0042 0.7671 0.6415</w:t>
        <w:br/>
        <w:t>vn -0.0177 0.7147 0.6992</w:t>
        <w:br/>
        <w:t>vn -0.0057 0.7080 0.7062</w:t>
        <w:br/>
        <w:t>vn 0.0102 0.7350 0.6780</w:t>
        <w:br/>
        <w:t>vn 0.0103 0.7350 0.6779</w:t>
        <w:br/>
        <w:t>vn 0.0103 0.7350 0.6780</w:t>
        <w:br/>
        <w:t>vn 0.0009 0.7457 0.6662</w:t>
        <w:br/>
        <w:t>vn -0.3480 0.2159 0.9123</w:t>
        <w:br/>
        <w:t>vn -0.2176 0.2869 0.9329</w:t>
        <w:br/>
        <w:t>vn -0.2176 0.2868 0.9329</w:t>
        <w:br/>
        <w:t>vn -0.3480 0.2158 0.9123</w:t>
        <w:br/>
        <w:t>vn -0.5686 0.0372 0.8218</w:t>
        <w:br/>
        <w:t>vn -0.5686 0.0371 0.8218</w:t>
        <w:br/>
        <w:t>vn -0.7782 -0.2133 0.5906</w:t>
        <w:br/>
        <w:t>vn -0.7782 -0.2134 0.5907</w:t>
        <w:br/>
        <w:t>vn -0.8970 -0.2442 0.3686</w:t>
        <w:br/>
        <w:t>vn -0.9793 -0.0879 0.1826</w:t>
        <w:br/>
        <w:t>vn -0.9793 -0.0879 0.1825</w:t>
        <w:br/>
        <w:t>vn -0.9991 0.0092 0.0425</w:t>
        <w:br/>
        <w:t>vn -0.9978 0.0454 -0.0484</w:t>
        <w:br/>
        <w:t>vn -0.9902 0.0521 -0.1299</w:t>
        <w:br/>
        <w:t>vn -0.9725 0.0527 -0.2269</w:t>
        <w:br/>
        <w:t>vn -0.9469 0.1053 -0.3038</w:t>
        <w:br/>
        <w:t>vn -0.8995 0.1826 -0.3968</w:t>
        <w:br/>
        <w:t>vn -0.8996 0.1826 -0.3968</w:t>
        <w:br/>
        <w:t>vn -0.8062 0.2042 -0.5552</w:t>
        <w:br/>
        <w:t>vn -0.6665 0.2761 -0.6925</w:t>
        <w:br/>
        <w:t>vn -0.4231 0.4876 -0.7637</w:t>
        <w:br/>
        <w:t>vn -0.4232 0.4876 -0.7637</w:t>
        <w:br/>
        <w:t>vn -0.0000 0.6163 -0.7875</w:t>
        <w:br/>
        <w:t>vn -0.0000 0.3153 0.9490</w:t>
        <w:br/>
        <w:t>vn 0.2176 0.2869 0.9329</w:t>
        <w:br/>
        <w:t>vn 0.3480 0.2159 0.9123</w:t>
        <w:br/>
        <w:t>vn 0.3480 0.2158 0.9123</w:t>
        <w:br/>
        <w:t>vn 0.5686 0.0372 0.8218</w:t>
        <w:br/>
        <w:t>vn 0.3479 0.2159 0.9123</w:t>
        <w:br/>
        <w:t>vn 0.3479 0.2158 0.9123</w:t>
        <w:br/>
        <w:t>vn 0.7782 -0.2133 0.5907</w:t>
        <w:br/>
        <w:t>vn 0.7782 -0.2133 0.5906</w:t>
        <w:br/>
        <w:t>vn 0.8969 -0.2442 0.3686</w:t>
        <w:br/>
        <w:t>vn 0.9793 -0.0879 0.1826</w:t>
        <w:br/>
        <w:t>vn 0.9793 -0.0879 0.1825</w:t>
        <w:br/>
        <w:t>vn 0.9991 0.0092 0.0425</w:t>
        <w:br/>
        <w:t>vn 0.9978 0.0454 -0.0484</w:t>
        <w:br/>
        <w:t>vn 0.9902 0.0522 -0.1299</w:t>
        <w:br/>
        <w:t>vn 0.9902 0.0521 -0.1299</w:t>
        <w:br/>
        <w:t>vn 0.9725 0.0527 -0.2269</w:t>
        <w:br/>
        <w:t>vn 0.9469 0.1053 -0.3038</w:t>
        <w:br/>
        <w:t>vn 0.8995 0.1826 -0.3968</w:t>
        <w:br/>
        <w:t>vn 0.8996 0.1826 -0.3968</w:t>
        <w:br/>
        <w:t>vn 0.8062 0.2042 -0.5552</w:t>
        <w:br/>
        <w:t>vn 0.6665 0.2760 -0.6925</w:t>
        <w:br/>
        <w:t>vn 0.6665 0.2761 -0.6925</w:t>
        <w:br/>
        <w:t>vn 0.4232 0.4876 -0.7637</w:t>
        <w:br/>
        <w:t>vn 0.4231 0.4876 -0.7637</w:t>
        <w:br/>
        <w:t>vn 0.2176 -0.2869 -0.9329</w:t>
        <w:br/>
        <w:t>vn 0.3479 -0.2159 -0.9123</w:t>
        <w:br/>
        <w:t>vn 0.3479 -0.2158 -0.9123</w:t>
        <w:br/>
        <w:t>vn 0.5686 -0.0372 -0.8218</w:t>
        <w:br/>
        <w:t>vn 0.3480 -0.2158 -0.9123</w:t>
        <w:br/>
        <w:t>vn 0.7782 0.2134 -0.5906</w:t>
        <w:br/>
        <w:t>vn 0.7782 0.2133 -0.5907</w:t>
        <w:br/>
        <w:t>vn 0.8970 0.2442 -0.3686</w:t>
        <w:br/>
        <w:t>vn 0.8969 0.2442 -0.3686</w:t>
        <w:br/>
        <w:t>vn 0.7782 0.2133 -0.5906</w:t>
        <w:br/>
        <w:t>vn 0.9793 0.0879 -0.1825</w:t>
        <w:br/>
        <w:t>vn 0.9991 -0.0093 -0.0425</w:t>
        <w:br/>
        <w:t>vn 0.9978 -0.0454 0.0484</w:t>
        <w:br/>
        <w:t>vn 0.9902 -0.0521 0.1299</w:t>
        <w:br/>
        <w:t>vn 0.9725 -0.0527 0.2269</w:t>
        <w:br/>
        <w:t>vn 0.9469 -0.1053 0.3038</w:t>
        <w:br/>
        <w:t>vn 0.9469 -0.1053 0.3037</w:t>
        <w:br/>
        <w:t>vn 0.8995 -0.1833 0.3965</w:t>
        <w:br/>
        <w:t>vn 0.8995 -0.1833 0.3966</w:t>
        <w:br/>
        <w:t>vn 0.8067 -0.2056 0.5541</w:t>
        <w:br/>
        <w:t>vn 0.8067 -0.2055 0.5541</w:t>
        <w:br/>
        <w:t>vn 0.6670 -0.2767 0.6917</w:t>
        <w:br/>
        <w:t>vn 0.6671 -0.2767 0.6917</w:t>
        <w:br/>
        <w:t>vn 0.6670 -0.2768 0.6917</w:t>
        <w:br/>
        <w:t>vn 0.4232 -0.4876 0.7637</w:t>
        <w:br/>
        <w:t>vn 0.0000 -0.6163 0.7875</w:t>
        <w:br/>
        <w:t>vn 0.0000 -0.3153 -0.9490</w:t>
        <w:br/>
        <w:t>vn -0.3479 -0.2159 -0.9123</w:t>
        <w:br/>
        <w:t>vn -0.2176 -0.2869 -0.9329</w:t>
        <w:br/>
        <w:t>vn -0.3480 -0.2159 -0.9123</w:t>
        <w:br/>
        <w:t>vn -0.5686 -0.0372 -0.8218</w:t>
        <w:br/>
        <w:t>vn -0.3480 -0.2158 -0.9123</w:t>
        <w:br/>
        <w:t>vn -0.7782 0.2134 -0.5906</w:t>
        <w:br/>
        <w:t>vn -0.7782 0.2133 -0.5906</w:t>
        <w:br/>
        <w:t>vn -0.7782 0.2133 -0.5907</w:t>
        <w:br/>
        <w:t>vn -0.8969 0.2442 -0.3686</w:t>
        <w:br/>
        <w:t>vn -0.9793 0.0879 -0.1826</w:t>
        <w:br/>
        <w:t>vn -0.9793 0.0879 -0.1825</w:t>
        <w:br/>
        <w:t>vn -0.9991 -0.0093 -0.0425</w:t>
        <w:br/>
        <w:t>vn -0.9978 -0.0454 0.0484</w:t>
        <w:br/>
        <w:t>vn -0.9902 -0.0521 0.1299</w:t>
        <w:br/>
        <w:t>vn -0.9902 -0.0522 0.1299</w:t>
        <w:br/>
        <w:t>vn -0.9725 -0.0527 0.2269</w:t>
        <w:br/>
        <w:t>vn -0.9469 -0.1053 0.3038</w:t>
        <w:br/>
        <w:t>vn -0.8995 -0.1833 0.3965</w:t>
        <w:br/>
        <w:t>vn -0.8995 -0.1833 0.3966</w:t>
        <w:br/>
        <w:t>vn -0.8067 -0.2055 0.5541</w:t>
        <w:br/>
        <w:t>vn -0.6670 -0.2767 0.6917</w:t>
        <w:br/>
        <w:t>vn -0.4232 -0.4876 0.7637</w:t>
        <w:br/>
        <w:t>vn -0.6670 -0.2768 0.6917</w:t>
        <w:br/>
        <w:t>vn -0.2514 0.0326 0.9673</w:t>
        <w:br/>
        <w:t>vn -0.5254 0.7284 0.4399</w:t>
        <w:br/>
        <w:t>vn -0.3955 0.9091 0.1306</w:t>
        <w:br/>
        <w:t>vn 0.0279 0.9299 0.3667</w:t>
        <w:br/>
        <w:t>vn -0.4731 0.5207 0.7106</w:t>
        <w:br/>
        <w:t>vn -0.5438 0.0679 0.8365</w:t>
        <w:br/>
        <w:t>vn 0.1637 0.9397 0.3003</w:t>
        <w:br/>
        <w:t>vn 0.1638 0.9397 0.3003</w:t>
        <w:br/>
        <w:t>vn -0.3022 0.9402 0.1572</w:t>
        <w:br/>
        <w:t>vn -0.8881 -0.0344 0.4583</w:t>
        <w:br/>
        <w:t>vn -0.8882 -0.0344 0.4583</w:t>
        <w:br/>
        <w:t>vn 0.0344 0.9349 0.3533</w:t>
        <w:br/>
        <w:t>vn -0.4033 0.9131 -0.0593</w:t>
        <w:br/>
        <w:t>vn -0.4033 0.9131 -0.0592</w:t>
        <w:br/>
        <w:t>vn 0.0344 0.9349 0.3534</w:t>
        <w:br/>
        <w:t>vn -0.6652 -0.0095 0.7466</w:t>
        <w:br/>
        <w:t>vn -0.3220 0.9388 -0.1226</w:t>
        <w:br/>
        <w:t>vn -0.3219 0.9388 -0.1226</w:t>
        <w:br/>
        <w:t>vn -0.0083 0.9360 0.3518</w:t>
        <w:br/>
        <w:t>vn -0.0084 0.9360 0.3519</w:t>
        <w:br/>
        <w:t>vn -0.2222 0.9682 -0.1153</w:t>
        <w:br/>
        <w:t>vn -0.2222 0.9681 -0.1153</w:t>
        <w:br/>
        <w:t>vn -0.0167 0.9461 0.3234</w:t>
        <w:br/>
        <w:t>vn -0.7998 0.0349 0.5993</w:t>
        <w:br/>
        <w:t>vn -0.4768 0.8790 0.0089</w:t>
        <w:br/>
        <w:t>vn -0.4768 0.8790 0.0088</w:t>
        <w:br/>
        <w:t>vn -0.3835 0.8914 0.2415</w:t>
        <w:br/>
        <w:t>vn -0.3836 0.8914 0.2414</w:t>
        <w:br/>
        <w:t>vn -0.9782 -0.0823 -0.1906</w:t>
        <w:br/>
        <w:t>vn -0.9972 -0.0659 0.0364</w:t>
        <w:br/>
        <w:t>vn -0.8159 -0.0230 0.5778</w:t>
        <w:br/>
        <w:t>vn -0.8159 -0.0230 0.5777</w:t>
        <w:br/>
        <w:t>vn -0.1380 0.8823 0.4501</w:t>
        <w:br/>
        <w:t>vn -0.1379 0.8823 0.4501</w:t>
        <w:br/>
        <w:t>vn 0.7982 0.5552 0.2336</w:t>
        <w:br/>
        <w:t>vn 0.4414 0.8905 0.1104</w:t>
        <w:br/>
        <w:t>vn 0.3969 0.8804 0.2597</w:t>
        <w:br/>
        <w:t>vn 0.6848 0.5566 0.4705</w:t>
        <w:br/>
        <w:t>vn 0.1837 0.8660 0.4651</w:t>
        <w:br/>
        <w:t>vn 0.2898 0.5360 0.7930</w:t>
        <w:br/>
        <w:t>vn -0.2842 0.0246 0.9584</w:t>
        <w:br/>
        <w:t>vn 0.3299 0.0659 0.9417</w:t>
        <w:br/>
        <w:t>vn 0.8150 0.0840 0.5734</w:t>
        <w:br/>
        <w:t>vn 0.9516 0.0783 0.2972</w:t>
        <w:br/>
        <w:t>vn -0.0058 -0.9976 -0.0697</w:t>
        <w:br/>
        <w:t>vn -0.0223 -0.9986 0.0485</w:t>
        <w:br/>
        <w:t>vn -0.0230 -0.9991 0.0346</w:t>
        <w:br/>
        <w:t>vn -0.0134 -0.9991 0.0391</w:t>
        <w:br/>
        <w:t>vn 0.6237 0.5830 0.5206</w:t>
        <w:br/>
        <w:t>vn 0.3484 0.9005 0.2601</w:t>
        <w:br/>
        <w:t>vn 0.1314 0.9162 0.3787</w:t>
        <w:br/>
        <w:t>vn 0.2392 0.6023 0.7615</w:t>
        <w:br/>
        <w:t>vn 0.8834 0.0938 0.4592</w:t>
        <w:br/>
        <w:t>vn 0.7474 0.1092 0.6553</w:t>
        <w:br/>
        <w:t>vn 0.2860 0.1128 0.9516</w:t>
        <w:br/>
        <w:t>vn 0.0653 -0.9601 -0.2718</w:t>
        <w:br/>
        <w:t>vn 0.0401 -0.9861 -0.1612</w:t>
        <w:br/>
        <w:t>vn 0.0585 -0.9950 -0.0804</w:t>
        <w:br/>
        <w:t>vn 0.0849 -0.9860 -0.1437</w:t>
        <w:br/>
        <w:t>vn -0.1746 0.9069 0.3835</w:t>
        <w:br/>
        <w:t>vn -0.4227 0.8822 0.2073</w:t>
        <w:br/>
        <w:t>vn -0.4901 0.8701 -0.0520</w:t>
        <w:br/>
        <w:t>vn -0.4902 0.8701 -0.0520</w:t>
        <w:br/>
        <w:t>vn -0.4227 0.8822 0.2072</w:t>
        <w:br/>
        <w:t>vn -0.3587 0.0597 0.9315</w:t>
        <w:br/>
        <w:t>vn -0.9912 -0.1091 -0.0745</w:t>
        <w:br/>
        <w:t>vn -0.9411 -0.1295 -0.3124</w:t>
        <w:br/>
        <w:t>vn -0.8691 -0.0351 0.4935</w:t>
        <w:br/>
        <w:t>vn 0.0209 -0.9994 0.0275</w:t>
        <w:br/>
        <w:t>vn 0.0126 -0.9954 0.0950</w:t>
        <w:br/>
        <w:t>vn 0.0126 -0.9918 0.1271</w:t>
        <w:br/>
        <w:t>vn 0.0330 -0.9993 0.0162</w:t>
        <w:br/>
        <w:t>vn 0.2394 0.9073 0.3457</w:t>
        <w:br/>
        <w:t>vn 0.4519 0.6018 0.6586</w:t>
        <w:br/>
        <w:t>vn 0.6364 0.5881 0.4992</w:t>
        <w:br/>
        <w:t>vn 0.0162 0.5792 0.8150</w:t>
        <w:br/>
        <w:t>vn 0.0120 0.9042 0.4270</w:t>
        <w:br/>
        <w:t>vn 0.7762 0.1408 0.6146</w:t>
        <w:br/>
        <w:t>vn 0.5591 0.1344 0.8182</w:t>
        <w:br/>
        <w:t>vn 0.0162 0.0864 0.9961</w:t>
        <w:br/>
        <w:t>vn 0.0398 -0.9923 0.1177</w:t>
        <w:br/>
        <w:t>vn 0.0292 -0.9908 0.1324</w:t>
        <w:br/>
        <w:t>vn -0.2431 0.9040 0.3518</w:t>
        <w:br/>
        <w:t>vn -0.8119 0.3947 -0.4302</w:t>
        <w:br/>
        <w:t>vn -0.5040 0.8061 -0.3100</w:t>
        <w:br/>
        <w:t>vn -0.5800 0.0020 0.8146</w:t>
        <w:br/>
        <w:t>vn -0.7980 -0.1362 -0.5871</w:t>
        <w:br/>
        <w:t>vn -0.8931 -0.1327 -0.4299</w:t>
        <w:br/>
        <w:t>vn -0.8119 0.3946 -0.4302</w:t>
        <w:br/>
        <w:t>vn -0.9814 -0.0941 0.1675</w:t>
        <w:br/>
        <w:t>vn -0.9814 -0.0941 0.1674</w:t>
        <w:br/>
        <w:t>vn -0.4546 0.8900 0.0342</w:t>
        <w:br/>
        <w:t>vn 0.1985 0.8798 0.4318</w:t>
        <w:br/>
        <w:t>vn 0.3206 0.5628 0.7619</w:t>
        <w:br/>
        <w:t>vn -0.0468 0.8871 0.4591</w:t>
        <w:br/>
        <w:t>vn -0.1114 0.5568 0.8231</w:t>
        <w:br/>
        <w:t>vn 0.5802 0.1206 0.8055</w:t>
        <w:br/>
        <w:t>vn 0.3710 0.1088 0.9222</w:t>
        <w:br/>
        <w:t>vn 0.5801 0.1206 0.8056</w:t>
        <w:br/>
        <w:t>vn -0.1493 0.0706 0.9863</w:t>
        <w:br/>
        <w:t>vn -0.0397 -0.9986 0.0341</w:t>
        <w:br/>
        <w:t>vn -0.0338 -0.9984 0.0462</w:t>
        <w:br/>
        <w:t>vn -0.0144 -0.9993 0.0354</w:t>
        <w:br/>
        <w:t>vn 0.0093 -0.9999 0.0110</w:t>
        <w:br/>
        <w:t>vn 0.0287 -0.9996 0.0021</w:t>
        <w:br/>
        <w:t>vn 0.0519 -0.9985 0.0152</w:t>
        <w:br/>
        <w:t>vn 0.0423 -0.9986 0.0309</w:t>
        <w:br/>
        <w:t>vn -0.7346 0.0112 0.6784</w:t>
        <w:br/>
        <w:t>vn -0.2768 0.9205 0.2759</w:t>
        <w:br/>
        <w:t>vn -0.7459 -0.1136 -0.6563</w:t>
        <w:br/>
        <w:t>vn -0.5906 -0.1193 -0.7981</w:t>
        <w:br/>
        <w:t>vn -0.3528 0.8675 -0.3507</w:t>
        <w:br/>
        <w:t>vn -0.4047 0.9117 -0.0706</w:t>
        <w:br/>
        <w:t>vn -0.3528 0.8675 -0.3506</w:t>
        <w:br/>
        <w:t>vn 0.2135 0.8164 0.5366</w:t>
        <w:br/>
        <w:t>vn 0.2598 0.4945 0.8295</w:t>
        <w:br/>
        <w:t>vn -0.1912 0.5057 0.8412</w:t>
        <w:br/>
        <w:t>vn -0.0624 0.8583 0.5093</w:t>
        <w:br/>
        <w:t>vn 0.2560 0.0714 0.9640</w:t>
        <w:br/>
        <w:t>vn 0.4523 0.0954 0.8867</w:t>
        <w:br/>
        <w:t>vn 0.4524 0.0953 0.8867</w:t>
        <w:br/>
        <w:t>vn -0.2738 0.0079 0.9618</w:t>
        <w:br/>
        <w:t>vn -0.6629 -0.1498 -0.7336</w:t>
        <w:br/>
        <w:t>vn -0.4766 -0.1850 -0.8595</w:t>
        <w:br/>
        <w:t>vn -0.0275 -0.9989 0.0374</w:t>
        <w:br/>
        <w:t>vn -0.0464 -0.9988 0.0124</w:t>
        <w:br/>
        <w:t>vn -0.0493 -0.9986 0.0181</w:t>
        <w:br/>
        <w:t>vn -0.0351 -0.9989 0.0314</w:t>
        <w:br/>
        <w:t>vn -0.8307 -0.0441 0.5550</w:t>
        <w:br/>
        <w:t>vn -0.9765 -0.0870 -0.1973</w:t>
        <w:br/>
        <w:t>vn -0.9765 -0.0870 -0.1974</w:t>
        <w:br/>
        <w:t>vn -0.3156 0.9255 0.2094</w:t>
        <w:br/>
        <w:t>vn -0.3575 0.9247 -0.1311</w:t>
        <w:br/>
        <w:t>vn -0.3574 0.9247 -0.1311</w:t>
        <w:br/>
        <w:t>vn -0.2506 0.9061 -0.3408</w:t>
        <w:br/>
        <w:t>vn -0.2507 0.9061 -0.3408</w:t>
        <w:br/>
        <w:t>vn 0.1367 0.8400 0.5251</w:t>
        <w:br/>
        <w:t>vn 0.0468 0.5382 0.8415</w:t>
        <w:br/>
        <w:t>vn 0.0453 0.7695 0.6370</w:t>
        <w:br/>
        <w:t>vn -0.0819 0.4459 0.8913</w:t>
        <w:br/>
        <w:t>vn 0.1551 0.1644 0.9741</w:t>
        <w:br/>
        <w:t>vn -0.0544 0.1209 0.9912</w:t>
        <w:br/>
        <w:t>vn -0.1940 0.0388 0.9802</w:t>
        <w:br/>
        <w:t>vn -0.0152 -0.9993 0.0351</w:t>
        <w:br/>
        <w:t>vn -0.0299 -0.9990 0.0320</w:t>
        <w:br/>
        <w:t>vn -0.2260 0.6438 0.7311</w:t>
        <w:br/>
        <w:t>vn -0.1256 0.0056 0.9921</w:t>
        <w:br/>
        <w:t>vn -0.5706 -0.0707 -0.8182</w:t>
        <w:br/>
        <w:t>vn -0.4277 -0.1097 -0.8972</w:t>
        <w:br/>
        <w:t>vn -0.2362 0.8616 0.4493</w:t>
        <w:br/>
        <w:t>vn -0.3955 0.9140 -0.0908</w:t>
        <w:br/>
        <w:t>vn -0.3956 0.9139 -0.0908</w:t>
        <w:br/>
        <w:t>vn -0.2422 0.8765 -0.4160</w:t>
        <w:br/>
        <w:t>vn -0.2423 0.8765 -0.4160</w:t>
        <w:br/>
        <w:t>vn -0.1869 0.8502 -0.4922</w:t>
        <w:br/>
        <w:t>vn -0.6974 -0.0296 -0.7161</w:t>
        <w:br/>
        <w:t>vn -0.9608 -0.0381 0.2746</w:t>
        <w:br/>
        <w:t>vn -0.9949 -0.0699 -0.0725</w:t>
        <w:br/>
        <w:t>vn -0.0019 -0.9983 0.0583</w:t>
        <w:br/>
        <w:t>vn 0.0072 -0.9981 0.0612</w:t>
        <w:br/>
        <w:t>vn -0.0040 -0.9995 0.0301</w:t>
        <w:br/>
        <w:t>vn -0.0307 -0.9988 0.0372</w:t>
        <w:br/>
        <w:t>vn -0.0189 -0.9990 0.0416</w:t>
        <w:br/>
        <w:t>vn 0.0044 -0.9998 0.0210</w:t>
        <w:br/>
        <w:t>vn -0.0038 -0.9990 0.0435</w:t>
        <w:br/>
        <w:t>vn -0.0097 -0.9997 0.0209</w:t>
        <w:br/>
        <w:t>vn -0.0237 -0.9995 0.0207</w:t>
        <w:br/>
        <w:t>vn 0.0220 -0.9985 0.0502</w:t>
        <w:br/>
        <w:t>vn 0.0224 -0.9990 0.0379</w:t>
        <w:br/>
        <w:t>vn 0.0389 -0.9978 0.0535</w:t>
        <w:br/>
        <w:t>vn 0.0359 -0.9987 0.0370</w:t>
        <w:br/>
        <w:t>vn 0.0329 -0.9993 0.0204</w:t>
        <w:br/>
        <w:t>vn 0.0227 -0.9994 0.0255</w:t>
        <w:br/>
        <w:t>vn 0.0537 -0.9946 0.0891</w:t>
        <w:br/>
        <w:t>vn 0.0390 -0.9962 0.0779</w:t>
        <w:br/>
        <w:t>vn 0.0404 -0.9965 0.0732</w:t>
        <w:br/>
        <w:t>vn 0.0465 -0.9948 0.0901</w:t>
        <w:br/>
        <w:t>vn 0.0360 -0.9961 0.0805</w:t>
        <w:br/>
        <w:t>vn 0.0243 -0.9975 0.0666</w:t>
        <w:br/>
        <w:t>vn 0.0256 -0.9972 0.0708</w:t>
        <w:br/>
        <w:t>vn -0.0499 -0.9980 0.0392</w:t>
        <w:br/>
        <w:t>vn -0.0428 -0.9977 0.0517</w:t>
        <w:br/>
        <w:t>vn -0.0356 -0.9973 0.0644</w:t>
        <w:br/>
        <w:t>vn -0.0279 -0.9979 0.0583</w:t>
        <w:br/>
        <w:t>vn -0.0543 -0.9981 0.0306</w:t>
        <w:br/>
        <w:t>vn -0.0552 -0.9981 0.0273</w:t>
        <w:br/>
        <w:t>vn -0.0544 -0.9980 0.0329</w:t>
        <w:br/>
        <w:t>vn -0.0584 -0.9978 0.0307</w:t>
        <w:br/>
        <w:t>vn -0.0625 -0.9976 0.0284</w:t>
        <w:br/>
        <w:t>vn -0.0563 -0.9981 0.0239</w:t>
        <w:br/>
        <w:t>vn -0.0541 -0.9982 0.0275</w:t>
        <w:br/>
        <w:t>vn -0.0602 -0.9977 0.0310</w:t>
        <w:br/>
        <w:t>vn -0.0458 -0.9986 0.0274</w:t>
        <w:br/>
        <w:t>vn -0.0492 -0.9984 0.0293</w:t>
        <w:br/>
        <w:t>vn -0.0617 -0.9978 0.0251</w:t>
        <w:br/>
        <w:t>vn -0.0663 -0.9972 0.0345</w:t>
        <w:br/>
        <w:t>vn -0.0740 -0.9970 0.0209</w:t>
        <w:br/>
        <w:t>vn 0.0387 -0.9967 0.0712</w:t>
        <w:br/>
        <w:t>vn -0.0583 -0.9971 0.0482</w:t>
        <w:br/>
        <w:t>vn 0.5247 0.0011 -0.8513</w:t>
        <w:br/>
        <w:t>vn 0.5246 0.0012 -0.8513</w:t>
        <w:br/>
        <w:t>vn 0.5247 0.0010 -0.8513</w:t>
        <w:br/>
        <w:t>vn 0.5246 0.0011 -0.8513</w:t>
        <w:br/>
        <w:t>vn 0.2378 0.0279 -0.9709</w:t>
        <w:br/>
        <w:t>vn 0.6681 0.0445 -0.7428</w:t>
        <w:br/>
        <w:t>vn 0.8227 0.0573 -0.5656</w:t>
        <w:br/>
        <w:t>vn 0.8226 0.0573 -0.5657</w:t>
        <w:br/>
        <w:t>vn 0.7920 -0.0526 -0.6082</w:t>
        <w:br/>
        <w:t>vn 0.7920 -0.0526 -0.6083</w:t>
        <w:br/>
        <w:t>vn 0.9883 0.0605 0.1403</w:t>
        <w:br/>
        <w:t>vn 0.9979 0.0609 -0.0216</w:t>
        <w:br/>
        <w:t>vn 0.9979 0.0609 -0.0215</w:t>
        <w:br/>
        <w:t>vn 0.9883 0.0604 0.1403</w:t>
        <w:br/>
        <w:t>vn 0.8481 0.0537 -0.5271</w:t>
        <w:br/>
        <w:t>vn 0.2923 0.0282 -0.9559</w:t>
        <w:br/>
        <w:t>vn -0.8408 -0.0295 -0.5406</w:t>
        <w:br/>
        <w:t>vn -0.9571 -0.0393 -0.2871</w:t>
        <w:br/>
        <w:t>vn -0.9571 -0.0394 -0.2872</w:t>
        <w:br/>
        <w:t>vn -0.3751 -0.0025 -0.9270</w:t>
        <w:br/>
        <w:t>vn -0.3752 -0.0025 -0.9270</w:t>
        <w:br/>
        <w:t>vn -0.3473 -0.0231 -0.9375</w:t>
        <w:br/>
        <w:t>vn -0.7834 -0.0529 -0.6193</w:t>
        <w:br/>
        <w:t>vn -0.7834 -0.0529 -0.6192</w:t>
        <w:br/>
        <w:t>vn -0.8904 -0.0589 -0.4513</w:t>
        <w:br/>
        <w:t>vn -0.8904 -0.0591 -0.4514</w:t>
        <w:br/>
        <w:t>vn 0.3185 0.0234 -0.9476</w:t>
        <w:br/>
        <w:t>vn 0.3186 0.0234 -0.9476</w:t>
        <w:br/>
        <w:t>vn 0.8561 0.0568 -0.5136</w:t>
        <w:br/>
        <w:t>vn 0.8561 0.0568 -0.5137</w:t>
        <w:br/>
        <w:t>vn 0.9952 0.0662 0.0720</w:t>
        <w:br/>
        <w:t>vn 0.9500 0.0660 0.3052</w:t>
        <w:br/>
        <w:t>vn 0.9500 0.0660 0.3051</w:t>
        <w:br/>
        <w:t>vn -0.7736 -0.0630 -0.6306</w:t>
        <w:br/>
        <w:t>vn -0.7735 -0.0630 -0.6306</w:t>
        <w:br/>
        <w:t>vn -0.5443 -0.0463 -0.8376</w:t>
        <w:br/>
        <w:t>vn -0.5443 -0.0462 -0.8376</w:t>
        <w:br/>
        <w:t>vn -0.0079 -0.0012 -1.0000</w:t>
        <w:br/>
        <w:t>vn 0.5456 0.0423 -0.8370</w:t>
        <w:br/>
        <w:t>vn 0.5455 0.0423 -0.8370</w:t>
        <w:br/>
        <w:t>vn 0.9090 0.0601 0.4125</w:t>
        <w:br/>
        <w:t>vn 0.8159 0.0561 0.5754</w:t>
        <w:br/>
        <w:t>vn 0.8159 0.0562 0.5755</w:t>
        <w:br/>
        <w:t>vn 0.9751 0.0663 -0.2118</w:t>
        <w:br/>
        <w:t>vn -0.3616 -0.0310 -0.9318</w:t>
        <w:br/>
        <w:t>vn -0.5835 -0.0447 -0.8109</w:t>
        <w:br/>
        <w:t>vn 0.1852 0.0148 -0.9826</w:t>
        <w:br/>
        <w:t>vn 0.7514 0.0732 -0.6558</w:t>
        <w:br/>
        <w:t>vn 0.9966 0.0787 0.0257</w:t>
        <w:br/>
        <w:t>vn 0.7981 0.0303 0.6017</w:t>
        <w:br/>
        <w:t>vn 0.6304 0.0057 0.7762</w:t>
        <w:br/>
        <w:t>vn -0.2558 0.0660 -0.9645</w:t>
        <w:br/>
        <w:t>vn -0.4481 0.0262 -0.8936</w:t>
        <w:br/>
        <w:t>vn 0.2969 0.1199 -0.9473</w:t>
        <w:br/>
        <w:t>vn 0.8751 0.0815 -0.4771</w:t>
        <w:br/>
        <w:t>vn 0.9681 0.0120 0.2503</w:t>
        <w:br/>
        <w:t>vn 0.7107 0.0332 0.7027</w:t>
        <w:br/>
        <w:t>vn 0.5701 0.0700 0.8186</w:t>
        <w:br/>
        <w:t>vn -0.2321 -0.1412 -0.9624</w:t>
        <w:br/>
        <w:t>vn -0.2320 -0.1412 -0.9624</w:t>
        <w:br/>
        <w:t>vn -0.1240 -0.1349 -0.9831</w:t>
        <w:br/>
        <w:t>vn -0.0123 -0.1347 -0.9908</w:t>
        <w:br/>
        <w:t>vn -0.0101 -0.1424 -0.9898</w:t>
        <w:br/>
        <w:t>vn -0.0102 -0.1424 -0.9898</w:t>
        <w:br/>
        <w:t>vn 0.6908 0.1733 0.7020</w:t>
        <w:br/>
        <w:t>vn 0.6907 0.1733 0.7020</w:t>
        <w:br/>
        <w:t>vn 0.9908 0.1007 0.0900</w:t>
        <w:br/>
        <w:t>vn 0.5451 0.1776 0.8194</w:t>
        <w:br/>
        <w:t>vn 0.9150 0.0125 -0.4032</w:t>
        <w:br/>
        <w:t>vn 0.9150 0.0126 -0.4033</w:t>
        <w:br/>
        <w:t>vn -0.0035 0.9984 -0.0557</w:t>
        <w:br/>
        <w:t>vn -0.0139 0.9986 -0.0505</w:t>
        <w:br/>
        <w:t>vn -0.0240 0.9982 -0.0556</w:t>
        <w:br/>
        <w:t>vn -0.0071 0.9979 -0.0651</w:t>
        <w:br/>
        <w:t>vn -0.0423 0.9987 -0.0266</w:t>
        <w:br/>
        <w:t>vn -0.0344 0.9991 -0.0263</w:t>
        <w:br/>
        <w:t>vn -0.0269 0.9988 -0.0411</w:t>
        <w:br/>
        <w:t>vn -0.0316 0.9985 -0.0447</w:t>
        <w:br/>
        <w:t>vn 0.0084 0.9998 -0.0156</w:t>
        <w:br/>
        <w:t>vn 0.0023 0.9997 -0.0242</w:t>
        <w:br/>
        <w:t>vn 0.0091 0.9986 -0.0516</w:t>
        <w:br/>
        <w:t>vn 0.0268 0.9988 -0.0399</w:t>
        <w:br/>
        <w:t>vn 0.0344 0.9985 -0.0416</w:t>
        <w:br/>
        <w:t>vn 0.0331 0.9982 -0.0498</w:t>
        <w:br/>
        <w:t>vn 0.0398 0.9977 -0.0556</w:t>
        <w:br/>
        <w:t>vn 0.0391 0.9982 -0.0455</w:t>
        <w:br/>
        <w:t>vn 0.0946 0.9947 -0.0405</w:t>
        <w:br/>
        <w:t>vn 0.0836 0.9962 -0.0261</w:t>
        <w:br/>
        <w:t>vn 0.0757 0.9966 -0.0317</w:t>
        <w:br/>
        <w:t>vn 0.0864 0.9952 -0.0464</w:t>
        <w:br/>
        <w:t>vn 0.0830 0.9942 -0.0676</w:t>
        <w:br/>
        <w:t>vn 0.0691 0.9954 -0.0661</w:t>
        <w:br/>
        <w:t>vn 0.0791 0.9952 -0.0581</w:t>
        <w:br/>
        <w:t>vn 0.0933 0.9939 -0.0585</w:t>
        <w:br/>
        <w:t>vn 0.0146 0.9999 -0.0071</w:t>
        <w:br/>
        <w:t>vn -0.0155 0.9998 0.0140</w:t>
        <w:br/>
        <w:t>vn -0.0100 0.9999 0.0087</w:t>
        <w:br/>
        <w:t>vn -0.0415 0.9991 -0.0114</w:t>
        <w:br/>
        <w:t>vn -0.0298 0.9995 -0.0142</w:t>
        <w:br/>
        <w:t>vn -0.0260 0.9993 -0.0260</w:t>
        <w:br/>
        <w:t>vn -0.0077 0.9990 -0.0441</w:t>
        <w:br/>
        <w:t>vn -0.0243 0.9987 -0.0452</w:t>
        <w:br/>
        <w:t>vn -0.0038 0.9990 -0.0453</w:t>
        <w:br/>
        <w:t>vn 0.0356 0.9988 -0.0335</w:t>
        <w:br/>
        <w:t>vn 0.0325 0.9990 -0.0317</w:t>
        <w:br/>
        <w:t>vn 0.0295 0.9988 -0.0378</w:t>
        <w:br/>
        <w:t>vn 0.0648 0.9978 -0.0170</w:t>
        <w:br/>
        <w:t>vn 0.0572 0.9981 -0.0223</w:t>
        <w:br/>
        <w:t>vn 0.0677 0.9970 -0.0373</w:t>
        <w:br/>
        <w:t>vn 0.0745 0.9959 -0.0505</w:t>
        <w:br/>
        <w:t>vn 0.0890 0.9948 -0.0500</w:t>
        <w:br/>
        <w:t>vn 0.0648 0.9962 -0.0576</w:t>
        <w:br/>
        <w:t>vn 0.0383 0.9986 -0.0352</w:t>
        <w:br/>
        <w:t>vn 0.0263 0.9987 -0.0440</w:t>
        <w:br/>
        <w:t>vn 0.0001 0.9989 -0.0464</w:t>
        <w:br/>
        <w:t>vn -0.0409 0.9981 -0.0462</w:t>
        <w:br/>
        <w:t>vn -0.0532 0.9985 -0.0086</w:t>
        <w:br/>
        <w:t>vn -0.0222 0.9990 -0.0377</w:t>
        <w:br/>
        <w:t>vn 0.0724 0.9973 -0.0119</w:t>
        <w:br/>
        <w:t>vn 0.0781 0.9956 -0.0524</w:t>
        <w:br/>
        <w:t>vn 0.0550 0.9964 -0.0648</w:t>
        <w:br/>
        <w:t>vn 0.1034 0.9934 -0.0495</w:t>
        <w:br/>
        <w:t>vn -0.0047 1.0000 0.0033</w:t>
        <w:br/>
        <w:t>vn 0.0445 0.9986 -0.0282</w:t>
        <w:br/>
        <w:t>vn 0.8996 0.0152 0.4365</w:t>
        <w:br/>
        <w:t>vn 0.9498 -0.0133 0.3126</w:t>
        <w:br/>
        <w:t>vn 0.3682 -0.9131 0.1749</w:t>
        <w:br/>
        <w:t>vn 0.7814 -0.4897 0.3867</w:t>
        <w:br/>
        <w:t>vn 0.4640 -0.8596 0.2137</w:t>
        <w:br/>
        <w:t>vn 0.7970 -0.4448 0.4085</w:t>
        <w:br/>
        <w:t>vn 0.5100 -0.8150 0.2752</w:t>
        <w:br/>
        <w:t>vn 0.7352 -0.3970 0.5494</w:t>
        <w:br/>
        <w:t>vn 0.4851 -0.7817 0.3919</w:t>
        <w:br/>
        <w:t>vn 0.7110 -0.3785 0.5926</w:t>
        <w:br/>
        <w:t>vn 0.4973 -0.7453 0.4442</w:t>
        <w:br/>
        <w:t>vn -0.7824 -0.0819 -0.6174</w:t>
        <w:br/>
        <w:t>vn -0.6819 -0.0781 -0.7273</w:t>
        <w:br/>
        <w:t>vn -0.7824 -0.0820 -0.6173</w:t>
        <w:br/>
        <w:t>vn 0.1957 0.9413 0.2751</w:t>
        <w:br/>
        <w:t>vn 0.2856 0.9285 0.2373</w:t>
        <w:br/>
        <w:t>vn 0.1111 0.9498 0.2926</w:t>
        <w:br/>
        <w:t>vn 0.1110 0.9497 0.2927</w:t>
        <w:br/>
        <w:t>vn 0.0996 0.9507 0.2937</w:t>
        <w:br/>
        <w:t>vn 0.1534 0.9501 0.2715</w:t>
        <w:br/>
        <w:t>vn 0.1534 0.9501 0.2716</w:t>
        <w:br/>
        <w:t>vn -0.1966 -0.1076 -0.9746</w:t>
        <w:br/>
        <w:t>vn -0.2065 -0.1303 -0.9697</w:t>
        <w:br/>
        <w:t>vn 0.1085 0.9600 0.2583</w:t>
        <w:br/>
        <w:t>vn 0.1086 0.9599 0.2583</w:t>
        <w:br/>
        <w:t>vn -0.1721 -0.0989 -0.9801</w:t>
        <w:br/>
        <w:t>vn -0.1720 -0.0989 -0.9801</w:t>
        <w:br/>
        <w:t>vn 0.2563 -0.3826 0.8876</w:t>
        <w:br/>
        <w:t>vn 0.2836 0.1065 0.9530</w:t>
        <w:br/>
        <w:t>vn 0.1772 0.0901 0.9800</w:t>
        <w:br/>
        <w:t>vn 0.1683 -0.3749 0.9117</w:t>
        <w:br/>
        <w:t>vn 0.1222 -0.7570 0.6419</w:t>
        <w:br/>
        <w:t>vn 0.1667 -0.7776 0.6062</w:t>
        <w:br/>
        <w:t>vn 0.4264 -0.4364 0.7923</w:t>
        <w:br/>
        <w:t>vn 0.2300 -0.7879 0.5712</w:t>
        <w:br/>
        <w:t>vn 0.5369 0.0467 0.8423</w:t>
        <w:br/>
        <w:t>vn 0.4360 -0.3901 0.8110</w:t>
        <w:br/>
        <w:t>vn 0.4857 0.0902 0.8695</w:t>
        <w:br/>
        <w:t>vn -0.3060 -0.1352 -0.9424</w:t>
        <w:br/>
        <w:t>vn -0.4770 -0.1083 -0.8722</w:t>
        <w:br/>
        <w:t>vn 0.2846 -0.7760 0.5629</w:t>
        <w:br/>
        <w:t>vn 0.4258 -0.7520 0.5031</w:t>
        <w:br/>
        <w:t>vn 0.6236 -0.3854 0.6802</w:t>
        <w:br/>
        <w:t>vn 0.2814 0.9402 0.1917</w:t>
        <w:br/>
        <w:t>vn 0.2814 0.9403 0.1917</w:t>
        <w:br/>
        <w:t>vn -0.8164 -0.1030 -0.5683</w:t>
        <w:br/>
        <w:t>vn 0.2216 0.9642 0.1457</w:t>
        <w:br/>
        <w:t>vn 0.1968 0.9791 0.0509</w:t>
        <w:br/>
        <w:t>vn 0.8123 0.0814 0.5775</w:t>
        <w:br/>
        <w:t>vn 0.8950 0.0323 0.4449</w:t>
        <w:br/>
        <w:t>vn 0.7809 0.0648 0.6212</w:t>
        <w:br/>
        <w:t>vn -0.9217 -0.0616 -0.3830</w:t>
        <w:br/>
        <w:t>vn -0.9217 -0.0617 -0.3830</w:t>
        <w:br/>
        <w:t>vn -0.9861 0.0059 -0.1661</w:t>
        <w:br/>
        <w:t>vn 0.6935 0.0622 0.7177</w:t>
        <w:br/>
        <w:t>vn 0.8897 0.0133 0.4563</w:t>
        <w:br/>
        <w:t>vn 0.1054 0.9944 0.0022</w:t>
        <w:br/>
        <w:t>vn 0.0189 0.9997 -0.0163</w:t>
        <w:br/>
        <w:t>vn 0.0188 0.9997 -0.0163</w:t>
        <w:br/>
        <w:t>vn 0.0269 0.9979 -0.0581</w:t>
        <w:br/>
        <w:t>vn 0.0270 0.9979 -0.0581</w:t>
        <w:br/>
        <w:t>vn 0.4098 -0.2340 -0.8817</w:t>
        <w:br/>
        <w:t>vn -0.9781 0.0205 -0.2070</w:t>
        <w:br/>
        <w:t>vn -0.9544 0.0168 -0.2979</w:t>
        <w:br/>
        <w:t>vn 0.3409 -0.9320 0.1227</w:t>
        <w:br/>
        <w:t>vn -0.1208 0.0557 -0.9911</w:t>
        <w:br/>
        <w:t>vn -0.4120 -0.8738 -0.2584</w:t>
        <w:br/>
        <w:t>vn -0.0518 -0.9614 -0.2702</w:t>
        <w:br/>
        <w:t>vn 0.9914 -0.0238 -0.1286</w:t>
        <w:br/>
        <w:t>vn -0.1905 0.9591 -0.2095</w:t>
        <w:br/>
        <w:t>vn -0.0081 0.9251 -0.3795</w:t>
        <w:br/>
        <w:t>vn -0.2654 0.9555 0.1285</w:t>
        <w:br/>
        <w:t>vn 0.0792 -0.0447 0.9959</w:t>
        <w:br/>
        <w:t>vn 0.0791 -0.0447 0.9959</w:t>
        <w:br/>
        <w:t>vn -0.6755 -0.7147 0.1813</w:t>
        <w:br/>
        <w:t>vn -0.9071 -0.3307 0.2604</w:t>
        <w:br/>
        <w:t>vn -0.3070 -0.7923 0.5273</w:t>
        <w:br/>
        <w:t>vn -0.3772 -0.4192 0.8259</w:t>
        <w:br/>
        <w:t>vn -0.9742 0.1392 -0.1774</w:t>
        <w:br/>
        <w:t>vn -0.9485 0.1376 0.2854</w:t>
        <w:br/>
        <w:t>vn -0.3546 0.0878 0.9309</w:t>
        <w:br/>
        <w:t>vn 0.1269 -0.8644 0.4866</w:t>
        <w:br/>
        <w:t>vn 0.5004 0.0366 0.8650</w:t>
        <w:br/>
        <w:t>vn -0.0710 0.9597 0.2720</w:t>
        <w:br/>
        <w:t>vn -0.0710 0.9597 0.2721</w:t>
        <w:br/>
        <w:t>vn 0.2288 -0.1338 -0.9642</w:t>
        <w:br/>
        <w:t>vn 0.5462 -0.1515 -0.8238</w:t>
        <w:br/>
        <w:t>vn 0.9228 -0.1484 0.3557</w:t>
        <w:br/>
        <w:t>vn 0.2514 0.0326 0.9673</w:t>
        <w:br/>
        <w:t>vn 0.5304 0.7259 0.4379</w:t>
        <w:br/>
        <w:t>vn 0.4787 0.5185 0.7086</w:t>
        <w:br/>
        <w:t>vn -0.0223 0.9303 0.3661</w:t>
        <w:br/>
        <w:t>vn 0.4022 0.9065 0.1287</w:t>
        <w:br/>
        <w:t>vn 0.5442 0.0679 0.8362</w:t>
        <w:br/>
        <w:t>vn 0.5443 0.0679 0.8362</w:t>
        <w:br/>
        <w:t>vn 0.3022 0.9402 0.1572</w:t>
        <w:br/>
        <w:t>vn -0.1637 0.9397 0.3003</w:t>
        <w:br/>
        <w:t>vn 0.8881 -0.0343 0.4583</w:t>
        <w:br/>
        <w:t>vn 0.8882 -0.0344 0.4583</w:t>
        <w:br/>
        <w:t>vn 0.8881 -0.0344 0.4583</w:t>
        <w:br/>
        <w:t>vn 0.4035 0.9131 -0.0595</w:t>
        <w:br/>
        <w:t>vn -0.0343 0.9350 0.3530</w:t>
        <w:br/>
        <w:t>vn 0.6652 -0.0095 0.7466</w:t>
        <w:br/>
        <w:t>vn 0.6652 -0.0097 0.7466</w:t>
        <w:br/>
        <w:t>vn 0.3216 0.9390 -0.1218</w:t>
        <w:br/>
        <w:t>vn 0.0076 0.9356 0.3529</w:t>
        <w:br/>
        <w:t>vn 0.0074 0.9357 0.3528</w:t>
        <w:br/>
        <w:t>vn 0.2228 0.9679 -0.1159</w:t>
        <w:br/>
        <w:t>vn 0.0170 0.9460 0.3236</w:t>
        <w:br/>
        <w:t>vn 0.2228 0.9679 -0.1158</w:t>
        <w:br/>
        <w:t>vn 0.7998 0.0348 0.5993</w:t>
        <w:br/>
        <w:t>vn 0.4768 0.8790 0.0089</w:t>
        <w:br/>
        <w:t>vn 0.3836 0.8914 0.2414</w:t>
        <w:br/>
        <w:t>vn 0.9972 -0.0659 0.0364</w:t>
        <w:br/>
        <w:t>vn 0.9782 -0.0823 -0.1906</w:t>
        <w:br/>
        <w:t>vn 0.8159 -0.0230 0.5777</w:t>
        <w:br/>
        <w:t>vn 0.8159 -0.0230 0.5778</w:t>
        <w:br/>
        <w:t>vn 0.1378 0.8821 0.4505</w:t>
        <w:br/>
        <w:t>vn -0.3970 0.8802 0.2598</w:t>
        <w:br/>
        <w:t>vn -0.4413 0.8906 0.1104</w:t>
        <w:br/>
        <w:t>vn -0.7982 0.5553 0.2336</w:t>
        <w:br/>
        <w:t>vn -0.6848 0.5565 0.4705</w:t>
        <w:br/>
        <w:t>vn -0.2900 0.5356 0.7931</w:t>
        <w:br/>
        <w:t>vn -0.1843 0.8656 0.4656</w:t>
        <w:br/>
        <w:t>vn 0.2842 0.0246 0.9585</w:t>
        <w:br/>
        <w:t>vn -0.8150 0.0840 0.5734</w:t>
        <w:br/>
        <w:t>vn -0.3299 0.0659 0.9417</w:t>
        <w:br/>
        <w:t>vn -0.9516 0.0783 0.2972</w:t>
        <w:br/>
        <w:t>vn 0.0237 -0.9991 0.0342</w:t>
        <w:br/>
        <w:t>vn 0.0229 -0.9986 0.0482</w:t>
        <w:br/>
        <w:t>vn 0.0059 -0.9975 -0.0698</w:t>
        <w:br/>
        <w:t>vn 0.0137 -0.9992 0.0388</w:t>
        <w:br/>
        <w:t>vn -0.6237 0.5830 0.5207</w:t>
        <w:br/>
        <w:t>vn -0.2392 0.6024 0.7615</w:t>
        <w:br/>
        <w:t>vn -0.1314 0.9162 0.3786</w:t>
        <w:br/>
        <w:t>vn -0.3484 0.9005 0.2602</w:t>
        <w:br/>
        <w:t>vn -0.8834 0.0938 0.4592</w:t>
        <w:br/>
        <w:t>vn -0.7475 0.1092 0.6553</w:t>
        <w:br/>
        <w:t>vn -0.2860 0.1128 0.9516</w:t>
        <w:br/>
        <w:t>vn -0.0586 -0.9950 -0.0804</w:t>
        <w:br/>
        <w:t>vn -0.0401 -0.9861 -0.1612</w:t>
        <w:br/>
        <w:t>vn -0.0653 -0.9601 -0.2718</w:t>
        <w:br/>
        <w:t>vn -0.0850 -0.9860 -0.1437</w:t>
        <w:br/>
        <w:t>vn 0.1745 0.9069 0.3836</w:t>
        <w:br/>
        <w:t>vn 0.1745 0.9068 0.3837</w:t>
        <w:br/>
        <w:t>vn 0.4914 0.8693 -0.0525</w:t>
        <w:br/>
        <w:t>vn 0.4914 0.8694 -0.0525</w:t>
        <w:br/>
        <w:t>vn 0.4225 0.8823 0.2075</w:t>
        <w:br/>
        <w:t>vn 0.3587 0.0597 0.9315</w:t>
        <w:br/>
        <w:t>vn 0.9411 -0.1295 -0.3123</w:t>
        <w:br/>
        <w:t>vn 0.9912 -0.1091 -0.0745</w:t>
        <w:br/>
        <w:t>vn 0.8691 -0.0351 0.4935</w:t>
        <w:br/>
        <w:t>vn -0.0128 -0.9918 0.1271</w:t>
        <w:br/>
        <w:t>vn -0.0128 -0.9954 0.0950</w:t>
        <w:br/>
        <w:t>vn -0.0210 -0.9994 0.0274</w:t>
        <w:br/>
        <w:t>vn -0.0331 -0.9993 0.0161</w:t>
        <w:br/>
        <w:t>vn -0.2391 0.9076 0.3451</w:t>
        <w:br/>
        <w:t>vn -0.6362 0.5884 0.4989</w:t>
        <w:br/>
        <w:t>vn -0.4517 0.6021 0.6583</w:t>
        <w:br/>
        <w:t>vn -0.0159 0.5793 0.8149</w:t>
        <w:br/>
        <w:t>vn -0.0117 0.9043 0.4267</w:t>
        <w:br/>
        <w:t>vn -0.7762 0.1410 0.6145</w:t>
        <w:br/>
        <w:t>vn -0.5590 0.1345 0.8182</w:t>
        <w:br/>
        <w:t>vn -0.0159 0.0865 0.9961</w:t>
        <w:br/>
        <w:t>vn -0.0433 -0.9919 0.1197</w:t>
        <w:br/>
        <w:t>vn -0.0324 -0.9905 0.1337</w:t>
        <w:br/>
        <w:t>vn 0.2434 0.9040 0.3514</w:t>
        <w:br/>
        <w:t>vn 0.2435 0.9040 0.3514</w:t>
        <w:br/>
        <w:t>vn 0.5042 0.8059 -0.3103</w:t>
        <w:br/>
        <w:t>vn 0.8119 0.3945 -0.4303</w:t>
        <w:br/>
        <w:t>vn 0.5801 0.0020 0.8146</w:t>
        <w:br/>
        <w:t>vn 0.7980 -0.1361 -0.5871</w:t>
        <w:br/>
        <w:t>vn 0.8931 -0.1326 -0.4298</w:t>
        <w:br/>
        <w:t>vn 0.9814 -0.0940 0.1675</w:t>
        <w:br/>
        <w:t>vn 0.4548 0.8899 0.0338</w:t>
        <w:br/>
        <w:t>vn 0.4548 0.8900 0.0338</w:t>
        <w:br/>
        <w:t>vn -0.1984 0.8800 0.4316</w:t>
        <w:br/>
        <w:t>vn -0.3206 0.5629 0.7618</w:t>
        <w:br/>
        <w:t>vn 0.0470 0.8872 0.4590</w:t>
        <w:br/>
        <w:t>vn 0.1115 0.5569 0.8231</w:t>
        <w:br/>
        <w:t>vn -0.3710 0.1088 0.9223</w:t>
        <w:br/>
        <w:t>vn -0.5802 0.1205 0.8055</w:t>
        <w:br/>
        <w:t>vn 0.1493 0.0704 0.9863</w:t>
        <w:br/>
        <w:t>vn 0.0396 -0.9986 0.0344</w:t>
        <w:br/>
        <w:t>vn -0.0095 -0.9999 0.0113</w:t>
        <w:br/>
        <w:t>vn 0.0142 -0.9993 0.0357</w:t>
        <w:br/>
        <w:t>vn 0.0336 -0.9984 0.0465</w:t>
        <w:br/>
        <w:t>vn -0.0289 -0.9996 0.0023</w:t>
        <w:br/>
        <w:t>vn -0.0425 -0.9986 0.0313</w:t>
        <w:br/>
        <w:t>vn -0.0521 -0.9985 0.0156</w:t>
        <w:br/>
        <w:t>vn 0.7346 0.0112 0.6784</w:t>
        <w:br/>
        <w:t>vn 0.2767 0.9204 0.2763</w:t>
        <w:br/>
        <w:t>vn 0.2767 0.9204 0.2762</w:t>
        <w:br/>
        <w:t>vn 0.5906 -0.1192 -0.7981</w:t>
        <w:br/>
        <w:t>vn 0.7459 -0.1135 -0.6563</w:t>
        <w:br/>
        <w:t>vn 0.7460 -0.1135 -0.6563</w:t>
        <w:br/>
        <w:t>vn 0.5905 -0.1192 -0.7982</w:t>
        <w:br/>
        <w:t>vn 0.3526 0.8677 -0.3502</w:t>
        <w:br/>
        <w:t>vn 0.3527 0.8677 -0.3502</w:t>
        <w:br/>
        <w:t>vn 0.4044 0.9119 -0.0697</w:t>
        <w:br/>
        <w:t>vn 0.4044 0.9119 -0.0698</w:t>
        <w:br/>
        <w:t>vn -0.2142 0.8155 0.5376</w:t>
        <w:br/>
        <w:t>vn -0.2601 0.4938 0.8297</w:t>
        <w:br/>
        <w:t>vn 0.1908 0.5051 0.8417</w:t>
        <w:br/>
        <w:t>vn 0.0618 0.8576 0.5107</w:t>
        <w:br/>
        <w:t>vn -0.4523 0.0952 0.8868</w:t>
        <w:br/>
        <w:t>vn -0.4524 0.0952 0.8867</w:t>
        <w:br/>
        <w:t>vn -0.2560 0.0713 0.9640</w:t>
        <w:br/>
        <w:t>vn 0.2738 0.0079 0.9618</w:t>
        <w:br/>
        <w:t>vn 0.6629 -0.1495 -0.7337</w:t>
        <w:br/>
        <w:t>vn 0.4765 -0.1846 -0.8596</w:t>
        <w:br/>
        <w:t>vn 0.6629 -0.1495 -0.7336</w:t>
        <w:br/>
        <w:t>vn 0.0490 -0.9986 0.0189</w:t>
        <w:br/>
        <w:t>vn 0.0461 -0.9989 0.0131</w:t>
        <w:br/>
        <w:t>vn 0.0272 -0.9989 0.0382</w:t>
        <w:br/>
        <w:t>vn 0.0347 -0.9989 0.0322</w:t>
        <w:br/>
        <w:t>vn 0.8307 -0.0440 0.5550</w:t>
        <w:br/>
        <w:t>vn 0.9765 -0.0868 -0.1973</w:t>
        <w:br/>
        <w:t>vn 0.3158 0.9252 0.2103</w:t>
        <w:br/>
        <w:t>vn 0.3583 0.9243 -0.1314</w:t>
        <w:br/>
        <w:t>vn 0.2512 0.9056 -0.3417</w:t>
        <w:br/>
        <w:t>vn -0.0469 0.5377 0.8418</w:t>
        <w:br/>
        <w:t>vn -0.1369 0.8396 0.5257</w:t>
        <w:br/>
        <w:t>vn 0.0817 0.4455 0.8915</w:t>
        <w:br/>
        <w:t>vn -0.0454 0.7691 0.6375</w:t>
        <w:br/>
        <w:t>vn -0.1548 0.1640 0.9743</w:t>
        <w:br/>
        <w:t>vn -0.1547 0.1640 0.9743</w:t>
        <w:br/>
        <w:t>vn 0.0541 0.1206 0.9912</w:t>
        <w:br/>
        <w:t>vn 0.1937 0.0387 0.9803</w:t>
        <w:br/>
        <w:t>vn 0.0149 -0.9993 0.0357</w:t>
        <w:br/>
        <w:t>vn 0.0295 -0.9990 0.0326</w:t>
        <w:br/>
        <w:t>vn 0.1257 0.0055 0.9921</w:t>
        <w:br/>
        <w:t>vn 0.2265 0.6434 0.7312</w:t>
        <w:br/>
        <w:t>vn 0.5705 -0.0705 -0.8183</w:t>
        <w:br/>
        <w:t>vn 0.4276 -0.1094 -0.8973</w:t>
        <w:br/>
        <w:t>vn 0.2368 0.8613 0.4496</w:t>
        <w:br/>
        <w:t>vn 0.3964 0.9135 -0.0913</w:t>
        <w:br/>
        <w:t>vn 0.2428 0.8759 -0.4169</w:t>
        <w:br/>
        <w:t>vn 0.1873 0.8495 -0.4932</w:t>
        <w:br/>
        <w:t>vn 0.6972 -0.0295 -0.7163</w:t>
        <w:br/>
        <w:t>vn 0.6972 -0.0295 -0.7162</w:t>
        <w:br/>
        <w:t>vn 0.9609 -0.0380 0.2744</w:t>
        <w:br/>
        <w:t>vn 0.9609 -0.0380 0.2743</w:t>
        <w:br/>
        <w:t>vn 0.9949 -0.0698 -0.0725</w:t>
        <w:br/>
        <w:t>vn 0.0037 -0.9995 0.0303</w:t>
        <w:br/>
        <w:t>vn -0.0076 -0.9981 0.0618</w:t>
        <w:br/>
        <w:t>vn 0.0016 -0.9983 0.0588</w:t>
        <w:br/>
        <w:t>vn 0.0185 -0.9989 0.0424</w:t>
        <w:br/>
        <w:t>vn 0.0302 -0.9988 0.0379</w:t>
        <w:br/>
        <w:t>vn -0.0044 -0.9998 0.0209</w:t>
        <w:br/>
        <w:t>vn 0.0100 -0.9997 0.0205</w:t>
        <w:br/>
        <w:t>vn 0.0037 -0.9990 0.0435</w:t>
        <w:br/>
        <w:t>vn 0.0245 -0.9995 0.0201</w:t>
        <w:br/>
        <w:t>vn -0.0221 -0.9985 0.0501</w:t>
        <w:br/>
        <w:t>vn -0.0224 -0.9990 0.0378</w:t>
        <w:br/>
        <w:t>vn -0.0359 -0.9987 0.0368</w:t>
        <w:br/>
        <w:t>vn -0.0389 -0.9978 0.0534</w:t>
        <w:br/>
        <w:t>vn -0.0330 -0.9992 0.0203</w:t>
        <w:br/>
        <w:t>vn -0.0229 -0.9994 0.0255</w:t>
        <w:br/>
        <w:t>vn -0.0578 -0.9941 0.0921</w:t>
        <w:br/>
        <w:t>vn -0.0430 -0.9963 0.0749</w:t>
        <w:br/>
        <w:t>vn -0.0411 -0.9960 0.0795</w:t>
        <w:br/>
        <w:t>vn -0.0506 -0.9944 0.0925</w:t>
        <w:br/>
        <w:t>vn -0.0382 -0.9959 0.0819</w:t>
        <w:br/>
        <w:t>vn -0.0245 -0.9975 0.0669</w:t>
        <w:br/>
        <w:t>vn -0.0258 -0.9971 0.0712</w:t>
        <w:br/>
        <w:t>vn 0.0498 -0.9980 0.0395</w:t>
        <w:br/>
        <w:t>vn 0.0426 -0.9977 0.0521</w:t>
        <w:br/>
        <w:t>vn 0.0277 -0.9979 0.0587</w:t>
        <w:br/>
        <w:t>vn 0.0354 -0.9973 0.0646</w:t>
        <w:br/>
        <w:t>vn 0.0549 -0.9981 0.0280</w:t>
        <w:br/>
        <w:t>vn 0.0539 -0.9981 0.0314</w:t>
        <w:br/>
        <w:t>vn 0.0541 -0.9980 0.0337</w:t>
        <w:br/>
        <w:t>vn 0.0581 -0.9978 0.0314</w:t>
        <w:br/>
        <w:t>vn 0.0622 -0.9976 0.0292</w:t>
        <w:br/>
        <w:t>vn 0.0560 -0.9981 0.0247</w:t>
        <w:br/>
        <w:t>vn 0.0456 -0.9986 0.0280</w:t>
        <w:br/>
        <w:t>vn 0.0600 -0.9977 0.0317</w:t>
        <w:br/>
        <w:t>vn 0.0539 -0.9982 0.0282</w:t>
        <w:br/>
        <w:t>vn 0.0615 -0.9978 0.0257</w:t>
        <w:br/>
        <w:t>vn 0.0492 -0.9983 0.0298</w:t>
        <w:br/>
        <w:t>vn 0.0661 -0.9972 0.0352</w:t>
        <w:br/>
        <w:t>vn 0.0738 -0.9970 0.0215</w:t>
        <w:br/>
        <w:t>vn -0.0419 -0.9965 0.0727</w:t>
        <w:br/>
        <w:t>vn 0.0584 -0.9971 0.0487</w:t>
        <w:br/>
        <w:t>vn -0.5250 0.0008 -0.8511</w:t>
        <w:br/>
        <w:t>vn -0.5247 0.0011 -0.8513</w:t>
        <w:br/>
        <w:t>vn -0.5248 0.0010 -0.8512</w:t>
        <w:br/>
        <w:t>vn -0.5246 0.0011 -0.8513</w:t>
        <w:br/>
        <w:t>vn -0.2378 0.0279 -0.9709</w:t>
        <w:br/>
        <w:t>vn -0.2378 0.0280 -0.9709</w:t>
        <w:br/>
        <w:t>vn -0.6681 0.0445 -0.7428</w:t>
        <w:br/>
        <w:t>vn -0.6680 0.0445 -0.7428</w:t>
        <w:br/>
        <w:t>vn -0.8227 0.0573 -0.5656</w:t>
        <w:br/>
        <w:t>vn -0.8227 0.0572 -0.5656</w:t>
        <w:br/>
        <w:t>vn -0.7920 -0.0525 -0.6083</w:t>
        <w:br/>
        <w:t>vn -0.7920 -0.0525 -0.6082</w:t>
        <w:br/>
        <w:t>vn -0.7921 -0.0525 -0.6082</w:t>
        <w:br/>
        <w:t>vn -0.9883 0.0605 0.1403</w:t>
        <w:br/>
        <w:t>vn -0.9883 0.0604 0.1403</w:t>
        <w:br/>
        <w:t>vn -0.9979 0.0610 -0.0213</w:t>
        <w:br/>
        <w:t>vn -0.9979 0.0609 -0.0216</w:t>
        <w:br/>
        <w:t>vn -0.8481 0.0537 -0.5271</w:t>
        <w:br/>
        <w:t>vn -0.2923 0.0282 -0.9559</w:t>
        <w:br/>
        <w:t>vn 0.9571 -0.0393 -0.2871</w:t>
        <w:br/>
        <w:t>vn 0.8408 -0.0295 -0.5406</w:t>
        <w:br/>
        <w:t>vn 0.8408 -0.0294 -0.5406</w:t>
        <w:br/>
        <w:t>vn 0.9571 -0.0394 -0.2872</w:t>
        <w:br/>
        <w:t>vn 0.3751 -0.0025 -0.9270</w:t>
        <w:br/>
        <w:t>vn 0.3752 -0.0025 -0.9270</w:t>
        <w:br/>
        <w:t>vn 0.7834 -0.0529 -0.6192</w:t>
        <w:br/>
        <w:t>vn 0.3473 -0.0231 -0.9375</w:t>
        <w:br/>
        <w:t>vn 0.8903 -0.0592 -0.4514</w:t>
        <w:br/>
        <w:t>vn -0.3185 0.0234 -0.9476</w:t>
        <w:br/>
        <w:t>vn -0.8560 0.0568 -0.5138</w:t>
        <w:br/>
        <w:t>vn -0.9952 0.0661 0.0721</w:t>
        <w:br/>
        <w:t>vn -0.8561 0.0568 -0.5138</w:t>
        <w:br/>
        <w:t>vn -0.9499 0.0662 0.3053</w:t>
        <w:br/>
        <w:t>vn -0.9500 0.0659 0.3051</w:t>
        <w:br/>
        <w:t>vn 0.7735 -0.0630 -0.6306</w:t>
        <w:br/>
        <w:t>vn 0.5443 -0.0462 -0.8376</w:t>
        <w:br/>
        <w:t>vn 0.5443 -0.0463 -0.8376</w:t>
        <w:br/>
        <w:t>vn 0.7736 -0.0630 -0.6306</w:t>
        <w:br/>
        <w:t>vn 0.0079 -0.0012 -1.0000</w:t>
        <w:br/>
        <w:t>vn -0.5456 0.0423 -0.8370</w:t>
        <w:br/>
        <w:t>vn -0.5455 0.0423 -0.8370</w:t>
        <w:br/>
        <w:t>vn -0.9090 0.0601 0.4125</w:t>
        <w:br/>
        <w:t>vn -0.8159 0.0561 0.5754</w:t>
        <w:br/>
        <w:t>vn -0.8159 0.0561 0.5755</w:t>
        <w:br/>
        <w:t>vn -0.9751 0.0662 -0.2118</w:t>
        <w:br/>
        <w:t>vn 0.5835 -0.0446 -0.8109</w:t>
        <w:br/>
        <w:t>vn 0.3616 -0.0310 -0.9318</w:t>
        <w:br/>
        <w:t>vn 0.5835 -0.0447 -0.8109</w:t>
        <w:br/>
        <w:t>vn -0.1852 0.0148 -0.9826</w:t>
        <w:br/>
        <w:t>vn -0.7514 0.0732 -0.6558</w:t>
        <w:br/>
        <w:t>vn -0.9966 0.0786 0.0257</w:t>
        <w:br/>
        <w:t>vn -0.7981 0.0302 0.6017</w:t>
        <w:br/>
        <w:t>vn -0.6304 0.0057 0.7762</w:t>
        <w:br/>
        <w:t>vn 0.4481 0.0261 -0.8936</w:t>
        <w:br/>
        <w:t>vn 0.2558 0.0659 -0.9645</w:t>
        <w:br/>
        <w:t>vn -0.2970 0.1199 -0.9473</w:t>
        <w:br/>
        <w:t>vn -0.2970 0.1197 -0.9473</w:t>
        <w:br/>
        <w:t>vn -0.8751 0.0813 -0.4770</w:t>
        <w:br/>
        <w:t>vn -0.9681 0.0120 0.2503</w:t>
        <w:br/>
        <w:t>vn -0.9681 0.0120 0.2502</w:t>
        <w:br/>
        <w:t>vn -0.7107 0.0331 0.7027</w:t>
        <w:br/>
        <w:t>vn -0.5700 0.0698 0.8186</w:t>
        <w:br/>
        <w:t>vn -0.5700 0.0699 0.8187</w:t>
        <w:br/>
        <w:t>vn 0.1243 -0.1346 -0.9831</w:t>
        <w:br/>
        <w:t>vn 0.2318 -0.1409 -0.9625</w:t>
        <w:br/>
        <w:t>vn 0.0127 -0.1345 -0.9908</w:t>
        <w:br/>
        <w:t>vn 0.0100 -0.1421 -0.9898</w:t>
        <w:br/>
        <w:t>vn 0.0100 -0.1422 -0.9898</w:t>
        <w:br/>
        <w:t>vn -0.9908 0.1004 0.0903</w:t>
        <w:br/>
        <w:t>vn -0.6908 0.1729 0.7021</w:t>
        <w:br/>
        <w:t>vn -0.6907 0.1729 0.7022</w:t>
        <w:br/>
        <w:t>vn -0.5451 0.1772 0.8195</w:t>
        <w:br/>
        <w:t>vn -0.5450 0.1772 0.8195</w:t>
        <w:br/>
        <w:t>vn -0.9152 0.0126 -0.4029</w:t>
        <w:br/>
        <w:t>vn 0.0242 0.9981 -0.0560</w:t>
        <w:br/>
        <w:t>vn 0.0141 0.9986 -0.0508</w:t>
        <w:br/>
        <w:t>vn 0.0037 0.9984 -0.0561</w:t>
        <w:br/>
        <w:t>vn 0.0073 0.9978 -0.0654</w:t>
        <w:br/>
        <w:t>vn 0.0421 0.9988 -0.0263</w:t>
        <w:br/>
        <w:t>vn 0.0312 0.9985 -0.0442</w:t>
        <w:br/>
        <w:t>vn 0.0267 0.9988 -0.0409</w:t>
        <w:br/>
        <w:t>vn 0.0343 0.9991 -0.0261</w:t>
        <w:br/>
        <w:t>vn -0.0088 0.9998 -0.0154</w:t>
        <w:br/>
        <w:t>vn -0.0271 0.9988 -0.0398</w:t>
        <w:br/>
        <w:t>vn -0.0098 0.9986 -0.0514</w:t>
        <w:br/>
        <w:t>vn -0.0030 0.9997 -0.0238</w:t>
        <w:br/>
        <w:t>vn -0.0403 0.9977 -0.0551</w:t>
        <w:br/>
        <w:t>vn -0.0333 0.9982 -0.0497</w:t>
        <w:br/>
        <w:t>vn -0.0345 0.9985 -0.0416</w:t>
        <w:br/>
        <w:t>vn -0.0396 0.9982 -0.0449</w:t>
        <w:br/>
        <w:t>vn -0.0950 0.9947 -0.0404</w:t>
        <w:br/>
        <w:t>vn -0.0869 0.9952 -0.0461</w:t>
        <w:br/>
        <w:t>vn -0.0761 0.9966 -0.0314</w:t>
        <w:br/>
        <w:t>vn -0.0839 0.9961 -0.0261</w:t>
        <w:br/>
        <w:t>vn -0.0830 0.9942 -0.0683</w:t>
        <w:br/>
        <w:t>vn -0.0933 0.9939 -0.0591</w:t>
        <w:br/>
        <w:t>vn -0.0790 0.9952 -0.0586</w:t>
        <w:br/>
        <w:t>vn -0.0690 0.9954 -0.0667</w:t>
        <w:br/>
        <w:t>vn 0.0096 0.9999 0.0090</w:t>
        <w:br/>
        <w:t>vn 0.0154 0.9998 0.0143</w:t>
        <w:br/>
        <w:t>vn -0.0145 0.9999 -0.0070</w:t>
        <w:br/>
        <w:t>vn 0.0298 0.9995 -0.0143</w:t>
        <w:br/>
        <w:t>vn 0.0415 0.9991 -0.0112</w:t>
        <w:br/>
        <w:t>vn 0.0261 0.9993 -0.0259</w:t>
        <w:br/>
        <w:t>vn 0.0245 0.9987 -0.0455</w:t>
        <w:br/>
        <w:t>vn 0.0079 0.9990 -0.0445</w:t>
        <w:br/>
        <w:t>vn 0.0040 0.9989 -0.0457</w:t>
        <w:br/>
        <w:t>vn -0.0294 0.9988 -0.0382</w:t>
        <w:br/>
        <w:t>vn -0.0327 0.9990 -0.0320</w:t>
        <w:br/>
        <w:t>vn -0.0357 0.9988 -0.0334</w:t>
        <w:br/>
        <w:t>vn -0.0580 0.9981 -0.0215</w:t>
        <w:br/>
        <w:t>vn -0.0654 0.9977 -0.0166</w:t>
        <w:br/>
        <w:t>vn -0.0684 0.9970 -0.0367</w:t>
        <w:br/>
        <w:t>vn -0.0890 0.9948 -0.0505</w:t>
        <w:br/>
        <w:t>vn -0.0744 0.9959 -0.0509</w:t>
        <w:br/>
        <w:t>vn -0.0647 0.9962 -0.0580</w:t>
        <w:br/>
        <w:t>vn -0.0388 0.9986 -0.0351</w:t>
        <w:br/>
        <w:t>vn -0.0262 0.9987 -0.0444</w:t>
        <w:br/>
        <w:t>vn 0.0000 0.9989 -0.0467</w:t>
        <w:br/>
        <w:t>vn 0.0411 0.9981 -0.0466</w:t>
        <w:br/>
        <w:t>vn 0.0530 0.9986 -0.0084</w:t>
        <w:br/>
        <w:t>vn 0.0223 0.9990 -0.0377</w:t>
        <w:br/>
        <w:t>vn -0.0727 0.9973 -0.0120</w:t>
        <w:br/>
        <w:t>vn -0.0788 0.9955 -0.0517</w:t>
        <w:br/>
        <w:t>vn -0.0549 0.9963 -0.0656</w:t>
        <w:br/>
        <w:t>vn -0.1034 0.9934 -0.0501</w:t>
        <w:br/>
        <w:t>vn 0.0038 1.0000 0.0039</w:t>
        <w:br/>
        <w:t>vn -0.0444 0.9986 -0.0282</w:t>
        <w:br/>
        <w:t>vn 0.0617 -0.2698 -0.9609</w:t>
        <w:br/>
        <w:t>vn 0.0615 -0.2922 -0.9544</w:t>
        <w:br/>
        <w:t>vn -0.0416 -0.1719 0.9842</w:t>
        <w:br/>
        <w:t>vn 0.0005 -0.1982 0.9802</w:t>
        <w:br/>
        <w:t>vn 0.0031 0.6471 0.7624</w:t>
        <w:br/>
        <w:t>vn -0.0790 0.6488 0.7569</w:t>
        <w:br/>
        <w:t>vn -0.0274 -0.1516 0.9881</w:t>
        <w:br/>
        <w:t>vn 0.0190 -0.5728 0.8195</w:t>
        <w:br/>
        <w:t>vn -0.0063 -0.5851 0.8109</w:t>
        <w:br/>
        <w:t>vn 0.9309 0.0686 0.3588</w:t>
        <w:br/>
        <w:t>vn 0.9309 0.0687 0.3588</w:t>
        <w:br/>
        <w:t>vn 0.0022 0.9164 0.4003</w:t>
        <w:br/>
        <w:t>vn 0.0844 0.6544 0.7514</w:t>
        <w:br/>
        <w:t>vn 0.0681 0.9206 0.3844</w:t>
        <w:br/>
        <w:t>vn -0.9014 0.1026 0.4207</w:t>
        <w:br/>
        <w:t>vn -0.0889 -0.2597 -0.9616</w:t>
        <w:br/>
        <w:t>vn -0.0802 -0.2472 -0.9657</w:t>
        <w:br/>
        <w:t>vn 0.0601 -0.1916 0.9796</w:t>
        <w:br/>
        <w:t>vn 0.0249 -0.5985 0.8007</w:t>
        <w:br/>
        <w:t>vn 0.0228 -0.5900 0.8071</w:t>
        <w:br/>
        <w:t>vn 0.0635 -0.1793 0.9817</w:t>
        <w:br/>
        <w:t>vn -0.0753 0.9049 0.4189</w:t>
        <w:br/>
        <w:t>vn -0.0048 -0.2415 -0.9704</w:t>
        <w:br/>
        <w:t>vn -0.0869 0.6518 0.7534</w:t>
        <w:br/>
        <w:t>vn -0.0024 -0.6023 0.7983</w:t>
        <w:br/>
        <w:t>vn 0.0914 0.6637 0.7424</w:t>
        <w:br/>
        <w:t>vn 0.0728 0.9246 0.3740</w:t>
        <w:br/>
        <w:t>vn -0.0916 0.8966 0.4332</w:t>
        <w:br/>
        <w:t>vn 0.1692 -0.9551 0.2432</w:t>
        <w:br/>
        <w:t>vn 0.3084 -0.8997 0.3090</w:t>
        <w:br/>
        <w:t>vn -0.5691 0.4343 0.6982</w:t>
        <w:br/>
        <w:t>vn -0.6191 0.1495 0.7710</w:t>
        <w:br/>
        <w:t>vn -0.2297 0.2222 0.9476</w:t>
        <w:br/>
        <w:t>vn -0.2720 0.6201 0.7359</w:t>
        <w:br/>
        <w:t>vn 0.3337 -0.1849 -0.9244</w:t>
        <w:br/>
        <w:t>vn 0.2243 -0.2009 -0.9536</w:t>
        <w:br/>
        <w:t>vn 0.7221 0.3455 0.5994</w:t>
        <w:br/>
        <w:t>vn 0.7815 0.1127 0.6136</w:t>
        <w:br/>
        <w:t>vn 0.9007 0.0681 0.4290</w:t>
        <w:br/>
        <w:t>vn 0.7532 0.4401 0.4889</w:t>
        <w:br/>
        <w:t>vn 0.3355 0.5844 0.7388</w:t>
        <w:br/>
        <w:t>vn 0.1091 0.8743 0.4730</w:t>
        <w:br/>
        <w:t>vn -0.0924 0.9055 0.4142</w:t>
        <w:br/>
        <w:t>vn 0.0189 0.6386 0.7693</w:t>
        <w:br/>
        <w:t>vn -0.8362 0.0789 0.5427</w:t>
        <w:br/>
        <w:t>vn -0.6618 0.5350 0.5252</w:t>
        <w:br/>
        <w:t>vn -0.5566 -0.1369 -0.8194</w:t>
        <w:br/>
        <w:t>vn -0.5958 -0.1374 -0.7913</w:t>
        <w:br/>
        <w:t>vn 0.4933 0.1723 0.8526</w:t>
        <w:br/>
        <w:t>vn 0.1289 0.2254 0.9657</w:t>
        <w:br/>
        <w:t>vn 0.2003 -0.9289 0.3115</w:t>
        <w:br/>
        <w:t>vn 0.1897 -0.9367 0.2944</w:t>
        <w:br/>
        <w:t>vn 0.1898 -0.9366 0.2944</w:t>
        <w:br/>
        <w:t>vn -0.2587 0.8902 0.3750</w:t>
        <w:br/>
        <w:t>vn 0.2756 0.8513 0.4466</w:t>
        <w:br/>
        <w:t>vn 0.4678 0.5483 0.6932</w:t>
        <w:br/>
        <w:t>vn 0.5356 0.5108 0.6725</w:t>
        <w:br/>
        <w:t>vn 0.4110 0.7980 0.4408</w:t>
        <w:br/>
        <w:t>vn -0.5660 -0.1305 -0.8140</w:t>
        <w:br/>
        <w:t>vn -0.4994 -0.1463 -0.8539</w:t>
        <w:br/>
        <w:t>vn 0.5713 0.1420 0.8084</w:t>
        <w:br/>
        <w:t>vn 0.5790 0.1473 0.8019</w:t>
        <w:br/>
        <w:t>vn 0.4056 -0.8479 0.3414</w:t>
        <w:br/>
        <w:t>vn 0.3164 -0.8984 0.3046</w:t>
        <w:br/>
        <w:t>vn 0.0860 -0.9705 0.2254</w:t>
        <w:br/>
        <w:t>vn -0.1359 -0.1959 -0.9712</w:t>
        <w:br/>
        <w:t>vn -0.1924 0.9501 0.2455</w:t>
        <w:br/>
        <w:t>vn -0.4092 0.8843 0.2247</w:t>
        <w:br/>
        <w:t>vn -0.3848 0.8325 0.3986</w:t>
        <w:br/>
        <w:t>vn -0.2158 -0.0108 0.9764</w:t>
        <w:br/>
        <w:t>vn -0.0944 0.0503 0.9943</w:t>
        <w:br/>
        <w:t>vn -0.2159 -0.0108 0.9764</w:t>
        <w:br/>
        <w:t>vn 0.0288 0.1105 0.9935</w:t>
        <w:br/>
        <w:t>vn 0.7103 -0.5527 0.4358</w:t>
        <w:br/>
        <w:t>vn 0.8001 -0.5644 0.2031</w:t>
        <w:br/>
        <w:t>vn 0.9384 -0.2563 0.2317</w:t>
        <w:br/>
        <w:t>vn -0.7386 -0.6587 -0.1437</w:t>
        <w:br/>
        <w:t>vn -0.7571 -0.6340 -0.1572</w:t>
        <w:br/>
        <w:t>vn -0.7949 -0.5881 -0.1495</w:t>
        <w:br/>
        <w:t>vn -0.8104 -0.5709 -0.1316</w:t>
        <w:br/>
        <w:t>vn 0.5473 -0.7963 0.2576</w:t>
        <w:br/>
        <w:t>vn 0.7054 -0.6308 0.3233</w:t>
        <w:br/>
        <w:t>vn 0.6933 -0.5783 0.4300</w:t>
        <w:br/>
        <w:t>vn 0.4953 -0.7751 0.3924</w:t>
        <w:br/>
        <w:t>vn 0.0921 0.1613 0.9826</w:t>
        <w:br/>
        <w:t>vn -0.0958 0.0643 0.9933</w:t>
        <w:br/>
        <w:t>vn 0.7240 -0.5566 0.4075</w:t>
        <w:br/>
        <w:t>vn 0.8813 -0.2328 0.4112</w:t>
        <w:br/>
        <w:t>vn 0.7447 -0.6330 0.2117</w:t>
        <w:br/>
        <w:t>vn 0.6561 -0.5438 0.5233</w:t>
        <w:br/>
        <w:t>vn 0.0463 0.2110 0.9764</w:t>
        <w:br/>
        <w:t>vn 0.4104 0.4390 0.7993</w:t>
        <w:br/>
        <w:t>vn 0.6468 0.1105 0.7546</w:t>
        <w:br/>
        <w:t>vn 0.6303 -0.2248 0.7431</w:t>
        <w:br/>
        <w:t>vn 0.5835 -0.5104 0.6317</w:t>
        <w:br/>
        <w:t>vn -0.3278 -0.0627 0.9427</w:t>
        <w:br/>
        <w:t>vn -0.1017 0.9947 -0.0165</w:t>
        <w:br/>
        <w:t>vn -0.3363 0.9395 -0.0646</w:t>
        <w:br/>
        <w:t>vn -0.3704 0.9126 0.1729</w:t>
        <w:br/>
        <w:t>vn -0.2795 -0.0355 0.9595</w:t>
        <w:br/>
        <w:t>vn -0.2794 -0.0356 0.9595</w:t>
        <w:br/>
        <w:t>vn -0.2879 0.9576 -0.0061</w:t>
        <w:br/>
        <w:t>vn 0.1286 0.9773 0.1684</w:t>
        <w:br/>
        <w:t>vn -0.2512 0.9610 0.1159</w:t>
        <w:br/>
        <w:t>vn -0.3017 0.9035 0.3044</w:t>
        <w:br/>
        <w:t>vn -0.8196 -0.5395 -0.1929</w:t>
        <w:br/>
        <w:t>vn -0.8327 -0.5173 -0.1973</w:t>
        <w:br/>
        <w:t>vn -0.8328 -0.5167 -0.1985</w:t>
        <w:br/>
        <w:t>vn -0.8179 -0.5411 -0.1954</w:t>
        <w:br/>
        <w:t>vn -0.7792 -0.6007 -0.1788</w:t>
        <w:br/>
        <w:t>vn -0.7997 -0.5683 -0.1935</w:t>
        <w:br/>
        <w:t>vn -0.8047 -0.5602 -0.1966</w:t>
        <w:br/>
        <w:t>vn -0.1557 0.9630 -0.2201</w:t>
        <w:br/>
        <w:t>vn 0.2347 0.9716 0.0311</w:t>
        <w:br/>
        <w:t>vn -0.1743 0.9832 -0.0538</w:t>
        <w:br/>
        <w:t>vn -0.2446 0.9654 0.0901</w:t>
        <w:br/>
        <w:t>vn -0.7375 -0.6491 -0.1862</w:t>
        <w:br/>
        <w:t>vn -0.7539 -0.6295 -0.1879</w:t>
        <w:br/>
        <w:t>vn -0.7491 -0.6422 -0.1626</w:t>
        <w:br/>
        <w:t>vn -0.2479 0.9583 0.1422</w:t>
        <w:br/>
        <w:t>vn -0.5970 0.8019 -0.0226</w:t>
        <w:br/>
        <w:t>vn -0.6018 0.7969 0.0536</w:t>
        <w:br/>
        <w:t>vn -0.2656 0.9516 0.1548</w:t>
        <w:br/>
        <w:t>vn -0.3345 0.2735 0.9018</w:t>
        <w:br/>
        <w:t>vn -0.5522 0.0352 0.8330</w:t>
        <w:br/>
        <w:t>vn -0.5521 0.0352 0.8330</w:t>
        <w:br/>
        <w:t>vn -0.7671 -0.6220 -0.1570</w:t>
        <w:br/>
        <w:t>vn -0.8028 -0.5756 -0.1558</w:t>
        <w:br/>
        <w:t>vn -0.8141 -0.5626 -0.1441</w:t>
        <w:br/>
        <w:t>vn -0.7638 -0.6340 -0.1211</w:t>
        <w:br/>
        <w:t>vn -0.7945 -0.5703 -0.2086</w:t>
        <w:br/>
        <w:t>vn -0.7896 -0.5806 -0.1987</w:t>
        <w:br/>
        <w:t>vn 0.6079 -0.2580 0.7509</w:t>
        <w:br/>
        <w:t>vn 0.5519 -0.3839 0.7403</w:t>
        <w:br/>
        <w:t>vn 0.3263 -0.1236 0.9371</w:t>
        <w:br/>
        <w:t>vn 0.5768 0.1636 0.8003</w:t>
        <w:br/>
        <w:t>vn -0.0358 0.1564 0.9870</w:t>
        <w:br/>
        <w:t>vn 0.2562 0.2818 0.9246</w:t>
        <w:br/>
        <w:t>vn -0.7757 -0.6067 -0.1737</w:t>
        <w:br/>
        <w:t>vn -0.7261 -0.6695 -0.1565</w:t>
        <w:br/>
        <w:t>vn -0.7467 -0.6436 -0.1682</w:t>
        <w:br/>
        <w:t>vn -0.3241 0.0147 0.9459</w:t>
        <w:br/>
        <w:t>vn 0.4864 -0.5432 0.6844</w:t>
        <w:br/>
        <w:t>vn 0.6526 -0.2685 0.7086</w:t>
        <w:br/>
        <w:t>vn 0.5226 -0.6201 0.5851</w:t>
        <w:br/>
        <w:t>vn 0.4193 -0.4859 0.7669</w:t>
        <w:br/>
        <w:t>vn 0.0348 0.7777 0.6277</w:t>
        <w:br/>
        <w:t>vn -0.0805 0.4821 0.8724</w:t>
        <w:br/>
        <w:t>vn -0.4236 0.8311 -0.3602</w:t>
        <w:br/>
        <w:t>vn -0.4913 0.8466 -0.2046</w:t>
        <w:br/>
        <w:t>vn -0.1960 0.9720 -0.1299</w:t>
        <w:br/>
        <w:t>vn -0.0879 0.9546 -0.2847</w:t>
        <w:br/>
        <w:t>vn -0.0887 0.9023 -0.4218</w:t>
        <w:br/>
        <w:t>vn 0.2596 0.9504 -0.1711</w:t>
        <w:br/>
        <w:t>vn 0.8235 -0.4294 0.3707</w:t>
        <w:br/>
        <w:t>vn 0.0347 0.7777 0.6277</w:t>
        <w:br/>
        <w:t>vn -0.7967 -0.5755 -0.1846</w:t>
        <w:br/>
        <w:t>vn -0.7620 -0.6207 -0.1847</w:t>
        <w:br/>
        <w:t>vn -0.7616 -0.6166 -0.1996</w:t>
        <w:br/>
        <w:t>vn 0.4881 -0.7833 0.3850</w:t>
        <w:br/>
        <w:t>vn 0.5700 -0.8076 0.1512</w:t>
        <w:br/>
        <w:t>vn -0.6048 0.7728 0.1922</w:t>
        <w:br/>
        <w:t>vn -0.6100 0.6975 0.3760</w:t>
        <w:br/>
        <w:t>vn -0.2619 0.5959 0.7592</w:t>
        <w:br/>
        <w:t>vn -0.5174 0.4176 0.7469</w:t>
        <w:br/>
        <w:t>vn -0.2691 0.0011 0.9631</w:t>
        <w:br/>
        <w:t>vn -0.0160 0.2161 0.9762</w:t>
        <w:br/>
        <w:t>vn -0.2729 0.5970 0.7544</w:t>
        <w:br/>
        <w:t>vn 0.3687 -0.2807 0.8862</w:t>
        <w:br/>
        <w:t>vn 0.3854 -0.2665 0.8834</w:t>
        <w:br/>
        <w:t>vn -0.7676 -0.6134 -0.1856</w:t>
        <w:br/>
        <w:t>vn -0.8010 -0.5673 -0.1912</w:t>
        <w:br/>
        <w:t>vn -0.5941 0.8031 0.0464</w:t>
        <w:br/>
        <w:t>vn -0.6052 0.7544 0.2543</w:t>
        <w:br/>
        <w:t>vn -0.2545 0.6316 0.7324</w:t>
        <w:br/>
        <w:t>vn -0.5161 0.4738 0.7135</w:t>
        <w:br/>
        <w:t>vn -0.2014 -0.0548 0.9780</w:t>
        <w:br/>
        <w:t>vn 0.0414 0.1276 0.9910</w:t>
        <w:br/>
        <w:t>vn 0.4772 -0.3514 0.8055</w:t>
        <w:br/>
        <w:t>vn -0.5506 0.8276 -0.1087</w:t>
        <w:br/>
        <w:t>vn -0.5962 0.7916 0.1341</w:t>
        <w:br/>
        <w:t>vn 0.4113 -0.7740 0.4814</w:t>
        <w:br/>
        <w:t>vn 0.4728 -0.8083 0.3509</w:t>
        <w:br/>
        <w:t>vn -0.2661 0.6408 0.7202</w:t>
        <w:br/>
        <w:t>vn -0.2886 0.6373 0.7145</w:t>
        <w:br/>
        <w:t>vn 0.3986 -0.3332 0.8545</w:t>
        <w:br/>
        <w:t>vn 0.0356 0.1227 0.9918</w:t>
        <w:br/>
        <w:t>vn 0.3560 -0.7288 0.5849</w:t>
        <w:br/>
        <w:t>vn 0.4054 -0.7703 0.4923</w:t>
        <w:br/>
        <w:t>vn -0.7753 -0.6070 -0.1742</w:t>
        <w:br/>
        <w:t>vn -0.5529 0.8231 -0.1294</w:t>
        <w:br/>
        <w:t>vn -0.5904 0.8063 0.0359</w:t>
        <w:br/>
        <w:t>vn -0.5791 0.5751 0.5778</w:t>
        <w:br/>
        <w:t>vn -0.3924 0.7770 0.4922</w:t>
        <w:br/>
        <w:t>vn 0.3504 -0.2103 0.9127</w:t>
        <w:br/>
        <w:t>vn 0.2757 0.6545 0.7040</w:t>
        <w:br/>
        <w:t>vn 0.0061 0.3146 0.9492</w:t>
        <w:br/>
        <w:t>vn -0.7804 -0.5976 -0.1843</w:t>
        <w:br/>
        <w:t>vn -0.7879 -0.5859 -0.1894</w:t>
        <w:br/>
        <w:t>vn 0.2479 -0.6670 0.7026</w:t>
        <w:br/>
        <w:t>vn 0.3112 -0.7235 0.6162</w:t>
        <w:br/>
        <w:t>vn -0.0974 0.3691 0.9243</w:t>
        <w:br/>
        <w:t>vn -0.4059 0.1694 0.8981</w:t>
        <w:br/>
        <w:t>vn -0.0229 -0.3785 0.9253</w:t>
        <w:br/>
        <w:t>vn 0.2680 -0.1409 0.9531</w:t>
        <w:br/>
        <w:t>vn -0.2721 0.8237 0.4975</w:t>
        <w:br/>
        <w:t>vn -0.2587 0.8210 0.5089</w:t>
        <w:br/>
        <w:t>vn 0.1993 -0.7016 0.6841</w:t>
        <w:br/>
        <w:t>vn 0.2698 -0.7616 0.5892</w:t>
        <w:br/>
        <w:t>vn -0.7423 -0.6305 -0.2269</w:t>
        <w:br/>
        <w:t>vn -0.7582 -0.5969 -0.2626</w:t>
        <w:br/>
        <w:t>vn -0.7704 -0.5954 -0.2279</w:t>
        <w:br/>
        <w:t>vn -0.2066 0.4707 0.8578</w:t>
        <w:br/>
        <w:t>vn -0.4789 0.2811 0.8317</w:t>
        <w:br/>
        <w:t>vn -0.1189 -0.3390 0.9332</w:t>
        <w:br/>
        <w:t>vn 0.1565 -0.1096 0.9816</w:t>
        <w:br/>
        <w:t>vn 0.1275 -0.0750 0.9890</w:t>
        <w:br/>
        <w:t>vn -0.3335 0.8668 0.3707</w:t>
        <w:br/>
        <w:t>vn -0.3211 0.8743 0.3639</w:t>
        <w:br/>
        <w:t>vn -0.7746 -0.5751 -0.2633</w:t>
        <w:br/>
        <w:t>vn -0.7745 -0.5751 -0.2633</w:t>
        <w:br/>
        <w:t>vn -0.5987 0.7340 0.3206</w:t>
        <w:br/>
        <w:t>vn -0.8023 -0.5512 -0.2292</w:t>
        <w:br/>
        <w:t>vn -0.7777 -0.6025 -0.1796</w:t>
        <w:br/>
        <w:t>vn -0.7777 -0.6024 -0.1796</w:t>
        <w:br/>
        <w:t>vn -0.6092 0.6501 0.4541</w:t>
        <w:br/>
        <w:t>vn -0.7805 -0.6014 -0.1706</w:t>
        <w:br/>
        <w:t>vn 0.0641 -0.4288 0.9011</w:t>
        <w:br/>
        <w:t>vn -0.3235 0.0900 0.9419</w:t>
        <w:br/>
        <w:t>vn -0.7770 -0.5998 -0.1913</w:t>
        <w:br/>
        <w:t>vn -0.7626 -0.6063 -0.2254</w:t>
        <w:br/>
        <w:t>vn -0.5406 0.4717 0.6966</w:t>
        <w:br/>
        <w:t>vn -0.2399 -0.0750 0.9679</w:t>
        <w:br/>
        <w:t>vn -0.7981 -0.5865 -0.1379</w:t>
        <w:br/>
        <w:t>vn -0.8065 -0.5857 -0.0814</w:t>
        <w:br/>
        <w:t>vn 0.1419 -0.5459 0.8258</w:t>
        <w:br/>
        <w:t>vn -0.7889 -0.5899 -0.1723</w:t>
        <w:br/>
        <w:t>vn 0.2356 -0.5710 0.7864</w:t>
        <w:br/>
        <w:t>vn -0.7916 -0.5923 -0.1503</w:t>
        <w:br/>
        <w:t>vn -0.7627 -0.6148 -0.2009</w:t>
        <w:br/>
        <w:t>vn -0.7627 -0.6148 -0.2008</w:t>
        <w:br/>
        <w:t>vn 0.1415 -0.5000 0.8544</w:t>
        <w:br/>
        <w:t>vn -0.7643 -0.6171 -0.1872</w:t>
        <w:br/>
        <w:t>vn 0.7882 0.3983 0.4692</w:t>
        <w:br/>
        <w:t>vn 0.6097 0.5000 0.6150</w:t>
        <w:br/>
        <w:t>vn 0.6355 0.2175 0.7409</w:t>
        <w:br/>
        <w:t>vn 0.8313 0.1581 0.5329</w:t>
        <w:br/>
        <w:t>vn -0.1291 0.2483 0.9600</w:t>
        <w:br/>
        <w:t>vn -0.0697 0.5771 0.8137</w:t>
        <w:br/>
        <w:t>vn -0.5165 0.4560 0.7248</w:t>
        <w:br/>
        <w:t>vn -0.5926 0.1745 0.7864</w:t>
        <w:br/>
        <w:t>vn -0.3528 -0.5611 -0.7488</w:t>
        <w:br/>
        <w:t>vn -0.3304 -0.2276 -0.9160</w:t>
        <w:br/>
        <w:t>vn 0.6200 0.0435 0.7834</w:t>
        <w:br/>
        <w:t>vn 0.8299 0.0108 0.5578</w:t>
        <w:br/>
        <w:t>vn -0.1525 0.0781 0.9852</w:t>
        <w:br/>
        <w:t>vn -0.6168 0.0641 0.7845</w:t>
        <w:br/>
        <w:t>vn -0.2994 -0.0513 -0.9528</w:t>
        <w:br/>
        <w:t>vn -0.2994 -0.0514 -0.9528</w:t>
        <w:br/>
        <w:t>vn -0.3658 0.7866 -0.4975</w:t>
        <w:br/>
        <w:t>vn 0.3318 0.6981 -0.6345</w:t>
        <w:br/>
        <w:t>vn 0.4120 0.4183 -0.8095</w:t>
        <w:br/>
        <w:t>vn 0.0510 -0.6961 0.7162</w:t>
        <w:br/>
        <w:t>vn 0.0510 -0.6960 0.7162</w:t>
        <w:br/>
        <w:t>vn -0.6908 0.6318 -0.3515</w:t>
        <w:br/>
        <w:t>vn -0.8249 0.2641 -0.4998</w:t>
        <w:br/>
        <w:t>vn 0.6091 0.4892 -0.6242</w:t>
        <w:br/>
        <w:t>vn 0.5645 0.1325 -0.8147</w:t>
        <w:br/>
        <w:t>vn 0.7978 0.0623 0.5997</w:t>
        <w:br/>
        <w:t>vn 0.6100 0.1048 0.7855</w:t>
        <w:br/>
        <w:t>vn -0.5989 0.1635 0.7840</w:t>
        <w:br/>
        <w:t>vn -0.1268 0.1743 0.9765</w:t>
        <w:br/>
        <w:t>vn -0.3259 -0.1630 -0.9313</w:t>
        <w:br/>
        <w:t>vn -0.3483 -0.1306 -0.9282</w:t>
        <w:br/>
        <w:t>vn 0.0337 -0.3363 -0.9412</w:t>
        <w:br/>
        <w:t>vn -0.6489 -0.2894 -0.7037</w:t>
        <w:br/>
        <w:t>vn -0.6088 -0.1469 -0.7796</w:t>
        <w:br/>
        <w:t>vn 0.3199 0.3262 0.8895</w:t>
        <w:br/>
        <w:t>vn 0.3201 0.3262 0.8895</w:t>
        <w:br/>
        <w:t>vn 0.3303 0.3992 0.8553</w:t>
        <w:br/>
        <w:t>vn 0.3302 0.3992 0.8553</w:t>
        <w:br/>
        <w:t>vn -0.8565 -0.2461 -0.4536</w:t>
        <w:br/>
        <w:t>vn 0.4263 -0.3152 -0.8479</w:t>
        <w:br/>
        <w:t>vn 0.5936 0.2580 0.7622</w:t>
        <w:br/>
        <w:t>vn 0.7622 0.2089 0.6127</w:t>
        <w:br/>
        <w:t>vn -0.1311 0.3142 0.9402</w:t>
        <w:br/>
        <w:t>vn -0.6101 0.2491 0.7522</w:t>
        <w:br/>
        <w:t>vn -0.3334 -0.3191 -0.8872</w:t>
        <w:br/>
        <w:t>vn -0.3332 -0.3191 -0.8872</w:t>
        <w:br/>
        <w:t>vn 0.5818 0.2133 0.7849</w:t>
        <w:br/>
        <w:t>vn 0.7499 0.1985 0.6311</w:t>
        <w:br/>
        <w:t>vn -0.6291 0.2023 0.7506</w:t>
        <w:br/>
        <w:t>vn -0.1556 0.2432 0.9574</w:t>
        <w:br/>
        <w:t>vn -0.3254 -0.2782 -0.9037</w:t>
        <w:br/>
        <w:t>vn -0.3253 -0.2782 -0.9037</w:t>
        <w:br/>
        <w:t>vn 0.5490 -0.0609 0.8336</w:t>
        <w:br/>
        <w:t>vn 0.7325 -0.0112 0.6807</w:t>
        <w:br/>
        <w:t>vn -0.7390 -0.3581 0.5706</w:t>
        <w:br/>
        <w:t>vn -0.1662 -0.0718 0.9835</w:t>
        <w:br/>
        <w:t>vn -0.3011 -0.0011 -0.9536</w:t>
        <w:br/>
        <w:t>vn 0.6150 -0.6661 -0.4220</w:t>
        <w:br/>
        <w:t>vn 0.5988 -0.8003 0.0306</w:t>
        <w:br/>
        <w:t>vn 0.2756 -0.9569 0.0912</w:t>
        <w:br/>
        <w:t>vn -0.7390 -0.3582 0.5706</w:t>
        <w:br/>
        <w:t>vn -0.8810 -0.4658 -0.0827</w:t>
        <w:br/>
        <w:t>vn -0.4366 -0.8735 0.2155</w:t>
        <w:br/>
        <w:t>vn 0.0486 0.9768 -0.2085</w:t>
        <w:br/>
        <w:t>vn 0.0486 0.9768 -0.2086</w:t>
        <w:br/>
        <w:t>vn 0.1000 -0.1071 -0.9892</w:t>
        <w:br/>
        <w:t>vn 0.5198 -0.1176 -0.8462</w:t>
        <w:br/>
        <w:t>vn 0.6151 -0.6660 -0.4219</w:t>
        <w:br/>
        <w:t>vn 0.0730 -0.4464 -0.8919</w:t>
        <w:br/>
        <w:t>vn -0.6696 -0.0089 -0.7427</w:t>
        <w:br/>
        <w:t>vn -0.6660 -0.3414 -0.6632</w:t>
        <w:br/>
        <w:t>vn -0.8869 0.0558 -0.4586</w:t>
        <w:br/>
        <w:t>vn 0.3165 0.3918 0.8639</w:t>
        <w:br/>
        <w:t>vn 0.3166 0.3918 0.8639</w:t>
        <w:br/>
        <w:t>vn 0.3012 0.0462 0.9524</w:t>
        <w:br/>
        <w:t>vn 0.0921 0.0659 -0.9936</w:t>
        <w:br/>
        <w:t>vn 0.5066 0.0147 -0.8621</w:t>
        <w:br/>
        <w:t>vn -0.6380 0.1355 -0.7581</w:t>
        <w:br/>
        <w:t>vn -0.8567 0.1501 -0.4934</w:t>
        <w:br/>
        <w:t>vn 0.2895 -0.1097 0.9509</w:t>
        <w:br/>
        <w:t>vn 0.5066 0.0147 -0.8620</w:t>
        <w:br/>
        <w:t>vn 0.0478 -0.1982 -0.9790</w:t>
        <w:br/>
        <w:t>vn 0.4720 -0.1918 -0.8605</w:t>
        <w:br/>
        <w:t>vn -0.8677 -0.0731 -0.4917</w:t>
        <w:br/>
        <w:t>vn -0.6625 -0.1262 -0.7383</w:t>
        <w:br/>
        <w:t>vn -0.6379 0.1355 -0.7581</w:t>
        <w:br/>
        <w:t>vn 0.3300 0.1797 0.9267</w:t>
        <w:br/>
        <w:t>vn 0.4356 -0.3196 -0.8415</w:t>
        <w:br/>
        <w:t>vn 0.0268 -0.3729 -0.9275</w:t>
        <w:br/>
        <w:t>vn -0.8815 -0.2292 -0.4127</w:t>
        <w:br/>
        <w:t>vn -0.6738 -0.3127 -0.6695</w:t>
        <w:br/>
        <w:t>vn 0.3401 0.3709 0.8641</w:t>
        <w:br/>
        <w:t>vn 0.3401 0.3709 0.8642</w:t>
        <w:br/>
        <w:t>vn 0.6228 0.3560 0.6967</w:t>
        <w:br/>
        <w:t>vn 0.8182 0.2462 0.5195</w:t>
        <w:br/>
        <w:t>vn 0.8269 0.5594 0.0574</w:t>
        <w:br/>
        <w:t>vn 0.6233 0.7688 0.1429</w:t>
        <w:br/>
        <w:t>vn -0.5570 0.3960 0.7300</w:t>
        <w:br/>
        <w:t>vn -0.1112 0.4713 0.8749</w:t>
        <w:br/>
        <w:t>vn -0.2473 0.7999 0.5468</w:t>
        <w:br/>
        <w:t>vn -0.5400 0.7428 0.3958</w:t>
        <w:br/>
        <w:t>vn -0.3397 -0.8705 -0.3561</w:t>
        <w:br/>
        <w:t>vn -0.3266 -0.4489 -0.8317</w:t>
        <w:br/>
        <w:t>vn -0.3266 -0.4489 -0.8318</w:t>
        <w:br/>
        <w:t>vn -0.3398 -0.8705 -0.3561</w:t>
        <w:br/>
        <w:t>vn 0.6082 0.2492 0.7536</w:t>
        <w:br/>
        <w:t>vn 0.8035 0.1669 0.5715</w:t>
        <w:br/>
        <w:t>vn -0.5609 0.3342 0.7574</w:t>
        <w:br/>
        <w:t>vn -0.1122 0.3655 0.9240</w:t>
        <w:br/>
        <w:t>vn -0.3158 -0.3229 -0.8922</w:t>
        <w:br/>
        <w:t>vn 0.6174 0.3350 0.7118</w:t>
        <w:br/>
        <w:t>vn 0.7964 0.2459 0.5525</w:t>
        <w:br/>
        <w:t>vn -0.4747 0.4296 0.7682</w:t>
        <w:br/>
        <w:t>vn -0.0421 0.4625 0.8856</w:t>
        <w:br/>
        <w:t>vn -0.3604 -0.4546 -0.8145</w:t>
        <w:br/>
        <w:t>vn 0.7897 0.2543 0.5583</w:t>
        <w:br/>
        <w:t>vn 0.6149 0.3276 0.7174</w:t>
        <w:br/>
        <w:t>vn -0.4146 0.4274 0.8034</w:t>
        <w:br/>
        <w:t>vn -0.0067 0.4429 0.8965</w:t>
        <w:br/>
        <w:t>vn -0.3739 -0.4520 -0.8098</w:t>
        <w:br/>
        <w:t>vn -0.3739 -0.4520 -0.8099</w:t>
        <w:br/>
        <w:t>vn 0.1571 -0.8903 0.4275</w:t>
        <w:br/>
        <w:t>vn 0.3704 -0.8607 0.3494</w:t>
        <w:br/>
        <w:t>vn -0.3300 -0.8106 0.4837</w:t>
        <w:br/>
        <w:t>vn -0.3300 -0.8106 0.4838</w:t>
        <w:br/>
        <w:t>vn -0.5710 -0.6878 0.4483</w:t>
        <w:br/>
        <w:t>vn 0.0963 0.8974 -0.4305</w:t>
        <w:br/>
        <w:t>vn 0.0962 0.8975 -0.4305</w:t>
        <w:br/>
        <w:t>vn 0.0962 0.8974 -0.4305</w:t>
        <w:br/>
        <w:t>vn 0.3698 -0.6603 -0.6536</w:t>
        <w:br/>
        <w:t>vn -0.0192 -0.6680 -0.7439</w:t>
        <w:br/>
        <w:t>vn 0.0030 -0.3800 -0.9250</w:t>
        <w:br/>
        <w:t>vn 0.4127 -0.3791 -0.8282</w:t>
        <w:br/>
        <w:t>vn -0.7933 -0.3032 -0.5280</w:t>
        <w:br/>
        <w:t>vn -0.8036 -0.1608 -0.5731</w:t>
        <w:br/>
        <w:t>vn -0.6272 -0.2449 -0.7393</w:t>
        <w:br/>
        <w:t>vn -0.6194 -0.4509 -0.6427</w:t>
        <w:br/>
        <w:t>vn 0.3460 0.3101 0.8855</w:t>
        <w:br/>
        <w:t>vn 0.3545 0.5325 0.7686</w:t>
        <w:br/>
        <w:t>vn -0.0056 -0.3994 -0.9167</w:t>
        <w:br/>
        <w:t>vn 0.3971 -0.3735 -0.8383</w:t>
        <w:br/>
        <w:t>vn -0.8002 -0.2153 -0.5598</w:t>
        <w:br/>
        <w:t>vn -0.6285 -0.2944 -0.7199</w:t>
        <w:br/>
        <w:t>vn 0.3498 0.3700 0.8607</w:t>
        <w:br/>
        <w:t>vn 0.3640 -0.5663 -0.7395</w:t>
        <w:br/>
        <w:t>vn 0.3971 -0.3736 -0.8383</w:t>
        <w:br/>
        <w:t>vn -0.0056 -0.3995 -0.9167</w:t>
        <w:br/>
        <w:t>vn -0.0312 -0.6254 -0.7797</w:t>
        <w:br/>
        <w:t>vn -0.7842 -0.4052 -0.4700</w:t>
        <w:br/>
        <w:t>vn -0.6192 -0.5083 -0.5985</w:t>
        <w:br/>
        <w:t>vn 0.3619 0.5801 0.7297</w:t>
        <w:br/>
        <w:t>vn 0.3620 0.5801 0.7297</w:t>
        <w:br/>
        <w:t>vn -0.0267 -0.5471 -0.8366</w:t>
        <w:br/>
        <w:t>vn 0.3816 -0.4744 -0.7933</w:t>
        <w:br/>
        <w:t>vn -0.7972 -0.4033 -0.4492</w:t>
        <w:br/>
        <w:t>vn -0.6323 -0.4780 -0.6096</w:t>
        <w:br/>
        <w:t>vn 0.3731 0.5224 0.7668</w:t>
        <w:br/>
        <w:t>vn 0.4167 0.7809 -0.4654</w:t>
        <w:br/>
        <w:t>vn 0.6279 0.6122 -0.4806</w:t>
        <w:br/>
        <w:t>vn 0.5364 0.5716 -0.6209</w:t>
        <w:br/>
        <w:t>vn 0.3441 0.7204 -0.6021</w:t>
        <w:br/>
        <w:t>vn -0.2029 -0.9290 0.3096</w:t>
        <w:br/>
        <w:t>vn -0.2029 -0.9289 0.3097</w:t>
        <w:br/>
        <w:t>vn -0.0917 -0.7917 0.6040</w:t>
        <w:br/>
        <w:t>vn -0.0917 -0.7918 0.6039</w:t>
        <w:br/>
        <w:t>vn -0.5941 0.7414 -0.3121</w:t>
        <w:br/>
        <w:t>vn -0.5629 0.8184 -0.1155</w:t>
        <w:br/>
        <w:t>vn -0.2090 0.9336 -0.2911</w:t>
        <w:br/>
        <w:t>vn -0.2506 0.8489 -0.4655</w:t>
        <w:br/>
        <w:t>vn 0.2161 0.9368 -0.2753</w:t>
        <w:br/>
        <w:t>vn -0.4873 -0.1232 0.8645</w:t>
        <w:br/>
        <w:t>vn -0.0376 -0.1832 0.9824</w:t>
        <w:br/>
        <w:t>vn -0.0435 -0.1526 0.9873</w:t>
        <w:br/>
        <w:t>vn -0.4907 -0.0963 0.8660</w:t>
        <w:br/>
        <w:t>vn 0.5713 -0.1841 0.7998</w:t>
        <w:br/>
        <w:t>vn 0.5805 -0.1694 0.7965</w:t>
        <w:br/>
        <w:t>vn 0.7048 -0.1598 0.6912</w:t>
        <w:br/>
        <w:t>vn 0.7259 -0.1567 0.6697</w:t>
        <w:br/>
        <w:t>vn -0.3618 -0.1531 -0.9196</w:t>
        <w:br/>
        <w:t>vn -0.3618 -0.1530 -0.9196</w:t>
        <w:br/>
        <w:t>vn -0.3574 0.1658 -0.9191</w:t>
        <w:br/>
        <w:t>vn 0.1129 -0.1411 -0.9835</w:t>
        <w:br/>
        <w:t>vn 0.0939 0.1079 -0.9897</w:t>
        <w:br/>
        <w:t>vn -0.5957 0.0296 -0.8027</w:t>
        <w:br/>
        <w:t>vn -0.5820 -0.1452 -0.8001</w:t>
        <w:br/>
        <w:t>vn 0.2920 0.1659 0.9419</w:t>
        <w:br/>
        <w:t>vn 0.3044 -0.0828 0.9490</w:t>
        <w:br/>
        <w:t>vn 0.3044 -0.0828 0.9489</w:t>
        <w:br/>
        <w:t>vn 0.5120 0.1175 -0.8509</w:t>
        <w:br/>
        <w:t>vn 0.5373 -0.1126 -0.8358</w:t>
        <w:br/>
        <w:t>vn -0.7987 -0.0207 -0.6014</w:t>
        <w:br/>
        <w:t>vn -0.7816 -0.1381 -0.6083</w:t>
        <w:br/>
        <w:t>vn -0.5351 0.0172 -0.8446</w:t>
        <w:br/>
        <w:t>vn 0.1545 0.0038 -0.9880</w:t>
        <w:br/>
        <w:t>vn 0.2347 0.0458 0.9710</w:t>
        <w:br/>
        <w:t>vn 0.5410 -0.0070 -0.8410</w:t>
        <w:br/>
        <w:t>vn -0.7514 0.0187 -0.6596</w:t>
        <w:br/>
        <w:t>vn -0.0572 -0.0822 0.9950</w:t>
        <w:br/>
        <w:t>vn -0.4920 -0.0366 0.8698</w:t>
        <w:br/>
        <w:t>vn 0.5809 -0.1175 0.8055</w:t>
        <w:br/>
        <w:t>vn 0.7439 -0.1185 0.6577</w:t>
        <w:br/>
        <w:t>vn -0.3391 0.0927 -0.9362</w:t>
        <w:br/>
        <w:t>vn 0.1606 0.3737 -0.9136</w:t>
        <w:br/>
        <w:t>vn -0.6126 0.5267 -0.5893</w:t>
        <w:br/>
        <w:t>vn 0.1755 -0.3192 0.9313</w:t>
        <w:br/>
        <w:t>vn 0.1754 -0.3192 0.9313</w:t>
        <w:br/>
        <w:t>vn 0.4872 0.3235 -0.8111</w:t>
        <w:br/>
        <w:t>vn -0.7689 0.5407 -0.3412</w:t>
        <w:br/>
        <w:t>vn -0.1173 -0.1653 0.9792</w:t>
        <w:br/>
        <w:t>vn -0.5224 -0.0605 0.8506</w:t>
        <w:br/>
        <w:t>vn 0.5399 -0.2524 0.8030</w:t>
        <w:br/>
        <w:t>vn 0.7291 -0.2496 0.6372</w:t>
        <w:br/>
        <w:t>vn 0.7429 -0.1138 0.6597</w:t>
        <w:br/>
        <w:t>vn 0.5289 -0.1027 0.8424</w:t>
        <w:br/>
        <w:t>vn -0.1762 -0.0347 0.9837</w:t>
        <w:br/>
        <w:t>vn -0.1737 0.2179 0.9604</w:t>
        <w:br/>
        <w:t>vn -0.7338 0.4839 0.4768</w:t>
        <w:br/>
        <w:t>vn -0.5706 0.0185 0.8210</w:t>
        <w:br/>
        <w:t>vn 0.5098 0.2241 0.8306</w:t>
        <w:br/>
        <w:t>vn 0.7144 0.5754 0.3981</w:t>
        <w:br/>
        <w:t>vn -0.2267 0.0669 -0.9717</w:t>
        <w:br/>
        <w:t>vn -0.2197 -0.2332 -0.9473</w:t>
        <w:br/>
        <w:t>vn -0.3327 0.9421 0.0431</w:t>
        <w:br/>
        <w:t>vn -0.7338 0.4840 0.4768</w:t>
        <w:br/>
        <w:t>vn 0.3442 0.9380 0.0411</w:t>
        <w:br/>
        <w:t>vn 0.1170 0.9924 0.0392</w:t>
        <w:br/>
        <w:t>vn 0.7144 0.5755 0.3981</w:t>
        <w:br/>
        <w:t>vn 0.5527 0.8324 0.0408</w:t>
        <w:br/>
        <w:t>vn -0.0635 -0.9932 -0.0975</w:t>
        <w:br/>
        <w:t>vn -0.0635 -0.9932 -0.0976</w:t>
        <w:br/>
        <w:t>vn -0.0635 -0.9932 -0.0974</w:t>
        <w:br/>
        <w:t>vn -0.2712 0.2058 -0.9403</w:t>
        <w:br/>
        <w:t>vn -0.2711 0.2058 -0.9403</w:t>
        <w:br/>
        <w:t>vn -0.3219 -0.4792 -0.8165</w:t>
        <w:br/>
        <w:t>vn -0.3219 -0.4792 -0.8166</w:t>
        <w:br/>
        <w:t>vn -0.3617 -0.1530 -0.9196</w:t>
        <w:br/>
        <w:t>vn 0.0346 -0.9711 0.2360</w:t>
        <w:br/>
        <w:t>vn -0.6355 0.2175 0.7408</w:t>
        <w:br/>
        <w:t>vn -0.6098 0.5000 0.6150</w:t>
        <w:br/>
        <w:t>vn -0.7882 0.3983 0.4692</w:t>
        <w:br/>
        <w:t>vn -0.8313 0.1580 0.5330</w:t>
        <w:br/>
        <w:t>vn 0.1291 0.2483 0.9600</w:t>
        <w:br/>
        <w:t>vn 0.5925 0.1746 0.7864</w:t>
        <w:br/>
        <w:t>vn 0.5165 0.4560 0.7248</w:t>
        <w:br/>
        <w:t>vn 0.0697 0.5771 0.8137</w:t>
        <w:br/>
        <w:t>vn 0.3528 -0.5611 -0.7489</w:t>
        <w:br/>
        <w:t>vn 0.3304 -0.2276 -0.9160</w:t>
        <w:br/>
        <w:t>vn -0.8299 0.0108 0.5578</w:t>
        <w:br/>
        <w:t>vn -0.6200 0.0435 0.7834</w:t>
        <w:br/>
        <w:t>vn 0.1525 0.0781 0.9852</w:t>
        <w:br/>
        <w:t>vn 0.6168 0.0641 0.7845</w:t>
        <w:br/>
        <w:t>vn 0.2994 -0.0514 -0.9528</w:t>
        <w:br/>
        <w:t>vn 0.2994 -0.0513 -0.9528</w:t>
        <w:br/>
        <w:t>vn -0.3318 0.6980 -0.6346</w:t>
        <w:br/>
        <w:t>vn 0.3658 0.7866 -0.4974</w:t>
        <w:br/>
        <w:t>vn -0.4120 0.4182 -0.8095</w:t>
        <w:br/>
        <w:t>vn -0.0510 -0.6961 0.7161</w:t>
        <w:br/>
        <w:t>vn -0.0510 -0.6961 0.7162</w:t>
        <w:br/>
        <w:t>vn -0.0510 -0.6960 0.7162</w:t>
        <w:br/>
        <w:t>vn 0.6908 0.6318 -0.3515</w:t>
        <w:br/>
        <w:t>vn 0.8249 0.2641 -0.4998</w:t>
        <w:br/>
        <w:t>vn -0.5645 0.1325 -0.8147</w:t>
        <w:br/>
        <w:t>vn -0.6091 0.4892 -0.6242</w:t>
        <w:br/>
        <w:t>vn -0.7978 0.0623 0.5997</w:t>
        <w:br/>
        <w:t>vn -0.6100 0.1048 0.7855</w:t>
        <w:br/>
        <w:t>vn 0.1268 0.1744 0.9765</w:t>
        <w:br/>
        <w:t>vn 0.5988 0.1635 0.7840</w:t>
        <w:br/>
        <w:t>vn 0.3259 -0.1630 -0.9312</w:t>
        <w:br/>
        <w:t>vn 0.3259 -0.1630 -0.9313</w:t>
        <w:br/>
        <w:t>vn 0.6489 -0.2894 -0.7037</w:t>
        <w:br/>
        <w:t>vn -0.0337 -0.3363 -0.9412</w:t>
        <w:br/>
        <w:t>vn 0.3483 -0.1306 -0.9282</w:t>
        <w:br/>
        <w:t>vn 0.6088 -0.1469 -0.7796</w:t>
        <w:br/>
        <w:t>vn -0.3303 0.3992 0.8553</w:t>
        <w:br/>
        <w:t>vn -0.3199 0.3262 0.8895</w:t>
        <w:br/>
        <w:t>vn -0.3303 0.3993 0.8553</w:t>
        <w:br/>
        <w:t>vn 0.8565 -0.2461 -0.4536</w:t>
        <w:br/>
        <w:t>vn -0.4263 -0.3152 -0.8479</w:t>
        <w:br/>
        <w:t>vn -0.5936 0.2580 0.7622</w:t>
        <w:br/>
        <w:t>vn -0.7622 0.2089 0.6127</w:t>
        <w:br/>
        <w:t>vn 0.1312 0.3142 0.9402</w:t>
        <w:br/>
        <w:t>vn 0.6101 0.2491 0.7521</w:t>
        <w:br/>
        <w:t>vn 0.3333 -0.3190 -0.8872</w:t>
        <w:br/>
        <w:t>vn 0.3334 -0.3191 -0.8872</w:t>
        <w:br/>
        <w:t>vn -0.7499 0.1985 0.6311</w:t>
        <w:br/>
        <w:t>vn -0.5818 0.2133 0.7849</w:t>
        <w:br/>
        <w:t>vn 0.6291 0.2023 0.7506</w:t>
        <w:br/>
        <w:t>vn 0.1556 0.2432 0.9574</w:t>
        <w:br/>
        <w:t>vn 0.3253 -0.2782 -0.9037</w:t>
        <w:br/>
        <w:t>vn -0.7325 -0.0112 0.6807</w:t>
        <w:br/>
        <w:t>vn -0.5490 -0.0609 0.8336</w:t>
        <w:br/>
        <w:t>vn 0.7390 -0.3582 0.5707</w:t>
        <w:br/>
        <w:t>vn 0.1662 -0.0718 0.9835</w:t>
        <w:br/>
        <w:t>vn 0.3012 -0.0011 -0.9536</w:t>
        <w:br/>
        <w:t>vn 0.3011 -0.0011 -0.9536</w:t>
        <w:br/>
        <w:t>vn -0.6150 -0.6661 -0.4220</w:t>
        <w:br/>
        <w:t>vn -0.2755 -0.9570 0.0912</w:t>
        <w:br/>
        <w:t>vn -0.2756 -0.9569 0.0912</w:t>
        <w:br/>
        <w:t>vn -0.5988 -0.8003 0.0306</w:t>
        <w:br/>
        <w:t>vn 0.4366 -0.8735 0.2155</w:t>
        <w:br/>
        <w:t>vn 0.8810 -0.4658 -0.0827</w:t>
        <w:br/>
        <w:t>vn -0.0486 0.9768 -0.2085</w:t>
        <w:br/>
        <w:t>vn -0.0486 0.9768 -0.2086</w:t>
        <w:br/>
        <w:t>vn -0.6151 -0.6661 -0.4220</w:t>
        <w:br/>
        <w:t>vn -0.5198 -0.1176 -0.8462</w:t>
        <w:br/>
        <w:t>vn -0.1000 -0.1071 -0.9892</w:t>
        <w:br/>
        <w:t>vn -0.0730 -0.4464 -0.8919</w:t>
        <w:br/>
        <w:t>vn 0.8810 -0.4657 -0.0827</w:t>
        <w:br/>
        <w:t>vn 0.6660 -0.3414 -0.6632</w:t>
        <w:br/>
        <w:t>vn 0.6696 -0.0088 -0.7427</w:t>
        <w:br/>
        <w:t>vn 0.8869 0.0558 -0.4586</w:t>
        <w:br/>
        <w:t>vn -0.3012 0.0462 0.9524</w:t>
        <w:br/>
        <w:t>vn -0.3165 0.3918 0.8639</w:t>
        <w:br/>
        <w:t>vn -0.5066 0.0148 -0.8621</w:t>
        <w:br/>
        <w:t>vn -0.0921 0.0660 -0.9936</w:t>
        <w:br/>
        <w:t>vn 0.6379 0.1355 -0.7581</w:t>
        <w:br/>
        <w:t>vn 0.8567 0.1501 -0.4934</w:t>
        <w:br/>
        <w:t>vn -0.2895 -0.1097 0.9509</w:t>
        <w:br/>
        <w:t>vn -0.0478 -0.1982 -0.9790</w:t>
        <w:br/>
        <w:t>vn -0.5066 0.0147 -0.8621</w:t>
        <w:br/>
        <w:t>vn -0.4720 -0.1918 -0.8605</w:t>
        <w:br/>
        <w:t>vn 0.6625 -0.1262 -0.7383</w:t>
        <w:br/>
        <w:t>vn 0.8677 -0.0731 -0.4917</w:t>
        <w:br/>
        <w:t>vn -0.3300 0.1797 0.9267</w:t>
        <w:br/>
        <w:t>vn -0.0268 -0.3729 -0.9275</w:t>
        <w:br/>
        <w:t>vn -0.4356 -0.3196 -0.8415</w:t>
        <w:br/>
        <w:t>vn 0.8816 -0.2291 -0.4126</w:t>
        <w:br/>
        <w:t>vn 0.6738 -0.3127 -0.6695</w:t>
        <w:br/>
        <w:t>vn -0.3401 0.3709 0.8642</w:t>
        <w:br/>
        <w:t>vn -0.3401 0.3709 0.8641</w:t>
        <w:br/>
        <w:t>vn -0.8269 0.5594 0.0574</w:t>
        <w:br/>
        <w:t>vn -0.8182 0.2462 0.5195</w:t>
        <w:br/>
        <w:t>vn -0.6228 0.3561 0.6967</w:t>
        <w:br/>
        <w:t>vn -0.6233 0.7688 0.1429</w:t>
        <w:br/>
        <w:t>vn 0.2473 0.7999 0.5468</w:t>
        <w:br/>
        <w:t>vn 0.1112 0.4713 0.8749</w:t>
        <w:br/>
        <w:t>vn 0.5570 0.3960 0.7300</w:t>
        <w:br/>
        <w:t>vn 0.5400 0.7428 0.3958</w:t>
        <w:br/>
        <w:t>vn 0.3398 -0.8705 -0.3561</w:t>
        <w:br/>
        <w:t>vn 0.3398 -0.8705 -0.3560</w:t>
        <w:br/>
        <w:t>vn 0.3266 -0.4489 -0.8318</w:t>
        <w:br/>
        <w:t>vn 0.3266 -0.4489 -0.8317</w:t>
        <w:br/>
        <w:t>vn -0.8035 0.1669 0.5715</w:t>
        <w:br/>
        <w:t>vn -0.6082 0.2492 0.7536</w:t>
        <w:br/>
        <w:t>vn 0.5609 0.3342 0.7574</w:t>
        <w:br/>
        <w:t>vn 0.1121 0.3655 0.9240</w:t>
        <w:br/>
        <w:t>vn 0.3158 -0.3229 -0.8922</w:t>
        <w:br/>
        <w:t>vn -0.7964 0.2459 0.5525</w:t>
        <w:br/>
        <w:t>vn -0.6174 0.3350 0.7118</w:t>
        <w:br/>
        <w:t>vn 0.4747 0.4296 0.7682</w:t>
        <w:br/>
        <w:t>vn 0.0421 0.4625 0.8856</w:t>
        <w:br/>
        <w:t>vn 0.3604 -0.4546 -0.8145</w:t>
        <w:br/>
        <w:t>vn -0.7897 0.2543 0.5583</w:t>
        <w:br/>
        <w:t>vn -0.6149 0.3276 0.7174</w:t>
        <w:br/>
        <w:t>vn 0.4146 0.4274 0.8034</w:t>
        <w:br/>
        <w:t>vn 0.0067 0.4429 0.8965</w:t>
        <w:br/>
        <w:t>vn 0.3739 -0.4521 -0.8098</w:t>
        <w:br/>
        <w:t>vn -0.3704 -0.8607 0.3493</w:t>
        <w:br/>
        <w:t>vn -0.1571 -0.8903 0.4275</w:t>
        <w:br/>
        <w:t>vn 0.3300 -0.8106 0.4837</w:t>
        <w:br/>
        <w:t>vn 0.5709 -0.6878 0.4483</w:t>
        <w:br/>
        <w:t>vn 0.5710 -0.6878 0.4483</w:t>
        <w:br/>
        <w:t>vn -0.0962 0.8975 -0.4305</w:t>
        <w:br/>
        <w:t>vn -0.0962 0.8974 -0.4305</w:t>
        <w:br/>
        <w:t>vn -0.3698 -0.6603 -0.6536</w:t>
        <w:br/>
        <w:t>vn -0.4127 -0.3791 -0.8282</w:t>
        <w:br/>
        <w:t>vn -0.0030 -0.3800 -0.9250</w:t>
        <w:br/>
        <w:t>vn 0.0192 -0.6680 -0.7439</w:t>
        <w:br/>
        <w:t>vn 0.7932 -0.3032 -0.5281</w:t>
        <w:br/>
        <w:t>vn 0.6194 -0.4509 -0.6427</w:t>
        <w:br/>
        <w:t>vn 0.6272 -0.2449 -0.7393</w:t>
        <w:br/>
        <w:t>vn 0.8036 -0.1608 -0.5731</w:t>
        <w:br/>
        <w:t>vn -0.3545 0.5325 0.7686</w:t>
        <w:br/>
        <w:t>vn -0.3460 0.3101 0.8855</w:t>
        <w:br/>
        <w:t>vn -0.3971 -0.3735 -0.8383</w:t>
        <w:br/>
        <w:t>vn 0.0057 -0.3994 -0.9167</w:t>
        <w:br/>
        <w:t>vn 0.6285 -0.2944 -0.7199</w:t>
        <w:br/>
        <w:t>vn 0.8002 -0.2153 -0.5598</w:t>
        <w:br/>
        <w:t>vn -0.3498 0.3700 0.8607</w:t>
        <w:br/>
        <w:t>vn 0.0056 -0.3995 -0.9167</w:t>
        <w:br/>
        <w:t>vn -0.3640 -0.5663 -0.7395</w:t>
        <w:br/>
        <w:t>vn 0.0312 -0.6254 -0.7797</w:t>
        <w:br/>
        <w:t>vn 0.7842 -0.4052 -0.4700</w:t>
        <w:br/>
        <w:t>vn 0.6192 -0.5083 -0.5985</w:t>
        <w:br/>
        <w:t>vn -0.3619 0.5801 0.7297</w:t>
        <w:br/>
        <w:t>vn -0.3498 0.3700 0.8606</w:t>
        <w:br/>
        <w:t>vn -0.3816 -0.4744 -0.7933</w:t>
        <w:br/>
        <w:t>vn 0.0267 -0.5471 -0.8366</w:t>
        <w:br/>
        <w:t>vn 0.6323 -0.4780 -0.6096</w:t>
        <w:br/>
        <w:t>vn 0.7972 -0.4033 -0.4491</w:t>
        <w:br/>
        <w:t>vn -0.3731 0.5224 0.7667</w:t>
        <w:br/>
        <w:t>vn -0.5365 0.5716 -0.6209</w:t>
        <w:br/>
        <w:t>vn -0.6280 0.6121 -0.4805</w:t>
        <w:br/>
        <w:t>vn -0.4167 0.7808 -0.4654</w:t>
        <w:br/>
        <w:t>vn -0.3442 0.7204 -0.6022</w:t>
        <w:br/>
        <w:t>vn 0.2032 -0.9289 0.3097</w:t>
        <w:br/>
        <w:t>vn 0.0916 -0.7917 0.6040</w:t>
        <w:br/>
        <w:t>vn 0.0917 -0.7917 0.6040</w:t>
        <w:br/>
        <w:t>vn 0.2029 -0.9289 0.3098</w:t>
        <w:br/>
        <w:t>vn 0.5941 0.7414 -0.3121</w:t>
        <w:br/>
        <w:t>vn 0.2505 0.8489 -0.4655</w:t>
        <w:br/>
        <w:t>vn 0.2090 0.9336 -0.2911</w:t>
        <w:br/>
        <w:t>vn 0.5628 0.8185 -0.1155</w:t>
        <w:br/>
        <w:t>vn -0.2160 0.9367 -0.2754</w:t>
        <w:br/>
        <w:t>vn -0.3123 0.7365 0.6001</w:t>
        <w:br/>
        <w:t>vn -0.2972 0.7395 0.6040</w:t>
        <w:br/>
        <w:t>vn 0.3754 -0.7518 -0.5420</w:t>
        <w:br/>
        <w:t>vn 0.3597 -0.7358 -0.5738</w:t>
        <w:br/>
        <w:t>vn 0.7653 -0.5427 -0.3460</w:t>
        <w:br/>
        <w:t>vn 0.7705 -0.5537 -0.3159</w:t>
        <w:br/>
        <w:t>vn 0.0160 -0.1661 0.9860</w:t>
        <w:br/>
        <w:t>vn -0.0019 -0.1342 0.9910</w:t>
        <w:br/>
        <w:t>vn 0.0159 -0.1660 0.9860</w:t>
        <w:br/>
        <w:t>vn 0.3641 0.3498 -0.8632</w:t>
        <w:br/>
        <w:t>vn 0.0865 0.1926 -0.9775</w:t>
        <w:br/>
        <w:t>vn -0.2087 0.0543 -0.9765</w:t>
        <w:br/>
        <w:t>vn 0.3336 0.3999 -0.8537</w:t>
        <w:br/>
        <w:t>vn -0.3682 -0.0057 -0.9297</w:t>
        <w:br/>
        <w:t>vn 0.2919 0.4698 -0.8331</w:t>
        <w:br/>
        <w:t>vn 0.0524 -0.2325 0.9712</w:t>
        <w:br/>
        <w:t>vn -0.3033 0.9407 0.1520</w:t>
        <w:br/>
        <w:t>vn -0.3033 0.9407 0.1519</w:t>
        <w:br/>
        <w:t>vn 0.8779 -0.4657 -0.1116</w:t>
        <w:br/>
        <w:t>vn 0.3907 -0.7667 -0.5095</w:t>
        <w:br/>
        <w:t>vn -0.2064 0.9216 -0.3286</w:t>
        <w:br/>
        <w:t>vn -0.2064 0.9216 -0.3288</w:t>
        <w:br/>
        <w:t>vn -0.4744 0.1270 -0.8711</w:t>
        <w:br/>
        <w:t>vn 0.2202 0.6234 -0.7503</w:t>
        <w:br/>
        <w:t>vn 0.1745 -0.4020 0.8988</w:t>
        <w:br/>
        <w:t>vn 0.2843 -0.9064 -0.3124</w:t>
        <w:br/>
        <w:t>vn 0.2815 -0.9372 -0.2059</w:t>
        <w:br/>
        <w:t>vn 0.2815 -0.9372 -0.2060</w:t>
        <w:br/>
        <w:t>vn -0.7879 0.4322 0.4388</w:t>
        <w:br/>
        <w:t>vn -0.3319 0.8806 0.3381</w:t>
        <w:br/>
        <w:t>vn -0.3314 0.8740 0.3554</w:t>
        <w:br/>
        <w:t>vn -0.6565 0.6879 0.3096</w:t>
        <w:br/>
        <w:t>vn 0.3083 -0.7694 -0.5595</w:t>
        <w:br/>
        <w:t>vn 0.3082 -0.7694 -0.5595</w:t>
        <w:br/>
        <w:t>vn -0.3484 0.7584 0.5508</w:t>
        <w:br/>
        <w:t>vn -0.6377 0.6056 0.4760</w:t>
        <w:br/>
        <w:t>vn -0.6358 0.3756 -0.6743</w:t>
        <w:br/>
        <w:t>vn 0.0847 0.8304 -0.5507</w:t>
        <w:br/>
        <w:t>vn 0.3362 -0.6382 0.6926</w:t>
        <w:br/>
        <w:t>vn 0.3401 -0.6921 -0.6367</w:t>
        <w:br/>
        <w:t>vn -0.3629 0.6692 0.6484</w:t>
        <w:br/>
        <w:t>vn -0.6562 0.5247 0.5423</w:t>
        <w:br/>
        <w:t>vn -0.7275 0.5813 -0.3645</w:t>
        <w:br/>
        <w:t>vn -0.1676 0.9260 -0.3382</w:t>
        <w:br/>
        <w:t>vn 0.4463 -0.8278 0.3399</w:t>
        <w:br/>
        <w:t>vn 0.3878 -0.7981 -0.4612</w:t>
        <w:br/>
        <w:t>vn 0.4553 -0.8827 -0.1164</w:t>
        <w:br/>
        <w:t>vn -0.7553 0.6551 0.0193</w:t>
        <w:br/>
        <w:t>vn -0.7180 0.6048 0.3446</w:t>
        <w:br/>
        <w:t>vn -0.4142 0.7846 0.4614</w:t>
        <w:br/>
        <w:t>vn -0.1812 0.9739 0.1365</w:t>
        <w:br/>
        <w:t>vn 0.2740 -0.2058 -0.9394</w:t>
        <w:br/>
        <w:t>vn 0.2740 -0.2058 -0.9395</w:t>
        <w:br/>
        <w:t>vn 0.2740 -0.2059 -0.9394</w:t>
        <w:br/>
        <w:t>vn -0.3130 0.0096 0.9497</w:t>
        <w:br/>
        <w:t>vn -0.7005 -0.3024 0.6464</w:t>
        <w:br/>
        <w:t>vn -0.3130 0.0095 0.9497</w:t>
        <w:br/>
        <w:t>vn 0.1270 -0.8868 0.4444</w:t>
        <w:br/>
        <w:t>vn 0.1270 -0.8868 0.4443</w:t>
        <w:br/>
        <w:t>vn -0.5637 -0.8228 0.0719</w:t>
        <w:br/>
        <w:t>vn 0.9768 -0.2119 -0.0303</w:t>
        <w:br/>
        <w:t>vn 0.9756 -0.2194 -0.0120</w:t>
        <w:br/>
        <w:t>vn 0.9668 -0.2317 0.1082</w:t>
        <w:br/>
        <w:t>vn 0.9305 -0.0039 0.3662</w:t>
        <w:br/>
        <w:t>vn 0.8351 0.4084 0.3686</w:t>
        <w:br/>
        <w:t>vn 0.8351 0.4083 0.3686</w:t>
        <w:br/>
        <w:t>vn 0.8026 0.4858 0.3463</w:t>
        <w:br/>
        <w:t>vn 0.7486 0.4615 0.4761</w:t>
        <w:br/>
        <w:t>vn 0.6770 0.5616 0.4756</w:t>
        <w:br/>
        <w:t>vn 0.6554 0.6450 0.3929</w:t>
        <w:br/>
        <w:t>vn 0.6474 0.6915 0.3204</w:t>
        <w:br/>
        <w:t>vn 0.5555 0.7964 0.2392</w:t>
        <w:br/>
        <w:t>vn 0.4491 0.8805 0.1518</w:t>
        <w:br/>
        <w:t>vn 0.4521 0.8900 -0.0593</w:t>
        <w:br/>
        <w:t>vn 0.4733 0.8275 -0.3021</w:t>
        <w:br/>
        <w:t>vn 0.5343 0.7112 -0.4569</w:t>
        <w:br/>
        <w:t>vn 0.5505 0.5966 -0.5839</w:t>
        <w:br/>
        <w:t>vn 0.5780 0.5236 -0.6260</w:t>
        <w:br/>
        <w:t>vn 0.5998 0.4668 -0.6499</w:t>
        <w:br/>
        <w:t>vn -0.7447 -0.3328 -0.5785</w:t>
        <w:br/>
        <w:t>vn -0.7028 -0.3194 -0.6357</w:t>
        <w:br/>
        <w:t>vn -0.7027 -0.3194 -0.6357</w:t>
        <w:br/>
        <w:t>vn -0.6504 -0.2851 -0.7040</w:t>
        <w:br/>
        <w:t>vn -0.7159 -0.1826 -0.6739</w:t>
        <w:br/>
        <w:t>vn -0.8328 0.0388 -0.5523</w:t>
        <w:br/>
        <w:t>vn -0.8999 0.2570 -0.3522</w:t>
        <w:br/>
        <w:t>vn -0.9322 0.3551 -0.0705</w:t>
        <w:br/>
        <w:t>vn -0.9215 0.3434 0.1813</w:t>
        <w:br/>
        <w:t>vn -0.8724 0.3176 0.3716</w:t>
        <w:br/>
        <w:t>vn -0.8530 0.3877 0.3496</w:t>
        <w:br/>
        <w:t>vn -0.8883 0.4033 0.2195</w:t>
        <w:br/>
        <w:t>vn -0.8987 0.1263 0.4201</w:t>
        <w:br/>
        <w:t>vn -0.8127 -0.4286 0.3948</w:t>
        <w:br/>
        <w:t>vn -0.7926 -0.5932 -0.1411</w:t>
        <w:br/>
        <w:t>vn -0.7897 -0.4661 -0.3989</w:t>
        <w:br/>
        <w:t>vn -0.7833 -0.4898 -0.3829</w:t>
        <w:br/>
        <w:t>vn 0.0338 0.7041 -0.7093</w:t>
        <w:br/>
        <w:t>vn 0.0338 0.7039 -0.7094</w:t>
        <w:br/>
        <w:t>vn 0.0337 0.7040 -0.7094</w:t>
        <w:br/>
        <w:t>vn 0.6117 -0.7735 -0.1658</w:t>
        <w:br/>
        <w:t>vn 0.6117 -0.7735 -0.1659</w:t>
        <w:br/>
        <w:t>vn -0.8688 0.0417 0.4934</w:t>
        <w:br/>
        <w:t>vn -0.9499 0.0039 0.3125</w:t>
        <w:br/>
        <w:t>vn -0.4461 -0.8677 0.2194</w:t>
        <w:br/>
        <w:t>vn -0.3523 -0.9167 0.1885</w:t>
        <w:br/>
        <w:t>vn -0.3522 -0.9167 0.1885</w:t>
        <w:br/>
        <w:t>vn -0.5049 -0.8299 0.2373</w:t>
        <w:br/>
        <w:t>vn -0.4870 -0.7958 0.3598</w:t>
        <w:br/>
        <w:t>vn -0.7652 -0.4024 0.5025</w:t>
        <w:br/>
        <w:t>vn -0.4933 -0.7459 0.4475</w:t>
        <w:br/>
        <w:t>vn -0.7120 -0.3774 0.5922</w:t>
        <w:br/>
        <w:t>vn 0.7893 -0.0871 -0.6078</w:t>
        <w:br/>
        <w:t>vn 0.6818 -0.0781 -0.7274</w:t>
        <w:br/>
        <w:t>vn -0.2845 0.9287 0.2379</w:t>
        <w:br/>
        <w:t>vn -0.1947 0.9413 0.2757</w:t>
        <w:br/>
        <w:t>vn -0.1114 0.9497 0.2926</w:t>
        <w:br/>
        <w:t>vn -0.0996 0.9507 0.2937</w:t>
        <w:br/>
        <w:t>vn -0.0997 0.9507 0.2937</w:t>
        <w:br/>
        <w:t>vn -0.1533 0.9501 0.2717</w:t>
        <w:br/>
        <w:t>vn -0.1534 0.9501 0.2716</w:t>
        <w:br/>
        <w:t>vn 0.2066 -0.1303 -0.9697</w:t>
        <w:br/>
        <w:t>vn 0.2065 -0.1303 -0.9697</w:t>
        <w:br/>
        <w:t>vn 0.1966 -0.1076 -0.9746</w:t>
        <w:br/>
        <w:t>vn -0.1179 0.9581 0.2609</w:t>
        <w:br/>
        <w:t>vn -0.1179 0.9582 0.2609</w:t>
        <w:br/>
        <w:t>vn 0.1762 -0.0992 -0.9793</w:t>
        <w:br/>
        <w:t>vn -0.2563 -0.3826 0.8877</w:t>
        <w:br/>
        <w:t>vn -0.1682 -0.3749 0.9117</w:t>
        <w:br/>
        <w:t>vn -0.1772 0.0901 0.9800</w:t>
        <w:br/>
        <w:t>vn -0.2836 0.1065 0.9530</w:t>
        <w:br/>
        <w:t>vn -0.1666 -0.7776 0.6063</w:t>
        <w:br/>
        <w:t>vn -0.1221 -0.7570 0.6419</w:t>
        <w:br/>
        <w:t>vn -0.2301 -0.7879 0.5712</w:t>
        <w:br/>
        <w:t>vn -0.4265 -0.4363 0.7923</w:t>
        <w:br/>
        <w:t>vn -0.5369 0.0467 0.8423</w:t>
        <w:br/>
        <w:t>vn -0.4366 -0.3900 0.8107</w:t>
        <w:br/>
        <w:t>vn -0.4856 0.0902 0.8695</w:t>
        <w:br/>
        <w:t>vn 0.3061 -0.1352 -0.9424</w:t>
        <w:br/>
        <w:t>vn 0.4769 -0.1083 -0.8723</w:t>
        <w:br/>
        <w:t>vn -0.2856 -0.7759 0.5624</w:t>
        <w:br/>
        <w:t>vn -0.6241 -0.3854 0.6797</w:t>
        <w:br/>
        <w:t>vn -0.4269 -0.7520 0.5023</w:t>
        <w:br/>
        <w:t>vn -0.2791 0.9427 0.1830</w:t>
        <w:br/>
        <w:t>vn 0.8540 -0.1177 -0.5068</w:t>
        <w:br/>
        <w:t>vn -0.2243 0.9680 0.1130</w:t>
        <w:br/>
        <w:t>vn -0.1786 0.9825 0.0538</w:t>
        <w:br/>
        <w:t>vn -0.8501 0.0942 0.5181</w:t>
        <w:br/>
        <w:t>vn -0.8889 0.0827 0.4506</w:t>
        <w:br/>
        <w:t>vn -0.7851 0.0681 0.6157</w:t>
        <w:br/>
        <w:t>vn 0.9225 -0.1074 -0.3708</w:t>
        <w:br/>
        <w:t>vn 0.9646 -0.0505 -0.2589</w:t>
        <w:br/>
        <w:t>vn 0.9646 -0.0508 -0.2589</w:t>
        <w:br/>
        <w:t>vn -0.6934 0.0622 0.7178</w:t>
        <w:br/>
        <w:t>vn -0.8172 0.0723 0.5717</w:t>
        <w:br/>
        <w:t>vn -0.0732 0.9965 0.0403</w:t>
        <w:br/>
        <w:t>vn -0.0152 0.9998 -0.0088</w:t>
        <w:br/>
        <w:t>vn -0.0152 0.9998 -0.0087</w:t>
        <w:br/>
        <w:t>vn -0.0375 0.9972 -0.0645</w:t>
        <w:br/>
        <w:t>vn -0.0375 0.9972 -0.0644</w:t>
        <w:br/>
        <w:t>vn -0.3982 -0.2316 -0.8876</w:t>
        <w:br/>
        <w:t>vn 0.9507 -0.0040 -0.3102</w:t>
        <w:br/>
        <w:t>vn 0.9659 -0.0091 -0.2587</w:t>
        <w:br/>
        <w:t>vn 0.9659 -0.0101 -0.2587</w:t>
        <w:br/>
        <w:t>vn -0.3281 -0.9347 0.1370</w:t>
        <w:br/>
        <w:t>vn 0.1611 0.0763 -0.9840</w:t>
        <w:br/>
        <w:t>vn 0.0517 -0.9613 -0.2705</w:t>
        <w:br/>
        <w:t>vn 0.3874 -0.8826 -0.2664</w:t>
        <w:br/>
        <w:t>vn 0.0517 -0.9613 -0.2706</w:t>
        <w:br/>
        <w:t>vn -0.9914 -0.0238 -0.1288</w:t>
        <w:br/>
        <w:t>vn 0.1755 0.9725 -0.1533</w:t>
        <w:br/>
        <w:t>vn 0.1755 0.9725 -0.1534</w:t>
        <w:br/>
        <w:t>vn 0.0309 0.9307 -0.3644</w:t>
        <w:br/>
        <w:t>vn 0.0310 0.9307 -0.3644</w:t>
        <w:br/>
        <w:t>vn 0.2791 0.9559 0.0911</w:t>
        <w:br/>
        <w:t>vn 0.2791 0.9559 0.0912</w:t>
        <w:br/>
        <w:t>vn -0.1252 -0.0627 0.9901</w:t>
        <w:br/>
        <w:t>vn 0.6426 -0.7616 0.0841</w:t>
        <w:br/>
        <w:t>vn 0.5674 -0.6129 0.5500</w:t>
        <w:br/>
        <w:t>vn 0.2960 -0.8660 0.4030</w:t>
        <w:br/>
        <w:t>vn 0.9646 0.2001 -0.1719</w:t>
        <w:br/>
        <w:t>vn 0.9563 0.2039 0.2096</w:t>
        <w:br/>
        <w:t>vn 0.9563 0.2038 0.2096</w:t>
        <w:br/>
        <w:t>vn 0.8088 0.1779 0.5606</w:t>
        <w:br/>
        <w:t>vn -0.1446 -0.8854 0.4417</w:t>
        <w:br/>
        <w:t>vn -0.5019 0.0422 0.8639</w:t>
        <w:br/>
        <w:t>vn -0.0814 0.0622 0.9947</w:t>
        <w:br/>
        <w:t>vn 0.1070 0.9752 0.1939</w:t>
        <w:br/>
        <w:t>vn 0.1069 0.9752 0.1939</w:t>
        <w:br/>
        <w:t>vn -0.3421 -0.1766 -0.9229</w:t>
        <w:br/>
        <w:t>vn -0.9482 -0.2440 -0.2035</w:t>
        <w:br/>
        <w:t>vn -0.9319 -0.2155 0.2918</w:t>
        <w:br/>
        <w:t>vn -0.9319 -0.2155 0.2917</w:t>
        <w:br/>
        <w:t>vn 0.3123 0.7365 0.6001</w:t>
        <w:br/>
        <w:t>vn 0.2972 0.7395 0.6040</w:t>
        <w:br/>
        <w:t>vn -0.7653 -0.5427 -0.3460</w:t>
        <w:br/>
        <w:t>vn -0.3596 -0.7358 -0.5738</w:t>
        <w:br/>
        <w:t>vn -0.3754 -0.7518 -0.5421</w:t>
        <w:br/>
        <w:t>vn -0.7705 -0.5537 -0.3159</w:t>
        <w:br/>
        <w:t>vn -0.0160 -0.1661 0.9860</w:t>
        <w:br/>
        <w:t>vn -0.0159 -0.1660 0.9860</w:t>
        <w:br/>
        <w:t>vn 0.0019 -0.1342 0.9910</w:t>
        <w:br/>
        <w:t>vn 0.2087 0.0543 -0.9765</w:t>
        <w:br/>
        <w:t>vn -0.0865 0.1926 -0.9775</w:t>
        <w:br/>
        <w:t>vn -0.3641 0.3498 -0.8632</w:t>
        <w:br/>
        <w:t>vn -0.3336 0.3999 -0.8537</w:t>
        <w:br/>
        <w:t>vn 0.3682 -0.0057 -0.9297</w:t>
        <w:br/>
        <w:t>vn -0.2918 0.4698 -0.8331</w:t>
        <w:br/>
        <w:t>vn -0.0524 -0.2325 0.9712</w:t>
        <w:br/>
        <w:t>vn 0.3033 0.9407 0.1519</w:t>
        <w:br/>
        <w:t>vn -0.3907 -0.7667 -0.5095</w:t>
        <w:br/>
        <w:t>vn -0.8779 -0.4657 -0.1116</w:t>
        <w:br/>
        <w:t>vn 0.2064 0.9216 -0.3287</w:t>
        <w:br/>
        <w:t>vn -0.2202 0.6234 -0.7503</w:t>
        <w:br/>
        <w:t>vn 0.4744 0.1270 -0.8711</w:t>
        <w:br/>
        <w:t>vn -0.1745 -0.4020 0.8988</w:t>
        <w:br/>
        <w:t>vn -0.2815 -0.9372 -0.2060</w:t>
        <w:br/>
        <w:t>vn -0.2815 -0.9372 -0.2059</w:t>
        <w:br/>
        <w:t>vn -0.2843 -0.9064 -0.3124</w:t>
        <w:br/>
        <w:t>vn 0.3314 0.8740 0.3554</w:t>
        <w:br/>
        <w:t>vn 0.3319 0.8806 0.3381</w:t>
        <w:br/>
        <w:t>vn 0.7879 0.4322 0.4387</w:t>
        <w:br/>
        <w:t>vn 0.6565 0.6879 0.3096</w:t>
        <w:br/>
        <w:t>vn -0.3082 -0.7694 -0.5595</w:t>
        <w:br/>
        <w:t>vn -0.3083 -0.7694 -0.5595</w:t>
        <w:br/>
        <w:t>vn 0.3484 0.7584 0.5508</w:t>
        <w:br/>
        <w:t>vn 0.6377 0.6056 0.4760</w:t>
        <w:br/>
        <w:t>vn -0.0847 0.8304 -0.5507</w:t>
        <w:br/>
        <w:t>vn 0.6358 0.3756 -0.6743</w:t>
        <w:br/>
        <w:t>vn -0.3362 -0.6382 0.6926</w:t>
        <w:br/>
        <w:t>vn -0.3401 -0.6921 -0.6367</w:t>
        <w:br/>
        <w:t>vn 0.6562 0.5247 0.5423</w:t>
        <w:br/>
        <w:t>vn 0.3629 0.6692 0.6484</w:t>
        <w:br/>
        <w:t>vn 0.1676 0.9260 -0.3382</w:t>
        <w:br/>
        <w:t>vn 0.7275 0.5813 -0.3645</w:t>
        <w:br/>
        <w:t>vn -0.4463 -0.8278 0.3399</w:t>
        <w:br/>
        <w:t>vn -0.4553 -0.8827 -0.1164</w:t>
        <w:br/>
        <w:t>vn -0.3878 -0.7981 -0.4612</w:t>
        <w:br/>
        <w:t>vn 0.4142 0.7846 0.4614</w:t>
        <w:br/>
        <w:t>vn 0.7180 0.6048 0.3446</w:t>
        <w:br/>
        <w:t>vn 0.7553 0.6551 0.0193</w:t>
        <w:br/>
        <w:t>vn 0.1812 0.9739 0.1365</w:t>
        <w:br/>
        <w:t>vn -0.2740 -0.2058 -0.9394</w:t>
        <w:br/>
        <w:t>vn -0.2740 -0.2059 -0.9394</w:t>
        <w:br/>
        <w:t>vn 0.3130 0.0095 0.9497</w:t>
        <w:br/>
        <w:t>vn 0.7005 -0.3024 0.6464</w:t>
        <w:br/>
        <w:t>vn -0.1270 -0.8868 0.4444</w:t>
        <w:br/>
        <w:t>vn 0.5637 -0.8228 0.0719</w:t>
        <w:br/>
        <w:t>vn -0.9756 -0.2194 -0.0120</w:t>
        <w:br/>
        <w:t>vn -0.9768 -0.2119 -0.0303</w:t>
        <w:br/>
        <w:t>vn -0.9667 -0.2317 0.1082</w:t>
        <w:br/>
        <w:t>vn -0.9305 -0.0039 0.3662</w:t>
        <w:br/>
        <w:t>vn -0.8351 0.4083 0.3686</w:t>
        <w:br/>
        <w:t>vn -0.8026 0.4858 0.3463</w:t>
        <w:br/>
        <w:t>vn -0.7486 0.4615 0.4761</w:t>
        <w:br/>
        <w:t>vn -0.7485 0.4615 0.4761</w:t>
        <w:br/>
        <w:t>vn -0.6770 0.5616 0.4756</w:t>
        <w:br/>
        <w:t>vn -0.6554 0.6450 0.3929</w:t>
        <w:br/>
        <w:t>vn -0.6475 0.6915 0.3204</w:t>
        <w:br/>
        <w:t>vn -0.5556 0.7963 0.2392</w:t>
        <w:br/>
        <w:t>vn -0.4492 0.8805 0.1512</w:t>
        <w:br/>
        <w:t>vn -0.4522 0.8899 -0.0593</w:t>
        <w:br/>
        <w:t>vn -0.5555 0.7964 0.2392</w:t>
        <w:br/>
        <w:t>vn -0.4733 0.8275 -0.3021</w:t>
        <w:br/>
        <w:t>vn -0.4521 0.8900 -0.0593</w:t>
        <w:br/>
        <w:t>vn -0.5343 0.7112 -0.4568</w:t>
        <w:br/>
        <w:t>vn -0.5505 0.5966 -0.5840</w:t>
        <w:br/>
        <w:t>vn -0.5780 0.5236 -0.6259</w:t>
        <w:br/>
        <w:t>vn -0.5998 0.4668 -0.6499</w:t>
        <w:br/>
        <w:t>vn 0.7447 -0.3328 -0.5785</w:t>
        <w:br/>
        <w:t>vn 0.7027 -0.3194 -0.6357</w:t>
        <w:br/>
        <w:t>vn 0.6504 -0.2851 -0.7041</w:t>
        <w:br/>
        <w:t>vn 0.7159 -0.1826 -0.6739</w:t>
        <w:br/>
        <w:t>vn 0.8328 0.0388 -0.5523</w:t>
        <w:br/>
        <w:t>vn 0.8999 0.2570 -0.3522</w:t>
        <w:br/>
        <w:t>vn 0.9322 0.3551 -0.0705</w:t>
        <w:br/>
        <w:t>vn 0.9215 0.3434 0.1813</w:t>
        <w:br/>
        <w:t>vn 0.8724 0.3176 0.3716</w:t>
        <w:br/>
        <w:t>vn 0.8529 0.3877 0.3496</w:t>
        <w:br/>
        <w:t>vn 0.8883 0.4033 0.2195</w:t>
        <w:br/>
        <w:t>vn 0.8987 0.1263 0.4200</w:t>
        <w:br/>
        <w:t>vn 0.7005 -0.3025 0.6463</w:t>
        <w:br/>
        <w:t>vn 0.8127 -0.4286 0.3948</w:t>
        <w:br/>
        <w:t>vn 0.7926 -0.5932 -0.1410</w:t>
        <w:br/>
        <w:t>vn 0.7897 -0.4661 -0.3989</w:t>
        <w:br/>
        <w:t>vn 0.7833 -0.4897 -0.3829</w:t>
        <w:br/>
        <w:t>vn -0.0338 0.7040 -0.7094</w:t>
        <w:br/>
        <w:t>vn -0.6117 -0.7735 -0.1659</w:t>
        <w:br/>
        <w:t>vn -0.6117 -0.7735 -0.1660</w:t>
        <w:br/>
        <w:t>vn 0.4873 -0.1232 0.8645</w:t>
        <w:br/>
        <w:t>vn 0.4907 -0.0963 0.8660</w:t>
        <w:br/>
        <w:t>vn 0.0525 -0.1539 0.9867</w:t>
        <w:br/>
        <w:t>vn 0.0461 -0.1941 0.9799</w:t>
        <w:br/>
        <w:t>vn -0.5780 -0.1732 0.7975</w:t>
        <w:br/>
        <w:t>vn -0.5781 -0.2158 0.7869</w:t>
        <w:br/>
        <w:t>vn -0.7281 -0.1994 0.6558</w:t>
        <w:br/>
        <w:t>vn -0.7338 -0.1597 0.6603</w:t>
        <w:br/>
        <w:t>vn 0.3556 -0.1418 -0.9238</w:t>
        <w:br/>
        <w:t>vn 0.3435 0.1697 -0.9237</w:t>
        <w:br/>
        <w:t>vn 0.3435 0.1696 -0.9237</w:t>
        <w:br/>
        <w:t>vn 0.3556 -0.1417 -0.9238</w:t>
        <w:br/>
        <w:t>vn 0.5957 0.0296 -0.8027</w:t>
        <w:br/>
        <w:t>vn -0.0938 0.1080 -0.9897</w:t>
        <w:br/>
        <w:t>vn -0.1129 -0.1412 -0.9835</w:t>
        <w:br/>
        <w:t>vn 0.5819 -0.1452 -0.8002</w:t>
        <w:br/>
        <w:t>vn -0.2919 0.1659 0.9419</w:t>
        <w:br/>
        <w:t>vn -0.3044 -0.0829 0.9489</w:t>
        <w:br/>
        <w:t>vn -0.2920 0.1659 0.9419</w:t>
        <w:br/>
        <w:t>vn -0.5120 0.1176 -0.8509</w:t>
        <w:br/>
        <w:t>vn -0.5373 -0.1127 -0.8358</w:t>
        <w:br/>
        <w:t>vn 0.7987 -0.0207 -0.6014</w:t>
        <w:br/>
        <w:t>vn 0.7816 -0.1381 -0.6083</w:t>
        <w:br/>
        <w:t>vn 0.5351 0.0172 -0.8446</w:t>
        <w:br/>
        <w:t>vn -0.1546 0.0038 -0.9880</w:t>
        <w:br/>
        <w:t>vn -0.2346 0.0458 0.9710</w:t>
        <w:br/>
        <w:t>vn -0.2346 0.0457 0.9710</w:t>
        <w:br/>
        <w:t>vn -0.5410 -0.0070 -0.8410</w:t>
        <w:br/>
        <w:t>vn 0.7514 0.0188 -0.6596</w:t>
        <w:br/>
        <w:t>vn 0.0631 -0.0750 0.9952</w:t>
        <w:br/>
        <w:t>vn 0.4920 -0.0366 0.8698</w:t>
        <w:br/>
        <w:t>vn -0.5730 -0.0982 0.8137</w:t>
        <w:br/>
        <w:t>vn -0.7391 -0.0933 0.6671</w:t>
        <w:br/>
        <w:t>vn 0.3299 0.0793 -0.9407</w:t>
        <w:br/>
        <w:t>vn 0.3300 0.0793 -0.9407</w:t>
        <w:br/>
        <w:t>vn -0.1606 0.3738 -0.9135</w:t>
        <w:br/>
        <w:t>vn 0.6126 0.5267 -0.5893</w:t>
        <w:br/>
        <w:t>vn -0.1754 -0.3193 0.9313</w:t>
        <w:br/>
        <w:t>vn -0.1755 -0.3193 0.9313</w:t>
        <w:br/>
        <w:t>vn -0.4872 0.3237 -0.8111</w:t>
        <w:br/>
        <w:t>vn 0.7689 0.5407 -0.3411</w:t>
        <w:br/>
        <w:t>vn 0.5224 -0.0604 0.8506</w:t>
        <w:br/>
        <w:t>vn 0.1184 -0.1623 0.9796</w:t>
        <w:br/>
        <w:t>vn -0.5392 -0.2457 0.8055</w:t>
        <w:br/>
        <w:t>vn -0.5290 -0.1028 0.8424</w:t>
        <w:br/>
        <w:t>vn -0.7429 -0.1138 0.6597</w:t>
        <w:br/>
        <w:t>vn -0.7296 -0.2417 0.6397</w:t>
        <w:br/>
        <w:t>vn 0.7338 0.4839 0.4768</w:t>
        <w:br/>
        <w:t>vn 0.1737 0.2179 0.9604</w:t>
        <w:br/>
        <w:t>vn 0.1761 -0.0347 0.9838</w:t>
        <w:br/>
        <w:t>vn 0.5707 0.0185 0.8210</w:t>
        <w:br/>
        <w:t>vn -0.5098 0.2242 0.8306</w:t>
        <w:br/>
        <w:t>vn -0.7144 0.5755 0.3981</w:t>
        <w:br/>
        <w:t>vn 0.2268 0.0669 -0.9717</w:t>
        <w:br/>
        <w:t>vn 0.2268 0.0669 -0.9716</w:t>
        <w:br/>
        <w:t>vn 0.2197 -0.2333 -0.9473</w:t>
        <w:br/>
        <w:t>vn 0.3327 0.9420 0.0431</w:t>
        <w:br/>
        <w:t>vn -0.3442 0.9380 0.0411</w:t>
        <w:br/>
        <w:t>vn 0.3327 0.9421 0.0431</w:t>
        <w:br/>
        <w:t>vn -0.1169 0.9924 0.0392</w:t>
        <w:br/>
        <w:t>vn -0.5527 0.8324 0.0408</w:t>
        <w:br/>
        <w:t>vn 0.0635 -0.9932 -0.0976</w:t>
        <w:br/>
        <w:t>vn 0.0635 -0.9932 -0.0977</w:t>
        <w:br/>
        <w:t>vn 0.0635 -0.9932 -0.0974</w:t>
        <w:br/>
        <w:t>vn 0.2697 0.1999 -0.9420</w:t>
        <w:br/>
        <w:t>vn 0.3213 -0.4788 -0.8170</w:t>
        <w:br/>
        <w:t>vn 0.3212 -0.4788 -0.8170</w:t>
        <w:br/>
        <w:t>vn -0.0353 -0.9711 0.2359</w:t>
        <w:br/>
        <w:t>vn -0.0353 -0.9712 0.2358</w:t>
        <w:br/>
        <w:t>vn -0.0353 -0.9711 0.2358</w:t>
        <w:br/>
        <w:t>vn -0.5204 0.6740 -0.5243</w:t>
        <w:br/>
        <w:t>vn 0.3876 0.7069 -0.5916</w:t>
        <w:br/>
        <w:t>vn -0.2242 -0.7433 -0.6303</w:t>
        <w:br/>
        <w:t>vn -0.5276 -0.0555 -0.8477</w:t>
        <w:br/>
        <w:t>vn 0.3873 -0.0155 -0.9218</w:t>
        <w:br/>
        <w:t>vn 0.1359 -0.7378 -0.6613</w:t>
        <w:br/>
        <w:t>vn -0.5530 0.5233 -0.6484</w:t>
        <w:br/>
        <w:t>vn -0.0780 0.4900 -0.8682</w:t>
        <w:br/>
        <w:t>vn 0.4185 0.4594 -0.7834</w:t>
        <w:br/>
        <w:t>vn 0.4090 0.5684 -0.7139</w:t>
        <w:br/>
        <w:t>vn 0.0800 -0.3308 0.9403</w:t>
        <w:br/>
        <w:t>vn -0.4185 -0.2714 0.8667</w:t>
        <w:br/>
        <w:t>vn -0.3810 0.5812 -0.7191</w:t>
        <w:br/>
        <w:t>vn 0.4126 0.5415 -0.7325</w:t>
        <w:br/>
        <w:t>vn -0.0057 0.9280 0.3726</w:t>
        <w:br/>
        <w:t>vn 0.0194 0.9266 0.3755</w:t>
        <w:br/>
        <w:t>vn 0.0194 0.9267 0.3754</w:t>
        <w:br/>
        <w:t>vn -0.9384 0.2771 0.2062</w:t>
        <w:br/>
        <w:t>vn -0.3658 -0.8655 -0.3422</w:t>
        <w:br/>
        <w:t>vn -0.9073 -0.4096 -0.0950</w:t>
        <w:br/>
        <w:t>vn 0.1359 -0.7378 -0.6612</w:t>
        <w:br/>
        <w:t>vn 0.3458 -0.8571 -0.3818</w:t>
        <w:br/>
        <w:t>vn -0.0160 -0.9229 -0.3847</w:t>
        <w:br/>
        <w:t>vn 0.9795 0.2016 0.0033</w:t>
        <w:br/>
        <w:t>vn 0.8971 -0.0475 0.4393</w:t>
        <w:br/>
        <w:t>vn -0.9734 0.2281 -0.0227</w:t>
        <w:br/>
        <w:t>vn -0.9033 0.1789 -0.3900</w:t>
        <w:br/>
        <w:t>vn -0.0359 0.9221 0.3854</w:t>
        <w:br/>
        <w:t>vn -0.0359 0.9220 0.3854</w:t>
        <w:br/>
        <w:t>vn -0.8066 0.0123 0.5910</w:t>
        <w:br/>
        <w:t>vn -0.1511 -0.9851 -0.0819</w:t>
        <w:br/>
        <w:t>vn -0.3773 -0.7219 0.5801</w:t>
        <w:br/>
        <w:t>vn 0.8082 0.3985 -0.4336</w:t>
        <w:br/>
        <w:t>vn 0.8083 0.3984 -0.4336</w:t>
        <w:br/>
        <w:t>vn -0.8178 -0.2625 0.5122</w:t>
        <w:br/>
        <w:t>vn -0.8176 -0.1361 0.5595</w:t>
        <w:br/>
        <w:t>vn -0.0044 0.9131 0.4077</w:t>
        <w:br/>
        <w:t>vn 0.5758 -0.0206 0.8174</w:t>
        <w:br/>
        <w:t>vn 0.1649 -0.1438 0.9758</w:t>
        <w:br/>
        <w:t>vn -0.1511 -0.9851 -0.0818</w:t>
        <w:br/>
        <w:t>vn 0.2016 -0.9752 -0.0911</w:t>
        <w:br/>
        <w:t>vn 0.5198 -0.6782 0.5195</w:t>
        <w:br/>
        <w:t>vn -0.5687 0.5120 -0.6437</w:t>
        <w:br/>
        <w:t>vn -0.1161 0.5618 -0.8191</w:t>
        <w:br/>
        <w:t>vn 0.5745 -0.2114 0.7908</w:t>
        <w:br/>
        <w:t>vn 0.1076 -0.3179 0.9420</w:t>
        <w:br/>
        <w:t>vn 0.0348 0.9139 0.4045</w:t>
        <w:br/>
        <w:t>vn 0.9253 0.3716 0.0758</w:t>
        <w:br/>
        <w:t>vn 0.3458 -0.8571 -0.3819</w:t>
        <w:br/>
        <w:t>vn 0.9134 -0.3376 -0.2274</w:t>
        <w:br/>
        <w:t>vn -0.8859 0.3405 -0.3150</w:t>
        <w:br/>
        <w:t>vn 0.8967 -0.0513 0.4396</w:t>
        <w:br/>
        <w:t>vn 0.0282 0.9223 0.3855</w:t>
        <w:br/>
        <w:t>vn -0.8092 -0.1420 0.5701</w:t>
        <w:br/>
        <w:t>vn 0.7973 0.3914 -0.4595</w:t>
        <w:br/>
        <w:t>vn 0.4162 0.5229 -0.7439</w:t>
        <w:br/>
        <w:t>vn 0.4144 0.5380 -0.7341</w:t>
        <w:br/>
        <w:t>vn -0.3931 0.5385 -0.7453</w:t>
        <w:br/>
        <w:t>vn -0.0762 0.5475 -0.8333</w:t>
        <w:br/>
        <w:t>vn -0.9829 0.1198 0.1395</w:t>
        <w:br/>
        <w:t>vn -0.8973 0.2766 -0.3441</w:t>
        <w:br/>
        <w:t>vn -0.8972 0.2768 -0.3440</w:t>
        <w:br/>
        <w:t>vn -0.9845 0.1688 -0.0471</w:t>
        <w:br/>
        <w:t>vn -0.8973 0.2769 -0.3438</w:t>
        <w:br/>
        <w:t>vn -0.8173 -0.1195 0.5636</w:t>
        <w:br/>
        <w:t>vn -0.8215 -0.1596 0.5474</w:t>
        <w:br/>
        <w:t>vn -0.8176 -0.1813 0.5466</w:t>
        <w:br/>
        <w:t>vn -0.8175 -0.1813 0.5467</w:t>
        <w:br/>
        <w:t>vn 0.5751 -0.1974 0.7939</w:t>
        <w:br/>
        <w:t>vn 0.1111 -0.3021 0.9468</w:t>
        <w:br/>
        <w:t>vn 0.1076 -0.3180 0.9420</w:t>
        <w:br/>
        <w:t>vn 0.5746 -0.2683 0.7732</w:t>
        <w:br/>
        <w:t>vn 0.0988 -0.3587 0.9282</w:t>
        <w:br/>
        <w:t>vn 0.0984 -0.3242 0.9408</w:t>
        <w:br/>
        <w:t>vn 0.5787 -0.2245 0.7840</w:t>
        <w:br/>
        <w:t>vn 0.9767 0.2144 -0.0024</w:t>
        <w:br/>
        <w:t>vn 0.9019 -0.1087 0.4181</w:t>
        <w:br/>
        <w:t>vn 0.9056 -0.0651 0.4192</w:t>
        <w:br/>
        <w:t>vn 0.8040 0.3670 -0.4679</w:t>
        <w:br/>
        <w:t>vn 0.8013 0.3818 -0.4606</w:t>
        <w:br/>
        <w:t>vn -0.0348 0.9176 0.3960</w:t>
        <w:br/>
        <w:t>vn -0.0042 0.9280 0.3724</w:t>
        <w:br/>
        <w:t>vn -0.0041 0.9280 0.3725</w:t>
        <w:br/>
        <w:t>vn -0.0347 0.9176 0.3960</w:t>
        <w:br/>
        <w:t>vn -0.0131 0.9047 0.4259</w:t>
        <w:br/>
        <w:t>vn 0.0299 0.9090 0.4158</w:t>
        <w:br/>
        <w:t>vn -0.0131 0.9047 0.4258</w:t>
        <w:br/>
        <w:t>vn 0.0345 0.9224 0.3847</w:t>
        <w:br/>
        <w:t>vn 0.0346 0.9224 0.3847</w:t>
        <w:br/>
        <w:t>vn 0.0221 0.9283 0.3711</w:t>
        <w:br/>
        <w:t>vn 0.0222 0.9283 0.3711</w:t>
        <w:br/>
        <w:t>vn -0.9016 0.2202 -0.3722</w:t>
        <w:br/>
        <w:t>vn -0.9017 0.2202 -0.3722</w:t>
        <w:br/>
        <w:t>vn -0.8208 -0.2301 0.5228</w:t>
        <w:br/>
        <w:t>vn -0.8208 -0.2300 0.5229</w:t>
        <w:br/>
        <w:t>vn 0.5789 -0.3259 0.7474</w:t>
        <w:br/>
        <w:t>vn 0.1075 -0.4063 0.9074</w:t>
        <w:br/>
        <w:t>vn 0.9031 -0.1624 0.3975</w:t>
        <w:br/>
        <w:t>vn 0.8085 0.3116 -0.4992</w:t>
        <w:br/>
        <w:t>vn 0.0262 0.9357 0.3518</w:t>
        <w:br/>
        <w:t>vn -0.0114 0.9349 0.3548</w:t>
        <w:br/>
        <w:t>vn -0.0115 0.9349 0.3547</w:t>
        <w:br/>
        <w:t>vn -0.0501 0.9205 0.3875</w:t>
        <w:br/>
        <w:t>vn -0.0179 0.8826 0.4698</w:t>
        <w:br/>
        <w:t>vn -0.0180 0.8826 0.4698</w:t>
        <w:br/>
        <w:t>vn 0.0728 0.8798 0.4697</w:t>
        <w:br/>
        <w:t>vn 0.0782 0.9196 0.3851</w:t>
        <w:br/>
        <w:t>vn 0.0782 0.9195 0.3851</w:t>
        <w:br/>
        <w:t>vn 0.9765 0.2147 -0.0193</w:t>
        <w:br/>
        <w:t>vn 0.4124 0.5531 -0.7239</w:t>
        <w:br/>
        <w:t>vn 0.9075 -0.0214 0.4195</w:t>
        <w:br/>
        <w:t>vn 0.0980 -0.2895 0.9521</w:t>
        <w:br/>
        <w:t>vn 0.0979 -0.2894 0.9522</w:t>
        <w:br/>
        <w:t>vn -0.9845 0.1688 -0.0472</w:t>
        <w:br/>
        <w:t>vn -0.9872 0.0985 0.1257</w:t>
        <w:br/>
        <w:t>vn -0.8249 -0.1377 0.5482</w:t>
        <w:br/>
        <w:t>vn -0.8215 -0.1596 0.5475</w:t>
        <w:br/>
        <w:t>vn -0.5562 0.5071 -0.6584</w:t>
        <w:br/>
        <w:t>vn 0.0152 0.9249 0.3799</w:t>
        <w:br/>
        <w:t>vn 0.0213 0.9250 0.3794</w:t>
        <w:br/>
        <w:t>vn 0.0153 0.9228 0.3849</w:t>
        <w:br/>
        <w:t>vn 0.0187 0.9283 0.3713</w:t>
        <w:br/>
        <w:t>vn 0.0291 0.9284 0.3704</w:t>
        <w:br/>
        <w:t>vn 0.0301 0.9238 0.3816</w:t>
        <w:br/>
        <w:t>vn 0.0199 0.9216 0.3876</w:t>
        <w:br/>
        <w:t>vn -0.6460 0.6985 -0.3080</w:t>
        <w:br/>
        <w:t>vn -0.9195 0.1940 -0.3420</w:t>
        <w:br/>
        <w:t>vn -0.8609 0.4910 0.1328</w:t>
        <w:br/>
        <w:t>vn -0.7971 -0.3164 0.5144</w:t>
        <w:br/>
        <w:t>vn -0.4806 0.0896 0.8724</w:t>
        <w:br/>
        <w:t>vn 0.5787 -0.0147 0.8154</w:t>
        <w:br/>
        <w:t>vn 0.1664 -0.4651 0.8694</w:t>
        <w:br/>
        <w:t>vn 0.1663 -0.4651 0.8695</w:t>
        <w:br/>
        <w:t>vn 0.6024 -0.3720 0.7062</w:t>
        <w:br/>
        <w:t>vn 0.9026 -0.1951 0.3837</w:t>
        <w:br/>
        <w:t>vn 0.8733 0.3831 0.3012</w:t>
        <w:br/>
        <w:t>vn 0.8116 0.2888 -0.5078</w:t>
        <w:br/>
        <w:t>vn 0.4166 0.4432 -0.7937</w:t>
        <w:br/>
        <w:t>vn 0.3795 0.7240 -0.5761</w:t>
        <w:br/>
        <w:t>vn 0.8117 0.2888 -0.5076</w:t>
        <w:br/>
        <w:t>vn -0.0874 0.4817 -0.8720</w:t>
        <w:br/>
        <w:t>vn -0.0874 0.4817 -0.8719</w:t>
        <w:br/>
        <w:t>vn -0.3384 0.8446 0.4148</w:t>
        <w:br/>
        <w:t>vn -0.1924 0.9790 0.0674</w:t>
        <w:br/>
        <w:t>vn -0.0872 0.6849 0.7234</w:t>
        <w:br/>
        <w:t>vn 0.2828 0.6957 0.6603</w:t>
        <w:br/>
        <w:t>vn -0.4806 0.0895 0.8724</w:t>
        <w:br/>
        <w:t>vn 0.4056 0.8533 0.3275</w:t>
        <w:br/>
        <w:t>vn 0.3795 0.7240 -0.5760</w:t>
        <w:br/>
        <w:t>vn 0.1739 0.9838 0.0442</w:t>
        <w:br/>
        <w:t>vn 0.0472 0.9240 0.3795</w:t>
        <w:br/>
        <w:t>vn -0.1924 0.9790 0.0675</w:t>
        <w:br/>
        <w:t>vn 0.2829 0.6957 0.6603</w:t>
        <w:br/>
        <w:t>vn 0.1739 0.9838 0.0441</w:t>
        <w:br/>
        <w:t>vn 0.3225 0.6821 -0.6562</w:t>
        <w:br/>
        <w:t>vn 0.3226 0.6821 -0.6562</w:t>
        <w:br/>
        <w:t>vn -0.5200 0.2776 -0.8078</w:t>
        <w:br/>
        <w:t>vn 0.6496 -0.0575 -0.7581</w:t>
        <w:br/>
        <w:t>vn 0.5196 -0.7635 -0.3836</w:t>
        <w:br/>
        <w:t>vn 0.1872 -0.8809 -0.4346</w:t>
        <w:br/>
        <w:t>vn -0.2086 -0.4269 -0.8799</w:t>
        <w:br/>
        <w:t>vn 0.0498 0.2413 -0.9692</w:t>
        <w:br/>
        <w:t>vn 0.4352 0.5264 -0.7304</w:t>
        <w:br/>
        <w:t>vn 0.0321 0.3274 -0.9444</w:t>
        <w:br/>
        <w:t>vn -0.1148 -0.0703 0.9909</w:t>
        <w:br/>
        <w:t>vn -0.1149 -0.0702 0.9909</w:t>
        <w:br/>
        <w:t>vn -0.1148 -0.0702 0.9909</w:t>
        <w:br/>
        <w:t>vn 0.4604 0.5040 -0.7308</w:t>
        <w:br/>
        <w:t>vn 0.0591 0.3189 -0.9460</w:t>
        <w:br/>
        <w:t>vn -0.3746 0.9157 0.1455</w:t>
        <w:br/>
        <w:t>vn -0.3624 0.9206 0.1454</w:t>
        <w:br/>
        <w:t>vn -0.3624 0.9206 0.1455</w:t>
        <w:br/>
        <w:t>vn -0.9902 -0.1175 -0.0751</w:t>
        <w:br/>
        <w:t>vn 0.0165 -0.9861 -0.1654</w:t>
        <w:br/>
        <w:t>vn -0.6637 -0.7322 -0.1529</w:t>
        <w:br/>
        <w:t>vn 0.5196 -0.7635 -0.3835</w:t>
        <w:br/>
        <w:t>vn 0.6735 -0.7375 -0.0503</w:t>
        <w:br/>
        <w:t>vn 0.3512 -0.9255 -0.1420</w:t>
        <w:br/>
        <w:t>vn 0.6714 0.4282 0.6048</w:t>
        <w:br/>
        <w:t>vn 0.7863 0.5975 0.1574</w:t>
        <w:br/>
        <w:t>vn 0.7862 0.5975 0.1574</w:t>
        <w:br/>
        <w:t>vn 0.6715 0.4282 0.6048</w:t>
        <w:br/>
        <w:t>vn -0.8099 -0.1563 -0.5654</w:t>
        <w:br/>
        <w:t>vn -0.9524 -0.2879 -0.0998</w:t>
        <w:br/>
        <w:t>vn -0.3785 0.9133 0.1502</w:t>
        <w:br/>
        <w:t>vn -0.6089 -0.0723 0.7900</w:t>
        <w:br/>
        <w:t>vn 0.0164 -0.9861 -0.1654</w:t>
        <w:br/>
        <w:t>vn 0.1480 -0.9789 0.1409</w:t>
        <w:br/>
        <w:t>vn 0.7862 0.5976 0.1574</w:t>
        <w:br/>
        <w:t>vn 0.4038 0.5574 -0.7254</w:t>
        <w:br/>
        <w:t>vn -0.5572 -0.2425 0.7942</w:t>
        <w:br/>
        <w:t>vn -0.3124 -0.6973 0.6451</w:t>
        <w:br/>
        <w:t>vn -0.3795 0.9143 0.1415</w:t>
        <w:br/>
        <w:t>vn 0.2404 0.3610 0.9011</w:t>
        <w:br/>
        <w:t>vn 0.2403 0.3610 0.9011</w:t>
        <w:br/>
        <w:t>vn 0.4751 -0.8554 0.2063</w:t>
        <w:br/>
        <w:t>vn -0.0066 0.3498 -0.9368</w:t>
        <w:br/>
        <w:t>vn -0.0065 0.3497 -0.9368</w:t>
        <w:br/>
        <w:t>vn 0.0567 -0.5142 0.8558</w:t>
        <w:br/>
        <w:t>vn -0.1150 -0.0751 0.9905</w:t>
        <w:br/>
        <w:t>vn -0.3748 0.9176 0.1325</w:t>
        <w:br/>
        <w:t>vn 0.6819 0.7117 0.1691</w:t>
        <w:br/>
        <w:t>vn 0.8239 -0.0807 0.5610</w:t>
        <w:br/>
        <w:t>vn 0.6735 -0.7375 -0.0502</w:t>
        <w:br/>
        <w:t>vn 0.9937 -0.0136 0.1115</w:t>
        <w:br/>
        <w:t>vn -0.8092 -0.1520 -0.5675</w:t>
        <w:br/>
        <w:t>vn -0.8092 -0.1519 -0.5675</w:t>
        <w:br/>
        <w:t>vn -0.9506 -0.2919 -0.1058</w:t>
        <w:br/>
        <w:t>vn 0.7650 0.5495 0.3358</w:t>
        <w:br/>
        <w:t>vn 0.6874 0.3972 0.6081</w:t>
        <w:br/>
        <w:t>vn -0.3615 0.9216 0.1412</w:t>
        <w:br/>
        <w:t>vn -0.8518 -0.3578 0.3827</w:t>
        <w:br/>
        <w:t>vn -0.8518 -0.3577 0.3827</w:t>
        <w:br/>
        <w:t>vn 0.8182 0.4514 -0.3560</w:t>
        <w:br/>
        <w:t>vn 0.4409 0.5121 -0.7371</w:t>
        <w:br/>
        <w:t>vn 0.4316 0.5272 -0.7320</w:t>
        <w:br/>
        <w:t>vn 0.0148 0.3349 -0.9422</w:t>
        <w:br/>
        <w:t>vn 0.0175 0.3274 -0.9447</w:t>
        <w:br/>
        <w:t>vn -0.8088 -0.1469 -0.5695</w:t>
        <w:br/>
        <w:t>vn -0.9528 -0.2848 -0.1048</w:t>
        <w:br/>
        <w:t>vn -0.7926 -0.1964 -0.5773</w:t>
        <w:br/>
        <w:t>vn -0.7989 -0.1793 -0.5740</w:t>
        <w:br/>
        <w:t>vn -0.9381 -0.3281 -0.1109</w:t>
        <w:br/>
        <w:t>vn -0.9282 -0.3538 -0.1152</w:t>
        <w:br/>
        <w:t>vn -0.5583 -0.2396 0.7943</w:t>
        <w:br/>
        <w:t>vn -0.9381 -0.3280 -0.1110</w:t>
        <w:br/>
        <w:t>vn -0.8371 -0.3928 0.3807</w:t>
        <w:br/>
        <w:t>vn -0.8257 -0.4201 0.3766</w:t>
        <w:br/>
        <w:t>vn -0.9282 -0.3537 -0.1152</w:t>
        <w:br/>
        <w:t>vn -0.1155 -0.0659 0.9911</w:t>
        <w:br/>
        <w:t>vn -0.0997 -0.1038 0.9896</w:t>
        <w:br/>
        <w:t>vn -0.0998 -0.1037 0.9896</w:t>
        <w:br/>
        <w:t>vn -0.0886 -0.1305 0.9875</w:t>
        <w:br/>
        <w:t>vn -0.0883 -0.1310 0.9874</w:t>
        <w:br/>
        <w:t>vn 0.8045 0.5760 0.1446</w:t>
        <w:br/>
        <w:t>vn 0.6884 0.4209 0.5907</w:t>
        <w:br/>
        <w:t>vn 0.7650 0.5496 0.3359</w:t>
        <w:br/>
        <w:t>vn 0.7008 0.3960 0.5933</w:t>
        <w:br/>
        <w:t>vn 0.8173 0.5572 0.1466</w:t>
        <w:br/>
        <w:t>vn 0.8332 0.5340 0.1436</w:t>
        <w:br/>
        <w:t>vn 0.7136 0.3731 0.5929</w:t>
        <w:br/>
        <w:t>vn -0.3869 0.9103 0.1472</w:t>
        <w:br/>
        <w:t>vn -0.3789 0.9151 0.1379</w:t>
        <w:br/>
        <w:t>vn -0.3789 0.9151 0.1380</w:t>
        <w:br/>
        <w:t>vn -0.3846 0.9116 0.1453</w:t>
        <w:br/>
        <w:t>vn -0.3870 0.9103 0.1472</w:t>
        <w:br/>
        <w:t>vn -0.3722 0.9179 0.1372</w:t>
        <w:br/>
        <w:t>vn -0.3722 0.9180 0.1373</w:t>
        <w:br/>
        <w:t>vn -0.3553 0.9241 0.1405</w:t>
        <w:br/>
        <w:t>vn -0.3599 0.9226 0.1393</w:t>
        <w:br/>
        <w:t>vn -0.3598 0.9226 0.1394</w:t>
        <w:br/>
        <w:t>vn -0.8996 -0.4177 -0.1272</w:t>
        <w:br/>
        <w:t>vn -0.7635 -0.2631 -0.5898</w:t>
        <w:br/>
        <w:t>vn -0.8051 -0.4653 0.3678</w:t>
        <w:br/>
        <w:t>vn -0.8996 -0.4177 -0.1273</w:t>
        <w:br/>
        <w:t>vn -0.0689 -0.1814 0.9810</w:t>
        <w:br/>
        <w:t>vn -0.0689 -0.1815 0.9810</w:t>
        <w:br/>
        <w:t>vn 0.8710 0.4729 0.1333</w:t>
        <w:br/>
        <w:t>vn 0.7438 0.3186 0.5876</w:t>
        <w:br/>
        <w:t>vn 0.7835 0.5107 -0.3539</w:t>
        <w:br/>
        <w:t>vn 0.1873 -0.8809 -0.4346</w:t>
        <w:br/>
        <w:t>vn -0.3739 0.9183 0.1298</w:t>
        <w:br/>
        <w:t>vn -0.3468 0.9287 0.1312</w:t>
        <w:br/>
        <w:t>vn -0.3472 0.9286 0.1313</w:t>
        <w:br/>
        <w:t>vn -0.3739 0.9184 0.1297</w:t>
        <w:br/>
        <w:t>vn -0.3886 0.9099 0.1452</w:t>
        <w:br/>
        <w:t>vn -0.3826 0.9115 0.1506</w:t>
        <w:br/>
        <w:t>vn -0.3827 0.9115 0.1506</w:t>
        <w:br/>
        <w:t>vn -0.3617 0.9214 0.1424</w:t>
        <w:br/>
        <w:t>vn -0.3406 0.9300 0.1383</w:t>
        <w:br/>
        <w:t>vn -0.3405 0.9300 0.1384</w:t>
        <w:br/>
        <w:t>vn 0.4223 0.5420 -0.7266</w:t>
        <w:br/>
        <w:t>vn 0.8009 0.5798 0.1497</w:t>
        <w:br/>
        <w:t>vn 0.6876 0.4185 0.5933</w:t>
        <w:br/>
        <w:t>vn -0.1111 -0.0765 0.9909</w:t>
        <w:br/>
        <w:t>vn -0.1112 -0.0765 0.9909</w:t>
        <w:br/>
        <w:t>vn -0.9473 -0.3021 -0.1067</w:t>
        <w:br/>
        <w:t>vn -0.8479 -0.3651 0.3845</w:t>
        <w:br/>
        <w:t>vn -0.8050 -0.1622 -0.5706</w:t>
        <w:br/>
        <w:t>vn 0.0119 0.3423 -0.9395</w:t>
        <w:br/>
        <w:t>vn -0.3724 0.9152 0.1540</w:t>
        <w:br/>
        <w:t>vn -0.3735 0.9154 0.1499</w:t>
        <w:br/>
        <w:t>vn -0.3681 0.9171 0.1530</w:t>
        <w:br/>
        <w:t>vn -0.3760 0.9135 0.1552</w:t>
        <w:br/>
        <w:t>vn -0.3817 0.9120 0.1504</w:t>
        <w:br/>
        <w:t>vn -0.3767 0.9155 0.1415</w:t>
        <w:br/>
        <w:t>vn -0.3667 0.9190 0.1450</w:t>
        <w:br/>
        <w:t>vn -0.8798 -0.4548 -0.1384</w:t>
        <w:br/>
        <w:t>vn -0.9936 -0.0880 -0.0706</w:t>
        <w:br/>
        <w:t>vn -0.7001 0.3016 -0.6472</w:t>
        <w:br/>
        <w:t>vn -0.7467 -0.2944 -0.5965</w:t>
        <w:br/>
        <w:t>vn -0.7724 0.0254 0.6346</w:t>
        <w:br/>
        <w:t>vn -0.9936 -0.0880 -0.0705</w:t>
        <w:br/>
        <w:t>vn -0.7900 -0.5000 0.3548</w:t>
        <w:br/>
        <w:t>vn -0.0551 -0.2150 0.9751</w:t>
        <w:br/>
        <w:t>vn 0.0018 0.3719 0.9283</w:t>
        <w:br/>
        <w:t>vn -0.0552 -0.2150 0.9751</w:t>
        <w:br/>
        <w:t>vn 0.7490 0.2942 0.5937</w:t>
        <w:br/>
        <w:t>vn 0.8812 0.4528 0.1360</w:t>
        <w:br/>
        <w:t>vn 0.6674 0.7239 0.1750</w:t>
        <w:br/>
        <w:t>vn 0.7489 0.2942 0.5938</w:t>
        <w:br/>
        <w:t>vn 0.7912 0.4973 -0.3561</w:t>
        <w:br/>
        <w:t>vn 0.3773 0.8067 -0.4548</w:t>
        <w:br/>
        <w:t>vn 0.0572 0.2161 -0.9747</w:t>
        <w:br/>
        <w:t>vn 0.0576 0.2161 -0.9747</w:t>
        <w:br/>
        <w:t>vn 0.0575 0.2161 -0.9747</w:t>
        <w:br/>
        <w:t>vn -0.7373 0.6690 0.0934</w:t>
        <w:br/>
        <w:t>vn -0.5170 0.8268 -0.2216</w:t>
        <w:br/>
        <w:t>vn -0.5656 0.6814 0.4645</w:t>
        <w:br/>
        <w:t>vn -0.7374 0.6690 0.0935</w:t>
        <w:br/>
        <w:t>vn -0.1927 0.8474 0.4948</w:t>
        <w:br/>
        <w:t>vn 0.0065 0.9823 0.1874</w:t>
        <w:br/>
        <w:t>vn -0.1472 0.9766 -0.1570</w:t>
        <w:br/>
        <w:t>vn -0.3765 0.9130 0.1569</w:t>
        <w:br/>
        <w:t>vn -0.5170 0.8268 -0.2215</w:t>
        <w:br/>
        <w:t>vn -0.7373 0.6690 0.0935</w:t>
        <w:br/>
        <w:t>vn -0.5657 0.6814 0.4645</w:t>
        <w:br/>
        <w:t>vn 0.0066 0.9823 0.1874</w:t>
        <w:br/>
        <w:t>vn 0.5362 0.5620 0.6298</w:t>
        <w:br/>
        <w:t>vn 0.8213 0.1631 0.5467</w:t>
        <w:br/>
        <w:t>vn 0.5491 0.1251 0.8264</w:t>
        <w:br/>
        <w:t>vn 0.3078 0.5097 0.8034</w:t>
        <w:br/>
        <w:t>vn 0.0000 0.0982 0.9952</w:t>
        <w:br/>
        <w:t>vn 0.0000 0.4792 0.8777</w:t>
        <w:br/>
        <w:t>vn -0.0000 0.7055 0.7087</w:t>
        <w:br/>
        <w:t>vn 0.0819 0.7331 0.6751</w:t>
        <w:br/>
        <w:t>vn 0.7771 0.2657 -0.5705</w:t>
        <w:br/>
        <w:t>vn 0.8035 0.0849 -0.5893</w:t>
        <w:br/>
        <w:t>vn 0.9962 -0.0122 0.0866</w:t>
        <w:br/>
        <w:t>vn 0.9736 0.2193 0.0635</w:t>
        <w:br/>
        <w:t>vn 0.0000 0.2020 -0.9794</w:t>
        <w:br/>
        <w:t>vn 0.0000 0.1020 -0.9948</w:t>
        <w:br/>
        <w:t>vn 0.4128 0.0981 -0.9055</w:t>
        <w:br/>
        <w:t>vn 0.3762 0.2333 -0.8967</w:t>
        <w:br/>
        <w:t>vn 0.8359 0.5487 -0.0150</w:t>
        <w:br/>
        <w:t>vn 0.7247 0.5001 -0.4742</w:t>
        <w:br/>
        <w:t>vn 0.3525 0.3143 -0.8815</w:t>
        <w:br/>
        <w:t>vn 0.0000 0.2579 -0.9662</w:t>
        <w:br/>
        <w:t>vn 0.2180 0.7714 0.5978</w:t>
        <w:br/>
        <w:t>vn 0.5251 0.7752 0.3511</w:t>
        <w:br/>
        <w:t>vn 0.3097 0.7760 0.5495</w:t>
        <w:br/>
        <w:t>vn 0.6858 0.7204 -0.1035</w:t>
        <w:br/>
        <w:t>vn 0.8709 -0.0864 0.4839</w:t>
        <w:br/>
        <w:t>vn 0.5734 -0.0645 0.8167</w:t>
        <w:br/>
        <w:t>vn 0.0000 -0.0939 0.9956</w:t>
        <w:br/>
        <w:t>vn 0.8238 -0.3346 -0.4577</w:t>
        <w:br/>
        <w:t>vn 0.9340 -0.3543 -0.0453</w:t>
        <w:br/>
        <w:t>vn 0.9910 -0.1340 -0.0022</w:t>
        <w:br/>
        <w:t>vn 0.8130 -0.0762 -0.5773</w:t>
        <w:br/>
        <w:t>vn 0.4291 -0.0246 -0.9029</w:t>
        <w:br/>
        <w:t>vn 0.4126 -0.2307 -0.8812</w:t>
        <w:br/>
        <w:t>vn 0.8211 -0.3156 0.4756</w:t>
        <w:br/>
        <w:t>vn 0.8536 -0.4509 0.2609</w:t>
        <w:br/>
        <w:t>vn 0.7186 -0.4404 0.5382</w:t>
        <w:br/>
        <w:t>vn 0.6449 -0.3846 0.6605</w:t>
        <w:br/>
        <w:t>vn 0.6736 -0.4344 0.5980</w:t>
        <w:br/>
        <w:t>vn 0.5736 -0.6430 0.5075</w:t>
        <w:br/>
        <w:t>vn -0.0000 0.0029 -1.0000</w:t>
        <w:br/>
        <w:t>vn -0.0000 -0.1949 -0.9808</w:t>
        <w:br/>
        <w:t>vn 0.8485 -0.5286 -0.0251</w:t>
        <w:br/>
        <w:t>vn 0.8993 -0.4281 0.0889</w:t>
        <w:br/>
        <w:t>vn 0.9041 -0.4139 -0.1062</w:t>
        <w:br/>
        <w:t>vn 0.9037 -0.4223 -0.0711</w:t>
        <w:br/>
        <w:t>vn 0.8946 -0.4438 -0.0521</w:t>
        <w:br/>
        <w:t>vn 0.8788 -0.4420 -0.1801</w:t>
        <w:br/>
        <w:t>vn 0.8976 -0.4331 -0.0817</w:t>
        <w:br/>
        <w:t>vn 0.8911 -0.4197 -0.1724</w:t>
        <w:br/>
        <w:t>vn 0.3852 -0.4579 -0.8012</w:t>
        <w:br/>
        <w:t>vn 0.7977 -0.4501 -0.4012</w:t>
        <w:br/>
        <w:t>vn 0.9245 -0.3215 -0.2050</w:t>
        <w:br/>
        <w:t>vn 0.9113 -0.3552 -0.2085</w:t>
        <w:br/>
        <w:t>vn -0.5805 0.4684 0.6660</w:t>
        <w:br/>
        <w:t>vn -0.5643 0.4464 0.6945</w:t>
        <w:br/>
        <w:t>vn -0.5658 0.4481 0.6921</w:t>
        <w:br/>
        <w:t>vn 0.7862 -0.4609 -0.4115</w:t>
        <w:br/>
        <w:t>vn 0.9296 -0.1967 0.3117</w:t>
        <w:br/>
        <w:t>vn 0.3892 -0.5715 -0.7224</w:t>
        <w:br/>
        <w:t>vn -0.0000 -0.5909 -0.8067</w:t>
        <w:br/>
        <w:t>vn -0.0000 -0.4524 -0.8918</w:t>
        <w:br/>
        <w:t>vn 0.4931 -0.5043 0.7089</w:t>
        <w:br/>
        <w:t>vn 0.0000 -0.4940 0.8695</w:t>
        <w:br/>
        <w:t>vn 0.4116 -0.7467 0.5225</w:t>
        <w:br/>
        <w:t>vn 0.0001 -0.7640 0.6453</w:t>
        <w:br/>
        <w:t>vn 0.4663 -0.7733 0.4296</w:t>
        <w:br/>
        <w:t>vn 0.9356 -0.2951 -0.1937</w:t>
        <w:br/>
        <w:t>vn 0.8023 -0.4530 -0.3888</w:t>
        <w:br/>
        <w:t>vn -0.0000 -0.6170 -0.7870</w:t>
        <w:br/>
        <w:t>vn 0.4003 -0.5944 -0.6975</w:t>
        <w:br/>
        <w:t>vn 0.9528 -0.2513 -0.1706</w:t>
        <w:br/>
        <w:t>vn 0.9612 -0.2436 -0.1297</w:t>
        <w:br/>
        <w:t>vn -0.5362 0.5620 0.6298</w:t>
        <w:br/>
        <w:t>vn -0.3078 0.5097 0.8034</w:t>
        <w:br/>
        <w:t>vn -0.5491 0.1251 0.8264</w:t>
        <w:br/>
        <w:t>vn -0.8213 0.1632 0.5467</w:t>
        <w:br/>
        <w:t>vn -0.0819 0.7331 0.6751</w:t>
        <w:br/>
        <w:t>vn -0.7771 0.2657 -0.5705</w:t>
        <w:br/>
        <w:t>vn -0.9736 0.2193 0.0635</w:t>
        <w:br/>
        <w:t>vn -0.9962 -0.0122 0.0866</w:t>
        <w:br/>
        <w:t>vn -0.8035 0.0849 -0.5893</w:t>
        <w:br/>
        <w:t>vn -0.3763 0.2333 -0.8966</w:t>
        <w:br/>
        <w:t>vn -0.4128 0.0981 -0.9055</w:t>
        <w:br/>
        <w:t>vn -0.7246 0.5001 -0.4742</w:t>
        <w:br/>
        <w:t>vn -0.8359 0.5487 -0.0150</w:t>
        <w:br/>
        <w:t>vn -0.3525 0.3143 -0.8815</w:t>
        <w:br/>
        <w:t>vn -0.3097 0.7760 0.5495</w:t>
        <w:br/>
        <w:t>vn -0.5251 0.7752 0.3511</w:t>
        <w:br/>
        <w:t>vn -0.2180 0.7714 0.5978</w:t>
        <w:br/>
        <w:t>vn -0.6858 0.7204 -0.1035</w:t>
        <w:br/>
        <w:t>vn -0.5734 -0.0645 0.8167</w:t>
        <w:br/>
        <w:t>vn -0.8709 -0.0864 0.4839</w:t>
        <w:br/>
        <w:t>vn -0.8237 -0.3346 -0.4577</w:t>
        <w:br/>
        <w:t>vn -0.8130 -0.0762 -0.5773</w:t>
        <w:br/>
        <w:t>vn -0.9910 -0.1340 -0.0022</w:t>
        <w:br/>
        <w:t>vn -0.9340 -0.3544 -0.0455</w:t>
        <w:br/>
        <w:t>vn -0.4126 -0.2307 -0.8812</w:t>
        <w:br/>
        <w:t>vn -0.4291 -0.0246 -0.9029</w:t>
        <w:br/>
        <w:t>vn -0.8212 -0.3159 0.4753</w:t>
        <w:br/>
        <w:t>vn -0.7187 -0.4409 0.5376</w:t>
        <w:br/>
        <w:t>vn -0.8536 -0.4513 0.2604</w:t>
        <w:br/>
        <w:t>vn -0.6450 -0.3849 0.6602</w:t>
        <w:br/>
        <w:t>vn -0.5736 -0.6435 0.5069</w:t>
        <w:br/>
        <w:t>vn -0.6737 -0.4349 0.5975</w:t>
        <w:br/>
        <w:t>vn -0.8484 -0.5287 -0.0257</w:t>
        <w:br/>
        <w:t>vn -0.8993 -0.4283 0.0885</w:t>
        <w:br/>
        <w:t>vn -0.9041 -0.4140 -0.1064</w:t>
        <w:br/>
        <w:t>vn -0.8227 -0.0850 -0.5621</w:t>
        <w:br/>
        <w:t>vn -0.8839 -0.4492 -0.1300</w:t>
        <w:br/>
        <w:t>vn -0.8786 -0.4422 -0.1806</w:t>
        <w:br/>
        <w:t>vn -0.8911 -0.4198 -0.1727</w:t>
        <w:br/>
        <w:t>vn -0.7977 -0.4501 -0.4012</w:t>
        <w:br/>
        <w:t>vn -0.3852 -0.4579 -0.8012</w:t>
        <w:br/>
        <w:t>vn -0.9244 -0.3213 -0.2054</w:t>
        <w:br/>
        <w:t>vn -0.9112 -0.3551 -0.2087</w:t>
        <w:br/>
        <w:t>vn -0.7370 0.0287 -0.6753</w:t>
        <w:br/>
        <w:t>vn -0.8497 -0.4702 -0.2388</w:t>
        <w:br/>
        <w:t>vn -0.7862 -0.4609 -0.4115</w:t>
        <w:br/>
        <w:t>vn -0.9296 -0.1968 0.3117</w:t>
        <w:br/>
        <w:t>vn -0.8945 -0.4439 -0.0526</w:t>
        <w:br/>
        <w:t>vn -0.3892 -0.5715 -0.7224</w:t>
        <w:br/>
        <w:t>vn -0.4931 -0.5047 0.7086</w:t>
        <w:br/>
        <w:t>vn -0.4114 -0.7471 0.5220</w:t>
        <w:br/>
        <w:t>vn -0.4661 -0.7737 0.4291</w:t>
        <w:br/>
        <w:t>vn -0.9356 -0.2951 -0.1938</w:t>
        <w:br/>
        <w:t>vn -0.8023 -0.4530 -0.3888</w:t>
        <w:br/>
        <w:t>vn -0.4003 -0.5943 -0.6975</w:t>
        <w:br/>
        <w:t>vn -0.9528 -0.2511 -0.1709</w:t>
        <w:br/>
        <w:t>vn -0.9612 -0.2434 -0.1302</w:t>
        <w:br/>
        <w:t>vn -0.7113 0.6941 0.1107</w:t>
        <w:br/>
        <w:t>vn -0.7239 0.6787 0.1239</w:t>
        <w:br/>
        <w:t>vn -0.7049 0.6495 -0.2852</w:t>
        <w:br/>
        <w:t>vn -0.7015 0.6392 -0.3152</w:t>
        <w:br/>
        <w:t>vn -0.6688 0.7399 0.0730</w:t>
        <w:br/>
        <w:t>vn -0.7111 0.6968 0.0942</w:t>
        <w:br/>
        <w:t>vn -0.7016 0.6298 -0.3333</w:t>
        <w:br/>
        <w:t>vn -0.6546 0.6909 -0.3068</w:t>
        <w:br/>
        <w:t>vn -0.6936 0.7200 -0.0232</w:t>
        <w:br/>
        <w:t>vn -0.6782 0.7348 0.0103</w:t>
        <w:br/>
        <w:t>vn -0.6191 0.6889 -0.3770</w:t>
        <w:br/>
        <w:t>vn -0.6337 0.6674 -0.3912</w:t>
        <w:br/>
        <w:t>vn -0.6840 0.6989 -0.2092</w:t>
        <w:br/>
        <w:t>vn -0.6874 0.6868 -0.2362</w:t>
        <w:br/>
        <w:t>vn -0.3310 0.3385 -0.8808</w:t>
        <w:br/>
        <w:t>vn -0.3391 0.3439 -0.8756</w:t>
        <w:br/>
        <w:t>vn -0.6432 0.7657 0.0020</w:t>
        <w:br/>
        <w:t>vn -0.6033 0.7247 0.3329</w:t>
        <w:br/>
        <w:t>vn -0.6365 0.6925 0.3394</w:t>
        <w:br/>
        <w:t>vn -0.6758 0.7371 0.0080</w:t>
        <w:br/>
        <w:t>vn -0.6225 0.7525 0.2152</w:t>
        <w:br/>
        <w:t>vn -0.6103 0.7311 0.3049</w:t>
        <w:br/>
        <w:t>vn -0.6523 0.7561 0.0525</w:t>
        <w:br/>
        <w:t>vn -0.6487 0.7599 0.0415</w:t>
        <w:br/>
        <w:t>vn -0.0127 0.5453 0.8382</w:t>
        <w:br/>
        <w:t>vn 0.0548 0.4956 0.8668</w:t>
        <w:br/>
        <w:t>vn -0.2270 0.5243 0.8208</w:t>
        <w:br/>
        <w:t>vn -0.2553 0.5527 0.7933</w:t>
        <w:br/>
        <w:t>vn -0.1733 0.5277 0.8316</w:t>
        <w:br/>
        <w:t>vn 0.1615 0.4624 0.8718</w:t>
        <w:br/>
        <w:t>vn -0.4877 0.5308 0.6931</w:t>
        <w:br/>
        <w:t>vn -0.4890 0.5100 0.7077</w:t>
        <w:br/>
        <w:t>vn -0.3435 0.3599 0.8675</w:t>
        <w:br/>
        <w:t>vn -0.3384 0.3633 0.8680</w:t>
        <w:br/>
        <w:t>vn 0.0012 -0.0041 1.0000</w:t>
        <w:br/>
        <w:t>vn -0.0099 0.0075 0.9999</w:t>
        <w:br/>
        <w:t>vn -0.9744 0.0341 -0.2220</w:t>
        <w:br/>
        <w:t>vn -0.9745 -0.0060 -0.2245</w:t>
        <w:br/>
        <w:t>vn -0.9768 0.0678 -0.2030</w:t>
        <w:br/>
        <w:t>vn -0.9768 0.0677 -0.2030</w:t>
        <w:br/>
        <w:t>vn -0.6223 -0.7783 0.0841</w:t>
        <w:br/>
        <w:t>vn -0.3652 -0.9121 0.1861</w:t>
        <w:br/>
        <w:t>vn -0.1375 -0.7760 0.6155</w:t>
        <w:br/>
        <w:t>vn -0.3058 -0.6279 0.7157</w:t>
        <w:br/>
        <w:t>vn -0.0748 -0.0010 -0.9972</w:t>
        <w:br/>
        <w:t>vn -0.0747 -0.0010 -0.9972</w:t>
        <w:br/>
        <w:t>vn -0.0854 -0.0055 -0.9963</w:t>
        <w:br/>
        <w:t>vn -0.3749 -0.6033 -0.7039</w:t>
        <w:br/>
        <w:t>vn -0.2943 -0.4044 -0.8659</w:t>
        <w:br/>
        <w:t>vn -0.0942 -0.0901 -0.9915</w:t>
        <w:br/>
        <w:t>vn -0.1970 -0.5017 0.8423</w:t>
        <w:br/>
        <w:t>vn -0.1280 -0.8222 0.5546</w:t>
        <w:br/>
        <w:t>vn 0.1357 -0.5576 0.8189</w:t>
        <w:br/>
        <w:t>vn -0.0149 -0.0342 0.9993</w:t>
        <w:br/>
        <w:t>vn 0.0005 -0.0264 0.9997</w:t>
        <w:br/>
        <w:t>vn 0.0004 -0.0264 0.9997</w:t>
        <w:br/>
        <w:t>vn -0.0519 -0.7402 -0.6704</w:t>
        <w:br/>
        <w:t>vn -0.1486 -0.3845 -0.9111</w:t>
        <w:br/>
        <w:t>vn 0.1928 -0.4549 -0.8694</w:t>
        <w:br/>
        <w:t>vn -0.0584 0.0093 0.9983</w:t>
        <w:br/>
        <w:t>vn -0.0424 0.0170 0.9990</w:t>
        <w:br/>
        <w:t>vn -0.0425 0.0169 0.9990</w:t>
        <w:br/>
        <w:t>vn -0.0531 0.0299 -0.9981</w:t>
        <w:br/>
        <w:t>vn -0.0576 0.0494 -0.9971</w:t>
        <w:br/>
        <w:t>vn 0.1716 -0.6001 -0.7813</w:t>
        <w:br/>
        <w:t>vn 0.0764 -0.1385 -0.9874</w:t>
        <w:br/>
        <w:t>vn -0.1378 0.0950 -0.9859</w:t>
        <w:br/>
        <w:t>vn 0.1977 -0.4005 -0.8947</w:t>
        <w:br/>
        <w:t>vn -0.1769 -0.8301 -0.5288</w:t>
        <w:br/>
        <w:t>vn -0.1924 -0.4946 -0.8476</w:t>
        <w:br/>
        <w:t>vn 0.1090 -0.5421 -0.8332</w:t>
        <w:br/>
        <w:t>vn -0.0258 -0.0018 -0.9997</w:t>
        <w:br/>
        <w:t>vn -0.0178 -0.0083 -0.9998</w:t>
        <w:br/>
        <w:t>vn -0.0178 -0.0084 -0.9998</w:t>
        <w:br/>
        <w:t>vn -0.0954 -0.8140 -0.5730</w:t>
        <w:br/>
        <w:t>vn -0.1678 -0.5098 -0.8438</w:t>
        <w:br/>
        <w:t>vn -0.0065 0.0184 0.9998</w:t>
        <w:br/>
        <w:t>vn -0.0129 0.0250 0.9996</w:t>
        <w:br/>
        <w:t>vn -0.0068 -0.1591 0.9872</w:t>
        <w:br/>
        <w:t>vn -0.0930 0.0259 -0.9953</w:t>
        <w:br/>
        <w:t>vn -0.0929 0.0259 -0.9953</w:t>
        <w:br/>
        <w:t>vn -0.0928 0.0296 -0.9952</w:t>
        <w:br/>
        <w:t>vn 0.0016 -0.0571 0.9984</w:t>
        <w:br/>
        <w:t>vn -0.1112 0.0200 0.9936</w:t>
        <w:br/>
        <w:t>vn -0.1217 -0.2816 0.9518</w:t>
        <w:br/>
        <w:t>vn -0.1092 -0.1782 0.9779</w:t>
        <w:br/>
        <w:t>vn -0.0012 -0.0163 -0.9999</w:t>
        <w:br/>
        <w:t>vn -0.2357 0.2268 -0.9450</w:t>
        <w:br/>
        <w:t>vn 0.1717 -0.2408 -0.9553</w:t>
        <w:br/>
        <w:t>vn -0.2314 0.2738 -0.9335</w:t>
        <w:br/>
        <w:t>vn 0.0412 -0.0360 -0.9985</w:t>
        <w:br/>
        <w:t>vn 0.2139 -0.3554 -0.9099</w:t>
        <w:br/>
        <w:t>vn -0.2411 0.2379 -0.9409</w:t>
        <w:br/>
        <w:t>vn -0.0233 0.0056 -0.9997</w:t>
        <w:br/>
        <w:t>vn -0.0232 0.0056 -0.9997</w:t>
        <w:br/>
        <w:t>vn -0.0174 -0.0031 -0.9998</w:t>
        <w:br/>
        <w:t>vn -0.1274 0.1083 0.9859</w:t>
        <w:br/>
        <w:t>vn -0.1737 -0.2357 0.9562</w:t>
        <w:br/>
        <w:t>vn -0.1555 -0.1169 0.9809</w:t>
        <w:br/>
        <w:t>vn -0.0941 0.0436 0.9946</w:t>
        <w:br/>
        <w:t>vn -0.1232 0.0555 0.9908</w:t>
        <w:br/>
        <w:t>vn -0.1494 -0.9042 0.4002</w:t>
        <w:br/>
        <w:t>vn -0.0230 -0.9995 0.0210</w:t>
        <w:br/>
        <w:t>vn 0.5545 -0.8321 0.0063</w:t>
        <w:br/>
        <w:t>vn 0.6829 -0.6283 0.3727</w:t>
        <w:br/>
        <w:t>vn 0.4498 -0.7429 -0.4958</w:t>
        <w:br/>
        <w:t>vn 0.5160 -0.8563 -0.0227</w:t>
        <w:br/>
        <w:t>vn 0.3207 -0.9465 -0.0370</w:t>
        <w:br/>
        <w:t>vn 0.3971 -0.8545 -0.3347</w:t>
        <w:br/>
        <w:t>vn 0.4299 -0.8981 0.0928</w:t>
        <w:br/>
        <w:t>vn 0.2417 -0.9615 0.1304</w:t>
        <w:br/>
        <w:t>vn 0.5307 -0.6898 -0.4926</w:t>
        <w:br/>
        <w:t>vn 0.6137 -0.7883 -0.0432</w:t>
        <w:br/>
        <w:t>vn 0.4318 -0.9020 -0.0035</w:t>
        <w:br/>
        <w:t>vn 0.1927 -0.4549 -0.8695</w:t>
        <w:br/>
        <w:t>vn 0.2050 -0.9561 -0.2096</w:t>
        <w:br/>
        <w:t>vn 0.3726 -0.8655 -0.3346</w:t>
        <w:br/>
        <w:t>vn 0.3972 -0.9169 0.0392</w:t>
        <w:br/>
        <w:t>vn 0.2051 -0.9561 -0.2096</w:t>
        <w:br/>
        <w:t>vn -0.2880 -0.9512 0.1110</w:t>
        <w:br/>
        <w:t>vn -0.1140 -0.9933 -0.0164</w:t>
        <w:br/>
        <w:t>vn -0.1602 -0.9855 -0.0562</w:t>
        <w:br/>
        <w:t>vn -0.1688 -0.7020 -0.6918</w:t>
        <w:br/>
        <w:t>vn -0.1498 -0.5605 -0.8145</w:t>
        <w:br/>
        <w:t>vn 0.1516 -0.6325 -0.7596</w:t>
        <w:br/>
        <w:t>vn 0.1303 -0.7692 -0.6256</w:t>
        <w:br/>
        <w:t>vn 0.1078 -0.8983 -0.4261</w:t>
        <w:br/>
        <w:t>vn -0.3113 -0.9144 -0.2588</w:t>
        <w:br/>
        <w:t>vn 0.9266 -0.1934 0.3224</w:t>
        <w:br/>
        <w:t>vn 0.9266 -0.1935 0.3224</w:t>
        <w:br/>
        <w:t>vn 0.9347 -0.2367 0.2651</w:t>
        <w:br/>
        <w:t>vn 0.5159 -0.7291 0.4497</w:t>
        <w:br/>
        <w:t>vn 0.5168 -0.7230 0.4584</w:t>
        <w:br/>
        <w:t>vn 0.5737 -0.8190 -0.0008</w:t>
        <w:br/>
        <w:t>vn 0.5541 -0.8324 -0.0097</w:t>
        <w:br/>
        <w:t>vn 0.4748 -0.6985 0.5353</w:t>
        <w:br/>
        <w:t>vn 0.4509 -0.6961 0.5587</w:t>
        <w:br/>
        <w:t>vn 0.5548 -0.8287 0.0742</w:t>
        <w:br/>
        <w:t>vn 0.5680 -0.8197 0.0733</w:t>
        <w:br/>
        <w:t>vn 0.5025 -0.7321 -0.4600</w:t>
        <w:br/>
        <w:t>vn 0.6272 -0.7779 -0.0403</w:t>
        <w:br/>
        <w:t>vn 0.6345 -0.7727 -0.0172</w:t>
        <w:br/>
        <w:t>vn 0.5567 -0.6832 0.4727</w:t>
        <w:br/>
        <w:t>vn 0.5596 -0.6888 0.4609</w:t>
        <w:br/>
        <w:t>vn -0.3689 0.3481 0.8618</w:t>
        <w:br/>
        <w:t>vn -0.6952 0.6909 0.1983</w:t>
        <w:br/>
        <w:t>vn -0.7068 0.6835 0.1823</w:t>
        <w:br/>
        <w:t>vn -0.6384 0.6981 -0.3241</w:t>
        <w:br/>
        <w:t>vn -0.6105 0.7204 -0.3291</w:t>
        <w:br/>
        <w:t>vn 0.4578 -0.7633 0.4559</w:t>
        <w:br/>
        <w:t>vn 0.3490 -0.7605 0.5475</w:t>
        <w:br/>
        <w:t>vn 0.1828 -0.8576 0.4807</w:t>
        <w:br/>
        <w:t>vn 0.5491 -0.7055 0.4481</w:t>
        <w:br/>
        <w:t>vn 0.3807 -0.8408 0.3848</w:t>
        <w:br/>
        <w:t>vn 0.5391 -0.7418 -0.3989</w:t>
        <w:br/>
        <w:t>vn 0.5955 -0.8026 0.0350</w:t>
        <w:br/>
        <w:t>vn 0.5798 -0.8147 0.0100</w:t>
        <w:br/>
        <w:t>vn 0.4984 -0.7457 -0.4423</w:t>
        <w:br/>
        <w:t>vn 0.5524 -0.7194 -0.4210</w:t>
        <w:br/>
        <w:t>vn 0.5266 -0.7467 -0.4063</w:t>
        <w:br/>
        <w:t>vn 0.3653 -0.8380 0.4054</w:t>
        <w:br/>
        <w:t>vn 0.5293 -0.6618 -0.5310</w:t>
        <w:br/>
        <w:t>vn 0.5511 -0.6660 -0.5028</w:t>
        <w:br/>
        <w:t>vn -0.2417 -0.7718 0.5881</w:t>
        <w:br/>
        <w:t>vn -0.1177 -0.8139 0.5689</w:t>
        <w:br/>
        <w:t>vn -0.6332 0.7432 -0.2160</w:t>
        <w:br/>
        <w:t>vn -0.6307 0.7565 -0.1729</w:t>
        <w:br/>
        <w:t>vn -0.5828 0.7354 -0.3456</w:t>
        <w:br/>
        <w:t>vn -0.5911 0.7409 -0.3190</w:t>
        <w:br/>
        <w:t>vn -0.7559 0.6248 0.1953</w:t>
        <w:br/>
        <w:t>vn -0.7404 0.6426 0.1972</w:t>
        <w:br/>
        <w:t>vn -0.7356 0.6726 -0.0809</w:t>
        <w:br/>
        <w:t>vn -0.7494 0.6610 -0.0381</w:t>
        <w:br/>
        <w:t>vn -0.6546 0.7439 0.1345</w:t>
        <w:br/>
        <w:t>vn -0.6450 0.7403 0.1895</w:t>
        <w:br/>
        <w:t>vn -0.6562 0.7545 -0.0140</w:t>
        <w:br/>
        <w:t>vn -0.6577 0.7531 -0.0156</w:t>
        <w:br/>
        <w:t>vn -0.6512 0.7313 -0.2030</w:t>
        <w:br/>
        <w:t>vn -0.6550 0.7438 -0.1335</w:t>
        <w:br/>
        <w:t>vn -0.6400 0.7372 -0.2168</w:t>
        <w:br/>
        <w:t>vn -0.6459 0.7453 -0.1653</w:t>
        <w:br/>
        <w:t>vn -0.5157 0.6901 -0.5078</w:t>
        <w:br/>
        <w:t>vn -0.5416 0.7293 -0.4181</w:t>
        <w:br/>
        <w:t>vn -0.7009 0.6604 -0.2693</w:t>
        <w:br/>
        <w:t>vn -0.6729 0.6497 -0.3537</w:t>
        <w:br/>
        <w:t>vn -0.5079 -0.8595 -0.0572</w:t>
        <w:br/>
        <w:t>vn -0.1603 -0.9855 -0.0562</w:t>
        <w:br/>
        <w:t>vn -0.6313 -0.7736 0.0555</w:t>
        <w:br/>
        <w:t>vn -0.5291 -0.7305 0.4318</w:t>
        <w:br/>
        <w:t>vn -0.4998 -0.8646 -0.0516</w:t>
        <w:br/>
        <w:t>vn -0.1178 -0.8139 0.5689</w:t>
        <w:br/>
        <w:t>vn -0.4370 -0.7800 0.4479</w:t>
        <w:br/>
        <w:t>vn 0.5356 -0.7068 0.4621</w:t>
        <w:br/>
        <w:t>vn 0.5361 -0.7079 0.4598</w:t>
        <w:br/>
        <w:t>vn 0.4686 -0.7499 -0.4670</w:t>
        <w:br/>
        <w:t>vn -0.1003 -0.0006 -0.9950</w:t>
        <w:br/>
        <w:t>vn -0.0266 0.0175 0.9995</w:t>
        <w:br/>
        <w:t>vn -0.7351 0.6236 -0.2661</w:t>
        <w:br/>
        <w:t>vn -0.7571 0.6405 0.1285</w:t>
        <w:br/>
        <w:t>vn -0.0483 0.0164 0.9987</w:t>
        <w:br/>
        <w:t>vn -0.4036 0.3265 0.8547</w:t>
        <w:br/>
        <w:t>vn -0.0778 -0.0065 -0.9969</w:t>
        <w:br/>
        <w:t>vn -0.0779 -0.0067 -0.9969</w:t>
        <w:br/>
        <w:t>vn 0.4895 -0.7556 0.4352</w:t>
        <w:br/>
        <w:t>vn 0.5527 -0.8321 0.0454</w:t>
        <w:br/>
        <w:t>vn 0.5264 -0.7742 -0.3515</w:t>
        <w:br/>
        <w:t>vn 0.5412 -0.7048 0.4586</w:t>
        <w:br/>
        <w:t>vn 0.4795 -0.1183 0.8695</w:t>
        <w:br/>
        <w:t>vn 0.9129 -0.1738 0.3692</w:t>
        <w:br/>
        <w:t>vn 0.9129 -0.1739 0.3692</w:t>
        <w:br/>
        <w:t>vn -0.2039 0.2777 0.9388</w:t>
        <w:br/>
        <w:t>vn -0.8842 0.1038 0.4554</w:t>
        <w:br/>
        <w:t>vn -0.4756 0.5676 0.6720</w:t>
        <w:br/>
        <w:t>vn -0.1418 0.5597 0.8165</w:t>
        <w:br/>
        <w:t>vn 0.2109 0.4778 0.8528</w:t>
        <w:br/>
        <w:t>vn -0.8790 -0.4751 -0.0398</w:t>
        <w:br/>
        <w:t>vn -0.9813 0.0654 -0.1809</w:t>
        <w:br/>
        <w:t>vn -0.8842 0.1038 0.4555</w:t>
        <w:br/>
        <w:t>vn -0.1146 -0.5138 -0.8502</w:t>
        <w:br/>
        <w:t>vn -0.1059 -0.5160 -0.8500</w:t>
        <w:br/>
        <w:t>vn 0.1609 -0.5877 -0.7930</w:t>
        <w:br/>
        <w:t>vn 0.4375 -0.6419 -0.6297</w:t>
        <w:br/>
        <w:t>vn 0.4169 -0.7606 -0.4977</w:t>
        <w:br/>
        <w:t>vn 0.5545 -0.8322 0.0063</w:t>
        <w:br/>
        <w:t>vn 0.4228 -0.6118 -0.6685</w:t>
        <w:br/>
        <w:t>vn -0.4823 0.5265 0.7001</w:t>
        <w:br/>
        <w:t>vn -0.5618 -0.7747 0.2902</w:t>
        <w:br/>
        <w:t>vn -0.3112 -0.9144 -0.2588</w:t>
        <w:br/>
        <w:t>vn 0.4817 -0.7306 -0.4840</w:t>
        <w:br/>
        <w:t>vn 0.5475 -0.8364 -0.0269</w:t>
        <w:br/>
        <w:t>vn 0.5823 -0.8126 -0.0248</w:t>
        <w:br/>
        <w:t>vn 0.5037 -0.7022 -0.5033</w:t>
        <w:br/>
        <w:t>vn 0.4903 -0.7544 0.4364</w:t>
        <w:br/>
        <w:t>vn 0.5170 -0.7220 0.4599</w:t>
        <w:br/>
        <w:t>vn -0.6447 0.7645 -0.0034</w:t>
        <w:br/>
        <w:t>vn -0.6065 0.7252 0.3260</w:t>
        <w:br/>
        <w:t>vn -0.6110 0.7185 -0.3324</w:t>
        <w:br/>
        <w:t>vn 0.2760 -0.4116 -0.8686</w:t>
        <w:br/>
        <w:t>vn 0.5720 -0.8199 -0.0224</w:t>
        <w:br/>
        <w:t>vn 0.5046 -0.7244 0.4697</w:t>
        <w:br/>
        <w:t>vn -0.0137 -0.0092 -0.9999</w:t>
        <w:br/>
        <w:t>vn 0.0010 -0.0298 0.9996</w:t>
        <w:br/>
        <w:t>vn 0.0000 -0.0400 0.9992</w:t>
        <w:br/>
        <w:t>vn 0.0011 -0.0298 0.9996</w:t>
        <w:br/>
        <w:t>vn -0.7090 0.7052 0.0093</w:t>
        <w:br/>
        <w:t>vn -0.6661 0.6713 -0.3250</w:t>
        <w:br/>
        <w:t>vn -0.0328 -0.0411 0.9986</w:t>
        <w:br/>
        <w:t>vn -0.0328 -0.0412 0.9986</w:t>
        <w:br/>
        <w:t>vn -0.0254 0.0104 -0.9996</w:t>
        <w:br/>
        <w:t>vn -0.0253 0.0104 -0.9996</w:t>
        <w:br/>
        <w:t>vn 0.5095 -0.8601 -0.0253</w:t>
        <w:br/>
        <w:t>vn 0.4585 -0.7863 0.4141</w:t>
        <w:br/>
        <w:t>vn -0.6705 0.6582 0.3425</w:t>
        <w:br/>
        <w:t>vn 0.4580 -0.7609 -0.4596</w:t>
        <w:br/>
        <w:t>vn -0.8968 0.4146 0.1547</w:t>
        <w:br/>
        <w:t>vn -0.9142 0.3504 -0.2037</w:t>
        <w:br/>
        <w:t>vn -0.6947 0.6737 -0.2519</w:t>
        <w:br/>
        <w:t>vn -0.7126 0.6796 0.1743</w:t>
        <w:br/>
        <w:t>vn -0.0751 -0.0018 0.9972</w:t>
        <w:br/>
        <w:t>vn 0.0364 -0.5644 0.8247</w:t>
        <w:br/>
        <w:t>vn -0.2414 -0.1376 0.9606</w:t>
        <w:br/>
        <w:t>vn -0.3296 0.3282 -0.8852</w:t>
        <w:br/>
        <w:t>vn -0.0561 0.0590 -0.9967</w:t>
        <w:br/>
        <w:t>vn 0.6393 -0.7689 -0.0066</w:t>
        <w:br/>
        <w:t>vn 0.5507 -0.6846 0.4776</w:t>
        <w:br/>
        <w:t>vn -0.5134 0.1046 -0.8518</w:t>
        <w:br/>
        <w:t>vn 0.5686 -0.6614 -0.4891</w:t>
        <w:br/>
        <w:t>vn -0.6194 0.6924 -0.3701</w:t>
        <w:br/>
        <w:t>vn -0.2368 0.2830 -0.9294</w:t>
        <w:br/>
        <w:t>vn -0.0840 0.0317 0.9960</w:t>
        <w:br/>
        <w:t>vn -0.0839 0.0317 0.9960</w:t>
        <w:br/>
        <w:t>vn 0.0252 -0.0182 -0.9995</w:t>
        <w:br/>
        <w:t>vn 0.4660 -0.7148 0.5214</w:t>
        <w:br/>
        <w:t>vn 0.5518 -0.8306 0.0747</w:t>
        <w:br/>
        <w:t>vn -0.6781 0.7345 0.0267</w:t>
        <w:br/>
        <w:t>vn 0.5159 -0.7634 -0.3886</w:t>
        <w:br/>
        <w:t>vn -0.6907 0.6979 -0.1892</w:t>
        <w:br/>
        <w:t>vn -0.6985 0.6844 0.2089</w:t>
        <w:br/>
        <w:t>vn -0.0415 0.0109 0.9991</w:t>
        <w:br/>
        <w:t>vn -0.0416 0.0109 0.9991</w:t>
        <w:br/>
        <w:t>vn 0.2731 -0.3643 -0.8904</w:t>
        <w:br/>
        <w:t>vn -0.3458 0.3476 -0.8716</w:t>
        <w:br/>
        <w:t>vn 0.5589 -0.6948 0.4526</w:t>
        <w:br/>
        <w:t>vn 0.6137 -0.7884 -0.0432</w:t>
        <w:br/>
        <w:t>vn 0.2730 -0.3643 -0.8904</w:t>
        <w:br/>
        <w:t>vn 0.5192 -0.6538 -0.5504</w:t>
        <w:br/>
        <w:t>vn -0.6278 0.6685 -0.3988</w:t>
        <w:br/>
        <w:t>vn -0.6873 0.7246 -0.0498</w:t>
        <w:br/>
        <w:t>vn -0.2510 0.2162 -0.9435</w:t>
        <w:br/>
        <w:t>vn 0.2757 -0.5220 -0.8072</w:t>
        <w:br/>
        <w:t>vn -0.1252 0.0897 0.9881</w:t>
        <w:br/>
        <w:t>vn -0.1379 0.0633 0.9884</w:t>
        <w:br/>
        <w:t>vn -0.1380 0.0632 0.9884</w:t>
        <w:br/>
        <w:t>vn 0.3901 -0.7253 0.5672</w:t>
        <w:br/>
        <w:t>vn 0.3900 -0.7253 0.5673</w:t>
        <w:br/>
        <w:t>vn 0.4476 -0.7813 -0.4350</w:t>
        <w:br/>
        <w:t>vn 0.4298 -0.8981 0.0928</w:t>
        <w:br/>
        <w:t>vn 0.1978 -0.4005 -0.8947</w:t>
        <w:br/>
        <w:t>vn 0.2757 -0.5220 -0.8071</w:t>
        <w:br/>
        <w:t>vn -0.5847 0.6801 0.4423</w:t>
        <w:br/>
        <w:t>vn -0.6215 0.7302 0.2838</w:t>
        <w:br/>
        <w:t>vn -0.6503 0.7596 -0.0085</w:t>
        <w:br/>
        <w:t>vn -0.6226 0.7227 -0.3001</w:t>
        <w:br/>
        <w:t>vn -0.5955 0.7046 -0.3859</w:t>
        <w:br/>
        <w:t>vn -0.6523 0.7522 -0.0937</w:t>
        <w:br/>
        <w:t>vn -0.4844 0.6439 -0.5923</w:t>
        <w:br/>
        <w:t>vn -0.7137 0.6697 0.2050</w:t>
        <w:br/>
        <w:t>vn -0.7081 0.6891 -0.1538</w:t>
        <w:br/>
        <w:t>vn -0.6394 0.6338 -0.4353</w:t>
        <w:br/>
        <w:t>vn -0.0626 0.0165 0.9979</w:t>
        <w:br/>
        <w:t>vn -0.0625 0.0165 0.9979</w:t>
        <w:br/>
        <w:t>vn 0.0034 0.0029 1.0000</w:t>
        <w:br/>
        <w:t>vn -0.8857 0.4418 0.1428</w:t>
        <w:br/>
        <w:t>vn -0.8785 0.4214 -0.2252</w:t>
        <w:br/>
        <w:t>vn -0.1741 -0.0897 0.9806</w:t>
        <w:br/>
        <w:t>vn -0.5339 0.1758 0.8271</w:t>
        <w:br/>
        <w:t>vn -0.2419 -0.1678 -0.9557</w:t>
        <w:br/>
        <w:t>vn 0.2627 -0.8918 0.3684</w:t>
        <w:br/>
        <w:t>vn 0.3075 -0.9510 0.0330</w:t>
        <w:br/>
        <w:t>vn 0.3160 -0.8981 -0.3059</w:t>
        <w:br/>
        <w:t>vn 0.0433 -0.9703 -0.2378</w:t>
        <w:br/>
        <w:t>vn 0.4137 -0.6115 -0.6745</w:t>
        <w:br/>
        <w:t>vn -0.6201 0.1663 -0.7667</w:t>
        <w:br/>
        <w:t>vn -0.8878 0.4602 -0.0009</w:t>
        <w:br/>
        <w:t>vn -0.6408 0.1143 0.7591</w:t>
        <w:br/>
        <w:t>vn -0.0685 -0.6652 0.7435</w:t>
        <w:br/>
        <w:t>vn -0.0474 -0.6272 -0.7774</w:t>
        <w:br/>
        <w:t>vn 0.1263 -0.9918 -0.0187</w:t>
        <w:br/>
        <w:t>vn -0.0684 -0.6652 0.7435</w:t>
        <w:br/>
        <w:t>vn -0.0475 -0.6273 -0.7774</w:t>
        <w:br/>
        <w:t>vn -0.1517 -0.0357 -0.9878</w:t>
        <w:br/>
        <w:t>vn 0.3151 -0.9446 -0.0919</w:t>
        <w:br/>
        <w:t>vn 0.3366 -0.8234 -0.4568</w:t>
        <w:br/>
        <w:t>vn -0.8113 0.4655 -0.3538</w:t>
        <w:br/>
        <w:t>vn -0.3919 0.1224 -0.9118</w:t>
        <w:br/>
        <w:t>vn 0.0812 -0.5109 0.8558</w:t>
        <w:br/>
        <w:t>vn -0.1932 -0.0770 0.9781</w:t>
        <w:br/>
        <w:t>vn -0.0950 -0.1256 -0.9875</w:t>
        <w:br/>
        <w:t>vn 0.0812 -0.5110 0.8558</w:t>
        <w:br/>
        <w:t>vn 0.3655 -0.9249 0.1052</w:t>
        <w:br/>
        <w:t>vn -0.8634 0.5028 0.0428</w:t>
        <w:br/>
        <w:t>vn 0.3353 -0.8902 -0.3084</w:t>
        <w:br/>
        <w:t>vn 0.7113 0.6941 0.1107</w:t>
        <w:br/>
        <w:t>vn 0.7015 0.6392 -0.3152</w:t>
        <w:br/>
        <w:t>vn 0.7049 0.6495 -0.2852</w:t>
        <w:br/>
        <w:t>vn 0.7239 0.6787 0.1239</w:t>
        <w:br/>
        <w:t>vn 0.6688 0.7399 0.0730</w:t>
        <w:br/>
        <w:t>vn 0.6546 0.6909 -0.3068</w:t>
        <w:br/>
        <w:t>vn 0.7016 0.6298 -0.3333</w:t>
        <w:br/>
        <w:t>vn 0.7111 0.6968 0.0941</w:t>
        <w:br/>
        <w:t>vn 0.6936 0.7200 -0.0232</w:t>
        <w:br/>
        <w:t>vn 0.6337 0.6674 -0.3911</w:t>
        <w:br/>
        <w:t>vn 0.6191 0.6889 -0.3770</w:t>
        <w:br/>
        <w:t>vn 0.6782 0.7348 0.0103</w:t>
        <w:br/>
        <w:t>vn 0.6840 0.6989 -0.2092</w:t>
        <w:br/>
        <w:t>vn 0.3391 0.3439 -0.8756</w:t>
        <w:br/>
        <w:t>vn 0.3310 0.3385 -0.8808</w:t>
        <w:br/>
        <w:t>vn 0.6875 0.6867 -0.2362</w:t>
        <w:br/>
        <w:t>vn 0.6431 0.7658 0.0019</w:t>
        <w:br/>
        <w:t>vn 0.6758 0.7370 0.0080</w:t>
        <w:br/>
        <w:t>vn 0.6365 0.6926 0.3394</w:t>
        <w:br/>
        <w:t>vn 0.6033 0.7248 0.3328</w:t>
        <w:br/>
        <w:t>vn 0.6523 0.7561 0.0524</w:t>
        <w:br/>
        <w:t>vn 0.6104 0.7311 0.3048</w:t>
        <w:br/>
        <w:t>vn 0.6225 0.7525 0.2152</w:t>
        <w:br/>
        <w:t>vn 0.6487 0.7599 0.0415</w:t>
        <w:br/>
        <w:t>vn 0.2269 0.5243 0.8208</w:t>
        <w:br/>
        <w:t>vn -0.0548 0.4956 0.8668</w:t>
        <w:br/>
        <w:t>vn 0.0128 0.5453 0.8382</w:t>
        <w:br/>
        <w:t>vn 0.2553 0.5527 0.7933</w:t>
        <w:br/>
        <w:t>vn 0.1734 0.5277 0.8316</w:t>
        <w:br/>
        <w:t>vn -0.1615 0.4624 0.8718</w:t>
        <w:br/>
        <w:t>vn 0.4890 0.5100 0.7077</w:t>
        <w:br/>
        <w:t>vn 0.4877 0.5307 0.6932</w:t>
        <w:br/>
        <w:t>vn -0.0013 -0.0041 1.0000</w:t>
        <w:br/>
        <w:t>vn 0.3384 0.3633 0.8680</w:t>
        <w:br/>
        <w:t>vn 0.3435 0.3599 0.8675</w:t>
        <w:br/>
        <w:t>vn 0.0099 0.0075 0.9999</w:t>
        <w:br/>
        <w:t>vn 0.9744 0.0341 -0.2220</w:t>
        <w:br/>
        <w:t>vn 0.9745 -0.0060 -0.2244</w:t>
        <w:br/>
        <w:t>vn 0.9768 0.0677 -0.2030</w:t>
        <w:br/>
        <w:t>vn 0.1375 -0.7760 0.6155</w:t>
        <w:br/>
        <w:t>vn 0.3652 -0.9122 0.1861</w:t>
        <w:br/>
        <w:t>vn 0.6223 -0.7783 0.0841</w:t>
        <w:br/>
        <w:t>vn 0.3058 -0.6279 0.7157</w:t>
        <w:br/>
        <w:t>vn 0.0855 -0.0055 -0.9963</w:t>
        <w:br/>
        <w:t>vn 0.0748 -0.0010 -0.9972</w:t>
        <w:br/>
        <w:t>vn 0.0747 -0.0010 -0.9972</w:t>
        <w:br/>
        <w:t>vn 0.0854 -0.0055 -0.9963</w:t>
        <w:br/>
        <w:t>vn 0.3749 -0.6033 -0.7039</w:t>
        <w:br/>
        <w:t>vn 0.0942 -0.0901 -0.9915</w:t>
        <w:br/>
        <w:t>vn 0.2944 -0.4044 -0.8659</w:t>
        <w:br/>
        <w:t>vn 0.1971 -0.5017 0.8423</w:t>
        <w:br/>
        <w:t>vn -0.1356 -0.5576 0.8189</w:t>
        <w:br/>
        <w:t>vn 0.1280 -0.8222 0.5546</w:t>
        <w:br/>
        <w:t>vn 0.0149 -0.0342 0.9993</w:t>
        <w:br/>
        <w:t>vn -0.0004 -0.0264 0.9997</w:t>
        <w:br/>
        <w:t>vn -0.0005 -0.0263 0.9997</w:t>
        <w:br/>
        <w:t>vn 0.0518 -0.7402 -0.6704</w:t>
        <w:br/>
        <w:t>vn -0.1928 -0.4548 -0.8695</w:t>
        <w:br/>
        <w:t>vn 0.1486 -0.3845 -0.9111</w:t>
        <w:br/>
        <w:t>vn 0.0424 0.0170 0.9990</w:t>
        <w:br/>
        <w:t>vn 0.0425 0.0170 0.9990</w:t>
        <w:br/>
        <w:t>vn 0.0584 0.0094 0.9983</w:t>
        <w:br/>
        <w:t>vn 0.0584 0.0093 0.9983</w:t>
        <w:br/>
        <w:t>vn 0.0531 0.0299 -0.9981</w:t>
        <w:br/>
        <w:t>vn 0.0577 0.0494 -0.9971</w:t>
        <w:br/>
        <w:t>vn -0.1716 -0.6001 -0.7813</w:t>
        <w:br/>
        <w:t>vn -0.1978 -0.4004 -0.8947</w:t>
        <w:br/>
        <w:t>vn 0.1378 0.0951 -0.9859</w:t>
        <w:br/>
        <w:t>vn -0.0764 -0.1384 -0.9874</w:t>
        <w:br/>
        <w:t>vn 0.1769 -0.8301 -0.5288</w:t>
        <w:br/>
        <w:t>vn 0.1925 -0.4945 -0.8476</w:t>
        <w:br/>
        <w:t>vn -0.1091 -0.5420 -0.8332</w:t>
        <w:br/>
        <w:t>vn 0.0178 -0.0083 -0.9998</w:t>
        <w:br/>
        <w:t>vn 0.0177 -0.0083 -0.9998</w:t>
        <w:br/>
        <w:t>vn 0.0258 -0.0018 -0.9997</w:t>
        <w:br/>
        <w:t>vn 0.0954 -0.8140 -0.5730</w:t>
        <w:br/>
        <w:t>vn 0.1678 -0.5098 -0.8438</w:t>
        <w:br/>
        <w:t>vn 0.0065 0.0183 0.9998</w:t>
        <w:br/>
        <w:t>vn 0.0068 -0.1591 0.9872</w:t>
        <w:br/>
        <w:t>vn 0.0129 0.0250 0.9996</w:t>
        <w:br/>
        <w:t>vn 0.0929 0.0260 -0.9953</w:t>
        <w:br/>
        <w:t>vn 0.0925 0.0301 -0.9953</w:t>
        <w:br/>
        <w:t>vn -0.0016 -0.0571 0.9984</w:t>
        <w:br/>
        <w:t>vn 0.1112 0.0200 0.9936</w:t>
        <w:br/>
        <w:t>vn 0.1093 -0.1782 0.9779</w:t>
        <w:br/>
        <w:t>vn 0.1217 -0.2816 0.9518</w:t>
        <w:br/>
        <w:t>vn 0.2357 0.2268 -0.9450</w:t>
        <w:br/>
        <w:t>vn 0.0013 -0.0163 -0.9999</w:t>
        <w:br/>
        <w:t>vn -0.1717 -0.2408 -0.9553</w:t>
        <w:br/>
        <w:t>vn 0.2315 0.2738 -0.9335</w:t>
        <w:br/>
        <w:t>vn 0.2411 0.2379 -0.9409</w:t>
        <w:br/>
        <w:t>vn -0.2139 -0.3554 -0.9099</w:t>
        <w:br/>
        <w:t>vn -0.0412 -0.0360 -0.9985</w:t>
        <w:br/>
        <w:t>vn 0.0174 -0.0031 -0.9998</w:t>
        <w:br/>
        <w:t>vn 0.0233 0.0056 -0.9997</w:t>
        <w:br/>
        <w:t>vn 0.0234 0.0056 -0.9997</w:t>
        <w:br/>
        <w:t>vn 0.0175 -0.0031 -0.9998</w:t>
        <w:br/>
        <w:t>vn 0.1275 0.1082 0.9859</w:t>
        <w:br/>
        <w:t>vn 0.1556 -0.1169 0.9809</w:t>
        <w:br/>
        <w:t>vn 0.1738 -0.2359 0.9561</w:t>
        <w:br/>
        <w:t>vn 0.1232 0.0556 0.9908</w:t>
        <w:br/>
        <w:t>vn 0.1232 0.0555 0.9908</w:t>
        <w:br/>
        <w:t>vn 0.0941 0.0436 0.9946</w:t>
        <w:br/>
        <w:t>vn 0.1494 -0.9042 0.4002</w:t>
        <w:br/>
        <w:t>vn -0.6829 -0.6283 0.3726</w:t>
        <w:br/>
        <w:t>vn -0.5545 -0.8321 0.0063</w:t>
        <w:br/>
        <w:t>vn 0.0230 -0.9995 0.0210</w:t>
        <w:br/>
        <w:t>vn -0.3207 -0.9465 -0.0370</w:t>
        <w:br/>
        <w:t>vn -0.5160 -0.8563 -0.0227</w:t>
        <w:br/>
        <w:t>vn -0.4499 -0.7428 -0.4958</w:t>
        <w:br/>
        <w:t>vn -0.1090 -0.5421 -0.8332</w:t>
        <w:br/>
        <w:t>vn -0.2417 -0.9615 0.1304</w:t>
        <w:br/>
        <w:t>vn -0.4298 -0.8981 0.0928</w:t>
        <w:br/>
        <w:t>vn -0.3972 -0.8545 -0.3347</w:t>
        <w:br/>
        <w:t>vn -0.4318 -0.9020 -0.0035</w:t>
        <w:br/>
        <w:t>vn -0.6137 -0.7883 -0.0432</w:t>
        <w:br/>
        <w:t>vn -0.5307 -0.6897 -0.4926</w:t>
        <w:br/>
        <w:t>vn -0.3972 -0.9169 0.0392</w:t>
        <w:br/>
        <w:t>vn -0.3727 -0.8655 -0.3347</w:t>
        <w:br/>
        <w:t>vn -0.2051 -0.9561 -0.2096</w:t>
        <w:br/>
        <w:t>vn -0.2051 -0.9560 -0.2096</w:t>
        <w:br/>
        <w:t>vn 0.1768 -0.8301 -0.5288</w:t>
        <w:br/>
        <w:t>vn 0.2880 -0.9512 0.1110</w:t>
        <w:br/>
        <w:t>vn 0.0519 -0.7402 -0.6704</w:t>
        <w:br/>
        <w:t>vn 0.1140 -0.9933 -0.0164</w:t>
        <w:br/>
        <w:t>vn 0.1602 -0.9855 -0.0562</w:t>
        <w:br/>
        <w:t>vn -0.1516 -0.6325 -0.7596</w:t>
        <w:br/>
        <w:t>vn 0.1497 -0.5605 -0.8145</w:t>
        <w:br/>
        <w:t>vn 0.1688 -0.7020 -0.6919</w:t>
        <w:br/>
        <w:t>vn -0.1303 -0.7692 -0.6256</w:t>
        <w:br/>
        <w:t>vn 0.3113 -0.9144 -0.2588</w:t>
        <w:br/>
        <w:t>vn -0.1078 -0.8982 -0.4261</w:t>
        <w:br/>
        <w:t>vn -0.9266 -0.1934 0.3224</w:t>
        <w:br/>
        <w:t>vn -0.9347 -0.2367 0.2651</w:t>
        <w:br/>
        <w:t>vn -0.9266 -0.1935 0.3224</w:t>
        <w:br/>
        <w:t>vn -0.5737 -0.8190 -0.0008</w:t>
        <w:br/>
        <w:t>vn -0.5167 -0.7231 0.4584</w:t>
        <w:br/>
        <w:t>vn -0.5158 -0.7292 0.4497</w:t>
        <w:br/>
        <w:t>vn -0.5541 -0.8324 -0.0097</w:t>
        <w:br/>
        <w:t>vn -0.5548 -0.8287 0.0742</w:t>
        <w:br/>
        <w:t>vn -0.4509 -0.6961 0.5588</w:t>
        <w:br/>
        <w:t>vn -0.4749 -0.6985 0.5353</w:t>
        <w:br/>
        <w:t>vn -0.5680 -0.8197 0.0733</w:t>
        <w:br/>
        <w:t>vn -0.5026 -0.7320 -0.4600</w:t>
        <w:br/>
        <w:t>vn -0.5566 -0.6831 0.4727</w:t>
        <w:br/>
        <w:t>vn -0.6345 -0.7728 -0.0172</w:t>
        <w:br/>
        <w:t>vn -0.6272 -0.7779 -0.0403</w:t>
        <w:br/>
        <w:t>vn -0.5596 -0.6888 0.4610</w:t>
        <w:br/>
        <w:t>vn 0.3689 0.3481 0.8618</w:t>
        <w:br/>
        <w:t>vn 0.7068 0.6835 0.1823</w:t>
        <w:br/>
        <w:t>vn 0.6952 0.6910 0.1983</w:t>
        <w:br/>
        <w:t>vn 0.6105 0.7204 -0.3292</w:t>
        <w:br/>
        <w:t>vn 0.6384 0.6981 -0.3241</w:t>
        <w:br/>
        <w:t>vn -0.4577 -0.7633 0.4559</w:t>
        <w:br/>
        <w:t>vn -0.3490 -0.7605 0.5475</w:t>
        <w:br/>
        <w:t>vn -0.1827 -0.8576 0.4807</w:t>
        <w:br/>
        <w:t>vn -0.3807 -0.8408 0.3848</w:t>
        <w:br/>
        <w:t>vn -0.5492 -0.7054 0.4481</w:t>
        <w:br/>
        <w:t>vn -0.5798 -0.8147 0.0100</w:t>
        <w:br/>
        <w:t>vn -0.5955 -0.8026 0.0350</w:t>
        <w:br/>
        <w:t>vn -0.5391 -0.7418 -0.3989</w:t>
        <w:br/>
        <w:t>vn -0.4984 -0.7457 -0.4423</w:t>
        <w:br/>
        <w:t>vn -0.5266 -0.7467 -0.4063</w:t>
        <w:br/>
        <w:t>vn -0.5524 -0.7194 -0.4211</w:t>
        <w:br/>
        <w:t>vn -0.3653 -0.8380 0.4054</w:t>
        <w:br/>
        <w:t>vn -0.5510 -0.6660 -0.5028</w:t>
        <w:br/>
        <w:t>vn -0.5293 -0.6618 -0.5310</w:t>
        <w:br/>
        <w:t>vn 0.1375 -0.7761 0.6155</w:t>
        <w:br/>
        <w:t>vn 0.3652 -0.9121 0.1861</w:t>
        <w:br/>
        <w:t>vn 0.2417 -0.7718 0.5881</w:t>
        <w:br/>
        <w:t>vn 0.1177 -0.8140 0.5689</w:t>
        <w:br/>
        <w:t>vn 0.6332 0.7432 -0.2160</w:t>
        <w:br/>
        <w:t>vn 0.5911 0.7409 -0.3190</w:t>
        <w:br/>
        <w:t>vn 0.5828 0.7354 -0.3456</w:t>
        <w:br/>
        <w:t>vn 0.6307 0.7565 -0.1729</w:t>
        <w:br/>
        <w:t>vn 0.7356 0.6726 -0.0809</w:t>
        <w:br/>
        <w:t>vn 0.7404 0.6426 0.1972</w:t>
        <w:br/>
        <w:t>vn 0.7559 0.6248 0.1953</w:t>
        <w:br/>
        <w:t>vn 0.7494 0.6610 -0.0381</w:t>
        <w:br/>
        <w:t>vn 0.6562 0.7545 -0.0140</w:t>
        <w:br/>
        <w:t>vn 0.6450 0.7403 0.1895</w:t>
        <w:br/>
        <w:t>vn 0.6546 0.7439 0.1345</w:t>
        <w:br/>
        <w:t>vn 0.6577 0.7531 -0.0156</w:t>
        <w:br/>
        <w:t>vn 0.6549 0.7438 -0.1335</w:t>
        <w:br/>
        <w:t>vn 0.6512 0.7313 -0.2029</w:t>
        <w:br/>
        <w:t>vn 0.6459 0.7453 -0.1653</w:t>
        <w:br/>
        <w:t>vn 0.6400 0.7372 -0.2168</w:t>
        <w:br/>
        <w:t>vn 0.5415 0.7293 -0.4181</w:t>
        <w:br/>
        <w:t>vn 0.5156 0.6902 -0.5078</w:t>
        <w:br/>
        <w:t>vn 0.7010 0.6604 -0.2693</w:t>
        <w:br/>
        <w:t>vn 0.6729 0.6497 -0.3537</w:t>
        <w:br/>
        <w:t>vn 0.5079 -0.8595 -0.0572</w:t>
        <w:br/>
        <w:t>vn 0.6312 -0.7736 0.0554</w:t>
        <w:br/>
        <w:t>vn 0.5291 -0.7305 0.4318</w:t>
        <w:br/>
        <w:t>vn 0.4998 -0.8646 -0.0516</w:t>
        <w:br/>
        <w:t>vn 0.4370 -0.7800 0.4479</w:t>
        <w:br/>
        <w:t>vn 0.1177 -0.8139 0.5689</w:t>
        <w:br/>
        <w:t>vn -0.5356 -0.7068 0.4621</w:t>
        <w:br/>
        <w:t>vn -0.5361 -0.7080 0.4598</w:t>
        <w:br/>
        <w:t>vn -0.4686 -0.7499 -0.4670</w:t>
        <w:br/>
        <w:t>vn 0.1003 -0.0006 -0.9950</w:t>
        <w:br/>
        <w:t>vn 0.0265 0.0175 0.9995</w:t>
        <w:br/>
        <w:t>vn 0.7351 0.6236 -0.2661</w:t>
        <w:br/>
        <w:t>vn 0.7571 0.6406 0.1285</w:t>
        <w:br/>
        <w:t>vn 0.0483 0.0164 0.9987</w:t>
        <w:br/>
        <w:t>vn 0.4036 0.3265 0.8547</w:t>
        <w:br/>
        <w:t>vn 0.0778 -0.0065 -0.9969</w:t>
        <w:br/>
        <w:t>vn 0.0779 -0.0067 -0.9969</w:t>
        <w:br/>
        <w:t>vn -0.4895 -0.7556 0.4352</w:t>
        <w:br/>
        <w:t>vn -0.5526 -0.8322 0.0454</w:t>
        <w:br/>
        <w:t>vn -0.5264 -0.7742 -0.3515</w:t>
        <w:br/>
        <w:t>vn -0.9129 -0.1739 0.3692</w:t>
        <w:br/>
        <w:t>vn -0.4795 -0.1183 0.8696</w:t>
        <w:br/>
        <w:t>vn -0.5413 -0.7048 0.4586</w:t>
        <w:br/>
        <w:t>vn 0.2039 0.2776 0.9388</w:t>
        <w:br/>
        <w:t>vn 0.1418 0.5597 0.8165</w:t>
        <w:br/>
        <w:t>vn 0.4756 0.5676 0.6720</w:t>
        <w:br/>
        <w:t>vn 0.8842 0.1038 0.4554</w:t>
        <w:br/>
        <w:t>vn -0.4795 -0.1183 0.8695</w:t>
        <w:br/>
        <w:t>vn -0.2109 0.4778 0.8528</w:t>
        <w:br/>
        <w:t>vn 0.9813 0.0654 -0.1809</w:t>
        <w:br/>
        <w:t>vn 0.8790 -0.4751 -0.0398</w:t>
        <w:br/>
        <w:t>vn 0.1059 -0.5159 -0.8500</w:t>
        <w:br/>
        <w:t>vn 0.1059 -0.5160 -0.8500</w:t>
        <w:br/>
        <w:t>vn 0.1146 -0.5137 -0.8503</w:t>
        <w:br/>
        <w:t>vn -0.1609 -0.5876 -0.7930</w:t>
        <w:br/>
        <w:t>vn -0.4169 -0.7606 -0.4977</w:t>
        <w:br/>
        <w:t>vn -0.4375 -0.6419 -0.6297</w:t>
        <w:br/>
        <w:t>vn -0.4228 -0.6118 -0.6686</w:t>
        <w:br/>
        <w:t>vn 0.4822 0.5265 0.7002</w:t>
        <w:br/>
        <w:t>vn 0.5618 -0.7747 0.2902</w:t>
        <w:br/>
        <w:t>vn 0.3112 -0.9144 -0.2588</w:t>
        <w:br/>
        <w:t>vn -0.5823 -0.8126 -0.0248</w:t>
        <w:br/>
        <w:t>vn -0.5475 -0.8364 -0.0269</w:t>
        <w:br/>
        <w:t>vn -0.4817 -0.7306 -0.4840</w:t>
        <w:br/>
        <w:t>vn -0.5037 -0.7022 -0.5033</w:t>
        <w:br/>
        <w:t>vn -0.4904 -0.7544 0.4364</w:t>
        <w:br/>
        <w:t>vn -0.5170 -0.7220 0.4598</w:t>
        <w:br/>
        <w:t>vn 0.6064 0.7252 0.3260</w:t>
        <w:br/>
        <w:t>vn 0.6446 0.7645 -0.0034</w:t>
        <w:br/>
        <w:t>vn 0.6109 0.7185 -0.3324</w:t>
        <w:br/>
        <w:t>vn -0.2760 -0.4116 -0.8686</w:t>
        <w:br/>
        <w:t>vn -0.5721 -0.8199 -0.0224</w:t>
        <w:br/>
        <w:t>vn -0.5046 -0.7244 0.4697</w:t>
        <w:br/>
        <w:t>vn 0.0138 -0.0093 -0.9999</w:t>
        <w:br/>
        <w:t>vn -0.0000 -0.0401 0.9992</w:t>
        <w:br/>
        <w:t>vn -0.0011 -0.0298 0.9996</w:t>
        <w:br/>
        <w:t>vn -0.0010 -0.0298 0.9996</w:t>
        <w:br/>
        <w:t>vn 0.6661 0.6713 -0.3250</w:t>
        <w:br/>
        <w:t>vn 0.7089 0.7052 0.0093</w:t>
        <w:br/>
        <w:t>vn 0.0328 -0.0412 0.9986</w:t>
        <w:br/>
        <w:t>vn 0.0252 0.0105 -0.9996</w:t>
        <w:br/>
        <w:t>vn 0.0253 0.0104 -0.9996</w:t>
        <w:br/>
        <w:t>vn -0.4585 -0.7863 0.4141</w:t>
        <w:br/>
        <w:t>vn -0.5095 -0.8601 -0.0253</w:t>
        <w:br/>
        <w:t>vn 0.6705 0.6582 0.3425</w:t>
        <w:br/>
        <w:t>vn -0.4580 -0.7609 -0.4596</w:t>
        <w:br/>
        <w:t>vn 0.6948 0.6737 -0.2519</w:t>
        <w:br/>
        <w:t>vn 0.9142 0.3504 -0.2038</w:t>
        <w:br/>
        <w:t>vn 0.8968 0.4145 0.1547</w:t>
        <w:br/>
        <w:t>vn 0.7126 0.6795 0.1743</w:t>
        <w:br/>
        <w:t>vn 0.0751 -0.0018 0.9972</w:t>
        <w:br/>
        <w:t>vn 0.2414 -0.1377 0.9606</w:t>
        <w:br/>
        <w:t>vn -0.0364 -0.5644 0.8247</w:t>
        <w:br/>
        <w:t>vn 0.0561 0.0590 -0.9967</w:t>
        <w:br/>
        <w:t>vn 0.3296 0.3283 -0.8852</w:t>
        <w:br/>
        <w:t>vn -0.5507 -0.6846 0.4776</w:t>
        <w:br/>
        <w:t>vn -0.6393 -0.7689 -0.0067</w:t>
        <w:br/>
        <w:t>vn 0.5133 0.1046 -0.8518</w:t>
        <w:br/>
        <w:t>vn -0.5687 -0.6613 -0.4891</w:t>
        <w:br/>
        <w:t>vn 0.2367 0.2830 -0.9295</w:t>
        <w:br/>
        <w:t>vn 0.6194 0.6924 -0.3701</w:t>
        <w:br/>
        <w:t>vn 0.0840 0.0317 0.9960</w:t>
        <w:br/>
        <w:t>vn 0.0839 0.0317 0.9960</w:t>
        <w:br/>
        <w:t>vn -0.0252 -0.0182 -0.9995</w:t>
        <w:br/>
        <w:t>vn -0.4660 -0.7148 0.5214</w:t>
        <w:br/>
        <w:t>vn -0.5518 -0.8306 0.0747</w:t>
        <w:br/>
        <w:t>vn 0.6781 0.7345 0.0267</w:t>
        <w:br/>
        <w:t>vn -0.5159 -0.7634 -0.3886</w:t>
        <w:br/>
        <w:t>vn 0.6986 0.6844 0.2089</w:t>
        <w:br/>
        <w:t>vn 0.6908 0.6979 -0.1892</w:t>
        <w:br/>
        <w:t>vn 0.0416 0.0109 0.9991</w:t>
        <w:br/>
        <w:t>vn 0.3458 0.3475 -0.8716</w:t>
        <w:br/>
        <w:t>vn -0.2731 -0.3643 -0.8904</w:t>
        <w:br/>
        <w:t>vn -0.5589 -0.6948 0.4526</w:t>
        <w:br/>
        <w:t>vn -0.5589 -0.6949 0.4526</w:t>
        <w:br/>
        <w:t>vn -0.2731 -0.3642 -0.8904</w:t>
        <w:br/>
        <w:t>vn -0.1718 -0.2408 -0.9553</w:t>
        <w:br/>
        <w:t>vn -0.5192 -0.6538 -0.5504</w:t>
        <w:br/>
        <w:t>vn 0.6278 0.6685 -0.3988</w:t>
        <w:br/>
        <w:t>vn 0.6873 0.7247 -0.0498</w:t>
        <w:br/>
        <w:t>vn -0.2757 -0.5220 -0.8072</w:t>
        <w:br/>
        <w:t>vn 0.2510 0.2162 -0.9435</w:t>
        <w:br/>
        <w:t>vn 0.1379 0.0632 0.9884</w:t>
        <w:br/>
        <w:t>vn 0.1252 0.0896 0.9881</w:t>
        <w:br/>
        <w:t>vn -0.3900 -0.7253 0.5673</w:t>
        <w:br/>
        <w:t>vn -0.4476 -0.7813 -0.4351</w:t>
        <w:br/>
        <w:t>vn -0.2758 -0.5220 -0.8071</w:t>
        <w:br/>
        <w:t>vn -0.1978 -0.4005 -0.8947</w:t>
        <w:br/>
        <w:t>vn 0.5847 0.6801 0.4423</w:t>
        <w:br/>
        <w:t>vn 0.6504 0.7596 -0.0085</w:t>
        <w:br/>
        <w:t>vn 0.6215 0.7302 0.2839</w:t>
        <w:br/>
        <w:t>vn 0.6226 0.7227 -0.3001</w:t>
        <w:br/>
        <w:t>vn 0.5955 0.7046 -0.3859</w:t>
        <w:br/>
        <w:t>vn 0.6523 0.7522 -0.0937</w:t>
        <w:br/>
        <w:t>vn 0.4843 0.6439 -0.5923</w:t>
        <w:br/>
        <w:t>vn 0.7081 0.6891 -0.1538</w:t>
        <w:br/>
        <w:t>vn 0.7138 0.6697 0.2050</w:t>
        <w:br/>
        <w:t>vn 0.6394 0.6338 -0.4353</w:t>
        <w:br/>
        <w:t>vn 0.0626 0.0165 0.9979</w:t>
        <w:br/>
        <w:t>vn -0.0034 0.0028 1.0000</w:t>
        <w:br/>
        <w:t>vn -0.0033 0.0028 1.0000</w:t>
        <w:br/>
        <w:t>vn 0.8785 0.4214 -0.2252</w:t>
        <w:br/>
        <w:t>vn 0.8857 0.4418 0.1428</w:t>
        <w:br/>
        <w:t>vn 0.5339 0.1758 0.8271</w:t>
        <w:br/>
        <w:t>vn 0.1741 -0.0897 0.9806</w:t>
        <w:br/>
        <w:t>vn 0.2418 -0.1678 -0.9557</w:t>
        <w:br/>
        <w:t>vn -0.2626 -0.8918 0.3684</w:t>
        <w:br/>
        <w:t>vn -0.3075 -0.9510 0.0330</w:t>
        <w:br/>
        <w:t>vn -0.3161 -0.8981 -0.3059</w:t>
        <w:br/>
        <w:t>vn -0.4137 -0.6115 -0.6745</w:t>
        <w:br/>
        <w:t>vn -0.0434 -0.9704 -0.2378</w:t>
        <w:br/>
        <w:t>vn 0.6201 0.1663 -0.7667</w:t>
        <w:br/>
        <w:t>vn 0.8878 0.4602 -0.0009</w:t>
        <w:br/>
        <w:t>vn 0.6408 0.1143 0.7591</w:t>
        <w:br/>
        <w:t>vn 0.0685 -0.6652 0.7435</w:t>
        <w:br/>
        <w:t>vn 0.0474 -0.6272 -0.7774</w:t>
        <w:br/>
        <w:t>vn -0.1263 -0.9918 -0.0187</w:t>
        <w:br/>
        <w:t>vn 0.0475 -0.6272 -0.7774</w:t>
        <w:br/>
        <w:t>vn 0.1517 -0.0357 -0.9878</w:t>
        <w:br/>
        <w:t>vn -0.3151 -0.9446 -0.0919</w:t>
        <w:br/>
        <w:t>vn -0.3367 -0.8234 -0.4568</w:t>
        <w:br/>
        <w:t>vn 0.3919 0.1224 -0.9118</w:t>
        <w:br/>
        <w:t>vn 0.8113 0.4655 -0.3538</w:t>
        <w:br/>
        <w:t>vn 0.1932 -0.0770 0.9781</w:t>
        <w:br/>
        <w:t>vn -0.0812 -0.5109 0.8558</w:t>
        <w:br/>
        <w:t>vn 0.0950 -0.1256 -0.9875</w:t>
        <w:br/>
        <w:t>vn -0.3655 -0.9248 0.1051</w:t>
        <w:br/>
        <w:t>vn 0.8634 0.5027 0.0428</w:t>
        <w:br/>
        <w:t>vn -0.3353 -0.8902 -0.3083</w:t>
        <w:br/>
        <w:t>vn -0.2138 -0.3554 -0.9099</w:t>
        <w:br/>
        <w:t>vn -0.5485 0.4257 0.7197</w:t>
        <w:br/>
        <w:t>vn 0.6307 0.7749 -0.0407</w:t>
        <w:br/>
        <w:t>vn 0.8219 0.2098 0.5296</w:t>
        <w:br/>
        <w:t>vn 0.5848 0.3885 -0.7121</w:t>
        <w:br/>
        <w:t>vn 0.9519 0.3062 0.0144</w:t>
        <w:br/>
        <w:t>vn 0.7517 0.2630 0.6048</w:t>
        <w:br/>
        <w:t>vn 0.7142 0.3699 0.5942</w:t>
        <w:br/>
        <w:t>vn 0.8936 0.4488 -0.0076</w:t>
        <w:br/>
        <w:t>vn 0.4159 0.2669 0.8694</w:t>
        <w:br/>
        <w:t>vn 0.6671 0.4728 0.5757</w:t>
        <w:br/>
        <w:t>vn 0.4329 0.2148 0.8755</w:t>
        <w:br/>
        <w:t>vn 0.7397 -0.6701 -0.0617</w:t>
        <w:br/>
        <w:t>vn 0.7453 -0.6667 0.0066</w:t>
        <w:br/>
        <w:t>vn 0.7397 -0.6702 -0.0617</w:t>
        <w:br/>
        <w:t>vn 0.4074 0.0903 -0.9088</w:t>
        <w:br/>
        <w:t>vn 0.7564 0.2087 -0.6200</w:t>
        <w:br/>
        <w:t>vn 0.7069 0.3165 -0.6326</w:t>
        <w:br/>
        <w:t>vn 0.3832 0.1466 -0.9119</w:t>
        <w:br/>
        <w:t>vn -0.1134 0.9936 0.0015</w:t>
        <w:br/>
        <w:t>vn -0.1101 0.9924 -0.0543</w:t>
        <w:br/>
        <w:t>vn -0.1100 0.9924 -0.0543</w:t>
        <w:br/>
        <w:t>vn -0.8689 -0.4649 -0.1701</w:t>
        <w:br/>
        <w:t>vn -0.9201 -0.3407 -0.1932</w:t>
        <w:br/>
        <w:t>vn -0.9443 -0.3288 -0.0141</w:t>
        <w:br/>
        <w:t>vn -0.8915 -0.4529 0.0066</w:t>
        <w:br/>
        <w:t>vn 0.8138 0.5803 -0.0293</w:t>
        <w:br/>
        <w:t>vn 0.4485 0.1619 0.8790</w:t>
        <w:br/>
        <w:t>vn 0.6479 0.4190 -0.6361</w:t>
        <w:br/>
        <w:t>vn 0.3576 0.2023 -0.9117</w:t>
        <w:br/>
        <w:t>vn -0.8187 -0.5394 0.1972</w:t>
        <w:br/>
        <w:t>vn -0.8223 -0.5684 0.0271</w:t>
        <w:br/>
        <w:t>vn -0.8858 -0.4264 0.1829</w:t>
        <w:br/>
        <w:t>vn 0.7474 -0.6601 0.0748</w:t>
        <w:br/>
        <w:t>vn -0.1064 0.9882 -0.1098</w:t>
        <w:br/>
        <w:t>vn -0.9375 -0.3061 0.1654</w:t>
        <w:br/>
        <w:t>vn -0.8015 -0.5805 -0.1439</w:t>
        <w:br/>
        <w:t>vn -0.1881 0.1445 -0.9715</w:t>
        <w:br/>
        <w:t>vn -0.5646 0.0429 -0.8243</w:t>
        <w:br/>
        <w:t>vn 0.3053 -0.0612 0.9503</w:t>
        <w:br/>
        <w:t>vn 0.0116 -0.1313 0.9913</w:t>
        <w:br/>
        <w:t>vn -0.6645 0.7472 0.0132</w:t>
        <w:br/>
        <w:t>vn -0.3846 0.9196 -0.0803</w:t>
        <w:br/>
        <w:t>vn -0.3846 0.9196 -0.0802</w:t>
        <w:br/>
        <w:t>vn -0.8351 0.5233 -0.1695</w:t>
        <w:br/>
        <w:t>vn 0.9209 0.2052 -0.3314</w:t>
        <w:br/>
        <w:t>vn 0.1639 -0.9392 -0.3018</w:t>
        <w:br/>
        <w:t>vn -0.1184 -0.9805 -0.1569</w:t>
        <w:br/>
        <w:t>vn -0.1185 -0.9805 -0.1570</w:t>
        <w:br/>
        <w:t>vn -0.9506 -0.2151 -0.2237</w:t>
        <w:br/>
        <w:t>vn -0.2725 0.1451 -0.9512</w:t>
        <w:br/>
        <w:t>vn 0.2448 -0.9097 -0.3354</w:t>
        <w:br/>
        <w:t>vn 0.1888 -0.1397 0.9720</w:t>
        <w:br/>
        <w:t>vn 0.2729 -0.1395 0.9519</w:t>
        <w:br/>
        <w:t>vn -0.2873 0.9492 -0.1283</w:t>
        <w:br/>
        <w:t>vn -0.3073 0.9515 -0.0123</w:t>
        <w:br/>
        <w:t>vn -0.2529 0.1037 -0.9619</w:t>
        <w:br/>
        <w:t>vn -0.6254 0.0198 -0.7800</w:t>
        <w:br/>
        <w:t>vn -0.2529 0.1038 -0.9619</w:t>
        <w:br/>
        <w:t>vn -0.0918 -0.1673 0.9816</w:t>
        <w:br/>
        <w:t>vn -0.6206 0.7805 -0.0755</w:t>
        <w:br/>
        <w:t>vn -0.0546 -0.9876 -0.1474</w:t>
        <w:br/>
        <w:t>vn 0.2072 -0.9477 -0.2428</w:t>
        <w:br/>
        <w:t>vn 0.2073 -0.9477 -0.2428</w:t>
        <w:br/>
        <w:t>vn -0.6255 0.0198 -0.7800</w:t>
        <w:br/>
        <w:t>vn -0.0192 0.6206 -0.7839</w:t>
        <w:br/>
        <w:t>vn -0.4646 0.4219 -0.7785</w:t>
        <w:br/>
        <w:t>vn -0.5655 0.6205 -0.5434</w:t>
        <w:br/>
        <w:t>vn -0.3862 0.7567 -0.5275</w:t>
        <w:br/>
        <w:t>vn -0.8567 0.3215 -0.4033</w:t>
        <w:br/>
        <w:t>vn -0.8899 -0.0077 -0.4560</w:t>
        <w:br/>
        <w:t>vn -0.8927 -0.2636 -0.3655</w:t>
        <w:br/>
        <w:t>vn -0.9517 0.1733 -0.2536</w:t>
        <w:br/>
        <w:t>vn 0.6285 0.0553 -0.7758</w:t>
        <w:br/>
        <w:t>vn 0.8044 -0.2538 -0.5372</w:t>
        <w:br/>
        <w:t>vn 0.7195 -0.4396 -0.5376</w:t>
        <w:br/>
        <w:t>vn 0.4765 -0.1778 -0.8610</w:t>
        <w:br/>
        <w:t>vn 0.5384 -0.7693 -0.3441</w:t>
        <w:br/>
        <w:t>vn 0.4398 -0.8851 -0.1522</w:t>
        <w:br/>
        <w:t>vn -0.3472 -0.3600 0.8660</w:t>
        <w:br/>
        <w:t>vn -0.3615 -0.3545 0.8624</w:t>
        <w:br/>
        <w:t>vn -0.1181 -0.1196 0.9858</w:t>
        <w:br/>
        <w:t>vn -0.1019 -0.1255 0.9868</w:t>
        <w:br/>
        <w:t>vn 0.3519 0.3486 -0.8687</w:t>
        <w:br/>
        <w:t>vn 0.4390 0.4339 0.7867</w:t>
        <w:br/>
        <w:t>vn 0.4517 0.4297 0.7819</w:t>
        <w:br/>
        <w:t>vn -0.4508 -0.4210 -0.7871</w:t>
        <w:br/>
        <w:t>vn -0.1194 -0.1001 -0.9878</w:t>
        <w:br/>
        <w:t>vn -0.4647 0.4219 -0.7785</w:t>
        <w:br/>
        <w:t>vn 0.6478 0.6401 0.4131</w:t>
        <w:br/>
        <w:t>vn 0.6413 0.6421 0.4200</w:t>
        <w:br/>
        <w:t>vn -0.6552 -0.6440 -0.3950</w:t>
        <w:br/>
        <w:t>vn 0.0403 0.6233 -0.7809</w:t>
        <w:br/>
        <w:t>vn 0.4048 0.7567 -0.5134</w:t>
        <w:br/>
        <w:t>vn 0.5809 0.6201 -0.5273</w:t>
        <w:br/>
        <w:t>vn 0.4860 0.4253 -0.7635</w:t>
        <w:br/>
        <w:t>vn 0.8619 0.3231 -0.3907</w:t>
        <w:br/>
        <w:t>vn 0.8957 -0.0033 -0.4446</w:t>
        <w:br/>
        <w:t>vn 0.8970 -0.2568 -0.3597</w:t>
        <w:br/>
        <w:t>vn 0.9526 0.1774 -0.2469</w:t>
        <w:br/>
        <w:t>vn -0.6206 0.0571 -0.7821</w:t>
        <w:br/>
        <w:t>vn -0.4655 -0.1746 -0.8676</w:t>
        <w:br/>
        <w:t>vn -0.7196 -0.4397 -0.5375</w:t>
        <w:br/>
        <w:t>vn -0.8044 -0.2537 -0.5372</w:t>
        <w:br/>
        <w:t>vn -0.5359 -0.7707 -0.3447</w:t>
        <w:br/>
        <w:t>vn -0.4347 -0.8875 -0.1531</w:t>
        <w:br/>
        <w:t>vn -0.4346 -0.8875 -0.1531</w:t>
        <w:br/>
        <w:t>vn 0.0926 -0.1264 0.9876</w:t>
        <w:br/>
        <w:t>vn 0.3415 -0.3565 0.8697</w:t>
        <w:br/>
        <w:t>vn 0.3271 -0.3620 0.8729</w:t>
        <w:br/>
        <w:t>vn 0.0764 -0.1324 0.9883</w:t>
        <w:br/>
        <w:t>vn -0.3333 0.3514 -0.8749</w:t>
        <w:br/>
        <w:t>vn 0.0403 0.6233 -0.7810</w:t>
        <w:br/>
        <w:t>vn -0.4709 0.4183 0.7767</w:t>
        <w:br/>
        <w:t>vn -0.4584 0.4225 0.7819</w:t>
        <w:br/>
        <w:t>vn 0.1486 -0.0879 -0.9850</w:t>
        <w:br/>
        <w:t>vn 0.4713 -0.4088 -0.7815</w:t>
        <w:br/>
        <w:t>vn -0.4655 -0.1746 -0.8677</w:t>
        <w:br/>
        <w:t>vn 0.4859 0.4253 -0.7635</w:t>
        <w:br/>
        <w:t>vn -0.6567 0.6325 0.4108</w:t>
        <w:br/>
        <w:t>vn -0.6503 0.6344 0.4179</w:t>
        <w:br/>
        <w:t>vn 0.6642 -0.6367 -0.3918</w:t>
        <w:br/>
        <w:t>vn -0.6377 0.7634 0.1029</w:t>
        <w:br/>
        <w:t>vn -0.6086 0.7922 -0.0442</w:t>
        <w:br/>
        <w:t>vn -0.7548 0.6288 0.1866</w:t>
        <w:br/>
        <w:t>vn -0.8625 0.5000 0.0785</w:t>
        <w:br/>
        <w:t>vn -0.8624 0.4999 0.0794</w:t>
        <w:br/>
        <w:t>vn -0.6700 0.7422 -0.0156</w:t>
        <w:br/>
        <w:t>vn -0.8956 0.4446 -0.0145</w:t>
        <w:br/>
        <w:t>vn -0.8956 0.4447 -0.0145</w:t>
        <w:br/>
        <w:t>vn 0.8549 -0.4543 0.2505</w:t>
        <w:br/>
        <w:t>vn 0.9088 -0.4076 0.0891</w:t>
        <w:br/>
        <w:t>vn 0.6590 -0.7337 0.1653</w:t>
        <w:br/>
        <w:t>vn 0.7370 -0.6008 0.3096</w:t>
        <w:br/>
        <w:t>vn 0.6591 -0.7337 0.1653</w:t>
        <w:br/>
        <w:t>vn 0.8924 -0.4480 0.0546</w:t>
        <w:br/>
        <w:t>vn 0.8924 -0.4480 0.0545</w:t>
        <w:br/>
        <w:t>vn 0.6278 -0.7766 0.0521</w:t>
        <w:br/>
        <w:t>vn -0.6741 -0.7266 -0.1327</w:t>
        <w:br/>
        <w:t>vn -0.4815 -0.5464 -0.6852</w:t>
        <w:br/>
        <w:t>vn -0.4705 -0.5501 -0.6899</w:t>
        <w:br/>
        <w:t>vn -0.6724 -0.7269 -0.1395</w:t>
        <w:br/>
        <w:t>vn 0.4673 0.5444 0.6966</w:t>
        <w:br/>
        <w:t>vn 0.4784 0.5407 0.6919</w:t>
        <w:br/>
        <w:t>vn 0.6772 0.7218 0.1430</w:t>
        <w:br/>
        <w:t>vn 0.6753 0.7222 0.1498</w:t>
        <w:br/>
        <w:t>vn 0.2963 0.2511 -0.9215</w:t>
        <w:br/>
        <w:t>vn 0.0541 -0.0197 -0.9983</w:t>
        <w:br/>
        <w:t>vn 0.0378 -0.0137 -0.9992</w:t>
        <w:br/>
        <w:t>vn 0.2803 0.2571 -0.9248</w:t>
        <w:br/>
        <w:t>vn -0.3102 -0.2527 0.9165</w:t>
        <w:br/>
        <w:t>vn -0.2950 -0.2585 0.9198</w:t>
        <w:br/>
        <w:t>vn -0.0478 0.0080 0.9988</w:t>
        <w:br/>
        <w:t>vn -0.0642 0.0139 0.9978</w:t>
        <w:br/>
        <w:t>vn -0.6547 -0.7312 -0.1917</w:t>
        <w:br/>
        <w:t>vn -0.6573 -0.7305 -0.1852</w:t>
        <w:br/>
        <w:t>vn 0.6720 0.7222 0.1638</w:t>
        <w:br/>
        <w:t>vn 0.6741 0.7218 0.1570</w:t>
        <w:br/>
        <w:t>vn 0.6617 0.7492 -0.0292</w:t>
        <w:br/>
        <w:t>vn 0.6618 0.7491 -0.0288</w:t>
        <w:br/>
        <w:t>vn 0.6607 0.7498 -0.0355</w:t>
        <w:br/>
        <w:t>vn -0.6627 -0.7477 0.0426</w:t>
        <w:br/>
        <w:t>vn -0.6614 -0.7485 0.0490</w:t>
        <w:br/>
        <w:t>vn -0.6614 -0.7484 0.0490</w:t>
        <w:br/>
        <w:t>vn -0.6626 -0.7477 0.0426</w:t>
        <w:br/>
        <w:t>vn 0.3312 0.3260 -0.8854</w:t>
        <w:br/>
        <w:t>vn 0.3458 0.3204 -0.8819</w:t>
        <w:br/>
        <w:t>vn 0.3458 0.3205 -0.8819</w:t>
        <w:br/>
        <w:t>vn 0.5677 0.6207 0.5409</w:t>
        <w:br/>
        <w:t>vn 0.5591 0.6234 0.5466</w:t>
        <w:br/>
        <w:t>vn -0.5402 -0.6406 -0.5457</w:t>
        <w:br/>
        <w:t>vn -0.5487 -0.6379 -0.5404</w:t>
        <w:br/>
        <w:t>vn 0.4611 0.5139 0.7233</w:t>
        <w:br/>
        <w:t>vn 0.4495 0.5178 0.7279</w:t>
        <w:br/>
        <w:t>vn -0.4643 -0.5712 -0.6769</w:t>
        <w:br/>
        <w:t>vn -0.4751 -0.5676 -0.6724</w:t>
        <w:br/>
        <w:t>vn -0.7245 0.6841 0.0845</w:t>
        <w:br/>
        <w:t>vn -0.7133 0.6970 0.0735</w:t>
        <w:br/>
        <w:t>vn -0.7133 0.6970 0.0736</w:t>
        <w:br/>
        <w:t>vn -0.7245 0.6841 0.0846</w:t>
        <w:br/>
        <w:t>vn 0.8681 -0.4778 0.1344</w:t>
        <w:br/>
        <w:t>vn 0.8681 -0.4779 0.1344</w:t>
        <w:br/>
        <w:t>vn 0.8545 -0.4872 0.1804</w:t>
        <w:br/>
        <w:t>vn -0.1767 0.0565 -0.9826</w:t>
        <w:br/>
        <w:t>vn -0.1928 0.0623 -0.9793</w:t>
        <w:br/>
        <w:t>vn -0.1928 0.0622 -0.9793</w:t>
        <w:br/>
        <w:t>vn 0.5626 -0.8015 -0.2026</w:t>
        <w:br/>
        <w:t>vn 0.4347 0.2642 -0.8610</w:t>
        <w:br/>
        <w:t>vn 0.4346 0.2642 -0.8610</w:t>
        <w:br/>
        <w:t>vn -0.5044 0.8555 -0.1173</w:t>
        <w:br/>
        <w:t>vn -0.5046 0.8553 -0.1172</w:t>
        <w:br/>
        <w:t>vn -0.5044 0.8554 -0.1173</w:t>
        <w:br/>
        <w:t>vn 0.4773 0.2988 -0.8264</w:t>
        <w:br/>
        <w:t>vn 0.4773 0.2987 -0.8264</w:t>
        <w:br/>
        <w:t>vn 0.4774 0.2987 -0.8264</w:t>
        <w:br/>
        <w:t>vn -0.3929 0.8644 -0.3139</w:t>
        <w:br/>
        <w:t>vn -0.3929 0.8643 -0.3139</w:t>
        <w:br/>
        <w:t>vn -0.3928 0.8644 -0.3140</w:t>
        <w:br/>
        <w:t>vn 0.2768 0.0052 -0.9609</w:t>
        <w:br/>
        <w:t>vn -0.2973 0.8490 -0.4368</w:t>
        <w:br/>
        <w:t>vn 0.5633 -0.8191 0.1086</w:t>
        <w:br/>
        <w:t>vn 0.5633 -0.8191 0.1085</w:t>
        <w:br/>
        <w:t>vn 0.5078 -0.8613 0.0197</w:t>
        <w:br/>
        <w:t>vn 0.5078 -0.8612 0.0197</w:t>
        <w:br/>
        <w:t>vn 0.4300 -0.8827 0.1896</w:t>
        <w:br/>
        <w:t>vn 0.4301 -0.8827 0.1896</w:t>
        <w:br/>
        <w:t>vn -0.1506 0.8398 -0.5215</w:t>
        <w:br/>
        <w:t>vn -0.1506 0.8398 -0.5216</w:t>
        <w:br/>
        <w:t>vn 0.8280 0.4532 -0.3302</w:t>
        <w:br/>
        <w:t>vn 0.6500 0.2137 -0.7293</w:t>
        <w:br/>
        <w:t>vn -0.2735 0.8126 -0.5146</w:t>
        <w:br/>
        <w:t>vn 0.8283 0.5171 -0.2160</w:t>
        <w:br/>
        <w:t>vn 0.7938 0.5638 -0.2279</w:t>
        <w:br/>
        <w:t>vn 0.7627 0.3274 -0.5577</w:t>
        <w:br/>
        <w:t>vn 0.3572 -0.8156 0.4552</w:t>
        <w:br/>
        <w:t>vn 0.3573 -0.8156 0.4552</w:t>
        <w:br/>
        <w:t>vn -0.3922 0.8958 -0.2091</w:t>
        <w:br/>
        <w:t>vn -0.3921 0.8958 -0.2091</w:t>
        <w:br/>
        <w:t>vn -0.3921 0.8958 -0.2092</w:t>
        <w:br/>
        <w:t>vn 0.6863 -0.7272 0.0115</w:t>
        <w:br/>
        <w:t>vn 0.4459 -0.0503 -0.8936</w:t>
        <w:br/>
        <w:t>vn 0.4410 -0.0072 -0.8975</w:t>
        <w:br/>
        <w:t>vn 0.1388 0.3814 -0.9139</w:t>
        <w:br/>
        <w:t>vn -0.1835 0.7073 -0.6826</w:t>
        <w:br/>
        <w:t>vn 0.3774 -0.1143 -0.9190</w:t>
        <w:br/>
        <w:t>vn 0.3067 0.1240 -0.9437</w:t>
        <w:br/>
        <w:t>vn 0.2703 0.0954 -0.9580</w:t>
        <w:br/>
        <w:t>vn -0.0107 0.5005 -0.8657</w:t>
        <w:br/>
        <w:t>vn 0.5503 -0.7614 -0.3427</w:t>
        <w:br/>
        <w:t>vn 0.6070 -0.7212 -0.3337</w:t>
        <w:br/>
        <w:t>vn 0.0148 0.5158 -0.8566</w:t>
        <w:br/>
        <w:t>vn -0.2890 0.7796 -0.5556</w:t>
        <w:br/>
        <w:t>vn -0.0415 0.4936 -0.8687</w:t>
        <w:br/>
        <w:t>vn 0.4845 -0.3463 -0.8033</w:t>
        <w:br/>
        <w:t>vn 0.4004 -0.4134 -0.8178</w:t>
        <w:br/>
        <w:t>vn 0.1855 0.0172 -0.9825</w:t>
        <w:br/>
        <w:t>vn 0.5116 -0.7371 -0.4415</w:t>
        <w:br/>
        <w:t>vn -0.3487 0.7640 -0.5429</w:t>
        <w:br/>
        <w:t>vn 0.4522 -0.3934 -0.8005</w:t>
        <w:br/>
        <w:t>vn 0.2473 0.0406 -0.9681</w:t>
        <w:br/>
        <w:t>vn 0.5402 -0.7257 -0.4261</w:t>
        <w:br/>
        <w:t>vn 0.4521 -0.3934 -0.8005</w:t>
        <w:br/>
        <w:t>vn -0.3959 0.7857 -0.4753</w:t>
        <w:br/>
        <w:t>vn 0.4504 -0.3779 -0.8089</w:t>
        <w:br/>
        <w:t>vn 0.5028 -0.3489 -0.7908</w:t>
        <w:br/>
        <w:t>vn -0.0507 0.5338 -0.8441</w:t>
        <w:br/>
        <w:t>vn -0.0834 0.5127 -0.8545</w:t>
        <w:br/>
        <w:t>vn 0.4903 -0.8682 0.0769</w:t>
        <w:br/>
        <w:t>vn 0.5225 -0.6201 0.5851</w:t>
        <w:br/>
        <w:t>vn -0.1577 0.9868 -0.0372</w:t>
        <w:br/>
        <w:t>vn 0.2616 0.2175 -0.9404</w:t>
        <w:br/>
        <w:t>vn -0.1971 0.6775 -0.7087</w:t>
        <w:br/>
        <w:t>vn 0.5223 -0.8493 -0.0764</w:t>
        <w:br/>
        <w:t>vn 0.4988 -0.8647 -0.0600</w:t>
        <w:br/>
        <w:t>vn 0.4987 -0.8647 -0.0601</w:t>
        <w:br/>
        <w:t>vn 0.7929 0.5863 0.1661</w:t>
        <w:br/>
        <w:t>vn 0.6934 0.7069 0.1396</w:t>
        <w:br/>
        <w:t>vn 0.7938 0.5638 -0.2280</w:t>
        <w:br/>
        <w:t>vn 0.7637 0.6255 0.1597</w:t>
        <w:br/>
        <w:t>vn 0.8283 0.5170 -0.2160</w:t>
        <w:br/>
        <w:t>vn 0.7753 0.6068 0.1753</w:t>
        <w:br/>
        <w:t>vn 0.8004 0.5802 0.1508</w:t>
        <w:br/>
        <w:t>vn 0.7345 0.6651 0.1348</w:t>
        <w:br/>
        <w:t>vn 0.7692 0.6162 0.1691</w:t>
        <w:br/>
        <w:t>vn 0.8326 0.5234 0.1811</w:t>
        <w:br/>
        <w:t>vn 0.7867 0.5874 0.1899</w:t>
        <w:br/>
        <w:t>vn 0.7923 0.5781 0.1951</w:t>
        <w:br/>
        <w:t>vn 0.7944 0.5809 0.1771</w:t>
        <w:br/>
        <w:t>vn 0.6971 0.6940 0.1802</w:t>
        <w:br/>
        <w:t>vn 0.6379 0.7628 0.1058</w:t>
        <w:br/>
        <w:t>vn 0.6068 0.7937 -0.0421</w:t>
        <w:br/>
        <w:t>vn 0.6069 0.7937 -0.0421</w:t>
        <w:br/>
        <w:t>vn 0.7553 0.6282 0.1868</w:t>
        <w:br/>
        <w:t>vn 0.8628 0.4992 0.0794</w:t>
        <w:br/>
        <w:t>vn 0.6628 0.7488 -0.0040</w:t>
        <w:br/>
        <w:t>vn 0.8965 0.4428 -0.0155</w:t>
        <w:br/>
        <w:t>vn -0.8549 -0.4542 0.2506</w:t>
        <w:br/>
        <w:t>vn -0.9088 -0.4076 0.0891</w:t>
        <w:br/>
        <w:t>vn -0.7370 -0.6008 0.3096</w:t>
        <w:br/>
        <w:t>vn -0.6585 -0.7342 0.1650</w:t>
        <w:br/>
        <w:t>vn -0.6586 -0.7342 0.1650</w:t>
        <w:br/>
        <w:t>vn -0.8923 -0.4480 0.0546</w:t>
        <w:br/>
        <w:t>vn -0.6267 -0.7775 0.0517</w:t>
        <w:br/>
        <w:t>vn -0.6268 -0.7775 0.0517</w:t>
        <w:br/>
        <w:t>vn 0.4611 -0.5507 -0.6958</w:t>
        <w:br/>
        <w:t>vn 0.4722 -0.5470 -0.6913</w:t>
        <w:br/>
        <w:t>vn 0.6705 -0.7296 -0.1350</w:t>
        <w:br/>
        <w:t>vn 0.6687 -0.7299 -0.1416</w:t>
        <w:br/>
        <w:t>vn -0.4581 0.5472 0.7005</w:t>
        <w:br/>
        <w:t>vn -0.6715 0.7255 0.1507</w:t>
        <w:br/>
        <w:t>vn -0.6734 0.7251 0.1440</w:t>
        <w:br/>
        <w:t>vn -0.4692 0.5435 0.6960</w:t>
        <w:br/>
        <w:t>vn -0.3110 0.2420 -0.9191</w:t>
        <w:br/>
        <w:t>vn -0.2959 0.2477 -0.9225</w:t>
        <w:br/>
        <w:t>vn -0.0553 -0.0173 -0.9983</w:t>
        <w:br/>
        <w:t>vn -0.0716 -0.0233 -0.9972</w:t>
        <w:br/>
        <w:t>vn 0.0677 0.0146 0.9976</w:t>
        <w:br/>
        <w:t>vn 0.3160 -0.2469 0.9161</w:t>
        <w:br/>
        <w:t>vn 0.3311 -0.2411 0.9123</w:t>
        <w:br/>
        <w:t>vn 0.0840 0.0206 0.9963</w:t>
        <w:br/>
        <w:t>vn 0.6537 -0.7338 -0.1851</w:t>
        <w:br/>
        <w:t>vn 0.6511 -0.7344 -0.1915</w:t>
        <w:br/>
        <w:t>vn -0.6680 0.7260 0.1634</w:t>
        <w:br/>
        <w:t>vn -0.6701 0.7255 0.1568</w:t>
        <w:br/>
        <w:t>vn -0.6586 0.7515 -0.0389</w:t>
        <w:br/>
        <w:t>vn -0.6597 0.7508 -0.0325</w:t>
        <w:br/>
        <w:t>vn 0.6608 -0.7491 0.0464</w:t>
        <w:br/>
        <w:t>vn 0.6595 -0.7499 0.0527</w:t>
        <w:br/>
        <w:t>vn -0.3081 0.3185 -0.8964</w:t>
        <w:br/>
        <w:t>vn -0.3229 0.3128 -0.8932</w:t>
        <w:br/>
        <w:t>vn -0.3081 0.3185 -0.8965</w:t>
        <w:br/>
        <w:t>vn -0.5576 0.6251 0.5462</w:t>
        <w:br/>
        <w:t>vn -0.5662 0.6224 0.5405</w:t>
        <w:br/>
        <w:t>vn 0.5490 -0.6379 -0.5400</w:t>
        <w:br/>
        <w:t>vn 0.5405 -0.6407 -0.5453</w:t>
        <w:br/>
        <w:t>vn -0.4605 0.5139 0.7238</w:t>
        <w:br/>
        <w:t>vn -0.4488 0.5178 0.7283</w:t>
        <w:br/>
        <w:t>vn 0.4765 -0.5655 -0.6732</w:t>
        <w:br/>
        <w:t>vn 0.4658 -0.5690 -0.6777</w:t>
        <w:br/>
        <w:t>vn 0.6985 0.7080 0.1043</w:t>
        <w:br/>
        <w:t>vn 0.7076 0.6961 0.1211</w:t>
        <w:br/>
        <w:t>vn 0.7077 0.6961 0.1210</w:t>
        <w:br/>
        <w:t>vn -0.8545 -0.4872 0.1804</w:t>
        <w:br/>
        <w:t>vn -0.8681 -0.4778 0.1345</w:t>
        <w:br/>
        <w:t>vn -0.8545 -0.4871 0.1803</w:t>
        <w:br/>
        <w:t>vn 0.2192 0.0876 -0.9717</w:t>
        <w:br/>
        <w:t>vn 0.2032 0.0820 -0.9757</w:t>
        <w:br/>
        <w:t>vn -0.2668 -0.0135 0.9636</w:t>
        <w:br/>
        <w:t>vn -0.2669 -0.0135 0.9636</w:t>
        <w:br/>
        <w:t>vn 0.0000 -0.0123 0.9999</w:t>
        <w:br/>
        <w:t>vn -0.0000 0.9999 0.0110</w:t>
        <w:br/>
        <w:t>vn 0.0000 0.9999 0.0109</w:t>
        <w:br/>
        <w:t>vn 0.1239 0.9891 0.0794</w:t>
        <w:br/>
        <w:t>vn 0.2788 0.0120 -0.9603</w:t>
        <w:br/>
        <w:t>vn 0.0000 0.0121 -0.9999</w:t>
        <w:br/>
        <w:t>vn 0.0000 -0.9999 -0.0111</w:t>
        <w:br/>
        <w:t>vn -0.1241 -0.9891 -0.0796</w:t>
        <w:br/>
        <w:t>vn -0.1241 -0.9891 -0.0797</w:t>
        <w:br/>
        <w:t>vn 0.0000 -0.9999 -0.0110</w:t>
        <w:br/>
        <w:t>vn -0.9351 0.1332 0.3284</w:t>
        <w:br/>
        <w:t>vn -0.6884 0.0458 0.7239</w:t>
        <w:br/>
        <w:t>vn -0.9351 0.1332 0.3285</w:t>
        <w:br/>
        <w:t>vn 0.1999 0.9579 0.2062</w:t>
        <w:br/>
        <w:t>vn 0.1885 0.9700 0.1536</w:t>
        <w:br/>
        <w:t>vn 0.6941 -0.0468 -0.7184</w:t>
        <w:br/>
        <w:t>vn 0.9345 -0.1331 -0.3300</w:t>
        <w:br/>
        <w:t>vn 0.9346 -0.1331 -0.3300</w:t>
        <w:br/>
        <w:t>vn -0.1891 -0.9698 -0.1541</w:t>
        <w:br/>
        <w:t>vn -0.1890 -0.9698 -0.1540</w:t>
        <w:br/>
        <w:t>vn -0.2003 -0.9577 -0.2065</w:t>
        <w:br/>
        <w:t>vn -0.2003 -0.9577 -0.2066</w:t>
        <w:br/>
        <w:t>vn -0.9717 0.2196 0.0872</w:t>
        <w:br/>
        <w:t>vn 0.2191 0.9059 0.3623</w:t>
        <w:br/>
        <w:t>vn 0.2187 0.9060 0.3624</w:t>
        <w:br/>
        <w:t>vn 0.9717 -0.2197 -0.0873</w:t>
        <w:br/>
        <w:t>vn -0.2192 -0.9059 -0.3622</w:t>
        <w:br/>
        <w:t>vn -0.2193 -0.9060 -0.3622</w:t>
        <w:br/>
        <w:t>vn -0.9614 0.2724 -0.0392</w:t>
        <w:br/>
        <w:t>vn -0.9583 0.2810 -0.0521</w:t>
        <w:br/>
        <w:t>vn -0.9614 0.2724 -0.0391</w:t>
        <w:br/>
        <w:t>vn 0.2084 0.8009 0.5613</w:t>
        <w:br/>
        <w:t>vn 0.2084 0.8009 0.5614</w:t>
        <w:br/>
        <w:t>vn 0.9585 -0.2804 0.0515</w:t>
        <w:br/>
        <w:t>vn 0.9585 -0.2804 0.0516</w:t>
        <w:br/>
        <w:t>vn 0.9614 -0.2724 0.0392</w:t>
        <w:br/>
        <w:t>vn 0.9614 -0.2724 0.0391</w:t>
        <w:br/>
        <w:t>vn -0.2083 -0.8005 -0.5619</w:t>
        <w:br/>
        <w:t>vn -0.2084 -0.8005 -0.5619</w:t>
        <w:br/>
        <w:t>vn -0.1787 -0.7104 -0.6808</w:t>
        <w:br/>
        <w:t>vn -0.1790 -0.7102 -0.6808</w:t>
        <w:br/>
        <w:t>vn 0.1795 0.7121 0.6787</w:t>
        <w:br/>
        <w:t>vn 0.1796 0.7121 0.6787</w:t>
        <w:br/>
        <w:t>vn 0.1476 0.6459 0.7490</w:t>
        <w:br/>
        <w:t>vn 0.9538 -0.2927 0.0680</w:t>
        <w:br/>
        <w:t>vn 0.9538 -0.2926 0.0681</w:t>
        <w:br/>
        <w:t>vn -0.9227 0.3850 -0.0202</w:t>
        <w:br/>
        <w:t>vn -0.9227 0.3850 -0.0203</w:t>
        <w:br/>
        <w:t>vn -0.9406 0.3256 -0.0957</w:t>
        <w:br/>
        <w:t>vn -0.9407 0.3256 -0.0957</w:t>
        <w:br/>
        <w:t>vn 0.1128 0.5509 0.8269</w:t>
        <w:br/>
        <w:t>vn 0.1129 0.5510 0.8268</w:t>
        <w:br/>
        <w:t>vn 0.9404 -0.3262 0.0964</w:t>
        <w:br/>
        <w:t>vn -0.1475 -0.6453 -0.7496</w:t>
        <w:br/>
        <w:t>vn -0.1132 -0.5520 -0.8261</w:t>
        <w:br/>
        <w:t>vn -0.1135 -0.5520 -0.8261</w:t>
        <w:br/>
        <w:t>vn -0.9150 0.3965 -0.0748</w:t>
        <w:br/>
        <w:t>vn -0.8477 0.4249 0.3177</w:t>
        <w:br/>
        <w:t>vn 0.4136 0.0312 0.9099</w:t>
        <w:br/>
        <w:t>vn 0.1568 0.3513 0.9230</w:t>
        <w:br/>
        <w:t>vn 0.8456 -0.4295 -0.3171</w:t>
        <w:br/>
        <w:t>vn 0.9200 -0.3912 0.0245</w:t>
        <w:br/>
        <w:t>vn -0.9150 0.3965 -0.0747</w:t>
        <w:br/>
        <w:t>vn -0.4167 -0.0335 -0.9084</w:t>
        <w:br/>
        <w:t>vn -0.7448 -0.0654 -0.6641</w:t>
        <w:br/>
        <w:t>vn -0.6344 0.6166 0.4662</w:t>
        <w:br/>
        <w:t>vn -0.3113 0.9485 -0.0596</w:t>
        <w:br/>
        <w:t>vn -0.3112 0.9485 -0.0596</w:t>
        <w:br/>
        <w:t>vn 0.7421 0.0653 0.6670</w:t>
        <w:br/>
        <w:t>vn 0.8379 0.2582 0.4810</w:t>
        <w:br/>
        <w:t>vn 0.8378 0.2582 0.4810</w:t>
        <w:br/>
        <w:t>vn 0.7422 0.0654 0.6670</w:t>
        <w:br/>
        <w:t>vn 0.6346 -0.5995 -0.4877</w:t>
        <w:br/>
        <w:t>vn 0.5042 -0.7620 -0.4064</w:t>
        <w:br/>
        <w:t>vn -0.8373 -0.2631 -0.4793</w:t>
        <w:br/>
        <w:t>vn 0.2669 -0.0135 0.9636</w:t>
        <w:br/>
        <w:t>vn 0.2668 -0.0135 0.9637</w:t>
        <w:br/>
        <w:t>vn -0.1239 0.9891 0.0794</w:t>
        <w:br/>
        <w:t>vn -0.2789 0.0120 -0.9603</w:t>
        <w:br/>
        <w:t>vn -0.2788 0.0120 -0.9603</w:t>
        <w:br/>
        <w:t>vn 0.1241 -0.9891 -0.0797</w:t>
        <w:br/>
        <w:t>vn 0.1241 -0.9891 -0.0796</w:t>
        <w:br/>
        <w:t>vn 0.6884 0.0458 0.7239</w:t>
        <w:br/>
        <w:t>vn 0.9351 0.1332 0.3284</w:t>
        <w:br/>
        <w:t>vn -0.1885 0.9700 0.1535</w:t>
        <w:br/>
        <w:t>vn -0.1886 0.9700 0.1536</w:t>
        <w:br/>
        <w:t>vn -0.2001 0.9578 0.2062</w:t>
        <w:br/>
        <w:t>vn -0.2000 0.9578 0.2062</w:t>
        <w:br/>
        <w:t>vn -0.9345 -0.1331 -0.3300</w:t>
        <w:br/>
        <w:t>vn -0.6940 -0.0469 -0.7184</w:t>
        <w:br/>
        <w:t>vn -0.6940 -0.0468 -0.7184</w:t>
        <w:br/>
        <w:t>vn -0.9346 -0.1331 -0.3300</w:t>
        <w:br/>
        <w:t>vn 0.1889 -0.9698 -0.1540</w:t>
        <w:br/>
        <w:t>vn 0.2003 -0.9577 -0.2065</w:t>
        <w:br/>
        <w:t>vn 0.1889 -0.9699 -0.1540</w:t>
        <w:br/>
        <w:t>vn 0.9717 0.2197 0.0873</w:t>
        <w:br/>
        <w:t>vn 0.9717 0.2196 0.0873</w:t>
        <w:br/>
        <w:t>vn -0.2190 0.9060 0.3623</w:t>
        <w:br/>
        <w:t>vn -0.2191 0.9060 0.3622</w:t>
        <w:br/>
        <w:t>vn -0.9716 -0.2198 -0.0872</w:t>
        <w:br/>
        <w:t>vn -0.9717 -0.2197 -0.0872</w:t>
        <w:br/>
        <w:t>vn 0.2192 -0.9060 -0.3622</w:t>
        <w:br/>
        <w:t>vn 0.9614 0.2723 -0.0392</w:t>
        <w:br/>
        <w:t>vn 0.9614 0.2724 -0.0392</w:t>
        <w:br/>
        <w:t>vn 0.9583 0.2810 -0.0522</w:t>
        <w:br/>
        <w:t>vn 0.9583 0.2810 -0.0521</w:t>
        <w:br/>
        <w:t>vn -0.2082 0.8010 0.5613</w:t>
        <w:br/>
        <w:t>vn -0.1795 0.7121 0.6787</w:t>
        <w:br/>
        <w:t>vn -0.1795 0.7122 0.6787</w:t>
        <w:br/>
        <w:t>vn -0.9585 -0.2802 0.0516</w:t>
        <w:br/>
        <w:t>vn -0.9613 -0.2726 0.0388</w:t>
        <w:br/>
        <w:t>vn -0.9614 -0.2724 0.0392</w:t>
        <w:br/>
        <w:t>vn -0.9585 -0.2803 0.0517</w:t>
        <w:br/>
        <w:t>vn 0.2081 -0.8006 -0.5619</w:t>
        <w:br/>
        <w:t>vn 0.1788 -0.7104 -0.6807</w:t>
        <w:br/>
        <w:t>vn 0.9520 0.2975 -0.0725</w:t>
        <w:br/>
        <w:t>vn 0.1484 -0.6444 -0.7502</w:t>
        <w:br/>
        <w:t>vn 0.1483 -0.6444 -0.7502</w:t>
        <w:br/>
        <w:t>vn 0.9371 0.3337 -0.1020</w:t>
        <w:br/>
        <w:t>vn 0.9371 0.3338 -0.1019</w:t>
        <w:br/>
        <w:t>vn -0.1166 0.5484 0.8280</w:t>
        <w:br/>
        <w:t>vn -0.1167 0.5485 0.8280</w:t>
        <w:br/>
        <w:t>vn -0.0010 0.4928 0.8701</w:t>
        <w:br/>
        <w:t>vn -0.9314 -0.2956 0.2124</w:t>
        <w:br/>
        <w:t>vn -0.9368 -0.3345 0.1026</w:t>
        <w:br/>
        <w:t>vn -0.9368 -0.3345 0.1025</w:t>
        <w:br/>
        <w:t>vn 0.1169 -0.5497 -0.8272</w:t>
        <w:br/>
        <w:t>vn 0.1169 -0.5497 -0.8271</w:t>
        <w:br/>
        <w:t>vn 0.8617 0.1394 -0.4879</w:t>
        <w:br/>
        <w:t>vn 0.7501 0.0577 -0.6588</w:t>
        <w:br/>
        <w:t>vn 0.8617 0.1395 -0.4880</w:t>
        <w:br/>
        <w:t>vn 0.3349 0.4988 0.7994</w:t>
        <w:br/>
        <w:t>vn 0.7095 0.3760 0.5960</w:t>
        <w:br/>
        <w:t>vn 0.7095 0.3760 0.5959</w:t>
        <w:br/>
        <w:t>vn 0.3349 0.4987 0.7994</w:t>
        <w:br/>
        <w:t>vn -0.8597 -0.1435 0.4902</w:t>
        <w:br/>
        <w:t>vn -0.7116 -0.3731 -0.5953</w:t>
        <w:br/>
        <w:t>vn -0.3383 -0.4990 -0.7978</w:t>
        <w:br/>
        <w:t>vn -0.3382 -0.4990 -0.7978</w:t>
        <w:br/>
        <w:t>vn -0.0507 0.8810 -0.4704</w:t>
        <w:br/>
        <w:t>vn -0.0508 0.8810 -0.4704</w:t>
        <w:br/>
        <w:t>vn 0.0338 -0.8712 0.4898</w:t>
        <w:br/>
        <w:t>vn 0.0339 -0.8711 0.4899</w:t>
        <w:br/>
        <w:t>vn -0.6343 0.6166 0.4662</w:t>
        <w:br/>
        <w:t>vn -0.6344 0.6167 0.4662</w:t>
        <w:br/>
        <w:t>vn 0.7422 0.0653 0.6670</w:t>
        <w:br/>
        <w:t>vn 0.6346 -0.5995 -0.4878</w:t>
        <w:br/>
        <w:t>vn -0.1589 -0.3570 -0.9205</w:t>
        <w:br/>
        <w:t>vn -0.1588 -0.3570 -0.9205</w:t>
        <w:br/>
        <w:t>vn -0.4168 -0.0335 -0.9084</w:t>
        <w:br/>
        <w:t>vn -0.2177 -0.2071 -0.9538</w:t>
        <w:br/>
        <w:t>vn 0.9342 0.2895 -0.2087</w:t>
        <w:br/>
        <w:t>vn -0.7514 -0.0547 0.6576</w:t>
        <w:br/>
        <w:t>vn -0.7514 -0.0548 0.6575</w:t>
        <w:br/>
        <w:t>vn 0.0026 -0.4966 -0.8680</w:t>
        <w:br/>
        <w:t>vn -0.9536 0.2932 -0.0687</w:t>
        <w:br/>
        <w:t>vn -0.9536 0.2933 -0.0687</w:t>
        <w:br/>
        <w:t>vn -0.1488 0.6450 0.7496</w:t>
        <w:br/>
        <w:t>vn -0.9522 -0.2969 0.0718</w:t>
        <w:br/>
        <w:t>vn 0.0712 -0.9073 -0.4143</w:t>
        <w:br/>
        <w:t>vn 0.0712 -0.9073 -0.4144</w:t>
        <w:br/>
        <w:t>vn -0.0593 0.9084 0.4138</w:t>
        <w:br/>
        <w:t>vn -0.0593 0.9084 0.4139</w:t>
        <w:br/>
        <w:t>vn 0.8250 0.2595 -0.5019</w:t>
        <w:br/>
        <w:t>vn 0.8250 0.2595 -0.5020</w:t>
        <w:br/>
        <w:t>vn -0.5702 0.3801 -0.7282</w:t>
        <w:br/>
        <w:t>vn -0.5703 0.3801 -0.7282</w:t>
        <w:br/>
        <w:t>vn -0.5704 0.3802 -0.7281</w:t>
        <w:br/>
        <w:t>vn -0.7542 -0.5618 0.3400</w:t>
        <w:br/>
        <w:t>vn -0.7541 -0.5619 0.3401</w:t>
        <w:br/>
        <w:t>vn 0.4265 -0.3748 0.8232</w:t>
        <w:br/>
        <w:t>vn 0.4264 -0.3747 0.8233</w:t>
        <w:br/>
        <w:t>vn 0.4264 -0.3748 0.8233</w:t>
        <w:br/>
        <w:t>vn 0.4264 -0.3748 0.8232</w:t>
        <w:br/>
        <w:t>vn 0.7290 0.5938 -0.3405</w:t>
        <w:br/>
        <w:t>vn 0.7455 0.5641 -0.3549</w:t>
        <w:br/>
        <w:t>vn 0.6935 0.6466 0.3177</w:t>
        <w:br/>
        <w:t>vn 0.3496 0.9051 0.2421</w:t>
        <w:br/>
        <w:t>vn -0.2083 0.7367 0.6434</w:t>
        <w:br/>
        <w:t>vn -0.2082 0.7367 0.6434</w:t>
        <w:br/>
        <w:t>vn -0.6673 -0.1091 0.7367</w:t>
        <w:br/>
        <w:t>vn -0.6902 0.1477 0.7084</w:t>
        <w:br/>
        <w:t>vn -0.7654 -0.5496 0.3348</w:t>
        <w:br/>
        <w:t>vn -0.7690 -0.5646 0.2998</w:t>
        <w:br/>
        <w:t>vn -0.3965 -0.8712 -0.2895</w:t>
        <w:br/>
        <w:t>vn -0.7086 -0.6188 -0.3390</w:t>
        <w:br/>
        <w:t>vn 0.1385 -0.6976 -0.7030</w:t>
        <w:br/>
        <w:t>vn 0.4379 0.2149 -0.8730</w:t>
        <w:br/>
        <w:t>vn 0.6338 -0.1088 -0.7658</w:t>
        <w:br/>
        <w:t>vn 0.7624 0.5340 -0.3654</w:t>
        <w:br/>
        <w:t>vn 0.9511 0.1484 0.2709</w:t>
        <w:br/>
        <w:t>vn 0.5638 -0.3349 0.7550</w:t>
        <w:br/>
        <w:t>vn 0.5110 -0.1764 0.8413</w:t>
        <w:br/>
        <w:t>vn 0.5637 -0.3349 0.7550</w:t>
        <w:br/>
        <w:t>vn -0.1473 -0.6084 0.7798</w:t>
        <w:br/>
        <w:t>vn 0.1733 -0.3687 0.9132</w:t>
        <w:br/>
        <w:t>vn -0.7621 -0.5344 0.3655</w:t>
        <w:br/>
        <w:t>vn -0.9511 -0.1485 -0.2709</w:t>
        <w:br/>
        <w:t>vn -0.5636 0.3344 -0.7553</w:t>
        <w:br/>
        <w:t>vn -0.5109 0.1764 -0.8414</w:t>
        <w:br/>
        <w:t>vn 0.1481 0.6078 -0.7801</w:t>
        <w:br/>
        <w:t>vn 0.7654 0.5334 -0.3602</w:t>
        <w:br/>
        <w:t>vn 0.9910 -0.0408 0.1272</w:t>
        <w:br/>
        <w:t>vn 0.6082 -0.5871 0.5342</w:t>
        <w:br/>
        <w:t>vn 0.6081 -0.5871 0.5343</w:t>
        <w:br/>
        <w:t>vn -0.1054 -0.7775 0.6200</w:t>
        <w:br/>
        <w:t>vn -0.7651 -0.5339 0.3599</w:t>
        <w:br/>
        <w:t>vn -0.9911 0.0404 -0.1272</w:t>
        <w:br/>
        <w:t>vn -0.6084 0.5863 -0.5349</w:t>
        <w:br/>
        <w:t>vn 0.1061 0.7766 -0.6210</w:t>
        <w:br/>
        <w:t>vn 0.7663 0.5292 -0.3643</w:t>
        <w:br/>
        <w:t>vn 0.9519 -0.2096 -0.2235</w:t>
        <w:br/>
        <w:t>vn 0.5355 -0.8418 0.0679</w:t>
        <w:br/>
        <w:t>vn 0.5355 -0.8418 0.0680</w:t>
        <w:br/>
        <w:t>vn -0.1726 -0.9384 0.2993</w:t>
        <w:br/>
        <w:t>vn -0.7661 -0.5295 0.3644</w:t>
        <w:br/>
        <w:t>vn -0.9521 0.2091 0.2231</w:t>
        <w:br/>
        <w:t>vn -0.5363 0.8412 -0.0689</w:t>
        <w:br/>
        <w:t>vn 0.1734 0.9380 -0.3002</w:t>
        <w:br/>
        <w:t>vn 0.7651 0.5262 -0.3711</w:t>
        <w:br/>
        <w:t>vn 0.7798 -0.2614 -0.5688</w:t>
        <w:br/>
        <w:t>vn 0.3142 -0.8569 -0.4086</w:t>
        <w:br/>
        <w:t>vn 0.3141 -0.8570 -0.4086</w:t>
        <w:br/>
        <w:t>vn -0.2917 -0.9558 -0.0380</w:t>
        <w:br/>
        <w:t>vn -0.7648 -0.5264 0.3715</w:t>
        <w:br/>
        <w:t>vn -0.7801 0.2610 0.5686</w:t>
        <w:br/>
        <w:t>vn -0.3147 0.8567 0.4087</w:t>
        <w:br/>
        <w:t>vn 0.2927 0.9554 0.0379</w:t>
        <w:br/>
        <w:t>vn 0.7641 0.5280 -0.3706</w:t>
        <w:br/>
        <w:t>vn 0.6587 -0.1822 -0.7300</w:t>
        <w:br/>
        <w:t>vn 0.1505 -0.7616 -0.6303</w:t>
        <w:br/>
        <w:t>vn -0.4121 -0.8912 -0.1896</w:t>
        <w:br/>
        <w:t>vn 0.1505 -0.7616 -0.6304</w:t>
        <w:br/>
        <w:t>vn -0.7637 -0.5286 0.3707</w:t>
        <w:br/>
        <w:t>vn -0.6586 0.1818 0.7302</w:t>
        <w:br/>
        <w:t>vn -0.1500 0.7608 0.6314</w:t>
        <w:br/>
        <w:t>vn 0.4136 0.8904 0.1900</w:t>
        <w:br/>
        <w:t>vn 0.4360 0.1345 -0.8898</w:t>
        <w:br/>
        <w:t>vn 0.7633 0.5325 -0.3658</w:t>
        <w:br/>
        <w:t>vn -0.2040 -0.3837 -0.9006</w:t>
        <w:br/>
        <w:t>vn -0.6908 -0.6428 -0.3312</w:t>
        <w:br/>
        <w:t>vn -0.7629 -0.5330 0.3659</w:t>
        <w:br/>
        <w:t>vn -0.4359 -0.1349 0.8898</w:t>
        <w:br/>
        <w:t>vn 0.2046 0.3831 0.9008</w:t>
        <w:br/>
        <w:t>vn 0.6915 0.6419 0.3313</w:t>
        <w:br/>
        <w:t>vn 0.7691 0.5307 -0.3562</w:t>
        <w:br/>
        <w:t>vn 0.2177 0.4777 -0.8511</w:t>
        <w:br/>
        <w:t>vn -0.4859 0.1420 -0.8624</w:t>
        <w:br/>
        <w:t>vn -0.4858 0.1420 -0.8624</w:t>
        <w:br/>
        <w:t>vn -0.8948 -0.2863 -0.3426</w:t>
        <w:br/>
        <w:t>vn -0.7647 -0.5344 0.3600</w:t>
        <w:br/>
        <w:t>vn -0.2055 -0.4780 0.8540</w:t>
        <w:br/>
        <w:t>vn 0.4845 -0.1433 0.8630</w:t>
        <w:br/>
        <w:t>vn 0.8932 0.2830 0.3494</w:t>
        <w:br/>
        <w:t>vn 0.7832 0.5112 -0.3540</w:t>
        <w:br/>
        <w:t>vn 0.1874 0.6557 -0.7314</w:t>
        <w:br/>
        <w:t>vn -0.5597 0.4333 -0.7064</w:t>
        <w:br/>
        <w:t>vn -0.9691 -0.0814 -0.2330</w:t>
        <w:br/>
        <w:t>vn -0.7708 -0.5279 0.3565</w:t>
        <w:br/>
        <w:t>vn -0.1607 -0.6610 0.7330</w:t>
        <w:br/>
        <w:t>vn 0.5482 -0.4303 0.7171</w:t>
        <w:br/>
        <w:t>vn 0.9651 0.0735 0.2513</w:t>
        <w:br/>
        <w:t>vn 0.2220 0.9255 -0.3068</w:t>
        <w:br/>
        <w:t>vn 0.7778 0.5330 -0.3331</w:t>
        <w:br/>
        <w:t>vn -0.5731 0.5691 -0.5897</w:t>
        <w:br/>
        <w:t>vn -0.5732 0.5690 -0.5896</w:t>
        <w:br/>
        <w:t>vn -0.9656 0.1319 0.2240</w:t>
        <w:br/>
        <w:t>vn -0.7500 -0.5579 0.3552</w:t>
        <w:br/>
        <w:t>vn -0.1837 -0.9271 0.3267</w:t>
        <w:br/>
        <w:t>vn 0.5560 -0.5633 0.6112</w:t>
        <w:br/>
        <w:t>vn 0.9760 -0.1353 -0.1705</w:t>
        <w:br/>
        <w:t>vn 0.7627 0.5690 -0.3074</w:t>
        <w:br/>
        <w:t>vn 0.2287 0.9693 0.0907</w:t>
        <w:br/>
        <w:t>vn -0.3608 0.8248 0.4353</w:t>
        <w:br/>
        <w:t>vn -0.3610 0.8248 0.4352</w:t>
        <w:br/>
        <w:t>vn -0.3609 0.8249 0.4352</w:t>
        <w:br/>
        <w:t>vn -0.7895 0.2190 0.5734</w:t>
        <w:br/>
        <w:t>vn -0.7234 -0.5924 0.3548</w:t>
        <w:br/>
        <w:t>vn -0.1909 -0.9806 -0.0452</w:t>
        <w:br/>
        <w:t>vn 0.4174 -0.8314 -0.3669</w:t>
        <w:br/>
        <w:t>vn 0.4175 -0.8313 -0.3669</w:t>
        <w:br/>
        <w:t>vn 0.8415 -0.2181 -0.4943</w:t>
        <w:br/>
        <w:t>vn 0.7321 0.6144 -0.2941</w:t>
        <w:br/>
        <w:t>vn 0.7321 0.6144 -0.2942</w:t>
        <w:br/>
        <w:t>vn 0.2651 0.9444 0.1947</w:t>
        <w:br/>
        <w:t>vn -0.3251 0.7543 0.5704</w:t>
        <w:br/>
        <w:t>vn -0.3252 0.7543 0.5703</w:t>
        <w:br/>
        <w:t>vn -0.7610 0.1129 0.6389</w:t>
        <w:br/>
        <w:t>vn -0.7609 0.1129 0.6389</w:t>
        <w:br/>
        <w:t>vn -0.3251 0.7543 0.5703</w:t>
        <w:br/>
        <w:t>vn -0.7172 -0.6324 0.2927</w:t>
        <w:br/>
        <w:t>vn -0.7172 -0.6323 0.2928</w:t>
        <w:br/>
        <w:t>vn -0.2454 -0.9481 -0.2024</w:t>
        <w:br/>
        <w:t>vn -0.2454 -0.9481 -0.2025</w:t>
        <w:br/>
        <w:t>vn 0.7705 -0.1236 -0.6253</w:t>
        <w:br/>
        <w:t>vn 0.7704 -0.1235 -0.6255</w:t>
        <w:br/>
        <w:t>vn 0.4874 -0.3348 0.8065</w:t>
        <w:br/>
        <w:t>vn 0.5728 -0.3100 0.7588</w:t>
        <w:br/>
        <w:t>vn 0.4874 -0.3349 0.8064</w:t>
        <w:br/>
        <w:t>vn 0.4246 -0.3974 0.8135</w:t>
        <w:br/>
        <w:t>vn 0.3296 -0.7603 -0.5598</w:t>
        <w:br/>
        <w:t>vn 0.3297 -0.7602 -0.5598</w:t>
        <w:br/>
        <w:t>vn -0.5594 0.3533 -0.7498</w:t>
        <w:br/>
        <w:t>vn -0.5814 0.3460 -0.7364</w:t>
        <w:br/>
        <w:t>vn -0.5815 0.3459 -0.7363</w:t>
        <w:br/>
        <w:t>vn -0.5431 0.3781 -0.7497</w:t>
        <w:br/>
        <w:t>vn -0.5432 0.3781 -0.7497</w:t>
        <w:br/>
        <w:t>vn -0.5426 0.4045 -0.7362</w:t>
        <w:br/>
        <w:t>vn -0.5585 0.4167 -0.7173</w:t>
        <w:br/>
        <w:t>vn -0.5582 0.4169 -0.7174</w:t>
        <w:br/>
        <w:t>vn -0.5801 0.4095 -0.7041</w:t>
        <w:br/>
        <w:t>vn -0.5962 0.3859 -0.7040</w:t>
        <w:br/>
        <w:t>vn -0.5966 0.3857 -0.7038</w:t>
        <w:br/>
        <w:t>vn -0.5803 0.4096 -0.7039</w:t>
        <w:br/>
        <w:t>vn -0.5969 0.3596 -0.7173</w:t>
        <w:br/>
        <w:t>vn -0.5969 0.3596 -0.7172</w:t>
        <w:br/>
        <w:t>vn 0.4242 -0.4493 0.7862</w:t>
        <w:br/>
        <w:t>vn 0.4243 -0.4493 0.7862</w:t>
        <w:br/>
        <w:t>vn 0.4898 -0.4727 0.7326</w:t>
        <w:br/>
        <w:t>vn 0.5748 -0.4475 0.6851</w:t>
        <w:br/>
        <w:t>vn 0.6202 -0.3905 0.6803</w:t>
        <w:br/>
        <w:t>vn 0.5749 -0.4476 0.6850</w:t>
        <w:br/>
        <w:t>vn 0.6203 -0.3905 0.6803</w:t>
        <w:br/>
        <w:t>vn 0.6210 -0.3388 0.7068</w:t>
        <w:br/>
        <w:t>vn 0.6210 -0.3387 0.7068</w:t>
        <w:br/>
        <w:t>vn 0.3962 -0.9045 -0.1579</w:t>
        <w:br/>
        <w:t>vn 0.3963 -0.9045 -0.1579</w:t>
        <w:br/>
        <w:t>vn -0.3941 0.9057 0.1561</w:t>
        <w:br/>
        <w:t>vn -0.3940 0.9057 0.1561</w:t>
        <w:br/>
        <w:t>vn 0.7931 0.4932 -0.3575</w:t>
        <w:br/>
        <w:t>vn 0.7929 0.4934 -0.3575</w:t>
        <w:br/>
        <w:t>vn 0.7930 0.4934 -0.3575</w:t>
        <w:br/>
        <w:t>vn -0.4016 -0.0447 -0.9147</w:t>
        <w:br/>
        <w:t>vn -0.4015 -0.0447 -0.9148</w:t>
        <w:br/>
        <w:t>vn -0.4017 -0.0447 -0.9147</w:t>
        <w:br/>
        <w:t>vn -0.5958 -0.7542 0.2761</w:t>
        <w:br/>
        <w:t>vn 0.4024 0.0451 0.9143</w:t>
        <w:br/>
        <w:t>vn 0.4026 0.0451 0.9143</w:t>
        <w:br/>
        <w:t>vn 0.4024 0.0451 0.9144</w:t>
        <w:br/>
        <w:t>vn 0.4023 0.0452 0.9144</w:t>
        <w:br/>
        <w:t>vn 0.3304 0.8941 0.3024</w:t>
        <w:br/>
        <w:t>vn -0.0031 0.9935 0.1137</w:t>
        <w:br/>
        <w:t>vn 0.5893 0.7589 -0.2770</w:t>
        <w:br/>
        <w:t>vn 0.6128 0.7372 -0.2845</w:t>
        <w:br/>
        <w:t>vn -0.5770 0.7110 0.4021</w:t>
        <w:br/>
        <w:t>vn -0.5769 0.7109 0.4022</w:t>
        <w:br/>
        <w:t>vn -0.5769 0.7110 0.4021</w:t>
        <w:br/>
        <w:t>vn -0.5770 0.7110 0.4020</w:t>
        <w:br/>
        <w:t>vn -0.7915 -0.2289 0.5667</w:t>
        <w:br/>
        <w:t>vn -0.8763 -0.0068 0.4817</w:t>
        <w:br/>
        <w:t>vn -0.6269 -0.7353 0.2576</w:t>
        <w:br/>
        <w:t>vn -0.6180 -0.7539 0.2230</w:t>
        <w:br/>
        <w:t>vn -0.0352 -0.9842 -0.1736</w:t>
        <w:br/>
        <w:t>vn -0.3457 -0.8782 -0.3305</w:t>
        <w:br/>
        <w:t>vn 0.5232 -0.7033 -0.4814</w:t>
        <w:br/>
        <w:t>vn 0.5231 -0.7033 -0.4815</w:t>
        <w:br/>
        <w:t>vn 0.5988 0.2071 -0.7736</w:t>
        <w:br/>
        <w:t>vn 0.8317 0.0184 -0.5549</w:t>
        <w:br/>
        <w:t>vn 0.6334 0.7180 -0.2886</w:t>
        <w:br/>
        <w:t>vn 0.7022 0.5689 0.4280</w:t>
        <w:br/>
        <w:t>vn 0.3654 0.0825 0.9272</w:t>
        <w:br/>
        <w:t>vn 0.2432 0.2171 0.9454</w:t>
        <w:br/>
        <w:t>vn -0.2068 -0.4666 0.8599</w:t>
        <w:br/>
        <w:t>vn -0.0224 -0.0786 0.9967</w:t>
        <w:br/>
        <w:t>vn 0.2433 0.2171 0.9453</w:t>
        <w:br/>
        <w:t>vn -0.6327 -0.7188 0.2882</w:t>
        <w:br/>
        <w:t>vn -0.7016 -0.5695 -0.4283</w:t>
        <w:br/>
        <w:t>vn -0.3651 -0.0829 -0.9273</w:t>
        <w:br/>
        <w:t>vn -0.2430 -0.2178 -0.9453</w:t>
        <w:br/>
        <w:t>vn 0.2071 0.4660 -0.8602</w:t>
        <w:br/>
        <w:t>vn 0.6308 0.7227 -0.2826</w:t>
        <w:br/>
        <w:t>vn 0.8422 0.4023 0.3588</w:t>
        <w:br/>
        <w:t>vn 0.5584 -0.1713 0.8117</w:t>
        <w:br/>
        <w:t>vn 0.5583 -0.1713 0.8117</w:t>
        <w:br/>
        <w:t>vn -0.0676 -0.6397 0.7656</w:t>
        <w:br/>
        <w:t>vn -0.6301 -0.7235 0.2820</w:t>
        <w:br/>
        <w:t>vn -0.8419 -0.4027 -0.3592</w:t>
        <w:br/>
        <w:t>vn -0.5583 0.1712 -0.8118</w:t>
        <w:br/>
        <w:t>vn 0.0678 0.6391 -0.7661</w:t>
        <w:br/>
        <w:t>vn 0.6345 0.7205 -0.2796</w:t>
        <w:br/>
        <w:t>vn 0.9837 0.1692 0.0606</w:t>
        <w:br/>
        <w:t>vn 0.7330 -0.5483 0.4026</w:t>
        <w:br/>
        <w:t>vn 0.7331 -0.5483 0.4026</w:t>
        <w:br/>
        <w:t>vn 0.0206 -0.8839 0.4672</w:t>
        <w:br/>
        <w:t>vn -0.6339 -0.7214 0.2789</w:t>
        <w:br/>
        <w:t>vn -0.9836 -0.1696 -0.0608</w:t>
        <w:br/>
        <w:t>vn -0.7333 0.5476 -0.4030</w:t>
        <w:br/>
        <w:t>vn -0.0204 0.8833 -0.4684</w:t>
        <w:br/>
        <w:t>vn 0.6388 0.7139 -0.2868</w:t>
        <w:br/>
        <w:t>vn 0.9536 -0.0203 -0.3005</w:t>
        <w:br/>
        <w:t>vn 0.6637 -0.7375 -0.1246</w:t>
        <w:br/>
        <w:t>vn 0.6638 -0.7375 -0.1246</w:t>
        <w:br/>
        <w:t>vn 0.0217 -0.9937 0.1097</w:t>
        <w:br/>
        <w:t>vn -0.6379 -0.7147 0.2870</w:t>
        <w:br/>
        <w:t>vn -0.9537 0.0197 0.3003</w:t>
        <w:br/>
        <w:t>vn -0.6649 0.7368 0.1229</w:t>
        <w:br/>
        <w:t>vn -0.0213 0.9936 -0.1112</w:t>
        <w:br/>
        <w:t>vn 0.6325 0.7113 -0.3066</w:t>
        <w:br/>
        <w:t>vn 0.8665 -0.0302 -0.4982</w:t>
        <w:br/>
        <w:t>vn 0.5498 -0.7474 -0.3730</w:t>
        <w:br/>
        <w:t>vn 0.5498 -0.7474 -0.3729</w:t>
        <w:br/>
        <w:t>vn -0.0517 -0.9975 -0.0472</w:t>
        <w:br/>
        <w:t>vn -0.6315 -0.7120 0.3071</w:t>
        <w:br/>
        <w:t>vn -0.8666 0.0294 0.4981</w:t>
        <w:br/>
        <w:t>vn -0.5509 0.7470 0.3722</w:t>
        <w:br/>
        <w:t>vn 0.0524 0.9975 0.0468</w:t>
        <w:br/>
        <w:t>vn 0.6200 0.1284 -0.7740</w:t>
        <w:br/>
        <w:t>vn 0.6230 0.7150 -0.3173</w:t>
        <w:br/>
        <w:t>vn 0.2088 -0.5991 -0.7730</w:t>
        <w:br/>
        <w:t>vn -0.3117 -0.9086 -0.2779</w:t>
        <w:br/>
        <w:t>vn -0.6222 -0.7157 0.3172</w:t>
        <w:br/>
        <w:t>vn -0.6200 -0.1290 0.7739</w:t>
        <w:br/>
        <w:t>vn -0.2086 0.5985 0.7735</w:t>
        <w:br/>
        <w:t>vn 0.3127 0.9081 0.2783</w:t>
        <w:br/>
        <w:t>vn 0.6223 0.7175 -0.3129</w:t>
        <w:br/>
        <w:t>vn 0.3038 0.3438 -0.8885</w:t>
        <w:br/>
        <w:t>vn -0.2121 -0.2537 -0.9437</w:t>
        <w:br/>
        <w:t>vn -0.5894 -0.6869 -0.4251</w:t>
        <w:br/>
        <w:t>vn -0.6214 -0.7183 0.3128</w:t>
        <w:br/>
        <w:t>vn -0.3036 -0.3442 0.8884</w:t>
        <w:br/>
        <w:t>vn 0.2123 0.2533 0.9438</w:t>
        <w:br/>
        <w:t>vn 0.5902 0.6861 0.4253</w:t>
        <w:br/>
        <w:t>vn 0.6280 0.7145 -0.3085</w:t>
        <w:br/>
        <w:t>vn 0.1545 0.5140 -0.8438</w:t>
        <w:br/>
        <w:t>vn -0.4347 -0.0033 -0.9006</w:t>
        <w:br/>
        <w:t>vn -0.4346 -0.0032 -0.9006</w:t>
        <w:br/>
        <w:t>vn -0.7552 -0.5203 -0.3988</w:t>
        <w:br/>
        <w:t>vn -0.6273 -0.7152 0.3082</w:t>
        <w:br/>
        <w:t>vn -0.1544 -0.5142 0.8436</w:t>
        <w:br/>
        <w:t>vn 0.4345 0.0033 0.9006</w:t>
        <w:br/>
        <w:t>vn 0.7556 0.5196 0.3988</w:t>
        <w:br/>
        <w:t>vn -0.0125 0.8654 -0.5009</w:t>
        <w:br/>
        <w:t>vn 0.6100 0.7345 -0.2973</w:t>
        <w:br/>
        <w:t>vn -0.5358 0.1351 -0.8335</w:t>
        <w:br/>
        <w:t>vn -0.5357 0.1351 -0.8335</w:t>
        <w:br/>
        <w:t>vn -0.8834 -0.4526 -0.1219</w:t>
        <w:br/>
        <w:t>vn -0.6019 -0.7324 0.3183</w:t>
        <w:br/>
        <w:t>vn 0.0218 -0.8518 0.5235</w:t>
        <w:br/>
        <w:t>vn 0.5353 -0.1349 0.8338</w:t>
        <w:br/>
        <w:t>vn 0.9675 0.2440 0.0663</w:t>
        <w:br/>
        <w:t>vn 0.5880 0.7561 -0.2875</w:t>
        <w:br/>
        <w:t>vn -0.1019 0.9864 -0.1292</w:t>
        <w:br/>
        <w:t>vn -0.7101 0.6945 0.1159</w:t>
        <w:br/>
        <w:t>vn -0.7100 0.6945 0.1160</w:t>
        <w:br/>
        <w:t>vn -0.9493 -0.0264 0.3134</w:t>
        <w:br/>
        <w:t>vn -0.8932 0.3880 0.2272</w:t>
        <w:br/>
        <w:t>vn -0.9492 -0.0264 0.3135</w:t>
        <w:br/>
        <w:t>vn -0.5719 -0.7509 0.3301</w:t>
        <w:br/>
        <w:t>vn 0.1190 -0.9762 0.1812</w:t>
        <w:br/>
        <w:t>vn 0.7227 -0.6902 -0.0363</w:t>
        <w:br/>
        <w:t>vn 0.9689 0.0296 -0.2455</w:t>
        <w:br/>
        <w:t>vn 0.5632 0.7869 -0.2524</w:t>
        <w:br/>
        <w:t>vn -0.0774 0.9966 0.0266</w:t>
        <w:br/>
        <w:t>vn 0.5631 0.7869 -0.2524</w:t>
        <w:br/>
        <w:t>vn -0.6823 0.6687 0.2953</w:t>
        <w:br/>
        <w:t>vn -0.6824 0.6687 0.2953</w:t>
        <w:br/>
        <w:t>vn -0.6825 0.6686 0.2953</w:t>
        <w:br/>
        <w:t>vn -0.9103 -0.0909 0.4038</w:t>
        <w:br/>
        <w:t>vn -0.5494 -0.7963 0.2530</w:t>
        <w:br/>
        <w:t>vn -0.5496 -0.7962 0.2530</w:t>
        <w:br/>
        <w:t>vn 0.0943 -0.9951 -0.0284</w:t>
        <w:br/>
        <w:t>vn 0.0942 -0.9951 -0.0284</w:t>
        <w:br/>
        <w:t>vn 0.9139 0.0720 -0.3994</w:t>
        <w:br/>
        <w:t>vn 0.9139 0.0720 -0.3995</w:t>
        <w:br/>
        <w:t>vn 0.3525 0.0946 0.9310</w:t>
        <w:br/>
        <w:t>vn 0.3930 0.1199 0.9117</w:t>
        <w:br/>
        <w:t>vn 0.3927 0.1198 0.9118</w:t>
        <w:br/>
        <w:t>vn 0.3396 0.0404 0.9397</w:t>
        <w:br/>
        <w:t>vn 0.6722 -0.6829 -0.2859</w:t>
        <w:br/>
        <w:t>vn 0.6723 -0.6829 -0.2858</w:t>
        <w:br/>
        <w:t>vn -0.3968 -0.0828 -0.9142</w:t>
        <w:br/>
        <w:t>vn -0.3773 -0.0704 -0.9234</w:t>
        <w:br/>
        <w:t>vn -0.3772 -0.0703 -0.9234</w:t>
        <w:br/>
        <w:t>vn -0.3712 -0.0428 -0.9276</w:t>
        <w:br/>
        <w:t>vn -0.3825 -0.0167 -0.9238</w:t>
        <w:br/>
        <w:t>vn -0.4049 -0.0079 -0.9143</w:t>
        <w:br/>
        <w:t>vn -0.4050 -0.0077 -0.9143</w:t>
        <w:br/>
        <w:t>vn -0.4258 -0.0208 -0.9046</w:t>
        <w:br/>
        <w:t>vn -0.4259 -0.0208 -0.9045</w:t>
        <w:br/>
        <w:t>vn -0.4323 -0.0479 -0.9004</w:t>
        <w:br/>
        <w:t>vn -0.4324 -0.0479 -0.9004</w:t>
        <w:br/>
        <w:t>vn -0.4199 -0.0736 -0.9046</w:t>
        <w:br/>
        <w:t>vn -0.4198 -0.0737 -0.9046</w:t>
        <w:br/>
        <w:t>vn 0.4079 -0.0292 0.9126</w:t>
        <w:br/>
        <w:t>vn 0.4078 -0.0293 0.9126</w:t>
        <w:br/>
        <w:t>vn 0.3621 -0.0116 0.9321</w:t>
        <w:br/>
        <w:t>vn 0.3621 -0.0115 0.9321</w:t>
        <w:br/>
        <w:t>vn 0.4495 -0.0032 0.8933</w:t>
        <w:br/>
        <w:t>vn 0.4495 -0.0033 0.8933</w:t>
        <w:br/>
        <w:t>vn 0.4631 0.0511 0.8848</w:t>
        <w:br/>
        <w:t>vn 0.4496 -0.0032 0.8932</w:t>
        <w:br/>
        <w:t>vn 0.4631 0.0512 0.8848</w:t>
        <w:br/>
        <w:t>vn 0.4386 0.1022 0.8928</w:t>
        <w:br/>
        <w:t>vn 0.4386 0.1023 0.8928</w:t>
        <w:br/>
        <w:t>vn -0.5847 -0.0166 -0.8111</w:t>
        <w:br/>
        <w:t>vn -0.6250 -0.0687 -0.7776</w:t>
        <w:br/>
        <w:t>vn 0.1339 0.0151 -0.9909</w:t>
        <w:br/>
        <w:t>vn 0.0406 -0.0082 -0.9991</w:t>
        <w:br/>
        <w:t>vn -0.8996 -0.0215 -0.4363</w:t>
        <w:br/>
        <w:t>vn -0.9250 -0.0207 -0.3794</w:t>
        <w:br/>
        <w:t>vn -0.9866 -0.1039 0.1259</w:t>
        <w:br/>
        <w:t>vn -0.9932 -0.0402 0.1093</w:t>
        <w:br/>
        <w:t>vn -0.0978 -0.1491 0.9840</w:t>
        <w:br/>
        <w:t>vn -0.6694 -0.1300 0.7314</w:t>
        <w:br/>
        <w:t>vn -0.6765 -0.1973 0.7095</w:t>
        <w:br/>
        <w:t>vn -0.1600 -0.1592 0.9742</w:t>
        <w:br/>
        <w:t>vn 0.3503 -0.1278 0.9279</w:t>
        <w:br/>
        <w:t>vn 0.2886 -0.1074 0.9514</w:t>
        <w:br/>
        <w:t>vn -0.0398 -0.1590 0.9865</w:t>
        <w:br/>
        <w:t>vn -0.9935 -0.0367 0.1076</w:t>
        <w:br/>
        <w:t>vn -0.7700 -0.0875 0.6320</w:t>
        <w:br/>
        <w:t>vn -0.9177 -0.1157 0.3800</w:t>
        <w:br/>
        <w:t>vn -0.9876 -0.1226 0.0982</w:t>
        <w:br/>
        <w:t>vn 0.1462 -0.0406 -0.9884</w:t>
        <w:br/>
        <w:t>vn 0.5448 0.0182 -0.8384</w:t>
        <w:br/>
        <w:t>vn 0.6716 0.2015 -0.7130</w:t>
        <w:br/>
        <w:t>vn 0.8440 0.1428 -0.5171</w:t>
        <w:br/>
        <w:t>vn 0.8783 0.1639 0.4492</w:t>
        <w:br/>
        <w:t>vn 0.6878 0.0858 0.7208</w:t>
        <w:br/>
        <w:t>vn 0.2714 0.0401 0.9616</w:t>
        <w:br/>
        <w:t>vn 0.8743 0.2443 0.4194</w:t>
        <w:br/>
        <w:t>vn 0.5443 -0.3359 0.7687</w:t>
        <w:br/>
        <w:t>vn 0.4709 -0.0807 0.8785</w:t>
        <w:br/>
        <w:t>vn 0.4012 0.0264 0.9156</w:t>
        <w:br/>
        <w:t>vn 0.3256 -0.0410 0.9446</w:t>
        <w:br/>
        <w:t>vn 0.0380 -0.0180 0.9991</w:t>
        <w:br/>
        <w:t>vn 0.2990 0.2064 -0.9317</w:t>
        <w:br/>
        <w:t>vn 0.1936 0.2692 -0.9434</w:t>
        <w:br/>
        <w:t>vn -0.0002 0.2472 -0.9690</w:t>
        <w:br/>
        <w:t>vn -0.0030 0.2070 -0.9783</w:t>
        <w:br/>
        <w:t>vn -0.0001 0.2631 -0.9648</w:t>
        <w:br/>
        <w:t>vn 0.1097 0.2932 -0.9498</w:t>
        <w:br/>
        <w:t>vn -0.1095 0.2930 -0.9498</w:t>
        <w:br/>
        <w:t>vn -0.1940 0.2697 -0.9432</w:t>
        <w:br/>
        <w:t>vn 0.3736 0.3543 -0.8573</w:t>
        <w:br/>
        <w:t>vn -0.0441 0.3260 -0.9443</w:t>
        <w:br/>
        <w:t>vn -0.0017 0.3480 -0.9375</w:t>
        <w:br/>
        <w:t>vn 0.3577 0.3880 -0.8494</w:t>
        <w:br/>
        <w:t>vn -0.0488 0.9988 0.0025</w:t>
        <w:br/>
        <w:t>vn -0.1279 0.9913 0.0306</w:t>
        <w:br/>
        <w:t>vn -0.1278 0.9913 0.0306</w:t>
        <w:br/>
        <w:t>vn -0.0650 0.0755 0.9950</w:t>
        <w:br/>
        <w:t>vn -0.0650 0.0754 0.9950</w:t>
        <w:br/>
        <w:t>vn -0.3788 0.0651 0.9232</w:t>
        <w:br/>
        <w:t>vn 0.0010 1.0000 -0.0087</w:t>
        <w:br/>
        <w:t>vn -0.1148 0.9929 0.0321</w:t>
        <w:br/>
        <w:t>vn -0.0902 0.9948 0.0468</w:t>
        <w:br/>
        <w:t>vn 0.0010 1.0000 -0.0086</w:t>
        <w:br/>
        <w:t>vn -0.0853 0.9929 -0.0824</w:t>
        <w:br/>
        <w:t>vn -0.0997 0.9949 -0.0136</w:t>
        <w:br/>
        <w:t>vn -0.0324 0.9929 -0.1148</w:t>
        <w:br/>
        <w:t>vn -0.0000 0.9902 -0.1396</w:t>
        <w:br/>
        <w:t>vn 0.0146 0.9901 -0.1396</w:t>
        <w:br/>
        <w:t>vn 0.0327 0.9929 -0.1147</w:t>
        <w:br/>
        <w:t>vn -0.0147 0.9901 -0.1396</w:t>
        <w:br/>
        <w:t>vn 0.0872 0.9929 -0.0803</w:t>
        <w:br/>
        <w:t>vn 0.1029 0.9946 -0.0113</w:t>
        <w:br/>
        <w:t>vn 0.1183 0.9925 0.0314</w:t>
        <w:br/>
        <w:t>vn 0.0938 0.9946 0.0452</w:t>
        <w:br/>
        <w:t>vn 0.0299 0.9955 0.0894</w:t>
        <w:br/>
        <w:t>vn 0.0003 0.9948 0.1021</w:t>
        <w:br/>
        <w:t>vn -0.0022 0.9948 0.1021</w:t>
        <w:br/>
        <w:t>vn 0.0026 0.9948 0.1021</w:t>
        <w:br/>
        <w:t>vn -0.0281 0.9956 0.0899</w:t>
        <w:br/>
        <w:t>vn -0.8544 0.0247 0.5191</w:t>
        <w:br/>
        <w:t>vn -0.9982 0.0100 -0.0587</w:t>
        <w:br/>
        <w:t>vn -0.0766 0.9970 -0.0076</w:t>
        <w:br/>
        <w:t>vn -0.0046 0.9938 -0.1111</w:t>
        <w:br/>
        <w:t>vn -0.0322 0.0703 0.9970</w:t>
        <w:br/>
        <w:t>vn -0.0323 0.0703 0.9970</w:t>
        <w:br/>
        <w:t>vn -0.0002 0.9849 -0.1731</w:t>
        <w:br/>
        <w:t>vn 0.0039 0.9873 -0.1589</w:t>
        <w:br/>
        <w:t>vn -0.0002 0.9849 -0.1730</w:t>
        <w:br/>
        <w:t>vn -0.0032 0.9876 -0.1569</w:t>
        <w:br/>
        <w:t>vn -0.0032 0.9876 -0.1570</w:t>
        <w:br/>
        <w:t>vn 0.0651 0.0758 0.9950</w:t>
        <w:br/>
        <w:t>vn 0.0320 0.0705 0.9970</w:t>
        <w:br/>
        <w:t>vn 0.0321 0.0705 0.9970</w:t>
        <w:br/>
        <w:t>vn 0.8160 0.3261 -0.4774</w:t>
        <w:br/>
        <w:t>vn 0.7948 0.3830 -0.4708</w:t>
        <w:br/>
        <w:t>vn 0.8577 0.2642 -0.4410</w:t>
        <w:br/>
        <w:t>vn 0.3912 0.2949 -0.8718</w:t>
        <w:br/>
        <w:t>vn -0.1011 0.2588 -0.9606</w:t>
        <w:br/>
        <w:t>vn -0.3052 0.2116 -0.9285</w:t>
        <w:br/>
        <w:t>vn 0.9737 0.2242 0.0409</w:t>
        <w:br/>
        <w:t>vn 0.9584 0.2817 0.0450</w:t>
        <w:br/>
        <w:t>vn 0.9385 0.3421 0.0466</w:t>
        <w:br/>
        <w:t>vn 0.7868 0.2209 0.5764</w:t>
        <w:br/>
        <w:t>vn 0.7972 0.1334 0.5888</w:t>
        <w:br/>
        <w:t>vn 0.4112 0.0560 0.9098</w:t>
        <w:br/>
        <w:t>vn 0.3953 0.1163 0.9112</w:t>
        <w:br/>
        <w:t>vn 0.7699 0.3030 0.5617</w:t>
        <w:br/>
        <w:t>vn 0.3869 0.1839 0.9036</w:t>
        <w:br/>
        <w:t>vn 0.0022 0.3480 -0.9375</w:t>
        <w:br/>
        <w:t>vn 0.0442 0.3252 -0.9446</w:t>
        <w:br/>
        <w:t>vn -0.3744 0.3524 -0.8577</w:t>
        <w:br/>
        <w:t>vn -0.3576 0.3872 -0.8498</w:t>
        <w:br/>
        <w:t>vn -0.3957 0.2796 -0.8748</w:t>
        <w:br/>
        <w:t>vn -0.8740 0.2360 -0.4247</w:t>
        <w:br/>
        <w:t>vn -0.8206 0.3168 -0.4757</w:t>
        <w:br/>
        <w:t>vn 0.0968 0.2471 -0.9641</w:t>
        <w:br/>
        <w:t>vn -0.9812 0.1902 0.0330</w:t>
        <w:br/>
        <w:t>vn -0.9632 0.2658 0.0394</w:t>
        <w:br/>
        <w:t>vn -0.7950 0.3819 -0.4712</w:t>
        <w:br/>
        <w:t>vn -0.9381 0.3441 0.0403</w:t>
        <w:br/>
        <w:t>vn -0.9632 0.2659 0.0395</w:t>
        <w:br/>
        <w:t>vn -0.7907 0.2127 0.5741</w:t>
        <w:br/>
        <w:t>vn -0.7656 0.3156 0.5605</w:t>
        <w:br/>
        <w:t>vn -0.9812 0.1902 0.0329</w:t>
        <w:br/>
        <w:t>vn -0.8090 0.1179 0.5758</w:t>
        <w:br/>
        <w:t>vn -0.9215 0.2227 0.3181</w:t>
        <w:br/>
        <w:t>vn -0.8933 0.1766 0.4134</w:t>
        <w:br/>
        <w:t>vn -0.9707 0.2402 0.0109</w:t>
        <w:br/>
        <w:t>vn 0.0068 0.9935 -0.1135</w:t>
        <w:br/>
        <w:t>vn 0.0509 0.9987 -0.0004</w:t>
        <w:br/>
        <w:t>vn 0.0509 0.9987 -0.0005</w:t>
        <w:br/>
        <w:t>vn 0.0068 0.9935 -0.1134</w:t>
        <w:br/>
        <w:t>vn 0.3791 0.0652 0.9230</w:t>
        <w:br/>
        <w:t>vn 0.8544 0.0247 0.5190</w:t>
        <w:br/>
        <w:t>vn 0.1278 0.9914 0.0286</w:t>
        <w:br/>
        <w:t>vn 0.0970 0.9951 -0.0174</w:t>
        <w:br/>
        <w:t>vn 0.1279 0.9914 0.0286</w:t>
        <w:br/>
        <w:t>vn 0.9982 0.0100 -0.0587</w:t>
        <w:br/>
        <w:t>vn 0.9982 0.0100 -0.0586</w:t>
        <w:br/>
        <w:t>vn 0.8021 0.0586 -0.5943</w:t>
        <w:br/>
        <w:t>vn 0.4448 0.1281 -0.8864</w:t>
        <w:br/>
        <w:t>vn 0.3045 0.2045 -0.9303</w:t>
        <w:br/>
        <w:t>vn -0.0071 0.9944 0.1051</w:t>
        <w:br/>
        <w:t>vn 0.0274 0.9994 0.0226</w:t>
        <w:br/>
        <w:t>vn -0.0072 0.9944 0.1051</w:t>
        <w:br/>
        <w:t>vn 0.8882 -0.4552 0.0618</w:t>
        <w:br/>
        <w:t>vn 0.7205 -0.6932 0.0180</w:t>
        <w:br/>
        <w:t>vn 0.7486 -0.5929 0.2968</w:t>
        <w:br/>
        <w:t>vn 0.8515 -0.3849 0.3561</w:t>
        <w:br/>
        <w:t>vn -0.1456 0.0496 0.9881</w:t>
        <w:br/>
        <w:t>vn -0.4060 0.0715 0.9111</w:t>
        <w:br/>
        <w:t>vn -0.3814 0.0264 0.9240</w:t>
        <w:br/>
        <w:t>vn -0.1639 -0.0261 0.9861</w:t>
        <w:br/>
        <w:t>vn 0.0037 0.0504 0.9987</w:t>
        <w:br/>
        <w:t>vn -0.0034 0.0486 0.9988</w:t>
        <w:br/>
        <w:t>vn -0.0154 0.0556 0.9983</w:t>
        <w:br/>
        <w:t>vn 0.0039 0.0573 0.9983</w:t>
        <w:br/>
        <w:t>vn 0.0233 0.0570 0.9981</w:t>
        <w:br/>
        <w:t>vn 0.0238 0.0868 0.9959</w:t>
        <w:br/>
        <w:t>vn -0.0906 0.1113 0.9896</w:t>
        <w:br/>
        <w:t>vn -0.0944 0.0673 0.9933</w:t>
        <w:br/>
        <w:t>vn -0.0211 0.0770 0.9968</w:t>
        <w:br/>
        <w:t>vn 0.0016 0.0845 0.9964</w:t>
        <w:br/>
        <w:t>vn -0.1127 0.0327 0.9931</w:t>
        <w:br/>
        <w:t>vn -0.3895 0.1172 0.9135</w:t>
        <w:br/>
        <w:t>vn -0.4085 0.0447 0.9117</w:t>
        <w:br/>
        <w:t>vn -0.0006 0.0892 0.9960</w:t>
        <w:br/>
        <w:t>vn -0.0034 -0.0222 0.9997</w:t>
        <w:br/>
        <w:t>vn 0.0606 -0.0275 0.9978</w:t>
        <w:br/>
        <w:t>vn 0.0257 0.0761 0.9968</w:t>
        <w:br/>
        <w:t>vn 0.6586 -0.1227 0.7424</w:t>
        <w:br/>
        <w:t>vn 0.9897 -0.0154 0.1424</w:t>
        <w:br/>
        <w:t>vn 0.9894 -0.0807 0.1209</w:t>
        <w:br/>
        <w:t>vn 0.5920 -0.1722 0.7873</w:t>
        <w:br/>
        <w:t>vn -0.6907 0.0951 0.7168</w:t>
        <w:br/>
        <w:t>vn -0.3888 0.0484 0.9200</w:t>
        <w:br/>
        <w:t>vn 0.7912 -0.4861 -0.3711</w:t>
        <w:br/>
        <w:t>vn 0.8875 -0.4538 0.0798</w:t>
        <w:br/>
        <w:t>vn 0.4079 -0.9109 0.0633</w:t>
        <w:br/>
        <w:t>vn 0.3501 -0.9280 -0.1271</w:t>
        <w:br/>
        <w:t>vn 0.4167 0.0673 0.9066</w:t>
        <w:br/>
        <w:t>vn 0.8503 0.1298 -0.5100</w:t>
        <w:br/>
        <w:t>vn 0.5922 0.1015 -0.7994</w:t>
        <w:br/>
        <w:t>vn 0.6244 -0.0408 -0.7800</w:t>
        <w:br/>
        <w:t>vn 0.9156 -0.0277 -0.4012</w:t>
        <w:br/>
        <w:t>vn -0.3766 0.2044 0.9035</w:t>
        <w:br/>
        <w:t>vn -0.0041 0.9799 0.1996</w:t>
        <w:br/>
        <w:t>vn -0.0040 0.9799 0.1996</w:t>
        <w:br/>
        <w:t>vn -0.0216 0.9839 0.1773</w:t>
        <w:br/>
        <w:t>vn 0.0004 0.3248 -0.9458</w:t>
        <w:br/>
        <w:t>vn 0.0015 0.3046 -0.9525</w:t>
        <w:br/>
        <w:t>vn -0.1530 0.2632 -0.9525</w:t>
        <w:br/>
        <w:t>vn -0.4447 0.1367 -0.8852</w:t>
        <w:br/>
        <w:t>vn -0.3034 0.2123 -0.9289</w:t>
        <w:br/>
        <w:t>vn 0.0177 0.9989 0.0430</w:t>
        <w:br/>
        <w:t>vn 0.0265 0.9944 0.1020</w:t>
        <w:br/>
        <w:t>vn 0.0264 0.9944 0.1021</w:t>
        <w:br/>
        <w:t>vn -0.8033 0.0618 -0.5924</w:t>
        <w:br/>
        <w:t>vn -0.9982 0.0101 -0.0587</w:t>
        <w:br/>
        <w:t>vn 0.0120 0.9885 0.1509</w:t>
        <w:br/>
        <w:t>vn 0.0120 0.9885 0.1508</w:t>
        <w:br/>
        <w:t>vn 0.0025 0.3214 -0.9469</w:t>
        <w:br/>
        <w:t>vn 0.8636 -0.0022 -0.5042</w:t>
        <w:br/>
        <w:t>vn 0.7676 0.0932 -0.6341</w:t>
        <w:br/>
        <w:t>vn 0.3712 0.0182 -0.9284</w:t>
        <w:br/>
        <w:t>vn -0.9706 0.2403 0.0109</w:t>
        <w:br/>
        <w:t>vn -0.9531 0.2391 -0.1853</w:t>
        <w:br/>
        <w:t>vn -0.9743 0.2251 -0.0047</w:t>
        <w:br/>
        <w:t>vn -0.2578 0.0120 -0.9661</w:t>
        <w:br/>
        <w:t>vn -0.0981 0.0865 -0.9914</w:t>
        <w:br/>
        <w:t>vn -0.1953 0.0447 -0.9797</w:t>
        <w:br/>
        <w:t>vn -0.3025 0.0237 -0.9528</w:t>
        <w:br/>
        <w:t>vn 0.2225 0.0097 -0.9749</w:t>
        <w:br/>
        <w:t>vn 0.5934 0.0616 -0.8026</w:t>
        <w:br/>
        <w:t>vn 0.7223 0.2359 -0.6501</w:t>
        <w:br/>
        <w:t>vn 0.8001 0.2827 -0.5290</w:t>
        <w:br/>
        <w:t>vn 0.9305 0.2762 -0.2405</w:t>
        <w:br/>
        <w:t>vn 0.9217 0.3157 -0.2254</w:t>
        <w:br/>
        <w:t>vn -0.3082 -0.0430 0.9503</w:t>
        <w:br/>
        <w:t>vn -0.2972 -0.0899 0.9506</w:t>
        <w:br/>
        <w:t>vn -0.6750 -0.0996 0.7311</w:t>
        <w:br/>
        <w:t>vn -0.7509 0.0166 0.6602</w:t>
        <w:br/>
        <w:t>vn -0.4333 -0.3828 0.8159</w:t>
        <w:br/>
        <w:t>vn -0.3439 -0.0961 0.9341</w:t>
        <w:br/>
        <w:t>vn -0.2192 -0.0814 0.9723</w:t>
        <w:br/>
        <w:t>vn -0.8418 0.4807 -0.2454</w:t>
        <w:br/>
        <w:t>vn -0.9470 0.3164 0.0563</w:t>
        <w:br/>
        <w:t>vn -0.8278 0.5308 -0.1816</w:t>
        <w:br/>
        <w:t>vn 0.9518 0.3020 0.0532</w:t>
        <w:br/>
        <w:t>vn 0.9290 0.3601 0.0853</w:t>
        <w:br/>
        <w:t>vn 0.9290 0.3601 0.0852</w:t>
        <w:br/>
        <w:t>vn -0.9530 0.2259 -0.2018</w:t>
        <w:br/>
        <w:t>vn -0.8248 0.2492 -0.5075</w:t>
        <w:br/>
        <w:t>vn -0.7345 0.1733 -0.6562</w:t>
        <w:br/>
        <w:t>vn 0.9886 0.0863 -0.1231</w:t>
        <w:br/>
        <w:t>vn -0.8645 -0.4984 0.0647</w:t>
        <w:br/>
        <w:t>vn -0.9866 -0.1185 0.1121</w:t>
        <w:br/>
        <w:t>vn -0.9036 -0.1740 0.3914</w:t>
        <w:br/>
        <w:t>vn -0.6790 -0.5904 0.4362</w:t>
        <w:br/>
        <w:t>vn 0.6844 -0.6582 0.3136</w:t>
        <w:br/>
        <w:t>vn 0.6752 -0.6296 0.3843</w:t>
        <w:br/>
        <w:t>vn -0.0125 0.9999 -0.0025</w:t>
        <w:br/>
        <w:t>vn 0.0159 0.9999 -0.0064</w:t>
        <w:br/>
        <w:t>vn -0.3342 0.9276 -0.1669</w:t>
        <w:br/>
        <w:t>vn -0.3453 0.9126 -0.2187</w:t>
        <w:br/>
        <w:t>vn -0.3574 0.0776 -0.9307</w:t>
        <w:br/>
        <w:t>vn -0.6845 -0.0395 -0.7279</w:t>
        <w:br/>
        <w:t>vn -0.1061 -0.9910 0.0813</w:t>
        <w:br/>
        <w:t>vn 0.1078 -0.9936 0.0324</w:t>
        <w:br/>
        <w:t>vn 0.2892 -0.9474 0.1370</w:t>
        <w:br/>
        <w:t>vn 0.0861 -0.9862 0.1417</w:t>
        <w:br/>
        <w:t>vn 0.0222 -0.9996 -0.0179</w:t>
        <w:br/>
        <w:t>vn 0.0243 -0.9989 0.0397</w:t>
        <w:br/>
        <w:t>vn 0.1505 -0.9786 0.1402</w:t>
        <w:br/>
        <w:t>vn 0.2700 -0.9592 0.0843</w:t>
        <w:br/>
        <w:t>vn -0.1869 0.1182 0.9752</w:t>
        <w:br/>
        <w:t>vn 0.2715 0.0401 0.9616</w:t>
        <w:br/>
        <w:t>vn -0.3378 -0.0132 0.9411</w:t>
        <w:br/>
        <w:t>vn -0.1869 0.1181 0.9752</w:t>
        <w:br/>
        <w:t>vn 0.5921 0.7069 0.3869</w:t>
        <w:br/>
        <w:t>vn 0.6435 0.7093 0.2876</w:t>
        <w:br/>
        <w:t>vn 0.1221 0.0258 -0.9922</w:t>
        <w:br/>
        <w:t>vn -0.3025 -0.9437 0.1341</w:t>
        <w:br/>
        <w:t>vn -0.5891 -0.7899 0.1702</w:t>
        <w:br/>
        <w:t>vn -0.6173 -0.7347 -0.2813</w:t>
        <w:br/>
        <w:t>vn -0.5859 -0.7277 -0.3566</w:t>
        <w:br/>
        <w:t>vn -0.1258 0.1848 0.9747</w:t>
        <w:br/>
        <w:t>vn -0.8740 -0.3678 0.3177</w:t>
        <w:br/>
        <w:t>vn -0.8788 -0.3981 0.2632</w:t>
        <w:br/>
        <w:t>vn -0.9191 -0.2975 0.2585</w:t>
        <w:br/>
        <w:t>vn -0.9133 -0.2642 0.3098</w:t>
        <w:br/>
        <w:t>vn -0.7797 -0.4315 -0.4538</w:t>
        <w:br/>
        <w:t>vn -0.8321 -0.4207 -0.3614</w:t>
        <w:br/>
        <w:t>vn -0.7916 -0.5073 -0.3405</w:t>
        <w:br/>
        <w:t>vn -0.7363 -0.5218 -0.4309</w:t>
        <w:br/>
        <w:t>vn 0.6736 -0.7369 0.0563</w:t>
        <w:br/>
        <w:t>vn 0.6037 -0.7781 -0.1737</w:t>
        <w:br/>
        <w:t>vn 0.6037 -0.7780 -0.1736</w:t>
        <w:br/>
        <w:t>vn -0.3780 0.9245 0.0499</w:t>
        <w:br/>
        <w:t>vn -0.3215 0.9454 -0.0535</w:t>
        <w:br/>
        <w:t>vn 0.0319 0.9992 -0.0226</w:t>
        <w:br/>
        <w:t>vn -0.0235 0.9993 -0.0290</w:t>
        <w:br/>
        <w:t>vn 0.2914 -0.9557 0.0415</w:t>
        <w:br/>
        <w:t>vn 0.0094 -0.9994 0.0329</w:t>
        <w:br/>
        <w:t>vn 0.7148 0.6986 0.0311</w:t>
        <w:br/>
        <w:t>vn 0.7265 0.6605 -0.1893</w:t>
        <w:br/>
        <w:t>vn -0.6987 -0.7153 -0.0105</w:t>
        <w:br/>
        <w:t>vn -0.9251 -0.3785 -0.0304</w:t>
        <w:br/>
        <w:t>vn -0.8827 -0.4695 -0.0199</w:t>
        <w:br/>
        <w:t>vn 0.5731 -0.7904 -0.2164</w:t>
        <w:br/>
        <w:t>vn -0.4341 0.8962 0.0917</w:t>
        <w:br/>
        <w:t>vn -0.0677 0.9974 -0.0230</w:t>
        <w:br/>
        <w:t>vn 0.3094 0.9414 -0.1342</w:t>
        <w:br/>
        <w:t>vn 0.9066 0.3485 -0.2379</w:t>
        <w:br/>
        <w:t>vn 0.8512 0.4658 -0.2419</w:t>
        <w:br/>
        <w:t>vn 0.8430 0.4546 -0.2875</w:t>
        <w:br/>
        <w:t>vn 0.9023 0.3139 -0.2955</w:t>
        <w:br/>
        <w:t>vn 0.9194 0.1477 -0.3645</w:t>
        <w:br/>
        <w:t>vn 0.9222 0.1580 -0.3529</w:t>
        <w:br/>
        <w:t>vn 0.9562 0.1574 -0.2470</w:t>
        <w:br/>
        <w:t>vn 0.9570 0.1486 -0.2492</w:t>
        <w:br/>
        <w:t>vn 0.2250 -0.9513 -0.2109</w:t>
        <w:br/>
        <w:t>vn 0.2881 -0.9196 -0.2672</w:t>
        <w:br/>
        <w:t>vn 0.2882 -0.9196 -0.2672</w:t>
        <w:br/>
        <w:t>vn -0.6450 -0.1317 0.7527</w:t>
        <w:br/>
        <w:t>vn -0.7120 -0.1275 0.6905</w:t>
        <w:br/>
        <w:t>vn -0.7120 -0.1275 0.6906</w:t>
        <w:br/>
        <w:t>vn -0.6450 -0.1317 0.7528</w:t>
        <w:br/>
        <w:t>vn -0.4990 -0.0241 -0.8663</w:t>
        <w:br/>
        <w:t>vn -0.5731 0.0076 -0.8195</w:t>
        <w:br/>
        <w:t>vn -0.5731 0.0076 -0.8194</w:t>
        <w:br/>
        <w:t>vn -0.4990 -0.0241 -0.8662</w:t>
        <w:br/>
        <w:t>vn 0.3911 -0.4082 0.8248</w:t>
        <w:br/>
        <w:t>vn 0.7012 -0.2122 0.6807</w:t>
        <w:br/>
        <w:t>vn 0.8247 -0.3824 0.4167</w:t>
        <w:br/>
        <w:t>vn 0.6130 -0.6911 0.3828</w:t>
        <w:br/>
        <w:t>vn 0.7683 0.0687 -0.6364</w:t>
        <w:br/>
        <w:t>vn 0.5121 0.0561 -0.8571</w:t>
        <w:br/>
        <w:t>vn 0.6655 -0.2634 -0.6984</w:t>
        <w:br/>
        <w:t>vn 0.8470 -0.1383 -0.5133</w:t>
        <w:br/>
        <w:t>vn 0.8766 -0.3084 0.3693</w:t>
        <w:br/>
        <w:t>vn 0.8177 -0.2980 0.4926</w:t>
        <w:br/>
        <w:t>vn 0.6005 -0.6356 0.4853</w:t>
        <w:br/>
        <w:t>vn 0.6562 -0.6613 0.3633</w:t>
        <w:br/>
        <w:t>vn -0.5255 -0.1690 0.8339</w:t>
        <w:br/>
        <w:t>vn -0.5254 -0.1690 0.8339</w:t>
        <w:br/>
        <w:t>vn -0.5802 -0.1974 0.7902</w:t>
        <w:br/>
        <w:t>vn -0.5803 -0.1974 0.7902</w:t>
        <w:br/>
        <w:t>vn -0.5627 -0.0949 -0.8212</w:t>
        <w:br/>
        <w:t>vn -0.5124 -0.0746 -0.8555</w:t>
        <w:br/>
        <w:t>vn 0.7555 0.6165 -0.2219</w:t>
        <w:br/>
        <w:t>vn 0.5834 0.7560 -0.2969</w:t>
        <w:br/>
        <w:t>vn 0.3897 0.8933 -0.2240</w:t>
        <w:br/>
        <w:t>vn 0.4346 0.8878 -0.1514</w:t>
        <w:br/>
        <w:t>vn 0.9527 -0.3020 0.0336</w:t>
        <w:br/>
        <w:t>vn 0.9894 0.1407 0.0355</w:t>
        <w:br/>
        <w:t>vn 0.9445 0.1225 0.3048</w:t>
        <w:br/>
        <w:t>vn 0.1941 -0.9331 0.3026</w:t>
        <w:br/>
        <w:t>vn 0.1819 -0.9833 0.0019</w:t>
        <w:br/>
        <w:t>vn 0.8804 -0.3719 -0.2944</w:t>
        <w:br/>
        <w:t>vn 0.7288 -0.6063 -0.3181</w:t>
        <w:br/>
        <w:t>vn 0.7109 -0.7026 0.0310</w:t>
        <w:br/>
        <w:t>vn 0.9101 -0.4127 0.0387</w:t>
        <w:br/>
        <w:t>vn 0.7393 -0.6729 0.0266</w:t>
        <w:br/>
        <w:t>vn 0.6689 -0.6663 -0.3296</w:t>
        <w:br/>
        <w:t>vn 0.9010 -0.2898 -0.3228</w:t>
        <w:br/>
        <w:t>vn 0.7701 0.6371 0.0334</w:t>
        <w:br/>
        <w:t>vn 0.4006 0.9162 0.0087</w:t>
        <w:br/>
        <w:t>vn 0.3043 0.9426 0.1375</w:t>
        <w:br/>
        <w:t>vn 0.7062 0.6450 0.2920</w:t>
        <w:br/>
        <w:t>vn 0.5733 -0.6730 -0.4673</w:t>
        <w:br/>
        <w:t>vn 0.8326 -0.2942 -0.4693</w:t>
        <w:br/>
        <w:t>vn 0.9069 0.1137 0.4057</w:t>
        <w:br/>
        <w:t>vn 0.5442 -0.3359 0.7687</w:t>
        <w:br/>
        <w:t>vn 0.1843 -0.8779 0.4419</w:t>
        <w:br/>
        <w:t>vn 0.2262 0.9621 0.1524</w:t>
        <w:br/>
        <w:t>vn 0.2702 0.9477 0.1700</w:t>
        <w:br/>
        <w:t>vn 0.3972 0.9177 0.0114</w:t>
        <w:br/>
        <w:t>vn 0.2748 0.9534 0.1245</w:t>
        <w:br/>
        <w:t>vn 0.4504 0.8795 -0.1537</w:t>
        <w:br/>
        <w:t>vn 0.7065 0.3864 -0.5929</w:t>
        <w:br/>
        <w:t>vn 0.1364 0.9838 0.1161</w:t>
        <w:br/>
        <w:t>vn 0.9501 0.1864 -0.2501</w:t>
        <w:br/>
        <w:t>vn 0.9220 0.1861 -0.3396</w:t>
        <w:br/>
        <w:t>vn 0.1992 -0.0503 0.9787</w:t>
        <w:br/>
        <w:t>vn 0.6593 0.0029 0.7519</w:t>
        <w:br/>
        <w:t>vn -0.4835 -0.1204 0.8670</w:t>
        <w:br/>
        <w:t>vn -0.8702 -0.1203 0.4777</w:t>
        <w:br/>
        <w:t>vn -0.5200 -0.1092 0.8471</w:t>
        <w:br/>
        <w:t>vn -0.4835 -0.1203 0.8670</w:t>
        <w:br/>
        <w:t>vn 0.9820 0.1821 0.0505</w:t>
        <w:br/>
        <w:t>vn 0.9870 0.1550 0.0418</w:t>
        <w:br/>
        <w:t>vn 0.6077 -0.7710 0.1904</w:t>
        <w:br/>
        <w:t>vn 0.7965 0.0972 -0.5967</w:t>
        <w:br/>
        <w:t>vn 0.6828 0.0834 -0.7259</w:t>
        <w:br/>
        <w:t>vn 0.8037 0.0846 -0.5890</w:t>
        <w:br/>
        <w:t>vn 0.9370 0.0734 -0.3416</w:t>
        <w:br/>
        <w:t>vn 0.8608 0.0804 -0.5026</w:t>
        <w:br/>
        <w:t>vn 0.7041 0.0749 -0.7062</w:t>
        <w:br/>
        <w:t>vn 0.9625 -0.1098 -0.2479</w:t>
        <w:br/>
        <w:t>vn 0.9531 -0.0112 -0.3023</w:t>
        <w:br/>
        <w:t>vn 0.9965 -0.0732 0.0415</w:t>
        <w:br/>
        <w:t>vn 0.9200 -0.0183 0.3915</w:t>
        <w:br/>
        <w:t>vn 0.8885 -0.0060 0.4588</w:t>
        <w:br/>
        <w:t>vn 0.9444 0.0553 0.3242</w:t>
        <w:br/>
        <w:t>vn 0.0611 -0.9790 0.1947</w:t>
        <w:br/>
        <w:t>vn 0.2622 0.9511 0.1634</w:t>
        <w:br/>
        <w:t>vn -0.8770 -0.2140 -0.4302</w:t>
        <w:br/>
        <w:t>vn -0.8854 -0.2271 -0.4055</w:t>
        <w:br/>
        <w:t>vn -0.9833 -0.1216 -0.1353</w:t>
        <w:br/>
        <w:t>vn -0.9185 -0.1721 -0.3561</w:t>
        <w:br/>
        <w:t>vn -0.9539 -0.2395 -0.1811</w:t>
        <w:br/>
        <w:t>vn -0.9142 -0.3185 -0.2505</w:t>
        <w:br/>
        <w:t>vn -0.8666 -0.3673 -0.3378</w:t>
        <w:br/>
        <w:t>vn -0.9617 -0.2723 -0.0330</w:t>
        <w:br/>
        <w:t>vn -0.9616 -0.2723 -0.0330</w:t>
        <w:br/>
        <w:t>vn -0.9226 -0.3367 0.1881</w:t>
        <w:br/>
        <w:t>vn -0.9532 -0.2683 0.1391</w:t>
        <w:br/>
        <w:t>vn -0.9811 -0.1351 0.1388</w:t>
        <w:br/>
        <w:t>vn 0.2210 0.9340 -0.2807</w:t>
        <w:br/>
        <w:t>vn 0.8273 0.4206 0.3723</w:t>
        <w:br/>
        <w:t>vn 0.7649 0.4249 0.4841</w:t>
        <w:br/>
        <w:t>vn 0.7548 0.4625 0.4651</w:t>
        <w:br/>
        <w:t>vn 0.8198 0.4422 0.3639</w:t>
        <w:br/>
        <w:t>vn 0.0586 -0.0499 -0.9970</w:t>
        <w:br/>
        <w:t>vn 0.1406 -0.1006 -0.9849</w:t>
        <w:br/>
        <w:t>vn -0.2016 0.1493 0.9680</w:t>
        <w:br/>
        <w:t>vn -0.2651 0.1451 0.9532</w:t>
        <w:br/>
        <w:t>vn 0.9134 0.4053 0.0390</w:t>
        <w:br/>
        <w:t>vn 0.8885 0.4577 0.0316</w:t>
        <w:br/>
        <w:t>vn -0.5177 -0.0982 0.8499</w:t>
        <w:br/>
        <w:t>vn -0.4809 -0.0527 -0.8752</w:t>
        <w:br/>
        <w:t>vn 0.5018 0.0645 -0.8626</w:t>
        <w:br/>
        <w:t>vn -0.5313 -0.0852 -0.8429</w:t>
        <w:br/>
        <w:t>vn 0.9367 0.1617 0.3105</w:t>
        <w:br/>
        <w:t>vn 0.9010 0.1717 0.3984</w:t>
        <w:br/>
        <w:t>vn 0.2615 -0.0087 0.9652</w:t>
        <w:br/>
        <w:t>vn 0.5241 0.0178 0.8515</w:t>
        <w:br/>
        <w:t>vn -0.4569 -0.1354 0.8792</w:t>
        <w:br/>
        <w:t>vn 0.9375 0.0791 0.3389</w:t>
        <w:br/>
        <w:t>vn 0.9577 0.0918 0.2726</w:t>
        <w:br/>
        <w:t>vn -0.9538 -0.2396 -0.1811</w:t>
        <w:br/>
        <w:t>vn -0.9277 -0.1331 0.3488</w:t>
        <w:br/>
        <w:t>vn 0.3356 0.0298 0.9415</w:t>
        <w:br/>
        <w:t>vn 0.6507 0.0521 0.7575</w:t>
        <w:br/>
        <w:t>vn -0.4380 -0.0525 0.8975</w:t>
        <w:br/>
        <w:t>vn 0.0380 -0.0181 0.9991</w:t>
        <w:br/>
        <w:t>vn -0.6605 -0.0052 -0.7508</w:t>
        <w:br/>
        <w:t>vn -0.6606 -0.0052 -0.7508</w:t>
        <w:br/>
        <w:t>vn 0.5889 0.1094 -0.8008</w:t>
        <w:br/>
        <w:t>vn 0.5388 0.0793 -0.8387</w:t>
        <w:br/>
        <w:t>vn -0.7756 -0.1411 -0.6152</w:t>
        <w:br/>
        <w:t>vn -0.7057 -0.1339 -0.6958</w:t>
        <w:br/>
        <w:t>vn 0.9200 0.1889 0.3434</w:t>
        <w:br/>
        <w:t>vn 0.8808 0.2051 0.4267</w:t>
        <w:br/>
        <w:t>vn 0.9375 0.0791 0.3388</w:t>
        <w:br/>
        <w:t>vn 0.8793 0.0674 0.4715</w:t>
        <w:br/>
        <w:t>vn -0.8968 -0.1813 0.4037</w:t>
        <w:br/>
        <w:t>vn -0.8991 -0.1554 0.4092</w:t>
        <w:br/>
        <w:t>vn -0.8991 -0.1554 0.4093</w:t>
        <w:br/>
        <w:t>vn -0.9415 -0.1574 0.2981</w:t>
        <w:br/>
        <w:t>vn 0.9405 0.1658 -0.2966</w:t>
        <w:br/>
        <w:t>vn -0.5074 -0.7770 0.3726</w:t>
        <w:br/>
        <w:t>vn -0.5231 -0.8081 0.2708</w:t>
        <w:br/>
        <w:t>vn -0.5073 -0.7770 0.3726</w:t>
        <w:br/>
        <w:t>vn -0.0265 0.9996 -0.0133</w:t>
        <w:br/>
        <w:t>vn -0.1850 0.9807 0.0632</w:t>
        <w:br/>
        <w:t>vn -0.1449 0.9867 0.0738</w:t>
        <w:br/>
        <w:t>vn 0.0590 0.9971 -0.0480</w:t>
        <w:br/>
        <w:t>vn 0.2208 -0.9679 0.1198</w:t>
        <w:br/>
        <w:t>vn 0.1220 -0.9814 0.1482</w:t>
        <w:br/>
        <w:t>vn -0.1481 -0.9834 0.1052</w:t>
        <w:br/>
        <w:t>vn -0.2148 -0.9756 0.0447</w:t>
        <w:br/>
        <w:t>vn -0.1639 -0.9800 0.1127</w:t>
        <w:br/>
        <w:t>vn 0.0837 -0.9957 -0.0386</w:t>
        <w:br/>
        <w:t>vn 0.1251 -0.9909 -0.0497</w:t>
        <w:br/>
        <w:t>vn -0.3625 -0.9243 0.1192</w:t>
        <w:br/>
        <w:t>vn -0.0042 0.0027 1.0000</w:t>
        <w:br/>
        <w:t>vn 0.0790 0.0057 0.9969</w:t>
        <w:br/>
        <w:t>vn -0.6454 0.6539 0.3948</w:t>
        <w:br/>
        <w:t>vn -0.6988 0.6515 0.2954</w:t>
        <w:br/>
        <w:t>vn 0.0407 -0.0955 -0.9946</w:t>
        <w:br/>
        <w:t>vn 0.2721 0.0196 -0.9621</w:t>
        <w:br/>
        <w:t>vn 0.2722 0.0196 -0.9621</w:t>
        <w:br/>
        <w:t>vn 0.8242 -0.5302 0.1990</w:t>
        <w:br/>
        <w:t>vn 0.8404 -0.4846 0.2425</w:t>
        <w:br/>
        <w:t>vn 0.7253 -0.5538 -0.4090</w:t>
        <w:br/>
        <w:t>vn 0.7736 -0.5705 -0.2758</w:t>
        <w:br/>
        <w:t>vn 0.2095 0.0700 0.9753</w:t>
        <w:br/>
        <w:t>vn -0.8920 0.2860 0.3500</w:t>
        <w:br/>
        <w:t>vn -0.8154 0.3253 0.4788</w:t>
        <w:br/>
        <w:t>vn 0.0256 -0.1381 -0.9901</w:t>
        <w:br/>
        <w:t>vn 0.9146 -0.2705 0.3007</w:t>
        <w:br/>
        <w:t>vn 0.9350 -0.2182 0.2797</w:t>
        <w:br/>
        <w:t>vn 0.9452 -0.2448 0.2158</w:t>
        <w:br/>
        <w:t>vn 0.9392 -0.2586 0.2259</w:t>
        <w:br/>
        <w:t>vn 0.8935 -0.3220 -0.3130</w:t>
        <w:br/>
        <w:t>vn 0.8328 -0.3407 -0.4363</w:t>
        <w:br/>
        <w:t>vn 0.8249 -0.3834 -0.4153</w:t>
        <w:br/>
        <w:t>vn 0.8887 -0.3426 -0.3046</w:t>
        <w:br/>
        <w:t>vn 0.2668 0.1430 0.9531</w:t>
        <w:br/>
        <w:t>vn 0.2669 0.1430 0.9531</w:t>
        <w:br/>
        <w:t>vn -0.5914 -0.8002 -0.0999</w:t>
        <w:br/>
        <w:t>vn -0.5640 -0.8231 0.0665</w:t>
        <w:br/>
        <w:t>vn -0.1948 0.9807 -0.0184</w:t>
        <w:br/>
        <w:t>vn 0.0042 0.9998 -0.0176</w:t>
        <w:br/>
        <w:t>vn 0.1816 0.9827 -0.0371</w:t>
        <w:br/>
        <w:t>vn -0.1549 0.9822 -0.1062</w:t>
        <w:br/>
        <w:t>vn -0.3871 -0.9205 0.0544</w:t>
        <w:br/>
        <w:t>vn -0.0694 -0.9931 0.0948</w:t>
        <w:br/>
        <w:t>vn -0.8075 0.5520 -0.2077</w:t>
        <w:br/>
        <w:t>vn -0.7853 0.6188 0.0217</w:t>
        <w:br/>
        <w:t>vn 0.8141 -0.5806 0.0097</w:t>
        <w:br/>
        <w:t>vn 0.5983 -0.7973 -0.0795</w:t>
        <w:br/>
        <w:t>vn -0.9550 0.2144 -0.2047</w:t>
        <w:br/>
        <w:t>vn -0.9727 0.2291 0.0383</w:t>
        <w:br/>
        <w:t>vn 0.9614 -0.2744 -0.0197</w:t>
        <w:br/>
        <w:t>vn 0.9575 -0.2878 -0.0167</w:t>
        <w:br/>
        <w:t>vn -0.5913 -0.7893 -0.1657</w:t>
        <w:br/>
        <w:t>vn 0.2423 0.9700 -0.0174</w:t>
        <w:br/>
        <w:t>vn -0.1459 0.9819 -0.1209</w:t>
        <w:br/>
        <w:t>vn -0.8088 0.5221 -0.2706</w:t>
        <w:br/>
        <w:t>vn -0.9119 0.3220 -0.2545</w:t>
        <w:br/>
        <w:t>vn -0.9308 0.3065 -0.1990</w:t>
        <w:br/>
        <w:t>vn -0.9378 0.2168 -0.2712</w:t>
        <w:br/>
        <w:t>vn -0.9541 0.1490 -0.2596</w:t>
        <w:br/>
        <w:t>vn -0.9672 0.1590 -0.1981</w:t>
        <w:br/>
        <w:t>vn -0.9736 0.0949 -0.2078</w:t>
        <w:br/>
        <w:t>vn -0.9556 0.1092 -0.2736</w:t>
        <w:br/>
        <w:t>vn -0.6064 -0.2657 0.7495</w:t>
        <w:br/>
        <w:t>vn 0.0919 -0.1041 0.9903</w:t>
        <w:br/>
        <w:t>vn -0.0981 0.0864 -0.9914</w:t>
        <w:br/>
        <w:t>vn 0.0891 -0.0236 -0.9957</w:t>
        <w:br/>
        <w:t>vn 0.3963 0.0544 -0.9165</w:t>
        <w:br/>
        <w:t>vn -0.8303 -0.3596 0.4259</w:t>
        <w:br/>
        <w:t>vn -0.6860 -0.1901 0.7023</w:t>
        <w:br/>
        <w:t>vn -0.4012 -0.3806 0.8332</w:t>
        <w:br/>
        <w:t>vn -0.6043 -0.6763 0.4213</w:t>
        <w:br/>
        <w:t>vn -0.6510 -0.3038 -0.6957</w:t>
        <w:br/>
        <w:t>vn -0.5085 0.0255 -0.8607</w:t>
        <w:br/>
        <w:t>vn -0.7378 0.0464 -0.6734</w:t>
        <w:br/>
        <w:t>vn -0.8293 -0.1349 -0.5423</w:t>
        <w:br/>
        <w:t>vn -0.5157 -0.6549 0.5525</w:t>
        <w:br/>
        <w:t>vn -0.8257 -0.2594 0.5009</w:t>
        <w:br/>
        <w:t>vn -0.8103 -0.4088 0.4198</w:t>
        <w:br/>
        <w:t>vn -0.6319 -0.6591 0.4076</w:t>
        <w:br/>
        <w:t>vn 0.4607 -0.1274 0.8784</w:t>
        <w:br/>
        <w:t>vn 0.4345 -0.1086 0.8941</w:t>
        <w:br/>
        <w:t>vn 0.4408 -0.0813 -0.8939</w:t>
        <w:br/>
        <w:t>vn 0.4283 -0.0425 -0.9026</w:t>
        <w:br/>
        <w:t>vn 0.4284 -0.0425 -0.9026</w:t>
        <w:br/>
        <w:t>vn -0.3514 0.9130 -0.2072</w:t>
        <w:br/>
        <w:t>vn -0.6162 0.7335 -0.2869</w:t>
        <w:br/>
        <w:t>vn -0.7608 0.6163 -0.2035</w:t>
        <w:br/>
        <w:t>vn -0.3923 0.9085 -0.1441</w:t>
        <w:br/>
        <w:t>vn -0.9598 0.2541 0.1195</w:t>
        <w:br/>
        <w:t>vn -0.9564 0.1681 0.2388</w:t>
        <w:br/>
        <w:t>vn -0.9847 0.1737 0.0130</w:t>
        <w:br/>
        <w:t>vn -0.9741 -0.2260 -0.0094</w:t>
        <w:br/>
        <w:t>vn -0.6790 -0.5904 0.4363</w:t>
        <w:br/>
        <w:t>vn -0.8166 -0.3920 0.4236</w:t>
        <w:br/>
        <w:t>vn -0.9487 -0.3163 -0.0012</w:t>
        <w:br/>
        <w:t>vn -0.9370 -0.3493 -0.0046</w:t>
        <w:br/>
        <w:t>vn -0.7026 -0.7116 0.0021</w:t>
        <w:br/>
        <w:t>vn -0.7184 -0.6091 -0.3361</w:t>
        <w:br/>
        <w:t>vn -0.9006 -0.3023 -0.3122</w:t>
        <w:br/>
        <w:t>vn -0.6514 -0.6796 -0.3375</w:t>
        <w:br/>
        <w:t>vn -0.7593 -0.6507 -0.0072</w:t>
        <w:br/>
        <w:t>vn -0.9110 -0.2764 -0.3061</w:t>
        <w:br/>
        <w:t>vn -0.7668 0.6419 -0.0089</w:t>
        <w:br/>
        <w:t>vn -0.7582 0.5921 0.2732</w:t>
        <w:br/>
        <w:t>vn -0.4005 0.9066 0.1328</w:t>
        <w:br/>
        <w:t>vn -0.4083 0.9117 -0.0449</w:t>
        <w:br/>
        <w:t>vn -0.5496 -0.7299 -0.4065</w:t>
        <w:br/>
        <w:t>vn -0.8608 -0.3287 -0.3886</w:t>
        <w:br/>
        <w:t>vn -0.9358 0.1600 0.3141</w:t>
        <w:br/>
        <w:t>vn -0.6126 0.6910 0.3838</w:t>
        <w:br/>
        <w:t>vn -0.3655 0.8953 0.2548</w:t>
        <w:br/>
        <w:t>vn -0.4186 0.8991 0.1276</w:t>
        <w:br/>
        <w:t>vn -0.4744 0.8792 -0.0433</w:t>
        <w:br/>
        <w:t>vn -0.3605 0.9235 -0.1307</w:t>
        <w:br/>
        <w:t>vn -0.4019 0.9045 -0.1424</w:t>
        <w:br/>
        <w:t>vn -0.3323 0.9247 0.1858</w:t>
        <w:br/>
        <w:t>vn -0.9685 0.1179 -0.2193</w:t>
        <w:br/>
        <w:t>vn -0.9511 0.1148 -0.2868</w:t>
        <w:br/>
        <w:t>vn -0.6751 -0.0000 0.7377</w:t>
        <w:br/>
        <w:t>vn -0.2833 -0.0366 0.9583</w:t>
        <w:br/>
        <w:t>vn 0.3774 -0.0960 0.9211</w:t>
        <w:br/>
        <w:t>vn 0.3774 -0.0960 0.9210</w:t>
        <w:br/>
        <w:t>vn 0.3944 -0.1248 0.9104</w:t>
        <w:br/>
        <w:t>vn -0.9959 0.0780 0.0451</w:t>
        <w:br/>
        <w:t>vn -0.9936 0.1049 0.0431</w:t>
        <w:br/>
        <w:t>vn -0.1975 -0.9684 0.1521</w:t>
        <w:br/>
        <w:t>vn -0.6937 0.0625 -0.7175</w:t>
        <w:br/>
        <w:t>vn -0.6807 0.0703 -0.7292</w:t>
        <w:br/>
        <w:t>vn -0.9045 0.0345 -0.4250</w:t>
        <w:br/>
        <w:t>vn -0.8796 0.0424 -0.4738</w:t>
        <w:br/>
        <w:t>vn -0.8683 0.0585 -0.4926</w:t>
        <w:br/>
        <w:t>vn -0.9021 0.0633 -0.4269</w:t>
        <w:br/>
        <w:t>vn -0.7200 0.0629 -0.6911</w:t>
        <w:br/>
        <w:t>vn -0.8941 -0.1986 -0.4014</w:t>
        <w:br/>
        <w:t>vn -0.9021 -0.3028 -0.3075</w:t>
        <w:br/>
        <w:t>vn -0.9292 0.0365 0.3679</w:t>
        <w:br/>
        <w:t>vn -0.0473 -0.9968 0.0638</w:t>
        <w:br/>
        <w:t>vn -0.3557 0.8665 0.3502</w:t>
        <w:br/>
        <w:t>vn 0.9137 -0.1309 -0.3848</w:t>
        <w:br/>
        <w:t>vn 0.9418 -0.1174 -0.3150</w:t>
        <w:br/>
        <w:t>vn 0.9418 -0.1174 -0.3151</w:t>
        <w:br/>
        <w:t>vn 0.9851 -0.1460 -0.0914</w:t>
        <w:br/>
        <w:t>vn 0.9851 -0.1460 -0.0913</w:t>
        <w:br/>
        <w:t>vn 0.9500 -0.2876 -0.1213</w:t>
        <w:br/>
        <w:t>vn 0.9069 -0.3785 -0.1853</w:t>
        <w:br/>
        <w:t>vn 0.9069 -0.3784 -0.1853</w:t>
        <w:br/>
        <w:t>vn 0.8623 -0.5061 -0.0184</w:t>
        <w:br/>
        <w:t>vn 0.8054 -0.5845 0.0987</w:t>
        <w:br/>
        <w:t>vn 0.8054 -0.5844 0.0987</w:t>
        <w:br/>
        <w:t>vn 0.9267 -0.3483 0.1411</w:t>
        <w:br/>
        <w:t>vn 0.9723 -0.1239 0.1980</w:t>
        <w:br/>
        <w:t>vn -0.2430 0.9099 -0.3361</w:t>
        <w:br/>
        <w:t>vn -0.8802 0.3567 0.3131</w:t>
        <w:br/>
        <w:t>vn -0.8078 0.3953 0.4374</w:t>
        <w:br/>
        <w:t>vn 0.0560 -0.0564 -0.9968</w:t>
        <w:br/>
        <w:t>vn 0.2761 0.1405 0.9508</w:t>
        <w:br/>
        <w:t>vn 0.2760 0.1405 0.9508</w:t>
        <w:br/>
        <w:t>vn -0.9524 0.3041 0.0198</w:t>
        <w:br/>
        <w:t>vn 0.0091 -0.0169 0.9998</w:t>
        <w:br/>
        <w:t>vn -0.2531 -0.0090 0.9674</w:t>
        <w:br/>
        <w:t>vn -0.0603 -0.0876 -0.9943</w:t>
        <w:br/>
        <w:t>vn -0.6293 -0.1491 -0.7627</w:t>
        <w:br/>
        <w:t>vn -0.5277 0.0634 -0.8471</w:t>
        <w:br/>
        <w:t>vn 0.4441 -0.1248 -0.8872</w:t>
        <w:br/>
        <w:t>vn -0.9538 0.0949 0.2852</w:t>
        <w:br/>
        <w:t>vn -0.9333 0.1163 0.3397</w:t>
        <w:br/>
        <w:t>vn -0.7434 0.0256 0.6684</w:t>
        <w:br/>
        <w:t>vn -0.3835 0.0163 0.9234</w:t>
        <w:br/>
        <w:t>vn 0.3841 -0.0784 0.9200</w:t>
        <w:br/>
        <w:t>vn -0.9585 0.0300 0.2834</w:t>
        <w:br/>
        <w:t>vn 0.9713 -0.1173 0.2071</w:t>
        <w:br/>
        <w:t>vn -0.7534 0.0239 0.6572</w:t>
        <w:br/>
        <w:t>vn -0.4408 0.0148 0.8975</w:t>
        <w:br/>
        <w:t>vn -0.0323 -0.0065 0.9995</w:t>
        <w:br/>
        <w:t>vn -0.2684 0.0061 0.9633</w:t>
        <w:br/>
        <w:t>vn 0.5494 0.0489 -0.8341</w:t>
        <w:br/>
        <w:t>vn 0.5021 0.0204 -0.8646</w:t>
        <w:br/>
        <w:t>vn -0.3588 0.0959 -0.9285</w:t>
        <w:br/>
        <w:t>vn -0.4416 0.0768 -0.8939</w:t>
        <w:br/>
        <w:t>vn 0.3786 -0.0172 -0.9254</w:t>
        <w:br/>
        <w:t>vn 0.3787 -0.0172 -0.9254</w:t>
        <w:br/>
        <w:t>vn 0.3994 -0.0322 -0.9162</w:t>
        <w:br/>
        <w:t>vn -0.9403 0.0978 0.3259</w:t>
        <w:br/>
        <w:t>vn -0.9037 0.1092 0.4140</w:t>
        <w:br/>
        <w:t>vn -0.9490 0.0293 0.3141</w:t>
        <w:br/>
        <w:t>vn 0.9871 -0.1013 0.1242</w:t>
        <w:br/>
        <w:t>vn 0.9904 -0.0763 0.1151</w:t>
        <w:br/>
        <w:t>vn -0.9342 0.3358 -0.1202</w:t>
        <w:br/>
        <w:t>vn -0.8908 -0.3376 -0.3042</w:t>
        <w:br/>
        <w:t>vn -0.8908 -0.3377 -0.3042</w:t>
        <w:br/>
        <w:t>vn -0.9679 0.0520 -0.2459</w:t>
        <w:br/>
        <w:t>vn -0.2141 0.0493 -0.9756</w:t>
        <w:br/>
        <w:t>vn -0.7807 0.1567 -0.6049</w:t>
        <w:br/>
        <w:t>vn -0.5595 0.1014 -0.8226</w:t>
        <w:br/>
        <w:t>vn -0.8530 0.0478 -0.5197</w:t>
        <w:br/>
        <w:t>vn -0.1037 -0.0092 -0.9946</w:t>
        <w:br/>
        <w:t>vn 0.7885 -0.0811 0.6097</w:t>
        <w:br/>
        <w:t>vn 0.3596 -0.0698 0.9305</w:t>
        <w:br/>
        <w:t>vn 0.7195 -0.0071 0.6945</w:t>
        <w:br/>
        <w:t>vn 0.9243 -0.0862 0.3718</w:t>
        <w:br/>
        <w:t>vn 0.9943 0.0148 0.1054</w:t>
        <w:br/>
        <w:t>vn -0.2610 0.1593 -0.9521</w:t>
        <w:br/>
        <w:t>vn -0.3209 -0.0681 -0.9447</w:t>
        <w:br/>
        <w:t>vn 0.1613 0.0852 -0.9832</w:t>
        <w:br/>
        <w:t>vn 0.5716 0.2116 -0.7927</w:t>
        <w:br/>
        <w:t>vn 0.6850 0.2165 -0.6956</w:t>
        <w:br/>
        <w:t>vn 0.8271 0.2376 -0.5094</w:t>
        <w:br/>
        <w:t>vn 0.3320 0.0746 -0.9403</w:t>
        <w:br/>
        <w:t>vn 0.1436 0.3599 -0.9219</w:t>
        <w:br/>
        <w:t>vn 0.4420 0.1169 -0.8894</w:t>
        <w:br/>
        <w:t>vn -0.9883 -0.0416 0.1466</w:t>
        <w:br/>
        <w:t>vn -0.6856 -0.3093 0.6590</w:t>
        <w:br/>
        <w:t>vn -0.9533 -0.0183 0.3015</w:t>
        <w:br/>
        <w:t>vn -0.9861 0.1664 -0.0028</w:t>
        <w:br/>
        <w:t>vn -0.8791 0.0220 0.4761</w:t>
        <w:br/>
        <w:t>vn -0.8584 0.1610 -0.4870</w:t>
        <w:br/>
        <w:t>vn -0.2117 -0.2346 0.9488</w:t>
        <w:br/>
        <w:t>vn -0.4041 -0.3581 0.8417</w:t>
        <w:br/>
        <w:t>vn -0.6856 -0.3094 0.6590</w:t>
        <w:br/>
        <w:t>vn -0.0983 -0.0493 0.9939</w:t>
        <w:br/>
        <w:t>vn -0.1581 -0.0297 0.9870</w:t>
        <w:br/>
        <w:t>vn 0.1262 -0.1669 0.9779</w:t>
        <w:br/>
        <w:t>vn 0.2837 -0.0174 0.9588</w:t>
        <w:br/>
        <w:t>vn 0.9905 -0.0823 0.1100</w:t>
        <w:br/>
        <w:t>vn 0.9596 0.0288 0.2800</w:t>
        <w:br/>
        <w:t>vn 0.9910 0.1328 -0.0140</w:t>
        <w:br/>
        <w:t>vn 0.0834 -0.3277 0.9411</w:t>
        <w:br/>
        <w:t>vn 0.0929 -0.3647 0.9265</w:t>
        <w:br/>
        <w:t>vn -0.2408 -0.3372 0.9101</w:t>
        <w:br/>
        <w:t>vn -0.2155 -0.3264 0.9203</w:t>
        <w:br/>
        <w:t>vn 0.9746 0.1757 0.1386</w:t>
        <w:br/>
        <w:t>vn 0.9541 0.1142 0.2767</w:t>
        <w:br/>
        <w:t>vn -0.3815 -0.3010 0.8740</w:t>
        <w:br/>
        <w:t>vn -0.3135 -0.0451 0.9485</w:t>
        <w:br/>
        <w:t>vn -0.5655 -0.2438 0.7879</w:t>
        <w:br/>
        <w:t>vn -0.5196 -0.1014 0.8484</w:t>
        <w:br/>
        <w:t>vn -0.0390 0.1794 0.9830</w:t>
        <w:br/>
        <w:t>vn -0.1150 0.5557 0.8234</w:t>
        <w:br/>
        <w:t>vn 0.7884 0.0519 -0.6130</w:t>
        <w:br/>
        <w:t>vn 0.9966 0.0309 0.0770</w:t>
        <w:br/>
        <w:t>vn 0.9676 0.1444 0.2071</w:t>
        <w:br/>
        <w:t>vn 0.6938 0.0531 0.7182</w:t>
        <w:br/>
        <w:t>vn 0.8022 -0.0649 0.5935</w:t>
        <w:br/>
        <w:t>vn 0.2628 -0.2415 0.9342</w:t>
        <w:br/>
        <w:t>vn -0.6772 -0.0902 0.7302</w:t>
        <w:br/>
        <w:t>vn -0.8753 -0.2494 0.4142</w:t>
        <w:br/>
        <w:t>vn 0.9753 0.1395 0.1715</w:t>
        <w:br/>
        <w:t>vn 0.9549 0.0994 0.2798</w:t>
        <w:br/>
        <w:t>vn -0.9297 -0.3668 0.0335</w:t>
        <w:br/>
        <w:t>vn -0.0482 0.4547 0.8893</w:t>
        <w:br/>
        <w:t>vn 0.0590 0.5014 0.8632</w:t>
        <w:br/>
        <w:t>vn 0.2139 0.2304 0.9493</w:t>
        <w:br/>
        <w:t>vn 0.9148 0.1778 -0.3627</w:t>
        <w:br/>
        <w:t>vn 0.7938 0.0211 -0.6078</w:t>
        <w:br/>
        <w:t>vn 0.8388 0.0123 -0.5442</w:t>
        <w:br/>
        <w:t>vn 0.7627 0.2381 -0.6013</w:t>
        <w:br/>
        <w:t>vn 0.6350 0.1258 -0.7622</w:t>
        <w:br/>
        <w:t>vn 0.8238 -0.0383 -0.5655</w:t>
        <w:br/>
        <w:t>vn 0.5319 -0.0615 -0.8446</w:t>
        <w:br/>
        <w:t>vn 0.3148 -0.0421 -0.9482</w:t>
        <w:br/>
        <w:t>vn 0.1066 0.0018 -0.9943</w:t>
        <w:br/>
        <w:t>vn -0.3595 0.0604 -0.9312</w:t>
        <w:br/>
        <w:t>vn -0.4887 0.0865 -0.8681</w:t>
        <w:br/>
        <w:t>vn -0.7717 -0.0012 -0.6360</w:t>
        <w:br/>
        <w:t>vn -0.8366 -0.3699 -0.4041</w:t>
        <w:br/>
        <w:t>vn -0.3217 -0.1370 -0.9369</w:t>
        <w:br/>
        <w:t>vn -0.1483 0.0117 -0.9889</w:t>
        <w:br/>
        <w:t>vn 0.0808 -0.1984 -0.9768</w:t>
        <w:br/>
        <w:t>vn -0.0370 -0.0597 -0.9975</w:t>
        <w:br/>
        <w:t>vn -0.6209 -0.1012 -0.7773</w:t>
        <w:br/>
        <w:t>vn -0.9507 -0.0653 -0.3031</w:t>
        <w:br/>
        <w:t>vn -0.9590 -0.1609 -0.2332</w:t>
        <w:br/>
        <w:t>vn 0.5825 -0.1142 -0.8047</w:t>
        <w:br/>
        <w:t>vn 0.9425 -0.0510 -0.3303</w:t>
        <w:br/>
        <w:t>vn 0.4523 -0.0809 -0.8882</w:t>
        <w:br/>
        <w:t>vn -0.9048 -0.4227 0.0512</w:t>
        <w:br/>
        <w:t>vn -0.7605 -0.5620 -0.3252</w:t>
        <w:br/>
        <w:t>vn 0.9766 -0.1013 -0.1897</w:t>
        <w:br/>
        <w:t>vn 0.7654 -0.5611 -0.3152</w:t>
        <w:br/>
        <w:t>vn -0.4984 -0.7902 -0.3565</w:t>
        <w:br/>
        <w:t>vn -0.7517 -0.6595 0.0064</w:t>
        <w:br/>
        <w:t>vn -0.7462 -0.6658 0.0001</w:t>
        <w:br/>
        <w:t>vn -0.5038 -0.7911 -0.3470</w:t>
        <w:br/>
        <w:t>vn 0.7654 -0.5611 -0.3153</w:t>
        <w:br/>
        <w:t>vn 0.4984 -0.7914 -0.3539</w:t>
        <w:br/>
        <w:t>vn -0.1939 -0.5384 0.8201</w:t>
        <w:br/>
        <w:t>vn -0.6072 -0.0687 0.7916</w:t>
        <w:br/>
        <w:t>vn 0.0002 -0.2501 0.9682</w:t>
        <w:br/>
        <w:t>vn 0.4146 0.6885 0.5951</w:t>
        <w:br/>
        <w:t>vn 0.4145 0.6885 0.5951</w:t>
        <w:br/>
        <w:t>vn 0.2191 -0.0313 0.9752</w:t>
        <w:br/>
        <w:t>vn 0.4452 0.0019 0.8954</w:t>
        <w:br/>
        <w:t>vn 0.5360 -0.0610 0.8420</w:t>
        <w:br/>
        <w:t>vn 0.2146 -0.4411 0.8714</w:t>
        <w:br/>
        <w:t>vn 0.0656 -0.2792 0.9580</w:t>
        <w:br/>
        <w:t>vn 0.4065 0.2599 0.8759</w:t>
        <w:br/>
        <w:t>vn 0.7415 -0.2264 0.6316</w:t>
        <w:br/>
        <w:t>vn 0.6574 -0.7324 0.1771</w:t>
        <w:br/>
        <w:t>vn 0.7886 -0.6141 0.0310</w:t>
        <w:br/>
        <w:t>vn 0.9844 0.0300 0.1733</w:t>
        <w:br/>
        <w:t>vn 0.9474 -0.0570 -0.3150</w:t>
        <w:br/>
        <w:t>vn 0.7151 -0.5562 -0.4234</w:t>
        <w:br/>
        <w:t>vn 0.8004 0.2823 -0.5288</w:t>
        <w:br/>
        <w:t>vn -0.1323 -0.4525 -0.8819</w:t>
        <w:br/>
        <w:t>vn -0.1479 -0.3523 -0.9241</w:t>
        <w:br/>
        <w:t>vn -0.1726 -0.2777 -0.9450</w:t>
        <w:br/>
        <w:t>vn 0.0852 0.8129 -0.5762</w:t>
        <w:br/>
        <w:t>vn -0.0797 0.5747 -0.8144</w:t>
        <w:br/>
        <w:t>vn 0.0480 0.7480 -0.6620</w:t>
        <w:br/>
        <w:t>vn 0.1214 0.8672 -0.4829</w:t>
        <w:br/>
        <w:t>vn 0.9927 0.0992 -0.0690</w:t>
        <w:br/>
        <w:t>vn 0.9970 -0.0244 0.0730</w:t>
        <w:br/>
        <w:t>vn 0.7297 -0.0988 0.6765</w:t>
        <w:br/>
        <w:t>vn 0.1333 -0.1306 0.9824</w:t>
        <w:br/>
        <w:t>vn 0.0765 -0.1630 0.9837</w:t>
        <w:br/>
        <w:t>vn 0.1999 -0.1236 0.9720</w:t>
        <w:br/>
        <w:t>vn 0.5983 -0.1898 0.7785</w:t>
        <w:br/>
        <w:t>vn 0.9294 -0.0563 0.3648</w:t>
        <w:br/>
        <w:t>vn -0.9796 -0.0955 -0.1767</w:t>
        <w:br/>
        <w:t>vn -0.9792 -0.1744 0.1037</w:t>
        <w:br/>
        <w:t>vn 0.6678 -0.6281 -0.3994</w:t>
        <w:br/>
        <w:t>vn 0.7623 -0.6438 -0.0663</w:t>
        <w:br/>
        <w:t>vn 0.4152 -0.9094 -0.0242</w:t>
        <w:br/>
        <w:t>vn 0.3765 -0.9078 -0.1847</w:t>
        <w:br/>
        <w:t>vn -0.3653 -0.3449 -0.8646</w:t>
        <w:br/>
        <w:t>vn -0.1794 -0.9425 -0.2821</w:t>
        <w:br/>
        <w:t>vn -0.3661 -0.9219 -0.1270</w:t>
        <w:br/>
        <w:t>vn -0.8213 -0.3696 -0.4345</w:t>
        <w:br/>
        <w:t>vn -0.3342 -0.9333 0.1315</w:t>
        <w:br/>
        <w:t>vn -0.6664 -0.7351 0.1247</w:t>
        <w:br/>
        <w:t>vn 0.1495 -0.0689 -0.9864</w:t>
        <w:br/>
        <w:t>vn 0.0266 0.0217 -0.9994</w:t>
        <w:br/>
        <w:t>vn -0.8105 -0.2861 -0.5111</w:t>
        <w:br/>
        <w:t>vn -0.0309 0.3375 -0.9408</w:t>
        <w:br/>
        <w:t>vn 0.1425 -0.9336 -0.3289</w:t>
        <w:br/>
        <w:t>vn 0.3628 -0.6633 -0.6545</w:t>
        <w:br/>
        <w:t>vn 0.3867 -0.2566 -0.8858</w:t>
        <w:br/>
        <w:t>vn -0.3341 -0.9333 0.1315</w:t>
        <w:br/>
        <w:t>vn -0.2692 -0.9188 0.2885</w:t>
        <w:br/>
        <w:t>vn -0.4503 -0.6751 0.5844</w:t>
        <w:br/>
        <w:t>vn -0.8193 -0.3875 0.4226</w:t>
        <w:br/>
        <w:t>vn -0.6816 -0.6350 0.3636</w:t>
        <w:br/>
        <w:t>vn -0.6480 -0.4687 0.6004</w:t>
        <w:br/>
        <w:t>vn 0.2776 -0.9462 0.1661</w:t>
        <w:br/>
        <w:t>vn 0.6092 -0.7245 0.3224</w:t>
        <w:br/>
        <w:t>vn 0.1152 -0.7505 0.6508</w:t>
        <w:br/>
        <w:t>vn -0.0707 -0.9553 0.2870</w:t>
        <w:br/>
        <w:t>vn -0.9628 0.2477 -0.1079</w:t>
        <w:br/>
        <w:t>vn -0.9537 0.2400 0.1813</w:t>
        <w:br/>
        <w:t>vn -0.8824 0.1434 -0.4482</w:t>
        <w:br/>
        <w:t>vn -0.9680 0.2496 -0.0250</w:t>
        <w:br/>
        <w:t>vn -0.9285 0.3145 0.1975</w:t>
        <w:br/>
        <w:t>vn -0.8105 -0.2862 -0.5111</w:t>
        <w:br/>
        <w:t>vn -0.2583 -0.2618 -0.9299</w:t>
        <w:br/>
        <w:t>vn -0.2948 -0.5941 -0.7484</w:t>
        <w:br/>
        <w:t>vn -0.2582 -0.2618 -0.9299</w:t>
        <w:br/>
        <w:t>vn -0.7821 -0.0171 0.6230</w:t>
        <w:br/>
        <w:t>vn -0.8377 0.3620 0.4090</w:t>
        <w:br/>
        <w:t>vn -0.9285 0.3145 0.1974</w:t>
        <w:br/>
        <w:t>vn 0.1778 -0.0288 -0.9836</w:t>
        <w:br/>
        <w:t>vn -0.5526 -0.2425 0.7974</w:t>
        <w:br/>
        <w:t>vn 0.9388 -0.3306 -0.0965</w:t>
        <w:br/>
        <w:t>vn 0.8395 -0.3929 0.3754</w:t>
        <w:br/>
        <w:t>vn 0.4665 -0.7537 -0.4629</w:t>
        <w:br/>
        <w:t>vn 0.6786 -0.5669 -0.4671</w:t>
        <w:br/>
        <w:t>vn 0.7561 0.2847 -0.5893</w:t>
        <w:br/>
        <w:t>vn 0.5828 -0.7811 -0.2241</w:t>
        <w:br/>
        <w:t>vn 0.9247 -0.3525 0.1440</w:t>
        <w:br/>
        <w:t>vn 0.8946 -0.4375 -0.0905</w:t>
        <w:br/>
        <w:t>vn 0.3797 0.0876 0.9209</w:t>
        <w:br/>
        <w:t>vn -0.1894 0.0341 0.9813</w:t>
        <w:br/>
        <w:t>vn -0.6772 -0.0902 0.7303</w:t>
        <w:br/>
        <w:t>vn -0.1725 0.4560 0.8731</w:t>
        <w:br/>
        <w:t>vn -0.6331 -0.5234 0.5703</w:t>
        <w:br/>
        <w:t>vn -0.6330 -0.5236 0.5702</w:t>
        <w:br/>
        <w:t>vn 0.6832 -0.0864 0.7251</w:t>
        <w:br/>
        <w:t>vn 0.7221 -0.4633 0.5138</w:t>
        <w:br/>
        <w:t>vn 0.6316 -0.6122 0.4757</w:t>
        <w:br/>
        <w:t>vn 0.4864 -0.6229 0.6127</w:t>
        <w:br/>
        <w:t>vn 0.6232 -0.4357 0.6495</w:t>
        <w:br/>
        <w:t>vn 0.8462 -0.5159 0.1335</w:t>
        <w:br/>
        <w:t>vn 0.6712 -0.7388 -0.0606</w:t>
        <w:br/>
        <w:t>vn 0.7477 -0.3901 -0.5374</w:t>
        <w:br/>
        <w:t>vn 0.1210 0.3735 -0.9197</w:t>
        <w:br/>
        <w:t>vn 0.2792 0.4248 -0.8611</w:t>
        <w:br/>
        <w:t>vn 0.7705 -0.1693 -0.6146</w:t>
        <w:br/>
        <w:t>vn -0.4285 0.1235 -0.8951</w:t>
        <w:br/>
        <w:t>vn -0.5364 0.0182 -0.8437</w:t>
        <w:br/>
        <w:t>vn 0.0876 0.0273 -0.9958</w:t>
        <w:br/>
        <w:t>vn 0.1177 0.0465 -0.9920</w:t>
        <w:br/>
        <w:t>vn -0.8664 -0.0276 -0.4986</w:t>
        <w:br/>
        <w:t>vn -0.8801 -0.0104 -0.4747</w:t>
        <w:br/>
        <w:t>vn -0.7974 0.1090 -0.5936</w:t>
        <w:br/>
        <w:t>vn -0.6107 0.0126 -0.7917</w:t>
        <w:br/>
        <w:t>vn -0.8472 -0.0062 -0.5312</w:t>
        <w:br/>
        <w:t>vn -0.5505 0.0914 -0.8298</w:t>
        <w:br/>
        <w:t>vn -0.9824 -0.1258 0.1383</w:t>
        <w:br/>
        <w:t>vn -0.9872 0.0390 -0.1545</w:t>
        <w:br/>
        <w:t>vn -0.9928 -0.1159 -0.0307</w:t>
        <w:br/>
        <w:t>vn -0.9821 -0.1659 0.0894</w:t>
        <w:br/>
        <w:t>vn -0.9872 0.0390 -0.1544</w:t>
        <w:br/>
        <w:t>vn -0.8154 -0.0686 0.5748</w:t>
        <w:br/>
        <w:t>vn -0.7292 -0.2126 0.6504</w:t>
        <w:br/>
        <w:t>vn -0.6909 -0.2137 0.6907</w:t>
        <w:br/>
        <w:t>vn -0.9821 -0.1659 0.0893</w:t>
        <w:br/>
        <w:t>vn -0.7889 -0.1716 0.5901</w:t>
        <w:br/>
        <w:t>vn -0.2462 -0.1570 0.9564</w:t>
        <w:br/>
        <w:t>vn -0.3312 -0.1258 0.9351</w:t>
        <w:br/>
        <w:t>vn -0.3383 -0.1175 0.9337</w:t>
        <w:br/>
        <w:t>vn 0.2265 -0.1526 0.9620</w:t>
        <w:br/>
        <w:t>vn 0.2094 -0.0020 0.9778</w:t>
        <w:br/>
        <w:t>vn -0.3933 -0.1060 0.9133</w:t>
        <w:br/>
        <w:t>vn 0.2728 0.0231 0.9618</w:t>
        <w:br/>
        <w:t>vn 0.7621 0.1589 0.6276</w:t>
        <w:br/>
        <w:t>vn 0.7202 0.0725 0.6900</w:t>
        <w:br/>
        <w:t>vn 0.3411 -0.0330 0.9394</w:t>
        <w:br/>
        <w:t>vn 0.9798 -0.1983 0.0269</w:t>
        <w:br/>
        <w:t>vn 0.8277 -0.1601 0.5379</w:t>
        <w:br/>
        <w:t>vn 0.8058 -0.0820 -0.5865</w:t>
        <w:br/>
        <w:t>vn 0.9596 0.0818 -0.2691</w:t>
        <w:br/>
        <w:t>vn 0.6797 0.3198 -0.6601</w:t>
        <w:br/>
        <w:t>vn 0.9482 0.2894 -0.1312</w:t>
        <w:br/>
        <w:t>vn 0.8049 0.3357 -0.4894</w:t>
        <w:br/>
        <w:t>vn 0.1316 0.4312 -0.8926</w:t>
        <w:br/>
        <w:t>vn 0.6082 0.3104 -0.7306</w:t>
        <w:br/>
        <w:t>vn 0.1043 0.7064 -0.7001</w:t>
        <w:br/>
        <w:t>vn 0.0492 0.2910 -0.9554</w:t>
        <w:br/>
        <w:t>vn 0.1236 0.7043 -0.6991</w:t>
        <w:br/>
        <w:t>vn 0.6894 0.3053 0.6569</w:t>
        <w:br/>
        <w:t>vn 0.7174 0.1981 0.6679</w:t>
        <w:br/>
        <w:t>vn 0.6770 0.1925 0.7104</w:t>
        <w:br/>
        <w:t>vn 0.7197 0.1278 0.6824</w:t>
        <w:br/>
        <w:t>vn 0.9629 -0.1620 0.2156</w:t>
        <w:br/>
        <w:t>vn -0.5904 0.1133 -0.7992</w:t>
        <w:br/>
        <w:t>vn -0.6036 -0.0677 -0.7944</w:t>
        <w:br/>
        <w:t>vn -0.8781 0.1302 -0.4604</w:t>
        <w:br/>
        <w:t>vn -0.2687 0.0322 -0.9627</w:t>
        <w:br/>
        <w:t>vn -0.2318 -0.2119 -0.9494</w:t>
        <w:br/>
        <w:t>vn -0.9797 0.1738 -0.1003</w:t>
        <w:br/>
        <w:t>vn -0.9724 -0.2114 0.0991</w:t>
        <w:br/>
        <w:t>vn -0.9410 0.3383 0.0015</w:t>
        <w:br/>
        <w:t>vn -0.9825 0.1774 0.0576</w:t>
        <w:br/>
        <w:t>vn -0.9388 0.0249 -0.3435</w:t>
        <w:br/>
        <w:t>vn 0.1497 -0.2000 -0.9683</w:t>
        <w:br/>
        <w:t>vn -0.1852 -0.4088 -0.8937</w:t>
        <w:br/>
        <w:t>vn -0.2371 -0.2388 -0.9417</w:t>
        <w:br/>
        <w:t>vn -0.7461 0.1167 0.6555</w:t>
        <w:br/>
        <w:t>vn -0.9653 0.1132 0.2353</w:t>
        <w:br/>
        <w:t>vn -0.6767 0.4135 0.6092</w:t>
        <w:br/>
        <w:t>vn -0.6254 0.2924 -0.7234</w:t>
        <w:br/>
        <w:t>vn -0.6207 0.0787 -0.7800</w:t>
        <w:br/>
        <w:t>vn -0.8219 0.1183 -0.5572</w:t>
        <w:br/>
        <w:t>vn -0.9843 0.0497 0.1693</w:t>
        <w:br/>
        <w:t>vn -0.9074 0.4202 0.0062</w:t>
        <w:br/>
        <w:t>vn -0.2937 0.0255 -0.9556</w:t>
        <w:br/>
        <w:t>vn -0.5051 -0.1699 -0.8462</w:t>
        <w:br/>
        <w:t>vn -0.5521 -0.0678 -0.8310</w:t>
        <w:br/>
        <w:t>vn -0.5186 0.1000 -0.8491</w:t>
        <w:br/>
        <w:t>vn -0.9632 -0.2665 -0.0341</w:t>
        <w:br/>
        <w:t>vn -0.7457 -0.4478 -0.4933</w:t>
        <w:br/>
        <w:t>vn -0.8733 -0.2614 -0.4111</w:t>
        <w:br/>
        <w:t>vn -0.9149 -0.0935 -0.3926</w:t>
        <w:br/>
        <w:t>vn 0.6685 -0.5110 0.5404</w:t>
        <w:br/>
        <w:t>vn 0.3262 -0.9262 0.1888</w:t>
        <w:br/>
        <w:t>vn 0.4078 -0.9109 0.0633</w:t>
        <w:br/>
        <w:t>vn 0.6552 -0.6463 0.3913</w:t>
        <w:br/>
        <w:t>vn 0.8633 -0.5041 0.0232</w:t>
        <w:br/>
        <w:t>vn -0.1262 0.4158 0.9007</w:t>
        <w:br/>
        <w:t>vn 0.1850 0.3796 0.9065</w:t>
        <w:br/>
        <w:t>vn 0.0885 0.4240 0.9013</w:t>
        <w:br/>
        <w:t>vn -0.6073 -0.0687 0.7915</w:t>
        <w:br/>
        <w:t>vn -0.2257 -0.6379 0.7363</w:t>
        <w:br/>
        <w:t>vn 0.4720 -0.8524 0.2253</w:t>
        <w:br/>
        <w:t>vn 0.4719 -0.8236 0.3146</w:t>
        <w:br/>
        <w:t>vn -0.1262 0.4158 0.9006</w:t>
        <w:br/>
        <w:t>vn -0.7309 -0.6805 0.0516</w:t>
        <w:br/>
        <w:t>vn -0.3414 -0.8444 0.4128</w:t>
        <w:br/>
        <w:t>vn -0.7728 -0.6027 0.1986</w:t>
        <w:br/>
        <w:t>vn -0.9653 0.1132 0.2354</w:t>
        <w:br/>
        <w:t>vn -0.5549 0.3007 0.7757</w:t>
        <w:br/>
        <w:t>vn 0.3217 -0.5220 0.7899</w:t>
        <w:br/>
        <w:t>vn 0.1732 -0.5867 0.7911</w:t>
        <w:br/>
        <w:t>vn 0.0811 -0.9696 0.2308</w:t>
        <w:br/>
        <w:t>vn -0.2257 -0.6380 0.7363</w:t>
        <w:br/>
        <w:t>vn -0.3292 -0.7619 0.5578</w:t>
        <w:br/>
        <w:t>vn -0.2900 -0.9468 0.1399</w:t>
        <w:br/>
        <w:t>vn -0.7977 -0.5554 -0.2350</w:t>
        <w:br/>
        <w:t>vn -0.5605 -0.8108 -0.1687</w:t>
        <w:br/>
        <w:t>vn -0.6146 -0.7820 0.1039</w:t>
        <w:br/>
        <w:t>vn -0.2861 -0.9563 -0.0602</w:t>
        <w:br/>
        <w:t>vn -0.4440 -0.8940 0.0602</w:t>
        <w:br/>
        <w:t>vn 0.0283 -0.7477 -0.6634</w:t>
        <w:br/>
        <w:t>vn -0.0250 -0.9704 -0.2403</w:t>
        <w:br/>
        <w:t>vn -0.6147 0.3108 -0.7250</w:t>
        <w:br/>
        <w:t>vn -0.5865 -0.6720 -0.4520</w:t>
        <w:br/>
        <w:t>vn -0.5881 -0.6664 -0.4583</w:t>
        <w:br/>
        <w:t>vn -0.5881 -0.6664 -0.4582</w:t>
        <w:br/>
        <w:t>vn -0.3747 -0.2123 -0.9025</w:t>
        <w:br/>
        <w:t>vn -0.2580 -0.5418 -0.8000</w:t>
        <w:br/>
        <w:t>vn -0.4415 0.1433 -0.8858</w:t>
        <w:br/>
        <w:t>vn 0.3317 -0.4488 -0.8298</w:t>
        <w:br/>
        <w:t>vn 0.2014 -0.4145 -0.8875</w:t>
        <w:br/>
        <w:t>vn 0.4225 -0.6125 -0.6681</w:t>
        <w:br/>
        <w:t>vn 0.1884 -0.9473 -0.2590</w:t>
        <w:br/>
        <w:t>vn 0.7985 -0.5254 -0.2938</w:t>
        <w:br/>
        <w:t>vn 0.8633 -0.5041 0.0233</w:t>
        <w:br/>
        <w:t>vn -0.8006 -0.1891 0.5686</w:t>
        <w:br/>
        <w:t>vn -0.1939 -0.5383 0.8201</w:t>
        <w:br/>
        <w:t>vn -0.9624 -0.1558 0.2223</w:t>
        <w:br/>
        <w:t>vn -0.9783 -0.1490 0.1439</w:t>
        <w:br/>
        <w:t>vn -0.0464 0.2710 -0.9615</w:t>
        <w:br/>
        <w:t>vn -0.0654 0.2746 -0.9593</w:t>
        <w:br/>
        <w:t>vn 0.3598 0.1534 -0.9203</w:t>
        <w:br/>
        <w:t>vn -0.6957 0.0546 -0.7163</w:t>
        <w:br/>
        <w:t>vn -0.2875 -0.0481 -0.9566</w:t>
        <w:br/>
        <w:t>vn -0.6839 0.2893 -0.6697</w:t>
        <w:br/>
        <w:t>vn 0.0470 0.3496 -0.9357</w:t>
        <w:br/>
        <w:t>vn -0.8875 0.3418 -0.3092</w:t>
        <w:br/>
        <w:t>vn -0.9923 0.0477 -0.1141</w:t>
        <w:br/>
        <w:t>vn -0.7567 -0.0125 -0.6536</w:t>
        <w:br/>
        <w:t>vn -0.9832 0.0717 -0.1677</w:t>
        <w:br/>
        <w:t>vn -0.9383 0.3234 -0.1221</w:t>
        <w:br/>
        <w:t>vn -0.9954 0.0675 -0.0681</w:t>
        <w:br/>
        <w:t>vn -0.9921 0.0819 -0.0946</w:t>
        <w:br/>
        <w:t>vn -0.8068 -0.0327 0.5899</w:t>
        <w:br/>
        <w:t>vn -0.8333 0.0446 0.5510</w:t>
        <w:br/>
        <w:t>vn -0.8628 0.0480 0.5033</w:t>
        <w:br/>
        <w:t>vn -0.8031 0.0549 0.5933</w:t>
        <w:br/>
        <w:t>vn -0.2811 -0.0348 0.9590</w:t>
        <w:br/>
        <w:t>vn -0.3390 -0.0599 0.9389</w:t>
        <w:br/>
        <w:t>vn -0.2219 0.0226 0.9748</w:t>
        <w:br/>
        <w:t>vn -0.2927 -0.1942 0.9363</w:t>
        <w:br/>
        <w:t>vn 0.6922 -0.0753 0.7178</w:t>
        <w:br/>
        <w:t>vn 0.0728 -0.2594 0.9630</w:t>
        <w:br/>
        <w:t>vn 0.2824 -0.3486 0.8937</w:t>
        <w:br/>
        <w:t>vn 0.1719 -0.0335 0.9845</w:t>
        <w:br/>
        <w:t>vn 0.2815 -0.1539 0.9471</w:t>
        <w:br/>
        <w:t>vn 0.3959 -0.0166 0.9181</w:t>
        <w:br/>
        <w:t>vn 0.9303 0.0105 0.3667</w:t>
        <w:br/>
        <w:t>vn 0.8327 -0.0858 0.5471</w:t>
        <w:br/>
        <w:t>vn 0.9065 0.0821 0.4142</w:t>
        <w:br/>
        <w:t>vn 0.9604 -0.0581 0.2727</w:t>
        <w:br/>
        <w:t>vn 0.9689 0.1907 -0.1580</w:t>
        <w:br/>
        <w:t>vn 0.9689 0.1907 -0.1579</w:t>
        <w:br/>
        <w:t>vn 0.9988 -0.0291 0.0390</w:t>
        <w:br/>
        <w:t>vn 0.8316 0.2128 -0.5129</w:t>
        <w:br/>
        <w:t>vn 0.6519 -0.2525 0.7150</w:t>
        <w:br/>
        <w:t>vn 0.9713 -0.1922 0.1405</w:t>
        <w:br/>
        <w:t>vn 0.8662 -0.2227 -0.4472</w:t>
        <w:br/>
        <w:t>vn 0.9712 -0.1922 0.1405</w:t>
        <w:br/>
        <w:t>vn 0.9054 -0.1196 -0.4073</w:t>
        <w:br/>
        <w:t>vn 0.9585 -0.2265 0.1731</w:t>
        <w:br/>
        <w:t>vn 0.7422 -0.1735 0.6473</w:t>
        <w:br/>
        <w:t>vn -0.2685 0.0062 0.9633</w:t>
        <w:br/>
        <w:t>vn -0.3121 -0.0276 0.9496</w:t>
        <w:br/>
        <w:t>vn -0.3102 -0.0307 0.9502</w:t>
        <w:br/>
        <w:t>vn -0.0247 -0.1297 0.9912</w:t>
        <w:br/>
        <w:t>vn -0.8702 -0.3275 0.3682</w:t>
        <w:br/>
        <w:t>vn -0.9048 -0.4227 0.0511</w:t>
        <w:br/>
        <w:t>vn -0.8710 -0.3288 0.3650</w:t>
        <w:br/>
        <w:t>vn -0.7871 -0.5436 0.2917</w:t>
        <w:br/>
        <w:t>vn 0.1472 -0.0632 0.9871</w:t>
        <w:br/>
        <w:t>vn 0.0518 -0.2109 0.9761</w:t>
        <w:br/>
        <w:t>vn 0.0763 -0.1453 0.9864</w:t>
        <w:br/>
        <w:t>vn 0.1411 -0.0924 0.9857</w:t>
        <w:br/>
        <w:t>vn 0.3044 -0.0537 0.9510</w:t>
        <w:br/>
        <w:t>vn 0.4951 -0.0255 0.8685</w:t>
        <w:br/>
        <w:t>vn -0.0212 -0.0905 -0.9957</w:t>
        <w:br/>
        <w:t>vn 0.2934 -0.0912 -0.9516</w:t>
        <w:br/>
        <w:t>vn 0.2974 0.1331 -0.9454</w:t>
        <w:br/>
        <w:t>vn -0.0125 0.1560 -0.9877</w:t>
        <w:br/>
        <w:t>vn 0.0924 0.1355 -0.9865</w:t>
        <w:br/>
        <w:t>vn 0.1684 -0.0664 -0.9835</w:t>
        <w:br/>
        <w:t>vn -0.3405 0.0649 -0.9380</w:t>
        <w:br/>
        <w:t>vn -0.3761 0.2016 -0.9044</w:t>
        <w:br/>
        <w:t>vn -0.0072 -0.6355 -0.7721</w:t>
        <w:br/>
        <w:t>vn 0.3532 -0.5930 -0.7236</w:t>
        <w:br/>
        <w:t>vn 0.3349 -0.0747 -0.9393</w:t>
        <w:br/>
        <w:t>vn 0.5424 -0.3799 -0.7493</w:t>
        <w:br/>
        <w:t>vn 0.5028 -0.7935 -0.3428</w:t>
        <w:br/>
        <w:t>vn 0.3702 0.2376 -0.8980</w:t>
        <w:br/>
        <w:t>vn 0.3320 0.1557 -0.9303</w:t>
        <w:br/>
        <w:t>vn -0.1095 0.1659 -0.9801</w:t>
        <w:br/>
        <w:t>vn -0.2434 0.0062 -0.9699</w:t>
        <w:br/>
        <w:t>vn -0.3342 -0.0782 -0.9392</w:t>
        <w:br/>
        <w:t>vn -0.3680 -0.5978 -0.7122</w:t>
        <w:br/>
        <w:t>vn -0.3214 0.1460 -0.9356</w:t>
        <w:br/>
        <w:t>vn -0.3813 -0.0757 -0.9213</w:t>
        <w:br/>
        <w:t>vn -0.8218 -0.1698 -0.5438</w:t>
        <w:br/>
        <w:t>vn -0.6139 -0.3632 -0.7008</w:t>
        <w:br/>
        <w:t>vn -0.5560 0.0537 -0.8295</w:t>
        <w:br/>
        <w:t>vn -0.2888 0.0094 -0.9573</w:t>
        <w:br/>
        <w:t>vn 0.2313 -0.0929 -0.9684</w:t>
        <w:br/>
        <w:t>vn 0.5964 0.1061 -0.7956</w:t>
        <w:br/>
        <w:t>vn 0.2873 0.0727 -0.9551</w:t>
        <w:br/>
        <w:t>vn -0.3424 -0.0380 -0.9388</w:t>
        <w:br/>
        <w:t>vn 0.2313 -0.0930 -0.9684</w:t>
        <w:br/>
        <w:t>vn 0.2873 0.0726 -0.9551</w:t>
        <w:br/>
        <w:t>vn 0.5965 0.1061 -0.7956</w:t>
        <w:br/>
        <w:t>vn -0.6162 0.7335 -0.2870</w:t>
        <w:br/>
        <w:t>vn 0.9156 -0.1298 -0.3806</w:t>
        <w:br/>
        <w:t>vn 0.9156 -0.1298 -0.3805</w:t>
        <w:br/>
        <w:t>vn -0.4678 0.0076 0.8838</w:t>
        <w:br/>
        <w:t>vn -0.7435 0.0184 0.6685</w:t>
        <w:br/>
        <w:t>vn -0.0042 0.0026 1.0000</w:t>
        <w:br/>
        <w:t>vn -0.7582 0.5920 0.2732</w:t>
        <w:br/>
        <w:t>vn -0.6126 0.6910 0.3837</w:t>
        <w:br/>
        <w:t>vn -0.9282 0.0270 0.3712</w:t>
        <w:br/>
        <w:t>vn -0.2684 0.0062 0.9633</w:t>
        <w:br/>
        <w:t>vn 0.3258 -0.0413 0.9445</w:t>
        <w:br/>
        <w:t>vn 0.3771 0.0384 0.9254</w:t>
        <w:br/>
        <w:t>vn 0.6390 0.0561 0.7671</w:t>
        <w:br/>
        <w:t>vn -0.3377 -0.0131 0.9411</w:t>
        <w:br/>
        <w:t>vn 0.8702 0.2067 0.4472</w:t>
        <w:br/>
        <w:t>vn 0.8409 0.0685 0.5368</w:t>
        <w:br/>
        <w:t>vn -0.1525 -0.1115 0.9820</w:t>
        <w:br/>
        <w:t>vn -0.0808 -0.1298 0.9882</w:t>
        <w:br/>
        <w:t>vn -0.0672 -0.0302 0.9973</w:t>
        <w:br/>
        <w:t>vn 0.1668 -0.0231 0.9857</w:t>
        <w:br/>
        <w:t>vn 0.1564 -0.1251 0.9797</w:t>
        <w:br/>
        <w:t>vn 0.0050 -0.0633 0.9980</w:t>
        <w:br/>
        <w:t>vn 0.0905 -0.0629 0.9939</w:t>
        <w:br/>
        <w:t>vn 0.0755 -0.1396 0.9873</w:t>
        <w:br/>
        <w:t>vn -0.0023 -0.1281 0.9918</w:t>
        <w:br/>
        <w:t>vn -0.0808 -0.0515 0.9954</w:t>
        <w:br/>
        <w:t>vn -0.0797 0.0098 0.9968</w:t>
        <w:br/>
        <w:t>vn 0.0102 -0.0223 0.9997</w:t>
        <w:br/>
        <w:t>vn -0.0133 -0.9986 0.0520</w:t>
        <w:br/>
        <w:t>vn -0.2692 -0.9189 0.2885</w:t>
        <w:br/>
        <w:t>vn 0.2775 -0.9462 0.1661</w:t>
        <w:br/>
        <w:t>vn 0.0362 -0.9986 0.0375</w:t>
        <w:br/>
        <w:t>vn 0.3502 -0.9280 -0.1271</w:t>
        <w:br/>
        <w:t>vn -0.2900 -0.9468 0.1398</w:t>
        <w:br/>
        <w:t>vn -0.4441 -0.8940 0.0602</w:t>
        <w:br/>
        <w:t>vn 0.0109 0.0428 0.9990</w:t>
        <w:br/>
        <w:t>vn -0.0269 0.0729 0.9970</w:t>
        <w:br/>
        <w:t>vn -0.1141 -0.0769 0.9905</w:t>
        <w:br/>
        <w:t>vn -0.0871 -0.0795 0.9930</w:t>
        <w:br/>
        <w:t>vn -0.0059 0.9807 0.1952</w:t>
        <w:br/>
        <w:t>vn -0.0070 0.9832 0.1824</w:t>
        <w:br/>
        <w:t>vn 0.0939 0.0910 0.9914</w:t>
        <w:br/>
        <w:t>vn 0.0999 0.0638 0.9930</w:t>
        <w:br/>
        <w:t>vn 0.1178 0.0429 0.9921</w:t>
        <w:br/>
        <w:t>vn 0.1479 0.0537 0.9875</w:t>
        <w:br/>
        <w:t>vn -0.0803 -0.2501 0.9649</w:t>
        <w:br/>
        <w:t>vn 0.2667 -0.3008 0.9156</w:t>
        <w:br/>
        <w:t>vn 0.1014 0.0099 0.9948</w:t>
        <w:br/>
        <w:t>vn -0.3638 -0.5754 0.7325</w:t>
        <w:br/>
        <w:t>vn 0.5360 -0.0609 0.8420</w:t>
        <w:br/>
        <w:t>vn 0.1565 0.2552 -0.9541</w:t>
        <w:br/>
        <w:t>vn 0.0452 0.3442 -0.9378</w:t>
        <w:br/>
        <w:t>vn -0.0001 0.0657 0.9978</w:t>
        <w:br/>
        <w:t>vn 0.7166 -0.6973 0.0152</w:t>
        <w:br/>
        <w:t>vn 0.7511 -0.6140 0.2425</w:t>
        <w:br/>
        <w:t>vn -0.7606 -0.5620 -0.3252</w:t>
        <w:br/>
        <w:t>vn 0.7155 -0.6985 0.0117</w:t>
        <w:br/>
        <w:t>vn -0.7461 -0.6658 0.0001</w:t>
        <w:br/>
        <w:t>vn -0.7892 -0.5700 0.2288</w:t>
        <w:br/>
        <w:t>vn -0.0871 -0.0796 0.9930</w:t>
        <w:br/>
        <w:t>vn -0.4622 0.5682 -0.6808</w:t>
        <w:br/>
        <w:t>vn -0.5620 0.8233 0.0798</w:t>
        <w:br/>
        <w:t>vn -0.4187 0.9054 0.0696</w:t>
        <w:br/>
        <w:t>vn -0.3490 0.6297 -0.6940</w:t>
        <w:br/>
        <w:t>vn -0.1853 0.1038 -0.9772</w:t>
        <w:br/>
        <w:t>vn -0.2064 -0.2385 -0.9489</w:t>
        <w:br/>
        <w:t>vn -0.1256 -0.3110 -0.9421</w:t>
        <w:br/>
        <w:t>vn -0.1997 0.0934 -0.9754</w:t>
        <w:br/>
        <w:t>vn -0.5564 -0.4448 -0.7018</w:t>
        <w:br/>
        <w:t>vn -0.3022 -0.7345 -0.6077</w:t>
        <w:br/>
        <w:t>vn -0.3935 -0.9110 -0.1232</w:t>
        <w:br/>
        <w:t>vn -0.8552 -0.4953 -0.1531</w:t>
        <w:br/>
        <w:t>vn -0.5991 -0.2918 0.7456</w:t>
        <w:br/>
        <w:t>vn -0.2507 -0.4946 0.8322</w:t>
        <w:br/>
        <w:t>vn -0.3390 -0.8726 0.3517</w:t>
        <w:br/>
        <w:t>vn -0.8262 -0.4923 0.2739</w:t>
        <w:br/>
        <w:t>vn -0.3859 0.1649 0.9077</w:t>
        <w:br/>
        <w:t>vn -0.3058 0.0908 0.9478</w:t>
        <w:br/>
        <w:t>vn -0.8552 -0.4952 -0.1530</w:t>
        <w:br/>
        <w:t>vn -0.3761 0.6214 0.6873</w:t>
        <w:br/>
        <w:t>vn -0.4208 0.5658 0.7090</w:t>
        <w:br/>
        <w:t>vn -0.1909 0.1444 -0.9709</w:t>
        <w:br/>
        <w:t>vn -0.5346 0.5415 -0.6489</w:t>
        <w:br/>
        <w:t>vn -0.2369 0.2045 -0.9498</w:t>
        <w:br/>
        <w:t>vn -0.5553 0.5578 -0.6168</w:t>
        <w:br/>
        <w:t>vn 0.0604 -0.2850 -0.9566</w:t>
        <w:br/>
        <w:t>vn 0.1607 -0.7732 -0.6135</w:t>
        <w:br/>
        <w:t>vn 0.4251 -0.6634 -0.6158</w:t>
        <w:br/>
        <w:t>vn 0.1282 -0.2243 -0.9660</w:t>
        <w:br/>
        <w:t>vn 0.1772 -0.9728 -0.1493</w:t>
        <w:br/>
        <w:t>vn -0.0136 -0.4621 0.8867</w:t>
        <w:br/>
        <w:t>vn 0.1814 -0.9025 0.3907</w:t>
        <w:br/>
        <w:t>vn 0.4258 -0.7969 0.4286</w:t>
        <w:br/>
        <w:t>vn 0.5020 -0.8504 -0.1576</w:t>
        <w:br/>
        <w:t>vn -0.2709 0.0719 0.9599</w:t>
        <w:br/>
        <w:t>vn -0.5004 0.5116 0.6984</w:t>
        <w:br/>
        <w:t>vn -0.6487 0.7350 0.1973</w:t>
        <w:br/>
        <w:t>vn -0.6490 0.7486 0.1355</w:t>
        <w:br/>
        <w:t>vn 0.1454 -0.3600 0.9215</w:t>
        <w:br/>
        <w:t>vn -0.2061 0.1383 0.9687</w:t>
        <w:br/>
        <w:t>vn -0.4919 0.5387 0.6840</w:t>
        <w:br/>
        <w:t>vn 0.1120 -0.8706 -0.4790</w:t>
        <w:br/>
        <w:t>vn 0.5814 -0.6094 -0.5390</w:t>
        <w:br/>
        <w:t>vn 0.1799 -0.2280 -0.9569</w:t>
        <w:br/>
        <w:t>vn -0.2103 -0.4574 -0.8640</w:t>
        <w:br/>
        <w:t>vn 0.3718 -0.2777 0.8858</w:t>
        <w:br/>
        <w:t>vn 0.4286 -0.2710 0.8619</w:t>
        <w:br/>
        <w:t>vn -0.0800 0.3092 0.9476</w:t>
        <w:br/>
        <w:t>vn -0.1523 0.3108 0.9382</w:t>
        <w:br/>
        <w:t>vn 0.0860 -0.1285 -0.9880</w:t>
        <w:br/>
        <w:t>vn 0.0723 -0.1479 -0.9864</w:t>
        <w:br/>
        <w:t>vn -0.3467 0.3197 -0.8818</w:t>
        <w:br/>
        <w:t>vn -0.3169 0.2921 -0.9023</w:t>
        <w:br/>
        <w:t>vn -0.7449 0.2877 0.6020</w:t>
        <w:br/>
        <w:t>vn -0.7864 -0.2253 0.5752</w:t>
        <w:br/>
        <w:t>vn -0.9861 -0.0068 0.1663</w:t>
        <w:br/>
        <w:t>vn -0.8873 0.4224 0.1851</w:t>
        <w:br/>
        <w:t>vn -0.7498 -0.5472 0.3718</w:t>
        <w:br/>
        <w:t>vn -0.8924 -0.4019 0.2053</w:t>
        <w:br/>
        <w:t>vn -0.1319 -0.5039 -0.8536</w:t>
        <w:br/>
        <w:t>vn 0.0271 -0.9051 -0.4244</w:t>
        <w:br/>
        <w:t>vn 0.6662 -0.6608 0.3457</w:t>
        <w:br/>
        <w:t>vn 0.6772 -0.6493 0.3461</w:t>
        <w:br/>
        <w:t>vn -0.6494 0.1159 -0.7516</w:t>
        <w:br/>
        <w:t>vn -0.6546 -0.0205 -0.7557</w:t>
        <w:br/>
        <w:t>vn 0.4957 -0.5775 -0.6486</w:t>
        <w:br/>
        <w:t>vn 0.0634 -0.1976 -0.9782</w:t>
        <w:br/>
        <w:t>vn 0.4467 -0.6313 -0.6340</w:t>
        <w:br/>
        <w:t>vn -0.6196 0.7717 0.1436</w:t>
        <w:br/>
        <w:t>vn -0.4707 0.6872 0.5533</w:t>
        <w:br/>
        <w:t>vn -0.6241 0.7046 -0.3378</w:t>
        <w:br/>
        <w:t>vn -0.6068 0.7064 -0.3644</w:t>
        <w:br/>
        <w:t>vn -0.6284 0.7709 0.1044</w:t>
        <w:br/>
        <w:t>vn 0.6487 -0.7543 -0.1011</w:t>
        <w:br/>
        <w:t>vn 0.7196 -0.6915 -0.0628</w:t>
        <w:br/>
        <w:t>vn 0.5089 -0.5731 -0.6423</w:t>
        <w:br/>
        <w:t>vn -0.8766 0.3907 -0.2810</w:t>
        <w:br/>
        <w:t>vn -0.8949 0.3564 -0.2685</w:t>
        <w:br/>
        <w:t>vn -0.6002 0.5811 -0.5496</w:t>
        <w:br/>
        <w:t>vn -0.6011 0.5491 -0.5807</w:t>
        <w:br/>
        <w:t>vn -0.3273 0.2221 -0.9184</w:t>
        <w:br/>
        <w:t>vn 0.6833 -0.7202 -0.1201</w:t>
        <w:br/>
        <w:t>vn 0.6818 -0.7177 -0.1417</w:t>
        <w:br/>
        <w:t>vn -0.5055 0.6851 0.5245</w:t>
        <w:br/>
        <w:t>vn -0.6175 0.5978 -0.5112</w:t>
        <w:br/>
        <w:t>vn -0.7009 0.7006 0.1337</w:t>
        <w:br/>
        <w:t>vn -0.6897 0.7133 0.1247</w:t>
        <w:br/>
        <w:t>vn -0.0071 -0.9924 0.1231</w:t>
        <w:br/>
        <w:t>vn -0.3301 -0.9363 0.1199</w:t>
        <w:br/>
        <w:t>vn 0.5965 -0.6199 -0.5099</w:t>
        <w:br/>
        <w:t>vn 0.6487 -0.7543 -0.1010</w:t>
        <w:br/>
        <w:t>vn 0.5518 -0.6691 0.4978</w:t>
        <w:br/>
        <w:t>vn 0.6216 -0.5570 0.5508</w:t>
        <w:br/>
        <w:t>vn 0.5144 -0.5718 -0.6391</w:t>
        <w:br/>
        <w:t>vn 0.7517 -0.6587 -0.0320</w:t>
        <w:br/>
        <w:t>vn -0.5070 -0.8620 0.0019</w:t>
        <w:br/>
        <w:t>vn -0.4660 -0.8632 -0.1941</w:t>
        <w:br/>
        <w:t>vn -0.3677 0.3610 -0.8570</w:t>
        <w:br/>
        <w:t>vn -0.5614 -0.7466 0.3570</w:t>
        <w:br/>
        <w:t>vn -0.4948 -0.8530 0.1658</w:t>
        <w:br/>
        <w:t>vn -0.4948 -0.8530 0.1659</w:t>
        <w:br/>
        <w:t>vn -0.5614 -0.7465 0.3570</w:t>
        <w:br/>
        <w:t>vn -0.5537 -0.6960 -0.4573</w:t>
        <w:br/>
        <w:t>vn -0.8010 -0.3953 -0.4496</w:t>
        <w:br/>
        <w:t>vn 0.7517 -0.6587 -0.0321</w:t>
        <w:br/>
        <w:t>vn 0.6361 -0.4664 0.6147</w:t>
        <w:br/>
        <w:t>vn -0.9484 -0.3148 0.0370</w:t>
        <w:br/>
        <w:t>vn 0.2981 -0.8285 0.4740</w:t>
        <w:br/>
        <w:t>vn -0.3302 -0.9363 0.1199</w:t>
        <w:br/>
        <w:t>vn -0.0071 -0.9924 0.1232</w:t>
        <w:br/>
        <w:t>vn 0.0938 -0.7723 0.6282</w:t>
        <w:br/>
        <w:t>vn -0.9460 -0.2713 -0.1776</w:t>
        <w:br/>
        <w:t>vn -0.9367 0.2492 -0.2460</w:t>
        <w:br/>
        <w:t>vn -0.5940 0.6263 -0.5049</w:t>
        <w:br/>
        <w:t>vn -0.6236 0.7721 0.1228</w:t>
        <w:br/>
        <w:t>vn 0.6134 -0.7896 0.0189</w:t>
        <w:br/>
        <w:t>vn 0.4633 -0.6364 -0.6167</w:t>
        <w:br/>
        <w:t>vn -0.4610 0.5177 0.7207</w:t>
        <w:br/>
        <w:t>vn -0.3934 0.5830 0.7109</w:t>
        <w:br/>
        <w:t>vn 0.4729 -0.5639 0.6770</w:t>
        <w:br/>
        <w:t>vn -0.5294 0.6644 -0.5276</w:t>
        <w:br/>
        <w:t>vn -0.5544 0.8235 0.1204</w:t>
        <w:br/>
        <w:t>vn -0.3529 0.5993 0.7185</w:t>
        <w:br/>
        <w:t>vn -0.1090 0.2945 0.9494</w:t>
        <w:br/>
        <w:t>vn -0.4293 0.5225 0.7367</w:t>
        <w:br/>
        <w:t>vn -0.1635 0.2493 0.9545</w:t>
        <w:br/>
        <w:t>vn -0.1425 0.2931 0.9454</w:t>
        <w:br/>
        <w:t>vn 0.1779 -0.0839 0.9805</w:t>
        <w:br/>
        <w:t>vn 0.2975 -0.1341 0.9453</w:t>
        <w:br/>
        <w:t>vn 0.0475 0.0930 0.9945</w:t>
        <w:br/>
        <w:t>vn 0.6164 -0.6022 0.5073</w:t>
        <w:br/>
        <w:t>vn 0.6653 -0.7465 0.0121</w:t>
        <w:br/>
        <w:t>vn 0.7225 -0.4986 0.4790</w:t>
        <w:br/>
        <w:t>vn 0.3965 -0.5762 0.7147</w:t>
        <w:br/>
        <w:t>vn -0.6188 0.5899 -0.5187</w:t>
        <w:br/>
        <w:t>vn -0.7199 0.6516 0.2390</w:t>
        <w:br/>
        <w:t>vn 0.0037 0.0881 0.9961</w:t>
        <w:br/>
        <w:t>vn 0.4648 -0.7047 0.5361</w:t>
        <w:br/>
        <w:t>vn 0.1122 -0.1791 -0.9774</w:t>
        <w:br/>
        <w:t>vn -0.3400 0.3179 -0.8851</w:t>
        <w:br/>
        <w:t>vn -0.4191 0.4117 -0.8093</w:t>
        <w:br/>
        <w:t>vn -0.3921 0.4285 -0.8140</w:t>
        <w:br/>
        <w:t>vn 0.6001 -0.6090 -0.5187</w:t>
        <w:br/>
        <w:t>vn 0.2523 -0.2804 -0.9261</w:t>
        <w:br/>
        <w:t>vn -0.2017 0.1571 -0.9668</w:t>
        <w:br/>
        <w:t>vn -0.2631 0.0662 -0.9625</w:t>
        <w:br/>
        <w:t>vn 0.0186 -0.1817 -0.9832</w:t>
        <w:br/>
        <w:t>vn 0.3088 -0.4775 -0.8226</w:t>
        <w:br/>
        <w:t>vn -0.1612 -0.2998 -0.9403</w:t>
        <w:br/>
        <w:t>vn 0.7661 -0.5650 -0.3065</w:t>
        <w:br/>
        <w:t>vn -0.2125 -0.4930 -0.8437</w:t>
        <w:br/>
        <w:t>vn -0.0651 -0.3426 -0.9372</w:t>
        <w:br/>
        <w:t>vn -0.6386 0.5877 -0.4967</w:t>
        <w:br/>
        <w:t>vn -0.5648 0.6603 -0.4950</w:t>
        <w:br/>
        <w:t>vn -0.3581 0.2530 -0.8988</w:t>
        <w:br/>
        <w:t>vn -0.0708 0.0435 0.9965</w:t>
        <w:br/>
        <w:t>vn 0.1765 -0.5131 0.8400</w:t>
        <w:br/>
        <w:t>vn 0.0554 -0.3380 0.9395</w:t>
        <w:br/>
        <w:t>vn 0.4168 -0.4023 0.8151</w:t>
        <w:br/>
        <w:t>vn -0.1566 0.0535 0.9862</w:t>
        <w:br/>
        <w:t>vn -0.4710 0.5411 0.6967</w:t>
        <w:br/>
        <w:t>vn -0.7034 0.6961 0.1440</w:t>
        <w:br/>
        <w:t>vn -0.4943 0.8621 0.1114</w:t>
        <w:br/>
        <w:t>vn -0.2832 0.2739 0.9191</w:t>
        <w:br/>
        <w:t>vn -0.4187 0.4622 0.7817</w:t>
        <w:br/>
        <w:t>vn -0.2067 0.2201 0.9533</w:t>
        <w:br/>
        <w:t>vn -0.4628 0.4744 0.7488</w:t>
        <w:br/>
        <w:t>vn -0.8199 0.5671 -0.0785</w:t>
        <w:br/>
        <w:t>vn -0.7107 0.5302 -0.4624</w:t>
        <w:br/>
        <w:t>vn -0.6418 0.4717 -0.6046</w:t>
        <w:br/>
        <w:t>vn 0.4741 -0.6262 -0.6189</w:t>
        <w:br/>
        <w:t>vn -0.0190 -0.1954 -0.9805</w:t>
        <w:br/>
        <w:t>vn 0.0450 -0.3686 -0.9285</w:t>
        <w:br/>
        <w:t>vn -0.4712 0.8681 0.1563</w:t>
        <w:br/>
        <w:t>vn -0.7812 0.6143 0.1107</w:t>
        <w:br/>
        <w:t>vn -0.7435 0.5781 -0.3363</w:t>
        <w:br/>
        <w:t>vn -0.2102 0.4410 0.8726</w:t>
        <w:br/>
        <w:t>vn -0.7637 0.6444 0.0379</w:t>
        <w:br/>
        <w:t>vn -0.9196 0.3303 0.2127</w:t>
        <w:br/>
        <w:t>vn -0.2412 0.4311 -0.8695</w:t>
        <w:br/>
        <w:t>vn -0.6232 0.6332 -0.4590</w:t>
        <w:br/>
        <w:t>vn 0.0729 0.5516 -0.8309</w:t>
        <w:br/>
        <w:t>vn -0.6986 -0.1284 -0.7039</w:t>
        <w:br/>
        <w:t>vn -0.6900 -0.1237 -0.7132</w:t>
        <w:br/>
        <w:t>vn -0.8007 0.5794 0.1520</w:t>
        <w:br/>
        <w:t>vn -0.3119 -0.0892 0.9459</w:t>
        <w:br/>
        <w:t>vn -0.5444 -0.3918 0.7416</w:t>
        <w:br/>
        <w:t>vn -0.1040 0.0500 0.9933</w:t>
        <w:br/>
        <w:t>vn 0.0704 0.0171 0.9974</w:t>
        <w:br/>
        <w:t>vn -0.3789 -0.2386 0.8941</w:t>
        <w:br/>
        <w:t>vn -0.4157 0.2514 0.8740</w:t>
        <w:br/>
        <w:t>vn -0.0360 -0.7181 0.6950</w:t>
        <w:br/>
        <w:t>vn 0.3728 -0.5470 0.7496</w:t>
        <w:br/>
        <w:t>vn 0.1448 -0.1751 0.9738</w:t>
        <w:br/>
        <w:t>vn -0.1978 -0.3571 0.9129</w:t>
        <w:br/>
        <w:t>vn 0.1477 -0.4987 0.8541</w:t>
        <w:br/>
        <w:t>vn -0.0002 -0.5381 0.8429</w:t>
        <w:br/>
        <w:t>vn 0.5051 0.1346 0.8525</w:t>
        <w:br/>
        <w:t>vn 0.4748 0.2276 0.8502</w:t>
        <w:br/>
        <w:t>vn 0.2768 -0.6910 -0.6677</w:t>
        <w:br/>
        <w:t>vn -0.3255 0.2004 -0.9241</w:t>
        <w:br/>
        <w:t>vn -0.6899 -0.1237 -0.7132</w:t>
        <w:br/>
        <w:t>vn -0.2435 -0.0830 -0.9663</w:t>
        <w:br/>
        <w:t>vn 0.0015 -0.4620 -0.8869</w:t>
        <w:br/>
        <w:t>vn 0.0968 -0.4809 -0.8714</w:t>
        <w:br/>
        <w:t>vn 0.3477 -0.1787 -0.9204</w:t>
        <w:br/>
        <w:t>vn 0.1978 -0.8875 -0.4161</w:t>
        <w:br/>
        <w:t>vn 0.4028 -0.7182 0.5674</w:t>
        <w:br/>
        <w:t>vn 0.4459 -0.6800 0.5821</w:t>
        <w:br/>
        <w:t>vn 0.4640 -0.8838 0.0607</w:t>
        <w:br/>
        <w:t>vn 0.3243 -0.9016 0.2864</w:t>
        <w:br/>
        <w:t>vn 0.2525 -0.3774 0.8910</w:t>
        <w:br/>
        <w:t>vn 0.4960 -0.5432 0.6774</w:t>
        <w:br/>
        <w:t>vn -0.4189 0.8511 0.3164</w:t>
        <w:br/>
        <w:t>vn -0.7531 0.5889 0.2934</w:t>
        <w:br/>
        <w:t>vn -0.6207 -0.3127 0.7190</w:t>
        <w:br/>
        <w:t>vn 0.4406 0.3186 0.8393</w:t>
        <w:br/>
        <w:t>vn -0.4414 0.5051 0.7416</w:t>
        <w:br/>
        <w:t>vn -0.1033 0.2130 0.9716</w:t>
        <w:br/>
        <w:t>vn 0.2151 -0.1123 0.9701</w:t>
        <w:br/>
        <w:t>vn 0.1938 -0.2223 0.9555</w:t>
        <w:br/>
        <w:t>vn -0.1463 0.2048 0.9678</w:t>
        <w:br/>
        <w:t>vn -0.1859 0.1758 0.9667</w:t>
        <w:br/>
        <w:t>vn -0.4108 0.4792 0.7757</w:t>
        <w:br/>
        <w:t>vn 0.1692 -0.4156 -0.8937</w:t>
        <w:br/>
        <w:t>vn -0.0672 -0.6106 -0.7891</w:t>
        <w:br/>
        <w:t>vn -0.5638 -0.6980 -0.4414</w:t>
        <w:br/>
        <w:t>vn 0.4537 -0.8555 0.2497</w:t>
        <w:br/>
        <w:t>vn 0.3911 -0.8439 -0.3672</w:t>
        <w:br/>
        <w:t>vn 0.4082 -0.8084 -0.4242</w:t>
        <w:br/>
        <w:t>vn 0.5568 -0.8247 0.0990</w:t>
        <w:br/>
        <w:t>vn 0.7805 -0.4839 -0.3959</w:t>
        <w:br/>
        <w:t>vn 0.4322 -0.6121 0.6622</w:t>
        <w:br/>
        <w:t>vn 0.3825 -0.6140 0.6904</w:t>
        <w:br/>
        <w:t>vn 0.4364 -0.8965 0.0761</w:t>
        <w:br/>
        <w:t>vn 0.4327 -0.5622 -0.7048</w:t>
        <w:br/>
        <w:t>vn 0.4958 -0.8607 0.1157</w:t>
        <w:br/>
        <w:t>vn 0.1656 -0.7343 0.6583</w:t>
        <w:br/>
        <w:t>vn 0.1245 -0.9854 -0.1165</w:t>
        <w:br/>
        <w:t>vn 0.4537 -0.8554 0.2497</w:t>
        <w:br/>
        <w:t>vn 0.1632 -0.2932 0.9420</w:t>
        <w:br/>
        <w:t>vn 0.4878 -0.7425 0.4590</w:t>
        <w:br/>
        <w:t>vn 0.5625 -0.8157 -0.1351</w:t>
        <w:br/>
        <w:t>vn -0.6724 0.7296 0.1250</w:t>
        <w:br/>
        <w:t>vn 0.4187 0.9054 0.0698</w:t>
        <w:br/>
        <w:t>vn 0.5619 0.8233 0.0798</w:t>
        <w:br/>
        <w:t>vn 0.4622 0.5682 -0.6808</w:t>
        <w:br/>
        <w:t>vn 0.3490 0.6297 -0.6940</w:t>
        <w:br/>
        <w:t>vn 0.1255 -0.3111 -0.9421</w:t>
        <w:br/>
        <w:t>vn 0.2125 -0.2399 -0.9473</w:t>
        <w:br/>
        <w:t>vn 0.1854 0.1038 -0.9772</w:t>
        <w:br/>
        <w:t>vn 0.1997 0.0934 -0.9754</w:t>
        <w:br/>
        <w:t>vn 0.3002 -0.7355 -0.6074</w:t>
        <w:br/>
        <w:t>vn 0.5601 -0.4615 -0.6880</w:t>
        <w:br/>
        <w:t>vn 0.3917 -0.9118 -0.1233</w:t>
        <w:br/>
        <w:t>vn 0.8398 -0.5202 -0.1555</w:t>
        <w:br/>
        <w:t>vn 0.3392 -0.8725 0.3517</w:t>
        <w:br/>
        <w:t>vn 0.2508 -0.4945 0.8322</w:t>
        <w:br/>
        <w:t>vn 0.6011 -0.2917 0.7440</w:t>
        <w:br/>
        <w:t>vn 0.8252 -0.4967 0.2687</w:t>
        <w:br/>
        <w:t>vn 0.3875 0.1649 0.9070</w:t>
        <w:br/>
        <w:t>vn 0.3058 0.0908 0.9478</w:t>
        <w:br/>
        <w:t>vn 0.4208 0.5658 0.7091</w:t>
        <w:br/>
        <w:t>vn 0.3765 0.6214 0.6870</w:t>
        <w:br/>
        <w:t>vn 0.5346 0.5414 -0.6489</w:t>
        <w:br/>
        <w:t>vn 0.1910 0.1444 -0.9709</w:t>
        <w:br/>
        <w:t>vn 0.5553 0.5578 -0.6169</w:t>
        <w:br/>
        <w:t>vn 0.2370 0.2045 -0.9497</w:t>
        <w:br/>
        <w:t>vn -0.0604 -0.2850 -0.9566</w:t>
        <w:br/>
        <w:t>vn -0.1607 -0.7732 -0.6135</w:t>
        <w:br/>
        <w:t>vn -0.4251 -0.6635 -0.6158</w:t>
        <w:br/>
        <w:t>vn -0.1282 -0.2243 -0.9661</w:t>
        <w:br/>
        <w:t>vn -0.1771 -0.9728 -0.1493</w:t>
        <w:br/>
        <w:t>vn -0.1812 -0.9025 0.3906</w:t>
        <w:br/>
        <w:t>vn 0.0137 -0.4620 0.8868</w:t>
        <w:br/>
        <w:t>vn -0.5018 -0.8505 -0.1576</w:t>
        <w:br/>
        <w:t>vn -0.4256 -0.7970 0.4285</w:t>
        <w:br/>
        <w:t>vn 0.2709 0.0719 0.9599</w:t>
        <w:br/>
        <w:t>vn 0.5004 0.5116 0.6985</w:t>
        <w:br/>
        <w:t>vn 0.6487 0.7350 0.1973</w:t>
        <w:br/>
        <w:t>vn 0.6490 0.7486 0.1355</w:t>
        <w:br/>
        <w:t>vn -0.1454 -0.3600 0.9215</w:t>
        <w:br/>
        <w:t>vn 0.2060 0.1383 0.9687</w:t>
        <w:br/>
        <w:t>vn 0.4919 0.5387 0.6840</w:t>
        <w:br/>
        <w:t>vn -0.1267 -0.2108 -0.9693</w:t>
        <w:br/>
        <w:t>vn -0.5431 -0.6105 -0.5764</w:t>
        <w:br/>
        <w:t>vn -0.0899 -0.8691 -0.4865</w:t>
        <w:br/>
        <w:t>vn 0.2335 -0.4537 -0.8600</w:t>
        <w:br/>
        <w:t>vn 0.1194 -0.0036 0.9928</w:t>
        <w:br/>
        <w:t>vn -0.1628 -0.4977 0.8519</w:t>
        <w:br/>
        <w:t>vn -0.4596 -0.2734 0.8450</w:t>
        <w:br/>
        <w:t>vn 0.0540 0.2995 0.9526</w:t>
        <w:br/>
        <w:t>vn -0.0860 -0.1285 -0.9880</w:t>
        <w:br/>
        <w:t>vn 0.3170 0.2921 -0.9023</w:t>
        <w:br/>
        <w:t>vn 0.3467 0.3196 -0.8818</w:t>
        <w:br/>
        <w:t>vn -0.0723 -0.1479 -0.9863</w:t>
        <w:br/>
        <w:t>vn 0.9859 -0.0065 0.1670</w:t>
        <w:br/>
        <w:t>vn 0.7860 -0.2257 0.5756</w:t>
        <w:br/>
        <w:t>vn 0.7396 0.2813 0.6115</w:t>
        <w:br/>
        <w:t>vn 0.8836 0.4233 0.1999</w:t>
        <w:br/>
        <w:t>vn 0.8884 -0.4137 0.1992</w:t>
        <w:br/>
        <w:t>vn 0.7627 -0.5850 0.2758</w:t>
        <w:br/>
        <w:t>vn 0.7626 -0.5851 0.2758</w:t>
        <w:br/>
        <w:t>vn 0.8884 -0.4136 0.1992</w:t>
        <w:br/>
        <w:t>vn 0.1357 -0.5048 -0.8525</w:t>
        <w:br/>
        <w:t>vn -0.0239 -0.9055 -0.4238</w:t>
        <w:br/>
        <w:t>vn -0.6917 -0.6496 0.3156</w:t>
        <w:br/>
        <w:t>vn -0.6822 -0.6643 0.3054</w:t>
        <w:br/>
        <w:t>vn -0.4100 -0.2881 0.8654</w:t>
        <w:br/>
        <w:t>vn 0.6560 -0.0213 -0.7545</w:t>
        <w:br/>
        <w:t>vn 0.6594 0.1244 -0.7414</w:t>
        <w:br/>
        <w:t>vn -0.0633 -0.1975 -0.9782</w:t>
        <w:br/>
        <w:t>vn -0.4957 -0.5778 -0.6484</w:t>
        <w:br/>
        <w:t>vn -0.4467 -0.6314 -0.6338</w:t>
        <w:br/>
        <w:t>vn 0.4580 0.6707 0.5834</w:t>
        <w:br/>
        <w:t>vn 0.6084 0.7707 0.1896</w:t>
        <w:br/>
        <w:t>vn 0.6221 0.7272 -0.2902</w:t>
        <w:br/>
        <w:t>vn 0.8766 0.4007 -0.2663</w:t>
        <w:br/>
        <w:t>vn -0.6485 -0.7545 -0.1009</w:t>
        <w:br/>
        <w:t>vn -0.5090 -0.5733 -0.6420</w:t>
        <w:br/>
        <w:t>vn -0.7195 -0.6917 -0.0627</w:t>
        <w:br/>
        <w:t>vn 0.8951 0.3564 -0.2679</w:t>
        <w:br/>
        <w:t>vn 0.3274 0.2221 -0.9184</w:t>
        <w:br/>
        <w:t>vn 0.6011 0.5490 -0.5807</w:t>
        <w:br/>
        <w:t>vn 0.6002 0.5811 -0.5497</w:t>
        <w:br/>
        <w:t>vn -0.6733 -0.7199 -0.1685</w:t>
        <w:br/>
        <w:t>vn -0.6728 -0.7186 -0.1759</w:t>
        <w:br/>
        <w:t>vn 0.1206 0.2934 0.9484</w:t>
        <w:br/>
        <w:t>vn 0.4892 0.6618 0.5681</w:t>
        <w:br/>
        <w:t>vn 0.6897 0.7133 0.1247</w:t>
        <w:br/>
        <w:t>vn 0.7009 0.7006 0.1337</w:t>
        <w:br/>
        <w:t>vn 0.6175 0.5978 -0.5112</w:t>
        <w:br/>
        <w:t>vn 0.3288 -0.9368 0.1199</w:t>
        <w:br/>
        <w:t>vn 0.0062 -0.9924 0.1231</w:t>
        <w:br/>
        <w:t>vn -0.3253 -0.7353 -0.5946</w:t>
        <w:br/>
        <w:t>vn -0.6216 -0.5573 0.5505</w:t>
        <w:br/>
        <w:t>vn -0.5517 -0.6694 0.4975</w:t>
        <w:br/>
        <w:t>vn -0.5146 -0.5720 -0.6388</w:t>
        <w:br/>
        <w:t>vn -0.7516 -0.6588 -0.0319</w:t>
        <w:br/>
        <w:t>vn -0.1670 -0.9419 -0.2913</w:t>
        <w:br/>
        <w:t>vn 0.4951 -0.8681 -0.0348</w:t>
        <w:br/>
        <w:t>vn 0.4951 -0.8682 -0.0348</w:t>
        <w:br/>
        <w:t>vn 0.4031 -0.9094 -0.1030</w:t>
        <w:br/>
        <w:t>vn 0.3956 0.3927 -0.8302</w:t>
        <w:br/>
        <w:t>vn 0.6512 0.0207 -0.7586</w:t>
        <w:br/>
        <w:t>vn 0.1213 -0.3062 -0.9442</w:t>
        <w:br/>
        <w:t>vn 0.6453 -0.7311 0.2217</w:t>
        <w:br/>
        <w:t>vn 0.6452 -0.7311 0.2217</w:t>
        <w:br/>
        <w:t>vn 0.5923 -0.7996 0.0991</w:t>
        <w:br/>
        <w:t>vn 0.5924 -0.7996 0.0990</w:t>
        <w:br/>
        <w:t>vn -0.3253 -0.7354 -0.5945</w:t>
        <w:br/>
        <w:t>vn 0.1779 -0.8276 -0.5324</w:t>
        <w:br/>
        <w:t>vn 0.4109 -0.6516 -0.6376</w:t>
        <w:br/>
        <w:t>vn 0.5352 0.0196 -0.8445</w:t>
        <w:br/>
        <w:t>vn 0.4109 -0.6517 -0.6376</w:t>
        <w:br/>
        <w:t>vn -0.6362 -0.4667 0.6144</w:t>
        <w:br/>
        <w:t>vn 0.4950 -0.8682 -0.0348</w:t>
        <w:br/>
        <w:t>vn 0.9451 -0.3220 0.0549</w:t>
        <w:br/>
        <w:t>vn -0.3088 -0.8297 0.4649</w:t>
        <w:br/>
        <w:t>vn -0.0955 -0.7722 0.6282</w:t>
        <w:br/>
        <w:t>vn 0.3287 -0.9368 0.1199</w:t>
        <w:br/>
        <w:t>vn 0.9449 -0.2853 -0.1605</w:t>
        <w:br/>
        <w:t>vn 0.6236 0.7721 0.1228</w:t>
        <w:br/>
        <w:t>vn 0.5939 0.6264 -0.5049</w:t>
        <w:br/>
        <w:t>vn -0.4636 -0.6365 -0.6164</w:t>
        <w:br/>
        <w:t>vn -0.6136 -0.7894 0.0189</w:t>
        <w:br/>
        <w:t>vn 0.4610 0.5177 0.7207</w:t>
        <w:br/>
        <w:t>vn 0.3934 0.5830 0.7109</w:t>
        <w:br/>
        <w:t>vn -0.4733 -0.5640 0.6767</w:t>
        <w:br/>
        <w:t>vn 0.5544 0.8235 0.1204</w:t>
        <w:br/>
        <w:t>vn 0.5294 0.6644 -0.5276</w:t>
        <w:br/>
        <w:t>vn 0.3529 0.5993 0.7185</w:t>
        <w:br/>
        <w:t>vn 0.4293 0.5225 0.7367</w:t>
        <w:br/>
        <w:t>vn 0.1090 0.2945 0.9494</w:t>
        <w:br/>
        <w:t>vn 0.1635 0.2493 0.9545</w:t>
        <w:br/>
        <w:t>vn 0.1425 0.2931 0.9454</w:t>
        <w:br/>
        <w:t>vn -0.2976 -0.1343 0.9452</w:t>
        <w:br/>
        <w:t>vn -0.1781 -0.0840 0.9804</w:t>
        <w:br/>
        <w:t>vn -0.0475 0.0930 0.9945</w:t>
        <w:br/>
        <w:t>vn -0.6656 -0.7462 0.0121</w:t>
        <w:br/>
        <w:t>vn -0.6167 -0.6022 0.5070</w:t>
        <w:br/>
        <w:t>vn -0.3965 -0.5762 0.7147</w:t>
        <w:br/>
        <w:t>vn -0.7225 -0.4986 0.4789</w:t>
        <w:br/>
        <w:t>vn 0.7199 0.6516 0.2390</w:t>
        <w:br/>
        <w:t>vn 0.6188 0.5899 -0.5187</w:t>
        <w:br/>
        <w:t>vn -0.0037 0.0881 0.9961</w:t>
        <w:br/>
        <w:t>vn -0.4649 -0.7048 0.5359</w:t>
        <w:br/>
        <w:t>vn 0.3400 0.3179 -0.8851</w:t>
        <w:br/>
        <w:t>vn -0.1122 -0.1792 -0.9774</w:t>
        <w:br/>
        <w:t>vn 0.4190 0.4117 -0.8093</w:t>
        <w:br/>
        <w:t>vn 0.3921 0.4285 -0.8140</w:t>
        <w:br/>
        <w:t>vn -0.6003 -0.6089 -0.5185</w:t>
        <w:br/>
        <w:t>vn -0.6656 -0.7462 0.0120</w:t>
        <w:br/>
        <w:t>vn -0.2524 -0.2804 -0.9261</w:t>
        <w:br/>
        <w:t>vn 0.2630 0.0662 -0.9625</w:t>
        <w:br/>
        <w:t>vn 0.2018 0.1571 -0.9667</w:t>
        <w:br/>
        <w:t>vn -0.0186 -0.1816 -0.9832</w:t>
        <w:br/>
        <w:t>vn 0.1612 -0.2998 -0.9403</w:t>
        <w:br/>
        <w:t>vn -0.3088 -0.4774 -0.8226</w:t>
        <w:br/>
        <w:t>vn -0.7662 -0.5649 -0.3063</w:t>
        <w:br/>
        <w:t>vn 0.0651 -0.3426 -0.9372</w:t>
        <w:br/>
        <w:t>vn 0.2124 -0.4930 -0.8437</w:t>
        <w:br/>
        <w:t>vn 0.5648 0.6603 -0.4950</w:t>
        <w:br/>
        <w:t>vn 0.6386 0.5877 -0.4967</w:t>
        <w:br/>
        <w:t>vn 0.3580 0.2530 -0.8988</w:t>
        <w:br/>
        <w:t>vn 0.0708 0.0435 0.9965</w:t>
        <w:br/>
        <w:t>vn -0.1765 -0.5132 0.8400</w:t>
        <w:br/>
        <w:t>vn -0.4168 -0.4023 0.8151</w:t>
        <w:br/>
        <w:t>vn -0.0554 -0.3380 0.9395</w:t>
        <w:br/>
        <w:t>vn 0.1566 0.0535 0.9862</w:t>
        <w:br/>
        <w:t>vn 0.4710 0.5411 0.6967</w:t>
        <w:br/>
        <w:t>vn 0.7034 0.6961 0.1440</w:t>
        <w:br/>
        <w:t>vn 0.4943 0.8621 0.1114</w:t>
        <w:br/>
        <w:t>vn 0.2831 0.2739 0.9191</w:t>
        <w:br/>
        <w:t>vn 0.2068 0.2201 0.9533</w:t>
        <w:br/>
        <w:t>vn 0.4187 0.4622 0.7817</w:t>
        <w:br/>
        <w:t>vn 0.4628 0.4744 0.7488</w:t>
        <w:br/>
        <w:t>vn 0.8199 0.5671 -0.0785</w:t>
        <w:br/>
        <w:t>vn 0.7107 0.5302 -0.4624</w:t>
        <w:br/>
        <w:t>vn 0.6418 0.4716 -0.6046</w:t>
        <w:br/>
        <w:t>vn 0.0190 -0.1954 -0.9805</w:t>
        <w:br/>
        <w:t>vn -0.4741 -0.6262 -0.6189</w:t>
        <w:br/>
        <w:t>vn -0.0450 -0.3686 -0.9285</w:t>
        <w:br/>
        <w:t>vn 0.7435 0.5781 -0.3363</w:t>
        <w:br/>
        <w:t>vn 0.7812 0.6143 0.1107</w:t>
        <w:br/>
        <w:t>vn 0.4712 0.8681 0.1563</w:t>
        <w:br/>
        <w:t>vn 0.2102 0.4410 0.8726</w:t>
        <w:br/>
        <w:t>vn 0.7637 0.6444 0.0379</w:t>
        <w:br/>
        <w:t>vn 0.9196 0.3303 0.2127</w:t>
        <w:br/>
        <w:t>vn 0.2412 0.4311 -0.8695</w:t>
        <w:br/>
        <w:t>vn 0.6232 0.6332 -0.4590</w:t>
        <w:br/>
        <w:t>vn -0.0729 0.5516 -0.8309</w:t>
        <w:br/>
        <w:t>vn 0.6899 -0.1237 -0.7132</w:t>
        <w:br/>
        <w:t>vn 0.6986 -0.1284 -0.7039</w:t>
        <w:br/>
        <w:t>vn 0.6232 0.6332 -0.4591</w:t>
        <w:br/>
        <w:t>vn 0.8007 0.5794 0.1520</w:t>
        <w:br/>
        <w:t>vn 0.5429 -0.3923 0.7425</w:t>
        <w:br/>
        <w:t>vn 0.7022 -0.2933 0.6487</w:t>
        <w:br/>
        <w:t>vn 0.1040 0.0500 0.9933</w:t>
        <w:br/>
        <w:t>vn 0.3790 -0.2387 0.8941</w:t>
        <w:br/>
        <w:t>vn -0.0704 0.0171 0.9974</w:t>
        <w:br/>
        <w:t>vn 0.4157 0.2514 0.8741</w:t>
        <w:br/>
        <w:t>vn 0.0360 -0.7181 0.6950</w:t>
        <w:br/>
        <w:t>vn -0.3728 -0.5470 0.7495</w:t>
        <w:br/>
        <w:t>vn -0.1447 -0.1751 0.9739</w:t>
        <w:br/>
        <w:t>vn 0.1978 -0.3572 0.9129</w:t>
        <w:br/>
        <w:t>vn 0.5429 -0.3922 0.7425</w:t>
        <w:br/>
        <w:t>vn -0.0017 -0.5376 0.8432</w:t>
        <w:br/>
        <w:t>vn -0.5051 0.1346 0.8525</w:t>
        <w:br/>
        <w:t>vn -0.4747 0.2275 0.8502</w:t>
        <w:br/>
        <w:t>vn -0.2769 -0.6910 -0.6677</w:t>
        <w:br/>
        <w:t>vn 0.3255 0.2004 -0.9241</w:t>
        <w:br/>
        <w:t>vn 0.2435 -0.0830 -0.9663</w:t>
        <w:br/>
        <w:t>vn -0.0015 -0.4620 -0.8869</w:t>
        <w:br/>
        <w:t>vn -0.3477 -0.1787 -0.9204</w:t>
        <w:br/>
        <w:t>vn -0.0968 -0.4809 -0.8714</w:t>
        <w:br/>
        <w:t>vn -0.1979 -0.8875 -0.4161</w:t>
        <w:br/>
        <w:t>vn -0.4459 -0.6800 0.5820</w:t>
        <w:br/>
        <w:t>vn -0.4029 -0.7182 0.5674</w:t>
        <w:br/>
        <w:t>vn -0.4640 -0.8838 0.0607</w:t>
        <w:br/>
        <w:t>vn -0.3244 -0.9015 0.2864</w:t>
        <w:br/>
        <w:t>vn -0.2525 -0.3774 0.8909</w:t>
        <w:br/>
        <w:t>vn -0.4960 -0.5432 0.6774</w:t>
        <w:br/>
        <w:t>vn 0.4190 0.8511 0.3163</w:t>
        <w:br/>
        <w:t>vn 0.7531 0.5889 0.2934</w:t>
        <w:br/>
        <w:t>vn 0.6207 -0.3129 0.7189</w:t>
        <w:br/>
        <w:t>vn -0.4406 0.3185 0.8393</w:t>
        <w:br/>
        <w:t>vn 0.4414 0.5051 0.7416</w:t>
        <w:br/>
        <w:t>vn 0.1034 0.2131 0.9716</w:t>
        <w:br/>
        <w:t>vn -0.1939 -0.2224 0.9555</w:t>
        <w:br/>
        <w:t>vn -0.2151 -0.1124 0.9701</w:t>
        <w:br/>
        <w:t>vn 0.1463 0.2048 0.9678</w:t>
        <w:br/>
        <w:t>vn 0.1860 0.1758 0.9667</w:t>
        <w:br/>
        <w:t>vn 0.4110 0.4791 0.7756</w:t>
        <w:br/>
        <w:t>vn -0.1692 -0.4155 -0.8937</w:t>
        <w:br/>
        <w:t>vn 0.0672 -0.6106 -0.7891</w:t>
        <w:br/>
        <w:t>vn 0.5638 -0.6980 -0.4415</w:t>
        <w:br/>
        <w:t>vn -0.4537 -0.8554 0.2497</w:t>
        <w:br/>
        <w:t>vn -0.3911 -0.8439 -0.3672</w:t>
        <w:br/>
        <w:t>vn -0.4082 -0.8084 -0.4242</w:t>
        <w:br/>
        <w:t>vn -0.5568 -0.8247 0.0990</w:t>
        <w:br/>
        <w:t>vn -0.7805 -0.4839 -0.3959</w:t>
        <w:br/>
        <w:t>vn -0.4322 -0.6121 0.6622</w:t>
        <w:br/>
        <w:t>vn -0.3825 -0.6140 0.6904</w:t>
        <w:br/>
        <w:t>vn -0.4364 -0.8965 0.0761</w:t>
        <w:br/>
        <w:t>vn -0.4537 -0.8555 0.2497</w:t>
        <w:br/>
        <w:t>vn -0.4327 -0.5622 -0.7048</w:t>
        <w:br/>
        <w:t>vn -0.4959 -0.8606 0.1157</w:t>
        <w:br/>
        <w:t>vn -0.1657 -0.7344 0.6582</w:t>
        <w:br/>
        <w:t>vn -0.1245 -0.9854 -0.1165</w:t>
        <w:br/>
        <w:t>vn -0.4640 -0.8837 0.0607</w:t>
        <w:br/>
        <w:t>vn -0.1632 -0.2933 0.9420</w:t>
        <w:br/>
        <w:t>vn -0.4876 -0.7427 0.4589</w:t>
        <w:br/>
        <w:t>vn -0.5623 -0.8159 -0.1350</w:t>
        <w:br/>
        <w:t>vn 0.6724 0.7296 0.1250</w:t>
        <w:br/>
        <w:t>vn 0.1978 -0.1418 -0.9699</w:t>
        <w:br/>
        <w:t>vn 0.3553 -0.2165 -0.9094</w:t>
        <w:br/>
        <w:t>vn 0.1281 -0.0264 -0.9914</w:t>
        <w:br/>
        <w:t>vn 0.1516 0.2136 -0.9651</w:t>
        <w:br/>
        <w:t>vn 0.1366 0.1709 -0.9758</w:t>
        <w:br/>
        <w:t>vn 0.1713 -0.0680 -0.9829</w:t>
        <w:br/>
        <w:t>vn 0.1396 0.1405 -0.9802</w:t>
        <w:br/>
        <w:t>vn 0.2913 0.7012 -0.6507</w:t>
        <w:br/>
        <w:t>vn 0.2029 0.6305 -0.7492</w:t>
        <w:br/>
        <w:t>vn 0.3237 0.5486 -0.7709</w:t>
        <w:br/>
        <w:t>vn 0.4538 0.8335 -0.3150</w:t>
        <w:br/>
        <w:t>vn 0.3275 0.9305 -0.1643</w:t>
        <w:br/>
        <w:t>vn 0.3184 0.8535 -0.4125</w:t>
        <w:br/>
        <w:t>vn 0.1680 0.3881 -0.9062</w:t>
        <w:br/>
        <w:t>vn 0.1348 0.7100 -0.6911</w:t>
        <w:br/>
        <w:t>vn 0.4394 0.5329 -0.7232</w:t>
        <w:br/>
        <w:t>vn -0.0011 0.5256 0.8508</w:t>
        <w:br/>
        <w:t>vn -0.0052 0.3650 0.9310</w:t>
        <w:br/>
        <w:t>vn 0.0825 0.3761 0.9229</w:t>
        <w:br/>
        <w:t>vn 0.0630 0.5420 0.8380</w:t>
        <w:br/>
        <w:t>vn 0.0007 0.1954 -0.9807</w:t>
        <w:br/>
        <w:t>vn 0.0001 -0.0135 -0.9999</w:t>
        <w:br/>
        <w:t>vn 0.0003 -0.0367 -0.9993</w:t>
        <w:br/>
        <w:t>vn 0.1535 -0.0500 -0.9869</w:t>
        <w:br/>
        <w:t>vn -0.9921 0.0293 0.1224</w:t>
        <w:br/>
        <w:t>vn -0.9827 0.1394 0.1216</w:t>
        <w:br/>
        <w:t>vn -0.9056 0.1489 0.3972</w:t>
        <w:br/>
        <w:t>vn -0.9148 0.0333 0.4025</w:t>
        <w:br/>
        <w:t>vn 0.2529 -0.1095 -0.9613</w:t>
        <w:br/>
        <w:t>vn 0.3247 -0.1118 -0.9392</w:t>
        <w:br/>
        <w:t>vn 0.1793 -0.0400 -0.9830</w:t>
        <w:br/>
        <w:t>vn 0.7539 -0.2835 -0.5927</w:t>
        <w:br/>
        <w:t>vn 0.4588 -0.1943 -0.8671</w:t>
        <w:br/>
        <w:t>vn 0.9719 0.1753 0.1569</w:t>
        <w:br/>
        <w:t>vn 0.9927 0.0728 0.0960</w:t>
        <w:br/>
        <w:t>vn 0.9062 0.0451 0.4204</w:t>
        <w:br/>
        <w:t>vn 0.8707 0.1429 0.4707</w:t>
        <w:br/>
        <w:t>vn -0.1919 0.1582 -0.9686</w:t>
        <w:br/>
        <w:t>vn -0.0014 0.1538 -0.9881</w:t>
        <w:br/>
        <w:t>vn -0.0031 0.1944 -0.9809</w:t>
        <w:br/>
        <w:t>vn -0.1912 0.1966 -0.9617</w:t>
        <w:br/>
        <w:t>vn 0.1995 0.1161 -0.9730</w:t>
        <w:br/>
        <w:t>vn -0.0005 0.1150 -0.9934</w:t>
        <w:br/>
        <w:t>vn 0.0003 0.0395 -0.9992</w:t>
        <w:br/>
        <w:t>vn 0.2005 0.0314 -0.9792</w:t>
        <w:br/>
        <w:t>vn 0.3877 -0.0186 -0.9216</w:t>
        <w:br/>
        <w:t>vn 0.4296 0.0927 -0.8982</w:t>
        <w:br/>
        <w:t>vn 0.4345 0.1607 -0.8862</w:t>
        <w:br/>
        <w:t>vn 0.1881 0.1575 -0.9694</w:t>
        <w:br/>
        <w:t>vn -0.3242 0.5486 -0.7707</w:t>
        <w:br/>
        <w:t>vn -0.4397 0.5332 -0.7228</w:t>
        <w:br/>
        <w:t>vn -0.1344 0.7106 -0.6906</w:t>
        <w:br/>
        <w:t>vn -0.1674 0.3882 -0.9062</w:t>
        <w:br/>
        <w:t>vn 0.0615 0.9930 0.1011</w:t>
        <w:br/>
        <w:t>vn -0.1903 0.9738 0.1246</w:t>
        <w:br/>
        <w:t>vn -0.2946 0.9545 0.0471</w:t>
        <w:br/>
        <w:t>vn -0.1781 0.9821 -0.0620</w:t>
        <w:br/>
        <w:t>vn 0.0137 0.9994 0.0323</w:t>
        <w:br/>
        <w:t>vn 0.1361 0.8402 -0.5250</w:t>
        <w:br/>
        <w:t>vn 0.1780 0.9821 -0.0619</w:t>
        <w:br/>
        <w:t>vn -0.0614 0.9930 0.1011</w:t>
        <w:br/>
        <w:t>vn 0.2943 0.9545 0.0472</w:t>
        <w:br/>
        <w:t>vn 0.1903 0.9738 0.1246</w:t>
        <w:br/>
        <w:t>vn -0.1362 0.8401 -0.5251</w:t>
        <w:br/>
        <w:t>vn -0.0137 0.9994 0.0324</w:t>
        <w:br/>
        <w:t>vn 0.0007 -0.0160 -0.9999</w:t>
        <w:br/>
        <w:t>vn -0.0002 0.7077 0.7065</w:t>
        <w:br/>
        <w:t>vn 0.0000 0.7945 0.6073</w:t>
        <w:br/>
        <w:t>vn 0.0991 0.8127 0.5742</w:t>
        <w:br/>
        <w:t>vn 0.0403 0.7430 0.6680</w:t>
        <w:br/>
        <w:t>vn -0.0404 0.7432 0.6678</w:t>
        <w:br/>
        <w:t>vn -0.0991 0.8127 0.5741</w:t>
        <w:br/>
        <w:t>vn 0.0701 0.5271 0.8469</w:t>
        <w:br/>
        <w:t>vn -0.0002 0.5018 0.8650</w:t>
        <w:br/>
        <w:t>vn -0.1129 0.8265 0.5515</w:t>
        <w:br/>
        <w:t>vn -0.0643 0.8773 0.4756</w:t>
        <w:br/>
        <w:t>vn -0.3241 0.7789 0.5369</w:t>
        <w:br/>
        <w:t>vn -0.1832 0.6263 0.7578</w:t>
        <w:br/>
        <w:t>vn -0.2407 0.8637 0.4429</w:t>
        <w:br/>
        <w:t>vn -0.4439 0.8730 0.2020</w:t>
        <w:br/>
        <w:t>vn -0.3202 0.9099 0.2639</w:t>
        <w:br/>
        <w:t>vn -0.2077 0.8860 0.4146</w:t>
        <w:br/>
        <w:t>vn -0.2692 0.9088 0.3188</w:t>
        <w:br/>
        <w:t>vn -0.0704 0.5268 0.8471</w:t>
        <w:br/>
        <w:t>vn -0.9982 0.0446 -0.0411</w:t>
        <w:br/>
        <w:t>vn -0.9886 0.1494 -0.0170</w:t>
        <w:br/>
        <w:t>vn -0.2925 0.9343 0.2039</w:t>
        <w:br/>
        <w:t>vn -0.2738 0.7718 0.5738</w:t>
        <w:br/>
        <w:t>vn -0.2030 0.6305 -0.7492</w:t>
        <w:br/>
        <w:t>vn -0.3184 0.8534 -0.4127</w:t>
        <w:br/>
        <w:t>vn -0.4538 0.8335 -0.3152</w:t>
        <w:br/>
        <w:t>vn -0.5758 0.5408 -0.6131</w:t>
        <w:br/>
        <w:t>vn 0.4438 0.8730 0.2022</w:t>
        <w:br/>
        <w:t>vn 0.3202 0.9098 0.2639</w:t>
        <w:br/>
        <w:t>vn 0.2406 0.8636 0.4430</w:t>
        <w:br/>
        <w:t>vn 0.3237 0.7788 0.5372</w:t>
        <w:br/>
        <w:t>vn -0.1335 -0.0295 -0.9906</w:t>
        <w:br/>
        <w:t>vn -0.1524 0.2129 -0.9651</w:t>
        <w:br/>
        <w:t>vn 0.5758 0.5408 -0.6131</w:t>
        <w:br/>
        <w:t>vn -0.1663 -0.0503 -0.9848</w:t>
        <w:br/>
        <w:t>vn 0.1128 0.8266 0.5514</w:t>
        <w:br/>
        <w:t>vn 0.1828 0.6265 0.7576</w:t>
        <w:br/>
        <w:t>vn -0.3915 -0.0065 -0.9201</w:t>
        <w:br/>
        <w:t>vn -0.3334 -0.0975 -0.9377</w:t>
        <w:br/>
        <w:t>vn -0.1933 -0.0357 -0.9805</w:t>
        <w:br/>
        <w:t>vn -0.2105 0.0328 -0.9770</w:t>
        <w:br/>
        <w:t>vn -0.2039 0.1196 -0.9717</w:t>
        <w:br/>
        <w:t>vn 0.0643 0.8774 0.4755</w:t>
        <w:br/>
        <w:t>vn -0.1760 -0.0755 -0.9815</w:t>
        <w:br/>
        <w:t>vn -0.1368 0.1706 -0.9758</w:t>
        <w:br/>
        <w:t>vn -0.2634 -0.1086 -0.9586</w:t>
        <w:br/>
        <w:t>vn 0.6258 0.1114 0.7720</w:t>
        <w:br/>
        <w:t>vn 0.6451 0.0391 0.7631</w:t>
        <w:br/>
        <w:t>vn 0.0153 0.0612 0.9980</w:t>
        <w:br/>
        <w:t>vn 0.0073 0.0759 0.9971</w:t>
        <w:br/>
        <w:t>vn 0.2001 0.0927 0.9754</w:t>
        <w:br/>
        <w:t>vn 0.1977 0.0580 0.9786</w:t>
        <w:br/>
        <w:t>vn -0.3496 0.9355 0.0509</w:t>
        <w:br/>
        <w:t>vn -0.2914 0.7011 -0.6508</w:t>
        <w:br/>
        <w:t>vn 0.9936 0.1083 -0.0335</w:t>
        <w:br/>
        <w:t>vn 0.9791 0.2034 -0.0087</w:t>
        <w:br/>
        <w:t>vn 0.9068 0.2166 -0.3617</w:t>
        <w:br/>
        <w:t>vn 0.9116 0.1292 -0.3902</w:t>
        <w:br/>
        <w:t>vn 0.2077 0.8860 0.4146</w:t>
        <w:br/>
        <w:t>vn 0.2689 0.9089 0.3188</w:t>
        <w:br/>
        <w:t>vn -0.6737 0.1411 0.7254</w:t>
        <w:br/>
        <w:t>vn -0.6830 0.0430 0.7291</w:t>
        <w:br/>
        <w:t>vn 0.8883 -0.0775 -0.4526</w:t>
        <w:br/>
        <w:t>vn 0.9870 -0.1480 -0.0631</w:t>
        <w:br/>
        <w:t>vn -0.1391 0.1405 -0.9803</w:t>
        <w:br/>
        <w:t>vn -0.1908 -0.1453 -0.9708</w:t>
        <w:br/>
        <w:t>vn -0.9048 -0.0793 0.4184</w:t>
        <w:br/>
        <w:t>vn -0.6572 -0.0269 0.7532</w:t>
        <w:br/>
        <w:t>vn 0.0014 0.3824 -0.9240</w:t>
        <w:br/>
        <w:t>vn 0.9865 -0.1449 0.0758</w:t>
        <w:br/>
        <w:t>vn 0.4203 0.2260 -0.8788</w:t>
        <w:br/>
        <w:t>vn 0.1700 0.2040 -0.9641</w:t>
        <w:br/>
        <w:t>vn 0.9467 -0.3056 -0.1021</w:t>
        <w:br/>
        <w:t>vn 0.8064 -0.2355 -0.5424</w:t>
        <w:br/>
        <w:t>vn 0.6789 0.2264 -0.6985</w:t>
        <w:br/>
        <w:t>vn 0.6716 0.1453 -0.7265</w:t>
        <w:br/>
        <w:t>vn 0.6343 0.0252 -0.7727</w:t>
        <w:br/>
        <w:t>vn 0.3765 0.6214 0.6871</w:t>
        <w:br/>
        <w:t>vn 0.3067 0.6711 0.6750</w:t>
        <w:br/>
        <w:t>vn 0.3794 0.2683 0.8855</w:t>
        <w:br/>
        <w:t>vn 0.4187 0.9054 0.0697</w:t>
        <w:br/>
        <w:t>vn 0.3496 0.9355 0.0513</w:t>
        <w:br/>
        <w:t>vn 0.2732 0.7717 0.5743</w:t>
        <w:br/>
        <w:t>vn 0.2923 0.9342 0.2043</w:t>
        <w:br/>
        <w:t>vn 0.2088 0.3620 0.9085</w:t>
        <w:br/>
        <w:t>vn 0.1862 0.5529 0.8122</w:t>
        <w:br/>
        <w:t>vn 0.1027 0.1555 0.9825</w:t>
        <w:br/>
        <w:t>vn 0.2705 0.0936 0.9582</w:t>
        <w:br/>
        <w:t>vn 0.4948 -0.0200 0.8688</w:t>
        <w:br/>
        <w:t>vn 0.5643 -0.0972 0.8198</w:t>
        <w:br/>
        <w:t>vn 0.8285 -0.2041 0.5214</w:t>
        <w:br/>
        <w:t>vn 0.8683 -0.1838 0.4608</w:t>
        <w:br/>
        <w:t>vn 0.9065 -0.0835 0.4139</w:t>
        <w:br/>
        <w:t>vn 0.9534 -0.2778 0.1180</w:t>
        <w:br/>
        <w:t>vn -0.0105 0.0459 0.9989</w:t>
        <w:br/>
        <w:t>vn 0.1213 0.0339 0.9920</w:t>
        <w:br/>
        <w:t>vn -0.0102 0.1688 0.9856</w:t>
        <w:br/>
        <w:t>vn 0.6044 -0.0813 0.7925</w:t>
        <w:br/>
        <w:t>vn 0.6338 -0.0230 0.7731</w:t>
        <w:br/>
        <w:t>vn 0.1449 0.0279 0.9891</w:t>
        <w:br/>
        <w:t>vn 0.1759 0.0255 0.9841</w:t>
        <w:br/>
        <w:t>vn 0.4002 -0.0005 0.9164</w:t>
        <w:br/>
        <w:t>vn 0.3642 -0.0192 0.9311</w:t>
        <w:br/>
        <w:t>vn 0.8253 -0.4967 0.2687</w:t>
        <w:br/>
        <w:t>vn 0.9467 -0.3056 -0.1020</w:t>
        <w:br/>
        <w:t>vn 0.4361 0.1013 0.8942</w:t>
        <w:br/>
        <w:t>vn 0.4246 0.0488 0.9041</w:t>
        <w:br/>
        <w:t>vn -0.3361 -0.2074 -0.9187</w:t>
        <w:br/>
        <w:t>vn -0.4319 -0.1725 -0.8853</w:t>
        <w:br/>
        <w:t>vn -0.7481 -0.2468 -0.6160</w:t>
        <w:br/>
        <w:t>vn -0.8551 -0.4953 -0.1531</w:t>
        <w:br/>
        <w:t>vn -0.2048 0.0636 0.9767</w:t>
        <w:br/>
        <w:t>vn -0.4663 0.0571 0.8828</w:t>
        <w:br/>
        <w:t>vn -0.4538 0.1137 0.8838</w:t>
        <w:br/>
        <w:t>vn -0.1921 0.0809 0.9780</w:t>
        <w:br/>
        <w:t>vn 0.5425 -0.1083 -0.8330</w:t>
        <w:br/>
        <w:t>vn -0.4213 0.0126 0.9068</w:t>
        <w:br/>
        <w:t>vn -0.1799 0.0462 0.9826</w:t>
        <w:br/>
        <w:t>vn -0.1955 0.6314 0.7504</w:t>
        <w:br/>
        <w:t>vn -0.1866 0.5510 0.8134</w:t>
        <w:br/>
        <w:t>vn -0.0642 0.5401 0.8392</w:t>
        <w:br/>
        <w:t>vn -0.1214 0.0403 0.9918</w:t>
        <w:br/>
        <w:t>vn -0.1048 0.1532 0.9826</w:t>
        <w:br/>
        <w:t>vn -0.1442 0.0357 0.9889</w:t>
        <w:br/>
        <w:t>vn -0.3575 -0.0153 0.9338</w:t>
        <w:br/>
        <w:t>vn -0.9553 -0.2561 0.1478</w:t>
        <w:br/>
        <w:t>vn -0.8551 -0.4953 -0.1530</w:t>
        <w:br/>
        <w:t>vn -0.9613 -0.2596 -0.0923</w:t>
        <w:br/>
        <w:t>vn -0.0064 0.0450 0.9990</w:t>
        <w:br/>
        <w:t>vn 0.0055 0.0473 0.9989</w:t>
        <w:br/>
        <w:t>vn 0.3207 -0.0165 0.9470</w:t>
        <w:br/>
        <w:t>vn -0.9613 -0.2597 -0.0923</w:t>
        <w:br/>
        <w:t>vn -0.7963 -0.1996 -0.5710</w:t>
        <w:br/>
        <w:t>vn -0.8763 -0.0693 -0.4767</w:t>
        <w:br/>
        <w:t>vn -0.9897 -0.1299 -0.0601</w:t>
        <w:br/>
        <w:t>vn -0.9191 0.0815 -0.3855</w:t>
        <w:br/>
        <w:t>vn -0.6347 0.0378 -0.7718</w:t>
        <w:br/>
        <w:t>vn -0.7102 0.1284 -0.6922</w:t>
        <w:br/>
        <w:t>vn -0.4532 0.1585 -0.8772</w:t>
        <w:br/>
        <w:t>vn -0.4649 0.1981 -0.8629</w:t>
        <w:br/>
        <w:t>vn -0.4343 0.1058 -0.8945</w:t>
        <w:br/>
        <w:t>vn -0.7300 0.1878 -0.6571</w:t>
        <w:br/>
        <w:t>vn -0.9258 0.1710 -0.3371</w:t>
        <w:br/>
        <w:t>vn -0.0850 0.3685 0.9258</w:t>
        <w:br/>
        <w:t>vn -0.5185 -0.0880 -0.8505</w:t>
        <w:br/>
        <w:t>vn -0.9840 -0.1229 0.1292</w:t>
        <w:br/>
        <w:t>vn -0.8654 -0.1911 0.4631</w:t>
        <w:br/>
        <w:t>vn -0.6087 -0.0897 0.7883</w:t>
        <w:br/>
        <w:t>vn 0.9791 0.2034 -0.0086</w:t>
        <w:br/>
        <w:t>vn -0.3761 0.6214 0.6874</w:t>
        <w:br/>
        <w:t>vn -0.3064 0.6707 0.6754</w:t>
        <w:br/>
        <w:t>vn -0.3054 -0.0088 0.9522</w:t>
        <w:br/>
        <w:t>vn -0.2038 0.3569 0.9116</w:t>
        <w:br/>
        <w:t>vn -0.2576 0.0944 0.9616</w:t>
        <w:br/>
        <w:t>vn -0.3755 0.2674 0.8874</w:t>
        <w:br/>
        <w:t>vn -0.4884 -0.0178 0.8724</w:t>
        <w:br/>
        <w:t>vn -0.5591 -0.0930 0.8239</w:t>
        <w:br/>
        <w:t>vn -0.8269 -0.2042 0.5239</w:t>
        <w:br/>
        <w:t>vn -0.0044 0.2354 -0.9719</w:t>
        <w:br/>
        <w:t>vn -0.1999 0.2374 -0.9506</w:t>
        <w:br/>
        <w:t>vn -0.7287 -0.6729 -0.1274</w:t>
        <w:br/>
        <w:t>vn -0.7709 -0.4000 -0.4957</w:t>
        <w:br/>
        <w:t>vn -0.5058 -0.7931 -0.3393</w:t>
        <w:br/>
        <w:t>vn -0.5768 -0.8098 -0.1076</w:t>
        <w:br/>
        <w:t>vn -0.9049 0.2640 -0.3340</w:t>
        <w:br/>
        <w:t>vn -0.9589 0.2835 -0.0082</w:t>
        <w:br/>
        <w:t>vn -0.4552 0.2429 -0.8566</w:t>
        <w:br/>
        <w:t>vn 0.1561 0.2376 -0.9588</w:t>
        <w:br/>
        <w:t>vn 0.3964 0.3172 -0.8615</w:t>
        <w:br/>
        <w:t>vn 0.9094 0.2420 -0.3382</w:t>
        <w:br/>
        <w:t>vn 0.6810 0.3153 -0.6609</w:t>
        <w:br/>
        <w:t>vn 0.1894 0.1530 0.9699</w:t>
        <w:br/>
        <w:t>vn 0.4183 0.1979 0.8865</w:t>
        <w:br/>
        <w:t>vn -0.9504 0.2913 0.1087</w:t>
        <w:br/>
        <w:t>vn -0.1499 -0.1460 -0.9779</w:t>
        <w:br/>
        <w:t>vn -0.1428 -0.1530 -0.9779</w:t>
        <w:br/>
        <w:t>vn -0.3564 -0.6389 -0.6818</w:t>
        <w:br/>
        <w:t>vn -0.5445 -0.2266 -0.8076</w:t>
        <w:br/>
        <w:t>vn -0.7145 0.2541 -0.6519</w:t>
        <w:br/>
        <w:t>vn 0.3551 -0.7013 0.6181</w:t>
        <w:br/>
        <w:t>vn 0.2451 -0.7111 0.6589</w:t>
        <w:br/>
        <w:t>vn 0.1937 -0.2581 0.9465</w:t>
        <w:br/>
        <w:t>vn 0.2980 -0.2947 0.9079</w:t>
        <w:br/>
        <w:t>vn -0.0012 0.1383 0.9904</w:t>
        <w:br/>
        <w:t>vn -0.1515 0.1647 0.9746</w:t>
        <w:br/>
        <w:t>vn -0.0139 -0.1566 0.9876</w:t>
        <w:br/>
        <w:t>vn 0.1147 -0.7279 0.6760</w:t>
        <w:br/>
        <w:t>vn 0.8319 0.2035 0.5163</w:t>
        <w:br/>
        <w:t>vn 0.5760 0.2106 0.7898</w:t>
        <w:br/>
        <w:t>vn 0.0876 -0.2683 -0.9594</w:t>
        <w:br/>
        <w:t>vn 0.1089 -0.1458 -0.9833</w:t>
        <w:br/>
        <w:t>vn 0.9705 0.2410 0.0114</w:t>
        <w:br/>
        <w:t>vn 0.2365 -0.0445 -0.9706</w:t>
        <w:br/>
        <w:t>vn 0.3157 -0.2143 -0.9244</w:t>
        <w:br/>
        <w:t>vn 0.9549 0.2200 0.1995</w:t>
        <w:br/>
        <w:t>vn 0.9527 -0.2368 0.1904</w:t>
        <w:br/>
        <w:t>vn 0.7496 -0.6497 0.1266</w:t>
        <w:br/>
        <w:t>vn 0.7682 -0.6401 0.0071</w:t>
        <w:br/>
        <w:t>vn 0.9745 -0.2237 0.0146</w:t>
        <w:br/>
        <w:t>vn -0.5768 -0.8098 -0.1075</w:t>
        <w:br/>
        <w:t>vn -0.5436 -0.8283 0.1360</w:t>
        <w:br/>
        <w:t>vn -0.6839 -0.7153 0.1436</w:t>
        <w:br/>
        <w:t>vn 0.6369 -0.2543 -0.7278</w:t>
        <w:br/>
        <w:t>vn 0.6433 -0.0662 -0.7627</w:t>
        <w:br/>
        <w:t>vn -0.3899 0.2459 0.8874</w:t>
        <w:br/>
        <w:t>vn -0.2029 -0.6785 0.7060</w:t>
        <w:br/>
        <w:t>vn -0.1405 -0.7685 0.6242</w:t>
        <w:br/>
        <w:t>vn -0.3664 -0.8419 0.3962</w:t>
        <w:br/>
        <w:t>vn -0.4557 -0.7793 0.4302</w:t>
        <w:br/>
        <w:t>vn -0.8639 0.3157 0.3924</w:t>
        <w:br/>
        <w:t>vn -0.6131 0.3059 0.7283</w:t>
        <w:br/>
        <w:t>vn 0.5445 -0.6511 0.5288</w:t>
        <w:br/>
        <w:t>vn 0.5716 -0.1314 0.8100</w:t>
        <w:br/>
        <w:t>vn 0.8452 -0.2600 0.4669</w:t>
        <w:br/>
        <w:t>vn 0.6916 -0.6546 0.3052</w:t>
        <w:br/>
        <w:t>vn 0.9251 -0.1942 -0.3263</w:t>
        <w:br/>
        <w:t>vn 0.9277 -0.2249 -0.2980</w:t>
        <w:br/>
        <w:t>vn 0.9745 -0.2237 0.0145</w:t>
        <w:br/>
        <w:t>vn 0.7682 -0.6401 0.0072</w:t>
        <w:br/>
        <w:t>vn -0.0153 0.3350 -0.9421</w:t>
        <w:br/>
        <w:t>vn -0.2607 0.2599 -0.9298</w:t>
        <w:br/>
        <w:t>vn -0.6085 0.2581 -0.7504</w:t>
        <w:br/>
        <w:t>vn -0.8848 0.2883 -0.3660</w:t>
        <w:br/>
        <w:t>vn -0.9390 0.3415 -0.0411</w:t>
        <w:br/>
        <w:t>vn -0.9264 0.3629 0.1009</w:t>
        <w:br/>
        <w:t>vn -0.9319 0.3018 -0.2013</w:t>
        <w:br/>
        <w:t>vn -0.9334 0.3519 -0.0698</w:t>
        <w:br/>
        <w:t>vn -0.9180 0.3831 0.1020</w:t>
        <w:br/>
        <w:t>vn 0.1736 0.2645 0.9486</w:t>
        <w:br/>
        <w:t>vn -0.0026 0.2807 0.9598</w:t>
        <w:br/>
        <w:t>vn 0.3231 0.2986 0.8980</w:t>
        <w:br/>
        <w:t>vn 0.1654 0.3171 0.9339</w:t>
        <w:br/>
        <w:t>vn -0.8284 0.3793 0.4122</w:t>
        <w:br/>
        <w:t>vn -0.8149 0.3892 0.4295</w:t>
        <w:br/>
        <w:t>vn -0.1319 0.3075 0.9424</w:t>
        <w:br/>
        <w:t>vn -0.0042 0.3584 0.9336</w:t>
        <w:br/>
        <w:t>vn -0.1353 0.3759 0.9167</w:t>
        <w:br/>
        <w:t>vn -0.4620 0.3563 0.8122</w:t>
        <w:br/>
        <w:t>vn -0.4568 0.3729 0.8076</w:t>
        <w:br/>
        <w:t>vn 0.2690 0.9088 0.3188</w:t>
        <w:br/>
        <w:t>vn 0.0004 0.7975 -0.6033</w:t>
        <w:br/>
        <w:t>vn 0.0000 0.7897 -0.6134</w:t>
        <w:br/>
        <w:t>vn 0.1362 0.8402 -0.5249</w:t>
        <w:br/>
        <w:t>vn -0.1362 0.8401 -0.5250</w:t>
        <w:br/>
        <w:t>vn 0.1946 0.6323 0.7499</w:t>
        <w:br/>
        <w:t>vn -0.3275 0.9304 -0.1646</w:t>
        <w:br/>
        <w:t>vn -0.2925 0.9343 0.2038</w:t>
        <w:br/>
        <w:t>vn 0.3699 0.9291 0.0004</w:t>
        <w:br/>
        <w:t>vn 0.2008 0.8834 0.4234</w:t>
        <w:br/>
        <w:t>vn 0.0000 0.9017 0.4324</w:t>
        <w:br/>
        <w:t>vn 0.0000 0.9995 -0.0319</w:t>
        <w:br/>
        <w:t>vn -0.0000 -0.7450 -0.6671</w:t>
        <w:br/>
        <w:t>vn -0.0204 -0.7216 -0.6920</w:t>
        <w:br/>
        <w:t>vn 0.0000 0.8154 -0.5790</w:t>
        <w:br/>
        <w:t>vn -0.1806 0.8334 -0.5223</w:t>
        <w:br/>
        <w:t>vn -0.0991 0.9895 -0.1052</w:t>
        <w:br/>
        <w:t>vn 0.0000 0.9888 -0.1495</w:t>
        <w:br/>
        <w:t>vn -0.0000 -0.4314 0.9022</w:t>
        <w:br/>
        <w:t>vn 0.2323 -0.4573 0.8584</w:t>
        <w:br/>
        <w:t>vn -0.0000 -0.4314 0.9021</w:t>
        <w:br/>
        <w:t>vn 0.4902 -0.6233 0.6093</w:t>
        <w:br/>
        <w:t>vn 0.4901 -0.6233 0.6093</w:t>
        <w:br/>
        <w:t>vn -0.3388 0.8951 -0.2899</w:t>
        <w:br/>
        <w:t>vn -0.1240 0.9909 0.0518</w:t>
        <w:br/>
        <w:t>vn -0.3454 0.9339 0.0925</w:t>
        <w:br/>
        <w:t>vn -0.0247 0.9588 0.2829</w:t>
        <w:br/>
        <w:t>vn 0.6479 -0.7576 0.0791</w:t>
        <w:br/>
        <w:t>vn 0.1249 0.9186 0.3748</w:t>
        <w:br/>
        <w:t>vn 0.2219 -0.7454 -0.6286</w:t>
        <w:br/>
        <w:t>vn -0.1719 0.9102 0.3768</w:t>
        <w:br/>
        <w:t>vn 0.1601 0.9065 0.3906</w:t>
        <w:br/>
        <w:t>vn 0.5484 -0.7495 -0.3709</w:t>
        <w:br/>
        <w:t>vn 0.5484 -0.7494 -0.3709</w:t>
        <w:br/>
        <w:t>vn 0.4178 0.9053 0.0764</w:t>
        <w:br/>
        <w:t>vn -0.0090 0.9199 0.3920</w:t>
        <w:br/>
        <w:t>vn 0.3213 0.9123 0.2538</w:t>
        <w:br/>
        <w:t>vn 0.1602 0.9065 0.3906</w:t>
        <w:br/>
        <w:t>vn 0.3942 -0.7557 -0.5231</w:t>
        <w:br/>
        <w:t>vn 0.3942 -0.7557 -0.5230</w:t>
        <w:br/>
        <w:t>vn -0.3696 0.9292 0.0013</w:t>
        <w:br/>
        <w:t>vn -0.2006 0.8833 0.4237</w:t>
        <w:br/>
        <w:t>vn 0.0204 -0.7215 -0.6921</w:t>
        <w:br/>
        <w:t>vn 0.1806 0.8335 -0.5222</w:t>
        <w:br/>
        <w:t>vn 0.0990 0.9895 -0.1051</w:t>
        <w:br/>
        <w:t>vn -0.2323 -0.4574 0.8584</w:t>
        <w:br/>
        <w:t>vn 0.3387 0.8952 -0.2898</w:t>
        <w:br/>
        <w:t>vn 0.3572 0.5296 -0.7694</w:t>
        <w:br/>
        <w:t>vn -0.4901 -0.6233 0.6093</w:t>
        <w:br/>
        <w:t>vn -0.4902 -0.6233 0.6093</w:t>
        <w:br/>
        <w:t>vn 0.1240 0.9909 0.0518</w:t>
        <w:br/>
        <w:t>vn 0.3452 0.9340 0.0926</w:t>
        <w:br/>
        <w:t>vn 0.0247 0.9588 0.2829</w:t>
        <w:br/>
        <w:t>vn -0.6479 -0.7576 0.0791</w:t>
        <w:br/>
        <w:t>vn 0.1717 0.9102 0.3768</w:t>
        <w:br/>
        <w:t>vn -0.2219 -0.7453 -0.6287</w:t>
        <w:br/>
        <w:t>vn -0.1602 0.9065 0.3906</w:t>
        <w:br/>
        <w:t>vn -0.5484 -0.7495 -0.3709</w:t>
        <w:br/>
        <w:t>vn -0.1246 0.9186 0.3751</w:t>
        <w:br/>
        <w:t>vn -0.4173 0.9055 0.0772</w:t>
        <w:br/>
        <w:t>vn 0.0090 0.9199 0.3920</w:t>
        <w:br/>
        <w:t>vn -0.3210 0.9124 0.2540</w:t>
        <w:br/>
        <w:t>vn -0.3942 -0.7556 -0.5231</w:t>
        <w:br/>
        <w:t>vn -0.5484 -0.7494 -0.3709</w:t>
        <w:br/>
        <w:t>vn -0.3573 0.5293 -0.7695</w:t>
        <w:br/>
        <w:t>vn -0.1482 0.1630 0.9754</w:t>
        <w:br/>
        <w:t>vn 0.0464 0.3418 0.9386</w:t>
        <w:br/>
        <w:t>vn 0.0073 0.4608 0.8875</w:t>
        <w:br/>
        <w:t>vn 0.1636 0.3305 0.9295</w:t>
        <w:br/>
        <w:t>vn 0.0443 0.2550 0.9659</w:t>
        <w:br/>
        <w:t>vn 0.1252 0.2897 0.9489</w:t>
        <w:br/>
        <w:t>vn 0.1646 0.2654 0.9500</w:t>
        <w:br/>
        <w:t>vn 0.8609 0.3041 -0.4079</w:t>
        <w:br/>
        <w:t>vn 0.5631 0.1876 -0.8048</w:t>
        <w:br/>
        <w:t>vn 0.8695 0.2250 -0.4398</w:t>
        <w:br/>
        <w:t>vn 0.8980 0.4397 -0.0144</w:t>
        <w:br/>
        <w:t>vn 0.9555 0.2806 -0.0912</w:t>
        <w:br/>
        <w:t>vn 0.5512 0.1975 -0.8107</w:t>
        <w:br/>
        <w:t>vn 0.9525 0.1462 -0.2672</w:t>
        <w:br/>
        <w:t>vn 0.8449 0.1487 -0.5138</w:t>
        <w:br/>
        <w:t>vn 0.6269 0.1499 -0.7645</w:t>
        <w:br/>
        <w:t>vn 0.2409 0.1773 -0.9542</w:t>
        <w:br/>
        <w:t>vn 0.2680 0.2398 -0.9331</w:t>
        <w:br/>
        <w:t>vn -0.0053 0.1754 -0.9845</w:t>
        <w:br/>
        <w:t>vn 0.4164 0.2378 -0.8776</w:t>
        <w:br/>
        <w:t>vn -0.0177 0.2819 -0.9593</w:t>
        <w:br/>
        <w:t>vn 0.2358 0.2912 -0.9271</w:t>
        <w:br/>
        <w:t>vn -0.2582 0.1967 -0.9459</w:t>
        <w:br/>
        <w:t>vn 0.9240 0.2800 0.2605</w:t>
        <w:br/>
        <w:t>vn 0.8563 0.4764 0.1996</w:t>
        <w:br/>
        <w:t>vn 0.9943 0.0977 -0.0416</w:t>
        <w:br/>
        <w:t>vn 0.9588 0.1188 0.2581</w:t>
        <w:br/>
        <w:t>vn 0.9943 0.0977 -0.0417</w:t>
        <w:br/>
        <w:t>vn 0.8838 0.4221 0.2017</w:t>
        <w:br/>
        <w:t>vn 0.7324 0.4349 0.5240</w:t>
        <w:br/>
        <w:t>vn 0.7142 0.4375 0.5464</w:t>
        <w:br/>
        <w:t>vn 0.7759 0.1900 0.6016</w:t>
        <w:br/>
        <w:t>vn 0.9172 0.0661 0.3930</w:t>
        <w:br/>
        <w:t>vn 0.8147 0.0098 0.5798</w:t>
        <w:br/>
        <w:t>vn 0.3865 0.3186 0.8655</w:t>
        <w:br/>
        <w:t>vn 0.4254 0.2713 0.8634</w:t>
        <w:br/>
        <w:t>vn 0.6088 0.1251 0.7834</w:t>
        <w:br/>
        <w:t>vn 0.2667 0.2986 0.9164</w:t>
        <w:br/>
        <w:t>vn 0.3997 0.3126 0.8617</w:t>
        <w:br/>
        <w:t>vn 0.9194 0.3930 0.0144</w:t>
        <w:br/>
        <w:t>vn 0.0571 0.4830 -0.8738</w:t>
        <w:br/>
        <w:t>vn -0.3554 -0.8925 -0.2776</w:t>
        <w:br/>
        <w:t>vn -0.4017 -0.9120 -0.0834</w:t>
        <w:br/>
        <w:t>vn -0.2755 -0.8687 -0.4117</w:t>
        <w:br/>
        <w:t>vn -0.4017 -0.9120 -0.0833</w:t>
        <w:br/>
        <w:t>vn -0.3862 -0.9140 0.1240</w:t>
        <w:br/>
        <w:t>vn -0.2740 -0.8927 0.3577</w:t>
        <w:br/>
        <w:t>vn -0.1843 -0.8388 0.5124</w:t>
        <w:br/>
        <w:t>vn -0.1218 -0.7994 0.5883</w:t>
        <w:br/>
        <w:t>vn -0.1544 -0.8131 0.5613</w:t>
        <w:br/>
        <w:t>vn -0.1545 -0.8130 0.5614</w:t>
        <w:br/>
        <w:t>vn -0.1218 -0.7995 0.5882</w:t>
        <w:br/>
        <w:t>vn -0.1095 -0.8043 0.5841</w:t>
        <w:br/>
        <w:t>vn -0.1671 -0.8537 -0.4933</w:t>
        <w:br/>
        <w:t>vn -0.1671 -0.8536 -0.4933</w:t>
        <w:br/>
        <w:t>vn 0.4400 -0.8821 -0.1681</w:t>
        <w:br/>
        <w:t>vn 0.3871 -0.8776 -0.2827</w:t>
        <w:br/>
        <w:t>vn 0.3871 -0.8777 -0.2827</w:t>
        <w:br/>
        <w:t>vn 0.2888 -0.8693 -0.4011</w:t>
        <w:br/>
        <w:t>vn 0.1575 -0.8600 -0.4853</w:t>
        <w:br/>
        <w:t>vn -0.0600 -0.8480 -0.5265</w:t>
        <w:br/>
        <w:t>vn -0.0600 -0.8481 -0.5265</w:t>
        <w:br/>
        <w:t>vn 0.0387 -0.8526 -0.5212</w:t>
        <w:br/>
        <w:t>vn 0.0388 -0.8526 -0.5212</w:t>
        <w:br/>
        <w:t>vn 0.4752 -0.8795 -0.0264</w:t>
        <w:br/>
        <w:t>vn 0.4538 -0.8798 0.1416</w:t>
        <w:br/>
        <w:t>vn 0.4318 -0.8816 0.1905</w:t>
        <w:br/>
        <w:t>vn 0.4318 -0.8816 0.1904</w:t>
        <w:br/>
        <w:t>vn 0.4129 -0.8824 0.2257</w:t>
        <w:br/>
        <w:t>vn 0.3498 -0.8785 0.3255</w:t>
        <w:br/>
        <w:t>vn 0.0448 -0.8525 0.5208</w:t>
        <w:br/>
        <w:t>vn 0.0449 -0.8525 0.5208</w:t>
        <w:br/>
        <w:t>vn 0.2542 -0.8767 0.4084</w:t>
        <w:br/>
        <w:t>vn 0.8901 -0.4415 0.1129</w:t>
        <w:br/>
        <w:t>vn 0.8320 -0.4141 0.3692</w:t>
        <w:br/>
        <w:t>vn 0.5819 -0.4202 0.6963</w:t>
        <w:br/>
        <w:t>vn 0.5819 -0.4201 0.6963</w:t>
        <w:br/>
        <w:t>vn 0.8849 -0.4564 -0.0927</w:t>
        <w:br/>
        <w:t>vn 0.7722 -0.4501 -0.4484</w:t>
        <w:br/>
        <w:t>vn 0.7723 -0.4501 -0.4484</w:t>
        <w:br/>
        <w:t>vn 0.4121 -0.4371 -0.7994</w:t>
        <w:br/>
        <w:t>vn 0.4122 -0.4371 -0.7994</w:t>
        <w:br/>
        <w:t>vn -0.0425 -0.4645 -0.8845</w:t>
        <w:br/>
        <w:t>vn 0.1111 -0.4679 -0.8768</w:t>
        <w:br/>
        <w:t>vn -0.1198 -0.4005 -0.9084</w:t>
        <w:br/>
        <w:t>vn 0.2506 -0.4053 0.8791</w:t>
        <w:br/>
        <w:t>vn -0.8127 -0.3523 0.4640</w:t>
        <w:br/>
        <w:t>vn -0.9001 -0.3799 0.2131</w:t>
        <w:br/>
        <w:t>vn -0.6095 -0.3327 0.7196</w:t>
        <w:br/>
        <w:t>vn -0.4141 -0.3421 0.8435</w:t>
        <w:br/>
        <w:t>vn -0.2328 -0.3874 0.8920</w:t>
        <w:br/>
        <w:t>vn 0.0138 -0.4118 0.9112</w:t>
        <w:br/>
        <w:t>vn -0.9046 -0.4257 0.0221</w:t>
        <w:br/>
        <w:t>vn -0.8950 -0.3980 -0.2012</w:t>
        <w:br/>
        <w:t>vn -0.8711 -0.3123 -0.3791</w:t>
        <w:br/>
        <w:t>vn -0.7535 -0.3231 -0.5726</w:t>
        <w:br/>
        <w:t>vn -0.5740 -0.3761 -0.7274</w:t>
        <w:br/>
        <w:t>vn -0.4748 -0.3896 -0.7891</w:t>
        <w:br/>
        <w:t>vn -0.2906 -0.3753 -0.8801</w:t>
        <w:br/>
        <w:t>vn -0.0102 -0.9933 -0.1148</w:t>
        <w:br/>
        <w:t>vn -0.0349 -0.9994 0.0047</w:t>
        <w:br/>
        <w:t>vn -0.0348 -0.9985 -0.0419</w:t>
        <w:br/>
        <w:t>vn -0.0378 -0.9938 -0.1042</w:t>
        <w:br/>
        <w:t>vn -0.0323 -0.9963 0.0791</w:t>
        <w:br/>
        <w:t>vn 0.0083 -0.9790 0.2035</w:t>
        <w:br/>
        <w:t>vn -0.0165 -0.9805 0.1956</w:t>
        <w:br/>
        <w:t>vn -0.0877 -0.9876 0.1303</w:t>
        <w:br/>
        <w:t>vn -0.1482 -0.9814 0.1223</w:t>
        <w:br/>
        <w:t>vn -0.1879 -0.9747 0.1210</w:t>
        <w:br/>
        <w:t>vn -0.0558 -0.9956 -0.0755</w:t>
        <w:br/>
        <w:t>vn -0.0121 -0.9990 -0.0439</w:t>
        <w:br/>
        <w:t>vn -0.0085 -0.9990 -0.0431</w:t>
        <w:br/>
        <w:t>vn -0.0122 -0.9992 -0.0383</w:t>
        <w:br/>
        <w:t>vn -0.0529 -0.9963 -0.0676</w:t>
        <w:br/>
        <w:t>vn -0.0828 -0.9928 -0.0861</w:t>
        <w:br/>
        <w:t>vn -0.0576 -0.9946 -0.0865</w:t>
        <w:br/>
        <w:t>vn -0.0036 -1.0000 -0.0007</w:t>
        <w:br/>
        <w:t>vn -0.0070 -0.9980 0.0631</w:t>
        <w:br/>
        <w:t>vn 0.0121 -0.9995 0.0287</w:t>
        <w:br/>
        <w:t>vn 0.0498 -0.9967 -0.0642</w:t>
        <w:br/>
        <w:t>vn 0.0620 -0.9943 -0.0864</w:t>
        <w:br/>
        <w:t>vn -0.1029 -0.9928 0.0606</w:t>
        <w:br/>
        <w:t>vn 0.0209 -0.9989 -0.0428</w:t>
        <w:br/>
        <w:t>vn 0.5010 0.2147 0.8384</w:t>
        <w:br/>
        <w:t>vn 0.4451 -0.8920 0.0794</w:t>
        <w:br/>
        <w:t>vn 0.5122 -0.8580 0.0391</w:t>
        <w:br/>
        <w:t>vn 0.3115 -0.9382 0.1507</w:t>
        <w:br/>
        <w:t>vn 0.2949 -0.8991 0.3235</w:t>
        <w:br/>
        <w:t>vn 0.4113 -0.8735 0.2604</w:t>
        <w:br/>
        <w:t>vn 0.3911 -0.9123 0.1219</w:t>
        <w:br/>
        <w:t>vn 0.3974 -0.9173 0.0249</w:t>
        <w:br/>
        <w:t>vn 0.3902 -0.9106 -0.1362</w:t>
        <w:br/>
        <w:t>vn -0.1692 0.4203 0.8915</w:t>
        <w:br/>
        <w:t>vn -0.6329 0.5727 0.5210</w:t>
        <w:br/>
        <w:t>vn -0.5551 0.5084 0.6584</w:t>
        <w:br/>
        <w:t>vn -0.2018 0.4054 0.8916</w:t>
        <w:br/>
        <w:t>vn -0.6731 0.7283 0.1290</w:t>
        <w:br/>
        <w:t>vn -0.5596 0.6302 0.5383</w:t>
        <w:br/>
        <w:t>vn -0.6460 0.6401 0.4159</w:t>
        <w:br/>
        <w:t>vn -0.6606 0.7358 0.1490</w:t>
        <w:br/>
        <w:t>vn -0.7668 0.6371 -0.0782</w:t>
        <w:br/>
        <w:t>vn -0.7063 0.6333 0.3165</w:t>
        <w:br/>
        <w:t>vn -0.6488 0.6718 0.3574</w:t>
        <w:br/>
        <w:t>vn -0.7187 0.6945 0.0340</w:t>
        <w:br/>
        <w:t>vn 0.6477 -0.7597 0.0575</w:t>
        <w:br/>
        <w:t>vn 0.5744 -0.8178 -0.0365</w:t>
        <w:br/>
        <w:t>vn 0.5346 -0.6757 0.5076</w:t>
        <w:br/>
        <w:t>vn -0.1319 0.0350 0.9906</w:t>
        <w:br/>
        <w:t>vn -0.1325 0.0377 0.9905</w:t>
        <w:br/>
        <w:t>vn -0.1326 0.0377 0.9905</w:t>
        <w:br/>
        <w:t>vn -0.7877 0.6095 -0.0901</w:t>
        <w:br/>
        <w:t>vn -0.7002 0.6342 -0.3280</w:t>
        <w:br/>
        <w:t>vn -0.7335 0.6485 -0.2033</w:t>
        <w:br/>
        <w:t>vn -0.7639 0.6266 0.1543</w:t>
        <w:br/>
        <w:t>vn -0.7535 0.5983 -0.2727</w:t>
        <w:br/>
        <w:t>vn -0.6205 0.6118 -0.4907</w:t>
        <w:br/>
        <w:t>vn -0.8054 -0.5297 -0.2659</w:t>
        <w:br/>
        <w:t>vn -0.8195 -0.5370 -0.1999</w:t>
        <w:br/>
        <w:t>vn -0.8195 -0.5371 -0.1998</w:t>
        <w:br/>
        <w:t>vn -0.8465 -0.5040 -0.1715</w:t>
        <w:br/>
        <w:t>vn -0.8427 -0.5019 -0.1951</w:t>
        <w:br/>
        <w:t>vn 0.5047 -0.6999 0.5054</w:t>
        <w:br/>
        <w:t>vn 0.3772 -0.7914 0.4810</w:t>
        <w:br/>
        <w:t>vn 0.4201 -0.8994 0.1204</w:t>
        <w:br/>
        <w:t>vn 0.5850 -0.8052 0.0971</w:t>
        <w:br/>
        <w:t>vn -0.7721 0.5535 -0.3122</w:t>
        <w:br/>
        <w:t>vn -0.7541 0.5452 -0.3661</w:t>
        <w:br/>
        <w:t>vn 0.1875 -0.7684 -0.6118</w:t>
        <w:br/>
        <w:t>vn 0.4004 -0.9148 -0.0527</w:t>
        <w:br/>
        <w:t>vn 0.5188 -0.8528 -0.0595</w:t>
        <w:br/>
        <w:t>vn 0.2489 -0.4371 -0.8643</w:t>
        <w:br/>
        <w:t>vn -0.9891 -0.1452 -0.0244</w:t>
        <w:br/>
        <w:t>vn -0.9930 -0.1141 -0.0303</w:t>
        <w:br/>
        <w:t>vn -0.0864 0.0431 0.9953</w:t>
        <w:br/>
        <w:t>vn -0.1872 -0.0700 0.9798</w:t>
        <w:br/>
        <w:t>vn -0.0863 0.0431 0.9953</w:t>
        <w:br/>
        <w:t>vn -0.6356 0.7105 0.3018</w:t>
        <w:br/>
        <w:t>vn -0.7050 0.6805 0.1998</w:t>
        <w:br/>
        <w:t>vn -0.6851 0.7221 -0.0961</w:t>
        <w:br/>
        <w:t>vn -0.6548 0.7268 0.2073</w:t>
        <w:br/>
        <w:t>vn 0.6417 -0.7510 -0.1555</w:t>
        <w:br/>
        <w:t>vn 0.5850 -0.8072 -0.0781</w:t>
        <w:br/>
        <w:t>vn 0.5653 -0.8209 -0.0808</w:t>
        <w:br/>
        <w:t>vn 0.4503 -0.7515 -0.4821</w:t>
        <w:br/>
        <w:t>vn 0.1818 -0.8656 -0.4665</w:t>
        <w:br/>
        <w:t>vn 0.5147 -0.7804 -0.3550</w:t>
        <w:br/>
        <w:t>vn 0.6251 -0.6963 -0.3527</w:t>
        <w:br/>
        <w:t>vn 0.2624 -0.9463 -0.1890</w:t>
        <w:br/>
        <w:t>vn 0.0961 -0.9693 -0.2262</w:t>
        <w:br/>
        <w:t>vn -0.1881 -0.9781 -0.0890</w:t>
        <w:br/>
        <w:t>vn 0.0450 -0.9868 0.1556</w:t>
        <w:br/>
        <w:t>vn -0.4942 0.1710 0.8524</w:t>
        <w:br/>
        <w:t>vn -0.5034 0.5407 0.6740</w:t>
        <w:br/>
        <w:t>vn -0.1877 0.5240 0.8308</w:t>
        <w:br/>
        <w:t>vn -0.2693 0.4312 0.8611</w:t>
        <w:br/>
        <w:t>vn 0.6857 -0.6871 -0.2401</w:t>
        <w:br/>
        <w:t>vn 0.5782 -0.3083 -0.7554</w:t>
        <w:br/>
        <w:t>vn 0.4784 -0.0415 -0.8772</w:t>
        <w:br/>
        <w:t>vn 0.6775 -0.6790 -0.2829</w:t>
        <w:br/>
        <w:t>vn 0.1313 0.1655 -0.9774</w:t>
        <w:br/>
        <w:t>vn 0.5071 -0.4332 -0.7451</w:t>
        <w:br/>
        <w:t>vn 0.4647 -0.4802 -0.7439</w:t>
        <w:br/>
        <w:t>vn 0.1070 0.0344 -0.9937</w:t>
        <w:br/>
        <w:t>vn 0.1124 0.0917 -0.9894</w:t>
        <w:br/>
        <w:t>vn 0.4520 -0.8369 -0.3088</w:t>
        <w:br/>
        <w:t>vn 0.3041 -0.9489 0.0845</w:t>
        <w:br/>
        <w:t>vn 0.3257 -0.9411 -0.0906</w:t>
        <w:br/>
        <w:t>vn -0.2573 0.4101 -0.8750</w:t>
        <w:br/>
        <w:t>vn -0.2088 0.4085 -0.8886</w:t>
        <w:br/>
        <w:t>vn -0.3603 0.3858 -0.8493</w:t>
        <w:br/>
        <w:t>vn 0.0289 -0.0097 -0.9995</w:t>
        <w:br/>
        <w:t>vn 0.3275 -0.9352 0.1350</w:t>
        <w:br/>
        <w:t>vn 0.5713 -0.7154 0.4023</w:t>
        <w:br/>
        <w:t>vn 0.6249 -0.7796 -0.0423</w:t>
        <w:br/>
        <w:t>vn 0.4133 -0.9104 -0.0173</w:t>
        <w:br/>
        <w:t>vn -0.0332 -0.9330 -0.3583</w:t>
        <w:br/>
        <w:t>vn -0.2934 -0.8536 -0.4306</w:t>
        <w:br/>
        <w:t>vn -0.2505 -0.8368 -0.4868</w:t>
        <w:br/>
        <w:t>vn -0.4005 0.3957 -0.8265</w:t>
        <w:br/>
        <w:t>vn -0.4638 0.1210 -0.8776</w:t>
        <w:br/>
        <w:t>vn -0.0161 0.0180 -0.9997</w:t>
        <w:br/>
        <w:t>vn -0.0780 -0.0600 -0.9951</w:t>
        <w:br/>
        <w:t>vn -0.9208 0.3601 -0.1496</w:t>
        <w:br/>
        <w:t>vn -0.8967 0.4069 0.1743</w:t>
        <w:br/>
        <w:t>vn -0.2719 -0.1211 0.9547</w:t>
        <w:br/>
        <w:t>vn 0.3450 -0.9355 0.0767</w:t>
        <w:br/>
        <w:t>vn 0.7106 -0.6624 -0.2374</w:t>
        <w:br/>
        <w:t>vn 0.8931 -0.4189 0.1639</w:t>
        <w:br/>
        <w:t>vn 0.3102 -0.8253 0.4718</w:t>
        <w:br/>
        <w:t>vn 0.3821 -0.9237 0.0268</w:t>
        <w:br/>
        <w:t>vn 0.4268 -0.4392 -0.7905</w:t>
        <w:br/>
        <w:t>vn 0.2745 -0.8681 -0.4135</w:t>
        <w:br/>
        <w:t>vn 0.4298 -0.4865 -0.7607</w:t>
        <w:br/>
        <w:t>vn 0.0143 -0.0376 -0.9992</w:t>
        <w:br/>
        <w:t>vn 0.0286 -0.0145 -0.9995</w:t>
        <w:br/>
        <w:t>vn -0.2477 0.2606 -0.9331</w:t>
        <w:br/>
        <w:t>vn -0.5268 0.4224 -0.7376</w:t>
        <w:br/>
        <w:t>vn 0.4647 -0.4803 -0.7439</w:t>
        <w:br/>
        <w:t>vn 0.5589 -0.8129 -0.1640</w:t>
        <w:br/>
        <w:t>vn -0.7225 0.6884 -0.0642</w:t>
        <w:br/>
        <w:t>vn -0.6371 0.6287 -0.4458</w:t>
        <w:br/>
        <w:t>vn -0.0994 0.0439 0.9941</w:t>
        <w:br/>
        <w:t>vn 0.8609 -0.1624 0.4822</w:t>
        <w:br/>
        <w:t>vn 0.5081 -0.3295 0.7958</w:t>
        <w:br/>
        <w:t>vn 0.8777 -0.1637 0.4505</w:t>
        <w:br/>
        <w:t>vn 0.8608 -0.1624 0.4823</w:t>
        <w:br/>
        <w:t>vn -0.8135 0.4781 -0.3310</w:t>
        <w:br/>
        <w:t>vn -0.6697 0.6730 -0.3141</w:t>
        <w:br/>
        <w:t>vn -0.3817 0.1258 -0.9157</w:t>
        <w:br/>
        <w:t>vn -0.6992 0.6955 0.1655</w:t>
        <w:br/>
        <w:t>vn -0.7981 0.5999 -0.0569</w:t>
        <w:br/>
        <w:t>vn -0.7182 0.6128 -0.3296</w:t>
        <w:br/>
        <w:t>vn -0.1919 0.4330 -0.8807</w:t>
        <w:br/>
        <w:t>vn -0.2005 0.3954 -0.8964</w:t>
        <w:br/>
        <w:t>vn 0.5571 -0.7615 -0.3314</w:t>
        <w:br/>
        <w:t>vn -0.0163 -0.0091 -0.9998</w:t>
        <w:br/>
        <w:t>vn 0.2059 -0.2390 -0.9489</w:t>
        <w:br/>
        <w:t>vn -0.0160 0.0013 -0.9999</w:t>
        <w:br/>
        <w:t>vn -0.4865 0.5918 -0.6427</w:t>
        <w:br/>
        <w:t>vn -0.5124 0.5998 -0.6145</w:t>
        <w:br/>
        <w:t>vn -0.7081 0.6161 -0.3449</w:t>
        <w:br/>
        <w:t>vn -0.6634 0.6932 -0.2816</w:t>
        <w:br/>
        <w:t>vn -0.6526 0.7141 -0.2532</w:t>
        <w:br/>
        <w:t>vn -0.5769 0.6900 0.4372</w:t>
        <w:br/>
        <w:t>vn -0.0350 0.0062 -0.9994</w:t>
        <w:br/>
        <w:t>vn -0.0719 -0.0193 -0.9972</w:t>
        <w:br/>
        <w:t>vn 0.1875 -0.7685 -0.6118</w:t>
        <w:br/>
        <w:t>vn 0.2488 -0.4371 -0.8643</w:t>
        <w:br/>
        <w:t>vn -0.0867 -0.1147 -0.9896</w:t>
        <w:br/>
        <w:t>vn 0.5694 0.0945 0.8166</w:t>
        <w:br/>
        <w:t>vn 0.5341 0.0825 0.8414</w:t>
        <w:br/>
        <w:t>vn 0.8326 -0.5469 0.0875</w:t>
        <w:br/>
        <w:t>vn 0.5216 -0.7305 -0.4408</w:t>
        <w:br/>
        <w:t>vn 0.2821 -0.9478 -0.1488</w:t>
        <w:br/>
        <w:t>vn 0.4015 -0.8760 -0.2674</w:t>
        <w:br/>
        <w:t>vn 0.1514 0.4420 0.8841</w:t>
        <w:br/>
        <w:t>vn 0.3758 0.2099 0.9026</w:t>
        <w:br/>
        <w:t>vn -0.8502 0.5152 0.1086</w:t>
        <w:br/>
        <w:t>vn -0.2127 0.2646 0.9406</w:t>
        <w:br/>
        <w:t>vn 0.1870 0.4507 0.8729</w:t>
        <w:br/>
        <w:t>vn -0.5149 0.3070 0.8004</w:t>
        <w:br/>
        <w:t>vn -0.9518 -0.2786 0.1281</w:t>
        <w:br/>
        <w:t>vn -0.7521 -0.3801 0.5384</w:t>
        <w:br/>
        <w:t>vn -0.3562 -0.3707 0.8577</w:t>
        <w:br/>
        <w:t>vn -0.7521 -0.3802 0.5384</w:t>
        <w:br/>
        <w:t>vn -0.4373 0.0385 0.8985</w:t>
        <w:br/>
        <w:t>vn 0.0948 -0.6622 0.7433</w:t>
        <w:br/>
        <w:t>vn -0.0814 -0.7424 0.6650</w:t>
        <w:br/>
        <w:t>vn -0.4231 -0.0644 0.9038</w:t>
        <w:br/>
        <w:t>vn -0.3056 0.0310 0.9517</w:t>
        <w:br/>
        <w:t>vn 0.0310 -0.0872 0.9957</w:t>
        <w:br/>
        <w:t>vn 0.0228 -0.0902 0.9957</w:t>
        <w:br/>
        <w:t>vn 0.0239 0.0109 0.9997</w:t>
        <w:br/>
        <w:t>vn 0.0239 0.0108 0.9997</w:t>
        <w:br/>
        <w:t>vn 0.4252 -0.8150 0.3936</w:t>
        <w:br/>
        <w:t>vn 0.4825 -0.7964 0.3645</w:t>
        <w:br/>
        <w:t>vn 0.2783 -0.8991 0.3379</w:t>
        <w:br/>
        <w:t>vn 0.3106 -0.9505 -0.0052</w:t>
        <w:br/>
        <w:t>vn 0.3053 -0.8867 -0.3472</w:t>
        <w:br/>
        <w:t>vn -0.2134 -0.1544 -0.9647</w:t>
        <w:br/>
        <w:t>vn -0.2134 -0.1543 -0.9647</w:t>
        <w:br/>
        <w:t>vn -0.8594 0.4802 -0.1755</w:t>
        <w:br/>
        <w:t>vn -0.8475 0.5017 0.1730</w:t>
        <w:br/>
        <w:t>vn -0.4947 0.2153 0.8420</w:t>
        <w:br/>
        <w:t>vn -0.5639 0.6641 0.4909</w:t>
        <w:br/>
        <w:t>vn -0.1435 -0.0784 0.9865</w:t>
        <w:br/>
        <w:t>vn -0.4543 0.7047 0.5450</w:t>
        <w:br/>
        <w:t>vn -0.5338 0.6787 0.5044</w:t>
        <w:br/>
        <w:t>vn -0.4995 0.5897 0.6347</w:t>
        <w:br/>
        <w:t>vn -0.8168 -0.5768 0.0069</w:t>
        <w:br/>
        <w:t>vn -0.8143 -0.5738 -0.0873</w:t>
        <w:br/>
        <w:t>vn -0.8143 -0.5738 -0.0874</w:t>
        <w:br/>
        <w:t>vn -0.8168 -0.5769 0.0068</w:t>
        <w:br/>
        <w:t>vn -0.0024 0.0327 0.9995</w:t>
        <w:br/>
        <w:t>vn 0.0270 0.0379 0.9989</w:t>
        <w:br/>
        <w:t>vn -0.2188 -0.1960 0.9559</w:t>
        <w:br/>
        <w:t>vn -0.2189 -0.1960 0.9559</w:t>
        <w:br/>
        <w:t>vn 0.8426 -0.1609 0.5140</w:t>
        <w:br/>
        <w:t>vn 0.8290 -0.1559 0.5371</w:t>
        <w:br/>
        <w:t>vn 0.2151 -0.9762 -0.0283</w:t>
        <w:br/>
        <w:t>vn 0.1975 -0.9108 0.3625</w:t>
        <w:br/>
        <w:t>vn -0.0048 -0.7699 -0.6381</w:t>
        <w:br/>
        <w:t>vn -0.0190 0.0103 -0.9998</w:t>
        <w:br/>
        <w:t>vn -0.1996 -0.1721 -0.9646</w:t>
        <w:br/>
        <w:t>vn -0.8115 0.4551 -0.3666</w:t>
        <w:br/>
        <w:t>vn -0.8796 0.4754 -0.0196</w:t>
        <w:br/>
        <w:t>vn -0.8367 0.4357 0.3317</w:t>
        <w:br/>
        <w:t>vn -0.6947 0.6400 0.3283</w:t>
        <w:br/>
        <w:t>vn 0.3845 -0.9187 -0.0904</w:t>
        <w:br/>
        <w:t>vn 0.5214 -0.8266 -0.2120</w:t>
        <w:br/>
        <w:t>vn 0.1796 -0.9813 -0.0698</w:t>
        <w:br/>
        <w:t>vn 0.5761 -0.7872 -0.2202</w:t>
        <w:br/>
        <w:t>vn 0.5619 -0.7642 -0.3168</w:t>
        <w:br/>
        <w:t>vn 0.6086 -0.7773 -0.1592</w:t>
        <w:br/>
        <w:t>vn -0.4895 0.4851 0.7246</w:t>
        <w:br/>
        <w:t>vn -0.6692 0.7230 0.1717</w:t>
        <w:br/>
        <w:t>vn -0.4628 0.6223 -0.6313</w:t>
        <w:br/>
        <w:t>vn -0.6503 0.6753 0.3482</w:t>
        <w:br/>
        <w:t>vn -0.7814 0.5829 -0.2231</w:t>
        <w:br/>
        <w:t>vn -0.7047 0.5468 -0.4522</w:t>
        <w:br/>
        <w:t>vn 0.2712 -0.9624 0.0170</w:t>
        <w:br/>
        <w:t>vn 0.1334 -0.9554 -0.2636</w:t>
        <w:br/>
        <w:t>vn 0.3655 -0.9248 0.1051</w:t>
        <w:br/>
        <w:t>vn -0.1933 -0.0770 0.9781</w:t>
        <w:br/>
        <w:t>vn 0.0433 -0.9704 -0.2377</w:t>
        <w:br/>
        <w:t>vn 0.0365 -0.5644 0.8247</w:t>
        <w:br/>
        <w:t>vn 0.5413 -0.7048 0.4586</w:t>
        <w:br/>
        <w:t>vn 0.3151 -0.9446 -0.0920</w:t>
        <w:br/>
        <w:t>vn 0.3367 -0.8234 -0.4568</w:t>
        <w:br/>
        <w:t>vn 0.4795 -0.1183 0.8696</w:t>
        <w:br/>
        <w:t>vn 0.3449 -0.9355 0.0767</w:t>
        <w:br/>
        <w:t>vn -0.8113 0.4654 -0.3538</w:t>
        <w:br/>
        <w:t>vn 0.3352 -0.8902 -0.3084</w:t>
        <w:br/>
        <w:t>vn -0.8634 0.5027 0.0428</w:t>
        <w:br/>
        <w:t>vn 0.2626 -0.8918 0.3684</w:t>
        <w:br/>
        <w:t>vn -0.2419 -0.1679 -0.9557</w:t>
        <w:br/>
        <w:t>vn -0.6409 0.1143 0.7591</w:t>
        <w:br/>
        <w:t>vn -0.1996 -0.1721 -0.9647</w:t>
        <w:br/>
        <w:t>vn -0.4451 -0.8919 0.0794</w:t>
        <w:br/>
        <w:t>vn -0.2949 -0.8991 0.3234</w:t>
        <w:br/>
        <w:t>vn -0.3115 -0.9382 0.1507</w:t>
        <w:br/>
        <w:t>vn -0.5122 -0.8580 0.0391</w:t>
        <w:br/>
        <w:t>vn -0.4113 -0.8735 0.2604</w:t>
        <w:br/>
        <w:t>vn -0.3902 -0.9106 -0.1362</w:t>
        <w:br/>
        <w:t>vn -0.3974 -0.9173 0.0249</w:t>
        <w:br/>
        <w:t>vn -0.3911 -0.9123 0.1219</w:t>
        <w:br/>
        <w:t>vn 0.1693 0.4203 0.8915</w:t>
        <w:br/>
        <w:t>vn 0.2018 0.4054 0.8916</w:t>
        <w:br/>
        <w:t>vn 0.5551 0.5084 0.6584</w:t>
        <w:br/>
        <w:t>vn 0.6329 0.5727 0.5210</w:t>
        <w:br/>
        <w:t>vn 0.6460 0.6401 0.4159</w:t>
        <w:br/>
        <w:t>vn 0.5596 0.6302 0.5383</w:t>
        <w:br/>
        <w:t>vn 0.6730 0.7283 0.1290</w:t>
        <w:br/>
        <w:t>vn 0.6606 0.7358 0.1490</w:t>
        <w:br/>
        <w:t>vn 0.7668 0.6371 -0.0781</w:t>
        <w:br/>
        <w:t>vn 0.7187 0.6945 0.0340</w:t>
        <w:br/>
        <w:t>vn 0.6488 0.6718 0.3574</w:t>
        <w:br/>
        <w:t>vn 0.7063 0.6333 0.3164</w:t>
        <w:br/>
        <w:t>vn -0.6477 -0.7597 0.0575</w:t>
        <w:br/>
        <w:t>vn -0.5346 -0.6757 0.5076</w:t>
        <w:br/>
        <w:t>vn -0.5744 -0.8178 -0.0365</w:t>
        <w:br/>
        <w:t>vn 0.1319 0.0350 0.9906</w:t>
        <w:br/>
        <w:t>vn 0.1326 0.0377 0.9905</w:t>
        <w:br/>
        <w:t>vn 0.1325 0.0377 0.9905</w:t>
        <w:br/>
        <w:t>vn 0.7877 0.6095 -0.0901</w:t>
        <w:br/>
        <w:t>vn 0.7639 0.6266 0.1544</w:t>
        <w:br/>
        <w:t>vn 0.7335 0.6485 -0.2033</w:t>
        <w:br/>
        <w:t>vn 0.7001 0.6342 -0.3280</w:t>
        <w:br/>
        <w:t>vn 0.7535 0.5983 -0.2726</w:t>
        <w:br/>
        <w:t>vn 0.6205 0.6118 -0.4907</w:t>
        <w:br/>
        <w:t>vn 0.8195 -0.5370 -0.1998</w:t>
        <w:br/>
        <w:t>vn 0.8054 -0.5297 -0.2659</w:t>
        <w:br/>
        <w:t>vn 0.8195 -0.5371 -0.1998</w:t>
        <w:br/>
        <w:t>vn 0.8427 -0.5019 -0.1950</w:t>
        <w:br/>
        <w:t>vn 0.8465 -0.5040 -0.1714</w:t>
        <w:br/>
        <w:t>vn 0.8465 -0.5040 -0.1715</w:t>
        <w:br/>
        <w:t>vn 0.8427 -0.5019 -0.1951</w:t>
        <w:br/>
        <w:t>vn -0.4201 -0.8994 0.1204</w:t>
        <w:br/>
        <w:t>vn -0.3772 -0.7914 0.4810</w:t>
        <w:br/>
        <w:t>vn -0.5046 -0.6999 0.5055</w:t>
        <w:br/>
        <w:t>vn -0.5850 -0.8052 0.0971</w:t>
        <w:br/>
        <w:t>vn 0.7541 0.5452 -0.3661</w:t>
        <w:br/>
        <w:t>vn 0.7721 0.5535 -0.3122</w:t>
        <w:br/>
        <w:t>vn -0.5188 -0.8528 -0.0595</w:t>
        <w:br/>
        <w:t>vn -0.4004 -0.9148 -0.0527</w:t>
        <w:br/>
        <w:t>vn -0.1875 -0.7685 -0.6118</w:t>
        <w:br/>
        <w:t>vn -0.2489 -0.4371 -0.8643</w:t>
        <w:br/>
        <w:t>vn 0.9891 -0.1452 -0.0244</w:t>
        <w:br/>
        <w:t>vn 0.9930 -0.1141 -0.0303</w:t>
        <w:br/>
        <w:t>vn 0.0864 0.0431 0.9953</w:t>
        <w:br/>
        <w:t>vn 0.1872 -0.0700 0.9798</w:t>
        <w:br/>
        <w:t>vn 0.6356 0.7105 0.3018</w:t>
        <w:br/>
        <w:t>vn 0.6549 0.7267 0.2073</w:t>
        <w:br/>
        <w:t>vn 0.6851 0.7221 -0.0961</w:t>
        <w:br/>
        <w:t>vn 0.7050 0.6805 0.1997</w:t>
        <w:br/>
        <w:t>vn -0.5850 -0.8072 -0.0781</w:t>
        <w:br/>
        <w:t>vn -0.6417 -0.7510 -0.1555</w:t>
        <w:br/>
        <w:t>vn -0.5653 -0.8209 -0.0808</w:t>
        <w:br/>
        <w:t>vn -0.5147 -0.7804 -0.3550</w:t>
        <w:br/>
        <w:t>vn -0.1818 -0.8656 -0.4665</w:t>
        <w:br/>
        <w:t>vn -0.4503 -0.7515 -0.4821</w:t>
        <w:br/>
        <w:t>vn -0.6251 -0.6963 -0.3527</w:t>
        <w:br/>
        <w:t>vn 0.1881 -0.9781 -0.0890</w:t>
        <w:br/>
        <w:t>vn -0.0961 -0.9693 -0.2263</w:t>
        <w:br/>
        <w:t>vn -0.2624 -0.9463 -0.1891</w:t>
        <w:br/>
        <w:t>vn -0.0450 -0.9868 0.1555</w:t>
        <w:br/>
        <w:t>vn 0.4943 0.1709 0.8523</w:t>
        <w:br/>
        <w:t>vn 0.2693 0.4312 0.8611</w:t>
        <w:br/>
        <w:t>vn 0.1877 0.5240 0.8308</w:t>
        <w:br/>
        <w:t>vn 0.5034 0.5406 0.6740</w:t>
        <w:br/>
        <w:t>vn -0.6857 -0.6871 -0.2402</w:t>
        <w:br/>
        <w:t>vn -0.8048 -0.4037 -0.4351</w:t>
        <w:br/>
        <w:t>vn -0.4784 -0.0415 -0.8772</w:t>
        <w:br/>
        <w:t>vn -0.5782 -0.3083 -0.7554</w:t>
        <w:br/>
        <w:t>vn -0.1313 0.1655 -0.9774</w:t>
        <w:br/>
        <w:t>vn -0.5071 -0.4332 -0.7451</w:t>
        <w:br/>
        <w:t>vn -0.1124 0.0916 -0.9894</w:t>
        <w:br/>
        <w:t>vn -0.1070 0.0344 -0.9937</w:t>
        <w:br/>
        <w:t>vn -0.4648 -0.4803 -0.7439</w:t>
        <w:br/>
        <w:t>vn -0.4520 -0.8369 -0.3088</w:t>
        <w:br/>
        <w:t>vn -0.3257 -0.9411 -0.0906</w:t>
        <w:br/>
        <w:t>vn -0.3041 -0.9489 0.0845</w:t>
        <w:br/>
        <w:t>vn 0.2088 0.4085 -0.8886</w:t>
        <w:br/>
        <w:t>vn 0.2573 0.4101 -0.8750</w:t>
        <w:br/>
        <w:t>vn 0.3603 0.3858 -0.8493</w:t>
        <w:br/>
        <w:t>vn -0.0289 -0.0097 -0.9995</w:t>
        <w:br/>
        <w:t>vn -0.3275 -0.9352 0.1350</w:t>
        <w:br/>
        <w:t>vn -0.4133 -0.9104 -0.0173</w:t>
        <w:br/>
        <w:t>vn -0.6249 -0.7796 -0.0423</w:t>
        <w:br/>
        <w:t>vn -0.5713 -0.7154 0.4023</w:t>
        <w:br/>
        <w:t>vn 0.2506 -0.8368 -0.4869</w:t>
        <w:br/>
        <w:t>vn 0.2934 -0.8536 -0.4305</w:t>
        <w:br/>
        <w:t>vn 0.0332 -0.9330 -0.3584</w:t>
        <w:br/>
        <w:t>vn 0.4005 0.3957 -0.8265</w:t>
        <w:br/>
        <w:t>vn 0.4638 0.1210 -0.8776</w:t>
        <w:br/>
        <w:t>vn 0.0780 -0.0600 -0.9951</w:t>
        <w:br/>
        <w:t>vn 0.0161 0.0180 -0.9997</w:t>
        <w:br/>
        <w:t>vn 0.9208 0.3601 -0.1496</w:t>
        <w:br/>
        <w:t>vn 0.8967 0.4069 0.1743</w:t>
        <w:br/>
        <w:t>vn 0.2719 -0.1211 0.9547</w:t>
        <w:br/>
        <w:t>vn -0.3450 -0.9355 0.0768</w:t>
        <w:br/>
        <w:t>vn -0.8931 -0.4189 0.1639</w:t>
        <w:br/>
        <w:t>vn -0.7106 -0.6624 -0.2374</w:t>
        <w:br/>
        <w:t>vn -0.3821 -0.9237 0.0268</w:t>
        <w:br/>
        <w:t>vn -0.3102 -0.8254 0.4718</w:t>
        <w:br/>
        <w:t>vn -0.4268 -0.4392 -0.7905</w:t>
        <w:br/>
        <w:t>vn -0.2745 -0.8681 -0.4135</w:t>
        <w:br/>
        <w:t>vn -0.4298 -0.4865 -0.7607</w:t>
        <w:br/>
        <w:t>vn 0.2477 0.2606 -0.9331</w:t>
        <w:br/>
        <w:t>vn -0.0286 -0.0145 -0.9995</w:t>
        <w:br/>
        <w:t>vn -0.0143 -0.0376 -0.9992</w:t>
        <w:br/>
        <w:t>vn 0.5268 0.4224 -0.7376</w:t>
        <w:br/>
        <w:t>vn -0.4647 -0.4803 -0.7439</w:t>
        <w:br/>
        <w:t>vn -0.5589 -0.8129 -0.1640</w:t>
        <w:br/>
        <w:t>vn 0.7225 0.6884 -0.0642</w:t>
        <w:br/>
        <w:t>vn 0.6371 0.6287 -0.4458</w:t>
        <w:br/>
        <w:t>vn 0.0994 0.0438 0.9941</w:t>
        <w:br/>
        <w:t>vn 0.0994 0.0439 0.9941</w:t>
        <w:br/>
        <w:t>vn -0.8779 -0.1636 0.4501</w:t>
        <w:br/>
        <w:t>vn -0.5081 -0.3295 0.7958</w:t>
        <w:br/>
        <w:t>vn -0.8609 -0.1624 0.4822</w:t>
        <w:br/>
        <w:t>vn -0.8608 -0.1624 0.4823</w:t>
        <w:br/>
        <w:t>vn 0.8135 0.4781 -0.3310</w:t>
        <w:br/>
        <w:t>vn 0.3817 0.1258 -0.9157</w:t>
        <w:br/>
        <w:t>vn 0.6697 0.6730 -0.3141</w:t>
        <w:br/>
        <w:t>vn 0.7182 0.6128 -0.3296</w:t>
        <w:br/>
        <w:t>vn 0.7981 0.5999 -0.0569</w:t>
        <w:br/>
        <w:t>vn 0.6992 0.6955 0.1655</w:t>
        <w:br/>
        <w:t>vn 0.2717 0.4781 -0.8352</w:t>
        <w:br/>
        <w:t>vn 0.2005 0.3954 -0.8964</w:t>
        <w:br/>
        <w:t>vn -0.5571 -0.7615 -0.3313</w:t>
        <w:br/>
        <w:t>vn 0.0160 0.0012 -0.9999</w:t>
        <w:br/>
        <w:t>vn -0.2059 -0.2390 -0.9489</w:t>
        <w:br/>
        <w:t>vn 0.0163 -0.0090 -0.9998</w:t>
        <w:br/>
        <w:t>vn 0.0163 -0.0091 -0.9998</w:t>
        <w:br/>
        <w:t>vn 0.4865 0.5919 -0.6427</w:t>
        <w:br/>
        <w:t>vn 0.5124 0.5998 -0.6145</w:t>
        <w:br/>
        <w:t>vn 0.6634 0.6932 -0.2817</w:t>
        <w:br/>
        <w:t>vn 0.7081 0.6161 -0.3449</w:t>
        <w:br/>
        <w:t>vn 0.6526 0.7141 -0.2532</w:t>
        <w:br/>
        <w:t>vn 0.5769 0.6900 0.4372</w:t>
        <w:br/>
        <w:t>vn -0.1875 -0.7684 -0.6118</w:t>
        <w:br/>
        <w:t>vn 0.0719 -0.0193 -0.9972</w:t>
        <w:br/>
        <w:t>vn 0.0350 0.0062 -0.9994</w:t>
        <w:br/>
        <w:t>vn 0.0867 -0.1147 -0.9896</w:t>
        <w:br/>
        <w:t>vn -0.8931 -0.4189 0.1638</w:t>
        <w:br/>
        <w:t>vn -0.5341 0.0825 0.8414</w:t>
        <w:br/>
        <w:t>vn -0.5694 0.0945 0.8166</w:t>
        <w:br/>
        <w:t>vn -0.8326 -0.5469 0.0876</w:t>
        <w:br/>
        <w:t>vn -0.2821 -0.9478 -0.1488</w:t>
        <w:br/>
        <w:t>vn -0.5216 -0.7305 -0.4408</w:t>
        <w:br/>
        <w:t>vn -0.4015 -0.8759 -0.2674</w:t>
        <w:br/>
        <w:t>vn -0.3758 0.2099 0.9026</w:t>
        <w:br/>
        <w:t>vn -0.1514 0.4420 0.8842</w:t>
        <w:br/>
        <w:t>vn 0.8502 0.5151 0.1086</w:t>
        <w:br/>
        <w:t>vn 0.2127 0.2646 0.9406</w:t>
        <w:br/>
        <w:t>vn -0.1870 0.4507 0.8729</w:t>
        <w:br/>
        <w:t>vn 0.5149 0.3070 0.8004</w:t>
        <w:br/>
        <w:t>vn 0.7521 -0.3802 0.5384</w:t>
        <w:br/>
        <w:t>vn 0.9518 -0.2786 0.1281</w:t>
        <w:br/>
        <w:t>vn 0.3562 -0.3707 0.8577</w:t>
        <w:br/>
        <w:t>vn 0.4373 0.0385 0.8985</w:t>
        <w:br/>
        <w:t>vn 0.4231 -0.0644 0.9038</w:t>
        <w:br/>
        <w:t>vn 0.0814 -0.7424 0.6650</w:t>
        <w:br/>
        <w:t>vn -0.0948 -0.6622 0.7433</w:t>
        <w:br/>
        <w:t>vn 0.3056 0.0309 0.9517</w:t>
        <w:br/>
        <w:t>vn -0.0310 -0.0872 0.9957</w:t>
        <w:br/>
        <w:t>vn -0.0228 -0.0902 0.9957</w:t>
        <w:br/>
        <w:t>vn -0.0239 0.0108 0.9997</w:t>
        <w:br/>
        <w:t>vn -0.4252 -0.8150 0.3936</w:t>
        <w:br/>
        <w:t>vn -0.4825 -0.7964 0.3645</w:t>
        <w:br/>
        <w:t>vn -0.3106 -0.9505 -0.0052</w:t>
        <w:br/>
        <w:t>vn -0.2783 -0.8991 0.3379</w:t>
        <w:br/>
        <w:t>vn -0.3053 -0.8867 -0.3472</w:t>
        <w:br/>
        <w:t>vn 0.2133 -0.1543 -0.9647</w:t>
        <w:br/>
        <w:t>vn 0.2134 -0.1543 -0.9647</w:t>
        <w:br/>
        <w:t>vn 0.8475 0.5017 0.1730</w:t>
        <w:br/>
        <w:t>vn 0.8594 0.4802 -0.1754</w:t>
        <w:br/>
        <w:t>vn 0.5639 0.6641 0.4909</w:t>
        <w:br/>
        <w:t>vn 0.4947 0.2152 0.8420</w:t>
        <w:br/>
        <w:t>vn 0.1435 -0.0784 0.9865</w:t>
        <w:br/>
        <w:t>vn 0.4543 0.7047 0.5450</w:t>
        <w:br/>
        <w:t>vn 0.5338 0.6787 0.5044</w:t>
        <w:br/>
        <w:t>vn 0.4995 0.5897 0.6347</w:t>
        <w:br/>
        <w:t>vn 0.3055 0.0310 0.9517</w:t>
        <w:br/>
        <w:t>vn 0.8168 -0.5769 0.0069</w:t>
        <w:br/>
        <w:t>vn 0.8168 -0.5769 0.0068</w:t>
        <w:br/>
        <w:t>vn 0.8143 -0.5738 -0.0874</w:t>
        <w:br/>
        <w:t>vn 0.8118 -0.5774 -0.0874</w:t>
        <w:br/>
        <w:t>vn 0.0024 0.0326 0.9995</w:t>
        <w:br/>
        <w:t>vn -0.0270 0.0379 0.9989</w:t>
        <w:br/>
        <w:t>vn 0.2188 -0.1960 0.9559</w:t>
        <w:br/>
        <w:t>vn 0.2189 -0.1960 0.9559</w:t>
        <w:br/>
        <w:t>vn -0.8427 -0.1609 0.5137</w:t>
        <w:br/>
        <w:t>vn -0.8290 -0.1559 0.5371</w:t>
        <w:br/>
        <w:t>vn -0.2151 -0.9762 -0.0283</w:t>
        <w:br/>
        <w:t>vn -0.1975 -0.9108 0.3625</w:t>
        <w:br/>
        <w:t>vn 0.0048 -0.7699 -0.6381</w:t>
        <w:br/>
        <w:t>vn 0.1996 -0.1721 -0.9647</w:t>
        <w:br/>
        <w:t>vn 0.0190 0.0103 -0.9998</w:t>
        <w:br/>
        <w:t>vn 0.8796 0.4754 -0.0196</w:t>
        <w:br/>
        <w:t>vn 0.8115 0.4551 -0.3666</w:t>
        <w:br/>
        <w:t>vn 0.6947 0.6400 0.3283</w:t>
        <w:br/>
        <w:t>vn 0.8367 0.4357 0.3317</w:t>
        <w:br/>
        <w:t>vn -0.3845 -0.9187 -0.0904</w:t>
        <w:br/>
        <w:t>vn -0.5213 -0.8266 -0.2120</w:t>
        <w:br/>
        <w:t>vn -0.1796 -0.9813 -0.0698</w:t>
        <w:br/>
        <w:t>vn -0.5619 -0.7642 -0.3168</w:t>
        <w:br/>
        <w:t>vn -0.5761 -0.7872 -0.2202</w:t>
        <w:br/>
        <w:t>vn -0.6086 -0.7773 -0.1592</w:t>
        <w:br/>
        <w:t>vn 0.4895 0.4851 0.7246</w:t>
        <w:br/>
        <w:t>vn 0.6692 0.7230 0.1717</w:t>
        <w:br/>
        <w:t>vn 0.6076 0.6945 -0.3853</w:t>
        <w:br/>
        <w:t>vn -0.8326 -0.5469 0.0875</w:t>
        <w:br/>
        <w:t>vn 0.6502 0.6753 0.3481</w:t>
        <w:br/>
        <w:t>vn 0.7813 0.5829 -0.2231</w:t>
        <w:br/>
        <w:t>vn 0.7047 0.5468 -0.4522</w:t>
        <w:br/>
        <w:t>vn -0.2712 -0.9624 0.0170</w:t>
        <w:br/>
        <w:t>vn -0.1334 -0.9553 -0.2636</w:t>
        <w:br/>
        <w:t>vn -0.3655 -0.9249 0.1051</w:t>
        <w:br/>
        <w:t>vn 0.8842 0.1038 0.4555</w:t>
        <w:br/>
        <w:t>vn -0.0812 -0.5110 0.8558</w:t>
        <w:br/>
        <w:t>vn 0.8791 -0.4751 -0.0398</w:t>
        <w:br/>
        <w:t>vn -0.0433 -0.9704 -0.2378</w:t>
        <w:br/>
        <w:t>vn 0.5134 0.1046 -0.8518</w:t>
        <w:br/>
        <w:t>vn 0.2413 -0.1376 0.9606</w:t>
        <w:br/>
        <w:t>vn -0.3152 -0.9446 -0.0920</w:t>
        <w:br/>
        <w:t>vn -0.5412 -0.7048 0.4586</w:t>
        <w:br/>
        <w:t>vn -0.3450 -0.9355 0.0767</w:t>
        <w:br/>
        <w:t>vn -0.3353 -0.8902 -0.3084</w:t>
        <w:br/>
        <w:t>vn 0.2039 0.2777 0.9388</w:t>
        <w:br/>
        <w:t>vn -0.3160 -0.8981 -0.3059</w:t>
        <w:br/>
        <w:t>vn 0.2419 -0.1678 -0.9557</w:t>
        <w:br/>
        <w:t>vn 0.0684 -0.6652 0.7435</w:t>
        <w:br/>
        <w:t>vn 0.6409 0.1143 0.7591</w:t>
        <w:br/>
        <w:t>vn 0.0475 -0.6273 -0.7774</w:t>
        <w:br/>
        <w:t>vn 0.6176 0.7677 0.1709</w:t>
        <w:br/>
        <w:t>vn 0.6105 0.7344 -0.2966</w:t>
        <w:br/>
        <w:t>vn -0.6785 -0.7150 -0.1684</w:t>
        <w:br/>
        <w:t>vn 0.2274 -0.2393 -0.9440</w:t>
        <w:br/>
        <w:t>vn 0.6844 -0.7140 -0.1479</w:t>
        <w:br/>
        <w:t>vn -0.3159 0.3547 -0.8800</w:t>
        <w:br/>
        <w:t>vn 0.8577 0.3777 0.3487</w:t>
        <w:br/>
        <w:t>vn 0.7912 0.5359 0.2946</w:t>
        <w:br/>
        <w:t>vn 0.7912 0.5358 0.2946</w:t>
        <w:br/>
        <w:t>vn 0.4673 -0.5399 0.7001</w:t>
        <w:br/>
        <w:t>vn 0.4944 -0.5090 0.7046</w:t>
        <w:br/>
        <w:t>vn 0.5093 -0.4629 0.7255</w:t>
        <w:br/>
        <w:t>vn 0.4165 -0.5632 0.7137</w:t>
        <w:br/>
        <w:t>vn -0.6813 -0.5590 -0.4725</w:t>
        <w:br/>
        <w:t>vn -0.6813 -0.5591 -0.4725</w:t>
        <w:br/>
        <w:t>vn -0.6996 -0.5479 -0.4587</w:t>
        <w:br/>
        <w:t>vn -0.7496 -0.4324 -0.5012</w:t>
        <w:br/>
        <w:t>vn -0.9195 0.1543 0.3616</w:t>
        <w:br/>
        <w:t>vn -0.9411 -0.1820 0.2851</w:t>
        <w:br/>
        <w:t>vn -0.8952 0.4195 0.1505</w:t>
        <w:br/>
        <w:t>vn -0.7702 0.0117 0.6377</w:t>
        <w:br/>
        <w:t>vn -0.7947 -0.1012 0.5985</w:t>
        <w:br/>
        <w:t>vn -0.7298 -0.3515 0.5864</w:t>
        <w:br/>
        <w:t>vn -0.7282 -0.3664 0.5792</w:t>
        <w:br/>
        <w:t>vn 0.6439 0.2227 -0.7320</w:t>
        <w:br/>
        <w:t>vn 0.6438 0.2227 -0.7320</w:t>
        <w:br/>
        <w:t>vn 0.6430 0.2229 -0.7327</w:t>
        <w:br/>
        <w:t>vn 0.6425 -0.2878 0.7102</w:t>
        <w:br/>
        <w:t>vn 0.5744 -0.3463 0.7417</w:t>
        <w:br/>
        <w:t>vn 0.5744 -0.3464 0.7417</w:t>
        <w:br/>
        <w:t>vn -0.2582 0.6355 -0.7276</w:t>
        <w:br/>
        <w:t>vn -0.2582 0.6356 -0.7276</w:t>
        <w:br/>
        <w:t>vn 0.2327 0.6492 -0.7241</w:t>
        <w:br/>
        <w:t>vn -0.7393 -0.1302 -0.6606</w:t>
        <w:br/>
        <w:t>vn -0.7334 -0.1712 -0.6579</w:t>
        <w:br/>
        <w:t>vn 0.6132 -0.0664 0.7872</w:t>
        <w:br/>
        <w:t>vn 0.6132 -0.0664 0.7871</w:t>
        <w:br/>
        <w:t>vn 0.6159 -0.0334 0.7871</w:t>
        <w:br/>
        <w:t>vn -0.7856 -0.1816 0.5915</w:t>
        <w:br/>
        <w:t>vn 0.7921 0.1324 -0.5959</w:t>
        <w:br/>
        <w:t>vn 0.8056 0.0742 -0.5879</w:t>
        <w:br/>
        <w:t>vn 0.7774 0.0167 -0.6288</w:t>
        <w:br/>
        <w:t>vn -0.7028 0.3818 -0.6002</w:t>
        <w:br/>
        <w:t>vn -0.7809 0.1993 -0.5920</w:t>
        <w:br/>
        <w:t>vn -0.7029 0.3818 -0.6002</w:t>
        <w:br/>
        <w:t>vn -0.7329 -0.3325 0.5935</w:t>
        <w:br/>
        <w:t>vn -0.7440 -0.2991 0.5975</w:t>
        <w:br/>
        <w:t>vn -0.7650 -0.2361 0.5992</w:t>
        <w:br/>
        <w:t>vn 0.6887 0.2325 -0.6867</w:t>
        <w:br/>
        <w:t>vn 0.7677 0.1781 -0.6156</w:t>
        <w:br/>
        <w:t>vn 0.7904 0.1302 -0.5986</w:t>
        <w:br/>
        <w:t>vn -0.7620 -0.0505 -0.6456</w:t>
        <w:br/>
        <w:t>vn -0.7890 0.0151 -0.6142</w:t>
        <w:br/>
        <w:t>vn -0.7922 0.0652 -0.6068</w:t>
        <w:br/>
        <w:t>vn -0.7922 0.0652 -0.6067</w:t>
        <w:br/>
        <w:t>vn -0.7837 0.1176 -0.6099</w:t>
        <w:br/>
        <w:t>vn -0.7836 0.1176 -0.6100</w:t>
        <w:br/>
        <w:t>vn 0.6137 -0.1503 0.7751</w:t>
        <w:br/>
        <w:t>vn 0.6335 -0.2180 0.7424</w:t>
        <w:br/>
        <w:t>vn 0.6607 -0.2429 0.7103</w:t>
        <w:br/>
        <w:t>vn 0.3278 0.6234 -0.7099</w:t>
        <w:br/>
        <w:t>vn 0.3278 0.6233 -0.7100</w:t>
        <w:br/>
        <w:t>vn -0.8357 -0.1402 -0.5309</w:t>
        <w:br/>
        <w:t>vn -0.7782 -0.3642 -0.5116</w:t>
        <w:br/>
        <w:t>vn -0.9227 -0.1969 -0.3313</w:t>
        <w:br/>
        <w:t>vn 0.3111 -0.5223 0.7940</w:t>
        <w:br/>
        <w:t>vn 0.8965 0.2074 0.3916</w:t>
        <w:br/>
        <w:t>vn -0.7450 0.0647 0.6639</w:t>
        <w:br/>
        <w:t>vn 0.4664 -0.4475 0.7630</w:t>
        <w:br/>
        <w:t>vn 0.7233 -0.0643 -0.6875</w:t>
        <w:br/>
        <w:t>vn 0.7156 -0.0813 -0.6938</w:t>
        <w:br/>
        <w:t>vn 0.7481 -0.0442 -0.6621</w:t>
        <w:br/>
        <w:t>vn -0.7172 -0.4676 0.5166</w:t>
        <w:br/>
        <w:t>vn -0.0662 -0.5538 0.8300</w:t>
        <w:br/>
        <w:t>vn -0.0486 -0.6077 0.7927</w:t>
        <w:br/>
        <w:t>vn -0.7207 -0.4951 0.4853</w:t>
        <w:br/>
        <w:t>vn -0.6574 0.0368 -0.7527</w:t>
        <w:br/>
        <w:t>vn -0.6340 -0.0863 -0.7685</w:t>
        <w:br/>
        <w:t>vn -0.7401 -0.1183 -0.6620</w:t>
        <w:br/>
        <w:t>vn -0.9450 -0.2017 -0.2573</w:t>
        <w:br/>
        <w:t>vn -0.2131 -0.0835 -0.9735</w:t>
        <w:br/>
        <w:t>vn -0.0368 0.2653 -0.9635</w:t>
        <w:br/>
        <w:t>vn -0.7750 -0.3361 0.5352</w:t>
        <w:br/>
        <w:t>vn -0.7483 -0.4207 0.5129</w:t>
        <w:br/>
        <w:t>vn -0.1278 -0.6355 0.7614</w:t>
        <w:br/>
        <w:t>vn -0.2763 -0.6072 0.7449</w:t>
        <w:br/>
        <w:t>vn -0.8506 -0.2886 0.4395</w:t>
        <w:br/>
        <w:t>vn -0.7240 -0.2549 0.6409</w:t>
        <w:br/>
        <w:t>vn -0.7248 -0.3028 0.6188</w:t>
        <w:br/>
        <w:t>vn -0.6373 0.4295 -0.6398</w:t>
        <w:br/>
        <w:t>vn -0.7823 0.3408 -0.5214</w:t>
        <w:br/>
        <w:t>vn -0.7745 0.4192 -0.4736</w:t>
        <w:br/>
        <w:t>vn -0.5907 0.5203 -0.6168</w:t>
        <w:br/>
        <w:t>vn -0.7218 -0.3903 0.5716</w:t>
        <w:br/>
        <w:t>vn -0.0828 -0.4764 0.8753</w:t>
        <w:br/>
        <w:t>vn 0.7939 -0.1028 -0.5994</w:t>
        <w:br/>
        <w:t>vn 0.7277 -0.2441 -0.6410</w:t>
        <w:br/>
        <w:t>vn 0.5975 -0.2147 -0.7726</w:t>
        <w:br/>
        <w:t>vn 0.6522 -0.0676 -0.7551</w:t>
        <w:br/>
        <w:t>vn -0.9962 0.0643 0.0583</w:t>
        <w:br/>
        <w:t>vn -0.9944 0.0093 -0.1049</w:t>
        <w:br/>
        <w:t>vn -0.5207 0.7691 -0.3706</w:t>
        <w:br/>
        <w:t>vn -0.5441 0.7074 -0.4512</w:t>
        <w:br/>
        <w:t>vn -0.7450 0.6000 -0.2914</w:t>
        <w:br/>
        <w:t>vn -0.7687 0.6054 -0.2066</w:t>
        <w:br/>
        <w:t>vn 0.6778 -0.4405 0.5887</w:t>
        <w:br/>
        <w:t>vn 0.6487 -0.4542 0.6107</w:t>
        <w:br/>
        <w:t>vn 0.8299 -0.3862 0.4027</w:t>
        <w:br/>
        <w:t>vn 0.8560 -0.3285 0.3992</w:t>
        <w:br/>
        <w:t>vn -0.7745 0.4192 -0.4737</w:t>
        <w:br/>
        <w:t>vn -0.9606 0.1420 0.2388</w:t>
        <w:br/>
        <w:t>vn -0.9233 0.3840 0.0118</w:t>
        <w:br/>
        <w:t>vn -0.9364 -0.0591 0.3461</w:t>
        <w:br/>
        <w:t>vn -0.7664 -0.2110 0.6067</w:t>
        <w:br/>
        <w:t>vn -0.9107 -0.0554 0.4094</w:t>
        <w:br/>
        <w:t>vn -0.9627 0.0183 0.2698</w:t>
        <w:br/>
        <w:t>vn -0.9641 0.2654 0.0010</w:t>
        <w:br/>
        <w:t>vn -0.9804 0.1279 0.1501</w:t>
        <w:br/>
        <w:t>vn -0.9480 -0.0257 0.3171</w:t>
        <w:br/>
        <w:t>vn -0.9690 0.1481 0.1979</w:t>
        <w:br/>
        <w:t>vn -0.7194 0.5708 -0.3959</w:t>
        <w:br/>
        <w:t>vn -0.9793 0.1288 0.1564</w:t>
        <w:br/>
        <w:t>vn -0.5342 0.6535 -0.5363</w:t>
        <w:br/>
        <w:t>vn -0.9364 -0.0591 0.3460</w:t>
        <w:br/>
        <w:t>vn -0.9853 -0.1557 -0.0706</w:t>
        <w:br/>
        <w:t>vn -0.7304 -0.4747 0.4912</w:t>
        <w:br/>
        <w:t>vn -0.7828 0.1787 -0.5960</w:t>
        <w:br/>
        <w:t>vn -0.0557 -0.6499 0.7579</w:t>
        <w:br/>
        <w:t>vn -0.7828 0.1786 -0.5960</w:t>
        <w:br/>
        <w:t>vn -0.6797 0.3096 -0.6650</w:t>
        <w:br/>
        <w:t>vn -0.0377 -0.1791 -0.9831</w:t>
        <w:br/>
        <w:t>vn -0.6166 -0.1501 -0.7728</w:t>
        <w:br/>
        <w:t>vn -0.0486 -0.6076 0.7927</w:t>
        <w:br/>
        <w:t>vn 0.8622 0.0953 -0.4975</w:t>
        <w:br/>
        <w:t>vn 0.7180 0.1563 -0.6783</w:t>
        <w:br/>
        <w:t>vn 0.5013 0.0594 -0.8632</w:t>
        <w:br/>
        <w:t>vn 0.5012 0.0596 -0.8633</w:t>
        <w:br/>
        <w:t>vn 0.7859 -0.4346 0.4400</w:t>
        <w:br/>
        <w:t>vn 0.6197 -0.4255 0.6594</w:t>
        <w:br/>
        <w:t>vn 0.6186 -0.4090 0.6709</w:t>
        <w:br/>
        <w:t>vn 0.6572 0.5004 -0.5637</w:t>
        <w:br/>
        <w:t>vn 0.7089 0.4061 -0.5766</w:t>
        <w:br/>
        <w:t>vn 0.5195 0.5005 -0.6926</w:t>
        <w:br/>
        <w:t>vn 0.5020 0.5409 -0.6749</w:t>
        <w:br/>
        <w:t>vn 0.8813 -0.1661 0.4424</w:t>
        <w:br/>
        <w:t>vn 0.8017 -0.2759 0.5303</w:t>
        <w:br/>
        <w:t>vn 0.7766 -0.3720 0.5085</w:t>
        <w:br/>
        <w:t>vn 0.8542 -0.2285 0.4671</w:t>
        <w:br/>
        <w:t>vn 0.7218 0.6428 -0.2566</w:t>
        <w:br/>
        <w:t>vn 0.7037 0.6215 -0.3443</w:t>
        <w:br/>
        <w:t>vn 0.4889 0.7239 -0.4868</w:t>
        <w:br/>
        <w:t>vn 0.4863 0.7778 -0.3981</w:t>
        <w:br/>
        <w:t>vn 0.7874 0.4408 -0.4309</w:t>
        <w:br/>
        <w:t>vn 0.7488 0.4175 -0.5148</w:t>
        <w:br/>
        <w:t>vn 0.8222 -0.2011 0.5324</w:t>
        <w:br/>
        <w:t>vn 0.8335 -0.1571 0.5297</w:t>
        <w:br/>
        <w:t>vn 0.5179 -0.3920 0.7604</w:t>
        <w:br/>
        <w:t>vn 0.4894 -0.4315 0.7578</w:t>
        <w:br/>
        <w:t>vn 0.6939 0.5866 -0.4176</w:t>
        <w:br/>
        <w:t>vn 0.9628 0.2411 0.1218</w:t>
        <w:br/>
        <w:t>vn 0.9736 0.2071 0.0960</w:t>
        <w:br/>
        <w:t>vn 0.4766 0.6707 -0.5684</w:t>
        <w:br/>
        <w:t>vn 0.9517 0.2628 0.1590</w:t>
        <w:br/>
        <w:t>vn 0.9380 0.0933 0.3339</w:t>
        <w:br/>
        <w:t>vn 0.8790 -0.0829 0.4696</w:t>
        <w:br/>
        <w:t>vn 0.7076 -0.4607 0.5357</w:t>
        <w:br/>
        <w:t>vn 0.9984 -0.0394 -0.0416</w:t>
        <w:br/>
        <w:t>vn 0.9977 -0.0193 -0.0643</w:t>
        <w:br/>
        <w:t>vn 0.0664 -0.4847 0.8722</w:t>
        <w:br/>
        <w:t>vn 0.4643 -0.4372 0.7702</w:t>
        <w:br/>
        <w:t>vn 0.4241 -0.5422 0.7253</w:t>
        <w:br/>
        <w:t>vn 0.5664 0.3845 -0.7289</w:t>
        <w:br/>
        <w:t>vn 0.5157 0.4457 -0.7317</w:t>
        <w:br/>
        <w:t>vn 0.6275 -0.4522 0.6339</w:t>
        <w:br/>
        <w:t>vn 0.7255 0.3780 -0.5751</w:t>
        <w:br/>
        <w:t>vn -0.9678 -0.2251 -0.1128</w:t>
        <w:br/>
        <w:t>vn -0.9695 -0.2185 -0.1109</w:t>
        <w:br/>
        <w:t>vn 0.6846 0.2234 -0.6939</w:t>
        <w:br/>
        <w:t>vn 0.6761 0.1896 -0.7120</w:t>
        <w:br/>
        <w:t>vn 0.6846 0.2234 -0.6938</w:t>
        <w:br/>
        <w:t>vn -0.9592 -0.2730 -0.0739</w:t>
        <w:br/>
        <w:t>vn -0.9592 -0.2729 -0.0739</w:t>
        <w:br/>
        <w:t>vn -0.9626 -0.2573 -0.0846</w:t>
        <w:br/>
        <w:t>vn 0.4227 -0.5480 0.7218</w:t>
        <w:br/>
        <w:t>vn -0.4339 -0.1029 0.8951</w:t>
        <w:br/>
        <w:t>vn -0.4383 0.0206 0.8986</w:t>
        <w:br/>
        <w:t>vn 0.6982 -0.1104 -0.7074</w:t>
        <w:br/>
        <w:t>vn 0.5033 -0.0743 -0.8609</w:t>
        <w:br/>
        <w:t>vn 0.4660 -0.1281 -0.8754</w:t>
        <w:br/>
        <w:t>vn 0.7644 -0.2630 0.5886</w:t>
        <w:br/>
        <w:t>vn 0.7642 -0.2654 0.5879</w:t>
        <w:br/>
        <w:t>vn 0.7645 -0.2629 0.5886</w:t>
        <w:br/>
        <w:t>vn 0.8933 0.4495 -0.0036</w:t>
        <w:br/>
        <w:t>vn -0.8073 -0.2269 0.5448</w:t>
        <w:br/>
        <w:t>vn -0.7914 -0.2142 0.5725</w:t>
        <w:br/>
        <w:t>vn -0.8818 -0.1511 0.4467</w:t>
        <w:br/>
        <w:t>vn 0.9315 -0.2696 -0.2442</w:t>
        <w:br/>
        <w:t>vn 0.9093 -0.3049 -0.2830</w:t>
        <w:br/>
        <w:t>vn 0.6981 -0.1104 -0.7074</w:t>
        <w:br/>
        <w:t>vn 0.1159 0.8322 0.5422</w:t>
        <w:br/>
        <w:t>vn -0.7956 0.4494 -0.4064</w:t>
        <w:br/>
        <w:t>vn -0.8246 0.4694 -0.3158</w:t>
        <w:br/>
        <w:t>vn -0.7554 0.5014 -0.4219</w:t>
        <w:br/>
        <w:t>vn -0.1172 0.7016 0.7029</w:t>
        <w:br/>
        <w:t>vn 0.5706 0.0340 -0.8205</w:t>
        <w:br/>
        <w:t>vn -0.4213 0.2277 0.8779</w:t>
        <w:br/>
        <w:t>vn -0.4213 0.2276 0.8779</w:t>
        <w:br/>
        <w:t>vn -0.4212 0.1671 0.8915</w:t>
        <w:br/>
        <w:t>vn -0.4212 0.1671 0.8914</w:t>
        <w:br/>
        <w:t>vn -0.4221 0.1205 0.8985</w:t>
        <w:br/>
        <w:t>vn -0.9413 0.2520 -0.2244</w:t>
        <w:br/>
        <w:t>vn -0.9136 0.1687 -0.3698</w:t>
        <w:br/>
        <w:t>vn -0.8981 0.0967 -0.4290</w:t>
        <w:br/>
        <w:t>vn -0.8708 -0.0317 -0.4907</w:t>
        <w:br/>
        <w:t>vn -0.8674 -0.3588 -0.3448</w:t>
        <w:br/>
        <w:t>vn -0.8673 -0.3697 -0.3334</w:t>
        <w:br/>
        <w:t>vn -0.8674 -0.3589 -0.3448</w:t>
        <w:br/>
        <w:t>vn 0.7500 0.0472 0.6597</w:t>
        <w:br/>
        <w:t>vn 0.7409 -0.0762 0.6673</w:t>
        <w:br/>
        <w:t>vn 0.7501 0.0472 0.6597</w:t>
        <w:br/>
        <w:t>vn 0.3741 -0.4983 0.7822</w:t>
        <w:br/>
        <w:t>vn 0.0840 -0.4572 0.8854</w:t>
        <w:br/>
        <w:t>vn 0.0716 -0.4041 0.9119</w:t>
        <w:br/>
        <w:t>vn -0.0874 0.3885 -0.9173</w:t>
        <w:br/>
        <w:t>vn 0.8158 0.2606 -0.5162</w:t>
        <w:br/>
        <w:t>vn 0.7090 0.4061 -0.5766</w:t>
        <w:br/>
        <w:t>vn -0.6906 0.1661 -0.7040</w:t>
        <w:br/>
        <w:t>vn -0.6906 0.1661 -0.7039</w:t>
        <w:br/>
        <w:t>vn -0.7110 -0.1611 -0.6844</w:t>
        <w:br/>
        <w:t>vn -0.6036 -0.1998 -0.7719</w:t>
        <w:br/>
        <w:t>vn -0.5972 -0.2224 -0.7706</w:t>
        <w:br/>
        <w:t>vn -0.6892 -0.1987 -0.6968</w:t>
        <w:br/>
        <w:t>vn -0.0900 -0.3933 0.9150</w:t>
        <w:br/>
        <w:t>vn -0.0507 -0.2743 -0.9603</w:t>
        <w:br/>
        <w:t>vn 0.5557 -0.3176 -0.7684</w:t>
        <w:br/>
        <w:t>vn 0.6751 -0.3397 -0.6548</w:t>
        <w:br/>
        <w:t>vn 0.5342 -0.3640 -0.7630</w:t>
        <w:br/>
        <w:t>vn 0.8024 -0.4299 0.4139</w:t>
        <w:br/>
        <w:t>vn -0.8555 -0.4158 0.3085</w:t>
        <w:br/>
        <w:t>vn -0.0281 -0.4669 0.8839</w:t>
        <w:br/>
        <w:t>vn 0.5465 -0.3539 0.7590</w:t>
        <w:br/>
        <w:t>vn 0.4945 -0.3682 0.7873</w:t>
        <w:br/>
        <w:t>vn 0.5821 -0.4510 0.6766</w:t>
        <w:br/>
        <w:t>vn 0.6981 -0.3100 0.6454</w:t>
        <w:br/>
        <w:t>vn 0.6979 -0.3101 0.6456</w:t>
        <w:br/>
        <w:t>vn 0.3824 -0.5310 0.7562</w:t>
        <w:br/>
        <w:t>vn 0.9561 -0.2219 -0.1913</w:t>
        <w:br/>
        <w:t>vn 0.4716 -0.2145 -0.8553</w:t>
        <w:br/>
        <w:t>vn -0.4273 0.0852 0.9001</w:t>
        <w:br/>
        <w:t>vn 0.7414 -0.1514 0.6538</w:t>
        <w:br/>
        <w:t>vn -0.8698 -0.1328 -0.4752</w:t>
        <w:br/>
        <w:t>vn -0.8705 -0.2541 -0.4214</w:t>
        <w:br/>
        <w:t>vn -0.4230 0.2824 0.8610</w:t>
        <w:br/>
        <w:t>vn -0.4228 0.3096 0.8517</w:t>
        <w:br/>
        <w:t>vn -0.4230 0.2825 0.8610</w:t>
        <w:br/>
        <w:t>vn -0.3311 -0.3623 0.8713</w:t>
        <w:br/>
        <w:t>vn -0.0557 -0.6499 0.7580</w:t>
        <w:br/>
        <w:t>vn -0.1279 -0.6355 0.7614</w:t>
        <w:br/>
        <w:t>vn -0.4466 0.4497 -0.7735</w:t>
        <w:br/>
        <w:t>vn -0.4834 0.3633 -0.7964</w:t>
        <w:br/>
        <w:t>vn -0.4834 0.3633 -0.7965</w:t>
        <w:br/>
        <w:t>vn -0.4465 0.4497 -0.7735</w:t>
        <w:br/>
        <w:t>vn 0.5143 -0.4960 -0.6997</w:t>
        <w:br/>
        <w:t>vn 0.5138 -0.5169 -0.6847</w:t>
        <w:br/>
        <w:t>vn 0.5142 -0.4959 -0.6997</w:t>
        <w:br/>
        <w:t>vn -0.8647 -0.3383 -0.3713</w:t>
        <w:br/>
        <w:t>vn -0.8648 -0.3382 -0.3713</w:t>
        <w:br/>
        <w:t>vn 0.7512 0.1898 0.6322</w:t>
        <w:br/>
        <w:t>vn 0.7512 0.2093 0.6260</w:t>
        <w:br/>
        <w:t>vn 0.7517 0.1505 0.6421</w:t>
        <w:br/>
        <w:t>vn 0.7518 0.1505 0.6420</w:t>
        <w:br/>
        <w:t>vn 0.7834 -0.3147 0.5360</w:t>
        <w:br/>
        <w:t>vn 0.8237 -0.2264 0.5199</w:t>
        <w:br/>
        <w:t>vn 0.8020 -0.2385 0.5477</w:t>
        <w:br/>
        <w:t>vn 0.5024 -0.3436 0.7935</w:t>
        <w:br/>
        <w:t>vn 0.5471 -0.2935 0.7839</w:t>
        <w:br/>
        <w:t>vn -0.8540 -0.3596 0.3760</w:t>
        <w:br/>
        <w:t>vn -0.5646 0.2135 -0.7972</w:t>
        <w:br/>
        <w:t>vn -0.5276 0.2531 -0.8109</w:t>
        <w:br/>
        <w:t>vn -0.5275 0.2531 -0.8109</w:t>
        <w:br/>
        <w:t>vn -0.5646 0.2136 -0.7972</w:t>
        <w:br/>
        <w:t>vn 0.1206 -0.3933 0.9115</w:t>
        <w:br/>
        <w:t>vn 0.5899 -0.2707 0.7607</w:t>
        <w:br/>
        <w:t>vn 0.6046 -0.2614 0.7524</w:t>
        <w:br/>
        <w:t>vn 0.8526 -0.2199 0.4741</w:t>
        <w:br/>
        <w:t>vn -0.6022 0.1866 -0.7762</w:t>
        <w:br/>
        <w:t>vn -0.6147 0.1789 -0.7682</w:t>
        <w:br/>
        <w:t>vn -0.6022 0.1865 -0.7762</w:t>
        <w:br/>
        <w:t>vn 0.1881 -0.3163 0.9298</w:t>
        <w:br/>
        <w:t>vn 0.4573 -0.4835 0.7464</w:t>
        <w:br/>
        <w:t>vn 0.8144 -0.2308 0.5324</w:t>
        <w:br/>
        <w:t>vn 0.9516 0.2936 -0.0911</w:t>
        <w:br/>
        <w:t>vn 0.6765 0.5453 -0.4950</w:t>
        <w:br/>
        <w:t>vn 0.8888 -0.1261 0.4406</w:t>
        <w:br/>
        <w:t>vn 0.4821 0.6065 -0.6323</w:t>
        <w:br/>
        <w:t>vn -0.9929 0.0841 0.0845</w:t>
        <w:br/>
        <w:t>vn -0.7553 0.5014 -0.4219</w:t>
        <w:br/>
        <w:t>vn -0.8819 -0.1511 0.4467</w:t>
        <w:br/>
        <w:t>vn -0.5539 0.5999 -0.5774</w:t>
        <w:br/>
        <w:t>vn -0.6410 -0.4289 0.6365</w:t>
        <w:br/>
        <w:t>vn -0.3778 -0.2479 0.8921</w:t>
        <w:br/>
        <w:t>vn 0.7055 0.3061 -0.6393</w:t>
        <w:br/>
        <w:t>vn 0.7788 -0.2662 0.5680</w:t>
        <w:br/>
        <w:t>vn 0.8141 -0.2615 0.5185</w:t>
        <w:br/>
        <w:t>vn 0.8142 -0.2615 0.5184</w:t>
        <w:br/>
        <w:t>vn -0.9659 -0.2367 -0.1050</w:t>
        <w:br/>
        <w:t>vn -0.6468 0.0257 -0.7622</w:t>
        <w:br/>
        <w:t>vn 0.5020 -0.2442 -0.8297</w:t>
        <w:br/>
        <w:t>vn 0.5122 -0.3552 -0.7820</w:t>
        <w:br/>
        <w:t>vn -0.6738 0.6900 -0.2644</w:t>
        <w:br/>
        <w:t>vn 0.6583 0.7060 -0.2611</w:t>
        <w:br/>
        <w:t>vn -0.5445 -0.3518 0.7614</w:t>
        <w:br/>
        <w:t>vn 0.0000 -0.4759 0.8795</w:t>
        <w:br/>
        <w:t>vn 0.8808 -0.0799 0.4667</w:t>
        <w:br/>
        <w:t>vn -0.9427 0.1267 0.3087</w:t>
        <w:br/>
        <w:t>vn -0.0069 0.9119 -0.4104</w:t>
        <w:br/>
        <w:t>vn -0.4341 0.3345 -0.8365</w:t>
        <w:br/>
        <w:t>vn -0.1457 0.0632 -0.9873</w:t>
        <w:br/>
        <w:t>vn -0.5434 0.0991 -0.8336</w:t>
        <w:br/>
        <w:t>vn -0.7777 0.4289 -0.4595</w:t>
        <w:br/>
        <w:t>vn -0.7401 -0.6347 -0.2224</w:t>
        <w:br/>
        <w:t>vn -0.8941 -0.4266 0.1365</w:t>
        <w:br/>
        <w:t>vn -0.9729 0.0518 0.2255</w:t>
        <w:br/>
        <w:t>vn -0.7987 -0.4594 -0.3887</w:t>
        <w:br/>
        <w:t>vn -0.6172 -0.3440 0.7076</w:t>
        <w:br/>
        <w:t>vn 0.0000 -0.5356 0.8445</w:t>
        <w:br/>
        <w:t>vn 0.0001 -0.0992 0.9951</w:t>
        <w:br/>
        <w:t>vn -0.4263 0.0502 0.9032</w:t>
        <w:br/>
        <w:t>vn -0.5938 -0.1405 -0.7923</w:t>
        <w:br/>
        <w:t>vn -0.5450 -0.1211 -0.8296</w:t>
        <w:br/>
        <w:t>vn -0.3746 -0.3634 -0.8530</w:t>
        <w:br/>
        <w:t>vn -0.4383 -0.4116 -0.7991</w:t>
        <w:br/>
        <w:t>vn -0.0028 -0.2235 -0.9747</w:t>
        <w:br/>
        <w:t>vn -0.1129 -0.2367 -0.9650</w:t>
        <w:br/>
        <w:t>vn -0.1543 0.0252 -0.9877</w:t>
        <w:br/>
        <w:t>vn 0.0078 0.0438 -0.9990</w:t>
        <w:br/>
        <w:t>vn -0.1760 -0.7085 -0.6834</w:t>
        <w:br/>
        <w:t>vn -0.3425 -0.7024 -0.6240</w:t>
        <w:br/>
        <w:t>vn -0.3037 -0.6000 -0.7401</w:t>
        <w:br/>
        <w:t>vn -0.4510 -0.5759 -0.6819</w:t>
        <w:br/>
        <w:t>vn -0.6444 -0.4570 -0.6130</w:t>
        <w:br/>
        <w:t>vn -0.6509 -0.3243 -0.6864</w:t>
        <w:br/>
        <w:t>vn -0.4198 -0.4927 -0.7623</w:t>
        <w:br/>
        <w:t>vn -0.4101 -0.5673 -0.7142</w:t>
        <w:br/>
        <w:t>vn -0.8151 0.1311 -0.5643</w:t>
        <w:br/>
        <w:t>vn -0.7473 0.2155 -0.6286</w:t>
        <w:br/>
        <w:t>vn -0.8046 0.3357 -0.4898</w:t>
        <w:br/>
        <w:t>vn -0.8354 0.3190 -0.4475</w:t>
        <w:br/>
        <w:t>vn -0.3144 0.6500 -0.6918</w:t>
        <w:br/>
        <w:t>vn 0.0049 0.6905 -0.7233</w:t>
        <w:br/>
        <w:t>vn 0.0149 0.5044 -0.8633</w:t>
        <w:br/>
        <w:t>vn -0.2705 0.4795 -0.8348</w:t>
        <w:br/>
        <w:t>vn -0.6502 -0.5230 -0.5511</w:t>
        <w:br/>
        <w:t>vn -0.5486 -0.3825 -0.7435</w:t>
        <w:br/>
        <w:t>vn -0.6487 -0.3974 -0.6491</w:t>
        <w:br/>
        <w:t>vn -0.7944 -0.5229 -0.3091</w:t>
        <w:br/>
        <w:t>vn -0.7965 -0.6037 0.0332</w:t>
        <w:br/>
        <w:t>vn -0.7176 -0.6197 -0.3177</w:t>
        <w:br/>
        <w:t>vn -0.7027 -0.6697 -0.2403</w:t>
        <w:br/>
        <w:t>vn -0.6357 -0.5586 -0.5328</w:t>
        <w:br/>
        <w:t>vn -0.5726 -0.6969 -0.4318</w:t>
        <w:br/>
        <w:t>vn -0.9281 -0.1116 -0.3552</w:t>
        <w:br/>
        <w:t>vn -0.9037 -0.4148 -0.1067</w:t>
        <w:br/>
        <w:t>vn -0.9026 -0.4145 0.1158</w:t>
        <w:br/>
        <w:t>vn -0.9725 -0.0304 -0.2309</w:t>
        <w:br/>
        <w:t>vn -0.5750 -0.1647 -0.8014</w:t>
        <w:br/>
        <w:t>vn -0.7989 -0.1019 -0.5928</w:t>
        <w:br/>
        <w:t>vn -0.7033 0.1042 -0.7032</w:t>
        <w:br/>
        <w:t>vn -0.8083 -0.4865 -0.3316</w:t>
        <w:br/>
        <w:t>vn -0.3453 -0.5328 -0.7726</w:t>
        <w:br/>
        <w:t>vn -0.3309 -0.5524 -0.7651</w:t>
        <w:br/>
        <w:t>vn -0.2096 -0.4455 -0.8704</w:t>
        <w:br/>
        <w:t>vn -0.4498 -0.5130 -0.7311</w:t>
        <w:br/>
        <w:t>vn -0.5426 -0.5331 -0.6492</w:t>
        <w:br/>
        <w:t>vn -0.5193 -0.7440 -0.4204</w:t>
        <w:br/>
        <w:t>vn -0.3882 -0.4029 -0.8288</w:t>
        <w:br/>
        <w:t>vn -0.6734 -0.3719 -0.6388</w:t>
        <w:br/>
        <w:t>vn -0.6734 -0.3719 -0.6389</w:t>
        <w:br/>
        <w:t>vn -0.7027 -0.4084 -0.5825</w:t>
        <w:br/>
        <w:t>vn -0.9559 -0.2818 -0.0833</w:t>
        <w:br/>
        <w:t>vn -0.5536 -0.1739 -0.8145</w:t>
        <w:br/>
        <w:t>vn -0.7103 -0.1549 -0.6866</w:t>
        <w:br/>
        <w:t>vn -0.6045 -0.4666 -0.6457</w:t>
        <w:br/>
        <w:t>vn -0.3655 -0.3702 -0.8540</w:t>
        <w:br/>
        <w:t>vn -0.3645 -0.1644 -0.9166</w:t>
        <w:br/>
        <w:t>vn -0.5348 -0.2553 -0.8055</w:t>
        <w:br/>
        <w:t>vn -0.1460 -0.4650 -0.8732</w:t>
        <w:br/>
        <w:t>vn -0.0000 -0.0718 -0.9974</w:t>
        <w:br/>
        <w:t>vn -0.6569 -0.4457 -0.6082</w:t>
        <w:br/>
        <w:t>vn -0.4949 -0.0566 -0.8671</w:t>
        <w:br/>
        <w:t>vn -0.9550 -0.2924 -0.0487</w:t>
        <w:br/>
        <w:t>vn -0.8298 -0.5565 -0.0421</w:t>
        <w:br/>
        <w:t>vn -0.9088 -0.3291 0.2567</w:t>
        <w:br/>
        <w:t>vn -0.8468 -0.2503 0.4692</w:t>
        <w:br/>
        <w:t>vn -0.8410 -0.3272 0.4308</w:t>
        <w:br/>
        <w:t>vn -0.8203 -0.5719 -0.0104</w:t>
        <w:br/>
        <w:t>vn -0.7755 -0.6288 0.0576</w:t>
        <w:br/>
        <w:t>vn -0.7993 -0.5841 0.1410</w:t>
        <w:br/>
        <w:t>vn -0.8328 -0.4454 0.3287</w:t>
        <w:br/>
        <w:t>vn -0.3734 -0.1856 -0.9089</w:t>
        <w:br/>
        <w:t>vn -0.3139 -0.4283 -0.8474</w:t>
        <w:br/>
        <w:t>vn -0.3138 -0.4283 -0.8474</w:t>
        <w:br/>
        <w:t>vn -0.3100 -0.3671 -0.8770</w:t>
        <w:br/>
        <w:t>vn -0.4447 0.2547 -0.8587</w:t>
        <w:br/>
        <w:t>vn -0.2251 0.3171 -0.9213</w:t>
        <w:br/>
        <w:t>vn -0.3043 -0.0022 -0.9526</w:t>
        <w:br/>
        <w:t>vn -0.5916 -0.6707 -0.4474</w:t>
        <w:br/>
        <w:t>vn -0.5680 -0.6819 -0.4609</w:t>
        <w:br/>
        <w:t>vn -0.1461 -0.4651 -0.8732</w:t>
        <w:br/>
        <w:t>vn 0.3542 -0.0892 -0.9309</w:t>
        <w:br/>
        <w:t>vn 0.3256 -0.3023 -0.8959</w:t>
        <w:br/>
        <w:t>vn 0.3660 0.1282 -0.9217</w:t>
        <w:br/>
        <w:t>vn -0.3472 -0.4112 -0.8428</w:t>
        <w:br/>
        <w:t>vn -0.0115 -0.5119 -0.8590</w:t>
        <w:br/>
        <w:t>vn -0.0740 -0.4174 -0.9057</w:t>
        <w:br/>
        <w:t>vn -0.0837 -0.4970 -0.8637</w:t>
        <w:br/>
        <w:t>vn -0.3452 -0.5328 -0.7726</w:t>
        <w:br/>
        <w:t>vn -0.7589 0.0559 -0.6488</w:t>
        <w:br/>
        <w:t>vn -0.7861 0.1764 -0.5923</w:t>
        <w:br/>
        <w:t>vn -0.8253 0.3485 -0.4442</w:t>
        <w:br/>
        <w:t>vn -0.3064 -0.5625 -0.7680</w:t>
        <w:br/>
        <w:t>vn -0.5478 0.2737 0.7906</w:t>
        <w:br/>
        <w:t>vn -0.5651 0.2950 0.7705</w:t>
        <w:br/>
        <w:t>vn -0.3157 -0.7554 -0.5742</w:t>
        <w:br/>
        <w:t>vn -0.2633 -0.7847 -0.5611</w:t>
        <w:br/>
        <w:t>vn 0.0000 -0.8085 -0.5886</w:t>
        <w:br/>
        <w:t>vn 0.0000 -0.7878 -0.6159</w:t>
        <w:br/>
        <w:t>vn -0.0000 -0.5798 -0.8148</w:t>
        <w:br/>
        <w:t>vn 0.0000 -0.2673 -0.9636</w:t>
        <w:br/>
        <w:t>vn 0.0000 -0.0669 -0.9978</w:t>
        <w:br/>
        <w:t>vn -0.2806 0.9266 0.2502</w:t>
        <w:br/>
        <w:t>vn -0.0909 0.9441 0.3170</w:t>
        <w:br/>
        <w:t>vn -0.3259 0.9147 0.2391</w:t>
        <w:br/>
        <w:t>vn 0.0142 -0.0821 -0.9965</w:t>
        <w:br/>
        <w:t>vn -0.3724 -0.0807 -0.9246</w:t>
        <w:br/>
        <w:t>vn -0.5410 -0.8394 -0.0513</w:t>
        <w:br/>
        <w:t>vn -0.0000 -0.9988 0.0491</w:t>
        <w:br/>
        <w:t>vn -0.5866 0.3519 0.7294</w:t>
        <w:br/>
        <w:t>vn -0.3163 -0.8492 -0.4229</w:t>
        <w:br/>
        <w:t>vn -0.0000 -0.9318 -0.3630</w:t>
        <w:br/>
        <w:t>vn -0.7808 0.5601 0.2768</w:t>
        <w:br/>
        <w:t>vn -0.7210 0.4629 0.5156</w:t>
        <w:br/>
        <w:t>vn -0.5559 0.7674 0.3194</w:t>
        <w:br/>
        <w:t>vn -0.8232 -0.2776 -0.4953</w:t>
        <w:br/>
        <w:t>vn -0.5840 0.5499 -0.5972</w:t>
        <w:br/>
        <w:t>vn -0.5036 0.4004 -0.7656</w:t>
        <w:br/>
        <w:t>vn -0.1046 -0.4221 -0.9005</w:t>
        <w:br/>
        <w:t>vn 0.0040 -0.4787 -0.8780</w:t>
        <w:br/>
        <w:t>vn -0.5559 0.7674 0.3195</w:t>
        <w:br/>
        <w:t>vn -0.7814 -0.1759 -0.5988</w:t>
        <w:br/>
        <w:t>vn -0.9468 0.0783 -0.3120</w:t>
        <w:br/>
        <w:t>vn -0.4800 -0.3993 -0.7811</w:t>
        <w:br/>
        <w:t>vn -0.7740 0.6331 0.0117</w:t>
        <w:br/>
        <w:t>vn -0.7460 0.6289 0.2192</w:t>
        <w:br/>
        <w:t>vn -0.5144 0.8317 0.2090</w:t>
        <w:br/>
        <w:t>vn -0.5540 0.8320 0.0281</w:t>
        <w:br/>
        <w:t>vn -0.6694 0.5751 0.4703</w:t>
        <w:br/>
        <w:t>vn -0.4318 0.7663 0.4756</w:t>
        <w:br/>
        <w:t>vn -0.6250 0.6837 -0.3766</w:t>
        <w:br/>
        <w:t>vn -0.3367 0.8483 -0.4088</w:t>
        <w:br/>
        <w:t>vn -0.6015 0.5339 0.5943</w:t>
        <w:br/>
        <w:t>vn -0.3733 0.7063 0.6015</w:t>
        <w:br/>
        <w:t>vn 0.0004 0.9089 -0.4171</w:t>
        <w:br/>
        <w:t>vn -0.7578 -0.6173 0.2114</w:t>
        <w:br/>
        <w:t>vn -0.9909 -0.0281 -0.1315</w:t>
        <w:br/>
        <w:t>vn -0.9496 0.1693 -0.2637</w:t>
        <w:br/>
        <w:t>vn -0.9202 0.1377 -0.3664</w:t>
        <w:br/>
        <w:t>vn -0.7592 0.6187 -0.2019</w:t>
        <w:br/>
        <w:t>vn -0.8190 0.5178 -0.2472</w:t>
        <w:br/>
        <w:t>vn -0.8026 0.4867 -0.3449</w:t>
        <w:br/>
        <w:t>vn -0.1439 0.7840 0.6038</w:t>
        <w:br/>
        <w:t>vn -0.0354 0.7875 0.6153</w:t>
        <w:br/>
        <w:t>vn -0.0335 0.8715 0.4892</w:t>
        <w:br/>
        <w:t>vn -0.1749 0.8569 0.4849</w:t>
        <w:br/>
        <w:t>vn -0.2279 0.9475 0.2243</w:t>
        <w:br/>
        <w:t>vn -0.9998 -0.0169 0.0057</w:t>
        <w:br/>
        <w:t>vn -0.9692 -0.1412 0.2019</w:t>
        <w:br/>
        <w:t>vn -0.9876 0.0425 0.1512</w:t>
        <w:br/>
        <w:t>vn -0.8958 0.4416 0.0512</w:t>
        <w:br/>
        <w:t>vn -0.8854 0.4299 -0.1765</w:t>
        <w:br/>
        <w:t>vn -0.9426 -0.0415 0.3312</w:t>
        <w:br/>
        <w:t>vn -0.9059 0.0897 0.4139</w:t>
        <w:br/>
        <w:t>vn -0.9493 0.1506 0.2758</w:t>
        <w:br/>
        <w:t>vn -0.8713 -0.2625 0.4145</w:t>
        <w:br/>
        <w:t>vn -0.9545 -0.0736 0.2891</w:t>
        <w:br/>
        <w:t>vn -0.7730 0.3106 0.5531</w:t>
        <w:br/>
        <w:t>vn -0.8282 0.3322 0.4514</w:t>
        <w:br/>
        <w:t>vn -0.8488 0.1334 0.5117</w:t>
        <w:br/>
        <w:t>vn -0.7399 -0.6155 -0.2716</w:t>
        <w:br/>
        <w:t>vn -0.7780 -0.3940 -0.4894</w:t>
        <w:br/>
        <w:t>vn -0.8728 -0.4701 0.1315</w:t>
        <w:br/>
        <w:t>vn -0.8887 -0.4584 0.0009</w:t>
        <w:br/>
        <w:t>vn -0.3116 0.9419 -0.1254</w:t>
        <w:br/>
        <w:t>vn -0.6011 0.7826 -0.1620</w:t>
        <w:br/>
        <w:t>vn -0.9776 0.1679 0.1271</w:t>
        <w:br/>
        <w:t>vn -0.8935 0.3713 0.2526</w:t>
        <w:br/>
        <w:t>vn -0.9808 0.1811 -0.0721</w:t>
        <w:br/>
        <w:t>vn -0.8191 0.4373 -0.3712</w:t>
        <w:br/>
        <w:t>vn -0.8141 0.4548 -0.3610</w:t>
        <w:br/>
        <w:t>vn -0.0031 0.9932 -0.1164</w:t>
        <w:br/>
        <w:t>vn -0.2690 0.9621 0.0444</w:t>
        <w:br/>
        <w:t>vn -0.0103 0.9990 0.0443</w:t>
        <w:br/>
        <w:t>vn -0.0232 0.9747 0.2221</w:t>
        <w:br/>
        <w:t>vn -0.7786 -0.3160 0.5422</w:t>
        <w:br/>
        <w:t>vn -0.7687 -0.3852 0.5105</w:t>
        <w:br/>
        <w:t>vn -0.9298 -0.0472 0.3650</w:t>
        <w:br/>
        <w:t>vn -0.9052 -0.0071 0.4250</w:t>
        <w:br/>
        <w:t>vn -0.1435 -0.2432 -0.9593</w:t>
        <w:br/>
        <w:t>vn -0.8734 0.0569 -0.4836</w:t>
        <w:br/>
        <w:t>vn -0.4491 -0.6221 -0.6413</w:t>
        <w:br/>
        <w:t>vn -0.7155 0.0663 -0.6954</w:t>
        <w:br/>
        <w:t>vn -0.9074 -0.4067 0.1059</w:t>
        <w:br/>
        <w:t>vn -0.0076 0.9603 0.2789</w:t>
        <w:br/>
        <w:t>vn 0.0198 0.3374 -0.9411</w:t>
        <w:br/>
        <w:t>vn -0.0002 -0.3946 -0.9188</w:t>
        <w:br/>
        <w:t>vn -0.7777 0.4288 -0.4596</w:t>
        <w:br/>
        <w:t>vn -0.1879 -0.7490 -0.6353</w:t>
        <w:br/>
        <w:t>vn 0.0000 -0.7868 -0.6173</w:t>
        <w:br/>
        <w:t>vn -0.4431 -0.7184 -0.5362</w:t>
        <w:br/>
        <w:t>vn -0.8347 -0.5475 -0.0594</w:t>
        <w:br/>
        <w:t>vn -0.9393 -0.0058 0.3430</w:t>
        <w:br/>
        <w:t>vn -0.8799 -0.0921 0.4663</w:t>
        <w:br/>
        <w:t>vn 0.7610 0.5664 -0.3164</w:t>
        <w:br/>
        <w:t>vn 0.6032 0.1395 -0.7853</w:t>
        <w:br/>
        <w:t>vn 0.5389 0.5687 -0.6214</w:t>
        <w:br/>
        <w:t>vn 0.7377 -0.6376 -0.2217</w:t>
        <w:br/>
        <w:t>vn 0.8189 -0.4286 -0.3816</w:t>
        <w:br/>
        <w:t>vn 0.9433 0.0471 0.3287</w:t>
        <w:br/>
        <w:t>vn 0.8483 -0.2290 0.4774</w:t>
        <w:br/>
        <w:t>vn 0.6207 -0.3918 0.6792</w:t>
        <w:br/>
        <w:t>vn 0.4628 -0.0535 0.8849</w:t>
        <w:br/>
        <w:t>vn 0.0001 -0.0993 0.9951</w:t>
        <w:br/>
        <w:t>vn 0.0000 -0.5356 0.8444</w:t>
        <w:br/>
        <w:t>vn 0.4259 -0.3884 -0.8172</w:t>
        <w:br/>
        <w:t>vn 0.5625 -0.1490 -0.8132</w:t>
        <w:br/>
        <w:t>vn 0.5582 -0.1465 -0.8167</w:t>
        <w:br/>
        <w:t>vn 0.3657 -0.3546 -0.8605</w:t>
        <w:br/>
        <w:t>vn 0.1727 0.0382 -0.9842</w:t>
        <w:br/>
        <w:t>vn 0.1155 -0.2327 -0.9657</w:t>
        <w:br/>
        <w:t>vn 0.2026 -0.6671 -0.7169</w:t>
        <w:br/>
        <w:t>vn 0.2770 -0.5921 -0.7568</w:t>
        <w:br/>
        <w:t>vn 0.3442 -0.6805 -0.6468</w:t>
        <w:br/>
        <w:t>vn 0.4305 -0.5756 -0.6953</w:t>
        <w:br/>
        <w:t>vn 0.3883 -0.4773 -0.7883</w:t>
        <w:br/>
        <w:t>vn 0.5904 -0.3054 -0.7471</w:t>
        <w:br/>
        <w:t>vn 0.6270 -0.4745 -0.6179</w:t>
        <w:br/>
        <w:t>vn 0.3876 -0.5681 -0.7259</w:t>
        <w:br/>
        <w:t>vn 0.7624 0.3486 -0.5452</w:t>
        <w:br/>
        <w:t>vn 0.6882 0.2364 -0.6859</w:t>
        <w:br/>
        <w:t>vn 0.7563 0.1641 -0.6333</w:t>
        <w:br/>
        <w:t>vn 0.8004 0.3326 -0.4987</w:t>
        <w:br/>
        <w:t>vn 0.2753 0.4664 -0.8406</w:t>
        <w:br/>
        <w:t>vn 0.3123 0.6438 -0.6986</w:t>
        <w:br/>
        <w:t>vn 0.6502 -0.5230 -0.5511</w:t>
        <w:br/>
        <w:t>vn 0.6487 -0.3974 -0.6491</w:t>
        <w:br/>
        <w:t>vn 0.5486 -0.3825 -0.7435</w:t>
        <w:br/>
        <w:t>vn 0.7944 -0.5229 -0.3091</w:t>
        <w:br/>
        <w:t>vn 0.7176 -0.6197 -0.3177</w:t>
        <w:br/>
        <w:t>vn 0.7965 -0.6037 0.0332</w:t>
        <w:br/>
        <w:t>vn 0.7027 -0.6697 -0.2403</w:t>
        <w:br/>
        <w:t>vn 0.5619 -0.6971 -0.4453</w:t>
        <w:br/>
        <w:t>vn 0.6250 -0.5632 -0.5405</w:t>
        <w:br/>
        <w:t>vn 0.9094 -0.1734 -0.3781</w:t>
        <w:br/>
        <w:t>vn 0.9540 -0.1381 -0.2662</w:t>
        <w:br/>
        <w:t>vn 0.8803 -0.4631 0.1031</w:t>
        <w:br/>
        <w:t>vn 0.8951 -0.4312 -0.1130</w:t>
        <w:br/>
        <w:t>vn 0.4639 -0.1129 -0.8787</w:t>
        <w:br/>
        <w:t>vn 0.6025 0.1268 -0.7880</w:t>
        <w:br/>
        <w:t>vn 0.7755 -0.1014 -0.6231</w:t>
        <w:br/>
        <w:t>vn 0.8077 -0.4911 -0.3263</w:t>
        <w:br/>
        <w:t>vn 0.2841 -0.5314 -0.7981</w:t>
        <w:br/>
        <w:t>vn 0.1869 -0.4667 -0.8644</w:t>
        <w:br/>
        <w:t>vn 0.2898 -0.5525 -0.7815</w:t>
        <w:br/>
        <w:t>vn 0.2397 -0.4643 -0.8526</w:t>
        <w:br/>
        <w:t>vn 0.3697 -0.5109 -0.7761</w:t>
        <w:br/>
        <w:t>vn 0.5193 -0.7391 -0.4289</w:t>
        <w:br/>
        <w:t>vn 0.6734 -0.3719 -0.6389</w:t>
        <w:br/>
        <w:t>vn 0.3882 -0.4029 -0.8288</w:t>
        <w:br/>
        <w:t>vn 0.9559 -0.2818 -0.0833</w:t>
        <w:br/>
        <w:t>vn 0.7027 -0.4084 -0.5825</w:t>
        <w:br/>
        <w:t>vn 0.7103 -0.1549 -0.6866</w:t>
        <w:br/>
        <w:t>vn 0.5535 -0.1739 -0.8145</w:t>
        <w:br/>
        <w:t>vn 0.6045 -0.4666 -0.6456</w:t>
        <w:br/>
        <w:t>vn 0.5348 -0.2553 -0.8055</w:t>
        <w:br/>
        <w:t>vn 0.3645 -0.1644 -0.9166</w:t>
        <w:br/>
        <w:t>vn 0.3655 -0.3701 -0.8541</w:t>
        <w:br/>
        <w:t>vn 0.1461 -0.4650 -0.8732</w:t>
        <w:br/>
        <w:t>vn 0.6569 -0.4456 -0.6082</w:t>
        <w:br/>
        <w:t>vn 0.4949 -0.0566 -0.8671</w:t>
        <w:br/>
        <w:t>vn 0.9550 -0.2924 -0.0488</w:t>
        <w:br/>
        <w:t>vn 0.8298 -0.5564 -0.0421</w:t>
        <w:br/>
        <w:t>vn 0.9088 -0.3291 0.2567</w:t>
        <w:br/>
        <w:t>vn 0.8468 -0.2503 0.4692</w:t>
        <w:br/>
        <w:t>vn 0.8203 -0.5719 -0.0104</w:t>
        <w:br/>
        <w:t>vn 0.8410 -0.3272 0.4308</w:t>
        <w:br/>
        <w:t>vn 0.7755 -0.6287 0.0576</w:t>
        <w:br/>
        <w:t>vn 0.7972 -0.5873 0.1400</w:t>
        <w:br/>
        <w:t>vn 0.8291 -0.4490 0.3332</w:t>
        <w:br/>
        <w:t>vn 0.3734 -0.1856 -0.9089</w:t>
        <w:br/>
        <w:t>vn 0.3139 -0.4284 -0.8474</w:t>
        <w:br/>
        <w:t>vn 0.3139 -0.4283 -0.8474</w:t>
        <w:br/>
        <w:t>vn 0.3100 -0.3671 -0.8770</w:t>
        <w:br/>
        <w:t>vn 0.4324 0.2513 -0.8660</w:t>
        <w:br/>
        <w:t>vn 0.3209 -0.0000 -0.9471</w:t>
        <w:br/>
        <w:t>vn 0.2426 0.3160 -0.9172</w:t>
        <w:br/>
        <w:t>vn 0.5916 -0.6707 -0.4474</w:t>
        <w:br/>
        <w:t>vn 0.5680 -0.6818 -0.4609</w:t>
        <w:br/>
        <w:t>vn -0.3542 -0.0892 -0.9309</w:t>
        <w:br/>
        <w:t>vn 0.1460 -0.4650 -0.8732</w:t>
        <w:br/>
        <w:t>vn -0.3256 -0.3023 -0.8959</w:t>
        <w:br/>
        <w:t>vn -0.3660 0.1282 -0.9217</w:t>
        <w:br/>
        <w:t>vn 0.2712 -0.3390 -0.9008</w:t>
        <w:br/>
        <w:t>vn 0.2287 -0.5115 -0.8282</w:t>
        <w:br/>
        <w:t>vn 0.2425 -0.4611 -0.8536</w:t>
        <w:br/>
        <w:t>vn 0.6835 0.0644 -0.7271</w:t>
        <w:br/>
        <w:t>vn 0.7476 0.1793 -0.6395</w:t>
        <w:br/>
        <w:t>vn 0.7837 0.3758 -0.4946</w:t>
        <w:br/>
        <w:t>vn 0.3064 -0.5624 -0.7680</w:t>
        <w:br/>
        <w:t>vn 0.6534 0.1187 0.7476</w:t>
        <w:br/>
        <w:t>vn 0.2786 -0.7660 -0.5793</w:t>
        <w:br/>
        <w:t>vn 0.3157 -0.7554 -0.5742</w:t>
        <w:br/>
        <w:t>vn 0.0208 0.8966 0.4424</w:t>
        <w:br/>
        <w:t>vn -0.0562 0.8549 0.5157</w:t>
        <w:br/>
        <w:t>vn 0.3713 -0.2067 -0.9052</w:t>
        <w:br/>
        <w:t>vn 0.5411 -0.8394 -0.0512</w:t>
        <w:br/>
        <w:t>vn 0.3163 -0.8492 -0.4229</w:t>
        <w:br/>
        <w:t>vn 0.7712 0.5694 0.2845</w:t>
        <w:br/>
        <w:t>vn 0.4218 0.8096 0.4082</w:t>
        <w:br/>
        <w:t>vn 0.7325 0.4488 0.5118</w:t>
        <w:br/>
        <w:t>vn 0.8260 -0.2913 -0.4825</w:t>
        <w:br/>
        <w:t>vn 0.5674 0.5467 -0.6158</w:t>
        <w:br/>
        <w:t>vn 0.4835 0.3886 -0.7844</w:t>
        <w:br/>
        <w:t>vn 0.1044 -0.4220 -0.9005</w:t>
        <w:br/>
        <w:t>vn 0.4218 0.8096 0.4081</w:t>
        <w:br/>
        <w:t>vn 0.9511 0.1598 -0.2644</w:t>
        <w:br/>
        <w:t>vn 0.8102 -0.1068 -0.5763</w:t>
        <w:br/>
        <w:t>vn 0.5212 -0.3507 -0.7781</w:t>
        <w:br/>
        <w:t>vn 0.7773 0.6276 -0.0435</w:t>
        <w:br/>
        <w:t>vn 0.5287 0.8485 -0.0214</w:t>
        <w:br/>
        <w:t>vn 0.4846 0.8561 0.1795</w:t>
        <w:br/>
        <w:t>vn 0.7602 0.6189 0.1976</w:t>
        <w:br/>
        <w:t>vn 0.3909 0.7743 0.4976</w:t>
        <w:br/>
        <w:t>vn 0.6694 0.5449 0.5049</w:t>
        <w:br/>
        <w:t>vn 0.6121 0.6858 -0.3937</w:t>
        <w:br/>
        <w:t>vn 0.3305 0.8470 -0.4163</w:t>
        <w:br/>
        <w:t>vn 0.5840 0.4883 0.6485</w:t>
        <w:br/>
        <w:t>vn 0.3226 0.6922 0.6456</w:t>
        <w:br/>
        <w:t>vn 0.7242 -0.6555 0.2142</w:t>
        <w:br/>
        <w:t>vn 0.9877 -0.0914 -0.1265</w:t>
        <w:br/>
        <w:t>vn 0.8915 0.1135 -0.4387</w:t>
        <w:br/>
        <w:t>vn 0.9384 0.2210 -0.2658</w:t>
        <w:br/>
        <w:t>vn 0.8017 0.5419 -0.2524</w:t>
        <w:br/>
        <w:t>vn 0.7490 0.6151 -0.2463</w:t>
        <w:br/>
        <w:t>vn 0.7498 0.5456 -0.3743</w:t>
        <w:br/>
        <w:t>vn 0.0751 0.7792 0.6223</w:t>
        <w:br/>
        <w:t>vn 0.1090 0.8656 0.4887</w:t>
        <w:br/>
        <w:t>vn 0.1763 0.9634 0.2017</w:t>
        <w:br/>
        <w:t>vn 0.9948 -0.0611 0.0809</w:t>
        <w:br/>
        <w:t>vn 0.9681 -0.0087 0.2504</w:t>
        <w:br/>
        <w:t>vn 0.9342 -0.2050 0.2920</w:t>
        <w:br/>
        <w:t>vn 0.9102 0.4138 0.0154</w:t>
        <w:br/>
        <w:t>vn 0.8846 0.4375 -0.1612</w:t>
        <w:br/>
        <w:t>vn 0.9275 -0.0979 0.3608</w:t>
        <w:br/>
        <w:t>vn 0.9539 0.0896 0.2863</w:t>
        <w:br/>
        <w:t>vn 0.9066 0.0118 0.4218</w:t>
        <w:br/>
        <w:t>vn 0.9449 -0.1172 0.3057</w:t>
        <w:br/>
        <w:t>vn 0.8663 -0.2697 0.4204</w:t>
        <w:br/>
        <w:t>vn 0.7706 0.2368 0.5918</w:t>
        <w:br/>
        <w:t>vn 0.8441 0.0580 0.5331</w:t>
        <w:br/>
        <w:t>vn 0.8396 0.2601 0.4770</w:t>
        <w:br/>
        <w:t>vn 0.7235 -0.6441 -0.2482</w:t>
        <w:br/>
        <w:t>vn 0.8696 -0.4652 0.1655</w:t>
        <w:br/>
        <w:t>vn 0.7872 -0.3905 -0.4772</w:t>
        <w:br/>
        <w:t>vn 0.8541 -0.5156 0.0677</w:t>
        <w:br/>
        <w:t>vn 0.2966 0.9447 -0.1399</w:t>
        <w:br/>
        <w:t>vn 0.5828 0.7888 -0.1955</w:t>
        <w:br/>
        <w:t>vn 0.9194 0.3104 0.2416</w:t>
        <w:br/>
        <w:t>vn 0.9730 0.1738 0.1520</w:t>
        <w:br/>
        <w:t>vn 0.9694 0.2400 -0.0513</w:t>
        <w:br/>
        <w:t>vn 0.7632 0.5211 -0.3820</w:t>
        <w:br/>
        <w:t>vn 0.8110 0.4632 -0.3575</w:t>
        <w:br/>
        <w:t>vn 0.2379 0.9711 0.0180</w:t>
        <w:br/>
        <w:t>vn 0.7810 -0.3104 0.5419</w:t>
        <w:br/>
        <w:t>vn 0.7724 -0.3744 0.5130</w:t>
        <w:br/>
        <w:t>vn 0.9317 -0.1022 0.3486</w:t>
        <w:br/>
        <w:t>vn 0.9032 -0.0659 0.4242</w:t>
        <w:br/>
        <w:t>vn 0.2255 -0.2790 -0.9334</w:t>
        <w:br/>
        <w:t>vn 0.8454 0.0131 -0.5340</w:t>
        <w:br/>
        <w:t>vn 0.5051 -0.5790 -0.6400</w:t>
        <w:br/>
        <w:t>vn 0.6913 0.0576 -0.7203</w:t>
        <w:br/>
        <w:t>vn 0.8591 -0.5007 0.1058</w:t>
        <w:br/>
        <w:t>vn 0.2165 -0.7133 -0.6666</w:t>
        <w:br/>
        <w:t>vn 0.4430 -0.7185 -0.5362</w:t>
        <w:br/>
        <w:t>vn 0.8347 -0.5475 -0.0594</w:t>
        <w:br/>
        <w:t>vn 0.9502 -0.0657 0.3047</w:t>
        <w:br/>
        <w:t>vn 0.9050 -0.1329 0.4042</w:t>
        <w:br/>
        <w:t>vn -0.3900 -0.7850 0.4813</w:t>
        <w:br/>
        <w:t>vn -0.4734 -0.6063 0.6390</w:t>
        <w:br/>
        <w:t>vn -0.7053 -0.4271 0.5657</w:t>
        <w:br/>
        <w:t>vn -0.7795 -0.4655 0.4191</w:t>
        <w:br/>
        <w:t>vn -0.9925 0.0462 0.1130</w:t>
        <w:br/>
        <w:t>vn -0.9867 -0.1487 -0.0658</w:t>
        <w:br/>
        <w:t>vn -0.6765 -0.7225 0.1423</w:t>
        <w:br/>
        <w:t>vn -0.7403 -0.5953 0.3123</w:t>
        <w:br/>
        <w:t>vn -0.9879 0.1017 0.1169</w:t>
        <w:br/>
        <w:t>vn -0.9966 -0.0484 -0.0668</w:t>
        <w:br/>
        <w:t>vn 0.9542 -0.2723 -0.1239</w:t>
        <w:br/>
        <w:t>vn 0.9326 -0.3563 -0.0576</w:t>
        <w:br/>
        <w:t>vn 0.9099 -0.3911 -0.1379</w:t>
        <w:br/>
        <w:t>vn 0.9251 -0.3352 -0.1785</w:t>
        <w:br/>
        <w:t>vn -0.6844 0.6940 0.2236</w:t>
        <w:br/>
        <w:t>vn -0.7379 0.6629 0.1267</w:t>
        <w:br/>
        <w:t>vn -0.8951 0.3985 0.1999</w:t>
        <w:br/>
        <w:t>vn -0.8356 0.4946 0.2390</w:t>
        <w:br/>
        <w:t>vn -0.7929 0.3245 -0.5158</w:t>
        <w:br/>
        <w:t>vn -0.9336 -0.2344 -0.2709</w:t>
        <w:br/>
        <w:t>vn -0.3400 -0.9187 0.2010</w:t>
        <w:br/>
        <w:t>vn -0.3660 -0.8649 0.3436</w:t>
        <w:br/>
        <w:t>vn -0.6509 -0.7502 -0.1165</w:t>
        <w:br/>
        <w:t>vn -0.3469 -0.9376 0.0240</w:t>
        <w:br/>
        <w:t>vn -0.6485 -0.7568 -0.0822</w:t>
        <w:br/>
        <w:t>vn 0.9690 -0.2359 -0.0739</w:t>
        <w:br/>
        <w:t>vn 0.9828 -0.1799 -0.0418</w:t>
        <w:br/>
        <w:t>vn -0.9851 0.0693 0.1571</w:t>
        <w:br/>
        <w:t>vn -0.9975 -0.0261 -0.0650</w:t>
        <w:br/>
        <w:t>vn -0.6892 -0.7199 -0.0821</w:t>
        <w:br/>
        <w:t>vn -0.7125 -0.7013 0.0225</w:t>
        <w:br/>
        <w:t>vn -0.9527 -0.0922 -0.2896</w:t>
        <w:br/>
        <w:t>vn -0.8898 -0.0943 -0.4466</w:t>
        <w:br/>
        <w:t>vn -0.4039 -0.9133 0.0521</w:t>
        <w:br/>
        <w:t>vn -0.3874 -0.9130 0.1279</w:t>
        <w:br/>
        <w:t>vn -0.6890 -0.6927 -0.2134</w:t>
        <w:br/>
        <w:t>vn -0.8333 -0.0721 -0.5482</w:t>
        <w:br/>
        <w:t>vn -0.3781 -0.9083 0.1789</w:t>
        <w:br/>
        <w:t>vn 0.9980 0.0113 0.0615</w:t>
        <w:br/>
        <w:t>vn 0.9610 0.2692 -0.0637</w:t>
        <w:br/>
        <w:t>vn 0.9419 0.1319 -0.3089</w:t>
        <w:br/>
        <w:t>vn 0.9995 -0.0281 0.0106</w:t>
        <w:br/>
        <w:t>vn 0.9268 -0.2706 0.2604</w:t>
        <w:br/>
        <w:t>vn 0.9523 -0.2460 0.1808</w:t>
        <w:br/>
        <w:t>vn 0.7451 0.5139 0.4251</w:t>
        <w:br/>
        <w:t>vn 0.5513 0.6176 0.5609</w:t>
        <w:br/>
        <w:t>vn 0.5943 0.4039 0.6954</w:t>
        <w:br/>
        <w:t>vn 0.8052 0.2725 0.5267</w:t>
        <w:br/>
        <w:t>vn -0.7067 0.4627 -0.5353</w:t>
        <w:br/>
        <w:t>vn -0.5365 0.5853 -0.6080</w:t>
        <w:br/>
        <w:t>vn -0.2885 0.5460 -0.7866</w:t>
        <w:br/>
        <w:t>vn -0.5736 0.3679 -0.7319</w:t>
        <w:br/>
        <w:t>vn -0.7921 0.1470 -0.5924</w:t>
        <w:br/>
        <w:t>vn -0.8893 0.2088 -0.4070</w:t>
        <w:br/>
        <w:t>vn 0.9038 0.3500 -0.2465</w:t>
        <w:br/>
        <w:t>vn 0.9926 0.0603 0.1052</w:t>
        <w:br/>
        <w:t>vn 0.9735 0.1454 0.1764</w:t>
        <w:br/>
        <w:t>vn 0.8746 0.4226 -0.2377</w:t>
        <w:br/>
        <w:t>vn -0.4040 -0.9061 0.1255</w:t>
        <w:br/>
        <w:t>vn -0.4250 -0.8942 0.1409</w:t>
        <w:br/>
        <w:t>vn -0.6260 0.6877 -0.3677</w:t>
        <w:br/>
        <w:t>vn -0.7631 0.5644 -0.3150</w:t>
        <w:br/>
        <w:t>vn -0.9496 0.2391 -0.2025</w:t>
        <w:br/>
        <w:t>vn -0.9462 0.3194 0.0511</w:t>
        <w:br/>
        <w:t>vn -0.6392 0.7563 -0.1397</w:t>
        <w:br/>
        <w:t>vn -0.7643 0.6413 -0.0680</w:t>
        <w:br/>
        <w:t>vn -0.4648 -0.8717 0.1552</w:t>
        <w:br/>
        <w:t>vn -0.5199 -0.8100 0.2712</w:t>
        <w:br/>
        <w:t>vn 0.9063 0.3348 -0.2581</w:t>
        <w:br/>
        <w:t>vn 0.9838 -0.0415 0.1743</w:t>
        <w:br/>
        <w:t>vn -0.5277 -0.7632 0.3731</w:t>
        <w:br/>
        <w:t>vn -0.5277 -0.7631 0.3730</w:t>
        <w:br/>
        <w:t>vn -0.5509 0.7936 0.2582</w:t>
        <w:br/>
        <w:t>vn -0.5773 0.7915 0.2006</w:t>
        <w:br/>
        <w:t>vn -0.6481 0.7202 0.2474</w:t>
        <w:br/>
        <w:t>vn -0.7914 0.5587 0.2482</w:t>
        <w:br/>
        <w:t>vn -0.5877 0.4065 -0.6996</w:t>
        <w:br/>
        <w:t>vn 0.9813 -0.1912 -0.0214</w:t>
        <w:br/>
        <w:t>vn 0.9869 0.0604 -0.1494</w:t>
        <w:br/>
        <w:t>vn 0.9731 0.2193 -0.0707</w:t>
        <w:br/>
        <w:t>vn 0.9731 0.2194 -0.0707</w:t>
        <w:br/>
        <w:t>vn 0.9261 -0.3562 -0.1245</w:t>
        <w:br/>
        <w:t>vn 0.9702 -0.1708 -0.1718</w:t>
        <w:br/>
        <w:t>vn -0.1981 0.6786 -0.7073</w:t>
        <w:br/>
        <w:t>vn -0.2504 0.7190 -0.6483</w:t>
        <w:br/>
        <w:t>vn 0.9632 -0.2636 -0.0530</w:t>
        <w:br/>
        <w:t>vn 0.9379 -0.3292 -0.1096</w:t>
        <w:br/>
        <w:t>vn 0.7255 -0.4648 0.5076</w:t>
        <w:br/>
        <w:t>vn 0.6607 -0.4033 0.6331</w:t>
        <w:br/>
        <w:t>vn 0.5297 -0.6518 0.5427</w:t>
        <w:br/>
        <w:t>vn 0.4420 -0.6020 0.6650</w:t>
        <w:br/>
        <w:t>vn 0.7519 -0.5167 0.4094</w:t>
        <w:br/>
        <w:t>vn 0.7092 -0.6407 0.2942</w:t>
        <w:br/>
        <w:t>vn 0.8685 -0.4861 0.0973</w:t>
        <w:br/>
        <w:t>vn 0.6154 -0.7078 0.3469</w:t>
        <w:br/>
        <w:t>vn 0.6013 -0.6651 0.4428</w:t>
        <w:br/>
        <w:t>vn -0.1774 0.9841 0.0130</w:t>
        <w:br/>
        <w:t>vn -0.0793 0.9773 -0.1965</w:t>
        <w:br/>
        <w:t>vn -0.2901 0.9017 -0.3205</w:t>
        <w:br/>
        <w:t>vn -0.3646 0.9236 -0.1184</w:t>
        <w:br/>
        <w:t>vn 0.0627 0.9896 -0.1298</w:t>
        <w:br/>
        <w:t>vn -0.1176 0.9916 0.0532</w:t>
        <w:br/>
        <w:t>vn 0.0449 0.9744 0.2201</w:t>
        <w:br/>
        <w:t>vn 0.0766 0.9947 -0.0687</w:t>
        <w:br/>
        <w:t>vn 0.4145 -0.8339 0.3643</w:t>
        <w:br/>
        <w:t>vn 0.1892 -0.9571 0.2194</w:t>
        <w:br/>
        <w:t>vn 0.1626 -0.9828 0.0880</w:t>
        <w:br/>
        <w:t>vn 0.4054 -0.8928 0.1962</w:t>
        <w:br/>
        <w:t>vn -0.3980 0.8998 0.1786</w:t>
        <w:br/>
        <w:t>vn -0.2912 0.9349 0.2030</w:t>
        <w:br/>
        <w:t>vn -0.3219 0.9424 0.0912</w:t>
        <w:br/>
        <w:t>vn 0.1970 0.9025 -0.3830</w:t>
        <w:br/>
        <w:t>vn 0.0978 0.8804 -0.4640</w:t>
        <w:br/>
        <w:t>vn 0.2771 0.8005 -0.5315</w:t>
        <w:br/>
        <w:t>vn 0.3274 0.6793 -0.6568</w:t>
        <w:br/>
        <w:t>vn 0.2073 0.6599 -0.7222</w:t>
        <w:br/>
        <w:t>vn 0.1855 0.7395 -0.6471</w:t>
        <w:br/>
        <w:t>vn -0.4784 0.8354 0.2706</w:t>
        <w:br/>
        <w:t>vn -0.4880 0.8488 0.2033</w:t>
        <w:br/>
        <w:t>vn -0.3717 0.8825 0.2881</w:t>
        <w:br/>
        <w:t>vn -0.1188 0.9356 0.3326</w:t>
        <w:br/>
        <w:t>vn 0.1667 0.8642 0.4747</w:t>
        <w:br/>
        <w:t>vn 0.3636 0.8330 0.4170</w:t>
        <w:br/>
        <w:t>vn -0.4910 0.8638 -0.1126</w:t>
        <w:br/>
        <w:t>vn -0.4880 0.8048 -0.3378</w:t>
        <w:br/>
        <w:t>vn -0.1524 0.7853 -0.6000</w:t>
        <w:br/>
        <w:t>vn 0.3853 -0.7095 0.5901</w:t>
        <w:br/>
        <w:t>vn 0.7092 -0.6407 0.2941</w:t>
        <w:br/>
        <w:t>vn 0.2203 -0.7986 0.5600</w:t>
        <w:br/>
        <w:t>vn 0.1220 -0.8479 0.5159</w:t>
        <w:br/>
        <w:t>vn -0.3954 0.6859 -0.6109</w:t>
        <w:br/>
        <w:t>vn 0.3296 -0.6405 0.6936</w:t>
        <w:br/>
        <w:t>vn 0.2120 -0.7273 0.6527</w:t>
        <w:br/>
        <w:t>vn 0.2046 -0.6452 0.7361</w:t>
        <w:br/>
        <w:t>vn 0.2642 -0.5889 0.7638</w:t>
        <w:br/>
        <w:t>vn 0.4398 -0.5387 0.7186</w:t>
        <w:br/>
        <w:t>vn 0.3218 -0.5281 0.7858</w:t>
        <w:br/>
        <w:t>vn 0.8228 0.4634 0.3290</w:t>
        <w:br/>
        <w:t>vn 0.8063 0.5191 0.2835</w:t>
        <w:br/>
        <w:t>vn 0.8064 0.5191 0.2834</w:t>
        <w:br/>
        <w:t>vn 0.8228 0.4635 0.3290</w:t>
        <w:br/>
        <w:t>vn -0.7344 0.0103 -0.6786</w:t>
        <w:br/>
        <w:t>vn -0.5946 -0.0684 -0.8011</w:t>
        <w:br/>
        <w:t>vn -0.6955 -0.4502 -0.5600</w:t>
        <w:br/>
        <w:t>vn -0.8279 -0.3760 -0.4162</w:t>
        <w:br/>
        <w:t>vn -0.2752 0.5622 -0.7799</w:t>
        <w:br/>
        <w:t>vn -0.2006 0.4982 -0.8435</w:t>
        <w:br/>
        <w:t>vn -0.0559 0.6928 -0.7189</w:t>
        <w:br/>
        <w:t>vn -0.0223 0.6408 -0.7674</w:t>
        <w:br/>
        <w:t>vn -0.4844 -0.8010 -0.3518</w:t>
        <w:br/>
        <w:t>vn -0.5061 -0.7874 -0.3520</w:t>
        <w:br/>
        <w:t>vn 0.8916 0.4369 0.1191</w:t>
        <w:br/>
        <w:t>vn 0.9134 0.3938 0.1025</w:t>
        <w:br/>
        <w:t>vn 0.8774 0.4633 0.1244</w:t>
        <w:br/>
        <w:t>vn 0.8678 0.4784 0.1346</w:t>
        <w:br/>
        <w:t>vn 0.1836 0.0524 -0.9816</w:t>
        <w:br/>
        <w:t>vn 0.2628 0.1273 -0.9564</w:t>
        <w:br/>
        <w:t>vn 0.2057 0.0349 -0.9780</w:t>
        <w:br/>
        <w:t>vn 0.1109 0.1189 -0.9867</w:t>
        <w:br/>
        <w:t>vn 0.0148 0.2377 -0.9712</w:t>
        <w:br/>
        <w:t>vn 0.1425 0.3680 -0.9189</w:t>
        <w:br/>
        <w:t>vn 0.2265 0.2226 -0.9482</w:t>
        <w:br/>
        <w:t>vn -0.0076 0.0120 -0.9999</w:t>
        <w:br/>
        <w:t>vn -0.1129 0.0993 -0.9886</w:t>
        <w:br/>
        <w:t>vn 0.0621 -0.2461 0.9672</w:t>
        <w:br/>
        <w:t>vn 0.1752 -0.1305 0.9758</w:t>
        <w:br/>
        <w:t>vn 0.1757 -0.2893 0.9410</w:t>
        <w:br/>
        <w:t>vn 0.1050 -0.3325 0.9372</w:t>
        <w:br/>
        <w:t>vn 0.1658 -0.0498 0.9849</w:t>
        <w:br/>
        <w:t>vn 0.0242 -0.2116 0.9770</w:t>
        <w:br/>
        <w:t>vn 0.0128 -0.2101 0.9776</w:t>
        <w:br/>
        <w:t>vn 0.1022 -0.0231 -0.9945</w:t>
        <w:br/>
        <w:t>vn -0.1951 -0.1258 -0.9727</w:t>
        <w:br/>
        <w:t>vn -0.5713 -0.3740 -0.7306</w:t>
        <w:br/>
        <w:t>vn -0.5612 -0.2258 -0.7963</w:t>
        <w:br/>
        <w:t>vn -0.2362 0.0523 -0.9703</w:t>
        <w:br/>
        <w:t>vn 0.0328 0.8612 -0.5072</w:t>
        <w:br/>
        <w:t>vn 0.1222 0.7744 -0.6207</w:t>
        <w:br/>
        <w:t>vn 0.5093 0.7817 0.3599</w:t>
        <w:br/>
        <w:t>vn 0.6497 0.7062 0.2814</w:t>
        <w:br/>
        <w:t>vn 0.6226 0.7148 0.3185</w:t>
        <w:br/>
        <w:t>vn 0.5664 0.7339 0.3749</w:t>
        <w:br/>
        <w:t>vn 0.7679 0.6091 0.1981</w:t>
        <w:br/>
        <w:t>vn 0.9189 0.3426 0.1958</w:t>
        <w:br/>
        <w:t>vn 0.8630 0.4936 0.1078</w:t>
        <w:br/>
        <w:t>vn 0.7439 0.6343 0.2106</w:t>
        <w:br/>
        <w:t>vn 0.2988 0.7584 0.5792</w:t>
        <w:br/>
        <w:t>vn 0.4716 0.7344 0.4880</w:t>
        <w:br/>
        <w:t>vn 0.9963 0.0045 -0.0853</w:t>
        <w:br/>
        <w:t>vn 0.9665 -0.1767 0.1863</w:t>
        <w:br/>
        <w:t>vn 0.9648 -0.1944 0.1769</w:t>
        <w:br/>
        <w:t>vn 0.9325 -0.3589 0.0401</w:t>
        <w:br/>
        <w:t>vn 0.9925 -0.1154 -0.0404</w:t>
        <w:br/>
        <w:t>vn 0.9938 -0.1056 -0.0340</w:t>
        <w:br/>
        <w:t>vn 0.9335 -0.3549 0.0511</w:t>
        <w:br/>
        <w:t>vn 0.7981 -0.3466 0.4928</w:t>
        <w:br/>
        <w:t>vn 0.9642 -0.1003 0.2454</w:t>
        <w:br/>
        <w:t>vn 0.9443 0.0097 0.3288</w:t>
        <w:br/>
        <w:t>vn 0.6875 -0.3561 0.6329</w:t>
        <w:br/>
        <w:t>vn -0.3260 0.7930 -0.5147</w:t>
        <w:br/>
        <w:t>vn -0.7078 0.5446 -0.4500</w:t>
        <w:br/>
        <w:t>vn -0.6913 0.5115 -0.5104</w:t>
        <w:br/>
        <w:t>vn 0.2344 0.4704 -0.8507</w:t>
        <w:br/>
        <w:t>vn 0.2080 0.6310 -0.7474</w:t>
        <w:br/>
        <w:t>vn -0.2060 0.9007 0.3826</w:t>
        <w:br/>
        <w:t>vn 0.0406 0.8618 0.5056</w:t>
        <w:br/>
        <w:t>vn -0.4233 -0.3510 0.8352</w:t>
        <w:br/>
        <w:t>vn -0.6622 -0.4069 0.6293</w:t>
        <w:br/>
        <w:t>vn -0.4439 -0.2786 0.8517</w:t>
        <w:br/>
        <w:t>vn 0.3090 0.3860 -0.8692</w:t>
        <w:br/>
        <w:t>vn 0.3487 0.1932 -0.9171</w:t>
        <w:br/>
        <w:t>vn -0.3814 -0.4712 0.7953</w:t>
        <w:br/>
        <w:t>vn -0.1117 -0.3859 0.9158</w:t>
        <w:br/>
        <w:t>vn -0.1063 -0.5090 0.8541</w:t>
        <w:br/>
        <w:t>vn -0.3386 -0.5752 0.7447</w:t>
        <w:br/>
        <w:t>vn 0.3724 0.0057 -0.9280</w:t>
        <w:br/>
        <w:t>vn 0.8195 -0.1006 -0.5642</w:t>
        <w:br/>
        <w:t>vn 0.3800 -0.0869 -0.9209</w:t>
        <w:br/>
        <w:t>vn 0.4182 -0.8956 0.1515</w:t>
        <w:br/>
        <w:t>vn 0.1342 -0.9860 0.0992</w:t>
        <w:br/>
        <w:t>vn 0.1378 -0.9863 0.0909</w:t>
        <w:br/>
        <w:t>vn 0.4340 -0.8937 0.1134</w:t>
        <w:br/>
        <w:t>vn 0.4093 -0.9072 0.0971</w:t>
        <w:br/>
        <w:t>vn 0.3738 -0.9171 0.1388</w:t>
        <w:br/>
        <w:t>vn 0.8680 -0.4556 -0.1976</w:t>
        <w:br/>
        <w:t>vn 0.2886 -0.9371 0.1964</w:t>
        <w:br/>
        <w:t>vn 0.9480 -0.3176 -0.0187</w:t>
        <w:br/>
        <w:t>vn 0.9532 -0.3022 0.0065</w:t>
        <w:br/>
        <w:t>vn -0.5392 -0.4742 -0.6960</w:t>
        <w:br/>
        <w:t>vn -0.1399 -0.2822 -0.9491</w:t>
        <w:br/>
        <w:t>vn -0.5281 -0.5025 -0.6845</w:t>
        <w:br/>
        <w:t>vn 0.9990 -0.0423 0.0132</w:t>
        <w:br/>
        <w:t>vn 0.9849 0.0742 0.1567</w:t>
        <w:br/>
        <w:t>vn 0.4675 0.4382 -0.7678</w:t>
        <w:br/>
        <w:t>vn 0.4590 0.2276 -0.8588</w:t>
        <w:br/>
        <w:t>vn 0.8195 -0.1005 -0.5642</w:t>
        <w:br/>
        <w:t>vn 0.9759 -0.2012 -0.0843</w:t>
        <w:br/>
        <w:t>vn 0.9571 -0.2668 -0.1135</w:t>
        <w:br/>
        <w:t>vn -0.5920 -0.1794 -0.7857</w:t>
        <w:br/>
        <w:t>vn -0.6226 -0.5787 -0.5268</w:t>
        <w:br/>
        <w:t>vn -0.6229 -0.2224 -0.7500</w:t>
        <w:br/>
        <w:t>vn 0.9244 -0.3812 0.0090</w:t>
        <w:br/>
        <w:t>vn 0.9232 -0.3768 -0.0752</w:t>
        <w:br/>
        <w:t>vn -0.6068 -0.6200 0.4973</w:t>
        <w:br/>
        <w:t>vn -0.5481 -0.7453 0.3796</w:t>
        <w:br/>
        <w:t>vn -0.6394 -0.7069 0.3024</w:t>
        <w:br/>
        <w:t>vn -0.6771 -0.6039 0.4204</w:t>
        <w:br/>
        <w:t>vn -0.3445 0.3257 -0.8805</w:t>
        <w:br/>
        <w:t>vn -0.4616 0.2764 -0.8429</w:t>
        <w:br/>
        <w:t>vn -0.5987 0.0493 -0.7995</w:t>
        <w:br/>
        <w:t>vn -0.7354 -0.1227 -0.6664</w:t>
        <w:br/>
        <w:t>vn -0.9495 0.1664 0.2662</w:t>
        <w:br/>
        <w:t>vn -0.9118 0.2484 0.3270</w:t>
        <w:br/>
        <w:t>vn -0.4886 0.8705 0.0586</w:t>
        <w:br/>
        <w:t>vn -0.6190 0.7831 0.0595</w:t>
        <w:br/>
        <w:t>vn -0.8848 0.2843 0.3691</w:t>
        <w:br/>
        <w:t>vn -0.9149 0.3309 0.2312</w:t>
        <w:br/>
        <w:t>vn -0.8515 0.0410 0.5228</w:t>
        <w:br/>
        <w:t>vn -0.8940 0.3310 0.3021</w:t>
        <w:br/>
        <w:t>vn 0.8716 0.3703 0.3213</w:t>
        <w:br/>
        <w:t>vn 0.7775 0.5301 0.3384</w:t>
        <w:br/>
        <w:t>vn 0.6363 0.6591 0.4009</w:t>
        <w:br/>
        <w:t>vn 0.9066 0.2672 0.3266</w:t>
        <w:br/>
        <w:t>vn 0.9443 0.1565 0.2895</w:t>
        <w:br/>
        <w:t>vn 0.9345 0.2930 0.2021</w:t>
        <w:br/>
        <w:t>vn 0.8525 0.4216 0.3090</w:t>
        <w:br/>
        <w:t>vn 0.3682 0.6752 0.6391</w:t>
        <w:br/>
        <w:t>vn 0.4259 0.4881 0.7618</w:t>
        <w:br/>
        <w:t>vn -0.9245 0.2857 0.2523</w:t>
        <w:br/>
        <w:t>vn 0.3683 -0.8742 0.3164</w:t>
        <w:br/>
        <w:t>vn 0.4413 -0.8821 0.1648</w:t>
        <w:br/>
        <w:t>vn 0.7760 -0.6288 0.0499</w:t>
        <w:br/>
        <w:t>vn -0.2127 -0.8118 0.5439</w:t>
        <w:br/>
        <w:t>vn -0.3495 -0.8966 0.2720</w:t>
        <w:br/>
        <w:t>vn -0.2998 -0.9294 0.2154</w:t>
        <w:br/>
        <w:t>vn -0.1518 -0.9070 0.3928</w:t>
        <w:br/>
        <w:t>vn 0.8522 -0.1750 -0.4931</w:t>
        <w:br/>
        <w:t>vn 0.6679 -0.7283 -0.1532</w:t>
        <w:br/>
        <w:t>vn 0.7054 -0.5341 -0.4661</w:t>
        <w:br/>
        <w:t>vn -0.3467 0.4642 -0.8150</w:t>
        <w:br/>
        <w:t>vn -0.2557 0.4798 -0.8393</w:t>
        <w:br/>
        <w:t>vn -0.2586 0.6401 -0.7234</w:t>
        <w:br/>
        <w:t>vn -0.3748 -0.8091 0.4526</w:t>
        <w:br/>
        <w:t>vn 0.9895 -0.0672 0.1280</w:t>
        <w:br/>
        <w:t>vn 0.9940 0.1015 -0.0415</w:t>
        <w:br/>
        <w:t>vn -0.8964 0.2163 0.3870</w:t>
        <w:br/>
        <w:t>vn 0.6430 -0.3368 0.6878</w:t>
        <w:br/>
        <w:t>vn 0.4614 -0.2266 0.8577</w:t>
        <w:br/>
        <w:t>vn 0.2795 -0.5436 0.7914</w:t>
        <w:br/>
        <w:t>vn 0.4499 -0.6005 0.6611</w:t>
        <w:br/>
        <w:t>vn 0.2057 0.7596 0.6171</w:t>
        <w:br/>
        <w:t>vn 0.2804 0.6992 0.6576</w:t>
        <w:br/>
        <w:t>vn -0.4061 0.9138 -0.0027</w:t>
        <w:br/>
        <w:t>vn 0.3309 -0.1566 0.9306</w:t>
        <w:br/>
        <w:t>vn 0.1575 -0.5358 0.8295</w:t>
        <w:br/>
        <w:t>vn 0.3394 0.5292 0.7776</w:t>
        <w:br/>
        <w:t>vn 0.2480 -0.1243 0.9608</w:t>
        <w:br/>
        <w:t>vn 0.9345 0.0306 0.3547</w:t>
        <w:br/>
        <w:t>vn 0.9246 0.1125 0.3640</w:t>
        <w:br/>
        <w:t>vn 0.7431 -0.4283 0.5141</w:t>
        <w:br/>
        <w:t>vn 0.7245 -0.4801 0.4946</w:t>
        <w:br/>
        <w:t>vn -0.8260 -0.3056 -0.4736</w:t>
        <w:br/>
        <w:t>vn -0.7842 -0.5594 -0.2685</w:t>
        <w:br/>
        <w:t>vn -0.6263 -0.5993 -0.4986</w:t>
        <w:br/>
        <w:t>vn -0.6544 -0.3905 -0.6475</w:t>
        <w:br/>
        <w:t>vn 0.6842 -0.6269 0.3726</w:t>
        <w:br/>
        <w:t>vn 0.7014 -0.5366 0.4690</w:t>
        <w:br/>
        <w:t>vn 0.4799 -0.7499 0.4554</w:t>
        <w:br/>
        <w:t>vn 0.4220 -0.8316 0.3610</w:t>
        <w:br/>
        <w:t>vn 0.5648 -0.6409 0.5198</w:t>
        <w:br/>
        <w:t>vn 0.5254 -0.6888 0.4995</w:t>
        <w:br/>
        <w:t>vn 0.9368 -0.0408 0.3475</w:t>
        <w:br/>
        <w:t>vn 0.9771 -0.0994 0.1880</w:t>
        <w:br/>
        <w:t>vn 0.9858 0.1673 0.0117</w:t>
        <w:br/>
        <w:t>vn 0.0725 -0.5454 0.8350</w:t>
        <w:br/>
        <w:t>vn -0.0300 -0.9856 0.1664</w:t>
        <w:br/>
        <w:t>vn -0.1177 -0.9872 0.1080</w:t>
        <w:br/>
        <w:t>vn 0.3050 -0.8798 0.3647</w:t>
        <w:br/>
        <w:t>vn 0.3050 -0.8798 0.3646</w:t>
        <w:br/>
        <w:t>vn -0.9288 -0.3238 0.1803</w:t>
        <w:br/>
        <w:t>vn -0.9151 -0.4019 0.0319</w:t>
        <w:br/>
        <w:t>vn -0.9682 -0.2501 0.0098</w:t>
        <w:br/>
        <w:t>vn -0.9703 -0.1831 0.1579</w:t>
        <w:br/>
        <w:t>vn -0.1884 0.1081 -0.9761</w:t>
        <w:br/>
        <w:t>vn -0.5483 -0.1367 -0.8250</w:t>
        <w:br/>
        <w:t>vn 0.3607 0.6315 -0.6864</w:t>
        <w:br/>
        <w:t>vn 0.2661 0.6064 -0.7493</w:t>
        <w:br/>
        <w:t>vn -0.3804 0.4050 -0.8315</w:t>
        <w:br/>
        <w:t>vn -0.8528 -0.0696 -0.5175</w:t>
        <w:br/>
        <w:t>vn -0.8793 -0.4410 -0.1799</w:t>
        <w:br/>
        <w:t>vn -0.9304 -0.2230 -0.2910</w:t>
        <w:br/>
        <w:t>vn -0.7400 -0.5811 0.3388</w:t>
        <w:br/>
        <w:t>vn -0.7202 -0.6577 0.2208</w:t>
        <w:br/>
        <w:t>vn 0.7566 0.4134 -0.5067</w:t>
        <w:br/>
        <w:t>vn 0.9812 -0.1307 -0.1423</w:t>
        <w:br/>
        <w:t>vn 0.8763 0.0928 -0.4728</w:t>
        <w:br/>
        <w:t>vn 0.5079 0.5879 -0.6296</w:t>
        <w:br/>
        <w:t>vn 0.6745 -0.7220 0.1541</w:t>
        <w:br/>
        <w:t>vn -0.9719 0.2244 -0.0716</w:t>
        <w:br/>
        <w:t>vn -0.9909 0.0642 -0.1181</w:t>
        <w:br/>
        <w:t>vn -0.9699 0.1541 -0.1884</w:t>
        <w:br/>
        <w:t>vn -0.5377 -0.4571 0.7084</w:t>
        <w:br/>
        <w:t>vn 0.8241 -0.5184 -0.2282</w:t>
        <w:br/>
        <w:t>vn 0.8580 -0.4534 -0.2413</w:t>
        <w:br/>
        <w:t>vn -0.3301 -0.9430 0.0416</w:t>
        <w:br/>
        <w:t>vn -0.2246 -0.9743 0.0149</w:t>
        <w:br/>
        <w:t>vn 0.0211 -0.9915 0.1282</w:t>
        <w:br/>
        <w:t>vn 0.0567 -0.9870 0.1507</w:t>
        <w:br/>
        <w:t>vn 0.0505 -0.9901 0.1312</w:t>
        <w:br/>
        <w:t>vn -0.9957 -0.0917 -0.0125</w:t>
        <w:br/>
        <w:t>vn -0.9905 -0.0389 0.1321</w:t>
        <w:br/>
        <w:t>vn -0.9177 -0.0922 -0.3864</w:t>
        <w:br/>
        <w:t>vn -0.9437 0.0109 -0.3306</w:t>
        <w:br/>
        <w:t>vn -0.9650 -0.1348 -0.2249</w:t>
        <w:br/>
        <w:t>vn -0.9128 -0.3120 -0.2634</w:t>
        <w:br/>
        <w:t>vn -0.8886 -0.4084 -0.2086</w:t>
        <w:br/>
        <w:t>vn -0.8720 -0.4646 -0.1542</w:t>
        <w:br/>
        <w:t>vn -0.9047 -0.1972 -0.3778</w:t>
        <w:br/>
        <w:t>vn -0.9077 -0.1379 -0.3963</w:t>
        <w:br/>
        <w:t>vn -0.7138 -0.6999 -0.0246</w:t>
        <w:br/>
        <w:t>vn -0.8706 -0.3681 -0.3264</w:t>
        <w:br/>
        <w:t>vn -0.7907 -0.5854 -0.1792</w:t>
        <w:br/>
        <w:t>vn -0.7769 -0.5858 -0.2310</w:t>
        <w:br/>
        <w:t>vn -0.4992 -0.8658 0.0351</w:t>
        <w:br/>
        <w:t>vn -0.6628 -0.7389 -0.1216</w:t>
        <w:br/>
        <w:t>vn -0.6792 -0.7322 -0.0511</w:t>
        <w:br/>
        <w:t>vn -0.4754 -0.8751 0.0905</w:t>
        <w:br/>
        <w:t>vn -0.5689 -0.8133 -0.1218</w:t>
        <w:br/>
        <w:t>vn -0.8053 -0.4397 -0.3976</w:t>
        <w:br/>
        <w:t>vn -0.7254 -0.6464 -0.2367</w:t>
        <w:br/>
        <w:t>vn -0.6506 -0.5278 -0.5460</w:t>
        <w:br/>
        <w:t>vn -0.5320 -0.5797 -0.6171</w:t>
        <w:br/>
        <w:t>vn -0.5549 -0.4120 -0.7228</w:t>
        <w:br/>
        <w:t>vn -0.6032 -0.7158 -0.3517</w:t>
        <w:br/>
        <w:t>vn -0.5277 -0.7367 -0.4229</w:t>
        <w:br/>
        <w:t>vn -0.4090 -0.8805 -0.2395</w:t>
        <w:br/>
        <w:t>vn -0.4534 -0.8673 -0.2053</w:t>
        <w:br/>
        <w:t>vn -0.4854 0.5214 -0.7018</w:t>
        <w:br/>
        <w:t>vn -0.6903 0.2548 -0.6772</w:t>
        <w:br/>
        <w:t>vn -0.8126 -0.0514 -0.5806</w:t>
        <w:br/>
        <w:t>vn -0.4653 -0.8835 -0.0543</w:t>
        <w:br/>
        <w:t>vn 0.9186 -0.2787 0.2800</w:t>
        <w:br/>
        <w:t>vn 0.9822 0.0236 0.1862</w:t>
        <w:br/>
        <w:t>vn -0.5151 0.4362 -0.7378</w:t>
        <w:br/>
        <w:t>vn 0.9439 0.3218 0.0736</w:t>
        <w:br/>
        <w:t>vn -0.1922 0.5369 -0.8214</w:t>
        <w:br/>
        <w:t>vn -0.1922 0.5370 -0.8214</w:t>
        <w:br/>
        <w:t>vn -0.2120 0.5354 -0.8176</w:t>
        <w:br/>
        <w:t>vn -0.2055 -0.9785 0.0177</w:t>
        <w:br/>
        <w:t>vn 0.0901 -0.9834 0.1575</w:t>
        <w:br/>
        <w:t>vn -0.4431 -0.8721 0.2078</w:t>
        <w:br/>
        <w:t>vn -0.5403 -0.8372 0.0844</w:t>
        <w:br/>
        <w:t>vn -0.2808 -0.7921 0.5419</w:t>
        <w:br/>
        <w:t>vn -0.8528 -0.0697 -0.5175</w:t>
        <w:br/>
        <w:t>vn -0.5495 -0.5596 -0.6204</w:t>
        <w:br/>
        <w:t>vn -0.8283 0.1471 -0.5406</w:t>
        <w:br/>
        <w:t>vn -0.9357 0.2424 -0.2564</w:t>
        <w:br/>
        <w:t>vn -0.8917 0.1555 -0.4250</w:t>
        <w:br/>
        <w:t>vn -0.0333 0.1420 -0.9893</w:t>
        <w:br/>
        <w:t>vn -0.3332 -0.0585 -0.9410</w:t>
        <w:br/>
        <w:t>vn -0.0982 0.1794 -0.9789</w:t>
        <w:br/>
        <w:t>vn 0.8183 0.5124 -0.2606</w:t>
        <w:br/>
        <w:t>vn 0.4962 0.5435 -0.6771</w:t>
        <w:br/>
        <w:t>vn 0.3665 -0.5278 0.7662</w:t>
        <w:br/>
        <w:t>vn 0.5459 -0.3749 0.7493</w:t>
        <w:br/>
        <w:t>vn 0.6959 -0.1996 0.6898</w:t>
        <w:br/>
        <w:t>vn -0.4009 0.2788 -0.8727</w:t>
        <w:br/>
        <w:t>vn -0.6409 0.0730 -0.7642</w:t>
        <w:br/>
        <w:t>vn 0.1396 -0.4964 0.8568</w:t>
        <w:br/>
        <w:t>vn 0.1764 -0.4741 0.8626</w:t>
        <w:br/>
        <w:t>vn -0.4285 -0.2575 -0.8661</w:t>
        <w:br/>
        <w:t>vn -0.5072 -0.6714 -0.5403</w:t>
        <w:br/>
        <w:t>vn 0.8287 0.5245 0.1952</w:t>
        <w:br/>
        <w:t>vn 0.8288 0.5244 0.1952</w:t>
        <w:br/>
        <w:t>vn 0.2128 -0.4509 0.8669</w:t>
        <w:br/>
        <w:t>vn -0.0967 0.3910 -0.9153</w:t>
        <w:br/>
        <w:t>vn 0.0421 0.5397 -0.8408</w:t>
        <w:br/>
        <w:t>vn -0.4383 -0.7305 0.5237</w:t>
        <w:br/>
        <w:t>vn -0.2630 -0.7046 0.6591</w:t>
        <w:br/>
        <w:t>vn -0.2027 -0.7902 0.5783</w:t>
        <w:br/>
        <w:t>vn -0.3685 -0.8110 0.4544</w:t>
        <w:br/>
        <w:t>vn -0.2681 0.2404 -0.9329</w:t>
        <w:br/>
        <w:t>vn -0.5249 -0.0418 -0.8502</w:t>
        <w:br/>
        <w:t>vn -0.0752 -0.6439 0.7614</w:t>
        <w:br/>
        <w:t>vn -0.2809 -0.7921 0.5419</w:t>
        <w:br/>
        <w:t>vn 0.2455 0.5725 -0.7823</w:t>
        <w:br/>
        <w:t>vn 0.9074 0.1890 0.3754</w:t>
        <w:br/>
        <w:t>vn 0.9415 0.1439 0.3047</w:t>
        <w:br/>
        <w:t>vn 0.4458 0.6232 -0.6426</w:t>
        <w:br/>
        <w:t>vn -0.4496 -0.8162 -0.3629</w:t>
        <w:br/>
        <w:t>vn -0.4121 -0.8062 -0.4246</w:t>
        <w:br/>
        <w:t>vn 0.9412 0.2651 -0.2093</w:t>
        <w:br/>
        <w:t>vn 0.9577 -0.0424 -0.2846</w:t>
        <w:br/>
        <w:t>vn 0.8659 0.1741 -0.4690</w:t>
        <w:br/>
        <w:t>vn 0.7433 0.1492 -0.6522</w:t>
        <w:br/>
        <w:t>vn 0.4317 -0.9015 -0.0320</w:t>
        <w:br/>
        <w:t>vn -0.2227 0.7143 -0.6635</w:t>
        <w:br/>
        <w:t>vn -0.2051 0.7268 -0.6555</w:t>
        <w:br/>
        <w:t>vn -0.2227 0.7143 -0.6634</w:t>
        <w:br/>
        <w:t>vn -0.9505 -0.0877 0.2981</w:t>
        <w:br/>
        <w:t>vn -0.9234 -0.2412 0.2985</w:t>
        <w:br/>
        <w:t>vn -0.9571 -0.1066 0.2693</w:t>
        <w:br/>
        <w:t>vn -0.9716 0.0302 0.2348</w:t>
        <w:br/>
        <w:t>vn 0.2126 0.3305 -0.9195</w:t>
        <w:br/>
        <w:t>vn -0.1594 -0.0326 -0.9867</w:t>
        <w:br/>
        <w:t>vn -0.1728 0.0184 -0.9848</w:t>
        <w:br/>
        <w:t>vn 0.2184 0.1884 -0.9575</w:t>
        <w:br/>
        <w:t>vn -0.5315 -0.1545 -0.8329</w:t>
        <w:br/>
        <w:t>vn 0.8330 -0.3386 0.4376</w:t>
        <w:br/>
        <w:t>vn -0.7192 -0.4984 0.4840</w:t>
        <w:br/>
        <w:t>vn -0.6225 -0.5464 0.5602</w:t>
        <w:br/>
        <w:t>vn -0.7053 -0.5350 0.4651</w:t>
        <w:br/>
        <w:t>vn -0.7767 -0.5150 0.3627</w:t>
        <w:br/>
        <w:t>vn 0.9415 0.3361 0.0249</w:t>
        <w:br/>
        <w:t>vn 0.3642 -0.9047 0.2212</w:t>
        <w:br/>
        <w:t>vn 0.3520 -0.9267 0.1315</w:t>
        <w:br/>
        <w:t>vn -0.5468 -0.6008 0.5831</w:t>
        <w:br/>
        <w:t>vn -0.1408 -0.2590 0.9556</w:t>
        <w:br/>
        <w:t>vn -0.6226 -0.5787 -0.5267</w:t>
        <w:br/>
        <w:t>vn -0.7710 -0.2733 -0.5751</w:t>
        <w:br/>
        <w:t>vn -0.7710 -0.2734 -0.5751</w:t>
        <w:br/>
        <w:t>vn -0.8734 -0.3811 -0.3031</w:t>
        <w:br/>
        <w:t>vn 0.8425 0.4290 0.3259</w:t>
        <w:br/>
        <w:t>vn 0.0338 -0.3734 0.9271</w:t>
        <w:br/>
        <w:t>vn -0.0524 -0.3551 0.9334</w:t>
        <w:br/>
        <w:t>vn -0.6150 -0.5120 0.5997</w:t>
        <w:br/>
        <w:t>vn 0.5176 0.5361 -0.6669</w:t>
        <w:br/>
        <w:t>vn -0.3393 -0.9367 0.0863</w:t>
        <w:br/>
        <w:t>vn -0.3602 -0.9275 0.0997</w:t>
        <w:br/>
        <w:t>vn -0.3602 -0.9275 0.0996</w:t>
        <w:br/>
        <w:t>vn 0.7639 0.5771 -0.2888</w:t>
        <w:br/>
        <w:t>vn 0.7771 0.5612 -0.2849</w:t>
        <w:br/>
        <w:t>vn 0.2694 -0.4190 0.8671</w:t>
        <w:br/>
        <w:t>vn 0.2296 -0.2879 0.9297</w:t>
        <w:br/>
        <w:t>vn 0.3571 -0.3429 0.8689</w:t>
        <w:br/>
        <w:t>vn -0.4910 0.0112 -0.8711</w:t>
        <w:br/>
        <w:t>vn -0.2416 0.2306 -0.9426</w:t>
        <w:br/>
        <w:t>vn 0.4405 -0.2615 0.8588</w:t>
        <w:br/>
        <w:t>vn -0.1166 0.4532 -0.8838</w:t>
        <w:br/>
        <w:t>vn -0.2355 0.6932 -0.6812</w:t>
        <w:br/>
        <w:t>vn -0.6981 -0.6487 -0.3029</w:t>
        <w:br/>
        <w:t>vn -0.5180 -0.8356 -0.1827</w:t>
        <w:br/>
        <w:t>vn -0.5163 -0.8415 -0.1592</w:t>
        <w:br/>
        <w:t>vn -0.4829 0.4891 -0.7264</w:t>
        <w:br/>
        <w:t>vn 0.8703 -0.3101 0.3826</w:t>
        <w:br/>
        <w:t>vn 0.9592 0.0144 0.2825</w:t>
        <w:br/>
        <w:t>vn 0.9631 0.0134 0.2690</w:t>
        <w:br/>
        <w:t>vn 0.9343 0.3353 0.1213</w:t>
        <w:br/>
        <w:t>vn -0.2279 0.5734 -0.7869</w:t>
        <w:br/>
        <w:t>vn -0.9346 -0.1856 -0.3034</w:t>
        <w:br/>
        <w:t>vn -0.6402 -0.7682 -0.0099</w:t>
        <w:br/>
        <w:t>vn -0.3417 -0.9350 0.0952</w:t>
        <w:br/>
        <w:t>vn 0.9860 0.1620 -0.0398</w:t>
        <w:br/>
        <w:t>vn 0.9280 -0.3403 -0.1520</w:t>
        <w:br/>
        <w:t>vn -0.9628 0.1992 0.1827</w:t>
        <w:br/>
        <w:t>vn -0.0009 -0.9947 0.1031</w:t>
        <w:br/>
        <w:t>vn 0.9862 -0.1535 -0.0620</w:t>
        <w:br/>
        <w:t>vn -0.9703 0.1936 0.1450</w:t>
        <w:br/>
        <w:t>vn -0.8424 0.4805 -0.2437</w:t>
        <w:br/>
        <w:t>vn -0.8518 0.4660 -0.2392</w:t>
        <w:br/>
        <w:t>vn -0.5395 -0.3206 0.7785</w:t>
        <w:br/>
        <w:t>vn -0.8010 -0.2732 0.5327</w:t>
        <w:br/>
        <w:t>vn -0.6132 -0.4366 0.6583</w:t>
        <w:br/>
        <w:t>vn -0.9571 0.2045 0.2052</w:t>
        <w:br/>
        <w:t>vn -0.8977 0.1697 0.4066</w:t>
        <w:br/>
        <w:t>vn -0.8677 0.4589 -0.1909</w:t>
        <w:br/>
        <w:t>vn -0.7742 -0.1937 0.6026</w:t>
        <w:br/>
        <w:t>vn -0.4967 -0.4712 0.7289</w:t>
        <w:br/>
        <w:t>vn -0.5399 -0.4247 0.7267</w:t>
        <w:br/>
        <w:t>vn -0.8142 0.3435 0.4680</w:t>
        <w:br/>
        <w:t>vn -0.8046 0.5739 -0.1525</w:t>
        <w:br/>
        <w:t>vn 0.4930 0.5291 0.6906</w:t>
        <w:br/>
        <w:t>vn 0.3995 0.3181 0.8598</w:t>
        <w:br/>
        <w:t>vn 0.4891 0.7936 0.3619</w:t>
        <w:br/>
        <w:t>vn 0.2251 0.5207 0.8235</w:t>
        <w:br/>
        <w:t>vn 0.3215 0.5860 0.7438</w:t>
        <w:br/>
        <w:t>vn 0.3746 0.5721 0.7296</w:t>
        <w:br/>
        <w:t>vn 0.2689 0.4948 0.8263</w:t>
        <w:br/>
        <w:t>vn 0.7995 -0.4258 0.4236</w:t>
        <w:br/>
        <w:t>vn 0.7321 -0.5485 0.4041</w:t>
        <w:br/>
        <w:t>vn 0.7320 -0.5485 0.4041</w:t>
        <w:br/>
        <w:t>vn 0.7995 -0.4258 0.4237</w:t>
        <w:br/>
        <w:t>vn 0.5286 0.4763 0.7027</w:t>
        <w:br/>
        <w:t>vn 0.4169 0.3889 0.8216</w:t>
        <w:br/>
        <w:t>vn 0.0444 0.4112 0.9105</w:t>
        <w:br/>
        <w:t>vn -0.0355 0.4505 0.8921</w:t>
        <w:br/>
        <w:t>vn 0.1783 0.2394 0.9544</w:t>
        <w:br/>
        <w:t>vn 0.7274 0.2250 0.6482</w:t>
        <w:br/>
        <w:t>vn 0.5894 0.1632 0.7912</w:t>
        <w:br/>
        <w:t>vn -0.5376 0.0817 -0.8392</w:t>
        <w:br/>
        <w:t>vn -0.5330 0.2512 -0.8080</w:t>
        <w:br/>
        <w:t>vn -0.7161 0.2395 -0.6556</w:t>
        <w:br/>
        <w:t>vn -0.7441 0.0680 -0.6646</w:t>
        <w:br/>
        <w:t>vn 0.9688 -0.2283 0.0959</w:t>
        <w:br/>
        <w:t>vn 0.8266 -0.2777 0.4895</w:t>
        <w:br/>
        <w:t>vn 0.7735 -0.4519 0.4445</w:t>
        <w:br/>
        <w:t>vn 0.9148 -0.3837 0.1265</w:t>
        <w:br/>
        <w:t>vn 0.4041 -0.4345 0.8049</w:t>
        <w:br/>
        <w:t>vn 0.3912 -0.2449 0.8871</w:t>
        <w:br/>
        <w:t>vn 0.0045 -0.1294 0.9916</w:t>
        <w:br/>
        <w:t>vn 0.0242 -0.2887 0.9571</w:t>
        <w:br/>
        <w:t>vn -0.8587 -0.0814 0.5059</w:t>
        <w:br/>
        <w:t>vn -0.6623 0.0597 0.7468</w:t>
        <w:br/>
        <w:t>vn -0.8346 -0.0748 0.5457</w:t>
        <w:br/>
        <w:t>vn -0.8587 -0.0815 0.5059</w:t>
        <w:br/>
        <w:t>vn -0.5261 0.4020 -0.7494</w:t>
        <w:br/>
        <w:t>vn -0.6964 0.3804 -0.6085</w:t>
        <w:br/>
        <w:t>vn -0.5289 0.3826 -0.7576</w:t>
        <w:br/>
        <w:t>vn -0.6236 0.5758 -0.5287</w:t>
        <w:br/>
        <w:t>vn -0.2984 0.4816 -0.8240</w:t>
        <w:br/>
        <w:t>vn -0.2844 0.5138 -0.8094</w:t>
        <w:br/>
        <w:t>vn 0.3842 -0.7598 0.5245</w:t>
        <w:br/>
        <w:t>vn 0.7022 -0.6814 0.2063</w:t>
        <w:br/>
        <w:t>vn 0.6085 -0.7020 0.3701</w:t>
        <w:br/>
        <w:t>vn 0.6917 -0.5965 0.4071</w:t>
        <w:br/>
        <w:t>vn 0.8134 -0.5527 0.1817</w:t>
        <w:br/>
        <w:t>vn -0.3253 -0.5530 0.7670</w:t>
        <w:br/>
        <w:t>vn -0.2758 -0.5879 0.7605</w:t>
        <w:br/>
        <w:t>vn -0.0599 -0.7454 0.6639</w:t>
        <w:br/>
        <w:t>vn 0.2469 0.3089 0.9185</w:t>
        <w:br/>
        <w:t>vn 0.1218 0.4191 0.8997</w:t>
        <w:br/>
        <w:t>vn 0.3439 0.1139 0.9321</w:t>
        <w:br/>
        <w:t>vn 0.0072 0.0593 -0.9982</w:t>
        <w:br/>
        <w:t>vn 0.3046 0.0239 -0.9522</w:t>
        <w:br/>
        <w:t>vn 0.3185 0.0955 -0.9431</w:t>
        <w:br/>
        <w:t>vn -0.0002 0.1820 -0.9833</w:t>
        <w:br/>
        <w:t>vn -0.7368 0.4362 -0.5166</w:t>
        <w:br/>
        <w:t>vn -0.7866 0.3004 -0.5395</w:t>
        <w:br/>
        <w:t>vn -0.7865 0.3004 -0.5395</w:t>
        <w:br/>
        <w:t>vn -0.4719 0.4737 -0.7436</w:t>
        <w:br/>
        <w:t>vn -0.6815 0.5138 -0.5211</w:t>
        <w:br/>
        <w:t>vn 0.0679 0.4591 0.8858</w:t>
        <w:br/>
        <w:t>vn 0.4749 -0.7046 0.5274</w:t>
        <w:br/>
        <w:t>vn 0.2443 -0.6459 0.7233</w:t>
        <w:br/>
        <w:t>vn 0.2177 -0.6779 0.7022</w:t>
        <w:br/>
        <w:t>vn 0.8689 -0.2649 0.4181</w:t>
        <w:br/>
        <w:t>vn 0.8690 -0.2649 0.4179</w:t>
        <w:br/>
        <w:t>vn 0.7079 -0.4982 0.5007</w:t>
        <w:br/>
        <w:t>vn 0.7121 -0.3181 0.6258</w:t>
        <w:br/>
        <w:t>vn 0.7750 0.0922 0.6252</w:t>
        <w:br/>
        <w:t>vn 0.6626 0.3429 0.6658</w:t>
        <w:br/>
        <w:t>vn 0.3390 0.5864 0.7357</w:t>
        <w:br/>
        <w:t>vn 0.2689 0.7982 0.5391</w:t>
        <w:br/>
        <w:t>vn 0.3019 0.9355 0.1837</w:t>
        <w:br/>
        <w:t>vn 0.4021 0.8984 0.1764</w:t>
        <w:br/>
        <w:t>vn 0.0668 0.9082 -0.4133</w:t>
        <w:br/>
        <w:t>vn -0.0769 0.7785 -0.6229</w:t>
        <w:br/>
        <w:t>vn -0.2196 0.9597 -0.1755</w:t>
        <w:br/>
        <w:t>vn 0.0134 -0.4250 0.9051</w:t>
        <w:br/>
        <w:t>vn 0.3286 -0.5619 0.7591</w:t>
        <w:br/>
        <w:t>vn 0.0871 0.2900 -0.9530</w:t>
        <w:br/>
        <w:t>vn -0.5379 0.6071 0.5848</w:t>
        <w:br/>
        <w:t>vn -0.9302 0.2840 0.2324</w:t>
        <w:br/>
        <w:t>vn -0.9328 0.2760 0.2317</w:t>
        <w:br/>
        <w:t>vn -0.9328 0.2761 0.2317</w:t>
        <w:br/>
        <w:t>vn 0.4452 0.1418 0.8841</w:t>
        <w:br/>
        <w:t>vn 0.8980 0.0709 0.4343</w:t>
        <w:br/>
        <w:t>vn -0.9501 0.1935 0.2447</w:t>
        <w:br/>
        <w:t>vn -0.9424 0.2381 0.2350</w:t>
        <w:br/>
        <w:t>vn -0.9424 0.2381 0.2351</w:t>
        <w:br/>
        <w:t>vn 0.7973 -0.1250 0.5905</w:t>
        <w:br/>
        <w:t>vn 0.9004 -0.1284 0.4157</w:t>
        <w:br/>
        <w:t>vn -0.1598 -0.2131 0.9639</w:t>
        <w:br/>
        <w:t>vn -0.4696 0.1964 0.8608</w:t>
        <w:br/>
        <w:t>vn -0.8383 -0.0399 0.5437</w:t>
        <w:br/>
        <w:t>vn -0.4503 -0.3364 0.8270</w:t>
        <w:br/>
        <w:t>vn -0.4543 0.4370 0.7763</w:t>
        <w:br/>
        <w:t>vn -0.5112 0.5817 0.6326</w:t>
        <w:br/>
        <w:t>vn -0.5969 0.5760 0.5585</w:t>
        <w:br/>
        <w:t>vn -0.5393 0.4647 0.7023</w:t>
        <w:br/>
        <w:t>vn -0.1257 0.6370 -0.7606</w:t>
        <w:br/>
        <w:t>vn -0.3514 0.9044 -0.2418</w:t>
        <w:br/>
        <w:t>vn -0.3514 0.9044 -0.2419</w:t>
        <w:br/>
        <w:t>vn 0.0469 0.9687 -0.2439</w:t>
        <w:br/>
        <w:t>vn 0.4892 0.7936 0.3618</w:t>
        <w:br/>
        <w:t>vn -0.8486 0.2533 -0.4644</w:t>
        <w:br/>
        <w:t>vn -0.7199 0.4203 -0.5524</w:t>
        <w:br/>
        <w:t>vn -0.6765 0.3665 0.6387</w:t>
        <w:br/>
        <w:t>vn -0.4321 0.3053 0.8485</w:t>
        <w:br/>
        <w:t>vn -0.3498 0.4901 0.7984</w:t>
        <w:br/>
        <w:t>vn -0.5304 0.6009 0.5980</w:t>
        <w:br/>
        <w:t>vn -0.3835 0.3726 0.8450</w:t>
        <w:br/>
        <w:t>vn -0.4170 0.5810 0.6990</w:t>
        <w:br/>
        <w:t>vn 0.8928 0.2288 0.3880</w:t>
        <w:br/>
        <w:t>vn 0.8530 0.1021 0.5117</w:t>
        <w:br/>
        <w:t>vn 0.8854 0.0872 0.4567</w:t>
        <w:br/>
        <w:t>vn 0.9189 0.1890 0.3463</w:t>
        <w:br/>
        <w:t>vn 0.8396 0.4572 0.2934</w:t>
        <w:br/>
        <w:t>vn 0.7855 0.2059 0.5837</w:t>
        <w:br/>
        <w:t>vn 0.6832 0.3444 0.6439</w:t>
        <w:br/>
        <w:t>vn 0.7233 0.6235 0.2967</w:t>
        <w:br/>
        <w:t>vn -0.6725 0.4951 -0.5501</w:t>
        <w:br/>
        <w:t>vn -0.6726 0.4951 -0.5500</w:t>
        <w:br/>
        <w:t>vn -0.7206 0.3964 -0.5689</w:t>
        <w:br/>
        <w:t>vn -0.6361 0.2613 -0.7260</w:t>
        <w:br/>
        <w:t>vn -0.4247 0.7637 0.4861</w:t>
        <w:br/>
        <w:t>vn -0.2604 0.6634 0.7015</w:t>
        <w:br/>
        <w:t>vn -0.2173 0.7369 0.6401</w:t>
        <w:br/>
        <w:t>vn -0.4491 0.7795 0.4367</w:t>
        <w:br/>
        <w:t>vn -0.3067 0.6875 0.6583</w:t>
        <w:br/>
        <w:t>vn -0.1766 0.7999 0.5736</w:t>
        <w:br/>
        <w:t>vn -0.5823 0.6660 0.4661</w:t>
        <w:br/>
        <w:t>vn -0.2235 0.6927 0.6858</w:t>
        <w:br/>
        <w:t>vn -0.7271 0.4391 0.5277</w:t>
        <w:br/>
        <w:t>vn -0.7271 0.4392 0.5277</w:t>
        <w:br/>
        <w:t>vn 0.0125 0.6756 0.7372</w:t>
        <w:br/>
        <w:t>vn -0.4527 0.0862 -0.8875</w:t>
        <w:br/>
        <w:t>vn -0.7730 0.2152 -0.5968</w:t>
        <w:br/>
        <w:t>vn -0.7964 0.1143 -0.5939</w:t>
        <w:br/>
        <w:t>vn -0.6075 0.0719 -0.7910</w:t>
        <w:br/>
        <w:t>vn 0.7880 0.1575 -0.5952</w:t>
        <w:br/>
        <w:t>vn 0.6471 0.2018 -0.7352</w:t>
        <w:br/>
        <w:t>vn 0.6372 0.2522 -0.7283</w:t>
        <w:br/>
        <w:t>vn 0.7343 0.3799 0.5626</w:t>
        <w:br/>
        <w:t>vn 0.9286 0.2753 0.2486</w:t>
        <w:br/>
        <w:t>vn 0.6724 0.3824 0.6338</w:t>
        <w:br/>
        <w:t>vn -0.8048 0.0995 -0.5851</w:t>
        <w:br/>
        <w:t>vn -0.7766 0.3047 0.5514</w:t>
        <w:br/>
        <w:t>vn 0.2516 0.4522 0.8557</w:t>
        <w:br/>
        <w:t>vn 0.9196 0.2436 0.3082</w:t>
        <w:br/>
        <w:t>vn 0.9762 0.1871 0.1095</w:t>
        <w:br/>
        <w:t>vn 0.1365 0.3568 0.9241</w:t>
        <w:br/>
        <w:t>vn 0.0934 -0.0136 0.9955</w:t>
        <w:br/>
        <w:t>vn 0.4597 0.0534 0.8865</w:t>
        <w:br/>
        <w:t>vn 0.0329 -0.4677 0.8833</w:t>
        <w:br/>
        <w:t>vn -0.4606 -0.1394 0.8766</w:t>
        <w:br/>
        <w:t>vn -0.2831 -0.5810 0.7631</w:t>
        <w:br/>
        <w:t>vn -0.5667 0.1648 0.8073</w:t>
        <w:br/>
        <w:t>vn -0.8085 0.0620 0.5852</w:t>
        <w:br/>
        <w:t>vn -0.6537 -0.2471 0.7153</w:t>
        <w:br/>
        <w:t>vn -0.3021 -0.6607 0.6872</w:t>
        <w:br/>
        <w:t>vn -0.6725 -0.3526 0.6507</w:t>
        <w:br/>
        <w:t>vn -0.2731 -0.6905 0.6698</w:t>
        <w:br/>
        <w:t>vn -0.2753 -0.6712 0.6883</w:t>
        <w:br/>
        <w:t>vn -0.6213 -0.4278 0.6565</w:t>
        <w:br/>
        <w:t>vn -0.5486 -0.4775 0.6863</w:t>
        <w:br/>
        <w:t>vn -0.8847 -0.2134 0.4144</w:t>
        <w:br/>
        <w:t>vn -0.4032 -0.5616 0.7225</w:t>
        <w:br/>
        <w:t>vn -0.5754 -0.4611 0.6755</w:t>
        <w:br/>
        <w:t>vn -0.8953 -0.1040 0.4332</w:t>
        <w:br/>
        <w:t>vn -0.8913 -0.1734 0.4189</w:t>
        <w:br/>
        <w:t>vn 0.0107 -0.7748 0.6321</w:t>
        <w:br/>
        <w:t>vn 0.4740 -0.8317 0.2892</w:t>
        <w:br/>
        <w:t>vn 0.1365 0.8556 0.4994</w:t>
        <w:br/>
        <w:t>vn -0.4729 0.7693 0.4296</w:t>
        <w:br/>
        <w:t>vn -0.5824 0.1876 0.7910</w:t>
        <w:br/>
        <w:t>vn -0.0594 0.4453 0.8934</w:t>
        <w:br/>
        <w:t>vn -0.5422 -0.0806 0.8364</w:t>
        <w:br/>
        <w:t>vn -0.2481 0.1079 0.9627</w:t>
        <w:br/>
        <w:t>vn 0.1254 0.5795 0.8053</w:t>
        <w:br/>
        <w:t>vn 0.2021 0.3868 0.8998</w:t>
        <w:br/>
        <w:t>vn 0.2232 0.9343 0.2780</w:t>
        <w:br/>
        <w:t>vn -0.1463 0.7371 0.6598</w:t>
        <w:br/>
        <w:t>vn -0.0627 0.7300 0.6805</w:t>
        <w:br/>
        <w:t>vn -0.8408 0.0279 0.5406</w:t>
        <w:br/>
        <w:t>vn -0.6804 -0.4171 0.6025</w:t>
        <w:br/>
        <w:t>vn -0.9261 -0.0064 0.3771</w:t>
        <w:br/>
        <w:t>vn -0.7012 -0.5448 0.4599</w:t>
        <w:br/>
        <w:t>vn -0.8675 0.4881 0.0955</w:t>
        <w:br/>
        <w:t>vn -0.7931 0.5650 0.2274</w:t>
        <w:br/>
        <w:t>vn -0.8307 0.5554 0.0387</w:t>
        <w:br/>
        <w:t>vn -0.9454 0.0587 0.3206</w:t>
        <w:br/>
        <w:t>vn -0.7525 -0.5539 0.3564</w:t>
        <w:br/>
        <w:t>vn -0.7428 0.6676 0.0507</w:t>
        <w:br/>
        <w:t>vn -0.9453 0.1611 0.2838</w:t>
        <w:br/>
        <w:t>vn -0.7888 -0.5554 0.2633</w:t>
        <w:br/>
        <w:t>vn -0.9352 0.1969 0.2945</w:t>
        <w:br/>
        <w:t>vn -0.9385 0.2026 0.2795</w:t>
        <w:br/>
        <w:t>vn -0.6450 0.7550 0.1182</w:t>
        <w:br/>
        <w:t>vn -0.8389 -0.5098 0.1906</w:t>
        <w:br/>
        <w:t>vn -0.8211 -0.5369 0.1939</w:t>
        <w:br/>
        <w:t>vn -0.5039 -0.8613 0.0652</w:t>
        <w:br/>
        <w:t>vn -0.4678 -0.8736 0.1337</w:t>
        <w:br/>
        <w:t>vn -0.3123 0.9498 -0.0162</w:t>
        <w:br/>
        <w:t>vn -0.3608 0.9322 -0.0273</w:t>
        <w:br/>
        <w:t>vn -0.3497 0.5224 0.7777</w:t>
        <w:br/>
        <w:t>vn -0.6272 0.4924 0.6035</w:t>
        <w:br/>
        <w:t>vn 0.3126 0.7223 0.6170</w:t>
        <w:br/>
        <w:t>vn -0.0180 0.7923 0.6099</w:t>
        <w:br/>
        <w:t>vn 0.1411 0.5832 0.8000</w:t>
        <w:br/>
        <w:t>vn -0.4743 0.8785 -0.0574</w:t>
        <w:br/>
        <w:t>vn -0.4789 0.8770 -0.0390</w:t>
        <w:br/>
        <w:t>vn -0.8467 0.4704 0.2487</w:t>
        <w:br/>
        <w:t>vn -0.7610 0.5241 0.3823</w:t>
        <w:br/>
        <w:t>vn -0.8098 0.2578 0.5270</w:t>
        <w:br/>
        <w:t>vn -0.5095 0.8569 -0.0784</w:t>
        <w:br/>
        <w:t>vn -0.8890 0.4305 0.1560</w:t>
        <w:br/>
        <w:t>vn -0.5428 0.8386 -0.0455</w:t>
        <w:br/>
        <w:t>vn -0.8894 0.4290 0.1578</w:t>
        <w:br/>
        <w:t>vn -0.9425 -0.1989 0.2686</w:t>
        <w:br/>
        <w:t>vn -0.5450 0.8322 0.1016</w:t>
        <w:br/>
        <w:t>vn -0.8469 0.4646 0.2587</w:t>
        <w:br/>
        <w:t>vn -0.9547 -0.1601 0.2510</w:t>
        <w:br/>
        <w:t>vn -0.7622 0.5092 0.3996</w:t>
        <w:br/>
        <w:t>vn -0.4974 0.8261 0.2650</w:t>
        <w:br/>
        <w:t>vn -0.6182 0.6952 0.3668</w:t>
        <w:br/>
        <w:t>vn -0.9576 -0.1057 0.2681</w:t>
        <w:br/>
        <w:t>vn -0.3039 0.9431 0.1352</w:t>
        <w:br/>
        <w:t>vn -0.9604 -0.1285 0.2472</w:t>
        <w:br/>
        <w:t>vn -0.8447 -0.5266 0.0955</w:t>
        <w:br/>
        <w:t>vn -0.8398 -0.5153 0.1710</w:t>
        <w:br/>
        <w:t>vn 0.0462 0.6402 0.7668</w:t>
        <w:br/>
        <w:t>vn 0.3393 0.6435 0.6861</w:t>
        <w:br/>
        <w:t>vn -0.3525 -0.0567 -0.9341</w:t>
        <w:br/>
        <w:t>vn -0.2651 -0.1828 -0.9468</w:t>
        <w:br/>
        <w:t>vn -0.2650 -0.1828 -0.9468</w:t>
        <w:br/>
        <w:t>vn -0.1047 0.8903 0.4432</w:t>
        <w:br/>
        <w:t>vn -0.1316 0.9327 0.3359</w:t>
        <w:br/>
        <w:t>vn -0.3258 0.8642 0.3833</w:t>
        <w:br/>
        <w:t>vn -0.0506 -0.9663 -0.2524</w:t>
        <w:br/>
        <w:t>vn -0.0758 -0.9618 -0.2632</w:t>
        <w:br/>
        <w:t>vn 0.7597 0.5549 0.3391</w:t>
        <w:br/>
        <w:t>vn 0.6043 0.7191 0.3431</w:t>
        <w:br/>
        <w:t>vn 0.6612 0.5537 0.5062</w:t>
        <w:br/>
        <w:t>vn 0.7882 0.3447 0.5099</w:t>
        <w:br/>
        <w:t>vn -0.4567 -0.4932 -0.7404</w:t>
        <w:br/>
        <w:t>vn -0.4366 -0.5184 -0.7353</w:t>
        <w:br/>
        <w:t>vn 0.0426 -0.9800 -0.1943</w:t>
        <w:br/>
        <w:t>vn -0.0217 -0.9450 -0.3262</w:t>
        <w:br/>
        <w:t>vn -0.1245 0.9850 -0.1195</w:t>
        <w:br/>
        <w:t>vn -0.2329 0.9572 -0.1719</w:t>
        <w:br/>
        <w:t>vn -0.1572 0.9736 -0.1655</w:t>
        <w:br/>
        <w:t>vn 0.5913 0.5694 0.5711</w:t>
        <w:br/>
        <w:t>vn 0.5538 0.5205 0.6500</w:t>
        <w:br/>
        <w:t>vn 0.6093 0.6028 0.5152</w:t>
        <w:br/>
        <w:t>vn 0.2575 0.9217 0.2903</w:t>
        <w:br/>
        <w:t>vn -0.1019 0.9932 -0.0571</w:t>
        <w:br/>
        <w:t>vn -0.1019 0.9932 -0.0572</w:t>
        <w:br/>
        <w:t>vn 0.2575 0.9217 0.2902</w:t>
        <w:br/>
        <w:t>vn -0.1662 0.9860 -0.0154</w:t>
        <w:br/>
        <w:t>vn 0.6582 0.6027 0.4511</w:t>
        <w:br/>
        <w:t>vn 0.6582 0.6028 0.4511</w:t>
        <w:br/>
        <w:t>vn -0.3016 0.9533 0.0191</w:t>
        <w:br/>
        <w:t>vn -0.3736 0.9266 0.0438</w:t>
        <w:br/>
        <w:t>vn 0.6922 0.5938 0.4102</w:t>
        <w:br/>
        <w:t>vn -0.4313 -0.5115 -0.7432</w:t>
        <w:br/>
        <w:t>vn -0.3707 -0.6697 -0.6435</w:t>
        <w:br/>
        <w:t>vn 0.1030 -0.9714 -0.2138</w:t>
        <w:br/>
        <w:t>vn 0.0371 -0.9792 -0.1996</w:t>
        <w:br/>
        <w:t>vn -0.0824 -0.8831 -0.4620</w:t>
        <w:br/>
        <w:t>vn 0.2312 -0.9415 -0.2450</w:t>
        <w:br/>
        <w:t>vn 0.0318 -0.8535 -0.5202</w:t>
        <w:br/>
        <w:t>vn 0.3824 -0.8670 -0.3195</w:t>
        <w:br/>
        <w:t>vn 0.4570 -0.8094 -0.3688</w:t>
        <w:br/>
        <w:t>vn -0.2066 0.5046 0.8383</w:t>
        <w:br/>
        <w:t>vn -0.2178 0.6835 0.6968</w:t>
        <w:br/>
        <w:t>vn -0.5335 0.5120 -0.6732</w:t>
        <w:br/>
        <w:t>vn -0.3894 0.4872 -0.7817</w:t>
        <w:br/>
        <w:t>vn -0.0495 0.3059 -0.9508</w:t>
        <w:br/>
        <w:t>vn 0.2860 -0.9451 0.1582</w:t>
        <w:br/>
        <w:t>vn -0.0217 -0.9450 -0.3263</w:t>
        <w:br/>
        <w:t>vn 0.2910 -0.9477 0.1309</w:t>
        <w:br/>
        <w:t>vn 0.6720 -0.7377 -0.0649</w:t>
        <w:br/>
        <w:t>vn 0.5108 -0.8596 0.0088</w:t>
        <w:br/>
        <w:t>vn 0.2313 -0.9415 -0.2450</w:t>
        <w:br/>
        <w:t>vn -0.9760 -0.1314 0.1736</w:t>
        <w:br/>
        <w:t>vn -0.8581 -0.2628 0.4412</w:t>
        <w:br/>
        <w:t>vn -0.9318 0.2385 0.2735</w:t>
        <w:br/>
        <w:t>vn -0.9585 0.2284 0.1703</w:t>
        <w:br/>
        <w:t>vn -0.9981 0.0232 -0.0570</w:t>
        <w:br/>
        <w:t>vn -0.9968 -0.0758 0.0255</w:t>
        <w:br/>
        <w:t>vn -0.9202 0.0853 0.3821</w:t>
        <w:br/>
        <w:t>vn -0.6011 0.4108 0.6855</w:t>
        <w:br/>
        <w:t>vn -0.6696 0.5442 0.5055</w:t>
        <w:br/>
        <w:t>vn 0.4654 0.8300 0.3074</w:t>
        <w:br/>
        <w:t>vn 0.1440 0.2663 0.9531</w:t>
        <w:br/>
        <w:t>vn 0.3994 0.3181 0.8598</w:t>
        <w:br/>
        <w:t>vn 0.3763 0.5032 0.7780</w:t>
        <w:br/>
        <w:t>vn 0.2226 0.5340 0.8157</w:t>
        <w:br/>
        <w:t>vn 0.3443 0.1359 0.9290</w:t>
        <w:br/>
        <w:t>vn 0.5418 0.1006 0.8345</w:t>
        <w:br/>
        <w:t>vn 0.6872 0.3109 0.6566</w:t>
        <w:br/>
        <w:t>vn 0.5388 0.4290 0.7250</w:t>
        <w:br/>
        <w:t>vn -0.2955 0.8027 -0.5181</w:t>
        <w:br/>
        <w:t>vn -0.3718 0.7716 -0.5162</w:t>
        <w:br/>
        <w:t>vn 0.7407 0.6236 0.2500</w:t>
        <w:br/>
        <w:t>vn 0.8498 0.4729 0.2327</w:t>
        <w:br/>
        <w:t>vn 0.7870 0.1673 0.5938</w:t>
        <w:br/>
        <w:t>vn 0.6215 -0.0494 0.7819</w:t>
        <w:br/>
        <w:t>vn 0.9194 0.3314 0.2117</w:t>
        <w:br/>
        <w:t>vn 0.9168 0.3459 0.1994</w:t>
        <w:br/>
        <w:t>vn 0.6221 -0.4126 0.6653</w:t>
        <w:br/>
        <w:t>vn 0.8815 -0.0559 0.4690</w:t>
        <w:br/>
        <w:t>vn 0.8467 0.0329 0.5311</w:t>
        <w:br/>
        <w:t>vn 0.6104 -0.2773 0.7420</w:t>
        <w:br/>
        <w:t>vn 0.6013 -0.5150 0.6110</w:t>
        <w:br/>
        <w:t>vn 0.9156 -0.0958 0.3906</w:t>
        <w:br/>
        <w:t>vn 0.9462 0.3171 0.0647</w:t>
        <w:br/>
        <w:t>vn 0.9473 0.3138 -0.0644</w:t>
        <w:br/>
        <w:t>vn 0.8557 0.4382 -0.2753</w:t>
        <w:br/>
        <w:t>vn 0.8988 0.4135 -0.1454</w:t>
        <w:br/>
        <w:t>vn 0.8020 0.5945 -0.0570</w:t>
        <w:br/>
        <w:t>vn 0.6515 0.7089 -0.2701</w:t>
        <w:br/>
        <w:t>vn 0.7308 0.6233 -0.2782</w:t>
        <w:br/>
        <w:t>vn 0.8621 0.5011 -0.0748</w:t>
        <w:br/>
        <w:t>vn 0.9389 -0.0591 0.3390</w:t>
        <w:br/>
        <w:t>vn 0.9170 0.3851 -0.1041</w:t>
        <w:br/>
        <w:t>vn 0.8012 0.5143 -0.3060</w:t>
        <w:br/>
        <w:t>vn -0.9561 0.2903 0.0387</w:t>
        <w:br/>
        <w:t>vn -0.9942 0.0964 -0.0481</w:t>
        <w:br/>
        <w:t>vn -0.9921 0.0003 0.1252</w:t>
        <w:br/>
        <w:t>vn -0.1632 0.5255 0.8350</w:t>
        <w:br/>
        <w:t>vn -0.2349 0.6961 0.6785</w:t>
        <w:br/>
        <w:t>vn -0.4829 0.6583 0.5775</w:t>
        <w:br/>
        <w:t>vn -0.3859 0.5721 0.7237</w:t>
        <w:br/>
        <w:t>vn 0.2688 0.7982 0.5391</w:t>
        <w:br/>
        <w:t>vn 0.4021 0.8985 0.1763</w:t>
        <w:br/>
        <w:t>vn 0.3913 0.6185 0.6815</w:t>
        <w:br/>
        <w:t>vn -0.0503 0.8749 0.4817</w:t>
        <w:br/>
        <w:t>vn -0.2930 0.8261 0.4814</w:t>
        <w:br/>
        <w:t>vn -0.0066 0.6988 0.7153</w:t>
        <w:br/>
        <w:t>vn 0.5546 0.4949 0.6689</w:t>
        <w:br/>
        <w:t>vn 0.5857 0.7626 0.2744</w:t>
        <w:br/>
        <w:t>vn 0.5035 0.7475 0.4333</w:t>
        <w:br/>
        <w:t>vn 0.2999 0.8169 0.4926</w:t>
        <w:br/>
        <w:t>vn 0.3211 0.5697 0.7565</w:t>
        <w:br/>
        <w:t>vn 0.5202 0.5265 0.6724</w:t>
        <w:br/>
        <w:t>vn 0.8227 0.3245 0.4667</w:t>
        <w:br/>
        <w:t>vn 0.6981 0.4258 0.5756</w:t>
        <w:br/>
        <w:t>vn 0.6981 0.6443 0.3124</w:t>
        <w:br/>
        <w:t>vn 0.8195 0.5369 0.2006</w:t>
        <w:br/>
        <w:t>vn 0.8770 0.4638 0.1259</w:t>
        <w:br/>
        <w:t>vn -0.8908 0.4453 -0.0897</w:t>
        <w:br/>
        <w:t>vn -0.9513 0.1786 -0.2513</w:t>
        <w:br/>
        <w:t>vn 0.9189 0.2805 0.2774</w:t>
        <w:br/>
        <w:t>vn 0.9286 0.1874 0.3202</w:t>
        <w:br/>
        <w:t>vn 0.9355 0.2726 0.2246</w:t>
        <w:br/>
        <w:t>vn 0.9225 0.1942 0.3336</w:t>
        <w:br/>
        <w:t>vn 0.9305 0.0924 0.3544</w:t>
        <w:br/>
        <w:t>vn 0.6759 -0.6126 0.4097</w:t>
        <w:br/>
        <w:t>vn 0.8878 0.2368 0.3946</w:t>
        <w:br/>
        <w:t>vn 0.8296 0.5456 0.1190</w:t>
        <w:br/>
        <w:t>vn 0.7745 0.5835 0.2443</w:t>
        <w:br/>
        <w:t>vn 0.0738 -0.4183 0.9053</w:t>
        <w:br/>
        <w:t>vn 0.0834 -0.4514 0.8884</w:t>
        <w:br/>
        <w:t>vn 0.7962 -0.4003 0.4536</w:t>
        <w:br/>
        <w:t>vn 0.8439 0.2865 0.4536</w:t>
        <w:br/>
        <w:t>vn 0.7151 0.6159 0.3307</w:t>
        <w:br/>
        <w:t>vn -0.8328 -0.0248 -0.5530</w:t>
        <w:br/>
        <w:t>vn -0.7941 -0.0768 -0.6030</w:t>
        <w:br/>
        <w:t>vn -0.8218 -0.4707 -0.3211</w:t>
        <w:br/>
        <w:t>vn -0.8722 -0.3950 -0.2886</w:t>
        <w:br/>
        <w:t>vn 0.2055 -0.0291 0.9782</w:t>
        <w:br/>
        <w:t>vn 0.2029 -0.1199 0.9718</w:t>
        <w:br/>
        <w:t>vn 0.5255 -0.3594 0.7712</w:t>
        <w:br/>
        <w:t>vn 0.6990 -0.0422 0.7138</w:t>
        <w:br/>
        <w:t>vn 0.7130 -0.1678 0.6808</w:t>
        <w:br/>
        <w:t>vn 0.7130 -0.1677 0.6808</w:t>
        <w:br/>
        <w:t>vn 0.5218 -0.5202 0.6762</w:t>
        <w:br/>
        <w:t>vn 0.4356 -0.6588 0.6133</w:t>
        <w:br/>
        <w:t>vn -0.5560 0.4169 -0.7191</w:t>
        <w:br/>
        <w:t>vn -0.5797 0.3348 -0.7429</w:t>
        <w:br/>
        <w:t>vn -0.1914 -0.2563 0.9474</w:t>
        <w:br/>
        <w:t>vn -0.3032 -0.2758 0.9122</w:t>
        <w:br/>
        <w:t>vn -0.3927 -0.2682 0.8797</w:t>
        <w:br/>
        <w:t>vn -0.3928 -0.2682 0.8797</w:t>
        <w:br/>
        <w:t>vn -0.4249 -0.2676 0.8648</w:t>
        <w:br/>
        <w:t>vn -0.4212 -0.2873 0.8603</w:t>
        <w:br/>
        <w:t>vn 0.6476 0.0430 -0.7608</w:t>
        <w:br/>
        <w:t>vn 0.6446 -0.0190 -0.7643</w:t>
        <w:br/>
        <w:t>vn -0.8284 0.0057 -0.5602</w:t>
        <w:br/>
        <w:t>vn -0.8360 0.0182 -0.5484</w:t>
        <w:br/>
        <w:t>vn -0.8622 0.0656 -0.5022</w:t>
        <w:br/>
        <w:t>vn -0.8623 0.0656 -0.5022</w:t>
        <w:br/>
        <w:t>vn 0.7880 -0.0875 0.6094</w:t>
        <w:br/>
        <w:t>vn 0.5562 0.1494 -0.8175</w:t>
        <w:br/>
        <w:t>vn 0.2651 0.8318 0.4877</w:t>
        <w:br/>
        <w:t>vn 0.2472 0.8702 0.4261</w:t>
        <w:br/>
        <w:t>vn 0.0489 0.8927 0.4480</w:t>
        <w:br/>
        <w:t>vn 0.0668 0.8843 0.4621</w:t>
        <w:br/>
        <w:t>vn 0.8561 0.4007 0.3266</w:t>
        <w:br/>
        <w:t>vn 0.8454 0.1701 0.5063</w:t>
        <w:br/>
        <w:t>vn 0.9002 0.3293 0.2850</w:t>
        <w:br/>
        <w:t>vn 0.8593 0.3830 0.3390</w:t>
        <w:br/>
        <w:t>vn 0.8343 0.5455 0.0793</w:t>
        <w:br/>
        <w:t>vn 0.9261 0.3022 0.2259</w:t>
        <w:br/>
        <w:t>vn 0.8345 0.5485 0.0520</w:t>
        <w:br/>
        <w:t>vn 0.2486 0.9318 0.2643</w:t>
        <w:br/>
        <w:t>vn 0.2665 0.8012 0.5357</w:t>
        <w:br/>
        <w:t>vn 0.0677 0.9571 0.2816</w:t>
        <w:br/>
        <w:t>vn 0.2149 0.9417 -0.2588</w:t>
        <w:br/>
        <w:t>vn 0.6763 0.7301 0.0979</w:t>
        <w:br/>
        <w:t>vn 0.0812 0.8651 -0.4949</w:t>
        <w:br/>
        <w:t>vn -0.0135 0.8774 -0.4795</w:t>
        <w:br/>
        <w:t>vn 0.8955 0.2446 0.3717</w:t>
        <w:br/>
        <w:t>vn 0.8401 0.2514 0.4807</w:t>
        <w:br/>
        <w:t>vn 0.1766 0.8433 -0.5076</w:t>
        <w:br/>
        <w:t>vn 0.7588 0.6487 0.0577</w:t>
        <w:br/>
        <w:t>vn 0.8013 0.5981 0.0163</w:t>
        <w:br/>
        <w:t>vn 0.9218 0.2483 0.2976</w:t>
        <w:br/>
        <w:t>vn 0.2201 0.8139 -0.5378</w:t>
        <w:br/>
        <w:t>vn 0.2240 0.8032 -0.5520</w:t>
        <w:br/>
        <w:t>vn 0.2911 -0.9255 0.2422</w:t>
        <w:br/>
        <w:t>vn 0.3222 -0.9015 0.2890</w:t>
        <w:br/>
        <w:t>vn 0.3349 -0.8887 0.3131</w:t>
        <w:br/>
        <w:t>vn 0.7484 0.5199 0.4118</w:t>
        <w:br/>
        <w:t>vn 0.5729 0.7298 0.3731</w:t>
        <w:br/>
        <w:t>vn -0.0055 0.7629 -0.6465</w:t>
        <w:br/>
        <w:t>vn 0.0509 0.7385 -0.6723</w:t>
        <w:br/>
        <w:t>vn 0.7196 0.4503 0.5286</w:t>
        <w:br/>
        <w:t>vn 0.5974 0.5717 0.5624</w:t>
        <w:br/>
        <w:t>vn 0.4012 0.8333 0.3804</w:t>
        <w:br/>
        <w:t>vn 0.4780 0.6966 0.5351</w:t>
        <w:br/>
        <w:t>vn -0.7858 0.5515 0.2798</w:t>
        <w:br/>
        <w:t>vn -0.7517 0.5861 -0.3024</w:t>
        <w:br/>
        <w:t>vn -0.5088 0.8591 -0.0555</w:t>
        <w:br/>
        <w:t>vn -0.6865 0.7191 0.1079</w:t>
        <w:br/>
        <w:t>vn -0.4199 0.7671 0.4851</w:t>
        <w:br/>
        <w:t>vn 0.0705 0.7017 -0.7090</w:t>
        <w:br/>
        <w:t>vn 0.0763 0.6999 -0.7101</w:t>
        <w:br/>
        <w:t>vn 0.0709 0.7144 -0.6961</w:t>
        <w:br/>
        <w:t>vn 0.0763 0.6999 -0.7102</w:t>
        <w:br/>
        <w:t>vn -0.3560 0.5489 -0.7563</w:t>
        <w:br/>
        <w:t>vn -0.4410 0.5926 -0.6740</w:t>
        <w:br/>
        <w:t>vn -0.6353 0.3454 -0.6907</w:t>
        <w:br/>
        <w:t>vn -0.6203 0.2818 -0.7320</w:t>
        <w:br/>
        <w:t>vn -0.5582 0.2944 -0.7757</w:t>
        <w:br/>
        <w:t>vn -0.5848 0.3235 -0.7438</w:t>
        <w:br/>
        <w:t>vn -0.4337 0.6656 -0.6074</w:t>
        <w:br/>
        <w:t>vn -0.3333 0.5767 -0.7459</w:t>
        <w:br/>
        <w:t>vn -0.4288 0.5626 -0.7068</w:t>
        <w:br/>
        <w:t>vn -0.6021 0.6419 -0.4748</w:t>
        <w:br/>
        <w:t>vn -0.8782 -0.2880 -0.3819</w:t>
        <w:br/>
        <w:t>vn -0.9040 -0.2612 -0.3386</w:t>
        <w:br/>
        <w:t>vn -0.8879 -0.3814 -0.2571</w:t>
        <w:br/>
        <w:t>vn -0.8772 -0.3381 -0.3410</w:t>
        <w:br/>
        <w:t>vn 0.9128 0.0935 0.3976</w:t>
        <w:br/>
        <w:t>vn 0.9249 0.0518 0.3766</w:t>
        <w:br/>
        <w:t>vn 0.9124 0.3660 0.1832</w:t>
        <w:br/>
        <w:t>vn 0.9118 0.3807 0.1542</w:t>
        <w:br/>
        <w:t>vn 0.9118 0.3806 0.1542</w:t>
        <w:br/>
        <w:t>vn -0.9777 -0.1400 0.1565</w:t>
        <w:br/>
        <w:t>vn 0.4393 -0.4242 0.7919</w:t>
        <w:br/>
        <w:t>vn 0.4854 -0.4318 0.7602</w:t>
        <w:br/>
        <w:t>vn 0.5920 -0.4854 0.6433</w:t>
        <w:br/>
        <w:t>vn 0.5300 -0.4381 0.7261</w:t>
        <w:br/>
        <w:t>vn 0.6555 -0.5652 0.5009</w:t>
        <w:br/>
        <w:t>vn -0.8669 -0.3187 -0.3834</w:t>
        <w:br/>
        <w:t>vn -0.8494 -0.3718 -0.3746</w:t>
        <w:br/>
        <w:t>vn -0.6677 -0.7242 -0.1725</w:t>
        <w:br/>
        <w:t>vn -0.7065 -0.6892 -0.1608</w:t>
        <w:br/>
        <w:t>vn 0.3733 -0.9082 0.1893</w:t>
        <w:br/>
        <w:t>vn 0.3407 -0.9186 0.2001</w:t>
        <w:br/>
        <w:t>vn 0.3143 -0.9209 0.2305</w:t>
        <w:br/>
        <w:t>vn 0.2876 -0.9216 0.2605</w:t>
        <w:br/>
        <w:t>vn 0.5857 0.7626 0.2745</w:t>
        <w:br/>
        <w:t>vn 0.6084 0.7438 0.2768</w:t>
        <w:br/>
        <w:t>vn 0.7365 -0.5763 0.3541</w:t>
        <w:br/>
        <w:t>vn 0.7545 -0.5681 0.3287</w:t>
        <w:br/>
        <w:t>vn -0.6532 0.4551 -0.6051</w:t>
        <w:br/>
        <w:t>vn -0.7174 0.3626 -0.5949</w:t>
        <w:br/>
        <w:t>vn -0.2858 0.7580 -0.5863</w:t>
        <w:br/>
        <w:t>vn -0.3052 0.7566 -0.5783</w:t>
        <w:br/>
        <w:t>vn -0.8110 -0.5619 -0.1627</w:t>
        <w:br/>
        <w:t>vn -0.8653 -0.0405 -0.4997</w:t>
        <w:br/>
        <w:t>vn 0.3603 -0.7581 0.5436</w:t>
        <w:br/>
        <w:t>vn 0.3579 -0.7962 0.4878</w:t>
        <w:br/>
        <w:t>vn 0.6160 -0.5859 0.5265</w:t>
        <w:br/>
        <w:t>vn 0.5975 -0.5739 0.5600</w:t>
        <w:br/>
        <w:t>vn -0.3498 0.7713 -0.5317</w:t>
        <w:br/>
        <w:t>vn -0.5760 0.5609 -0.5947</w:t>
        <w:br/>
        <w:t>vn -0.3371 0.7633 -0.5511</w:t>
        <w:br/>
        <w:t>vn -0.6524 -0.7323 -0.1953</w:t>
        <w:br/>
        <w:t>vn -0.8229 -0.4351 -0.3655</w:t>
        <w:br/>
        <w:t>vn -0.8147 -0.4585 -0.3549</w:t>
        <w:br/>
        <w:t>vn -0.3343 0.6766 -0.6561</w:t>
        <w:br/>
        <w:t>vn -0.3408 0.6740 -0.6554</w:t>
        <w:br/>
        <w:t>vn -0.6197 0.4180 -0.6642</w:t>
        <w:br/>
        <w:t>vn -0.6306 0.3498 -0.6928</w:t>
        <w:br/>
        <w:t>vn -0.3830 0.6740 -0.6317</w:t>
        <w:br/>
        <w:t>vn -0.6820 0.3809 -0.6243</w:t>
        <w:br/>
        <w:t>vn 0.0987 -0.5549 0.8261</w:t>
        <w:br/>
        <w:t>vn -0.1291 -0.9549 0.2675</w:t>
        <w:br/>
        <w:t>vn 0.0171 -0.9877 0.1552</w:t>
        <w:br/>
        <w:t>vn -0.4352 -0.8401 0.3239</w:t>
        <w:br/>
        <w:t>vn -0.1475 -0.9785 0.1442</w:t>
        <w:br/>
        <w:t>vn 0.5173 -0.8483 -0.1131</w:t>
        <w:br/>
        <w:t>vn 0.0137 -0.9980 0.0615</w:t>
        <w:br/>
        <w:t>vn 0.8029 -0.5533 -0.2219</w:t>
        <w:br/>
        <w:t>vn 0.3443 -0.9018 0.2611</w:t>
        <w:br/>
        <w:t>vn 0.9219 -0.2885 -0.2585</w:t>
        <w:br/>
        <w:t>vn 0.9175 -0.3028 -0.2580</w:t>
        <w:br/>
        <w:t>vn 0.8916 -0.4508 -0.0421</w:t>
        <w:br/>
        <w:t>vn 0.8404 -0.5388 -0.0576</w:t>
        <w:br/>
        <w:t>vn 0.8784 -0.4102 -0.2454</w:t>
        <w:br/>
        <w:t>vn -0.1345 0.4810 -0.8663</w:t>
        <w:br/>
        <w:t>vn -0.1316 0.4677 -0.8740</w:t>
        <w:br/>
        <w:t>vn -0.5365 0.4768 -0.6963</w:t>
        <w:br/>
        <w:t>vn -0.0531 -0.7207 0.6912</w:t>
        <w:br/>
        <w:t>vn -0.2700 -0.6415 0.7181</w:t>
        <w:br/>
        <w:t>vn -0.4436 -0.7960 0.4118</w:t>
        <w:br/>
        <w:t>vn -0.4212 -0.7645 0.4879</w:t>
        <w:br/>
        <w:t>vn -0.7861 0.5397 0.3012</w:t>
        <w:br/>
        <w:t>vn -0.6297 0.7589 -0.1662</w:t>
        <w:br/>
        <w:t>vn -0.4658 -0.8436 0.2671</w:t>
        <w:br/>
        <w:t>vn -0.5277 0.8417 -0.1143</w:t>
        <w:br/>
        <w:t>vn -0.6832 0.7259 0.0793</w:t>
        <w:br/>
        <w:t>vn -0.9459 0.2052 0.2512</w:t>
        <w:br/>
        <w:t>vn -0.5740 -0.8175 0.0480</w:t>
        <w:br/>
        <w:t>vn -0.5571 -0.8285 0.0559</w:t>
        <w:br/>
        <w:t>vn 0.7419 0.4438 -0.5026</w:t>
        <w:br/>
        <w:t>vn 0.7421 0.4351 -0.5100</w:t>
        <w:br/>
        <w:t>vn 0.7421 0.4351 -0.5099</w:t>
        <w:br/>
        <w:t>vn 0.4137 0.9083 0.0618</w:t>
        <w:br/>
        <w:t>vn -0.1440 0.9655 -0.2170</w:t>
        <w:br/>
        <w:t>vn -0.2062 0.9580 -0.1995</w:t>
        <w:br/>
        <w:t>vn -0.7688 -0.5819 0.2651</w:t>
        <w:br/>
        <w:t>vn -0.7557 -0.6139 0.2283</w:t>
        <w:br/>
        <w:t>vn -0.2976 0.9427 -0.1510</w:t>
        <w:br/>
        <w:t>vn -0.8063 -0.5288 0.2649</w:t>
        <w:br/>
        <w:t>vn -0.3526 0.9358 -0.0080</w:t>
        <w:br/>
        <w:t>vn -0.5308 0.8255 0.1917</w:t>
        <w:br/>
        <w:t>vn -0.8036 0.4935 0.3327</w:t>
        <w:br/>
        <w:t>vn -0.8420 -0.5373 0.0476</w:t>
        <w:br/>
        <w:t>vn -0.8426 -0.5348 0.0626</w:t>
        <w:br/>
        <w:t>vn 0.7712 0.3446 -0.5353</w:t>
        <w:br/>
        <w:t>vn 0.8314 -0.0412 -0.5542</w:t>
        <w:br/>
        <w:t>vn 0.7602 -0.0271 -0.6492</w:t>
        <w:br/>
        <w:t>vn 0.7110 0.3867 -0.5873</w:t>
        <w:br/>
        <w:t>vn 0.1240 0.4497 0.8845</w:t>
        <w:br/>
        <w:t>vn 0.3007 0.7388 0.6031</w:t>
        <w:br/>
        <w:t>vn -0.8483 0.0065 -0.5295</w:t>
        <w:br/>
        <w:t>vn -0.5633 0.4102 -0.7172</w:t>
        <w:br/>
        <w:t>vn -0.8977 -0.3357 -0.2855</w:t>
        <w:br/>
        <w:t>vn -0.9191 -0.2775 -0.2796</w:t>
        <w:br/>
        <w:t>vn -0.8600 0.0297 -0.5094</w:t>
        <w:br/>
        <w:t>vn -0.8847 -0.1027 -0.4547</w:t>
        <w:br/>
        <w:t>vn -0.9131 -0.0208 -0.4072</w:t>
        <w:br/>
        <w:t>vn 0.9112 0.3875 0.1396</w:t>
        <w:br/>
        <w:t>vn 0.9032 0.4017 0.1514</w:t>
        <w:br/>
        <w:t>vn 0.9112 0.3876 0.1397</w:t>
        <w:br/>
        <w:t>vn -0.8738 -0.1247 -0.4701</w:t>
        <w:br/>
        <w:t>vn -0.7174 0.3625 -0.5949</w:t>
        <w:br/>
        <w:t>vn -0.4712 -0.7703 -0.4296</w:t>
        <w:br/>
        <w:t>vn -0.5696 -0.7642 -0.3028</w:t>
        <w:br/>
        <w:t>vn -0.7518 -0.3920 -0.5302</w:t>
        <w:br/>
        <w:t>vn -0.6612 -0.4113 -0.6274</w:t>
        <w:br/>
        <w:t>vn -0.6354 0.3454 -0.6907</w:t>
        <w:br/>
        <w:t>vn -0.8205 -0.3840 -0.4235</w:t>
        <w:br/>
        <w:t>vn -0.3507 -0.6752 -0.6489</w:t>
        <w:br/>
        <w:t>vn -0.4142 -0.7149 -0.5633</w:t>
        <w:br/>
        <w:t>vn -0.5659 -0.4202 -0.7093</w:t>
        <w:br/>
        <w:t>vn -0.7112 -0.6811 -0.1739</w:t>
        <w:br/>
        <w:t>vn -0.8563 -0.3051 -0.4168</w:t>
        <w:br/>
        <w:t>vn -0.8542 -0.3738 -0.3614</w:t>
        <w:br/>
        <w:t>vn -0.8823 -0.2522 -0.3974</w:t>
        <w:br/>
        <w:t>vn -0.8575 -0.2853 -0.4281</w:t>
        <w:br/>
        <w:t>vn -0.8885 -0.2683 -0.3723</w:t>
        <w:br/>
        <w:t>vn 0.9339 0.2472 0.2583</w:t>
        <w:br/>
        <w:t>vn 0.8234 -0.5491 0.1436</w:t>
        <w:br/>
        <w:t>vn 0.8056 -0.5818 0.1124</w:t>
        <w:br/>
        <w:t>vn 0.9093 0.2443 0.3369</w:t>
        <w:br/>
        <w:t>vn 0.9366 0.2682 0.2255</w:t>
        <w:br/>
        <w:t>vn 0.8193 0.5513 0.1576</w:t>
        <w:br/>
        <w:t>vn 0.8304 0.5501 0.0882</w:t>
        <w:br/>
        <w:t>vn 0.9360 0.2841 0.2080</w:t>
        <w:br/>
        <w:t>vn 0.4856 -0.8739 -0.0206</w:t>
        <w:br/>
        <w:t>vn 0.4530 -0.8828 -0.1244</w:t>
        <w:br/>
        <w:t>vn -0.7154 -0.4540 -0.5311</w:t>
        <w:br/>
        <w:t>vn -0.7726 -0.4683 -0.4286</w:t>
        <w:br/>
        <w:t>vn -0.8419 -0.2508 -0.4778</w:t>
        <w:br/>
        <w:t>vn -0.7900 -0.2523 -0.5587</w:t>
        <w:br/>
        <w:t>vn -0.7570 0.3898 -0.5243</w:t>
        <w:br/>
        <w:t>vn -0.7501 0.4011 -0.5257</w:t>
        <w:br/>
        <w:t>vn -0.5127 0.7292 -0.4533</w:t>
        <w:br/>
        <w:t>vn -0.5214 0.7613 -0.3854</w:t>
        <w:br/>
        <w:t>vn -0.7500 0.4013 -0.5258</w:t>
        <w:br/>
        <w:t>vn -0.7571 0.3898 -0.5243</w:t>
        <w:br/>
        <w:t>vn 0.9514 -0.0092 0.3078</w:t>
        <w:br/>
        <w:t>vn 0.8849 0.2513 0.3923</w:t>
        <w:br/>
        <w:t>vn 0.7540 0.5796 0.3091</w:t>
        <w:br/>
        <w:t>vn -0.7753 -0.5235 -0.3534</w:t>
        <w:br/>
        <w:t>vn -0.7932 -0.5456 -0.2704</w:t>
        <w:br/>
        <w:t>vn -0.8784 -0.2819 -0.3860</w:t>
        <w:br/>
        <w:t>vn -0.8630 -0.2704 -0.4267</w:t>
        <w:br/>
        <w:t>vn -0.4706 0.6814 -0.5606</w:t>
        <w:br/>
        <w:t>vn -0.7389 0.3747 -0.5600</w:t>
        <w:br/>
        <w:t>vn -0.7945 0.1071 -0.5977</w:t>
        <w:br/>
        <w:t>vn -0.7644 0.3818 -0.5195</w:t>
        <w:br/>
        <w:t>vn -0.5219 0.6991 -0.4887</w:t>
        <w:br/>
        <w:t>vn 0.3445 -0.9003 0.2659</w:t>
        <w:br/>
        <w:t>vn 0.3447 -0.9003 0.2657</w:t>
        <w:br/>
        <w:t>vn 0.2726 -0.8938 0.3560</w:t>
        <w:br/>
        <w:t>vn -0.2400 0.7215 -0.6495</w:t>
        <w:br/>
        <w:t>vn -0.2665 0.7425 -0.6145</w:t>
        <w:br/>
        <w:t>vn -0.0663 0.9055 -0.4191</w:t>
        <w:br/>
        <w:t>vn -0.1973 0.7172 -0.6684</w:t>
        <w:br/>
        <w:t>vn -0.1363 0.7016 -0.6994</w:t>
        <w:br/>
        <w:t>vn -0.1015 0.6828 -0.7235</w:t>
        <w:br/>
        <w:t>vn 0.3337 -0.8814 0.3344</w:t>
        <w:br/>
        <w:t>vn 0.2693 -0.9043 0.3314</w:t>
        <w:br/>
        <w:t>vn -0.1588 -0.9862 0.0457</w:t>
        <w:br/>
        <w:t>vn -0.4434 -0.8731 -0.2028</w:t>
        <w:br/>
        <w:t>vn -0.6820 -0.4051 -0.6089</w:t>
        <w:br/>
        <w:t>vn -0.6138 -0.6443 -0.4562</w:t>
        <w:br/>
        <w:t>vn -0.5909 -0.6604 -0.4634</w:t>
        <w:br/>
        <w:t>vn -0.6635 -0.4308 -0.6118</w:t>
        <w:br/>
        <w:t>vn -0.5191 0.7533 0.4040</w:t>
        <w:br/>
        <w:t>vn -0.7084 -0.4039 -0.5788</w:t>
        <w:br/>
        <w:t>vn -0.6501 -0.6254 -0.4315</w:t>
        <w:br/>
        <w:t>vn -0.5404 0.8363 0.0924</w:t>
        <w:br/>
        <w:t>vn -0.6626 0.7273 -0.1792</w:t>
        <w:br/>
        <w:t>vn -0.8380 0.5030 0.2117</w:t>
        <w:br/>
        <w:t>vn -0.6242 0.6510 0.4320</w:t>
        <w:br/>
        <w:t>vn 0.7438 0.4209 -0.5192</w:t>
        <w:br/>
        <w:t>vn 0.6372 -0.7126 -0.2936</w:t>
        <w:br/>
        <w:t>vn 0.7179 -0.6520 -0.2438</w:t>
        <w:br/>
        <w:t>vn 0.7320 0.4434 -0.5173</w:t>
        <w:br/>
        <w:t>vn 0.7358 0.4443 -0.5111</w:t>
        <w:br/>
        <w:t>vn 0.7356 0.4443 -0.5113</w:t>
        <w:br/>
        <w:t>vn 0.4565 -0.7940 -0.4016</w:t>
        <w:br/>
        <w:t>vn 0.4194 -0.7950 -0.4383</w:t>
        <w:br/>
        <w:t>vn 0.5400 -0.7706 -0.3386</w:t>
        <w:br/>
        <w:t>vn 0.9041 -0.0314 -0.4262</w:t>
        <w:br/>
        <w:t>vn 0.6549 -0.7169 -0.2391</w:t>
        <w:br/>
        <w:t>vn 0.5408 -0.7347 -0.4095</w:t>
        <w:br/>
        <w:t>vn 0.8314 -0.0413 -0.5542</w:t>
        <w:br/>
        <w:t>vn 0.3233 -0.9427 -0.0830</w:t>
        <w:br/>
        <w:t>vn 0.2335 -0.9348 -0.2675</w:t>
        <w:br/>
        <w:t>vn 0.3178 -0.7179 -0.6194</w:t>
        <w:br/>
        <w:t>vn 0.2750 -0.7014 -0.6575</w:t>
        <w:br/>
        <w:t>vn 0.7140 -0.0093 -0.7000</w:t>
        <w:br/>
        <w:t>vn -0.0291 -0.8829 -0.4686</w:t>
        <w:br/>
        <w:t>vn 0.4133 -0.7340 -0.5389</w:t>
        <w:br/>
        <w:t>vn 0.7601 -0.0270 -0.6492</w:t>
        <w:br/>
        <w:t>vn 0.0852 -0.9146 -0.3953</w:t>
        <w:br/>
        <w:t>vn -0.1355 0.9428 -0.3046</w:t>
        <w:br/>
        <w:t>vn -0.4712 0.8802 -0.0567</w:t>
        <w:br/>
        <w:t>vn 0.4138 0.9083 0.0618</w:t>
        <w:br/>
        <w:t>vn -0.7372 0.6284 -0.2482</w:t>
        <w:br/>
        <w:t>vn -0.8430 0.5314 0.0837</w:t>
        <w:br/>
        <w:t>vn -0.3682 0.2067 0.9065</w:t>
        <w:br/>
        <w:t>vn -0.3106 0.1837 0.9326</w:t>
        <w:br/>
        <w:t>vn -0.8771 -0.1087 0.4678</w:t>
        <w:br/>
        <w:t>vn -0.8765 -0.1067 0.4694</w:t>
        <w:br/>
        <w:t>vn -0.8771 -0.1088 0.4678</w:t>
        <w:br/>
        <w:t>vn -0.1417 -0.2337 0.9619</w:t>
        <w:br/>
        <w:t>vn -0.6609 0.6685 0.3411</w:t>
        <w:br/>
        <w:t>vn -0.6589 0.6177 0.4294</w:t>
        <w:br/>
        <w:t>vn -0.5616 0.7195 0.4085</w:t>
        <w:br/>
        <w:t>vn -0.5970 0.5759 0.5585</w:t>
        <w:br/>
        <w:t>vn -0.7177 0.5414 0.4379</w:t>
        <w:br/>
        <w:t>vn 0.1567 0.2784 0.9476</w:t>
        <w:br/>
        <w:t>vn -0.2396 0.0917 0.9665</w:t>
        <w:br/>
        <w:t>vn -0.1610 -0.0868 0.9831</w:t>
        <w:br/>
        <w:t>vn 0.1412 0.9736 -0.1793</w:t>
        <w:br/>
        <w:t>vn -0.1079 0.9350 -0.3377</w:t>
        <w:br/>
        <w:t>vn 0.1457 0.6246 0.7672</w:t>
        <w:br/>
        <w:t>vn -0.0420 0.9848 0.1683</w:t>
        <w:br/>
        <w:t>vn -0.6273 0.4923 0.6034</w:t>
        <w:br/>
        <w:t>vn 0.6335 0.6949 0.3404</w:t>
        <w:br/>
        <w:t>vn -0.5653 0.7590 0.3231</w:t>
        <w:br/>
        <w:t>vn -0.6160 0.6717 0.4115</w:t>
        <w:br/>
        <w:t>vn -0.1123 0.7332 -0.6707</w:t>
        <w:br/>
        <w:t>vn -0.0789 0.7541 -0.6520</w:t>
        <w:br/>
        <w:t>vn -0.1125 0.7331 -0.6708</w:t>
        <w:br/>
        <w:t>vn -0.5632 -0.5290 0.6348</w:t>
        <w:br/>
        <w:t>vn -0.5847 -0.3852 0.7140</w:t>
        <w:br/>
        <w:t>vn 0.4693 0.2040 -0.8591</w:t>
        <w:br/>
        <w:t>vn 0.7328 0.6800 -0.0264</w:t>
        <w:br/>
        <w:t>vn 0.8901 0.1570 0.4280</w:t>
        <w:br/>
        <w:t>vn 0.8406 0.4801 0.2509</w:t>
        <w:br/>
        <w:t>vn 0.9380 0.0173 0.3462</w:t>
        <w:br/>
        <w:t>vn 0.3705 -0.8003 0.4715</w:t>
        <w:br/>
        <w:t>vn 0.6242 -0.5751 0.5289</w:t>
        <w:br/>
        <w:t>vn -0.7539 -0.1130 -0.6472</w:t>
        <w:br/>
        <w:t>vn -0.5525 0.3208 -0.7693</w:t>
        <w:br/>
        <w:t>vn -0.7716 -0.5194 -0.3671</w:t>
        <w:br/>
        <w:t>vn 0.4473 -0.8864 0.1191</w:t>
        <w:br/>
        <w:t>vn 0.4868 -0.8715 0.0592</w:t>
        <w:br/>
        <w:t>vn -0.5583 0.2944 -0.7757</w:t>
        <w:br/>
        <w:t>vn -0.6157 0.3633 -0.6992</w:t>
        <w:br/>
        <w:t>vn -0.4417 0.6508 -0.6176</w:t>
        <w:br/>
        <w:t>vn 0.6083 0.6835 0.4035</w:t>
        <w:br/>
        <w:t>vn 0.7775 0.3333 0.5333</w:t>
        <w:br/>
        <w:t>vn 0.7287 0.3556 0.5853</w:t>
        <w:br/>
        <w:t>vn -0.7946 0.1070 -0.5977</w:t>
        <w:br/>
        <w:t>vn 0.4314 -0.8862 -0.1689</w:t>
        <w:br/>
        <w:t>vn 0.4553 -0.8840 0.1058</w:t>
        <w:br/>
        <w:t>vn 0.8031 0.5557 0.2148</w:t>
        <w:br/>
        <w:t>vn -0.7273 0.3803 0.5713</w:t>
        <w:br/>
        <w:t>vn -0.7235 0.5920 0.3551</w:t>
        <w:br/>
        <w:t>vn -0.7235 0.5919 0.3552</w:t>
        <w:br/>
        <w:t>vn 0.1959 0.7017 -0.6850</w:t>
        <w:br/>
        <w:t>vn 0.2130 0.6576 -0.7227</w:t>
        <w:br/>
        <w:t>vn -0.0990 0.6967 -0.7105</w:t>
        <w:br/>
        <w:t>vn -0.0807 0.9931 0.0854</w:t>
        <w:br/>
        <w:t>vn -0.0859 0.8603 0.5026</w:t>
        <w:br/>
        <w:t>vn -0.8835 -0.0105 0.4682</w:t>
        <w:br/>
        <w:t>vn -0.8219 0.5555 -0.1262</w:t>
        <w:br/>
        <w:t>vn 0.2162 0.9761 0.0234</w:t>
        <w:br/>
        <w:t>vn -0.5365 0.1981 0.8203</w:t>
        <w:br/>
        <w:t>vn -0.6828 -0.2099 0.6998</w:t>
        <w:br/>
        <w:t>vn -0.0010 0.2247 -0.9744</w:t>
        <w:br/>
        <w:t>vn -0.5306 0.3388 -0.7769</w:t>
        <w:br/>
        <w:t>vn 0.3021 -0.0301 0.9528</w:t>
        <w:br/>
        <w:t>vn 0.0256 0.1119 0.9934</w:t>
        <w:br/>
        <w:t>vn 0.0782 -0.0133 0.9968</w:t>
        <w:br/>
        <w:t>vn 0.0160 -0.1085 -0.9940</w:t>
        <w:br/>
        <w:t>vn -0.5045 -0.1176 -0.8553</w:t>
        <w:br/>
        <w:t>vn -0.4091 -0.3385 -0.8474</w:t>
        <w:br/>
        <w:t>vn 0.0280 -0.2617 -0.9647</w:t>
        <w:br/>
        <w:t>vn -0.5326 0.1428 0.8342</w:t>
        <w:br/>
        <w:t>vn -0.7954 -0.0706 0.6020</w:t>
        <w:br/>
        <w:t>vn -0.1060 -0.0213 -0.9941</w:t>
        <w:br/>
        <w:t>vn -0.0920 0.0722 -0.9931</w:t>
        <w:br/>
        <w:t>vn -0.9585 0.2285 0.1703</w:t>
        <w:br/>
        <w:t>vn 0.9466 0.2986 0.1214</w:t>
        <w:br/>
        <w:t>vn 0.9289 0.3005 0.2166</w:t>
        <w:br/>
        <w:t>vn 0.9288 0.3005 0.2167</w:t>
        <w:br/>
        <w:t>vn -0.1462 0.7371 0.6597</w:t>
        <w:br/>
        <w:t>vn 0.1483 0.6722 0.7254</w:t>
        <w:br/>
        <w:t>vn -0.1089 0.8956 0.4313</w:t>
        <w:br/>
        <w:t>vn 0.8115 0.5113 0.2829</w:t>
        <w:br/>
        <w:t>vn 0.8836 0.4559 0.1066</w:t>
        <w:br/>
        <w:t>vn 0.9067 0.4214 0.0168</w:t>
        <w:br/>
        <w:t>vn 0.9441 0.3276 0.0375</w:t>
        <w:br/>
        <w:t>vn 0.9265 0.3755 0.0242</w:t>
        <w:br/>
        <w:t>vn 0.7971 0.1627 0.5816</w:t>
        <w:br/>
        <w:t>vn 0.7971 0.1627 0.5815</w:t>
        <w:br/>
        <w:t>vn 0.7432 0.0947 0.6623</w:t>
        <w:br/>
        <w:t>vn 0.4357 0.8151 0.3817</w:t>
        <w:br/>
        <w:t>vn 0.0377 0.4618 0.8862</w:t>
        <w:br/>
        <w:t>vn 0.0700 0.5459 0.8349</w:t>
        <w:br/>
        <w:t>vn 0.1186 0.9775 0.1745</w:t>
        <w:br/>
        <w:t>vn 0.0333 0.2514 0.9673</w:t>
        <w:br/>
        <w:t>vn 0.0957 0.9293 -0.3567</w:t>
        <w:br/>
        <w:t>vn 0.0397 0.1995 0.9791</w:t>
        <w:br/>
        <w:t>vn -0.1257 0.2155 -0.9684</w:t>
        <w:br/>
        <w:t>vn -0.0052 0.7956 0.6058</w:t>
        <w:br/>
        <w:t>vn -0.0307 0.9448 0.3261</w:t>
        <w:br/>
        <w:t>vn -0.1528 0.7042 -0.6934</w:t>
        <w:br/>
        <w:t>vn -0.1118 0.9065 0.4071</w:t>
        <w:br/>
        <w:t>vn 0.1163 0.8624 0.4927</w:t>
        <w:br/>
        <w:t>vn -0.2942 0.9294 -0.2228</w:t>
        <w:br/>
        <w:t>vn 0.5186 0.4765 0.7099</w:t>
        <w:br/>
        <w:t>vn 0.4983 0.4716 0.7276</w:t>
        <w:br/>
        <w:t>vn 0.2222 0.5583 0.7993</w:t>
        <w:br/>
        <w:t>vn 0.1241 0.4496 0.8846</w:t>
        <w:br/>
        <w:t>vn -0.9326 0.3125 0.1808</w:t>
        <w:br/>
        <w:t>vn -0.8909 0.4453 -0.0898</w:t>
        <w:br/>
        <w:t>vn -0.9118 0.1667 -0.3752</w:t>
        <w:br/>
        <w:t>vn -0.9134 0.2276 -0.3375</w:t>
        <w:br/>
        <w:t>vn 0.0800 -0.8796 0.4690</w:t>
        <w:br/>
        <w:t>vn -0.8471 0.4445 -0.2914</w:t>
        <w:br/>
        <w:t>vn -0.3010 0.8536 0.4251</w:t>
        <w:br/>
        <w:t>vn -0.1534 0.2060 0.9665</w:t>
        <w:br/>
        <w:t>vn -0.1201 0.1068 0.9870</w:t>
        <w:br/>
        <w:t>vn -0.2318 0.6438 -0.7293</w:t>
        <w:br/>
        <w:t>vn -0.2318 0.6437 -0.7293</w:t>
        <w:br/>
        <w:t>vn -0.0899 0.8670 -0.4902</w:t>
        <w:br/>
        <w:t>vn 0.0979 -0.4866 -0.8681</w:t>
        <w:br/>
        <w:t>vn 0.0980 -0.4866 -0.8681</w:t>
        <w:br/>
        <w:t>vn -0.0729 -0.3811 -0.9217</w:t>
        <w:br/>
        <w:t>vn 0.1765 -0.9138 -0.3659</w:t>
        <w:br/>
        <w:t>vn 0.0473 -0.9585 -0.2812</w:t>
        <w:br/>
        <w:t>vn 0.8989 0.2973 0.3218</w:t>
        <w:br/>
        <w:t>vn 0.8585 0.2474 0.4492</w:t>
        <w:br/>
        <w:t>vn -0.7114 0.1688 0.6823</w:t>
        <w:br/>
        <w:t>vn -0.7113 0.1688 0.6823</w:t>
        <w:br/>
        <w:t>vn -0.6592 -0.0708 0.7487</w:t>
        <w:br/>
        <w:t>vn -0.6592 -0.0707 0.7487</w:t>
        <w:br/>
        <w:t>vn 0.4356 0.0657 -0.8977</w:t>
        <w:br/>
        <w:t>vn -0.3912 0.8957 -0.2113</w:t>
        <w:br/>
        <w:t>vn -0.3365 0.9325 -0.1313</w:t>
        <w:br/>
        <w:t>vn -0.3911 0.8825 -0.2612</w:t>
        <w:br/>
        <w:t>vn -0.4771 0.8678 -0.1390</w:t>
        <w:br/>
        <w:t>vn -0.8725 -0.2998 -0.3858</w:t>
        <w:br/>
        <w:t>vn -0.8626 -0.3641 -0.3512</w:t>
        <w:br/>
        <w:t>vn -0.0642 0.1549 -0.9858</w:t>
        <w:br/>
        <w:t>vn -0.0642 0.1550 -0.9858</w:t>
        <w:br/>
        <w:t>vn -0.0787 0.0307 -0.9964</w:t>
        <w:br/>
        <w:t>vn -0.0787 0.0306 -0.9964</w:t>
        <w:br/>
        <w:t>vn 0.0302 -0.0656 -0.9974</w:t>
        <w:br/>
        <w:t>vn -0.2201 -0.1652 -0.9614</w:t>
        <w:br/>
        <w:t>vn 0.1139 -0.0849 -0.9899</w:t>
        <w:br/>
        <w:t>vn -0.0234 -0.6084 0.7932</w:t>
        <w:br/>
        <w:t>vn 0.2456 -0.6833 0.6876</w:t>
        <w:br/>
        <w:t>vn -0.0342 0.2644 -0.9638</w:t>
        <w:br/>
        <w:t>vn 0.3533 -0.4561 0.8168</w:t>
        <w:br/>
        <w:t>vn 0.3529 -0.2617 0.8983</w:t>
        <w:br/>
        <w:t>vn 0.1543 -0.2342 0.9599</w:t>
        <w:br/>
        <w:t>vn 0.1554 -0.4284 0.8902</w:t>
        <w:br/>
        <w:t>vn -0.0235 0.3178 -0.9479</w:t>
        <w:br/>
        <w:t>vn -0.0268 0.3426 -0.9391</w:t>
        <w:br/>
        <w:t>vn -0.0235 0.3179 -0.9478</w:t>
        <w:br/>
        <w:t>vn 0.6991 -0.6162 0.3628</w:t>
        <w:br/>
        <w:t>vn 0.6873 -0.6418 0.3402</w:t>
        <w:br/>
        <w:t>vn 0.2879 -0.0758 -0.9547</w:t>
        <w:br/>
        <w:t>vn 0.0813 -0.2372 -0.9680</w:t>
        <w:br/>
        <w:t>vn 0.3044 -0.1599 -0.9390</w:t>
        <w:br/>
        <w:t>vn 0.2940 -0.1184 -0.9484</w:t>
        <w:br/>
        <w:t>vn 0.0391 -0.2826 -0.9584</w:t>
        <w:br/>
        <w:t>vn 0.0927 0.1788 -0.9795</w:t>
        <w:br/>
        <w:t>vn 0.0960 0.1057 -0.9897</w:t>
        <w:br/>
        <w:t>vn 0.1298 0.1106 -0.9854</w:t>
        <w:br/>
        <w:t>vn 0.1298 0.1106 -0.9853</w:t>
        <w:br/>
        <w:t>vn 0.3284 0.0179 -0.9444</w:t>
        <w:br/>
        <w:t>vn 0.3241 -0.0176 -0.9459</w:t>
        <w:br/>
        <w:t>vn -0.0036 0.2070 -0.9783</w:t>
        <w:br/>
        <w:t>vn 0.2239 0.0488 -0.9734</w:t>
        <w:br/>
        <w:t>vn -0.9378 0.2597 0.2306</w:t>
        <w:br/>
        <w:t>vn -0.9377 0.2599 0.2306</w:t>
        <w:br/>
        <w:t>vn 0.3056 -0.5966 0.7421</w:t>
        <w:br/>
        <w:t>vn -0.8694 -0.0939 0.4850</w:t>
        <w:br/>
        <w:t>vn -0.5432 -0.6619 -0.5165</w:t>
        <w:br/>
        <w:t>vn -0.2697 -0.6329 -0.7257</w:t>
        <w:br/>
        <w:t>vn -0.6026 -0.3755 -0.7042</w:t>
        <w:br/>
        <w:t>vn -0.5303 -0.7804 -0.3314</w:t>
        <w:br/>
        <w:t>vn -0.1818 -0.7856 -0.5913</w:t>
        <w:br/>
        <w:t>vn -0.8775 -0.0788 0.4730</w:t>
        <w:br/>
        <w:t>vn -0.8776 -0.0635 0.4751</w:t>
        <w:br/>
        <w:t>vn 0.8282 -0.0701 0.5560</w:t>
        <w:br/>
        <w:t>vn -0.5262 0.4020 -0.7494</w:t>
        <w:br/>
        <w:t>vn -0.5288 0.3826 -0.7576</w:t>
        <w:br/>
        <w:t>vn 0.3315 0.0877 -0.9394</w:t>
        <w:br/>
        <w:t>vn 0.5984 -0.6206 0.5067</w:t>
        <w:br/>
        <w:t>vn 0.3625 -0.0716 0.9292</w:t>
        <w:br/>
        <w:t>vn -0.0093 -0.5259 0.8505</w:t>
        <w:br/>
        <w:t>vn -0.4648 0.8188 -0.3369</w:t>
        <w:br/>
        <w:t>vn -0.4648 0.8188 -0.3370</w:t>
        <w:br/>
        <w:t>vn -0.5889 0.7965 -0.1370</w:t>
        <w:br/>
        <w:t>vn -0.5889 0.7965 -0.1369</w:t>
        <w:br/>
        <w:t>vn -0.3699 0.8156 -0.4450</w:t>
        <w:br/>
        <w:t>vn 0.2327 -0.6301 -0.7408</w:t>
        <w:br/>
        <w:t>vn 0.2327 -0.6302 -0.7408</w:t>
        <w:br/>
        <w:t>vn -0.6737 0.7331 0.0935</w:t>
        <w:br/>
        <w:t>vn 0.8055 -0.4299 -0.4079</w:t>
        <w:br/>
        <w:t>vn 0.7414 -0.6410 -0.1988</w:t>
        <w:br/>
        <w:t>vn 0.7482 0.4141 -0.5184</w:t>
        <w:br/>
        <w:t>vn 0.7347 0.2704 -0.6222</w:t>
        <w:br/>
        <w:t>vn 0.5465 -0.8351 -0.0630</w:t>
        <w:br/>
        <w:t>vn 0.2754 -0.9594 0.0607</w:t>
        <w:br/>
        <w:t>vn 0.2046 -0.9775 0.0503</w:t>
        <w:br/>
        <w:t>vn 0.2047 -0.9775 0.0502</w:t>
        <w:br/>
        <w:t>vn 0.8813 -0.2357 -0.4095</w:t>
        <w:br/>
        <w:t>vn 0.8986 -0.2401 -0.3672</w:t>
        <w:br/>
        <w:t>vn 0.9194 -0.0088 -0.3933</w:t>
        <w:br/>
        <w:t>vn 0.8846 0.0099 -0.4663</w:t>
        <w:br/>
        <w:t>vn 0.9194 -0.0088 -0.3932</w:t>
        <w:br/>
        <w:t>vn -0.2777 0.7655 -0.5804</w:t>
        <w:br/>
        <w:t>vn -0.2760 0.7712 -0.5736</w:t>
        <w:br/>
        <w:t>vn -0.5617 -0.6770 -0.4757</w:t>
        <w:br/>
        <w:t>vn -0.6265 -0.4795 -0.6146</w:t>
        <w:br/>
        <w:t>vn 0.0069 -0.4982 -0.8670</w:t>
        <w:br/>
        <w:t>vn -0.0236 -0.6350 -0.7722</w:t>
        <w:br/>
        <w:t>vn -0.1766 -0.4596 -0.8704</w:t>
        <w:br/>
        <w:t>vn -0.1043 -0.4377 -0.8931</w:t>
        <w:br/>
        <w:t>vn -0.2865 -0.3432 -0.8945</w:t>
        <w:br/>
        <w:t>vn 0.2113 -0.3288 -0.9205</w:t>
        <w:br/>
        <w:t>vn 0.0839 -0.3957 -0.9146</w:t>
        <w:br/>
        <w:t>vn 0.0512 -0.4392 -0.8969</w:t>
        <w:br/>
        <w:t>vn 0.2794 -0.4025 -0.8717</w:t>
        <w:br/>
        <w:t>vn -0.6361 0.2612 -0.7261</w:t>
        <w:br/>
        <w:t>vn 0.2946 -0.4276 -0.8546</w:t>
        <w:br/>
        <w:t>vn 0.3788 -0.5003 -0.7786</w:t>
        <w:br/>
        <w:t>vn -0.5773 0.0140 -0.8164</w:t>
        <w:br/>
        <w:t>vn -0.6170 -0.0374 -0.7861</w:t>
        <w:br/>
        <w:t>vn 0.3838 -0.9213 0.0621</w:t>
        <w:br/>
        <w:t>vn 0.5257 0.4871 0.6974</w:t>
        <w:br/>
        <w:t>vn -0.9134 0.2276 -0.3374</w:t>
        <w:br/>
        <w:t>vn -0.9103 0.2873 -0.2980</w:t>
        <w:br/>
        <w:t>vn 0.4233 -0.8555 -0.2982</w:t>
        <w:br/>
        <w:t>vn 0.2280 -0.9700 -0.0841</w:t>
        <w:br/>
        <w:t>vn 0.7873 0.0522 -0.6143</w:t>
        <w:br/>
        <w:t>vn 0.8121 0.2960 -0.5028</w:t>
        <w:br/>
        <w:t>vn 0.7077 -0.2215 -0.6709</w:t>
        <w:br/>
        <w:t>vn 0.8642 0.3270 -0.3825</w:t>
        <w:br/>
        <w:t>vn 0.7595 0.3186 -0.5671</w:t>
        <w:br/>
        <w:t>vn 0.7154 0.3666 -0.5949</w:t>
        <w:br/>
        <w:t>vn 0.8315 0.2549 -0.4935</w:t>
        <w:br/>
        <w:t>vn 0.8846 0.0098 -0.4663</w:t>
        <w:br/>
        <w:t>vn 0.8401 0.2985 -0.4529</w:t>
        <w:br/>
        <w:t>vn 0.8658 0.2587 -0.4283</w:t>
        <w:br/>
        <w:t>vn 0.6763 0.4227 -0.6033</w:t>
        <w:br/>
        <w:t>vn 0.6825 0.4134 -0.6028</w:t>
        <w:br/>
        <w:t>vn 0.7650 -0.0359 -0.6430</w:t>
        <w:br/>
        <w:t>vn 0.7897 -0.3458 -0.5068</w:t>
        <w:br/>
        <w:t>vn 0.7521 -0.2726 -0.6000</w:t>
        <w:br/>
        <w:t>vn 0.7242 -0.6141 -0.3137</w:t>
        <w:br/>
        <w:t>vn 0.2130 0.6575 -0.7227</w:t>
        <w:br/>
        <w:t>vn 0.3845 0.5221 -0.7613</w:t>
        <w:br/>
        <w:t>vn 0.2105 0.5553 -0.8046</w:t>
        <w:br/>
        <w:t>vn 0.8075 -0.1887 -0.5589</w:t>
        <w:br/>
        <w:t>vn 0.7704 -0.3842 -0.5088</w:t>
        <w:br/>
        <w:t>vn 0.3643 -0.1800 0.9137</w:t>
        <w:br/>
        <w:t>vn -0.7673 -0.0012 -0.6413</w:t>
        <w:br/>
        <w:t>vn -0.6861 -0.2065 -0.6976</w:t>
        <w:br/>
        <w:t>vn -0.9661 0.1160 0.2305</w:t>
        <w:br/>
        <w:t>vn -0.9828 -0.0442 0.1792</w:t>
        <w:br/>
        <w:t>vn -0.0657 -0.0289 -0.9974</w:t>
        <w:br/>
        <w:t>vn 0.0192 -0.0178 0.9997</w:t>
        <w:br/>
        <w:t>vn -0.0898 -0.3112 -0.9461</w:t>
        <w:br/>
        <w:t>vn -0.0334 -0.2875 -0.9572</w:t>
        <w:br/>
        <w:t>vn -0.2698 -0.6329 -0.7257</w:t>
        <w:br/>
        <w:t>vn 0.0957 -0.4373 -0.8942</w:t>
        <w:br/>
        <w:t>vn 0.3162 -0.1865 -0.9302</w:t>
        <w:br/>
        <w:t>vn -0.9769 -0.1572 0.1448</w:t>
        <w:br/>
        <w:t>vn -0.2758 -0.5879 0.7604</w:t>
        <w:br/>
        <w:t>vn -0.0595 -0.5652 0.8228</w:t>
        <w:br/>
        <w:t>vn -0.3254 -0.5530 0.7670</w:t>
        <w:br/>
        <w:t>vn -0.3239 -0.4427 0.8361</w:t>
        <w:br/>
        <w:t>vn 0.0800 -0.8796 0.4689</w:t>
        <w:br/>
        <w:t>vn 0.2396 -0.7891 0.5657</w:t>
        <w:br/>
        <w:t>vn -0.9614 -0.2731 0.0326</w:t>
        <w:br/>
        <w:t>vn -0.9227 -0.1970 -0.3313</w:t>
        <w:br/>
        <w:t>vn -0.9527 -0.2796 0.1190</w:t>
        <w:br/>
        <w:t>vn -0.9614 -0.2731 0.0325</w:t>
        <w:br/>
        <w:t>vn 0.0963 -0.5973 0.7962</w:t>
        <w:br/>
        <w:t>vn -0.1818 -0.7857 -0.5913</w:t>
        <w:br/>
        <w:t>vn 0.2506 -0.9073 0.3378</w:t>
        <w:br/>
        <w:t>vn 0.2782 -0.8589 0.4299</w:t>
        <w:br/>
        <w:t>vn -0.0945 -0.2366 0.9670</w:t>
        <w:br/>
        <w:t>vn -0.3494 -0.2195 0.9109</w:t>
        <w:br/>
        <w:t>vn 0.2815 -0.9131 0.2949</w:t>
        <w:br/>
        <w:t>vn 0.2768 -0.8977 0.3428</w:t>
        <w:br/>
        <w:t>vn -0.3756 -0.4424 0.8144</w:t>
        <w:br/>
        <w:t>vn 0.3530 -0.9225 0.1560</w:t>
        <w:br/>
        <w:t>vn -0.0582 0.0614 0.9964</w:t>
        <w:br/>
        <w:t>vn -0.1650 0.1081 0.9804</w:t>
        <w:br/>
        <w:t>vn -0.2686 0.0010 0.9633</w:t>
        <w:br/>
        <w:t>vn 0.3159 -0.8983 0.3053</w:t>
        <w:br/>
        <w:t>vn 0.4214 -0.8828 -0.2074</w:t>
        <w:br/>
        <w:t>vn -0.6124 -0.2400 -0.7532</w:t>
        <w:br/>
        <w:t>vn -0.2208 -0.1642 -0.9614</w:t>
        <w:br/>
        <w:t>vn -0.7567 -0.5043 -0.4161</w:t>
        <w:br/>
        <w:t>vn -0.7420 -0.3151 -0.5917</w:t>
        <w:br/>
        <w:t>vn -0.7437 -0.1893 -0.6411</w:t>
        <w:br/>
        <w:t>vn -0.8729 -0.2081 -0.4412</w:t>
        <w:br/>
        <w:t>vn -0.8972 -0.1342 -0.4208</w:t>
        <w:br/>
        <w:t>vn -0.8092 -0.0792 -0.5821</w:t>
        <w:br/>
        <w:t>vn -0.2813 -0.2032 0.9378</w:t>
        <w:br/>
        <w:t>vn 0.2762 0.0913 0.9567</w:t>
        <w:br/>
        <w:t>vn 0.0623 0.1021 0.9928</w:t>
        <w:br/>
        <w:t>vn 0.2787 0.1632 0.9464</w:t>
        <w:br/>
        <w:t>vn -0.0520 0.2297 0.9719</w:t>
        <w:br/>
        <w:t>vn -0.0866 -0.1158 0.9895</w:t>
        <w:br/>
        <w:t>vn 0.4060 0.0791 0.9105</w:t>
        <w:br/>
        <w:t>vn 0.4105 0.0154 0.9117</w:t>
        <w:br/>
        <w:t>vn 0.1579 0.1814 0.9706</w:t>
        <w:br/>
        <w:t>vn 0.3845 0.0799 0.9197</w:t>
        <w:br/>
        <w:t>vn 0.4176 -0.0772 0.9054</w:t>
        <w:br/>
        <w:t>vn 0.3877 -0.1107 0.9151</w:t>
        <w:br/>
        <w:t>vn 0.0718 0.1142 0.9909</w:t>
        <w:br/>
        <w:t>vn 0.3393 0.1205 0.9329</w:t>
        <w:br/>
        <w:t>vn 0.2721 -0.0185 0.9621</w:t>
        <w:br/>
        <w:t>vn 0.4070 -0.8989 -0.1624</w:t>
        <w:br/>
        <w:t>vn 0.4170 -0.8761 -0.2418</w:t>
        <w:br/>
        <w:t>vn 0.4227 -0.9028 0.0788</w:t>
        <w:br/>
        <w:t>vn 0.3972 0.0323 0.9172</w:t>
        <w:br/>
        <w:t>vn -0.9154 -0.2468 -0.3179</w:t>
        <w:br/>
        <w:t>vn -0.8227 -0.5167 -0.2371</w:t>
        <w:br/>
        <w:t>vn 0.4567 -0.2353 0.8579</w:t>
        <w:br/>
        <w:t>vn 0.4581 -0.1623 0.8740</w:t>
        <w:br/>
        <w:t>vn 0.4927 -0.1991 0.8471</w:t>
        <w:br/>
        <w:t>vn -0.7088 -0.2742 -0.6499</w:t>
        <w:br/>
        <w:t>vn -0.6670 -0.2449 -0.7036</w:t>
        <w:br/>
        <w:t>vn -0.6505 -0.2150 -0.7284</w:t>
        <w:br/>
        <w:t>vn -0.7205 -0.2452 -0.6486</w:t>
        <w:br/>
        <w:t>vn 0.9857 -0.0814 0.1474</w:t>
        <w:br/>
        <w:t>vn -0.6225 0.7423 -0.2478</w:t>
        <w:br/>
        <w:t>vn 0.0670 -0.5534 0.8302</w:t>
        <w:br/>
        <w:t>vn -0.6767 -0.7251 0.1282</w:t>
        <w:br/>
        <w:t>vn 0.5007 -0.7982 -0.3350</w:t>
        <w:br/>
        <w:t>vn 0.8153 -0.4378 -0.3789</w:t>
        <w:br/>
        <w:t>vn -0.1729 0.5695 -0.8036</w:t>
        <w:br/>
        <w:t>vn 0.2335 0.4478 -0.8631</w:t>
        <w:br/>
        <w:t>vn 0.8695 -0.2597 -0.4201</w:t>
        <w:br/>
        <w:t>vn -0.5276 -0.7768 0.3439</w:t>
        <w:br/>
        <w:t>vn -0.3801 -0.9207 0.0884</w:t>
        <w:br/>
        <w:t>vn -0.3588 -0.9279 0.1011</w:t>
        <w:br/>
        <w:t>vn -0.7381 -0.6301 0.2410</w:t>
        <w:br/>
        <w:t>vn 0.4659 -0.7031 -0.5372</w:t>
        <w:br/>
        <w:t>vn 0.0989 -0.9667 -0.2360</w:t>
        <w:br/>
        <w:t>vn 0.2334 0.6357 -0.7358</w:t>
        <w:br/>
        <w:t>vn 0.3141 0.3664 -0.8759</w:t>
        <w:br/>
        <w:t>vn 0.7009 -0.5634 -0.4374</w:t>
        <w:br/>
        <w:t>vn 0.0933 -0.9734 0.2092</w:t>
        <w:br/>
        <w:t>vn 0.8739 -0.4838 -0.0478</w:t>
        <w:br/>
        <w:t>vn 0.9047 -0.3433 -0.2523</w:t>
        <w:br/>
        <w:t>vn 0.6546 0.1311 -0.7446</w:t>
        <w:br/>
        <w:t>vn -0.1477 0.5131 -0.8455</w:t>
        <w:br/>
        <w:t>vn -0.2102 -0.9555 0.2072</w:t>
        <w:br/>
        <w:t>vn -0.2172 -0.9759 0.0213</w:t>
        <w:br/>
        <w:t>vn 0.6422 0.2838 0.7121</w:t>
        <w:br/>
        <w:t>vn -0.2800 0.5391 -0.7944</w:t>
        <w:br/>
        <w:t>vn -0.2799 0.5391 -0.7944</w:t>
        <w:br/>
        <w:t>vn -0.8902 -0.3453 -0.2972</w:t>
        <w:br/>
        <w:t>vn -0.6364 0.3455 -0.6897</w:t>
        <w:br/>
        <w:t>vn -0.6840 0.2906 -0.6691</w:t>
        <w:br/>
        <w:t>vn -0.9135 -0.2803 -0.2948</w:t>
        <w:br/>
        <w:t>vn -0.8907 -0.4042 -0.2082</w:t>
        <w:br/>
        <w:t>vn -0.8909 -0.3604 -0.2763</w:t>
        <w:br/>
        <w:t>vn -0.8872 -0.0741 -0.4555</w:t>
        <w:br/>
        <w:t>vn -0.7610 -0.5797 -0.2912</w:t>
        <w:br/>
        <w:t>vn -0.7695 -0.5078 -0.3872</w:t>
        <w:br/>
        <w:t>vn -0.7227 -0.5450 -0.4252</w:t>
        <w:br/>
        <w:t>vn -0.5214 -0.8301 -0.1979</w:t>
        <w:br/>
        <w:t>vn -0.7721 -0.3133 -0.5529</w:t>
        <w:br/>
        <w:t>vn -0.7876 -0.4786 -0.3882</w:t>
        <w:br/>
        <w:t>vn -0.6964 -0.3030 -0.6506</w:t>
        <w:br/>
        <w:t>vn -0.6883 0.1601 -0.7075</w:t>
        <w:br/>
        <w:t>vn -0.6601 0.1035 -0.7440</w:t>
        <w:br/>
        <w:t>vn -0.4724 0.4680 -0.7469</w:t>
        <w:br/>
        <w:t>vn 0.0633 -0.2808 0.9577</w:t>
        <w:br/>
        <w:t>vn -0.2634 -0.5236 -0.8102</w:t>
        <w:br/>
        <w:t>vn -0.4519 -0.2702 -0.8502</w:t>
        <w:br/>
        <w:t>vn -0.3149 -0.6185 -0.7199</w:t>
        <w:br/>
        <w:t>vn -0.2329 -0.5927 -0.7710</w:t>
        <w:br/>
        <w:t>vn -0.5208 -0.3963 -0.7561</w:t>
        <w:br/>
        <w:t>vn -0.4164 -0.6656 -0.6193</w:t>
        <w:br/>
        <w:t>vn -0.1615 -0.6060 -0.7789</w:t>
        <w:br/>
        <w:t>vn -0.0665 -0.6346 -0.7699</w:t>
        <w:br/>
        <w:t>vn 0.0211 -0.8559 -0.5167</w:t>
        <w:br/>
        <w:t>vn 0.0879 -0.8292 -0.5520</w:t>
        <w:br/>
        <w:t>vn 0.1110 -0.6353 -0.7643</w:t>
        <w:br/>
        <w:t>vn 0.3477 -0.5991 -0.7212</w:t>
        <w:br/>
        <w:t>vn -0.5731 -0.4841 -0.6612</w:t>
        <w:br/>
        <w:t>vn -0.5047 -0.6868 -0.5230</w:t>
        <w:br/>
        <w:t>vn 0.4659 -0.5552 -0.6890</w:t>
        <w:br/>
        <w:t>vn -0.1287 -0.8695 -0.4769</w:t>
        <w:br/>
        <w:t>vn -0.0422 -0.8648 -0.5003</w:t>
        <w:br/>
        <w:t>vn -0.4111 -0.8676 -0.2797</w:t>
        <w:br/>
        <w:t>vn -0.2695 -0.8669 -0.4194</w:t>
        <w:br/>
        <w:t>vn 0.4568 -0.5712 -0.6819</w:t>
        <w:br/>
        <w:t>vn 0.2686 -0.8037 -0.5310</w:t>
        <w:br/>
        <w:t>vn 0.1983 -0.7594 -0.6196</w:t>
        <w:br/>
        <w:t>vn 0.3169 -0.6623 -0.6790</w:t>
        <w:br/>
        <w:t>vn -0.5045 -0.1176 -0.8554</w:t>
        <w:br/>
        <w:t>vn -0.7110 -0.1371 -0.6897</w:t>
        <w:br/>
        <w:t>vn -0.4082 -0.3309 0.8508</w:t>
        <w:br/>
        <w:t>vn -0.4108 -0.3171 0.8548</w:t>
        <w:br/>
        <w:t>vn -0.4107 -0.3171 0.8548</w:t>
        <w:br/>
        <w:t>vn 0.6866 -0.3651 0.6287</w:t>
        <w:br/>
        <w:t>vn 0.6936 -0.3309 0.6398</w:t>
        <w:br/>
        <w:t>vn 0.6936 -0.3309 0.6399</w:t>
        <w:br/>
        <w:t>vn 0.6261 -0.0340 -0.7790</w:t>
        <w:br/>
        <w:t>vn 0.6205 -0.0371 -0.7833</w:t>
        <w:br/>
        <w:t>vn -0.8745 0.1343 -0.4662</w:t>
        <w:br/>
        <w:t>vn -0.8746 0.1177 -0.4703</w:t>
        <w:br/>
        <w:t>vn -0.8747 0.1176 -0.4703</w:t>
        <w:br/>
        <w:t>vn 0.3046 -0.9143 0.2670</w:t>
        <w:br/>
        <w:t>vn -0.0993 -0.9950 0.0051</w:t>
        <w:br/>
        <w:t>vn -0.4433 -0.8731 -0.2029</w:t>
        <w:br/>
        <w:t>vn -0.1588 -0.9863 0.0457</w:t>
        <w:br/>
        <w:t>vn -0.4933 -0.8286 -0.2646</w:t>
        <w:br/>
        <w:t>vn -0.0993 -0.9950 0.0052</w:t>
        <w:br/>
        <w:t>vn -0.5726 -0.1822 -0.7993</w:t>
        <w:br/>
        <w:t>vn 0.6788 -0.1201 -0.7245</w:t>
        <w:br/>
        <w:t>vn 0.7467 -0.1278 -0.6527</w:t>
        <w:br/>
        <w:t>vn 0.6387 -0.2335 -0.7332</w:t>
        <w:br/>
        <w:t>vn 0.7944 0.1061 -0.5980</w:t>
        <w:br/>
        <w:t>vn 0.7496 0.1028 -0.6538</w:t>
        <w:br/>
        <w:t>vn 0.7381 -0.2479 -0.6275</w:t>
        <w:br/>
        <w:t>vn 0.5894 -0.3435 -0.7312</w:t>
        <w:br/>
        <w:t>vn 0.7497 0.1028 -0.6538</w:t>
        <w:br/>
        <w:t>vn 0.5914 0.2845 -0.7545</w:t>
        <w:br/>
        <w:t>vn -0.2658 0.1335 -0.9547</w:t>
        <w:br/>
        <w:t>vn -0.1730 0.5695 -0.8036</w:t>
        <w:br/>
        <w:t>vn -0.8734 0.4250 -0.2377</w:t>
        <w:br/>
        <w:t>vn 0.3336 -0.8814 0.3343</w:t>
        <w:br/>
        <w:t>vn -0.1256 0.6369 -0.7606</w:t>
        <w:br/>
        <w:t>vn -0.5769 -0.0957 -0.8112</w:t>
        <w:br/>
        <w:t>vn -0.5479 -0.0735 -0.8333</w:t>
        <w:br/>
        <w:t>vn -0.6936 0.0863 -0.7152</w:t>
        <w:br/>
        <w:t>vn -0.7619 0.1279 -0.6349</w:t>
        <w:br/>
        <w:t>vn -0.6254 0.0012 -0.7803</w:t>
        <w:br/>
        <w:t>vn -0.6503 0.0475 -0.7582</w:t>
        <w:br/>
        <w:t>vn -0.7891 0.1307 -0.6002</w:t>
        <w:br/>
        <w:t>vn -0.2679 -0.6238 0.7342</w:t>
        <w:br/>
        <w:t>vn 0.6546 0.1311 -0.7445</w:t>
        <w:br/>
        <w:t>vn -0.9874 0.0651 0.1445</w:t>
        <w:br/>
        <w:t>vn 0.6552 0.1451 -0.7414</w:t>
        <w:br/>
        <w:t>vn -0.1316 0.4677 -0.8741</w:t>
        <w:br/>
        <w:t>vn -0.0902 -0.6874 0.7207</w:t>
        <w:br/>
        <w:t>vn -0.9914 0.0126 0.1304</w:t>
        <w:br/>
        <w:t>vn -0.9925 -0.0073 0.1222</w:t>
        <w:br/>
        <w:t>vn 0.6088 -0.5574 0.5645</w:t>
        <w:br/>
        <w:t>vn 0.9239 0.0819 0.3739</w:t>
        <w:br/>
        <w:t>vn 0.5777 0.7782 -0.2464</w:t>
        <w:br/>
        <w:t>vn 0.3459 -0.7980 0.4935</w:t>
        <w:br/>
        <w:t>vn 0.3588 -0.8011 0.4791</w:t>
        <w:br/>
        <w:t>vn -0.6929 -0.1662 -0.7017</w:t>
        <w:br/>
        <w:t>vn -0.5209 0.2726 -0.8089</w:t>
        <w:br/>
        <w:t>vn -0.6447 -0.2068 -0.7359</w:t>
        <w:br/>
        <w:t>vn -0.7029 -0.5665 -0.4301</w:t>
        <w:br/>
        <w:t>vn 0.9334 0.2281 0.2769</w:t>
        <w:br/>
        <w:t>vn 0.6905 -0.5933 0.4137</w:t>
        <w:br/>
        <w:t>vn 0.2641 -0.8111 -0.5219</w:t>
        <w:br/>
        <w:t>vn -0.5307 0.3388 -0.7769</w:t>
        <w:br/>
        <w:t>vn -0.7015 0.3283 -0.6326</w:t>
        <w:br/>
        <w:t>vn 0.7066 -0.2548 0.6601</w:t>
        <w:br/>
        <w:t>vn 0.7962 -0.4004 0.4536</w:t>
        <w:br/>
        <w:t>vn 0.3732 -0.9082 0.1893</w:t>
        <w:br/>
        <w:t>vn 0.8161 -0.0709 0.5736</w:t>
        <w:br/>
        <w:t>vn -0.5410 0.5178 -0.6627</w:t>
        <w:br/>
        <w:t>vn -0.4466 0.8934 -0.0496</w:t>
        <w:br/>
        <w:t>vn -0.3498 0.9340 0.0732</w:t>
        <w:br/>
        <w:t>vn 0.9617 -0.0413 0.2711</w:t>
        <w:br/>
        <w:t>vn -0.1185 -0.3638 0.9239</w:t>
        <w:br/>
        <w:t>vn -0.2288 0.6428 -0.7311</w:t>
        <w:br/>
        <w:t>vn 0.9657 0.2592 -0.0138</w:t>
        <w:br/>
        <w:t>vn 0.9610 0.2761 0.0146</w:t>
        <w:br/>
        <w:t>vn -0.7431 -0.3506 0.5699</w:t>
        <w:br/>
        <w:t>vn 0.2980 -0.4919 0.8181</w:t>
        <w:br/>
        <w:t>vn 0.0961 -0.5973 0.7962</w:t>
        <w:br/>
        <w:t>vn -0.8577 -0.1172 -0.5006</w:t>
        <w:br/>
        <w:t>vn 0.8577 0.1172 0.5006</w:t>
        <w:br/>
        <w:t>vn -0.4994 -0.0417 0.8654</w:t>
        <w:br/>
        <w:t>vn 0.1223 -0.9922 0.0228</w:t>
        <w:br/>
        <w:t>vn -0.1223 0.9922 -0.0228</w:t>
        <w:br/>
        <w:t>vn 0.8983 0.1761 -0.4026</w:t>
        <w:br/>
        <w:t>vn 0.9841 0.1340 -0.1164</w:t>
        <w:br/>
        <w:t>vn 0.6877 0.2442 -0.6837</w:t>
        <w:br/>
        <w:t>vn 0.3814 0.3397 -0.8597</w:t>
        <w:br/>
        <w:t>vn 0.3815 0.3397 -0.8597</w:t>
        <w:br/>
        <w:t>vn -0.0344 0.3596 -0.9325</w:t>
        <w:br/>
        <w:t>vn -0.0343 0.3596 -0.9325</w:t>
        <w:br/>
        <w:t>vn -0.4263 0.2681 -0.8639</w:t>
        <w:br/>
        <w:t>vn -0.5761 0.2002 -0.7925</w:t>
        <w:br/>
        <w:t>vn 0.2246 -0.9631 -0.1481</w:t>
        <w:br/>
        <w:t>vn 0.1794 -0.9794 -0.0924</w:t>
        <w:br/>
        <w:t>vn 0.1934 -0.9361 -0.2938</w:t>
        <w:br/>
        <w:t>vn -0.9550 0.0052 -0.2964</w:t>
        <w:br/>
        <w:t>vn -0.9938 -0.0497 -0.0992</w:t>
        <w:br/>
        <w:t>vn -0.9550 0.0053 -0.2964</w:t>
        <w:br/>
        <w:t>vn -0.9951 -0.0845 0.0522</w:t>
        <w:br/>
        <w:t>vn -0.9951 -0.0844 0.0522</w:t>
        <w:br/>
        <w:t>vn -0.9719 -0.0926 0.2163</w:t>
        <w:br/>
        <w:t>vn -0.8769 -0.0843 0.4733</w:t>
        <w:br/>
        <w:t>vn -0.6520 -0.0617 0.7557</w:t>
        <w:br/>
        <w:t>vn -0.3495 -0.0337 0.9363</w:t>
        <w:br/>
        <w:t>vn -0.3494 -0.0337 0.9364</w:t>
        <w:br/>
        <w:t>vn -0.0056 -0.0078 1.0000</w:t>
        <w:br/>
        <w:t>vn -0.0056 -0.0079 1.0000</w:t>
        <w:br/>
        <w:t>vn 0.3725 0.0126 0.9279</w:t>
        <w:br/>
        <w:t>vn 0.6280 0.0198 0.7780</w:t>
        <w:br/>
        <w:t>vn 0.8113 0.0266 0.5840</w:t>
        <w:br/>
        <w:t>vn 0.8114 0.0266 0.5839</w:t>
        <w:br/>
        <w:t>vn 0.9560 0.0462 0.2896</w:t>
        <w:br/>
        <w:t>vn 0.9560 0.0463 0.2896</w:t>
        <w:br/>
        <w:t>vn 0.9949 0.0835 0.0574</w:t>
        <w:br/>
        <w:t>vn 0.0973 -0.9908 -0.0945</w:t>
        <w:br/>
        <w:t>vn 0.1281 -0.9888 -0.0761</w:t>
        <w:br/>
        <w:t>vn 0.1538 -0.9868 -0.0513</w:t>
        <w:br/>
        <w:t>vn 0.1482 -0.9888 -0.0185</w:t>
        <w:br/>
        <w:t>vn 0.1345 -0.9909 0.0038</w:t>
        <w:br/>
        <w:t>vn 0.1309 -0.9914 0.0039</w:t>
        <w:br/>
        <w:t>vn 0.1310 -0.9914 0.0039</w:t>
        <w:br/>
        <w:t>vn 0.1239 -0.9923 -0.0041</w:t>
        <w:br/>
        <w:t>vn 0.1259 -0.9920 -0.0087</w:t>
        <w:br/>
        <w:t>vn 0.1524 -0.9883 -0.0063</w:t>
        <w:br/>
        <w:t>vn 0.1768 -0.9842 -0.0122</w:t>
        <w:br/>
        <w:t>vn 0.1791 -0.9831 -0.0373</w:t>
        <w:br/>
        <w:t>vn 0.2021 -0.9763 -0.0775</w:t>
        <w:br/>
        <w:t>vn 0.2424 -0.9680 -0.0647</w:t>
        <w:br/>
        <w:t>vn 0.2501 -0.9682 -0.0024</w:t>
        <w:br/>
        <w:t>vn 0.2156 -0.9761 0.0271</w:t>
        <w:br/>
        <w:t>vn 0.1644 -0.9856 0.0386</w:t>
        <w:br/>
        <w:t>vn 0.1050 -0.9938 0.0359</w:t>
        <w:br/>
        <w:t>vn 0.1049 -0.9938 0.0359</w:t>
        <w:br/>
        <w:t>vn 0.0595 -0.9982 0.0009</w:t>
        <w:br/>
        <w:t>vn 0.0594 -0.9982 0.0009</w:t>
        <w:br/>
        <w:t>vn 0.0566 -0.9976 -0.0400</w:t>
        <w:br/>
        <w:t>vn 0.0745 -0.9940 -0.0796</w:t>
        <w:br/>
        <w:t>vn -0.0773 0.9931 0.0881</w:t>
        <w:br/>
        <w:t>vn -0.0515 0.9929 0.1075</w:t>
        <w:br/>
        <w:t>vn -0.0515 0.9929 0.1074</w:t>
        <w:br/>
        <w:t>vn -0.0321 0.9956 0.0884</w:t>
        <w:br/>
        <w:t>vn -0.0544 0.9985 0.0112</w:t>
        <w:br/>
        <w:t>vn -0.1132 0.9925 -0.0450</w:t>
        <w:br/>
        <w:t>vn -0.1132 0.9925 -0.0451</w:t>
        <w:br/>
        <w:t>vn -0.1740 0.9828 -0.0618</w:t>
        <w:br/>
        <w:t>vn -0.2096 0.9766 -0.0478</w:t>
        <w:br/>
        <w:t>vn -0.2096 0.9766 -0.0477</w:t>
        <w:br/>
        <w:t>vn -0.0926 0.9946 -0.0460</w:t>
        <w:br/>
        <w:t>vn -0.2165 0.9762 0.0124</w:t>
        <w:br/>
        <w:t>vn -0.1804 0.9790 0.0954</w:t>
        <w:br/>
        <w:t>vn -0.2132 0.9732 0.0864</w:t>
        <w:br/>
        <w:t>vn -0.2165 0.9762 0.0123</w:t>
        <w:br/>
        <w:t>vn -0.0927 0.9946 -0.0460</w:t>
        <w:br/>
        <w:t>vn -0.1853 0.9778 0.0976</w:t>
        <w:br/>
        <w:t>vn -0.1852 0.9778 0.0976</w:t>
        <w:br/>
        <w:t>vn -0.1427 0.9889 0.0421</w:t>
        <w:br/>
        <w:t>vn -0.1230 0.9924 -0.0016</w:t>
        <w:br/>
        <w:t>vn -0.1186 0.9929 -0.0080</w:t>
        <w:br/>
        <w:t>vn -0.1187 0.9929 -0.0080</w:t>
        <w:br/>
        <w:t>vn -0.1168 0.9932 -0.0034</w:t>
        <w:br/>
        <w:t>vn -0.1168 0.9931 -0.0033</w:t>
        <w:br/>
        <w:t>vn -0.1116 0.9937 -0.0029</w:t>
        <w:br/>
        <w:t>vn -0.1116 0.9938 -0.0030</w:t>
        <w:br/>
        <w:t>vn -0.1057 0.9944 -0.0048</w:t>
        <w:br/>
        <w:t>vn -0.1057 0.9944 -0.0049</w:t>
        <w:br/>
        <w:t>vn -0.1160 0.9932 0.0014</w:t>
        <w:br/>
        <w:t>vn -0.1161 0.9932 0.0014</w:t>
        <w:br/>
        <w:t>vn -0.1335 0.9907 0.0251</w:t>
        <w:br/>
        <w:t>vn -0.1336 0.9907 0.0251</w:t>
        <w:br/>
        <w:t>vn -0.1265 0.9907 0.0492</w:t>
        <w:br/>
        <w:t>vn -0.1005 0.9925 0.0701</w:t>
        <w:br/>
        <w:t>vn -0.8643 0.0637 -0.4989</w:t>
        <w:br/>
        <w:t>vn -0.8644 0.0637 -0.4988</w:t>
        <w:br/>
        <w:t>vn 0.0375 0.9937 -0.1056</w:t>
        <w:br/>
        <w:t>vn 0.4583 -0.0332 -0.8882</w:t>
        <w:br/>
        <w:t>vn 0.1399 0.0743 -0.9874</w:t>
        <w:br/>
        <w:t>vn 0.0246 0.4063 -0.9134</w:t>
        <w:br/>
        <w:t>vn 0.2864 0.4398 -0.8512</w:t>
        <w:br/>
        <w:t>vn 0.4601 -0.6382 -0.6173</w:t>
        <w:br/>
        <w:t>vn 0.2369 0.7810 -0.5779</w:t>
        <w:br/>
        <w:t>vn -0.6615 0.1742 -0.7294</w:t>
        <w:br/>
        <w:t>vn -0.6616 0.1742 -0.7294</w:t>
        <w:br/>
        <w:t>vn 0.8016 -0.0979 0.5898</w:t>
        <w:br/>
        <w:t>vn 0.8212 -0.0967 0.5624</w:t>
        <w:br/>
        <w:t>vn 0.7811 -0.0991 0.6165</w:t>
        <w:br/>
        <w:t>vn 0.2365 -0.2800 0.9304</w:t>
        <w:br/>
        <w:t>vn 0.5114 -0.4535 -0.7299</w:t>
        <w:br/>
        <w:t>vn 0.5115 -0.4535 -0.7299</w:t>
        <w:br/>
        <w:t>vn 0.1988 -0.5624 0.8026</w:t>
        <w:br/>
        <w:t>vn 0.1969 -0.6310 0.7503</w:t>
        <w:br/>
        <w:t>vn 0.9626 -0.2076 -0.1740</w:t>
        <w:br/>
        <w:t>vn 0.9639 -0.2049 -0.1703</w:t>
        <w:br/>
        <w:t>vn -0.7666 0.3875 -0.5120</w:t>
        <w:br/>
        <w:t>vn -0.7257 -0.2552 0.6389</w:t>
        <w:br/>
        <w:t>vn -0.7094 -0.2517 0.6584</w:t>
        <w:br/>
        <w:t>vn -0.7331 0.3235 -0.5983</w:t>
        <w:br/>
        <w:t>vn -0.7171 0.2998 -0.6292</w:t>
        <w:br/>
        <w:t>vn -0.7330 0.3235 -0.5983</w:t>
        <w:br/>
        <w:t>vn -0.7656 -0.2421 0.5961</w:t>
        <w:br/>
        <w:t>vn 0.5453 0.3247 -0.7728</w:t>
        <w:br/>
        <w:t>vn 0.5453 0.3247 -0.7727</w:t>
        <w:br/>
        <w:t>vn 0.6048 0.2346 -0.7611</w:t>
        <w:br/>
        <w:t>vn 0.6048 0.2346 -0.7610</w:t>
        <w:br/>
        <w:t>vn -0.5796 -0.1045 -0.8082</w:t>
        <w:br/>
        <w:t>vn -0.5466 -0.1679 -0.8204</w:t>
        <w:br/>
        <w:t>vn 0.6654 0.2364 -0.7081</w:t>
        <w:br/>
        <w:t>vn 0.6866 0.2471 -0.6838</w:t>
        <w:br/>
        <w:t>vn 0.6654 0.2364 -0.7080</w:t>
        <w:br/>
        <w:t>vn 0.1389 -0.3167 0.9383</w:t>
        <w:br/>
        <w:t>vn 0.1244 -0.2590 0.9578</w:t>
        <w:br/>
        <w:t>vn 0.1764 -0.4325 0.8842</w:t>
        <w:br/>
        <w:t>vn 0.3251 -0.1966 0.9250</w:t>
        <w:br/>
        <w:t>vn -0.6183 -0.4887 -0.6155</w:t>
        <w:br/>
        <w:t>vn -0.6267 -0.6205 -0.4714</w:t>
        <w:br/>
        <w:t>vn -0.6147 -0.7036 -0.3565</w:t>
        <w:br/>
        <w:t>vn -0.5630 -0.6568 -0.5017</w:t>
        <w:br/>
        <w:t>vn -0.6323 -0.6105 -0.4770</w:t>
        <w:br/>
        <w:t>vn -0.5459 -0.2130 -0.8103</w:t>
        <w:br/>
        <w:t>vn 0.8578 -0.2343 0.4575</w:t>
        <w:br/>
        <w:t>vn 0.7196 0.2979 0.6272</w:t>
        <w:br/>
        <w:t>vn 0.7197 0.2979 0.6272</w:t>
        <w:br/>
        <w:t>vn 0.5377 -0.2236 0.8130</w:t>
        <w:br/>
        <w:t>vn 0.5190 -0.4211 0.7438</w:t>
        <w:br/>
        <w:t>vn 0.3866 0.4794 0.7878</w:t>
        <w:br/>
        <w:t>vn -0.8475 0.1825 0.4985</w:t>
        <w:br/>
        <w:t>vn -0.8553 0.3769 0.3555</w:t>
        <w:br/>
        <w:t>vn -0.9540 0.0319 0.2980</w:t>
        <w:br/>
        <w:t>vn -0.4193 0.6915 0.5883</w:t>
        <w:br/>
        <w:t>vn -0.3679 0.8501 0.3769</w:t>
        <w:br/>
        <w:t>vn -0.1819 0.8588 0.4789</w:t>
        <w:br/>
        <w:t>vn -0.9474 -0.1879 0.2591</w:t>
        <w:br/>
        <w:t>vn -0.8784 -0.2505 0.4070</w:t>
        <w:br/>
        <w:t>vn -0.8652 0.4950 0.0799</w:t>
        <w:br/>
        <w:t>vn -0.9917 0.1243 0.0342</w:t>
        <w:br/>
        <w:t>vn -0.2729 0.9526 0.1346</w:t>
        <w:br/>
        <w:t>vn -0.0879 0.9589 0.2699</w:t>
        <w:br/>
        <w:t>vn -0.9734 0.1526 -0.1706</w:t>
        <w:br/>
        <w:t>vn -0.9833 -0.0690 -0.1684</w:t>
        <w:br/>
        <w:t>vn -0.9948 -0.1014 0.0110</w:t>
        <w:br/>
        <w:t>vn -0.8325 0.5336 -0.1492</w:t>
        <w:br/>
        <w:t>vn -0.1846 0.9805 -0.0675</w:t>
        <w:br/>
        <w:t>vn -0.0236 0.9966 0.0795</w:t>
        <w:br/>
        <w:t>vn -0.9156 0.1263 -0.3818</w:t>
        <w:br/>
        <w:t>vn -0.9349 -0.0906 -0.3432</w:t>
        <w:br/>
        <w:t>vn -0.7544 0.5097 -0.4137</w:t>
        <w:br/>
        <w:t>vn 0.6137 0.7661 0.1907</w:t>
        <w:br/>
        <w:t>vn 0.0005 0.9797 -0.2006</w:t>
        <w:br/>
        <w:t>vn 0.8381 0.3683 0.4024</w:t>
        <w:br/>
        <w:t>vn 0.8470 0.4715 0.2455</w:t>
        <w:br/>
        <w:t>vn 0.6064 0.7931 -0.0581</w:t>
        <w:br/>
        <w:t>vn -0.8202 0.0594 -0.5690</w:t>
        <w:br/>
        <w:t>vn -0.8590 -0.1856 -0.4771</w:t>
        <w:br/>
        <w:t>vn 0.1983 -0.9622 0.1866</w:t>
        <w:br/>
        <w:t>vn 0.1285 -0.9102 0.3936</w:t>
        <w:br/>
        <w:t>vn 0.3096 -0.8333 0.4580</w:t>
        <w:br/>
        <w:t>vn 0.3932 -0.8829 0.2568</w:t>
        <w:br/>
        <w:t>vn 0.5680 -0.7608 0.3141</w:t>
        <w:br/>
        <w:t>vn 0.4781 -0.7201 0.5029</w:t>
        <w:br/>
        <w:t>vn -0.6107 0.4568 -0.6468</w:t>
        <w:br/>
        <w:t>vn 0.0201 0.8811 -0.4725</w:t>
        <w:br/>
        <w:t>vn 0.8923 0.4270 0.1465</w:t>
        <w:br/>
        <w:t>vn 0.6477 0.7324 -0.2099</w:t>
        <w:br/>
        <w:t>vn -0.7388 -0.0192 -0.6736</w:t>
        <w:br/>
        <w:t>vn -0.7915 -0.3074 -0.5282</w:t>
        <w:br/>
        <w:t>vn 0.1062 -0.8316 0.5451</w:t>
        <w:br/>
        <w:t>vn 0.2400 -0.7662 0.5961</w:t>
        <w:br/>
        <w:t>vn 0.3677 -0.6820 0.6322</w:t>
        <w:br/>
        <w:t>vn -0.4973 0.4142 -0.7623</w:t>
        <w:br/>
        <w:t>vn 0.0340 0.7881 -0.6146</w:t>
        <w:br/>
        <w:t>vn 0.9294 0.3614 0.0745</w:t>
        <w:br/>
        <w:t>vn 0.8474 0.4978 -0.1846</w:t>
        <w:br/>
        <w:t>vn -0.6676 -0.1079 -0.7367</w:t>
        <w:br/>
        <w:t>vn -0.7368 -0.4455 -0.5086</w:t>
        <w:br/>
        <w:t>vn 0.0744 -0.7505 0.6566</w:t>
        <w:br/>
        <w:t>vn 0.1825 -0.6996 0.6908</w:t>
        <w:br/>
        <w:t>vn 0.2879 -0.6377 0.7144</w:t>
        <w:br/>
        <w:t>vn -0.3919 0.3534 -0.8494</w:t>
        <w:br/>
        <w:t>vn 0.2386 0.7872 -0.5686</w:t>
        <w:br/>
        <w:t>vn 0.1231 0.6733 -0.7290</w:t>
        <w:br/>
        <w:t>vn 0.9360 0.3513 -0.0211</w:t>
        <w:br/>
        <w:t>vn 0.7833 0.5089 -0.3570</w:t>
        <w:br/>
        <w:t>vn -0.5726 -0.1997 -0.7951</w:t>
        <w:br/>
        <w:t>vn -0.6732 -0.5577 -0.4856</w:t>
        <w:br/>
        <w:t>vn -0.0022 -0.6774 0.7356</w:t>
        <w:br/>
        <w:t>vn 0.1332 -0.6138 0.7781</w:t>
        <w:br/>
        <w:t>vn 0.2655 -0.5355 0.8017</w:t>
        <w:br/>
        <w:t>vn -0.2506 0.2906 -0.9234</w:t>
        <w:br/>
        <w:t>vn 0.2557 0.5415 -0.8009</w:t>
        <w:br/>
        <w:t>vn 0.2137 -0.3577 0.9091</w:t>
        <w:br/>
        <w:t>vn 0.0479 -0.5063 0.8610</w:t>
        <w:br/>
        <w:t>vn -0.0063 -0.4807 0.8769</w:t>
        <w:br/>
        <w:t>vn -0.5090 -0.7033 -0.4963</w:t>
        <w:br/>
        <w:t>vn -0.4443 -0.5058 -0.7394</w:t>
        <w:br/>
        <w:t>vn -0.4683 -0.7522 -0.4635</w:t>
        <w:br/>
        <w:t>vn -0.4627 -0.2907 -0.8375</w:t>
        <w:br/>
        <w:t>vn -0.5937 -0.6237 -0.5084</w:t>
        <w:br/>
        <w:t>vn 0.9270 0.3741 -0.0275</w:t>
        <w:br/>
        <w:t>vn 0.8078 0.4872 -0.3318</w:t>
        <w:br/>
        <w:t>vn -0.0508 0.0172 -0.9986</w:t>
        <w:br/>
        <w:t>vn -0.0260 0.1320 -0.9909</w:t>
        <w:br/>
        <w:t>vn 0.2376 0.2675 -0.9338</w:t>
        <w:br/>
        <w:t>vn 0.4151 0.4533 -0.7888</w:t>
        <w:br/>
        <w:t>vn 0.8169 0.5090 -0.2711</w:t>
        <w:br/>
        <w:t>vn -0.1196 0.2240 -0.9672</w:t>
        <w:br/>
        <w:t>vn 0.1128 -0.5534 0.8252</w:t>
        <w:br/>
        <w:t>vn 0.2752 -0.4374 0.8561</w:t>
        <w:br/>
        <w:t>vn -0.0540 -0.6468 0.7608</w:t>
        <w:br/>
        <w:t>vn 0.9056 0.4213 0.0480</w:t>
        <w:br/>
        <w:t>vn 0.8852 0.4556 0.0939</w:t>
        <w:br/>
        <w:t>vn 0.3423 0.4815 -0.8068</w:t>
        <w:br/>
        <w:t>vn 0.2129 0.5178 0.8286</w:t>
        <w:br/>
        <w:t>vn 0.4345 0.3048 0.8476</w:t>
        <w:br/>
        <w:t>vn 0.6434 0.3501 0.6808</w:t>
        <w:br/>
        <w:t>vn 0.4266 0.6477 0.6312</w:t>
        <w:br/>
        <w:t>vn 0.7964 0.3676 0.4802</w:t>
        <w:br/>
        <w:t>vn 0.6093 0.6911 0.3888</w:t>
        <w:br/>
        <w:t>vn -0.4765 0.8756 0.0791</w:t>
        <w:br/>
        <w:t>vn -0.3782 0.9091 -0.1748</w:t>
        <w:br/>
        <w:t>vn 0.0874 0.9911 0.1008</w:t>
        <w:br/>
        <w:t>vn -0.0633 0.9258 0.3727</w:t>
        <w:br/>
        <w:t>vn -0.0182 -0.9884 0.1508</w:t>
        <w:br/>
        <w:t>vn -0.1820 -0.9409 0.2857</w:t>
        <w:br/>
        <w:t>vn 0.1996 -0.8232 0.5315</w:t>
        <w:br/>
        <w:t>vn 0.2452 -0.9069 0.3428</w:t>
        <w:br/>
        <w:t>vn 0.0002 0.7550 -0.6557</w:t>
        <w:br/>
        <w:t>vn -0.4593 0.3082 -0.8331</w:t>
        <w:br/>
        <w:t>vn -0.5856 0.3612 -0.7257</w:t>
        <w:br/>
        <w:t>vn -0.1243 0.8687 -0.4795</w:t>
        <w:br/>
        <w:t>vn 0.2996 0.9327 -0.2006</w:t>
        <w:br/>
        <w:t>vn 0.7497 0.6460 0.1436</w:t>
        <w:br/>
        <w:t>vn 0.8042 0.5944 0.0010</w:t>
        <w:br/>
        <w:t>vn 0.4136 0.8314 -0.3712</w:t>
        <w:br/>
        <w:t>vn -0.7874 -0.1709 -0.5923</w:t>
        <w:br/>
        <w:t>vn -0.7639 -0.1748 -0.6212</w:t>
        <w:br/>
        <w:t>vn 0.8829 0.3670 0.2929</w:t>
        <w:br/>
        <w:t>vn 0.9121 0.3600 0.1961</w:t>
        <w:br/>
        <w:t>vn -0.2522 0.9098 -0.3296</w:t>
        <w:br/>
        <w:t>vn -0.4349 0.7917 -0.4290</w:t>
        <w:br/>
        <w:t>vn -0.2799 -0.9582 -0.0585</w:t>
        <w:br/>
        <w:t>vn -0.5260 -0.8501 -0.0255</w:t>
        <w:br/>
        <w:t>vn 0.7107 0.6612 0.2403</w:t>
        <w:br/>
        <w:t>vn 0.2136 0.9751 -0.0589</w:t>
        <w:br/>
        <w:t>vn -0.6463 -0.0692 -0.7599</w:t>
        <w:br/>
        <w:t>vn -0.4067 0.2093 -0.8893</w:t>
        <w:br/>
        <w:t>vn -0.5750 -0.0339 -0.8174</w:t>
        <w:br/>
        <w:t>vn 0.0693 0.6059 -0.7926</w:t>
        <w:br/>
        <w:t>vn 0.9293 0.3317 -0.1626</w:t>
        <w:br/>
        <w:t>vn 0.9684 0.2481 -0.0254</w:t>
        <w:br/>
        <w:t>vn 0.8378 0.3742 -0.3977</w:t>
        <w:br/>
        <w:t>vn -0.7488 -0.6628 0.0013</w:t>
        <w:br/>
        <w:t>vn -0.7635 -0.6456 0.0150</w:t>
        <w:br/>
        <w:t>vn 0.9064 0.3974 -0.1432</w:t>
        <w:br/>
        <w:t>vn 0.6502 0.5637 -0.5094</w:t>
        <w:br/>
        <w:t>vn 0.5466 0.6875 -0.4780</w:t>
        <w:br/>
        <w:t>vn 0.8659 0.4859 -0.1187</w:t>
        <w:br/>
        <w:t>vn -0.6829 -0.7305 0.0071</w:t>
        <w:br/>
        <w:t>vn 0.0987 0.4749 -0.8745</w:t>
        <w:br/>
        <w:t>vn -0.4078 0.1351 -0.9030</w:t>
        <w:br/>
        <w:t>vn 0.1784 -0.7272 0.6628</w:t>
        <w:br/>
        <w:t>vn 0.9442 0.3213 0.0727</w:t>
        <w:br/>
        <w:t>vn 0.1240 -0.9923 -0.0004</w:t>
        <w:br/>
        <w:t>vn 0.0785 -0.9947 0.0670</w:t>
        <w:br/>
        <w:t>vn 0.2806 -0.9376 0.2052</w:t>
        <w:br/>
        <w:t>vn 0.3453 -0.9319 0.1112</w:t>
        <w:br/>
        <w:t>vn 0.8436 0.2631 0.4682</w:t>
        <w:br/>
        <w:t>vn 0.8436 0.2632 0.4681</w:t>
        <w:br/>
        <w:t>vn -0.4462 0.7558 0.4793</w:t>
        <w:br/>
        <w:t>vn -0.0477 0.5665 0.8227</w:t>
        <w:br/>
        <w:t>vn 0.3173 0.2840 0.9048</w:t>
        <w:br/>
        <w:t>vn -0.1836 0.7308 0.6574</w:t>
        <w:br/>
        <w:t>vn 0.2928 -0.9551 0.0447</w:t>
        <w:br/>
        <w:t>vn 0.4601 -0.8810 0.1104</w:t>
        <w:br/>
        <w:t>vn -0.7233 -0.1394 -0.6763</w:t>
        <w:br/>
        <w:t>vn 0.8665 0.3562 0.3498</w:t>
        <w:br/>
        <w:t>vn 0.2569 -0.9662 0.0213</w:t>
        <w:br/>
        <w:t>vn 0.4326 -0.9016 0.0009</w:t>
        <w:br/>
        <w:t>vn 0.1434 -0.9846 -0.1003</w:t>
        <w:br/>
        <w:t>vn 0.3277 -0.9431 -0.0566</w:t>
        <w:br/>
        <w:t>vn 0.5063 -0.8600 0.0640</w:t>
        <w:br/>
        <w:t>vn 0.2952 -0.9530 -0.0674</w:t>
        <w:br/>
        <w:t>vn 0.4909 -0.8599 -0.1399</w:t>
        <w:br/>
        <w:t>vn 0.3054 -0.9206 -0.2435</w:t>
        <w:br/>
        <w:t>vn 0.3850 -0.8986 -0.2106</w:t>
        <w:br/>
        <w:t>vn 0.3426 -0.7387 -0.5804</w:t>
        <w:br/>
        <w:t>vn 0.4726 -0.6914 -0.5464</w:t>
        <w:br/>
        <w:t>vn 0.5930 -0.6301 -0.5013</w:t>
        <w:br/>
        <w:t>vn -0.5150 -0.0246 -0.8568</w:t>
        <w:br/>
        <w:t>vn -0.3690 0.1021 -0.9238</w:t>
        <w:br/>
        <w:t>vn -0.3404 0.0935 -0.9356</w:t>
        <w:br/>
        <w:t>vn -0.7207 -0.6932 -0.0070</w:t>
        <w:br/>
        <w:t>vn 0.1723 -0.6490 0.7410</w:t>
        <w:br/>
        <w:t>vn 0.1474 -0.6304 0.7622</w:t>
        <w:br/>
        <w:t>vn 0.9577 0.2877 0.0062</w:t>
        <w:br/>
        <w:t>vn 0.1460 0.3797 -0.9135</w:t>
        <w:br/>
        <w:t>vn 0.7026 0.4627 -0.5406</w:t>
        <w:br/>
        <w:t>vn 0.1922 -0.6793 0.7083</w:t>
        <w:br/>
        <w:t>vn 0.1922 -0.6792 0.7083</w:t>
        <w:br/>
        <w:t>vn -0.1287 -0.9888 -0.0755</w:t>
        <w:br/>
        <w:t>vn -0.5533 -0.0267 -0.8326</w:t>
        <w:br/>
        <w:t>vn -0.1202 -0.6285 0.7684</w:t>
        <w:br/>
        <w:t>vn -0.6388 0.6222 0.4526</w:t>
        <w:br/>
        <w:t>vn -0.5716 0.8047 0.1605</w:t>
        <w:br/>
        <w:t>vn -0.5216 0.8497 -0.0766</w:t>
        <w:br/>
        <w:t>vn -0.4417 0.8156 -0.3738</w:t>
        <w:br/>
        <w:t>vn -0.3291 0.7112 -0.6212</w:t>
        <w:br/>
        <w:t>vn -0.2653 0.6308 -0.7292</w:t>
        <w:br/>
        <w:t>vn -0.1976 0.5257 -0.8274</w:t>
        <w:br/>
        <w:t>vn -0.0881 0.4115 -0.9071</w:t>
        <w:br/>
        <w:t>vn 0.0201 0.3498 -0.9366</w:t>
        <w:br/>
        <w:t>vn 0.1061 0.2743 -0.9558</w:t>
        <w:br/>
        <w:t>vn -0.2721 -0.9623 -0.0001</w:t>
        <w:br/>
        <w:t>vn -0.0125 -0.9850 0.1724</w:t>
        <w:br/>
        <w:t>vn -0.2199 -0.7839 0.5807</w:t>
        <w:br/>
        <w:t>vn -0.4947 -0.7546 0.4312</w:t>
        <w:br/>
        <w:t>vn 0.7966 -0.2279 0.5599</w:t>
        <w:br/>
        <w:t>vn 0.7967 -0.2277 0.5598</w:t>
        <w:br/>
        <w:t>vn 0.7982 -0.2264 0.5582</w:t>
        <w:br/>
        <w:t>vn 0.7982 -0.2266 0.5582</w:t>
        <w:br/>
        <w:t>vn 0.2724 0.9622 0.0006</w:t>
        <w:br/>
        <w:t>vn 0.4950 0.7551 -0.4300</w:t>
        <w:br/>
        <w:t>vn 0.7218 0.6503 -0.2368</w:t>
        <w:br/>
        <w:t>vn 0.5060 0.8449 0.1734</w:t>
        <w:br/>
        <w:t>vn 0.0121 0.9850 -0.1722</w:t>
        <w:br/>
        <w:t>vn 0.2191 0.7845 -0.5802</w:t>
        <w:br/>
        <w:t>vn 0.2723 0.9622 0.0007</w:t>
        <w:br/>
        <w:t>vn -0.7955 0.2280 -0.5615</w:t>
        <w:br/>
        <w:t>vn -0.7969 0.2268 -0.5599</w:t>
        <w:br/>
        <w:t>vn -0.7970 0.2269 -0.5598</w:t>
        <w:br/>
        <w:t>vn -0.7956 0.2278 -0.5614</w:t>
        <w:br/>
        <w:t>vn -0.5050 -0.8456 -0.1727</w:t>
        <w:br/>
        <w:t>vn -0.7207 -0.6507 0.2391</w:t>
        <w:br/>
        <w:t>vn -0.3002 -0.3869 0.8719</w:t>
        <w:br/>
        <w:t>vn -0.5793 -0.3364 0.7425</w:t>
        <w:br/>
        <w:t>vn 0.7994 -0.2247 0.5572</w:t>
        <w:br/>
        <w:t>vn 0.7992 -0.2249 0.5573</w:t>
        <w:br/>
        <w:t>vn 0.5801 0.3370 -0.7416</w:t>
        <w:br/>
        <w:t>vn 0.8039 0.2532 -0.5382</w:t>
        <w:br/>
        <w:t>vn 0.2996 0.3875 -0.8718</w:t>
        <w:br/>
        <w:t>vn -0.7981 0.2249 -0.5590</w:t>
        <w:br/>
        <w:t>vn -0.7982 0.2248 -0.5588</w:t>
        <w:br/>
        <w:t>vn -0.8022 -0.2532 0.5407</w:t>
        <w:br/>
        <w:t>vn -0.2337 0.0881 0.9683</w:t>
        <w:br/>
        <w:t>vn -0.5059 0.1653 0.8466</w:t>
        <w:br/>
        <w:t>vn 0.8000 -0.2228 0.5571</w:t>
        <w:br/>
        <w:t>vn 0.8000 -0.2229 0.5571</w:t>
        <w:br/>
        <w:t>vn 0.5066 -0.1657 -0.8461</w:t>
        <w:br/>
        <w:t>vn 0.7317 -0.2275 -0.6425</w:t>
        <w:br/>
        <w:t>vn 0.2333 -0.0880 -0.9684</w:t>
        <w:br/>
        <w:t>vn -0.7988 0.2226 -0.5589</w:t>
        <w:br/>
        <w:t>vn -0.7991 0.2225 -0.5585</w:t>
        <w:br/>
        <w:t>vn -0.7302 0.2269 0.6445</w:t>
        <w:br/>
        <w:t>vn -0.0424 0.5152 0.8560</w:t>
        <w:br/>
        <w:t>vn -0.3016 0.6162 0.7276</w:t>
        <w:br/>
        <w:t>vn 0.7999 -0.2208 0.5580</w:t>
        <w:br/>
        <w:t>vn 0.7998 -0.2209 0.5581</w:t>
        <w:br/>
        <w:t>vn 0.3020 -0.6166 -0.7271</w:t>
        <w:br/>
        <w:t>vn 0.5332 -0.6598 -0.5294</w:t>
        <w:br/>
        <w:t>vn 0.0426 -0.5152 -0.8560</w:t>
        <w:br/>
        <w:t>vn 0.3020 -0.6165 -0.7271</w:t>
        <w:br/>
        <w:t>vn -0.7989 0.2204 -0.5596</w:t>
        <w:br/>
        <w:t>vn -0.7989 0.2205 -0.5596</w:t>
        <w:br/>
        <w:t>vn -0.5327 0.6592 0.5307</w:t>
        <w:br/>
        <w:t>vn 0.2250 0.7915 0.5682</w:t>
        <w:br/>
        <w:t>vn -0.0196 0.9069 0.4210</w:t>
        <w:br/>
        <w:t>vn 0.7994 -0.2189 0.5595</w:t>
        <w:br/>
        <w:t>vn 0.7995 -0.2190 0.5593</w:t>
        <w:br/>
        <w:t>vn 0.0201 -0.9068 -0.4210</w:t>
        <w:br/>
        <w:t>vn 0.2627 -0.9363 -0.2333</w:t>
        <w:br/>
        <w:t>vn -0.2241 -0.7915 -0.5687</w:t>
        <w:br/>
        <w:t>vn 0.0201 -0.9068 -0.4211</w:t>
        <w:br/>
        <w:t>vn -0.7984 0.2181 -0.5613</w:t>
        <w:br/>
        <w:t>vn -0.7983 0.2187 -0.5612</w:t>
        <w:br/>
        <w:t>vn -0.2626 0.9362 0.2337</w:t>
        <w:br/>
        <w:t>vn 0.5037 0.8463 0.1736</w:t>
        <w:br/>
        <w:t>vn 0.2713 0.9625 0.0015</w:t>
        <w:br/>
        <w:t>vn 0.7986 -0.2178 0.5611</w:t>
        <w:br/>
        <w:t>vn 0.7985 -0.2178 0.5612</w:t>
        <w:br/>
        <w:t>vn -0.2708 -0.9626 -0.0015</w:t>
        <w:br/>
        <w:t>vn -0.0126 -0.9852 0.1711</w:t>
        <w:br/>
        <w:t>vn -0.5026 -0.8469 -0.1738</w:t>
        <w:br/>
        <w:t>vn -0.7975 0.2176 -0.5628</w:t>
        <w:br/>
        <w:t>vn -0.7974 0.2176 -0.5628</w:t>
        <w:br/>
        <w:t>vn 0.0124 0.9852 -0.1709</w:t>
        <w:br/>
        <w:t>vn 0.5036 0.8463 0.1738</w:t>
        <w:br/>
        <w:t>vn 0.7203 0.6545 -0.2299</w:t>
        <w:br/>
        <w:t>vn 0.4947 0.7582 -0.4247</w:t>
        <w:br/>
        <w:t>vn 0.2712 0.9625 0.0016</w:t>
        <w:br/>
        <w:t>vn 0.7984 -0.2178 0.5613</w:t>
        <w:br/>
        <w:t>vn 0.7985 -0.2179 0.5612</w:t>
        <w:br/>
        <w:t>vn 0.7976 -0.2180 0.5624</w:t>
        <w:br/>
        <w:t>vn 0.7977 -0.2179 0.5624</w:t>
        <w:br/>
        <w:t>vn -0.0127 -0.9852 0.1710</w:t>
        <w:br/>
        <w:t>vn -0.2709 -0.9626 -0.0015</w:t>
        <w:br/>
        <w:t>vn -0.4941 -0.7581 0.4257</w:t>
        <w:br/>
        <w:t>vn -0.2205 -0.7861 0.5775</w:t>
        <w:br/>
        <w:t>vn -0.7190 -0.6552 0.2317</w:t>
        <w:br/>
        <w:t>vn -0.4941 -0.7581 0.4256</w:t>
        <w:br/>
        <w:t>vn -0.7966 0.2175 -0.5641</w:t>
        <w:br/>
        <w:t>vn -0.7965 0.2176 -0.5641</w:t>
        <w:br/>
        <w:t>vn -0.7975 0.2176 -0.5627</w:t>
        <w:br/>
        <w:t>vn 0.2198 0.7866 -0.5770</w:t>
        <w:br/>
        <w:t>vn 0.0122 0.9852 -0.1708</w:t>
        <w:br/>
        <w:t>vn 0.8074 0.2574 -0.5309</w:t>
        <w:br/>
        <w:t>vn 0.5831 0.3408 -0.7375</w:t>
        <w:br/>
        <w:t>vn 0.7966 -0.2202 0.5629</w:t>
        <w:br/>
        <w:t>vn 0.7967 -0.2202 0.5628</w:t>
        <w:br/>
        <w:t>vn -0.5822 -0.3404 0.7384</w:t>
        <w:br/>
        <w:t>vn -0.3016 -0.3894 0.8703</w:t>
        <w:br/>
        <w:t>vn -0.8056 -0.2577 0.5334</w:t>
        <w:br/>
        <w:t>vn -0.5822 -0.3403 0.7384</w:t>
        <w:br/>
        <w:t>vn -0.7956 0.2199 -0.5644</w:t>
        <w:br/>
        <w:t>vn -0.7957 0.2197 -0.5644</w:t>
        <w:br/>
        <w:t>vn 0.3008 0.3902 -0.8702</w:t>
        <w:br/>
        <w:t>vn 0.7354 -0.2293 -0.6377</w:t>
        <w:br/>
        <w:t>vn 0.5093 -0.1667 -0.8443</w:t>
        <w:br/>
        <w:t>vn 0.7957 -0.2235 0.5629</w:t>
        <w:br/>
        <w:t>vn 0.7960 -0.2233 0.5626</w:t>
        <w:br/>
        <w:t>vn -0.5084 0.1664 0.8449</w:t>
        <w:br/>
        <w:t>vn -0.2345 0.0881 0.9681</w:t>
        <w:br/>
        <w:t>vn -0.7336 0.2288 0.6399</w:t>
        <w:br/>
        <w:t>vn -0.5083 0.1665 0.8449</w:t>
        <w:br/>
        <w:t>vn -0.7946 0.2232 -0.5646</w:t>
        <w:br/>
        <w:t>vn -0.7946 0.2233 -0.5646</w:t>
        <w:br/>
        <w:t>vn 0.2340 -0.0880 -0.9683</w:t>
        <w:br/>
        <w:t>vn 0.5331 -0.6628 -0.5257</w:t>
        <w:br/>
        <w:t>vn 0.3022 -0.6181 -0.7257</w:t>
        <w:br/>
        <w:t>vn 0.7954 -0.2262 0.5622</w:t>
        <w:br/>
        <w:t>vn 0.7956 -0.2260 0.5622</w:t>
        <w:br/>
        <w:t>vn -0.3017 0.6178 0.7261</w:t>
        <w:br/>
        <w:t>vn -0.0427 0.5147 0.8563</w:t>
        <w:br/>
        <w:t>vn -0.5322 0.6625 0.5270</w:t>
        <w:br/>
        <w:t>vn -0.3015 0.6178 0.7262</w:t>
        <w:br/>
        <w:t>vn -0.7944 0.2260 -0.5637</w:t>
        <w:br/>
        <w:t>vn -0.7944 0.2261 -0.5637</w:t>
        <w:br/>
        <w:t>vn 0.0428 -0.5146 -0.8564</w:t>
        <w:br/>
        <w:t>vn 0.2621 -0.9368 -0.2319</w:t>
        <w:br/>
        <w:t>vn 0.0198 -0.9066 -0.4215</w:t>
        <w:br/>
        <w:t>vn 0.7957 -0.2275 0.5613</w:t>
        <w:br/>
        <w:t>vn 0.7957 -0.2276 0.5613</w:t>
        <w:br/>
        <w:t>vn -0.0194 0.9066 0.4215</w:t>
        <w:br/>
        <w:t>vn 0.2249 0.7899 0.5705</w:t>
        <w:br/>
        <w:t>vn -0.2618 0.9367 0.2323</w:t>
        <w:br/>
        <w:t>vn -0.0192 0.9066 0.4216</w:t>
        <w:br/>
        <w:t>vn -0.7945 0.2282 -0.5627</w:t>
        <w:br/>
        <w:t>vn -0.7945 0.2279 -0.5628</w:t>
        <w:br/>
        <w:t>vn -0.2241 -0.7900 -0.5707</w:t>
        <w:br/>
        <w:t>vn -0.3005 -0.0401 -0.9529</w:t>
        <w:br/>
        <w:t>vn -0.3006 -0.0401 -0.9529</w:t>
        <w:br/>
        <w:t>vn 0.3027 0.0398 0.9523</w:t>
        <w:br/>
        <w:t>vn -0.1047 0.9945 -0.0083</w:t>
        <w:br/>
        <w:t>vn -0.1044 0.9945 -0.0083</w:t>
        <w:br/>
        <w:t>vn 0.1017 -0.9948 0.0099</w:t>
        <w:br/>
        <w:t>vn 0.1016 -0.9948 0.0099</w:t>
        <w:br/>
        <w:t>vn -0.9473 -0.0972 0.3051</w:t>
        <w:br/>
        <w:t>vn -0.9503 -0.0733 0.3026</w:t>
        <w:br/>
        <w:t>vn -0.9473 -0.0972 0.3052</w:t>
        <w:br/>
        <w:t>vn -0.8922 -0.0903 0.4425</w:t>
        <w:br/>
        <w:t>vn -0.9437 -0.0823 0.3203</w:t>
        <w:br/>
        <w:t>vn 0.1745 -0.9844 -0.0226</w:t>
        <w:br/>
        <w:t>vn 0.1746 -0.9844 -0.0226</w:t>
        <w:br/>
        <w:t>vn -0.3167 -0.0355 -0.9479</w:t>
        <w:br/>
        <w:t>vn -0.3166 -0.0355 -0.9479</w:t>
        <w:br/>
        <w:t>vn -0.3027 -0.0398 -0.9523</w:t>
        <w:br/>
        <w:t>vn -0.8860 -0.0963 0.4536</w:t>
        <w:br/>
        <w:t>vn -0.9405 -0.1063 0.3227</w:t>
        <w:br/>
        <w:t>vn -0.1921 0.9350 -0.2982</w:t>
        <w:br/>
        <w:t>vn -0.1092 0.9938 -0.0228</w:t>
        <w:br/>
        <w:t>vn -0.1164 0.9922 -0.0451</w:t>
        <w:br/>
        <w:t>vn 0.1164 -0.9922 0.0453</w:t>
        <w:br/>
        <w:t>vn 0.1093 -0.9937 0.0228</w:t>
        <w:br/>
        <w:t>vn -0.8513 -0.0853 0.5177</w:t>
        <w:br/>
        <w:t>vn -0.8513 -0.0854 0.5177</w:t>
        <w:br/>
        <w:t>vn 0.0048 -0.9570 -0.2901</w:t>
        <w:br/>
        <w:t>vn -0.6576 -0.0755 -0.7495</w:t>
        <w:br/>
        <w:t>vn -0.9931 -0.1050 -0.0519</w:t>
        <w:br/>
        <w:t>vn -0.0931 -0.8280 -0.5529</w:t>
        <w:br/>
        <w:t>vn -0.2221 -0.4871 -0.8446</w:t>
        <w:br/>
        <w:t>vn -0.3172 0.4159 -0.8523</w:t>
        <w:br/>
        <w:t>vn -0.2626 0.7813 -0.5663</w:t>
        <w:br/>
        <w:t>vn -0.3172 0.4161 -0.8522</w:t>
        <w:br/>
        <w:t>vn -0.2221 -0.4871 -0.8447</w:t>
        <w:br/>
        <w:t>vn -0.9493 0.0057 0.3144</w:t>
        <w:br/>
        <w:t>vn -0.6928 -0.2786 0.6651</w:t>
        <w:br/>
        <w:t>vn -0.5867 -0.0256 0.8094</w:t>
        <w:br/>
        <w:t>vn -0.8536 0.2735 0.4434</w:t>
        <w:br/>
        <w:t>vn -0.4285 -0.8290 -0.3594</w:t>
        <w:br/>
        <w:t>vn -0.4289 -0.8292 -0.3584</w:t>
        <w:br/>
        <w:t>vn -0.4285 -0.8293 -0.3587</w:t>
        <w:br/>
        <w:t>vn -0.4286 -0.8289 -0.3594</w:t>
        <w:br/>
        <w:t>vn 0.8543 -0.2740 -0.4417</w:t>
        <w:br/>
        <w:t>vn 0.5874 0.0253 -0.8089</w:t>
        <w:br/>
        <w:t>vn 0.4235 -0.2297 -0.8763</w:t>
        <w:br/>
        <w:t>vn 0.6743 -0.5144 -0.5298</w:t>
        <w:br/>
        <w:t>vn 0.8543 -0.2739 -0.4417</w:t>
        <w:br/>
        <w:t>vn 0.9507 -0.0065 -0.3101</w:t>
        <w:br/>
        <w:t>vn 0.6946 0.2782 -0.6634</w:t>
        <w:br/>
        <w:t>vn 0.5872 0.0253 -0.8091</w:t>
        <w:br/>
        <w:t>vn 0.4306 0.8273 0.3607</w:t>
        <w:br/>
        <w:t>vn 0.4307 0.8273 0.3606</w:t>
        <w:br/>
        <w:t>vn 0.4307 0.8277 0.3597</w:t>
        <w:br/>
        <w:t>vn -0.6748 0.5143 0.5292</w:t>
        <w:br/>
        <w:t>vn -0.4243 0.2296 0.8759</w:t>
        <w:br/>
        <w:t>vn -0.2854 -0.5409 0.7912</w:t>
        <w:br/>
        <w:t>vn -0.1642 -0.3056 0.9379</w:t>
        <w:br/>
        <w:t>vn -0.4273 -0.8299 -0.3587</w:t>
        <w:br/>
        <w:t>vn -0.4275 -0.8299 -0.3584</w:t>
        <w:br/>
        <w:t>vn 0.1644 0.3056 -0.9379</w:t>
        <w:br/>
        <w:t>vn 0.0279 0.0426 -0.9987</w:t>
        <w:br/>
        <w:t>vn 0.2859 0.5408 -0.7911</w:t>
        <w:br/>
        <w:t>vn 0.1642 0.3056 -0.9379</w:t>
        <w:br/>
        <w:t>vn 0.4294 0.8281 0.3603</w:t>
        <w:br/>
        <w:t>vn 0.4293 0.8282 0.3602</w:t>
        <w:br/>
        <w:t>vn -0.0279 -0.0426 0.9987</w:t>
        <w:br/>
        <w:t>vn 0.1345 -0.7108 0.6904</w:t>
        <w:br/>
        <w:t>vn 0.2727 -0.4871 0.8297</w:t>
        <w:br/>
        <w:t>vn -0.4229 -0.8308 -0.3619</w:t>
        <w:br/>
        <w:t>vn -0.4227 -0.8309 -0.3619</w:t>
        <w:br/>
        <w:t>vn -0.2692 0.4868 -0.8310</w:t>
        <w:br/>
        <w:t>vn -0.3785 0.2196 -0.8992</w:t>
        <w:br/>
        <w:t>vn -0.1360 0.7116 -0.6893</w:t>
        <w:br/>
        <w:t>vn -0.2693 0.4868 -0.8310</w:t>
        <w:br/>
        <w:t>vn 0.4265 0.8287 0.3624</w:t>
        <w:br/>
        <w:t>vn 0.4266 0.8288 0.3622</w:t>
        <w:br/>
        <w:t>vn 0.3869 -0.2203 0.8954</w:t>
        <w:br/>
        <w:t>vn 0.4764 -0.7755 0.4143</w:t>
        <w:br/>
        <w:t>vn 0.6322 -0.5492 0.5465</w:t>
        <w:br/>
        <w:t>vn -0.4141 -0.8313 -0.3707</w:t>
        <w:br/>
        <w:t>vn -0.4142 -0.8313 -0.3707</w:t>
        <w:br/>
        <w:t>vn -0.6323 0.5515 -0.5441</w:t>
        <w:br/>
        <w:t>vn -0.7243 0.2761 -0.6318</w:t>
        <w:br/>
        <w:t>vn -0.4821 0.7762 -0.4063</w:t>
        <w:br/>
        <w:t>vn -0.6324 0.5513 -0.5441</w:t>
        <w:br/>
        <w:t>vn 0.4198 0.8289 0.3696</w:t>
        <w:br/>
        <w:t>vn 0.4199 0.8291 0.3693</w:t>
        <w:br/>
        <w:t>vn 0.7291 -0.2724 0.6279</w:t>
        <w:br/>
        <w:t>vn 0.6953 -0.7175 -0.0428</w:t>
        <w:br/>
        <w:t>vn 0.8704 -0.4860 0.0782</w:t>
        <w:br/>
        <w:t>vn -0.4050 -0.8312 -0.3808</w:t>
        <w:br/>
        <w:t>vn -0.8707 0.4863 -0.0738</w:t>
        <w:br/>
        <w:t>vn -0.9602 0.2080 -0.1865</w:t>
        <w:br/>
        <w:t>vn -0.6960 0.7165 0.0459</w:t>
        <w:br/>
        <w:t>vn -0.8707 0.4862 -0.0738</w:t>
        <w:br/>
        <w:t>vn 0.4090 0.8298 0.3796</w:t>
        <w:br/>
        <w:t>vn 0.4091 0.8298 0.3796</w:t>
        <w:br/>
        <w:t>vn 0.9594 -0.2071 0.1913</w:t>
        <w:br/>
        <w:t>vn 0.6792 -0.5024 -0.5350</w:t>
        <w:br/>
        <w:t>vn 0.8463 -0.2817 -0.4521</w:t>
        <w:br/>
        <w:t>vn -0.3999 -0.8319 -0.3847</w:t>
        <w:br/>
        <w:t>vn -0.3999 -0.8320 -0.3846</w:t>
        <w:br/>
        <w:t>vn -0.8490 0.2796 0.4483</w:t>
        <w:br/>
        <w:t>vn -0.9453 0.0243 0.3252</w:t>
        <w:br/>
        <w:t>vn -0.6771 0.5094 0.5311</w:t>
        <w:br/>
        <w:t>vn -0.8490 0.2796 0.4484</w:t>
        <w:br/>
        <w:t>vn 0.4028 0.8308 0.3841</w:t>
        <w:br/>
        <w:t>vn 0.4027 0.8308 0.3841</w:t>
        <w:br/>
        <w:t>vn 0.9431 -0.0361 -0.3307</w:t>
        <w:br/>
        <w:t>vn 0.4700 -0.2505 -0.8464</w:t>
        <w:br/>
        <w:t>vn 0.6079 -0.0348 -0.7933</w:t>
        <w:br/>
        <w:t>vn 0.8464 -0.2816 -0.4521</w:t>
        <w:br/>
        <w:t>vn -0.3995 -0.8320 -0.3849</w:t>
        <w:br/>
        <w:t>vn -0.3992 -0.8332 -0.3827</w:t>
        <w:br/>
        <w:t>vn -0.3996 -0.8320 -0.3849</w:t>
        <w:br/>
        <w:t>vn -0.6032 0.0222 0.7973</w:t>
        <w:br/>
        <w:t>vn -0.7054 -0.2077 0.6777</w:t>
        <w:br/>
        <w:t>vn -0.9453 0.0243 0.3253</w:t>
        <w:br/>
        <w:t>vn -0.8491 0.2796 0.4482</w:t>
        <w:br/>
        <w:t>vn -0.6773 0.5093 0.5310</w:t>
        <w:br/>
        <w:t>vn -0.4543 0.2501 0.8550</w:t>
        <w:br/>
        <w:t>vn -0.6033 0.0222 0.7972</w:t>
        <w:br/>
        <w:t>vn 0.4029 0.8308 0.3841</w:t>
        <w:br/>
        <w:t>vn 0.4044 0.8313 0.3813</w:t>
        <w:br/>
        <w:t>vn 0.4045 0.8312 0.3814</w:t>
        <w:br/>
        <w:t>vn 0.9430 -0.0361 -0.3307</w:t>
        <w:br/>
        <w:t>vn 0.7044 0.1839 -0.6856</w:t>
        <w:br/>
        <w:t>vn 0.1371 -0.0160 -0.9904</w:t>
        <w:br/>
        <w:t>vn 0.2546 0.2185 -0.9420</w:t>
        <w:br/>
        <w:t>vn -0.4041 -0.8329 -0.3781</w:t>
        <w:br/>
        <w:t>vn -0.2347 -0.2358 0.9430</w:t>
        <w:br/>
        <w:t>vn -0.3479 -0.4574 0.8184</w:t>
        <w:br/>
        <w:t>vn -0.1034 0.0038 0.9946</w:t>
        <w:br/>
        <w:t>vn 0.4103 0.8305 0.3767</w:t>
        <w:br/>
        <w:t>vn 0.4104 0.8305 0.3766</w:t>
        <w:br/>
        <w:t>vn 0.3544 0.4381 -0.8261</w:t>
        <w:br/>
        <w:t>vn -0.3233 0.1993 -0.9251</w:t>
        <w:br/>
        <w:t>vn -0.2190 0.4598 -0.8606</w:t>
        <w:br/>
        <w:t>vn -0.4143 -0.8309 -0.3713</w:t>
        <w:br/>
        <w:t>vn -0.4144 -0.8309 -0.3714</w:t>
        <w:br/>
        <w:t>vn 0.2273 -0.4641 0.8561</w:t>
        <w:br/>
        <w:t>vn 0.0926 -0.6844 0.7232</w:t>
        <w:br/>
        <w:t>vn 0.3425 -0.2051 0.9169</w:t>
        <w:br/>
        <w:t>vn 0.2272 -0.4642 0.8561</w:t>
        <w:br/>
        <w:t>vn 0.4196 0.8286 0.3707</w:t>
        <w:br/>
        <w:t>vn -0.0967 0.6820 -0.7249</w:t>
        <w:br/>
        <w:t>vn -0.7400 0.2948 -0.6045</w:t>
        <w:br/>
        <w:t>vn -0.6433 0.5632 -0.5187</w:t>
        <w:br/>
        <w:t>vn -0.4238 -0.8291 -0.3646</w:t>
        <w:br/>
        <w:t>vn -0.4239 -0.8292 -0.3643</w:t>
        <w:br/>
        <w:t>vn 0.6418 -0.5624 0.5213</w:t>
        <w:br/>
        <w:t>vn 0.4850 -0.7816 0.3924</w:t>
        <w:br/>
        <w:t>vn 0.7411 -0.2936 0.6038</w:t>
        <w:br/>
        <w:t>vn 0.4270 0.8275 0.3645</w:t>
        <w:br/>
        <w:t>vn 0.4267 0.8276 0.3647</w:t>
        <w:br/>
        <w:t>vn -0.4898 0.7812 -0.3872</w:t>
        <w:br/>
        <w:t>vn -0.9632 0.2198 -0.1550</w:t>
        <w:br/>
        <w:t>vn -0.8696 0.4913 -0.0489</w:t>
        <w:br/>
        <w:t>vn -0.4275 -0.8288 -0.3609</w:t>
        <w:br/>
        <w:t>vn -0.4279 -0.8288 -0.3607</w:t>
        <w:br/>
        <w:t>vn 0.8696 -0.4911 0.0509</w:t>
        <w:br/>
        <w:t>vn 0.6948 -0.7165 -0.0620</w:t>
        <w:br/>
        <w:t>vn 0.9626 -0.2192 0.1590</w:t>
        <w:br/>
        <w:t>vn 0.8697 -0.4910 0.0508</w:t>
        <w:br/>
        <w:t>vn 0.4295 0.8272 0.3622</w:t>
        <w:br/>
        <w:t>vn 0.4297 0.8272 0.3622</w:t>
        <w:br/>
        <w:t>vn -0.6948 0.7166 0.0618</w:t>
        <w:br/>
        <w:t>vn -0.9515 -0.0712 0.2992</w:t>
        <w:br/>
        <w:t>vn -0.6960 -0.4223 0.5807</w:t>
        <w:br/>
        <w:t>vn -0.5901 -0.2094 0.7797</w:t>
        <w:br/>
        <w:t>vn -0.8582 0.1604 0.4876</w:t>
        <w:br/>
        <w:t>vn -0.4313 -0.7247 -0.5374</w:t>
        <w:br/>
        <w:t>vn -0.4324 -0.7248 -0.5364</w:t>
        <w:br/>
        <w:t>vn -0.4325 -0.7248 -0.5363</w:t>
        <w:br/>
        <w:t>vn -0.4312 -0.7246 -0.5376</w:t>
        <w:br/>
        <w:t>vn 0.6804 -0.3786 -0.6275</w:t>
        <w:br/>
        <w:t>vn 0.8591 -0.1618 -0.4856</w:t>
        <w:br/>
        <w:t>vn 0.5912 0.2089 -0.7790</w:t>
        <w:br/>
        <w:t>vn 0.4273 -0.0249 -0.9038</w:t>
        <w:br/>
        <w:t>vn 0.9527 0.0712 -0.2956</w:t>
        <w:br/>
        <w:t>vn 0.6977 0.4227 -0.5784</w:t>
        <w:br/>
        <w:t>vn 0.5912 0.2090 -0.7790</w:t>
        <w:br/>
        <w:t>vn 0.4314 0.7247 0.5373</w:t>
        <w:br/>
        <w:t>vn 0.4313 0.7248 0.5372</w:t>
        <w:br/>
        <w:t>vn 0.4326 0.7248 0.5362</w:t>
        <w:br/>
        <w:t>vn 0.4330 0.7247 0.5360</w:t>
        <w:br/>
        <w:t>vn -0.4274 0.0233 0.9038</w:t>
        <w:br/>
        <w:t>vn -0.6810 0.3762 0.6283</w:t>
        <w:br/>
        <w:t>vn -0.2881 -0.7048 0.6483</w:t>
        <w:br/>
        <w:t>vn -0.1656 -0.5093 0.8445</w:t>
        <w:br/>
        <w:t>vn -0.4317 -0.7252 -0.5364</w:t>
        <w:br/>
        <w:t>vn -0.4319 -0.7252 -0.5363</w:t>
        <w:br/>
        <w:t>vn 0.1662 0.5093 -0.8444</w:t>
        <w:br/>
        <w:t>vn 0.0283 0.2669 -0.9633</w:t>
        <w:br/>
        <w:t>vn 0.2889 0.7049 -0.6477</w:t>
        <w:br/>
        <w:t>vn 0.4334 0.7247 0.5357</w:t>
        <w:br/>
        <w:t>vn 0.4334 0.7247 0.5356</w:t>
        <w:br/>
        <w:t>vn -0.0280 -0.2671 0.9633</w:t>
        <w:br/>
        <w:t>vn 0.1453 -0.8514 0.5040</w:t>
        <w:br/>
        <w:t>vn 0.2844 -0.6652 0.6904</w:t>
        <w:br/>
        <w:t>vn -0.4302 -0.7254 -0.5373</w:t>
        <w:br/>
        <w:t>vn -0.4301 -0.7254 -0.5374</w:t>
        <w:br/>
        <w:t>vn -0.2837 0.6652 -0.6907</w:t>
        <w:br/>
        <w:t>vn -0.3968 0.4205 -0.8159</w:t>
        <w:br/>
        <w:t>vn -0.1456 0.8513 -0.5041</w:t>
        <w:br/>
        <w:t>vn -0.2835 0.6653 -0.6906</w:t>
        <w:br/>
        <w:t>vn 0.4326 0.7245 0.5366</w:t>
        <w:br/>
        <w:t>vn 0.4324 0.7245 0.5368</w:t>
        <w:br/>
        <w:t>vn 0.3982 -0.4198 0.8156</w:t>
        <w:br/>
        <w:t>vn 0.5022 -0.8419 0.1976</w:t>
        <w:br/>
        <w:t>vn 0.6581 -0.6542 0.3727</w:t>
        <w:br/>
        <w:t>vn -0.4270 -0.7254 -0.5399</w:t>
        <w:br/>
        <w:t>vn -0.4269 -0.7254 -0.5399</w:t>
        <w:br/>
        <w:t>vn -0.6572 0.6552 -0.3726</w:t>
        <w:br/>
        <w:t>vn -0.7529 0.4099 -0.5148</w:t>
        <w:br/>
        <w:t>vn -0.5026 0.8418 -0.1970</w:t>
        <w:br/>
        <w:t>vn -0.6572 0.6552 -0.3725</w:t>
        <w:br/>
        <w:t>vn 0.4312 0.7239 0.5385</w:t>
        <w:br/>
        <w:t>vn 0.4314 0.7238 0.5385</w:t>
        <w:br/>
        <w:t>vn 0.7545 -0.4076 0.5143</w:t>
        <w:br/>
        <w:t>vn 0.7039 -0.6773 -0.2139</w:t>
        <w:br/>
        <w:t>vn 0.8768 -0.4782 -0.0500</w:t>
        <w:br/>
        <w:t>vn -0.4203 -0.7249 -0.5458</w:t>
        <w:br/>
        <w:t>vn -0.4202 -0.7249 -0.5459</w:t>
        <w:br/>
        <w:t>vn -0.8763 0.4793 0.0487</w:t>
        <w:br/>
        <w:t>vn -0.9645 0.2363 -0.1178</w:t>
        <w:br/>
        <w:t>vn -0.7053 0.6769 0.2107</w:t>
        <w:br/>
        <w:t>vn -0.8764 0.4792 0.0488</w:t>
        <w:br/>
        <w:t>vn 0.4307 0.7229 0.5403</w:t>
        <w:br/>
        <w:t>vn 0.4308 0.7229 0.5402</w:t>
        <w:br/>
        <w:t>vn 0.9651 -0.2332 0.1189</w:t>
        <w:br/>
        <w:t>vn 0.6793 -0.3859 -0.6242</w:t>
        <w:br/>
        <w:t>vn 0.8607 -0.1676 -0.4808</w:t>
        <w:br/>
        <w:t>vn -0.4148 -0.7245 -0.5505</w:t>
        <w:br/>
        <w:t>vn -0.8626 0.1626 0.4791</w:t>
        <w:br/>
        <w:t>vn -0.9548 -0.0693 0.2889</w:t>
        <w:br/>
        <w:t>vn -0.6854 0.3786 0.6220</w:t>
        <w:br/>
        <w:t>vn 0.4304 0.7223 0.5413</w:t>
        <w:br/>
        <w:t>vn 0.4306 0.7221 0.5415</w:t>
        <w:br/>
        <w:t>vn 0.9551 0.0681 -0.2883</w:t>
        <w:br/>
        <w:t>vn 0.6793 -0.3857 -0.6243</w:t>
        <w:br/>
        <w:t>vn 0.4310 -0.0413 -0.9014</w:t>
        <w:br/>
        <w:t>vn 0.5964 0.1979 -0.7779</w:t>
        <w:br/>
        <w:t>vn -0.4146 -0.7246 -0.5505</w:t>
        <w:br/>
        <w:t>vn -0.4180 -0.7240 -0.5487</w:t>
        <w:br/>
        <w:t>vn -0.4180 -0.7241 -0.5487</w:t>
        <w:br/>
        <w:t>vn -0.5944 -0.2080 0.7768</w:t>
        <w:br/>
        <w:t>vn -0.7009 -0.4212 0.5756</w:t>
        <w:br/>
        <w:t>vn -0.9549 -0.0693 0.2889</w:t>
        <w:br/>
        <w:t>vn -0.6854 0.3785 0.6220</w:t>
        <w:br/>
        <w:t>vn -0.4303 0.0251 0.9023</w:t>
        <w:br/>
        <w:t>vn 0.4306 0.7222 0.5414</w:t>
        <w:br/>
        <w:t>vn 0.4308 0.7217 0.5418</w:t>
        <w:br/>
        <w:t>vn 0.9551 0.0681 -0.2884</w:t>
        <w:br/>
        <w:t>vn 0.7023 0.4178 -0.5764</w:t>
        <w:br/>
        <w:t>vn 0.0329 0.2599 -0.9651</w:t>
        <w:br/>
        <w:t>vn 0.1696 0.5059 -0.8458</w:t>
        <w:br/>
        <w:t>vn -0.4254 -0.7229 -0.5445</w:t>
        <w:br/>
        <w:t>vn -0.4255 -0.7229 -0.5444</w:t>
        <w:br/>
        <w:t>vn -0.1667 -0.5096 0.8441</w:t>
        <w:br/>
        <w:t>vn -0.2892 -0.7054 0.6472</w:t>
        <w:br/>
        <w:t>vn -0.0289 -0.2670 0.9633</w:t>
        <w:br/>
        <w:t>vn -0.1667 -0.5095 0.8441</w:t>
        <w:br/>
        <w:t>vn 0.4307 0.7219 0.5416</w:t>
        <w:br/>
        <w:t>vn 0.4307 0.7217 0.5419</w:t>
        <w:br/>
        <w:t>vn 0.2904 0.7046 -0.6475</w:t>
        <w:br/>
        <w:t>vn -0.3934 0.4219 -0.8168</w:t>
        <w:br/>
        <w:t>vn -0.2809 0.6657 -0.6913</w:t>
        <w:br/>
        <w:t>vn -0.4290 -0.7229 -0.5416</w:t>
        <w:br/>
        <w:t>vn -0.4293 -0.7228 -0.5416</w:t>
        <w:br/>
        <w:t>vn 0.2817 -0.6655 0.6912</w:t>
        <w:br/>
        <w:t>vn 0.1438 -0.8513 0.5045</w:t>
        <w:br/>
        <w:t>vn 0.3948 -0.4211 0.8166</w:t>
        <w:br/>
        <w:t>vn 0.2817 -0.6656 0.6911</w:t>
        <w:br/>
        <w:t>vn 0.4301 0.7226 0.5412</w:t>
        <w:br/>
        <w:t>vn 0.4301 0.7224 0.5413</w:t>
        <w:br/>
        <w:t>vn -0.1437 0.8511 -0.5050</w:t>
        <w:br/>
        <w:t>vn -0.7507 0.4143 -0.5146</w:t>
        <w:br/>
        <w:t>vn -0.6541 0.6582 -0.3727</w:t>
        <w:br/>
        <w:t>vn -0.4294 -0.7235 -0.5405</w:t>
        <w:br/>
        <w:t>vn -0.4292 -0.7237 -0.5404</w:t>
        <w:br/>
        <w:t>vn 0.6545 -0.6579 0.3725</w:t>
        <w:br/>
        <w:t>vn 0.4988 -0.8441 0.1966</w:t>
        <w:br/>
        <w:t>vn 0.7516 -0.4125 0.5147</w:t>
        <w:br/>
        <w:t>vn 0.6546 -0.6578 0.3725</w:t>
        <w:br/>
        <w:t>vn 0.4295 0.7236 0.5403</w:t>
        <w:br/>
        <w:t>vn 0.4299 0.7233 0.5404</w:t>
        <w:br/>
        <w:t>vn -0.4994 0.8435 -0.1977</w:t>
        <w:br/>
        <w:t>vn -0.9646 0.2393 -0.1108</w:t>
        <w:br/>
        <w:t>vn -0.8747 0.4815 0.0550</w:t>
        <w:br/>
        <w:t>vn -0.4301 -0.7241 -0.5392</w:t>
        <w:br/>
        <w:t>vn -0.4300 -0.7241 -0.5392</w:t>
        <w:br/>
        <w:t>vn 0.8746 -0.4819 -0.0537</w:t>
        <w:br/>
        <w:t>vn 0.7012 -0.6796 -0.2154</w:t>
        <w:br/>
        <w:t>vn 0.9647 -0.2380 0.1128</w:t>
        <w:br/>
        <w:t>vn 0.8746 -0.4819 -0.0538</w:t>
        <w:br/>
        <w:t>vn 0.4306 0.7240 0.5389</w:t>
        <w:br/>
        <w:t>vn 0.4301 0.7240 0.5393</w:t>
        <w:br/>
        <w:t>vn -0.7025 0.6782 0.2156</w:t>
        <w:br/>
        <w:t>vn -0.6887 -0.6206 -0.3750</w:t>
        <w:br/>
        <w:t>vn -0.7472 -0.5112 -0.4246</w:t>
        <w:br/>
        <w:t>vn -0.5261 -0.4903 -0.6949</w:t>
        <w:br/>
        <w:t>vn -0.5094 -0.5936 -0.6231</w:t>
        <w:br/>
        <w:t>vn -0.6457 -0.7617 -0.0536</w:t>
        <w:br/>
        <w:t>vn -0.5410 -0.8089 -0.2304</w:t>
        <w:br/>
        <w:t>vn -0.4812 -0.8513 -0.2090</w:t>
        <w:br/>
        <w:t>vn -0.5902 -0.8029 -0.0837</w:t>
        <w:br/>
        <w:t>vn -0.8465 -0.4868 0.2155</w:t>
        <w:br/>
        <w:t>vn -0.8422 -0.5295 0.1015</w:t>
        <w:br/>
        <w:t>vn -0.7930 -0.6028 0.0883</w:t>
        <w:br/>
        <w:t>vn -0.7984 -0.5658 0.2059</w:t>
        <w:br/>
        <w:t>vn -0.6230 -0.7221 -0.3007</w:t>
        <w:br/>
        <w:t>vn -0.4987 -0.7096 -0.4977</w:t>
        <w:br/>
        <w:t>vn -0.4532 -0.8113 -0.3694</w:t>
        <w:br/>
        <w:t>vn -0.3989 -0.8623 -0.3119</w:t>
        <w:br/>
        <w:t>vn -0.3470 -0.9152 -0.2048</w:t>
        <w:br/>
        <w:t>vn -0.1912 -0.9434 -0.2710</w:t>
        <w:br/>
        <w:t>vn -0.1798 -0.9534 -0.2422</w:t>
        <w:br/>
        <w:t>vn -0.3238 -0.9116 -0.2534</w:t>
        <w:br/>
        <w:t>vn -0.4768 -0.8636 -0.1639</w:t>
        <w:br/>
        <w:t>vn -0.5591 -0.8195 -0.1259</w:t>
        <w:br/>
        <w:t>vn -0.4322 -0.8722 -0.2292</w:t>
        <w:br/>
        <w:t>vn -0.2365 -0.9217 -0.3073</w:t>
        <w:br/>
        <w:t>vn -0.3425 -0.8887 -0.3047</w:t>
        <w:br/>
        <w:t>vn -0.1357 -0.9418 -0.3075</w:t>
        <w:br/>
        <w:t>vn 0.0000 -0.9611 -0.2761</w:t>
        <w:br/>
        <w:t>vn -0.0887 -0.9565 -0.2779</w:t>
        <w:br/>
        <w:t>vn 0.0000 -0.9545 -0.2982</w:t>
        <w:br/>
        <w:t>vn -0.0914 -0.9646 -0.2473</w:t>
        <w:br/>
        <w:t>vn -0.0001 -0.9688 -0.2479</w:t>
        <w:br/>
        <w:t>vn -0.4970 -0.2396 0.8340</w:t>
        <w:br/>
        <w:t>vn -0.4647 -0.1113 0.8785</w:t>
        <w:br/>
        <w:t>vn -0.4911 -0.1758 0.8532</w:t>
        <w:br/>
        <w:t>vn -0.4822 -0.2775 0.8309</w:t>
        <w:br/>
        <w:t>vn -0.5743 -0.6897 0.4409</w:t>
        <w:br/>
        <w:t>vn -0.5441 -0.7167 0.4363</w:t>
        <w:br/>
        <w:t>vn -0.0000 -0.8721 0.4893</w:t>
        <w:br/>
        <w:t>vn -0.5521 -0.6551 0.5158</w:t>
        <w:br/>
        <w:t>vn -0.4227 0.0550 0.9046</w:t>
        <w:br/>
        <w:t>vn -0.4481 -0.0145 0.8939</w:t>
        <w:br/>
        <w:t>vn -0.3745 0.0345 0.9266</w:t>
        <w:br/>
        <w:t>vn -0.3577 0.0945 0.9290</w:t>
        <w:br/>
        <w:t>vn -0.4209 0.1376 0.8966</w:t>
        <w:br/>
        <w:t>vn -0.3847 0.3021 0.8722</w:t>
        <w:br/>
        <w:t>vn -0.4849 0.2196 0.8465</w:t>
        <w:br/>
        <w:t>vn -0.5061 0.0564 0.8606</w:t>
        <w:br/>
        <w:t>vn -0.8772 -0.1367 0.4603</w:t>
        <w:br/>
        <w:t>vn -0.7034 -0.0954 0.7043</w:t>
        <w:br/>
        <w:t>vn -0.6978 -0.0495 0.7146</w:t>
        <w:br/>
        <w:t>vn -0.8435 -0.0978 0.5282</w:t>
        <w:br/>
        <w:t>vn -0.3741 0.2320 0.8979</w:t>
        <w:br/>
        <w:t>vn -0.4141 0.2078 0.8862</w:t>
        <w:br/>
        <w:t>vn -0.4731 0.2788 0.8357</w:t>
        <w:br/>
        <w:t>vn -0.3451 0.3912 0.8532</w:t>
        <w:br/>
        <w:t>vn -0.6922 0.3194 0.6472</w:t>
        <w:br/>
        <w:t>vn -0.6236 0.3537 0.6972</w:t>
        <w:br/>
        <w:t>vn -0.5875 0.2990 0.7520</w:t>
        <w:br/>
        <w:t>vn -0.6455 0.2559 0.7196</w:t>
        <w:br/>
        <w:t>vn -0.4711 -0.4325 0.7688</w:t>
        <w:br/>
        <w:t>vn -0.4335 -0.4331 0.7902</w:t>
        <w:br/>
        <w:t>vn -0.5753 -0.4606 0.6760</w:t>
        <w:br/>
        <w:t>vn -0.5715 0.1786 0.8010</w:t>
        <w:br/>
        <w:t>vn 0.0000 0.2461 0.9692</w:t>
        <w:br/>
        <w:t>vn 0.0000 -0.0326 0.9995</w:t>
        <w:br/>
        <w:t>vn -0.5249 -0.0544 0.8494</w:t>
        <w:br/>
        <w:t>vn -0.0000 -0.3345 0.9424</w:t>
        <w:br/>
        <w:t>vn -0.4589 -0.3328 0.8238</w:t>
        <w:br/>
        <w:t>vn -0.5683 0.1260 0.8131</w:t>
        <w:br/>
        <w:t>vn -0.5043 -0.2369 0.8304</w:t>
        <w:br/>
        <w:t>vn -0.5210 -0.2073 0.8280</w:t>
        <w:br/>
        <w:t>vn -0.6032 0.1699 0.7793</w:t>
        <w:br/>
        <w:t>vn -0.7093 -0.3358 0.6197</w:t>
        <w:br/>
        <w:t>vn -0.6650 -0.3276 0.6712</w:t>
        <w:br/>
        <w:t>vn -0.6754 0.1455 0.7229</w:t>
        <w:br/>
        <w:t>vn -0.7389 0.1276 0.6617</w:t>
        <w:br/>
        <w:t>vn -0.0000 0.2361 0.9717</w:t>
        <w:br/>
        <w:t>vn -0.2960 0.2443 0.9234</w:t>
        <w:br/>
        <w:t>vn -0.2670 0.1733 0.9480</w:t>
        <w:br/>
        <w:t>vn 0.0000 0.1671 0.9859</w:t>
        <w:br/>
        <w:t>vn -0.6557 0.1122 0.7466</w:t>
        <w:br/>
        <w:t>vn -0.5835 -0.1058 0.8052</w:t>
        <w:br/>
        <w:t>vn -0.6544 -0.1348 0.7440</w:t>
        <w:br/>
        <w:t>vn -0.7251 0.0461 0.6870</w:t>
        <w:br/>
        <w:t>vn -0.2045 -0.9355 0.2881</w:t>
        <w:br/>
        <w:t>vn -0.0768 -0.9835 0.1637</w:t>
        <w:br/>
        <w:t>vn 0.0868 -0.9888 -0.1216</w:t>
        <w:br/>
        <w:t>vn -0.2258 -0.9236 0.3098</w:t>
        <w:br/>
        <w:t>vn -0.1616 -0.9298 0.3307</w:t>
        <w:br/>
        <w:t>vn 0.1388 -0.9620 -0.2353</w:t>
        <w:br/>
        <w:t>vn 0.0593 -0.9791 -0.1946</w:t>
        <w:br/>
        <w:t>vn -0.1187 -0.9371 0.3281</w:t>
        <w:br/>
        <w:t>vn 0.0657 0.9759 -0.2081</w:t>
        <w:br/>
        <w:t>vn 0.0594 0.9804 -0.1878</w:t>
        <w:br/>
        <w:t>vn -0.4832 0.7379 0.4712</w:t>
        <w:br/>
        <w:t>vn -0.0986 0.9912 0.0882</w:t>
        <w:br/>
        <w:t>vn -0.1443 -0.9436 0.2980</w:t>
        <w:br/>
        <w:t>vn -0.1045 -0.7470 0.6566</w:t>
        <w:br/>
        <w:t>vn 0.0386 -0.7295 0.6829</w:t>
        <w:br/>
        <w:t>vn 0.2505 -0.9516 -0.1779</w:t>
        <w:br/>
        <w:t>vn 0.0752 0.9777 -0.1959</w:t>
        <w:br/>
        <w:t>vn -0.0448 0.9940 0.1002</w:t>
        <w:br/>
        <w:t>vn 0.0747 0.9815 -0.1762</w:t>
        <w:br/>
        <w:t>vn -0.0497 0.8988 0.4355</w:t>
        <w:br/>
        <w:t>vn 0.0000 -0.9869 -0.1611</w:t>
        <w:br/>
        <w:t>vn 0.0000 -0.9397 0.3420</w:t>
        <w:br/>
        <w:t>vn -0.0942 -0.9386 0.3319</w:t>
        <w:br/>
        <w:t>vn 0.0248 -0.9851 -0.1699</w:t>
        <w:br/>
        <w:t>vn -0.9880 -0.1255 0.0903</w:t>
        <w:br/>
        <w:t>vn -0.9796 -0.1859 0.0763</w:t>
        <w:br/>
        <w:t>vn -0.9750 -0.1711 0.1414</w:t>
        <w:br/>
        <w:t>vn -0.9814 -0.1150 0.1535</w:t>
        <w:br/>
        <w:t>vn -0.6592 -0.7513 -0.0314</w:t>
        <w:br/>
        <w:t>vn -0.7195 -0.6902 0.0775</w:t>
        <w:br/>
        <w:t>vn -0.7542 -0.6520 0.0782</w:t>
        <w:br/>
        <w:t>vn -0.7081 -0.7060 0.0102</w:t>
        <w:br/>
        <w:t>vn -0.6969 -0.5004 0.5137</w:t>
        <w:br/>
        <w:t>vn -0.7650 -0.6020 0.2289</w:t>
        <w:br/>
        <w:t>vn -0.7415 -0.6053 0.2895</w:t>
        <w:br/>
        <w:t>vn -0.6749 -0.4629 0.5746</w:t>
        <w:br/>
        <w:t>vn -0.7749 -0.6308 0.0413</w:t>
        <w:br/>
        <w:t>vn -0.8307 -0.5542 0.0522</w:t>
        <w:br/>
        <w:t>vn -0.7024 -0.7055 0.0942</w:t>
        <w:br/>
        <w:t>vn -0.7341 -0.5779 0.3565</w:t>
        <w:br/>
        <w:t>vn -0.9463 -0.3232 0.0051</w:t>
        <w:br/>
        <w:t>vn -0.9661 -0.2538 0.0465</w:t>
        <w:br/>
        <w:t>vn -0.8759 -0.2155 0.4316</w:t>
        <w:br/>
        <w:t>vn -0.8398 -0.2141 0.4989</w:t>
        <w:br/>
        <w:t>vn -0.9562 -0.1948 0.2186</w:t>
        <w:br/>
        <w:t>vn -0.9641 -0.1940 0.1813</w:t>
        <w:br/>
        <w:t>vn -0.9611 -0.2202 0.1667</w:t>
        <w:br/>
        <w:t>vn -0.9482 -0.1875 0.2564</w:t>
        <w:br/>
        <w:t>vn -0.8154 -0.5779 -0.0347</w:t>
        <w:br/>
        <w:t>vn -0.8910 -0.4520 -0.0432</w:t>
        <w:br/>
        <w:t>vn -0.9889 -0.1314 0.0699</w:t>
        <w:br/>
        <w:t>vn -0.9793 -0.1952 0.0529</w:t>
        <w:br/>
        <w:t>vn -0.6349 -0.7706 -0.0549</w:t>
        <w:br/>
        <w:t>vn -0.9359 -0.3511 -0.0278</w:t>
        <w:br/>
        <w:t>vn -0.9520 -0.2985 0.0671</w:t>
        <w:br/>
        <w:t>vn -0.9601 -0.2656 0.0879</w:t>
        <w:br/>
        <w:t>vn -0.9710 -0.2309 0.0626</w:t>
        <w:br/>
        <w:t>vn -0.8889 -0.2866 0.3573</w:t>
        <w:br/>
        <w:t>vn -0.9071 -0.4173 0.0548</w:t>
        <w:br/>
        <w:t>vn -0.9657 -0.2382 0.1033</w:t>
        <w:br/>
        <w:t>vn -0.9696 -0.2123 0.1217</w:t>
        <w:br/>
        <w:t>vn -0.9134 -0.3910 0.1135</w:t>
        <w:br/>
        <w:t>vn -0.9635 -0.1716 0.2055</w:t>
        <w:br/>
        <w:t>vn -0.9682 -0.1658 0.1874</w:t>
        <w:br/>
        <w:t>vn -0.9386 0.0445 0.3420</w:t>
        <w:br/>
        <w:t>vn -0.9149 0.0868 0.3943</w:t>
        <w:br/>
        <w:t>vn -0.9581 0.0164 0.2861</w:t>
        <w:br/>
        <w:t>vn -0.9740 -0.0211 0.2255</w:t>
        <w:br/>
        <w:t>vn -0.9463 0.0269 0.3222</w:t>
        <w:br/>
        <w:t>vn -0.9648 -0.0584 0.2563</w:t>
        <w:br/>
        <w:t>vn -0.9734 -0.0497 0.2237</w:t>
        <w:br/>
        <w:t>vn -0.9427 -0.2568 0.2131</w:t>
        <w:br/>
        <w:t>vn -0.9554 -0.2683 0.1232</w:t>
        <w:br/>
        <w:t>vn -0.9036 -0.3664 0.2221</w:t>
        <w:br/>
        <w:t>vn -0.9611 -0.2363 0.1433</w:t>
        <w:br/>
        <w:t>vn -0.6025 -0.7955 -0.0642</w:t>
        <w:br/>
        <w:t>vn -0.7388 -0.6728 -0.0387</w:t>
        <w:br/>
        <w:t>vn -0.7883 -0.4406 -0.4295</w:t>
        <w:br/>
        <w:t>vn -0.9758 -0.0986 0.1950</w:t>
        <w:br/>
        <w:t>vn -0.4888 -0.8679 -0.0883</w:t>
        <w:br/>
        <w:t>vn -0.6158 -0.7788 0.1194</w:t>
        <w:br/>
        <w:t>vn -0.7000 -0.7051 0.1133</w:t>
        <w:br/>
        <w:t>vn -0.3760 -0.9185 0.1224</w:t>
        <w:br/>
        <w:t>vn -0.2704 -0.9555 -0.1180</w:t>
        <w:br/>
        <w:t>vn -0.1131 -0.9861 -0.1218</w:t>
        <w:br/>
        <w:t>vn -0.1442 -0.9802 0.1354</w:t>
        <w:br/>
        <w:t>vn -0.0000 -0.9934 -0.1145</w:t>
        <w:br/>
        <w:t>vn -0.0000 -0.9893 0.1460</w:t>
        <w:br/>
        <w:t>vn -0.2063 -0.7633 0.6122</w:t>
        <w:br/>
        <w:t>vn -0.0000 -0.7920 0.6105</w:t>
        <w:br/>
        <w:t>vn -0.9542 -0.2085 0.2145</w:t>
        <w:br/>
        <w:t>vn -0.9824 -0.0659 0.1747</w:t>
        <w:br/>
        <w:t>vn -0.9559 -0.0562 0.2882</w:t>
        <w:br/>
        <w:t>vn -0.7319 -0.5342 0.4230</w:t>
        <w:br/>
        <w:t>vn -0.5952 0.2678 0.7576</w:t>
        <w:br/>
        <w:t>vn -0.6368 0.0339 0.7702</w:t>
        <w:br/>
        <w:t>vn -0.4768 -0.6599 0.5807</w:t>
        <w:br/>
        <w:t>vn -0.5235 -0.2217 0.8227</w:t>
        <w:br/>
        <w:t>vn -0.5156 -0.1370 0.8458</w:t>
        <w:br/>
        <w:t>vn -0.5688 -0.1835 0.8018</w:t>
        <w:br/>
        <w:t>vn -0.5644 -0.2621 0.7828</w:t>
        <w:br/>
        <w:t>vn -0.7186 -0.0530 0.6934</w:t>
        <w:br/>
        <w:t>vn -0.5913 -0.3700 0.7166</w:t>
        <w:br/>
        <w:t>vn -0.6105 -0.3788 0.6956</w:t>
        <w:br/>
        <w:t>vn -0.5806 -0.4832 0.6554</w:t>
        <w:br/>
        <w:t>vn -0.4392 -0.5124 0.7379</w:t>
        <w:br/>
        <w:t>vn -0.4532 -0.4016 0.7958</w:t>
        <w:br/>
        <w:t>vn -0.6626 -0.3898 0.6396</w:t>
        <w:br/>
        <w:t>vn -0.5618 -0.2736 0.7807</w:t>
        <w:br/>
        <w:t>vn -0.5596 -0.3328 0.7590</w:t>
        <w:br/>
        <w:t>vn -0.8621 -0.2535 0.4388</w:t>
        <w:br/>
        <w:t>vn -0.6917 -0.2258 0.6860</w:t>
        <w:br/>
        <w:t>vn -0.7057 -0.1517 0.6920</w:t>
        <w:br/>
        <w:t>vn -0.8841 -0.1893 0.4273</w:t>
        <w:br/>
        <w:t>vn -0.5998 0.0651 0.7975</w:t>
        <w:br/>
        <w:t>vn -0.5713 0.0619 0.8184</w:t>
        <w:br/>
        <w:t>vn -0.8452 0.1164 0.5215</w:t>
        <w:br/>
        <w:t>vn -0.8257 0.1400 0.5465</w:t>
        <w:br/>
        <w:t>vn -0.6566 0.0409 0.7531</w:t>
        <w:br/>
        <w:t>vn -0.5800 0.0749 0.8111</w:t>
        <w:br/>
        <w:t>vn -0.6167 -0.1492 0.7730</w:t>
        <w:br/>
        <w:t>vn -0.6881 -0.1603 0.7077</w:t>
        <w:br/>
        <w:t>vn -0.3412 -0.4710 0.8135</w:t>
        <w:br/>
        <w:t>vn -0.3387 -0.6041 0.7213</w:t>
        <w:br/>
        <w:t>vn -0.2524 -0.6173 0.7451</w:t>
        <w:br/>
        <w:t>vn -0.2595 -0.5243 0.8111</w:t>
        <w:br/>
        <w:t>vn -0.7966 0.0956 0.5969</w:t>
        <w:br/>
        <w:t>vn -0.9429 -0.1913 0.2727</w:t>
        <w:br/>
        <w:t>vn -0.9353 -0.1187 0.3334</w:t>
        <w:br/>
        <w:t>vn 0.0000 -0.8805 0.4741</w:t>
        <w:br/>
        <w:t>vn -0.4631 -0.7656 0.4465</w:t>
        <w:br/>
        <w:t>vn 0.0000 -0.2432 0.9700</w:t>
        <w:br/>
        <w:t>vn -0.3335 -0.3099 0.8904</w:t>
        <w:br/>
        <w:t>vn -0.7762 -0.4194 0.4707</w:t>
        <w:br/>
        <w:t>vn -0.8228 -0.3347 0.4593</w:t>
        <w:br/>
        <w:t>vn -0.5622 -0.2464 0.7894</w:t>
        <w:br/>
        <w:t>vn -0.4239 -0.2476 0.8712</w:t>
        <w:br/>
        <w:t>vn -0.3725 -0.1861 0.9092</w:t>
        <w:br/>
        <w:t>vn -0.4876 -0.2007 0.8497</w:t>
        <w:br/>
        <w:t>vn -0.6569 0.0580 0.7518</w:t>
        <w:br/>
        <w:t>vn -0.4124 -0.0224 0.9107</w:t>
        <w:br/>
        <w:t>vn -0.3574 -0.5317 0.7679</w:t>
        <w:br/>
        <w:t>vn -0.3855 -0.4292 0.8168</w:t>
        <w:br/>
        <w:t>vn -0.5736 -0.2217 0.7886</w:t>
        <w:br/>
        <w:t>vn -0.5246 -0.3003 0.7966</w:t>
        <w:br/>
        <w:t>vn -0.6201 -0.2958 0.7266</w:t>
        <w:br/>
        <w:t>vn -0.6794 -0.1467 0.7190</w:t>
        <w:br/>
        <w:t>vn -0.6404 0.2305 0.7327</w:t>
        <w:br/>
        <w:t>vn -0.7447 -0.0008 0.6674</w:t>
        <w:br/>
        <w:t>vn -0.2117 -0.1881 0.9591</w:t>
        <w:br/>
        <w:t>vn -0.2308 -0.3026 0.9248</w:t>
        <w:br/>
        <w:t>vn -0.3616 -0.2923 0.8853</w:t>
        <w:br/>
        <w:t>vn -0.5908 -0.2628 0.7628</w:t>
        <w:br/>
        <w:t>vn -0.5389 -0.2513 0.8040</w:t>
        <w:br/>
        <w:t>vn -0.5272 -0.2684 0.8063</w:t>
        <w:br/>
        <w:t>vn -0.5787 -0.3626 0.7305</w:t>
        <w:br/>
        <w:t>vn -0.2358 -0.4793 0.8454</w:t>
        <w:br/>
        <w:t>vn -0.3539 -0.4614 0.8135</w:t>
        <w:br/>
        <w:t>vn -0.5270 -0.5095 0.6802</w:t>
        <w:br/>
        <w:t>vn -0.3336 -0.4726 0.8157</w:t>
        <w:br/>
        <w:t>vn -0.6319 -0.2001 0.7488</w:t>
        <w:br/>
        <w:t>vn -0.2112 -0.3023 0.9295</w:t>
        <w:br/>
        <w:t>vn -0.7357 0.1639 0.6572</w:t>
        <w:br/>
        <w:t>vn -0.7352 0.1132 0.6683</w:t>
        <w:br/>
        <w:t>vn -0.5875 0.0987 0.8032</w:t>
        <w:br/>
        <w:t>vn -0.6127 0.1733 0.7711</w:t>
        <w:br/>
        <w:t>vn -0.7060 -0.0833 0.7033</w:t>
        <w:br/>
        <w:t>vn -0.6509 -0.2424 0.7194</w:t>
        <w:br/>
        <w:t>vn -0.4774 -0.3285 0.8150</w:t>
        <w:br/>
        <w:t>vn -0.5442 -0.1774 0.8200</w:t>
        <w:br/>
        <w:t>vn -0.3858 0.1879 0.9032</w:t>
        <w:br/>
        <w:t>vn -0.4779 0.2000 0.8553</w:t>
        <w:br/>
        <w:t>vn -0.4357 0.1173 0.8924</w:t>
        <w:br/>
        <w:t>vn -0.3473 0.0866 0.9337</w:t>
        <w:br/>
        <w:t>vn -0.6796 -0.0608 0.7311</w:t>
        <w:br/>
        <w:t>vn -0.5359 -0.2323 0.8117</w:t>
        <w:br/>
        <w:t>vn -0.6313 -0.3100 0.7109</w:t>
        <w:br/>
        <w:t>vn -0.5080 -0.7625 0.4006</w:t>
        <w:br/>
        <w:t>vn -0.7576 -0.3903 0.5231</w:t>
        <w:br/>
        <w:t>vn -0.5073 0.1523 0.8482</w:t>
        <w:br/>
        <w:t>vn -0.4725 0.0642 0.8790</w:t>
        <w:br/>
        <w:t>vn -0.7123 -0.2529 0.6548</w:t>
        <w:br/>
        <w:t>vn -0.8654 -0.2316 0.4443</w:t>
        <w:br/>
        <w:t>vn -0.8307 -0.1838 0.5255</w:t>
        <w:br/>
        <w:t>vn 0.0000 -0.3106 0.9505</w:t>
        <w:br/>
        <w:t>vn -0.0000 -0.4960 0.8683</w:t>
        <w:br/>
        <w:t>vn -0.8656 0.0708 0.4957</w:t>
        <w:br/>
        <w:t>vn -0.6620 -0.2960 0.6886</w:t>
        <w:br/>
        <w:t>vn -0.0000 -0.3329 0.9430</w:t>
        <w:br/>
        <w:t>vn -0.3684 -0.3863 0.8456</w:t>
        <w:br/>
        <w:t>vn -0.4644 -0.3468 0.8149</w:t>
        <w:br/>
        <w:t>vn -0.4870 -0.2959 0.8217</w:t>
        <w:br/>
        <w:t>vn -0.4477 -0.3087 0.8392</w:t>
        <w:br/>
        <w:t>vn -0.5406 0.4524 0.7092</w:t>
        <w:br/>
        <w:t>vn -0.5539 0.3768 0.7424</w:t>
        <w:br/>
        <w:t>vn -0.9106 -0.1564 0.3824</w:t>
        <w:br/>
        <w:t>vn -0.9253 -0.1986 0.3231</w:t>
        <w:br/>
        <w:t>vn -0.4787 -0.7401 0.4723</w:t>
        <w:br/>
        <w:t>vn -0.4978 -0.6876 0.5286</w:t>
        <w:br/>
        <w:t>vn -0.5344 -0.7179 0.4461</w:t>
        <w:br/>
        <w:t>vn -0.2879 -0.5020 0.8155</w:t>
        <w:br/>
        <w:t>vn -0.6210 -0.2475 0.7437</w:t>
        <w:br/>
        <w:t>vn -0.4770 -0.2803 0.8330</w:t>
        <w:br/>
        <w:t>vn -0.6702 -0.5471 0.5015</w:t>
        <w:br/>
        <w:t>vn -0.4000 0.1323 0.9069</w:t>
        <w:br/>
        <w:t>vn -0.3686 0.1534 0.9169</w:t>
        <w:br/>
        <w:t>vn -0.7399 0.1683 0.6514</w:t>
        <w:br/>
        <w:t>vn -0.5414 0.2088 0.8145</w:t>
        <w:br/>
        <w:t>vn -0.6263 0.2011 0.7532</w:t>
        <w:br/>
        <w:t>vn -0.5477 0.2505 0.7982</w:t>
        <w:br/>
        <w:t>vn -0.6258 0.2287 0.7458</w:t>
        <w:br/>
        <w:t>vn -0.5186 -0.3824 0.7647</w:t>
        <w:br/>
        <w:t>vn -0.5123 -0.3822 0.7691</w:t>
        <w:br/>
        <w:t>vn -0.4658 -0.4559 0.7584</w:t>
        <w:br/>
        <w:t>vn -0.5474 -0.4522 0.7041</w:t>
        <w:br/>
        <w:t>vn -0.5369 0.0728 0.8405</w:t>
        <w:br/>
        <w:t>vn -0.5646 -0.1031 0.8189</w:t>
        <w:br/>
        <w:t>vn -0.5004 -0.0608 0.8636</w:t>
        <w:br/>
        <w:t>vn -0.4761 -0.0833 0.8755</w:t>
        <w:br/>
        <w:t>vn -0.4988 0.3201 0.8054</w:t>
        <w:br/>
        <w:t>vn -0.3273 0.4845 0.8112</w:t>
        <w:br/>
        <w:t>vn -0.8622 -0.0463 0.5045</w:t>
        <w:br/>
        <w:t>vn -0.7273 0.1761 0.6633</w:t>
        <w:br/>
        <w:t>vn -0.4630 -0.2775 0.8418</w:t>
        <w:br/>
        <w:t>vn -0.7236 -0.4206 0.5472</w:t>
        <w:br/>
        <w:t>vn -0.6581 -0.5405 0.5242</w:t>
        <w:br/>
        <w:t>vn -0.8055 0.2369 0.5431</w:t>
        <w:br/>
        <w:t>vn -0.8504 0.0765 0.5206</w:t>
        <w:br/>
        <w:t>vn -0.7320 -0.4838 0.4797</w:t>
        <w:br/>
        <w:t>vn -0.5605 -0.3797 0.7360</w:t>
        <w:br/>
        <w:t>vn -0.5505 -0.0435 0.8337</w:t>
        <w:br/>
        <w:t>vn -0.4846 0.0050 0.8747</w:t>
        <w:br/>
        <w:t>vn -0.8625 0.1435 0.4854</w:t>
        <w:br/>
        <w:t>vn -0.6547 -0.0137 0.7557</w:t>
        <w:br/>
        <w:t>vn -0.5768 -0.1248 0.8073</w:t>
        <w:br/>
        <w:t>vn -0.5823 -0.3895 0.7136</w:t>
        <w:br/>
        <w:t>vn -0.6185 -0.3588 0.6991</w:t>
        <w:br/>
        <w:t>vn -0.5414 -0.3407 0.7687</w:t>
        <w:br/>
        <w:t>vn -0.5123 -0.3141 0.7993</w:t>
        <w:br/>
        <w:t>vn -0.4685 0.0934 0.8785</w:t>
        <w:br/>
        <w:t>vn -0.4491 -0.0336 0.8929</w:t>
        <w:br/>
        <w:t>vn -0.1557 0.1220 0.9802</w:t>
        <w:br/>
        <w:t>vn -0.2072 -0.0231 0.9780</w:t>
        <w:br/>
        <w:t>vn -0.5479 -0.4374 -0.7130</w:t>
        <w:br/>
        <w:t>vn -0.6700 -0.1032 0.7351</w:t>
        <w:br/>
        <w:t>vn -0.4369 -0.2972 0.8490</w:t>
        <w:br/>
        <w:t>vn -0.4583 0.0641 0.8865</w:t>
        <w:br/>
        <w:t>vn -0.5297 -0.0020 0.8482</w:t>
        <w:br/>
        <w:t>vn -0.4709 -0.7157 0.5157</w:t>
        <w:br/>
        <w:t>vn -0.5105 -0.6586 0.5529</w:t>
        <w:br/>
        <w:t>vn -0.4342 -0.6718 0.6001</w:t>
        <w:br/>
        <w:t>vn -0.2924 -0.7164 0.6335</w:t>
        <w:br/>
        <w:t>vn -0.6723 -0.2131 0.7089</w:t>
        <w:br/>
        <w:t>vn -0.4779 -0.4343 0.7635</w:t>
        <w:br/>
        <w:t>vn -0.5084 -0.2996 0.8073</w:t>
        <w:br/>
        <w:t>vn -0.6395 -0.2419 0.7298</w:t>
        <w:br/>
        <w:t>vn -0.4593 -0.1862 0.8686</w:t>
        <w:br/>
        <w:t>vn -0.0000 -0.7368 0.6761</w:t>
        <w:br/>
        <w:t>vn -0.1570 -0.7343 0.6605</w:t>
        <w:br/>
        <w:t>vn -0.2684 0.3956 0.8783</w:t>
        <w:br/>
        <w:t>vn -0.3061 0.3920 0.8675</w:t>
        <w:br/>
        <w:t>vn -0.3423 0.1917 0.9198</w:t>
        <w:br/>
        <w:t>vn -0.2333 0.2290 0.9451</w:t>
        <w:br/>
        <w:t>vn -0.0000 -0.1731 0.9849</w:t>
        <w:br/>
        <w:t>vn -0.1792 -0.1692 0.9692</w:t>
        <w:br/>
        <w:t>vn 0.0000 0.2550 0.9670</w:t>
        <w:br/>
        <w:t>vn -0.0000 0.8032 0.5957</w:t>
        <w:br/>
        <w:t>vn -0.6750 -0.3274 0.6612</w:t>
        <w:br/>
        <w:t>vn -0.4618 0.3846 0.7992</w:t>
        <w:br/>
        <w:t>vn -0.4967 0.1771 0.8497</w:t>
        <w:br/>
        <w:t>vn -0.6854 0.1807 0.7054</w:t>
        <w:br/>
        <w:t>vn -0.4011 -0.7863 0.4699</w:t>
        <w:br/>
        <w:t>vn -0.3708 -0.3066 0.8766</w:t>
        <w:br/>
        <w:t>vn -0.2669 -0.3012 0.9154</w:t>
        <w:br/>
        <w:t>vn -0.0000 -0.3069 0.9517</w:t>
        <w:br/>
        <w:t>vn -0.0000 0.1055 0.9944</w:t>
        <w:br/>
        <w:t>vn -0.6699 0.1941 0.7166</w:t>
        <w:br/>
        <w:t>vn -0.5065 0.6590 0.5560</w:t>
        <w:br/>
        <w:t>vn -0.3293 0.3798 0.8645</w:t>
        <w:br/>
        <w:t>vn -0.4112 -0.2085 0.8874</w:t>
        <w:br/>
        <w:t>vn -0.3371 -0.6656 0.6659</w:t>
        <w:br/>
        <w:t>vn -0.6307 -0.4314 0.6450</w:t>
        <w:br/>
        <w:t>vn -0.5547 -0.5619 0.6137</w:t>
        <w:br/>
        <w:t>vn -0.0847 -0.4773 0.8746</w:t>
        <w:br/>
        <w:t>vn -0.2150 -0.5227 0.8250</w:t>
        <w:br/>
        <w:t>vn -0.2801 -0.4647 0.8400</w:t>
        <w:br/>
        <w:t>vn -0.4266 -0.5395 0.7259</w:t>
        <w:br/>
        <w:t>vn -0.7201 0.2004 0.6642</w:t>
        <w:br/>
        <w:t>vn -0.9895 -0.0956 0.1084</w:t>
        <w:br/>
        <w:t>vn -0.9898 -0.1070 0.0939</w:t>
        <w:br/>
        <w:t>vn -0.5917 -0.2593 0.7633</w:t>
        <w:br/>
        <w:t>vn -0.5950 -0.2068 0.7766</w:t>
        <w:br/>
        <w:t>vn -0.6691 -0.2230 0.7090</w:t>
        <w:br/>
        <w:t>vn -0.3627 0.4187 0.8326</w:t>
        <w:br/>
        <w:t>vn -0.4687 0.3431 0.8140</w:t>
        <w:br/>
        <w:t>vn -0.0000 0.9866 -0.1634</w:t>
        <w:br/>
        <w:t>vn -0.6472 -0.0316 0.7617</w:t>
        <w:br/>
        <w:t>vn -0.6551 0.0132 0.7554</w:t>
        <w:br/>
        <w:t>vn 0.1027 -0.3464 0.9324</w:t>
        <w:br/>
        <w:t>vn -0.9059 0.0051 0.4234</w:t>
        <w:br/>
        <w:t>vn -0.0887 0.6257 0.7750</w:t>
        <w:br/>
        <w:t>vn -0.0887 0.6262 0.7746</w:t>
        <w:br/>
        <w:t>vn -0.0267 0.9176 0.3967</w:t>
        <w:br/>
        <w:t>vn -0.2840 0.9022 0.3246</w:t>
        <w:br/>
        <w:t>vn -0.3962 0.0267 0.9178</w:t>
        <w:br/>
        <w:t>vn -0.0000 -0.1950 0.9808</w:t>
        <w:br/>
        <w:t>vn -0.3169 -0.0085 0.9484</w:t>
        <w:br/>
        <w:t>vn -0.4358 -0.3522 0.8283</w:t>
        <w:br/>
        <w:t>vn -0.0000 0.0625 0.9980</w:t>
        <w:br/>
        <w:t>vn -0.2237 0.0681 0.9723</w:t>
        <w:br/>
        <w:t>vn -0.2229 -0.0200 0.9746</w:t>
        <w:br/>
        <w:t>vn 0.0000 -0.0180 0.9998</w:t>
        <w:br/>
        <w:t>vn -0.0000 -0.0469 0.9989</w:t>
        <w:br/>
        <w:t>vn 0.0000 -0.5460 0.8378</w:t>
        <w:br/>
        <w:t>vn -0.3881 -0.5257 0.7570</w:t>
        <w:br/>
        <w:t>vn -0.6756 -0.4157 0.6089</w:t>
        <w:br/>
        <w:t>vn -0.7550 -0.3476 0.5560</w:t>
        <w:br/>
        <w:t>vn -0.8151 -0.2058 0.5415</w:t>
        <w:br/>
        <w:t>vn -0.4475 -0.8782 -0.1689</w:t>
        <w:br/>
        <w:t>vn -0.5485 -0.7947 -0.2600</w:t>
        <w:br/>
        <w:t>vn -0.6241 -0.0995 0.7750</w:t>
        <w:br/>
        <w:t>vn -0.6873 -0.1294 0.7147</w:t>
        <w:br/>
        <w:t>vn -0.5957 -0.1301 0.7926</w:t>
        <w:br/>
        <w:t>vn -0.6606 -0.6811 -0.3157</w:t>
        <w:br/>
        <w:t>vn -0.0446 0.4335 0.9000</w:t>
        <w:br/>
        <w:t>vn -0.2036 0.8397 0.5035</w:t>
        <w:br/>
        <w:t>vn -0.2036 0.8397 0.5034</w:t>
        <w:br/>
        <w:t>vn -0.1253 -0.9687 0.2144</w:t>
        <w:br/>
        <w:t>vn -0.5365 0.8439 0.0040</w:t>
        <w:br/>
        <w:t>vn -0.8225 0.4575 -0.3379</w:t>
        <w:br/>
        <w:t>vn 0.1018 0.0534 0.9934</w:t>
        <w:br/>
        <w:t>vn -0.7891 -0.3373 0.5134</w:t>
        <w:br/>
        <w:t>vn -0.7575 -0.2441 0.6055</w:t>
        <w:br/>
        <w:t>vn -0.5815 -0.1407 0.8013</w:t>
        <w:br/>
        <w:t>vn -0.6232 -0.0272 0.7816</w:t>
        <w:br/>
        <w:t>vn -0.8502 -0.3623 -0.3819</w:t>
        <w:br/>
        <w:t>vn -0.8502 -0.3622 -0.3820</w:t>
        <w:br/>
        <w:t>vn -0.4726 -0.3937 0.7884</w:t>
        <w:br/>
        <w:t>vn -0.8115 -0.0714 0.5800</w:t>
        <w:br/>
        <w:t>vn -0.4776 -0.8065 0.3484</w:t>
        <w:br/>
        <w:t>vn -0.8772 -0.2146 0.4294</w:t>
        <w:br/>
        <w:t>vn -0.4887 0.2626 0.8320</w:t>
        <w:br/>
        <w:t>vn -0.6923 -0.5158 0.5046</w:t>
        <w:br/>
        <w:t>vn -0.3983 0.2634 0.8786</w:t>
        <w:br/>
        <w:t>vn -0.8175 0.1640 0.5521</w:t>
        <w:br/>
        <w:t>vn -0.9015 0.1086 0.4190</w:t>
        <w:br/>
        <w:t>vn -0.9841 -0.1001 0.1470</w:t>
        <w:br/>
        <w:t>vn -0.9852 -0.1192 0.1230</w:t>
        <w:br/>
        <w:t>vn -0.9778 -0.1172 0.1734</w:t>
        <w:br/>
        <w:t>vn -0.5523 0.0596 0.8315</w:t>
        <w:br/>
        <w:t>vn -0.8571 -0.4276 -0.2872</w:t>
        <w:br/>
        <w:t>vn -0.5560 -0.4329 -0.7095</w:t>
        <w:br/>
        <w:t>vn -0.9264 0.0915 -0.3653</w:t>
        <w:br/>
        <w:t>vn -0.5446 -0.1054 0.8320</w:t>
        <w:br/>
        <w:t>vn 0.1246 -0.8724 0.4726</w:t>
        <w:br/>
        <w:t>vn 0.5260 -0.4902 -0.6950</w:t>
        <w:br/>
        <w:t>vn 0.7473 -0.5110 -0.4248</w:t>
        <w:br/>
        <w:t>vn 0.6885 -0.6206 -0.3752</w:t>
        <w:br/>
        <w:t>vn 0.5092 -0.5936 -0.6232</w:t>
        <w:br/>
        <w:t>vn 0.6457 -0.7617 -0.0535</w:t>
        <w:br/>
        <w:t>vn 0.5902 -0.8029 -0.0836</w:t>
        <w:br/>
        <w:t>vn 0.4810 -0.8514 -0.2091</w:t>
        <w:br/>
        <w:t>vn 0.5409 -0.8089 -0.2306</w:t>
        <w:br/>
        <w:t>vn 0.8465 -0.4868 0.2155</w:t>
        <w:br/>
        <w:t>vn 0.7984 -0.5658 0.2059</w:t>
        <w:br/>
        <w:t>vn 0.7930 -0.6028 0.0882</w:t>
        <w:br/>
        <w:t>vn 0.8422 -0.5295 0.1016</w:t>
        <w:br/>
        <w:t>vn 0.6228 -0.7221 -0.3010</w:t>
        <w:br/>
        <w:t>vn 0.4986 -0.7096 -0.4978</w:t>
        <w:br/>
        <w:t>vn 0.3987 -0.8624 -0.3120</w:t>
        <w:br/>
        <w:t>vn 0.4531 -0.8113 -0.3696</w:t>
        <w:br/>
        <w:t>vn 0.3470 -0.9152 -0.2048</w:t>
        <w:br/>
        <w:t>vn 0.1797 -0.9534 -0.2422</w:t>
        <w:br/>
        <w:t>vn 0.1912 -0.9434 -0.2711</w:t>
        <w:br/>
        <w:t>vn 0.3238 -0.9116 -0.2534</w:t>
        <w:br/>
        <w:t>vn 0.4322 -0.8722 -0.2292</w:t>
        <w:br/>
        <w:t>vn 0.5591 -0.8195 -0.1258</w:t>
        <w:br/>
        <w:t>vn 0.4768 -0.8636 -0.1639</w:t>
        <w:br/>
        <w:t>vn 0.2365 -0.9217 -0.3074</w:t>
        <w:br/>
        <w:t>vn 0.3424 -0.8888 -0.3047</w:t>
        <w:br/>
        <w:t>vn 0.1358 -0.9418 -0.3076</w:t>
        <w:br/>
        <w:t>vn 0.0000 -0.9545 -0.2983</w:t>
        <w:br/>
        <w:t>vn 0.0887 -0.9565 -0.2779</w:t>
        <w:br/>
        <w:t>vn 0.0914 -0.9646 -0.2473</w:t>
        <w:br/>
        <w:t>vn 0.0001 -0.9688 -0.2479</w:t>
        <w:br/>
        <w:t>vn 0.4970 -0.2397 0.8340</w:t>
        <w:br/>
        <w:t>vn 0.4822 -0.2775 0.8309</w:t>
        <w:br/>
        <w:t>vn 0.4911 -0.1758 0.8532</w:t>
        <w:br/>
        <w:t>vn 0.4647 -0.1113 0.8785</w:t>
        <w:br/>
        <w:t>vn 0.5744 -0.6897 0.4409</w:t>
        <w:br/>
        <w:t>vn 0.5521 -0.6551 0.5158</w:t>
        <w:br/>
        <w:t>vn 0.5441 -0.7167 0.4363</w:t>
        <w:br/>
        <w:t>vn 0.3745 0.0345 0.9266</w:t>
        <w:br/>
        <w:t>vn 0.4481 -0.0145 0.8939</w:t>
        <w:br/>
        <w:t>vn 0.4227 0.0550 0.9046</w:t>
        <w:br/>
        <w:t>vn 0.3578 0.0944 0.9290</w:t>
        <w:br/>
        <w:t>vn 0.4849 0.2196 0.8466</w:t>
        <w:br/>
        <w:t>vn 0.3847 0.3021 0.8722</w:t>
        <w:br/>
        <w:t>vn 0.4209 0.1376 0.8966</w:t>
        <w:br/>
        <w:t>vn 0.5061 0.0564 0.8606</w:t>
        <w:br/>
        <w:t>vn 0.6978 -0.0496 0.7146</w:t>
        <w:br/>
        <w:t>vn 0.7034 -0.0955 0.7043</w:t>
        <w:br/>
        <w:t>vn 0.8772 -0.1367 0.4603</w:t>
        <w:br/>
        <w:t>vn 0.8435 -0.0978 0.5282</w:t>
        <w:br/>
        <w:t>vn 0.4726 0.2787 0.8361</w:t>
        <w:br/>
        <w:t>vn 0.4140 0.2081 0.8862</w:t>
        <w:br/>
        <w:t>vn 0.3741 0.2319 0.8979</w:t>
        <w:br/>
        <w:t>vn 0.3450 0.3913 0.8532</w:t>
        <w:br/>
        <w:t>vn 0.5875 0.2990 0.7520</w:t>
        <w:br/>
        <w:t>vn 0.6236 0.3537 0.6972</w:t>
        <w:br/>
        <w:t>vn 0.6922 0.3194 0.6472</w:t>
        <w:br/>
        <w:t>vn 0.6455 0.2559 0.7196</w:t>
        <w:br/>
        <w:t>vn 0.4711 -0.4325 0.7688</w:t>
        <w:br/>
        <w:t>vn 0.5753 -0.4606 0.6760</w:t>
        <w:br/>
        <w:t>vn 0.4335 -0.4331 0.7902</w:t>
        <w:br/>
        <w:t>vn 0.5715 0.1786 0.8010</w:t>
        <w:br/>
        <w:t>vn 0.5249 -0.0544 0.8494</w:t>
        <w:br/>
        <w:t>vn 0.4589 -0.3328 0.8238</w:t>
        <w:br/>
        <w:t>vn 0.5197 -0.2085 0.8285</w:t>
        <w:br/>
        <w:t>vn 0.5039 -0.2375 0.8305</w:t>
        <w:br/>
        <w:t>vn 0.5675 0.1250 0.8139</w:t>
        <w:br/>
        <w:t>vn 0.6016 0.1677 0.7810</w:t>
        <w:br/>
        <w:t>vn 0.7093 -0.3358 0.6197</w:t>
        <w:br/>
        <w:t>vn 0.7389 0.1276 0.6617</w:t>
        <w:br/>
        <w:t>vn 0.6754 0.1455 0.7229</w:t>
        <w:br/>
        <w:t>vn 0.6650 -0.3276 0.6711</w:t>
        <w:br/>
        <w:t>vn 0.2670 0.1733 0.9480</w:t>
        <w:br/>
        <w:t>vn 0.2960 0.2443 0.9234</w:t>
        <w:br/>
        <w:t>vn 0.6544 -0.1348 0.7440</w:t>
        <w:br/>
        <w:t>vn 0.5835 -0.1058 0.8052</w:t>
        <w:br/>
        <w:t>vn 0.6557 0.1122 0.7466</w:t>
        <w:br/>
        <w:t>vn 0.7252 0.0461 0.6870</w:t>
        <w:br/>
        <w:t>vn 0.2046 -0.9354 0.2883</w:t>
        <w:br/>
        <w:t>vn 0.2258 -0.9236 0.3099</w:t>
        <w:br/>
        <w:t>vn -0.0868 -0.9888 -0.1216</w:t>
        <w:br/>
        <w:t>vn 0.0771 -0.9834 0.1640</w:t>
        <w:br/>
        <w:t>vn 0.1616 -0.9298 0.3307</w:t>
        <w:br/>
        <w:t>vn 0.1187 -0.9371 0.3282</w:t>
        <w:br/>
        <w:t>vn -0.0593 -0.9791 -0.1946</w:t>
        <w:br/>
        <w:t>vn -0.1389 -0.9619 -0.2355</w:t>
        <w:br/>
        <w:t>vn -0.0656 0.9759 -0.2080</w:t>
        <w:br/>
        <w:t>vn 0.0989 0.9912 0.0884</w:t>
        <w:br/>
        <w:t>vn 0.4833 0.7378 0.4712</w:t>
        <w:br/>
        <w:t>vn -0.0595 0.9804 -0.1878</w:t>
        <w:br/>
        <w:t>vn 0.1446 -0.9435 0.2982</w:t>
        <w:br/>
        <w:t>vn -0.2503 -0.9517 -0.1776</w:t>
        <w:br/>
        <w:t>vn -0.0389 -0.7267 0.6859</w:t>
        <w:br/>
        <w:t>vn 0.1048 -0.7464 0.6571</w:t>
        <w:br/>
        <w:t>vn -0.0751 0.9777 -0.1960</w:t>
        <w:br/>
        <w:t>vn 0.0448 0.9940 0.1003</w:t>
        <w:br/>
        <w:t>vn -0.0746 0.9815 -0.1761</w:t>
        <w:br/>
        <w:t>vn 0.0498 0.8988 0.4356</w:t>
        <w:br/>
        <w:t>vn -0.0249 -0.9851 -0.1700</w:t>
        <w:br/>
        <w:t>vn 0.0942 -0.9386 0.3319</w:t>
        <w:br/>
        <w:t>vn 0.9750 -0.1711 0.1414</w:t>
        <w:br/>
        <w:t>vn 0.9796 -0.1859 0.0764</w:t>
        <w:br/>
        <w:t>vn 0.9880 -0.1255 0.0903</w:t>
        <w:br/>
        <w:t>vn 0.9814 -0.1150 0.1535</w:t>
        <w:br/>
        <w:t>vn 0.6592 -0.7513 -0.0314</w:t>
        <w:br/>
        <w:t>vn 0.7081 -0.7060 0.0104</w:t>
        <w:br/>
        <w:t>vn 0.7542 -0.6520 0.0782</w:t>
        <w:br/>
        <w:t>vn 0.7195 -0.6902 0.0774</w:t>
        <w:br/>
        <w:t>vn 0.6969 -0.5004 0.5137</w:t>
        <w:br/>
        <w:t>vn 0.6749 -0.4629 0.5747</w:t>
        <w:br/>
        <w:t>vn 0.7415 -0.6053 0.2895</w:t>
        <w:br/>
        <w:t>vn 0.7650 -0.6020 0.2289</w:t>
        <w:br/>
        <w:t>vn 0.7749 -0.6307 0.0415</w:t>
        <w:br/>
        <w:t>vn 0.8308 -0.5541 0.0526</w:t>
        <w:br/>
        <w:t>vn 0.7342 -0.5778 0.3566</w:t>
        <w:br/>
        <w:t>vn 0.7024 -0.7055 0.0940</w:t>
        <w:br/>
        <w:t>vn 0.9463 -0.3232 0.0051</w:t>
        <w:br/>
        <w:t>vn 0.8398 -0.2141 0.4989</w:t>
        <w:br/>
        <w:t>vn 0.8759 -0.2155 0.4316</w:t>
        <w:br/>
        <w:t>vn 0.9661 -0.2538 0.0465</w:t>
        <w:br/>
        <w:t>vn 0.9611 -0.2202 0.1667</w:t>
        <w:br/>
        <w:t>vn 0.9641 -0.1940 0.1813</w:t>
        <w:br/>
        <w:t>vn 0.9562 -0.1948 0.2186</w:t>
        <w:br/>
        <w:t>vn 0.9482 -0.1875 0.2564</w:t>
        <w:br/>
        <w:t>vn 0.8911 -0.4518 -0.0432</w:t>
        <w:br/>
        <w:t>vn 0.8154 -0.5778 -0.0347</w:t>
        <w:br/>
        <w:t>vn 0.9793 -0.1952 0.0529</w:t>
        <w:br/>
        <w:t>vn 0.9889 -0.1314 0.0699</w:t>
        <w:br/>
        <w:t>vn 0.6350 -0.7706 -0.0549</w:t>
        <w:br/>
        <w:t>vn 0.9359 -0.3511 -0.0278</w:t>
        <w:br/>
        <w:t>vn 0.9601 -0.2656 0.0879</w:t>
        <w:br/>
        <w:t>vn 0.9520 -0.2985 0.0671</w:t>
        <w:br/>
        <w:t>vn 0.9710 -0.2309 0.0626</w:t>
        <w:br/>
        <w:t>vn 0.8889 -0.2866 0.3573</w:t>
        <w:br/>
        <w:t>vn 0.9071 -0.4172 0.0549</w:t>
        <w:br/>
        <w:t>vn 0.9696 -0.2123 0.1217</w:t>
        <w:br/>
        <w:t>vn 0.9657 -0.2383 0.1033</w:t>
        <w:br/>
        <w:t>vn 0.9134 -0.3909 0.1134</w:t>
        <w:br/>
        <w:t>vn 0.9682 -0.1658 0.1874</w:t>
        <w:br/>
        <w:t>vn 0.9635 -0.1719 0.2053</w:t>
        <w:br/>
        <w:t>vn 0.9386 0.0445 0.3420</w:t>
        <w:br/>
        <w:t>vn 0.9740 -0.0211 0.2254</w:t>
        <w:br/>
        <w:t>vn 0.9581 0.0164 0.2861</w:t>
        <w:br/>
        <w:t>vn 0.9149 0.0868 0.3943</w:t>
        <w:br/>
        <w:t>vn 0.9648 -0.0584 0.2563</w:t>
        <w:br/>
        <w:t>vn 0.9463 0.0269 0.3222</w:t>
        <w:br/>
        <w:t>vn 0.9734 -0.0497 0.2236</w:t>
        <w:br/>
        <w:t>vn 0.9427 -0.2567 0.2131</w:t>
        <w:br/>
        <w:t>vn 0.9036 -0.3663 0.2221</w:t>
        <w:br/>
        <w:t>vn 0.9554 -0.2683 0.1232</w:t>
        <w:br/>
        <w:t>vn 0.9610 -0.2363 0.1434</w:t>
        <w:br/>
        <w:t>vn 0.6025 -0.7955 -0.0642</w:t>
        <w:br/>
        <w:t>vn 0.7388 -0.6728 -0.0387</w:t>
        <w:br/>
        <w:t>vn 0.7883 -0.4405 -0.4296</w:t>
        <w:br/>
        <w:t>vn 0.9758 -0.0986 0.1950</w:t>
        <w:br/>
        <w:t>vn 0.4889 -0.8679 -0.0883</w:t>
        <w:br/>
        <w:t>vn 0.6999 -0.7052 0.1131</w:t>
        <w:br/>
        <w:t>vn 0.6157 -0.7789 0.1193</w:t>
        <w:br/>
        <w:t>vn 0.3759 -0.9185 0.1224</w:t>
        <w:br/>
        <w:t>vn 0.1442 -0.9802 0.1354</w:t>
        <w:br/>
        <w:t>vn 0.1131 -0.9861 -0.1218</w:t>
        <w:br/>
        <w:t>vn 0.2704 -0.9555 -0.1180</w:t>
        <w:br/>
        <w:t>vn 0.2063 -0.7633 0.6122</w:t>
        <w:br/>
        <w:t>vn 0.9542 -0.2086 0.2145</w:t>
        <w:br/>
        <w:t>vn 0.9824 -0.0660 0.1746</w:t>
        <w:br/>
        <w:t>vn 0.9559 -0.0562 0.2882</w:t>
        <w:br/>
        <w:t>vn 0.7319 -0.5342 0.4231</w:t>
        <w:br/>
        <w:t>vn 0.5952 0.2678 0.7576</w:t>
        <w:br/>
        <w:t>vn 0.6368 0.0339 0.7702</w:t>
        <w:br/>
        <w:t>vn 0.4767 -0.6599 0.5807</w:t>
        <w:br/>
        <w:t>vn 0.5235 -0.2217 0.8227</w:t>
        <w:br/>
        <w:t>vn 0.5644 -0.2621 0.7828</w:t>
        <w:br/>
        <w:t>vn 0.5688 -0.1835 0.8017</w:t>
        <w:br/>
        <w:t>vn 0.5156 -0.1371 0.8458</w:t>
        <w:br/>
        <w:t>vn 0.7186 -0.0530 0.6934</w:t>
        <w:br/>
        <w:t>vn 0.5913 -0.3700 0.7166</w:t>
        <w:br/>
        <w:t>vn 0.6105 -0.3788 0.6956</w:t>
        <w:br/>
        <w:t>vn 0.4532 -0.4017 0.7958</w:t>
        <w:br/>
        <w:t>vn 0.4392 -0.5124 0.7379</w:t>
        <w:br/>
        <w:t>vn 0.5806 -0.4832 0.6554</w:t>
        <w:br/>
        <w:t>vn 0.6626 -0.3896 0.6396</w:t>
        <w:br/>
        <w:t>vn 0.5596 -0.3327 0.7590</w:t>
        <w:br/>
        <w:t>vn 0.5618 -0.2736 0.7807</w:t>
        <w:br/>
        <w:t>vn 0.7057 -0.1517 0.6920</w:t>
        <w:br/>
        <w:t>vn 0.6916 -0.2259 0.6860</w:t>
        <w:br/>
        <w:t>vn 0.8621 -0.2534 0.4388</w:t>
        <w:br/>
        <w:t>vn 0.8840 -0.1893 0.4273</w:t>
        <w:br/>
        <w:t>vn 0.5713 0.0619 0.8184</w:t>
        <w:br/>
        <w:t>vn 0.5998 0.0651 0.7975</w:t>
        <w:br/>
        <w:t>vn 0.8452 0.1164 0.5215</w:t>
        <w:br/>
        <w:t>vn 0.8257 0.1400 0.5465</w:t>
        <w:br/>
        <w:t>vn 0.6566 0.0409 0.7531</w:t>
        <w:br/>
        <w:t>vn 0.6881 -0.1603 0.7076</w:t>
        <w:br/>
        <w:t>vn 0.6167 -0.1492 0.7729</w:t>
        <w:br/>
        <w:t>vn 0.5802 0.0748 0.8111</w:t>
        <w:br/>
        <w:t>vn 0.3412 -0.4710 0.8135</w:t>
        <w:br/>
        <w:t>vn 0.2595 -0.5242 0.8111</w:t>
        <w:br/>
        <w:t>vn 0.2524 -0.6173 0.7451</w:t>
        <w:br/>
        <w:t>vn 0.3387 -0.6041 0.7213</w:t>
        <w:br/>
        <w:t>vn 0.7966 0.0956 0.5969</w:t>
        <w:br/>
        <w:t>vn 0.9353 -0.1187 0.3334</w:t>
        <w:br/>
        <w:t>vn 0.9429 -0.1913 0.2727</w:t>
        <w:br/>
        <w:t>vn 0.4631 -0.7656 0.4465</w:t>
        <w:br/>
        <w:t>vn 0.3335 -0.3099 0.8904</w:t>
        <w:br/>
        <w:t>vn 0.8228 -0.3348 0.4592</w:t>
        <w:br/>
        <w:t>vn 0.7762 -0.4194 0.4707</w:t>
        <w:br/>
        <w:t>vn 0.5621 -0.2464 0.7895</w:t>
        <w:br/>
        <w:t>vn 0.4876 -0.2006 0.8497</w:t>
        <w:br/>
        <w:t>vn 0.3725 -0.1861 0.9092</w:t>
        <w:br/>
        <w:t>vn 0.4239 -0.2476 0.8712</w:t>
        <w:br/>
        <w:t>vn 0.4123 -0.0224 0.9108</w:t>
        <w:br/>
        <w:t>vn 0.6567 0.0580 0.7519</w:t>
        <w:br/>
        <w:t>vn 0.3574 -0.5317 0.7679</w:t>
        <w:br/>
        <w:t>vn 0.3855 -0.4292 0.8168</w:t>
        <w:br/>
        <w:t>vn 0.5736 -0.2217 0.7886</w:t>
        <w:br/>
        <w:t>vn 0.6794 -0.1467 0.7190</w:t>
        <w:br/>
        <w:t>vn 0.6201 -0.2958 0.7266</w:t>
        <w:br/>
        <w:t>vn 0.5246 -0.3003 0.7966</w:t>
        <w:br/>
        <w:t>vn 0.7447 -0.0008 0.6674</w:t>
        <w:br/>
        <w:t>vn 0.6404 0.2304 0.7327</w:t>
        <w:br/>
        <w:t>vn 0.3616 -0.2921 0.8854</w:t>
        <w:br/>
        <w:t>vn 0.2308 -0.3025 0.9248</w:t>
        <w:br/>
        <w:t>vn 0.2117 -0.1881 0.9591</w:t>
        <w:br/>
        <w:t>vn 0.5908 -0.2628 0.7628</w:t>
        <w:br/>
        <w:t>vn 0.5787 -0.3626 0.7305</w:t>
        <w:br/>
        <w:t>vn 0.5272 -0.2684 0.8063</w:t>
        <w:br/>
        <w:t>vn 0.5389 -0.2513 0.8040</w:t>
        <w:br/>
        <w:t>vn 0.3538 -0.4615 0.8136</w:t>
        <w:br/>
        <w:t>vn 0.2358 -0.4793 0.8454</w:t>
        <w:br/>
        <w:t>vn 0.5270 -0.5095 0.6802</w:t>
        <w:br/>
        <w:t>vn 0.6321 -0.2002 0.7486</w:t>
        <w:br/>
        <w:t>vn 0.3335 -0.4726 0.8157</w:t>
        <w:br/>
        <w:t>vn 0.2111 -0.3023 0.9295</w:t>
        <w:br/>
        <w:t>vn 0.5875 0.0987 0.8032</w:t>
        <w:br/>
        <w:t>vn 0.7352 0.1132 0.6683</w:t>
        <w:br/>
        <w:t>vn 0.7357 0.1639 0.6572</w:t>
        <w:br/>
        <w:t>vn 0.6127 0.1733 0.7711</w:t>
        <w:br/>
        <w:t>vn 0.4774 -0.3285 0.8150</w:t>
        <w:br/>
        <w:t>vn 0.6509 -0.2424 0.7194</w:t>
        <w:br/>
        <w:t>vn 0.7060 -0.0833 0.7033</w:t>
        <w:br/>
        <w:t>vn 0.5442 -0.1774 0.8200</w:t>
        <w:br/>
        <w:t>vn 0.3858 0.1879 0.9032</w:t>
        <w:br/>
        <w:t>vn 0.3473 0.0866 0.9337</w:t>
        <w:br/>
        <w:t>vn 0.4357 0.1173 0.8924</w:t>
        <w:br/>
        <w:t>vn 0.4779 0.2000 0.8553</w:t>
        <w:br/>
        <w:t>vn 0.6796 -0.0608 0.7311</w:t>
        <w:br/>
        <w:t>vn 0.6313 -0.3098 0.7110</w:t>
        <w:br/>
        <w:t>vn 0.5359 -0.2324 0.8117</w:t>
        <w:br/>
        <w:t>vn 0.5080 -0.7625 0.4007</w:t>
        <w:br/>
        <w:t>vn 0.7576 -0.3903 0.5231</w:t>
        <w:br/>
        <w:t>vn 0.5073 0.1523 0.8482</w:t>
        <w:br/>
        <w:t>vn 0.4725 0.0642 0.8790</w:t>
        <w:br/>
        <w:t>vn 0.7122 -0.2530 0.6548</w:t>
        <w:br/>
        <w:t>vn 0.8307 -0.1838 0.5256</w:t>
        <w:br/>
        <w:t>vn 0.8654 -0.2316 0.4443</w:t>
        <w:br/>
        <w:t>vn 0.8655 0.0709 0.4959</w:t>
        <w:br/>
        <w:t>vn 0.6620 -0.2960 0.6886</w:t>
        <w:br/>
        <w:t>vn 0.4870 -0.2959 0.8217</w:t>
        <w:br/>
        <w:t>vn 0.4644 -0.3467 0.8149</w:t>
        <w:br/>
        <w:t>vn 0.3684 -0.3863 0.8456</w:t>
        <w:br/>
        <w:t>vn 0.4477 -0.3087 0.8392</w:t>
        <w:br/>
        <w:t>vn 0.5540 0.3768 0.7424</w:t>
        <w:br/>
        <w:t>vn 0.5406 0.4525 0.7092</w:t>
        <w:br/>
        <w:t>vn 0.9106 -0.1564 0.3824</w:t>
        <w:br/>
        <w:t>vn 0.9253 -0.1986 0.3231</w:t>
        <w:br/>
        <w:t>vn 0.4787 -0.7401 0.4723</w:t>
        <w:br/>
        <w:t>vn 0.5344 -0.7179 0.4461</w:t>
        <w:br/>
        <w:t>vn 0.4978 -0.6876 0.5286</w:t>
        <w:br/>
        <w:t>vn 0.2879 -0.5019 0.8156</w:t>
        <w:br/>
        <w:t>vn 0.6209 -0.2475 0.7438</w:t>
        <w:br/>
        <w:t>vn 0.4770 -0.2803 0.8330</w:t>
        <w:br/>
        <w:t>vn 0.6701 -0.5472 0.5016</w:t>
        <w:br/>
        <w:t>vn 0.4000 0.1323 0.9069</w:t>
        <w:br/>
        <w:t>vn 0.3686 0.1534 0.9168</w:t>
        <w:br/>
        <w:t>vn 0.7399 0.1683 0.6514</w:t>
        <w:br/>
        <w:t>vn 0.5414 0.2088 0.8145</w:t>
        <w:br/>
        <w:t>vn 0.6264 0.2011 0.7532</w:t>
        <w:br/>
        <w:t>vn 0.6257 0.2287 0.7458</w:t>
        <w:br/>
        <w:t>vn 0.5477 0.2505 0.7982</w:t>
        <w:br/>
        <w:t>vn 0.4658 -0.4559 0.7584</w:t>
        <w:br/>
        <w:t>vn 0.5123 -0.3822 0.7691</w:t>
        <w:br/>
        <w:t>vn 0.5186 -0.3824 0.7647</w:t>
        <w:br/>
        <w:t>vn 0.5474 -0.4522 0.7041</w:t>
        <w:br/>
        <w:t>vn 0.5370 0.0729 0.8404</w:t>
        <w:br/>
        <w:t>vn 0.5646 -0.1031 0.8189</w:t>
        <w:br/>
        <w:t>vn 0.5004 -0.0608 0.8636</w:t>
        <w:br/>
        <w:t>vn 0.4761 -0.0833 0.8755</w:t>
        <w:br/>
        <w:t>vn 0.3272 0.4848 0.8111</w:t>
        <w:br/>
        <w:t>vn 0.4980 0.3194 0.8062</w:t>
        <w:br/>
        <w:t>vn 0.8622 -0.0463 0.5045</w:t>
        <w:br/>
        <w:t>vn 0.7273 0.1761 0.6634</w:t>
        <w:br/>
        <w:t>vn 0.4630 -0.2775 0.8418</w:t>
        <w:br/>
        <w:t>vn 0.7236 -0.4206 0.5472</w:t>
        <w:br/>
        <w:t>vn 0.6581 -0.5405 0.5242</w:t>
        <w:br/>
        <w:t>vn 0.8504 0.0765 0.5206</w:t>
        <w:br/>
        <w:t>vn 0.8055 0.2369 0.5431</w:t>
        <w:br/>
        <w:t>vn 0.7320 -0.4838 0.4797</w:t>
        <w:br/>
        <w:t>vn 0.5605 -0.3797 0.7360</w:t>
        <w:br/>
        <w:t>vn 0.5505 -0.0435 0.8337</w:t>
        <w:br/>
        <w:t>vn 0.4847 0.0050 0.8747</w:t>
        <w:br/>
        <w:t>vn 0.8625 0.1435 0.4854</w:t>
        <w:br/>
        <w:t>vn 0.5768 -0.1248 0.8073</w:t>
        <w:br/>
        <w:t>vn 0.6547 -0.0137 0.7558</w:t>
        <w:br/>
        <w:t>vn 0.6185 -0.3588 0.6990</w:t>
        <w:br/>
        <w:t>vn 0.5823 -0.3895 0.7136</w:t>
        <w:br/>
        <w:t>vn 0.5414 -0.3407 0.7687</w:t>
        <w:br/>
        <w:t>vn 0.5124 -0.3141 0.7993</w:t>
        <w:br/>
        <w:t>vn 0.4491 -0.0336 0.8929</w:t>
        <w:br/>
        <w:t>vn 0.4685 0.0935 0.8785</w:t>
        <w:br/>
        <w:t>vn 0.2072 -0.0231 0.9780</w:t>
        <w:br/>
        <w:t>vn 0.1557 0.1220 0.9802</w:t>
        <w:br/>
        <w:t>vn 0.5479 -0.4374 -0.7130</w:t>
        <w:br/>
        <w:t>vn 0.4369 -0.2971 0.8490</w:t>
        <w:br/>
        <w:t>vn 0.6700 -0.1032 0.7351</w:t>
        <w:br/>
        <w:t>vn 0.5297 -0.0020 0.8482</w:t>
        <w:br/>
        <w:t>vn 0.4583 0.0642 0.8865</w:t>
        <w:br/>
        <w:t>vn 0.4709 -0.7158 0.5157</w:t>
        <w:br/>
        <w:t>vn 0.5105 -0.6586 0.5529</w:t>
        <w:br/>
        <w:t>vn 0.4342 -0.6718 0.6001</w:t>
        <w:br/>
        <w:t>vn 0.2925 -0.7164 0.6335</w:t>
        <w:br/>
        <w:t>vn 0.4779 -0.4343 0.7635</w:t>
        <w:br/>
        <w:t>vn 0.6723 -0.2131 0.7090</w:t>
        <w:br/>
        <w:t>vn 0.5084 -0.2996 0.8073</w:t>
        <w:br/>
        <w:t>vn 0.6395 -0.2419 0.7298</w:t>
        <w:br/>
        <w:t>vn 0.4592 -0.1862 0.8686</w:t>
        <w:br/>
        <w:t>vn 0.1570 -0.7342 0.6605</w:t>
        <w:br/>
        <w:t>vn 0.2684 0.3956 0.8783</w:t>
        <w:br/>
        <w:t>vn 0.2333 0.2290 0.9451</w:t>
        <w:br/>
        <w:t>vn 0.3423 0.1918 0.9198</w:t>
        <w:br/>
        <w:t>vn 0.3061 0.3920 0.8675</w:t>
        <w:br/>
        <w:t>vn 0.1792 -0.1692 0.9692</w:t>
        <w:br/>
        <w:t>vn 0.6750 -0.3274 0.6612</w:t>
        <w:br/>
        <w:t>vn 0.4967 0.1771 0.8497</w:t>
        <w:br/>
        <w:t>vn 0.4618 0.3846 0.7992</w:t>
        <w:br/>
        <w:t>vn 0.6854 0.1807 0.7054</w:t>
        <w:br/>
        <w:t>vn 0.4011 -0.7863 0.4699</w:t>
        <w:br/>
        <w:t>vn 0.3708 -0.3066 0.8766</w:t>
        <w:br/>
        <w:t>vn 0.2669 -0.3012 0.9154</w:t>
        <w:br/>
        <w:t>vn 0.3311 0.3756 0.8656</w:t>
        <w:br/>
        <w:t>vn 0.5079 0.6560 0.5584</w:t>
        <w:br/>
        <w:t>vn 0.6699 0.1942 0.7166</w:t>
        <w:br/>
        <w:t>vn 0.4113 -0.2086 0.8873</w:t>
        <w:br/>
        <w:t>vn 0.3372 -0.6655 0.6659</w:t>
        <w:br/>
        <w:t>vn 0.5547 -0.5619 0.6137</w:t>
        <w:br/>
        <w:t>vn 0.6308 -0.4313 0.6450</w:t>
        <w:br/>
        <w:t>vn 0.2150 -0.5226 0.8250</w:t>
        <w:br/>
        <w:t>vn 0.0843 -0.4755 0.8757</w:t>
        <w:br/>
        <w:t>vn 0.2800 -0.4647 0.8400</w:t>
        <w:br/>
        <w:t>vn 0.4267 -0.5395 0.7259</w:t>
        <w:br/>
        <w:t>vn 0.7201 0.2004 0.6642</w:t>
        <w:br/>
        <w:t>vn 0.9898 -0.1070 0.0939</w:t>
        <w:br/>
        <w:t>vn 0.9895 -0.0956 0.1084</w:t>
        <w:br/>
        <w:t>vn 0.5916 -0.2593 0.7634</w:t>
        <w:br/>
        <w:t>vn 0.6691 -0.2230 0.7090</w:t>
        <w:br/>
        <w:t>vn 0.5950 -0.2068 0.7766</w:t>
        <w:br/>
        <w:t>vn 0.4687 0.3431 0.8140</w:t>
        <w:br/>
        <w:t>vn 0.3627 0.4187 0.8325</w:t>
        <w:br/>
        <w:t>vn 0.6472 -0.0316 0.7617</w:t>
        <w:br/>
        <w:t>vn 0.6551 0.0132 0.7554</w:t>
        <w:br/>
        <w:t>vn -0.0077 0.1601 0.9871</w:t>
        <w:br/>
        <w:t>vn 0.9059 0.0051 0.4234</w:t>
        <w:br/>
        <w:t>vn 0.0903 0.6202 0.7792</w:t>
        <w:br/>
        <w:t>vn -0.0075 0.1635 0.9865</w:t>
        <w:br/>
        <w:t>vn 0.0295 0.9155 0.4012</w:t>
        <w:br/>
        <w:t>vn 0.2878 0.8988 0.3307</w:t>
        <w:br/>
        <w:t>vn 0.3962 0.0267 0.9178</w:t>
        <w:br/>
        <w:t>vn 0.3169 -0.0085 0.9484</w:t>
        <w:br/>
        <w:t>vn 0.4358 -0.3522 0.8283</w:t>
        <w:br/>
        <w:t>vn 0.2229 -0.0200 0.9746</w:t>
        <w:br/>
        <w:t>vn 0.2237 0.0681 0.9723</w:t>
        <w:br/>
        <w:t>vn 0.3881 -0.5257 0.7570</w:t>
        <w:br/>
        <w:t>vn 0.7550 -0.3476 0.5561</w:t>
        <w:br/>
        <w:t>vn 0.6756 -0.4158 0.6089</w:t>
        <w:br/>
        <w:t>vn 0.8151 -0.2058 0.5415</w:t>
        <w:br/>
        <w:t>vn 0.5485 -0.7947 -0.2600</w:t>
        <w:br/>
        <w:t>vn 0.4476 -0.8782 -0.1689</w:t>
        <w:br/>
        <w:t>vn 0.4476 -0.8781 -0.1689</w:t>
        <w:br/>
        <w:t>vn 0.6241 -0.0995 0.7750</w:t>
        <w:br/>
        <w:t>vn 0.5957 -0.1301 0.7926</w:t>
        <w:br/>
        <w:t>vn 0.6873 -0.1294 0.7147</w:t>
        <w:br/>
        <w:t>vn 0.6606 -0.6811 -0.3157</w:t>
        <w:br/>
        <w:t>vn 0.0446 0.4335 0.9001</w:t>
        <w:br/>
        <w:t>vn 0.2035 0.8397 0.5035</w:t>
        <w:br/>
        <w:t>vn 0.0446 0.4335 0.9000</w:t>
        <w:br/>
        <w:t>vn 0.1253 -0.9687 0.2144</w:t>
        <w:br/>
        <w:t>vn 0.8225 0.4575 -0.3379</w:t>
        <w:br/>
        <w:t>vn 0.5365 0.8439 0.0040</w:t>
        <w:br/>
        <w:t>vn -0.1018 0.0534 0.9934</w:t>
        <w:br/>
        <w:t>vn 0.7891 -0.3373 0.5134</w:t>
        <w:br/>
        <w:t>vn 0.7575 -0.2441 0.6055</w:t>
        <w:br/>
        <w:t>vn 0.5815 -0.1408 0.8013</w:t>
        <w:br/>
        <w:t>vn 0.6232 -0.0271 0.7816</w:t>
        <w:br/>
        <w:t>vn 0.8502 -0.3623 -0.3820</w:t>
        <w:br/>
        <w:t>vn 0.8502 -0.3622 -0.3820</w:t>
        <w:br/>
        <w:t>vn 0.4726 -0.3937 0.7884</w:t>
        <w:br/>
        <w:t>vn 0.8115 -0.0714 0.5800</w:t>
        <w:br/>
        <w:t>vn 0.4776 -0.8065 0.3485</w:t>
        <w:br/>
        <w:t>vn 0.8772 -0.2146 0.4294</w:t>
        <w:br/>
        <w:t>vn 0.4887 0.2626 0.8320</w:t>
        <w:br/>
        <w:t>vn 0.6923 -0.5158 0.5046</w:t>
        <w:br/>
        <w:t>vn 0.3983 0.2634 0.8786</w:t>
        <w:br/>
        <w:t>vn 0.8175 0.1640 0.5521</w:t>
        <w:br/>
        <w:t>vn 0.9015 0.1086 0.4190</w:t>
        <w:br/>
        <w:t>vn 0.9841 -0.1001 0.1470</w:t>
        <w:br/>
        <w:t>vn 0.9852 -0.1192 0.1230</w:t>
        <w:br/>
        <w:t>vn 0.9778 -0.1172 0.1734</w:t>
        <w:br/>
        <w:t>vn 0.5524 0.0596 0.8315</w:t>
        <w:br/>
        <w:t>vn 0.8571 -0.4277 -0.2872</w:t>
        <w:br/>
        <w:t>vn 0.5560 -0.4329 -0.7095</w:t>
        <w:br/>
        <w:t>vn 0.9264 0.0915 -0.3653</w:t>
        <w:br/>
        <w:t>vn 0.5446 -0.1054 0.8320</w:t>
        <w:br/>
        <w:t>vn -0.1246 -0.8724 0.4726</w:t>
        <w:br/>
        <w:t>vn -0.1245 -0.8724 0.4726</w:t>
        <w:br/>
        <w:t>vn -0.4513 -0.7027 -0.5501</w:t>
        <w:br/>
        <w:t>vn -0.5227 -0.6735 -0.5227</w:t>
        <w:br/>
        <w:t>vn -0.4990 -0.6329 -0.5920</w:t>
        <w:br/>
        <w:t>vn -0.0548 -0.9945 0.0891</w:t>
        <w:br/>
        <w:t>vn -0.1733 -0.9689 0.1767</w:t>
        <w:br/>
        <w:t>vn 0.2837 -0.9525 -0.1109</w:t>
        <w:br/>
        <w:t>vn 0.5640 -0.7255 -0.3945</w:t>
        <w:br/>
        <w:t>vn 0.4364 0.3281 0.8378</w:t>
        <w:br/>
        <w:t>vn 0.0315 0.0877 0.9957</w:t>
        <w:br/>
        <w:t>vn -0.0003 0.1610 0.9870</w:t>
        <w:br/>
        <w:t>vn 0.6660 0.3971 -0.6315</w:t>
        <w:br/>
        <w:t>vn 0.6688 0.1149 -0.7345</w:t>
        <w:br/>
        <w:t>vn 0.6686 0.4298 -0.6068</w:t>
        <w:br/>
        <w:t>vn -0.0914 -0.0593 0.9940</w:t>
        <w:br/>
        <w:t>vn -0.7403 -0.3618 0.5667</w:t>
        <w:br/>
        <w:t>vn -0.5028 -0.3026 0.8097</w:t>
        <w:br/>
        <w:t>vn 0.3935 0.1813 0.9013</w:t>
        <w:br/>
        <w:t>vn 0.3018 -0.8811 -0.3640</w:t>
        <w:br/>
        <w:t>vn 0.4907 -0.6698 -0.5573</w:t>
        <w:br/>
        <w:t>vn 0.3066 -0.6459 -0.6991</w:t>
        <w:br/>
        <w:t>vn 0.1887 -0.8172 -0.5447</w:t>
        <w:br/>
        <w:t>vn -0.6394 -0.5898 0.4934</w:t>
        <w:br/>
        <w:t>vn -0.6518 0.0849 0.7536</w:t>
        <w:br/>
        <w:t>vn -0.8188 0.0172 0.5738</w:t>
        <w:br/>
        <w:t>vn -0.3990 0.1450 0.9054</w:t>
        <w:br/>
        <w:t>vn -0.3991 0.1450 0.9054</w:t>
        <w:br/>
        <w:t>vn 0.0663 0.0870 0.9940</w:t>
        <w:br/>
        <w:t>vn -0.1271 0.1634 0.9783</w:t>
        <w:br/>
        <w:t>vn -0.0962 -0.3685 0.9246</w:t>
        <w:br/>
        <w:t>vn 0.0384 -0.7350 -0.6770</w:t>
        <w:br/>
        <w:t>vn 0.0006 -0.4885 -0.8725</w:t>
        <w:br/>
        <w:t>vn -0.1306 -0.7215 -0.6799</w:t>
        <w:br/>
        <w:t>vn -0.2913 -0.7938 0.5338</w:t>
        <w:br/>
        <w:t>vn -0.3181 -0.8342 0.4504</w:t>
        <w:br/>
        <w:t>vn 0.5955 0.6011 -0.5330</w:t>
        <w:br/>
        <w:t>vn 0.6012 0.6292 -0.4927</w:t>
        <w:br/>
        <w:t>vn -0.4548 -0.2294 0.8605</w:t>
        <w:br/>
        <w:t>vn -0.5453 -0.3140 0.7773</w:t>
        <w:br/>
        <w:t>vn -0.4957 -0.2507 0.8315</w:t>
        <w:br/>
        <w:t>vn -0.8412 -0.3870 0.3777</w:t>
        <w:br/>
        <w:t>vn -0.7250 -0.4050 0.5571</w:t>
        <w:br/>
        <w:t>vn -0.8446 -0.0028 0.5354</w:t>
        <w:br/>
        <w:t>vn -0.8460 -0.1924 0.4972</w:t>
        <w:br/>
        <w:t>vn 0.0591 -0.1177 -0.9913</w:t>
        <w:br/>
        <w:t>vn -0.2374 -0.7811 -0.5774</w:t>
        <w:br/>
        <w:t>vn -0.0920 -0.3522 0.9314</w:t>
        <w:br/>
        <w:t>vn -0.1495 -0.3299 0.9321</w:t>
        <w:br/>
        <w:t>vn 0.1196 0.0282 0.9924</w:t>
        <w:br/>
        <w:t>vn -0.2867 -0.6656 0.6890</w:t>
        <w:br/>
        <w:t>vn 0.3258 0.5261 -0.7856</w:t>
        <w:br/>
        <w:t>vn 0.4150 0.4546 -0.7881</w:t>
        <w:br/>
        <w:t>vn -0.2105 -0.7237 -0.6573</w:t>
        <w:br/>
        <w:t>vn -0.2965 -0.7221 -0.6250</w:t>
        <w:br/>
        <w:t>vn -0.3478 -0.8445 0.4072</w:t>
        <w:br/>
        <w:t>vn -0.3477 -0.8445 0.4073</w:t>
        <w:br/>
        <w:t>vn -0.2354 -0.7353 0.6355</w:t>
        <w:br/>
        <w:t>vn -0.2557 -0.8160 -0.5184</w:t>
        <w:br/>
        <w:t>vn 0.4836 0.4939 0.7226</w:t>
        <w:br/>
        <w:t>vn -0.5044 -0.2405 0.8293</w:t>
        <w:br/>
        <w:t>vn 0.4416 0.5721 0.6912</w:t>
        <w:br/>
        <w:t>vn 0.3712 0.7320 -0.5713</w:t>
        <w:br/>
        <w:t>vn 0.3064 0.7183 -0.6246</w:t>
        <w:br/>
        <w:t>vn 0.2628 0.6447 -0.7179</w:t>
        <w:br/>
        <w:t>vn 0.4628 0.7130 -0.5267</w:t>
        <w:br/>
        <w:t>vn 0.4628 0.7130 -0.5268</w:t>
        <w:br/>
        <w:t>vn 0.5517 0.6962 -0.4592</w:t>
        <w:br/>
        <w:t>vn -0.4315 -0.6218 -0.6536</w:t>
        <w:br/>
        <w:t>vn 0.5554 0.1802 -0.8118</w:t>
        <w:br/>
        <w:t>vn 0.7299 0.2357 -0.6416</w:t>
        <w:br/>
        <w:t>vn 0.5069 0.0602 -0.8599</w:t>
        <w:br/>
        <w:t>vn 0.5051 -0.0521 -0.8615</w:t>
        <w:br/>
        <w:t>vn -0.3800 -0.5967 -0.7068</w:t>
        <w:br/>
        <w:t>vn -0.3164 -0.6508 -0.6902</w:t>
        <w:br/>
        <w:t>vn 0.4512 -0.7027 -0.5501</w:t>
        <w:br/>
        <w:t>vn 0.4990 -0.6329 -0.5920</w:t>
        <w:br/>
        <w:t>vn 0.5226 -0.6735 -0.5227</w:t>
        <w:br/>
        <w:t>vn 0.4512 -0.7027 -0.5500</w:t>
        <w:br/>
        <w:t>vn 0.0548 -0.9945 0.0891</w:t>
        <w:br/>
        <w:t>vn -0.5639 -0.7255 -0.3946</w:t>
        <w:br/>
        <w:t>vn -0.2837 -0.9525 -0.1109</w:t>
        <w:br/>
        <w:t>vn 0.1733 -0.9689 0.1767</w:t>
        <w:br/>
        <w:t>vn -0.4367 0.3283 0.8376</w:t>
        <w:br/>
        <w:t>vn 0.0004 0.1609 0.9870</w:t>
        <w:br/>
        <w:t>vn -0.0317 0.0877 0.9956</w:t>
        <w:br/>
        <w:t>vn -0.6659 0.3971 -0.6316</w:t>
        <w:br/>
        <w:t>vn -0.6686 0.4298 -0.6068</w:t>
        <w:br/>
        <w:t>vn -0.6687 0.1150 -0.7346</w:t>
        <w:br/>
        <w:t>vn 0.0913 -0.0593 0.9941</w:t>
        <w:br/>
        <w:t>vn 0.5027 -0.3026 0.8098</w:t>
        <w:br/>
        <w:t>vn 0.7402 -0.3618 0.5667</w:t>
        <w:br/>
        <w:t>vn -0.3937 0.1815 0.9011</w:t>
        <w:br/>
        <w:t>vn -0.3018 -0.8811 -0.3640</w:t>
        <w:br/>
        <w:t>vn -0.1887 -0.8171 -0.5447</w:t>
        <w:br/>
        <w:t>vn -0.3066 -0.6459 -0.6992</w:t>
        <w:br/>
        <w:t>vn -0.4907 -0.6698 -0.5573</w:t>
        <w:br/>
        <w:t>vn 0.6518 0.0849 0.7536</w:t>
        <w:br/>
        <w:t>vn 0.6394 -0.5898 0.4933</w:t>
        <w:br/>
        <w:t>vn 0.8188 0.0172 0.5738</w:t>
        <w:br/>
        <w:t>vn 0.3990 0.1450 0.9054</w:t>
        <w:br/>
        <w:t>vn 0.1271 0.1634 0.9783</w:t>
        <w:br/>
        <w:t>vn -0.0663 0.0870 0.9940</w:t>
        <w:br/>
        <w:t>vn 0.0962 -0.3685 0.9247</w:t>
        <w:br/>
        <w:t>vn -0.0384 -0.7351 -0.6769</w:t>
        <w:br/>
        <w:t>vn 0.1306 -0.7216 -0.6799</w:t>
        <w:br/>
        <w:t>vn -0.0005 -0.4887 -0.8725</w:t>
        <w:br/>
        <w:t>vn 0.2913 -0.7939 0.5338</w:t>
        <w:br/>
        <w:t>vn 0.3181 -0.8342 0.4504</w:t>
        <w:br/>
        <w:t>vn 0.3181 -0.8342 0.4505</w:t>
        <w:br/>
        <w:t>vn -0.5955 0.6011 -0.5330</w:t>
        <w:br/>
        <w:t>vn -0.6012 0.6292 -0.4927</w:t>
        <w:br/>
        <w:t>vn 0.4548 -0.2294 0.8605</w:t>
        <w:br/>
        <w:t>vn 0.4960 -0.2509 0.8313</w:t>
        <w:br/>
        <w:t>vn 0.5450 -0.3139 0.7774</w:t>
        <w:br/>
        <w:t>vn 0.8412 -0.3870 0.3777</w:t>
        <w:br/>
        <w:t>vn 0.7249 -0.4051 0.5571</w:t>
        <w:br/>
        <w:t>vn 0.8446 -0.0028 0.5354</w:t>
        <w:br/>
        <w:t>vn 0.8460 -0.1924 0.4972</w:t>
        <w:br/>
        <w:t>vn 0.2374 -0.7812 -0.5774</w:t>
        <w:br/>
        <w:t>vn -0.0591 -0.1178 -0.9913</w:t>
        <w:br/>
        <w:t>vn 0.0921 -0.3522 0.9314</w:t>
        <w:br/>
        <w:t>vn -0.1197 0.0282 0.9924</w:t>
        <w:br/>
        <w:t>vn 0.1496 -0.3299 0.9321</w:t>
        <w:br/>
        <w:t>vn 0.2868 -0.6657 0.6889</w:t>
        <w:br/>
        <w:t>vn -0.3258 0.5261 -0.7856</w:t>
        <w:br/>
        <w:t>vn -0.0591 -0.1177 -0.9913</w:t>
        <w:br/>
        <w:t>vn -0.4151 0.4546 -0.7881</w:t>
        <w:br/>
        <w:t>vn 0.2106 -0.7235 -0.6575</w:t>
        <w:br/>
        <w:t>vn 0.2967 -0.7221 -0.6250</w:t>
        <w:br/>
        <w:t>vn 0.2967 -0.7220 -0.6250</w:t>
        <w:br/>
        <w:t>vn 0.3478 -0.8445 0.4072</w:t>
        <w:br/>
        <w:t>vn 0.3477 -0.8445 0.4072</w:t>
        <w:br/>
        <w:t>vn 0.2354 -0.7353 0.6355</w:t>
        <w:br/>
        <w:t>vn 0.2557 -0.8160 -0.5184</w:t>
        <w:br/>
        <w:t>vn -0.4837 0.4938 0.7226</w:t>
        <w:br/>
        <w:t>vn 0.5049 -0.2408 0.8289</w:t>
        <w:br/>
        <w:t>vn -0.4416 0.5719 0.6913</w:t>
        <w:br/>
        <w:t>vn -0.3064 0.7183 -0.6246</w:t>
        <w:br/>
        <w:t>vn -0.3712 0.7320 -0.5713</w:t>
        <w:br/>
        <w:t>vn -0.2628 0.6447 -0.7179</w:t>
        <w:br/>
        <w:t>vn -0.4628 0.7130 -0.5268</w:t>
        <w:br/>
        <w:t>vn -0.5517 0.6962 -0.4592</w:t>
        <w:br/>
        <w:t>vn 0.4315 -0.6218 -0.6536</w:t>
        <w:br/>
        <w:t>vn -0.5554 0.1803 -0.8118</w:t>
        <w:br/>
        <w:t>vn -0.5071 0.0604 -0.8598</w:t>
        <w:br/>
        <w:t>vn -0.7301 0.2358 -0.6414</w:t>
        <w:br/>
        <w:t>vn -0.5055 -0.0518 -0.8613</w:t>
        <w:br/>
        <w:t>vn 0.3801 -0.5967 -0.7068</w:t>
        <w:br/>
        <w:t>vn 0.3164 -0.6508 -0.6902</w:t>
        <w:br/>
        <w:t>vn 0.3760 0.6725 -0.6375</w:t>
        <w:br/>
        <w:t>vn 0.4912 0.4396 -0.7520</w:t>
        <w:br/>
        <w:t>vn 0.3067 0.3640 -0.8794</w:t>
        <w:br/>
        <w:t>vn 0.3307 -0.0918 -0.9393</w:t>
        <w:br/>
        <w:t>vn 0.3307 -0.0919 -0.9393</w:t>
        <w:br/>
        <w:t>vn 0.3809 0.0716 -0.9218</w:t>
        <w:br/>
        <w:t>vn 0.3061 -0.3281 -0.8937</w:t>
        <w:br/>
        <w:t>vn 0.2836 -0.3386 -0.8972</w:t>
        <w:br/>
        <w:t>vn 0.2505 -0.5127 -0.8212</w:t>
        <w:br/>
        <w:t>vn 0.2853 -0.7926 -0.5389</w:t>
        <w:br/>
        <w:t>vn 0.2475 -0.7638 -0.5961</w:t>
        <w:br/>
        <w:t>vn 0.2517 -0.6474 -0.7194</w:t>
        <w:br/>
        <w:t>vn 0.6305 0.7518 -0.1929</w:t>
        <w:br/>
        <w:t>vn 0.7581 0.6516 0.0267</w:t>
        <w:br/>
        <w:t>vn 0.3844 0.1571 -0.9097</w:t>
        <w:br/>
        <w:t>vn -0.3792 -0.5553 0.7402</w:t>
        <w:br/>
        <w:t>vn -0.1937 -0.6414 0.7424</w:t>
        <w:br/>
        <w:t>vn -0.4760 -0.5026 0.7217</w:t>
        <w:br/>
        <w:t>vn -0.4330 -0.5358 0.7248</w:t>
        <w:br/>
        <w:t>vn -0.4330 -0.5359 0.7248</w:t>
        <w:br/>
        <w:t>vn -0.4760 -0.5025 0.7217</w:t>
        <w:br/>
        <w:t>vn -0.5363 -0.4150 0.7350</w:t>
        <w:br/>
        <w:t>vn -0.5099 -0.3892 0.7671</w:t>
        <w:br/>
        <w:t>vn -0.5362 -0.4151 0.7350</w:t>
        <w:br/>
        <w:t>vn -0.5223 -0.4589 0.7188</w:t>
        <w:br/>
        <w:t>vn -0.2600 -0.6190 0.7411</w:t>
        <w:br/>
        <w:t>vn -0.2600 -0.6189 0.7412</w:t>
        <w:br/>
        <w:t>vn -0.3755 -0.5641 0.7354</w:t>
        <w:br/>
        <w:t>vn -0.1224 0.7958 0.5930</w:t>
        <w:br/>
        <w:t>vn 0.0516 0.7362 0.6747</w:t>
        <w:br/>
        <w:t>vn -0.3499 0.7878 0.5069</w:t>
        <w:br/>
        <w:t>vn -0.3609 0.7725 0.5225</w:t>
        <w:br/>
        <w:t>vn -0.2569 0.8234 0.5061</w:t>
        <w:br/>
        <w:t>vn -0.2569 0.8234 0.5060</w:t>
        <w:br/>
        <w:t>vn -0.1984 0.8487 0.4903</w:t>
        <w:br/>
        <w:t>vn -0.3760 0.6725 -0.6375</w:t>
        <w:br/>
        <w:t>vn -0.3067 0.3640 -0.8794</w:t>
        <w:br/>
        <w:t>vn -0.4912 0.4396 -0.7520</w:t>
        <w:br/>
        <w:t>vn -0.3307 -0.0918 -0.9393</w:t>
        <w:br/>
        <w:t>vn -0.3809 0.0716 -0.9218</w:t>
        <w:br/>
        <w:t>vn -0.3307 -0.0919 -0.9393</w:t>
        <w:br/>
        <w:t>vn -0.3061 -0.3281 -0.8937</w:t>
        <w:br/>
        <w:t>vn -0.2836 -0.3386 -0.8972</w:t>
        <w:br/>
        <w:t>vn -0.2505 -0.5127 -0.8212</w:t>
        <w:br/>
        <w:t>vn -0.2853 -0.7926 -0.5389</w:t>
        <w:br/>
        <w:t>vn -0.2517 -0.6474 -0.7194</w:t>
        <w:br/>
        <w:t>vn -0.2475 -0.7638 -0.5961</w:t>
        <w:br/>
        <w:t>vn -0.6305 0.7518 -0.1929</w:t>
        <w:br/>
        <w:t>vn -0.7581 0.6516 0.0266</w:t>
        <w:br/>
        <w:t>vn -0.3844 0.1571 -0.9097</w:t>
        <w:br/>
        <w:t>vn 0.1935 -0.6411 0.7427</w:t>
        <w:br/>
        <w:t>vn 0.3792 -0.5551 0.7404</w:t>
        <w:br/>
        <w:t>vn 0.4763 -0.5025 0.7215</w:t>
        <w:br/>
        <w:t>vn 0.4764 -0.5025 0.7215</w:t>
        <w:br/>
        <w:t>vn 0.4332 -0.5360 0.7246</w:t>
        <w:br/>
        <w:t>vn 0.5365 -0.4142 0.7352</w:t>
        <w:br/>
        <w:t>vn 0.5365 -0.4142 0.7353</w:t>
        <w:br/>
        <w:t>vn 0.5101 -0.3880 0.7676</w:t>
        <w:br/>
        <w:t>vn 0.5228 -0.4589 0.7184</w:t>
        <w:br/>
        <w:t>vn 0.3755 -0.5642 0.7353</w:t>
        <w:br/>
        <w:t>vn 0.2599 -0.6188 0.7413</w:t>
        <w:br/>
        <w:t>vn 0.3755 -0.5641 0.7354</w:t>
        <w:br/>
        <w:t>vn 0.1213 0.7965 0.5923</w:t>
        <w:br/>
        <w:t>vn -0.0532 0.7370 0.6738</w:t>
        <w:br/>
        <w:t>vn 0.3496 0.7880 0.5067</w:t>
        <w:br/>
        <w:t>vn 0.2569 0.8233 0.5061</w:t>
        <w:br/>
        <w:t>vn 0.2569 0.8234 0.5060</w:t>
        <w:br/>
        <w:t>vn 0.3609 0.7725 0.5225</w:t>
        <w:br/>
        <w:t>vn 0.1985 0.8489 0.4899</w:t>
        <w:br/>
        <w:t>vn 0.9205 0.0233 -0.3901</w:t>
        <w:br/>
        <w:t>vn 0.7810 0.5528 -0.2906</w:t>
        <w:br/>
        <w:t>vn 0.8173 0.4548 -0.3538</w:t>
        <w:br/>
        <w:t>vn 0.8573 -0.0855 -0.5077</w:t>
        <w:br/>
        <w:t>vn 0.3723 -0.5499 0.7476</w:t>
        <w:br/>
        <w:t>vn 0.0000 -0.5867 0.8098</w:t>
        <w:br/>
        <w:t>vn -0.0000 -0.9709 0.2394</w:t>
        <w:br/>
        <w:t>vn 0.2797 -0.9332 0.2256</w:t>
        <w:br/>
        <w:t>vn 0.5297 -0.8220 0.2092</w:t>
        <w:br/>
        <w:t>vn 0.6200 -0.4610 0.6349</w:t>
        <w:br/>
        <w:t>vn 0.8006 -0.2502 0.5445</w:t>
        <w:br/>
        <w:t>vn 0.8555 -0.4813 0.1910</w:t>
        <w:br/>
        <w:t>vn 0.8689 0.0545 0.4919</w:t>
        <w:br/>
        <w:t>vn 0.6394 0.0974 0.7627</w:t>
        <w:br/>
        <w:t>vn 0.9837 0.0086 0.1796</w:t>
        <w:br/>
        <w:t>vn 0.7761 0.3354 0.5341</w:t>
        <w:br/>
        <w:t>vn 0.5764 0.5522 0.6023</w:t>
        <w:br/>
        <w:t>vn 0.8686 0.4350 0.2372</w:t>
        <w:br/>
        <w:t>vn 0.5420 0.7906 0.2849</w:t>
        <w:br/>
        <w:t>vn 0.2063 0.9386 0.2767</w:t>
        <w:br/>
        <w:t>vn 0.3044 0.7042 0.6414</w:t>
        <w:br/>
        <w:t>vn -0.0000 0.9649 0.2628</w:t>
        <w:br/>
        <w:t>vn -0.0000 0.7657 0.6432</w:t>
        <w:br/>
        <w:t>vn -0.0000 -0.7179 -0.6961</w:t>
        <w:br/>
        <w:t>vn 0.0247 -0.9851 -0.1700</w:t>
        <w:br/>
        <w:t>vn 0.1333 -0.7047 -0.6968</w:t>
        <w:br/>
        <w:t>vn 0.2031 -0.6272 -0.7519</w:t>
        <w:br/>
        <w:t>vn 0.0000 -0.6729 -0.7397</w:t>
        <w:br/>
        <w:t>vn 0.1388 -0.9619 -0.2354</w:t>
        <w:br/>
        <w:t>vn 0.2643 -0.6727 -0.6911</w:t>
        <w:br/>
        <w:t>vn 0.1868 -0.6709 -0.7177</w:t>
        <w:br/>
        <w:t>vn 0.2460 -0.8031 -0.5427</w:t>
        <w:br/>
        <w:t>vn 0.0000 -0.8593 -0.5115</w:t>
        <w:br/>
        <w:t>vn 0.2506 -0.9516 -0.1777</w:t>
        <w:br/>
        <w:t>vn 0.4763 -0.7958 -0.3739</w:t>
        <w:br/>
        <w:t>vn 0.4764 -0.7958 -0.3738</w:t>
        <w:br/>
        <w:t>vn 0.6150 -0.4816 -0.6244</w:t>
        <w:br/>
        <w:t>vn 0.2903 -0.6427 -0.7090</w:t>
        <w:br/>
        <w:t>vn 0.2116 -0.9023 -0.3755</w:t>
        <w:br/>
        <w:t>vn 0.0000 -0.9398 -0.3417</w:t>
        <w:br/>
        <w:t>vn 0.2130 -0.9642 -0.1580</w:t>
        <w:br/>
        <w:t>vn 0.0000 -0.9861 -0.1659</w:t>
        <w:br/>
        <w:t>vn 0.3011 -0.7864 -0.5394</w:t>
        <w:br/>
        <w:t>vn 0.3934 -0.6241 -0.6751</w:t>
        <w:br/>
        <w:t>vn 0.4200 -0.8958 -0.1456</w:t>
        <w:br/>
        <w:t>vn 0.3496 -0.8464 -0.4018</w:t>
        <w:br/>
        <w:t>vn 0.8149 -0.5644 -0.1317</w:t>
        <w:br/>
        <w:t>vn 0.7366 -0.5519 -0.3909</w:t>
        <w:br/>
        <w:t>vn 0.3961 -0.7550 -0.5225</w:t>
        <w:br/>
        <w:t>vn 0.6431 -0.5208 -0.5614</w:t>
        <w:br/>
        <w:t>vn 0.9916 0.0399 -0.1230</w:t>
        <w:br/>
        <w:t>vn 0.9352 -0.0195 -0.3535</w:t>
        <w:br/>
        <w:t>vn 0.9568 -0.0145 -0.2903</w:t>
        <w:br/>
        <w:t>vn 0.6201 -0.4102 -0.6687</w:t>
        <w:br/>
        <w:t>vn 0.8778 0.4758 -0.0551</w:t>
        <w:br/>
        <w:t>vn 0.8829 0.4087 -0.2313</w:t>
        <w:br/>
        <w:t>vn 0.5134 0.8581 0.0087</w:t>
        <w:br/>
        <w:t>vn 0.4853 0.8643 -0.1326</w:t>
        <w:br/>
        <w:t>vn 0.1870 0.9794 0.0766</w:t>
        <w:br/>
        <w:t>vn 0.2254 0.9725 -0.0582</w:t>
        <w:br/>
        <w:t>vn -0.0000 0.9950 0.1002</w:t>
        <w:br/>
        <w:t>vn -0.0000 0.9999 -0.0103</w:t>
        <w:br/>
        <w:t>vn 0.3066 0.9298 -0.2035</w:t>
        <w:br/>
        <w:t>vn 0.1957 0.9543 -0.2258</w:t>
        <w:br/>
        <w:t>vn 0.0000 0.9752 -0.2212</w:t>
        <w:br/>
        <w:t>vn 0.3545 0.8503 -0.3890</w:t>
        <w:br/>
        <w:t>vn 0.3439 0.8090 -0.4768</w:t>
        <w:br/>
        <w:t>vn 0.2983 0.8231 -0.4832</w:t>
        <w:br/>
        <w:t>vn 0.3335 0.7919 -0.5116</w:t>
        <w:br/>
        <w:t>vn 0.0595 0.9804 -0.1878</w:t>
        <w:br/>
        <w:t>vn 0.1672 0.8613 -0.4798</w:t>
        <w:br/>
        <w:t>vn 0.1850 0.8591 -0.4773</w:t>
        <w:br/>
        <w:t>vn 0.0751 0.9777 -0.1959</w:t>
        <w:br/>
        <w:t>vn 0.0746 0.9816 -0.1758</w:t>
        <w:br/>
        <w:t>vn -0.0000 0.8724 -0.4888</w:t>
        <w:br/>
        <w:t>vn -0.0000 0.9865 -0.1636</w:t>
        <w:br/>
        <w:t>vn 0.0656 0.9759 -0.2081</w:t>
        <w:br/>
        <w:t>vn 0.2249 0.8484 -0.4792</w:t>
        <w:br/>
        <w:t>vn 0.3778 0.1442 0.9146</w:t>
        <w:br/>
        <w:t>vn 0.0000 0.1724 0.9850</w:t>
        <w:br/>
        <w:t>vn 0.4924 -0.5220 -0.6965</w:t>
        <w:br/>
        <w:t>vn 0.4802 -0.5132 -0.7113</w:t>
        <w:br/>
        <w:t>vn 0.3824 -0.5946 -0.7072</w:t>
        <w:br/>
        <w:t>vn 0.4962 -0.5364 -0.6827</w:t>
        <w:br/>
        <w:t>vn 0.8080 0.5484 -0.2155</w:t>
        <w:br/>
        <w:t>vn 0.2539 0.8807 -0.3998</w:t>
        <w:br/>
        <w:t>vn 0.1845 0.8840 -0.4296</w:t>
        <w:br/>
        <w:t>vn -0.0000 0.9024 -0.4309</w:t>
        <w:br/>
        <w:t>vn 0.3141 0.8019 -0.5082</w:t>
        <w:br/>
        <w:t>vn 0.4271 0.8213 -0.3782</w:t>
        <w:br/>
        <w:t>vn 0.5028 0.8406 -0.2015</w:t>
        <w:br/>
        <w:t>vn 0.5628 0.7717 -0.2962</w:t>
        <w:br/>
        <w:t>vn 0.9807 0.1863 -0.0598</w:t>
        <w:br/>
        <w:t>vn 0.9806 0.1865 -0.0599</w:t>
        <w:br/>
        <w:t>vn -0.0273 0.9180 0.3957</w:t>
        <w:br/>
        <w:t>vn 0.3249 0.9338 -0.1497</w:t>
        <w:br/>
        <w:t>vn -0.9151 0.0716 -0.3968</w:t>
        <w:br/>
        <w:t>vn -0.8573 -0.0855 -0.5077</w:t>
        <w:br/>
        <w:t>vn -0.8173 0.4548 -0.3538</w:t>
        <w:br/>
        <w:t>vn -0.7602 0.5817 -0.2892</w:t>
        <w:br/>
        <w:t>vn -0.3723 -0.5499 0.7476</w:t>
        <w:br/>
        <w:t>vn -0.2797 -0.9332 0.2256</w:t>
        <w:br/>
        <w:t>vn -0.6200 -0.4610 0.6349</w:t>
        <w:br/>
        <w:t>vn -0.5297 -0.8220 0.2092</w:t>
        <w:br/>
        <w:t>vn -0.8006 -0.2502 0.5444</w:t>
        <w:br/>
        <w:t>vn -0.8555 -0.4813 0.1910</w:t>
        <w:br/>
        <w:t>vn -0.6394 0.0974 0.7627</w:t>
        <w:br/>
        <w:t>vn -0.8689 0.0545 0.4919</w:t>
        <w:br/>
        <w:t>vn -0.9837 0.0086 0.1796</w:t>
        <w:br/>
        <w:t>vn -0.7761 0.3354 0.5341</w:t>
        <w:br/>
        <w:t>vn -0.5764 0.5522 0.6023</w:t>
        <w:br/>
        <w:t>vn -0.8686 0.4350 0.2372</w:t>
        <w:br/>
        <w:t>vn -0.5420 0.7906 0.2849</w:t>
        <w:br/>
        <w:t>vn -0.2063 0.9386 0.2766</w:t>
        <w:br/>
        <w:t>vn -0.3044 0.7042 0.6414</w:t>
        <w:br/>
        <w:t>vn -0.1333 -0.7047 -0.6969</w:t>
        <w:br/>
        <w:t>vn -0.0247 -0.9851 -0.1700</w:t>
        <w:br/>
        <w:t>vn -0.2031 -0.6272 -0.7519</w:t>
        <w:br/>
        <w:t>vn -0.1868 -0.6708 -0.7177</w:t>
        <w:br/>
        <w:t>vn -0.2643 -0.6726 -0.6912</w:t>
        <w:br/>
        <w:t>vn -0.1389 -0.9619 -0.2356</w:t>
        <w:br/>
        <w:t>vn -0.0593 -0.9791 -0.1947</w:t>
        <w:br/>
        <w:t>vn -0.2460 -0.8031 -0.5427</w:t>
        <w:br/>
        <w:t>vn -0.2501 -0.9518 -0.1773</w:t>
        <w:br/>
        <w:t>vn -0.6150 -0.4816 -0.6244</w:t>
        <w:br/>
        <w:t>vn -0.4763 -0.7958 -0.3739</w:t>
        <w:br/>
        <w:t>vn -0.4757 -0.7961 -0.3740</w:t>
        <w:br/>
        <w:t>vn -0.2903 -0.6427 -0.7090</w:t>
        <w:br/>
        <w:t>vn -0.2116 -0.9023 -0.3755</w:t>
        <w:br/>
        <w:t>vn -0.2130 -0.9642 -0.1580</w:t>
        <w:br/>
        <w:t>vn -0.3011 -0.7864 -0.5393</w:t>
        <w:br/>
        <w:t>vn -0.3934 -0.6241 -0.6751</w:t>
        <w:br/>
        <w:t>vn -0.4200 -0.8958 -0.1455</w:t>
        <w:br/>
        <w:t>vn -0.3496 -0.8464 -0.4018</w:t>
        <w:br/>
        <w:t>vn -0.8149 -0.5644 -0.1317</w:t>
        <w:br/>
        <w:t>vn -0.7366 -0.5519 -0.3909</w:t>
        <w:br/>
        <w:t>vn -0.6431 -0.5208 -0.5614</w:t>
        <w:br/>
        <w:t>vn -0.3961 -0.7550 -0.5225</w:t>
        <w:br/>
        <w:t>vn -0.9916 0.0399 -0.1230</w:t>
        <w:br/>
        <w:t>vn -0.9352 -0.0195 -0.3535</w:t>
        <w:br/>
        <w:t>vn -0.9568 -0.0145 -0.2903</w:t>
        <w:br/>
        <w:t>vn -0.6201 -0.4102 -0.6687</w:t>
        <w:br/>
        <w:t>vn -0.8778 0.4758 -0.0551</w:t>
        <w:br/>
        <w:t>vn -0.8829 0.4087 -0.2313</w:t>
        <w:br/>
        <w:t>vn -0.5134 0.8581 0.0087</w:t>
        <w:br/>
        <w:t>vn -0.4853 0.8643 -0.1326</w:t>
        <w:br/>
        <w:t>vn -0.1871 0.9794 0.0766</w:t>
        <w:br/>
        <w:t>vn -0.2254 0.9725 -0.0582</w:t>
        <w:br/>
        <w:t>vn -0.3066 0.9298 -0.2034</w:t>
        <w:br/>
        <w:t>vn -0.1957 0.9543 -0.2258</w:t>
        <w:br/>
        <w:t>vn -0.3545 0.8503 -0.3890</w:t>
        <w:br/>
        <w:t>vn -0.2985 0.8230 -0.4833</w:t>
        <w:br/>
        <w:t>vn -0.3439 0.8088 -0.4770</w:t>
        <w:br/>
        <w:t>vn -0.3335 0.7916 -0.5120</w:t>
        <w:br/>
        <w:t>vn -0.0595 0.9804 -0.1879</w:t>
        <w:br/>
        <w:t>vn -0.1672 0.8613 -0.4799</w:t>
        <w:br/>
        <w:t>vn -0.0746 0.9816 -0.1759</w:t>
        <w:br/>
        <w:t>vn -0.1849 0.8591 -0.4773</w:t>
        <w:br/>
        <w:t>vn -0.0656 0.9759 -0.2081</w:t>
        <w:br/>
        <w:t>vn -0.2249 0.8484 -0.4793</w:t>
        <w:br/>
        <w:t>vn -0.3778 0.1442 0.9146</w:t>
        <w:br/>
        <w:t>vn -0.3823 -0.5945 -0.7074</w:t>
        <w:br/>
        <w:t>vn -0.4802 -0.5132 -0.7114</w:t>
        <w:br/>
        <w:t>vn -0.4922 -0.5219 -0.6966</w:t>
        <w:br/>
        <w:t>vn -0.4959 -0.5362 -0.6830</w:t>
        <w:br/>
        <w:t>vn -0.8080 0.5484 -0.2155</w:t>
        <w:br/>
        <w:t>vn -0.2539 0.8807 -0.3998</w:t>
        <w:br/>
        <w:t>vn -0.1845 0.8840 -0.4296</w:t>
        <w:br/>
        <w:t>vn -0.0868 -0.9888 -0.1217</w:t>
        <w:br/>
        <w:t>vn -0.3139 0.8018 -0.5085</w:t>
        <w:br/>
        <w:t>vn -0.4271 0.8213 -0.3783</w:t>
        <w:br/>
        <w:t>vn -0.5028 0.8406 -0.2015</w:t>
        <w:br/>
        <w:t>vn -0.5628 0.7717 -0.2962</w:t>
        <w:br/>
        <w:t>vn -0.9443 0.3217 -0.0698</w:t>
        <w:br/>
        <w:t>vn -0.7053 0.6983 -0.1221</w:t>
        <w:br/>
        <w:t>vn 0.0306 0.9151 0.4020</w:t>
        <w:br/>
        <w:t>vn -0.9075 0.0388 0.4183</w:t>
        <w:br/>
        <w:t>vn -0.9075 0.0387 0.4183</w:t>
        <w:br/>
        <w:t>vn -0.9381 0.0599 0.3411</w:t>
        <w:br/>
        <w:t>vn -0.8089 -0.0185 0.5876</w:t>
        <w:br/>
        <w:t>vn -0.6623 -0.0828 0.7446</w:t>
        <w:br/>
        <w:t>vn -0.6623 -0.0828 0.7447</w:t>
        <w:br/>
        <w:t>vn -0.4755 -0.1442 0.8678</w:t>
        <w:br/>
        <w:t>vn -0.4755 -0.1443 0.8678</w:t>
        <w:br/>
        <w:t>vn -0.2254 -0.1992 0.9537</w:t>
        <w:br/>
        <w:t>vn -0.2253 -0.1992 0.9537</w:t>
        <w:br/>
        <w:t>vn -0.0501 -0.2172 0.9748</w:t>
        <w:br/>
        <w:t>vn 0.0000 -0.2156 0.9765</w:t>
        <w:br/>
        <w:t>vn 0.0000 -0.2157 0.9765</w:t>
        <w:br/>
        <w:t>vn 0.0000 -0.9677 -0.2523</w:t>
        <w:br/>
        <w:t>vn -0.0074 -0.9684 -0.2491</w:t>
        <w:br/>
        <w:t>vn -0.0000 -0.9678 -0.2518</w:t>
        <w:br/>
        <w:t>vn 0.0015 -0.9709 -0.2397</w:t>
        <w:br/>
        <w:t>vn 0.0015 -0.9708 -0.2397</w:t>
        <w:br/>
        <w:t>vn -0.0076 -0.9721 -0.2343</w:t>
        <w:br/>
        <w:t>vn -0.0195 -0.9738 -0.2264</w:t>
        <w:br/>
        <w:t>vn -0.0194 -0.9738 -0.2265</w:t>
        <w:br/>
        <w:t>vn -0.0181 -0.9739 -0.2261</w:t>
        <w:br/>
        <w:t>vn -0.0136 -0.9687 -0.2479</w:t>
        <w:br/>
        <w:t>vn -0.0097 -0.9653 -0.2610</w:t>
        <w:br/>
        <w:t>vn 0.9263 -0.1193 -0.3573</w:t>
        <w:br/>
        <w:t>vn 0.9528 -0.1251 -0.2766</w:t>
        <w:br/>
        <w:t>vn 0.9528 -0.1250 -0.2766</w:t>
        <w:br/>
        <w:t>vn 0.8481 -0.0765 -0.5242</w:t>
        <w:br/>
        <w:t>vn 0.6456 0.0437 -0.7624</w:t>
        <w:br/>
        <w:t>vn 0.3658 0.1719 -0.9147</w:t>
        <w:br/>
        <w:t>vn 0.2127 0.2338 -0.9487</w:t>
        <w:br/>
        <w:t>vn 0.0000 0.2561 -0.9667</w:t>
        <w:br/>
        <w:t>vn 0.0855 0.2537 -0.9635</w:t>
        <w:br/>
        <w:t>vn 0.0855 0.2538 -0.9635</w:t>
        <w:br/>
        <w:t>vn 0.0000 0.2561 -0.9666</w:t>
        <w:br/>
        <w:t>vn 0.9075 0.0388 0.4183</w:t>
        <w:br/>
        <w:t>vn 0.9381 0.0599 0.3411</w:t>
        <w:br/>
        <w:t>vn 0.8089 -0.0185 0.5876</w:t>
        <w:br/>
        <w:t>vn 0.6623 -0.0828 0.7447</w:t>
        <w:br/>
        <w:t>vn 0.6622 -0.0828 0.7447</w:t>
        <w:br/>
        <w:t>vn 0.4755 -0.1443 0.8678</w:t>
        <w:br/>
        <w:t>vn 0.4754 -0.1443 0.8678</w:t>
        <w:br/>
        <w:t>vn 0.2254 -0.1992 0.9537</w:t>
        <w:br/>
        <w:t>vn 0.0501 -0.2172 0.9748</w:t>
        <w:br/>
        <w:t>vn 0.0074 -0.9684 -0.2492</w:t>
        <w:br/>
        <w:t>vn -0.0015 -0.9708 -0.2397</w:t>
        <w:br/>
        <w:t>vn -0.0015 -0.9709 -0.2397</w:t>
        <w:br/>
        <w:t>vn 0.0076 -0.9721 -0.2344</w:t>
        <w:br/>
        <w:t>vn 0.0077 -0.9721 -0.2342</w:t>
        <w:br/>
        <w:t>vn 0.0195 -0.9738 -0.2266</w:t>
        <w:br/>
        <w:t>vn 0.0195 -0.9738 -0.2265</w:t>
        <w:br/>
        <w:t>vn 0.0182 -0.9739 -0.2261</w:t>
        <w:br/>
        <w:t>vn 0.0137 -0.9687 -0.2479</w:t>
        <w:br/>
        <w:t>vn 0.0136 -0.9687 -0.2478</w:t>
        <w:br/>
        <w:t>vn 0.0097 -0.9653 -0.2610</w:t>
        <w:br/>
        <w:t>vn -0.9528 -0.1250 -0.2766</w:t>
        <w:br/>
        <w:t>vn -0.9528 -0.1251 -0.2766</w:t>
        <w:br/>
        <w:t>vn -0.9263 -0.1192 -0.3574</w:t>
        <w:br/>
        <w:t>vn -0.8482 -0.0764 -0.5242</w:t>
        <w:br/>
        <w:t>vn -0.6457 0.0437 -0.7623</w:t>
        <w:br/>
        <w:t>vn -0.3658 0.1719 -0.9147</w:t>
        <w:br/>
        <w:t>vn -0.2127 0.2338 -0.9487</w:t>
        <w:br/>
        <w:t>vn -0.0855 0.2538 -0.9635</w:t>
        <w:br/>
        <w:t>vn -0.0855 0.2537 -0.9635</w:t>
        <w:br/>
        <w:t>vn 0.0835 0.2537 -0.9637</w:t>
        <w:br/>
        <w:t>vn 0.0833 0.2538 -0.9637</w:t>
        <w:br/>
        <w:t>vn -0.0000 0.2532 -0.9674</w:t>
        <w:br/>
        <w:t>vn -0.9623 -0.1109 0.2482</w:t>
        <w:br/>
        <w:t>vn -0.9141 -0.1350 0.3824</w:t>
        <w:br/>
        <w:t>vn -0.7936 -0.1969 0.5757</w:t>
        <w:br/>
        <w:t>vn -0.6826 -0.2333 0.6925</w:t>
        <w:br/>
        <w:t>vn -0.6826 -0.2333 0.6926</w:t>
        <w:br/>
        <w:t>vn -0.4922 -0.2346 0.8383</w:t>
        <w:br/>
        <w:t>vn -0.2197 -0.2347 0.9469</w:t>
        <w:br/>
        <w:t>vn -0.2196 -0.2347 0.9469</w:t>
        <w:br/>
        <w:t>vn -0.0662 -0.2268 0.9717</w:t>
        <w:br/>
        <w:t>vn -0.0001 -0.2212 0.9752</w:t>
        <w:br/>
        <w:t>vn 0.9546 0.1633 -0.2491</w:t>
        <w:br/>
        <w:t>vn 0.9546 0.1633 -0.2490</w:t>
        <w:br/>
        <w:t>vn 0.9789 0.1538 -0.1344</w:t>
        <w:br/>
        <w:t>vn 0.8490 0.2093 -0.4852</w:t>
        <w:br/>
        <w:t>vn 0.6168 0.2723 -0.7385</w:t>
        <w:br/>
        <w:t>vn 0.3639 0.2797 -0.8885</w:t>
        <w:br/>
        <w:t>vn 0.3638 0.2797 -0.8885</w:t>
        <w:br/>
        <w:t>vn 0.2126 0.2608 -0.9417</w:t>
        <w:br/>
        <w:t>vn 0.2126 0.2607 -0.9417</w:t>
        <w:br/>
        <w:t>vn -0.0023 0.9664 0.2570</w:t>
        <w:br/>
        <w:t>vn -0.0023 0.9664 0.2569</w:t>
        <w:br/>
        <w:t>vn -0.0118 0.9649 0.2622</w:t>
        <w:br/>
        <w:t>vn 0.0099 0.9715 0.2367</w:t>
        <w:br/>
        <w:t>vn 0.0098 0.9715 0.2368</w:t>
        <w:br/>
        <w:t>vn 0.0159 0.9733 0.2291</w:t>
        <w:br/>
        <w:t>vn 0.0062 0.9725 0.2330</w:t>
        <w:br/>
        <w:t>vn 0.0058 0.9725 0.2328</w:t>
        <w:br/>
        <w:t>vn -0.0024 0.9717 0.2360</w:t>
        <w:br/>
        <w:t>vn -0.0024 0.9718 0.2359</w:t>
        <w:br/>
        <w:t>vn 0.0053 0.9694 0.2455</w:t>
        <w:br/>
        <w:t>vn 0.0053 0.9694 0.2456</w:t>
        <w:br/>
        <w:t>vn 0.0000 0.9686 0.2486</w:t>
        <w:br/>
        <w:t>vn 0.0000 0.9686 0.2487</w:t>
        <w:br/>
        <w:t>vn -0.0835 0.2537 -0.9637</w:t>
        <w:br/>
        <w:t>vn -0.0834 0.2537 -0.9637</w:t>
        <w:br/>
        <w:t>vn 0.9623 -0.1109 0.2482</w:t>
        <w:br/>
        <w:t>vn 0.9623 -0.1109 0.2483</w:t>
        <w:br/>
        <w:t>vn 0.9142 -0.1349 0.3822</w:t>
        <w:br/>
        <w:t>vn 0.7938 -0.1966 0.5756</w:t>
        <w:br/>
        <w:t>vn 0.6831 -0.2324 0.6923</w:t>
        <w:br/>
        <w:t>vn 0.4922 -0.2333 0.8387</w:t>
        <w:br/>
        <w:t>vn 0.2186 -0.2337 0.9474</w:t>
        <w:br/>
        <w:t>vn 0.0658 -0.2265 0.9718</w:t>
        <w:br/>
        <w:t>vn -0.9546 0.1633 -0.2491</w:t>
        <w:br/>
        <w:t>vn -0.9789 0.1538 -0.1344</w:t>
        <w:br/>
        <w:t>vn -0.9789 0.1537 -0.1344</w:t>
        <w:br/>
        <w:t>vn -0.9546 0.1634 -0.2491</w:t>
        <w:br/>
        <w:t>vn -0.8490 0.2093 -0.4852</w:t>
        <w:br/>
        <w:t>vn -0.8489 0.2093 -0.4853</w:t>
        <w:br/>
        <w:t>vn -0.6168 0.2723 -0.7385</w:t>
        <w:br/>
        <w:t>vn -0.3638 0.2796 -0.8885</w:t>
        <w:br/>
        <w:t>vn -0.2126 0.2606 -0.9417</w:t>
        <w:br/>
        <w:t>vn -0.2126 0.2607 -0.9417</w:t>
        <w:br/>
        <w:t>vn 0.0118 0.9649 0.2622</w:t>
        <w:br/>
        <w:t>vn 0.0023 0.9664 0.2570</w:t>
        <w:br/>
        <w:t>vn -0.0098 0.9716 0.2366</w:t>
        <w:br/>
        <w:t>vn -0.0097 0.9715 0.2367</w:t>
        <w:br/>
        <w:t>vn -0.0158 0.9733 0.2292</w:t>
        <w:br/>
        <w:t>vn -0.0159 0.9732 0.2293</w:t>
        <w:br/>
        <w:t>vn -0.0059 0.9724 0.2333</w:t>
        <w:br/>
        <w:t>vn -0.0060 0.9724 0.2333</w:t>
        <w:br/>
        <w:t>vn 0.0027 0.9717 0.2360</w:t>
        <w:br/>
        <w:t>vn 0.0026 0.9717 0.2360</w:t>
        <w:br/>
        <w:t>vn -0.0053 0.9694 0.2456</w:t>
        <w:br/>
        <w:t>vn -0.0053 0.9693 0.2457</w:t>
        <w:br/>
        <w:t>vn -0.8453 0.4960 -0.1988</w:t>
        <w:br/>
        <w:t>vn -0.7384 0.6337 -0.2307</w:t>
        <w:br/>
        <w:t>vn -0.9392 0.1969 -0.2814</w:t>
        <w:br/>
        <w:t>vn -0.9568 0.2062 -0.2050</w:t>
        <w:br/>
        <w:t>vn -0.9766 0.2130 -0.0308</w:t>
        <w:br/>
        <w:t>vn -0.8537 0.5193 -0.0389</w:t>
        <w:br/>
        <w:t>vn -0.9754 0.2009 0.0905</w:t>
        <w:br/>
        <w:t>vn -0.9713 0.1704 0.1661</w:t>
        <w:br/>
        <w:t>vn -0.9588 0.1334 0.2509</w:t>
        <w:br/>
        <w:t>vn -0.9477 0.1036 0.3019</w:t>
        <w:br/>
        <w:t>vn -0.9477 0.1035 0.3019</w:t>
        <w:br/>
        <w:t>vn -0.6938 0.4736 0.5425</w:t>
        <w:br/>
        <w:t>vn -0.9152 0.0293 0.4019</w:t>
        <w:br/>
        <w:t>vn -0.6361 0.3347 0.6953</w:t>
        <w:br/>
        <w:t>vn -0.8006 -0.1342 0.5839</w:t>
        <w:br/>
        <w:t>vn -0.5567 -0.3050 0.7727</w:t>
        <w:br/>
        <w:t>vn -0.5046 0.2032 0.8391</w:t>
        <w:br/>
        <w:t>vn -0.2640 -0.3533 0.8975</w:t>
        <w:br/>
        <w:t>vn -0.1954 -0.3740 0.9066</w:t>
        <w:br/>
        <w:t>vn -0.0867 -0.3882 0.9175</w:t>
        <w:br/>
        <w:t>vn -0.0000 -0.4147 0.9100</w:t>
        <w:br/>
        <w:t>vn -0.0000 -0.4195 0.9077</w:t>
        <w:br/>
        <w:t>vn 0.0000 0.7129 0.7012</w:t>
        <w:br/>
        <w:t>vn -0.0454 0.7067 0.7061</w:t>
        <w:br/>
        <w:t>vn -0.0517 0.6626 0.7472</w:t>
        <w:br/>
        <w:t>vn 0.0000 0.6594 0.7518</w:t>
        <w:br/>
        <w:t>vn -0.0000 0.8188 0.5740</w:t>
        <w:br/>
        <w:t>vn -0.0269 0.8051 0.5925</w:t>
        <w:br/>
        <w:t>vn -0.2595 0.7451 0.6144</w:t>
        <w:br/>
        <w:t>vn -0.2512 0.6722 0.6965</w:t>
        <w:br/>
        <w:t>vn -0.0001 0.8875 0.4607</w:t>
        <w:br/>
        <w:t>vn 0.0177 0.8707 0.4915</w:t>
        <w:br/>
        <w:t>vn -0.0166 -0.9588 -0.2834</w:t>
        <w:br/>
        <w:t>vn -0.0204 -0.9471 -0.3202</w:t>
        <w:br/>
        <w:t>vn -0.0000 -0.9509 -0.3094</w:t>
        <w:br/>
        <w:t>vn 0.0000 -0.9372 -0.3489</w:t>
        <w:br/>
        <w:t>vn -0.2417 0.6473 0.7229</w:t>
        <w:br/>
        <w:t>vn -0.0000 0.9271 0.3748</w:t>
        <w:br/>
        <w:t>vn 0.0780 0.9078 0.4120</w:t>
        <w:br/>
        <w:t>vn -0.2503 0.8135 0.5250</w:t>
        <w:br/>
        <w:t>vn -0.0000 0.9603 0.2791</w:t>
        <w:br/>
        <w:t>vn 0.1090 0.9493 0.2947</w:t>
        <w:br/>
        <w:t>vn -0.2492 0.8633 0.4388</w:t>
        <w:br/>
        <w:t>vn -0.2935 0.8502 0.4370</w:t>
        <w:br/>
        <w:t>vn -0.2603 0.9170 0.3024</w:t>
        <w:br/>
        <w:t>vn -0.0001 0.9785 0.2061</w:t>
        <w:br/>
        <w:t>vn 0.0956 0.9777 0.1872</w:t>
        <w:br/>
        <w:t>vn -0.3143 0.9014 0.2978</w:t>
        <w:br/>
        <w:t>vn -0.2703 0.9499 0.1572</w:t>
        <w:br/>
        <w:t>vn -0.3201 0.9359 0.1472</w:t>
        <w:br/>
        <w:t>vn -0.0001 0.9890 0.1481</w:t>
        <w:br/>
        <w:t>vn 0.0544 0.9916 0.1174</w:t>
        <w:br/>
        <w:t>vn -0.2758 0.9575 0.0841</w:t>
        <w:br/>
        <w:t>vn -0.3087 0.9476 0.0827</w:t>
        <w:br/>
        <w:t>vn -0.3000 0.9502 0.0843</w:t>
        <w:br/>
        <w:t>vn -0.2752 0.9612 0.0191</w:t>
        <w:br/>
        <w:t>vn 0.0202 0.9995 0.0249</w:t>
        <w:br/>
        <w:t>vn -0.2817 0.9567 -0.0737</w:t>
        <w:br/>
        <w:t>vn -0.3131 0.9488 -0.0413</w:t>
        <w:br/>
        <w:t>vn -0.8538 0.5192 -0.0388</w:t>
        <w:br/>
        <w:t>vn -0.0001 0.9995 0.0327</w:t>
        <w:br/>
        <w:t>vn -0.0079 0.9973 -0.0727</w:t>
        <w:br/>
        <w:t>vn -0.2329 0.9606 -0.1517</w:t>
        <w:br/>
        <w:t>vn -0.0000 1.0000 0.0014</w:t>
        <w:br/>
        <w:t>vn -0.0000 0.9959 -0.0907</w:t>
        <w:br/>
        <w:t>vn 0.0000 -0.9824 0.1868</w:t>
        <w:br/>
        <w:t>vn -0.3612 -0.9284 0.0876</w:t>
        <w:br/>
        <w:t>vn -0.3983 -0.9119 0.0983</w:t>
        <w:br/>
        <w:t>vn -0.0000 -0.9790 0.2039</w:t>
        <w:br/>
        <w:t>vn -0.5109 -0.8595 -0.0112</w:t>
        <w:br/>
        <w:t>vn -0.3026 -0.9517 0.0515</w:t>
        <w:br/>
        <w:t>vn -0.4403 -0.8978 -0.0106</w:t>
        <w:br/>
        <w:t>vn 0.0000 -0.9935 0.1137</w:t>
        <w:br/>
        <w:t>vn -0.0000 -0.9992 0.0410</w:t>
        <w:br/>
        <w:t>vn -0.2687 -0.9631 0.0120</w:t>
        <w:br/>
        <w:t>vn -0.3863 -0.9222 -0.0168</w:t>
        <w:br/>
        <w:t>vn -0.3362 -0.9395 -0.0658</w:t>
        <w:br/>
        <w:t>vn -0.2400 -0.9699 -0.0415</w:t>
        <w:br/>
        <w:t>vn -0.0000 -0.9999 -0.0170</w:t>
        <w:br/>
        <w:t>vn -0.1982 -0.9704 -0.1377</w:t>
        <w:br/>
        <w:t>vn -0.2799 -0.9459 -0.1640</w:t>
        <w:br/>
        <w:t>vn -0.0000 -0.9938 -0.1113</w:t>
        <w:br/>
        <w:t>vn -0.1380 -0.9651 -0.2227</w:t>
        <w:br/>
        <w:t>vn -0.2130 -0.9399 -0.2669</w:t>
        <w:br/>
        <w:t>vn -0.0000 -0.9842 -0.1770</w:t>
        <w:br/>
        <w:t>vn -0.0971 -0.9391 -0.3297</w:t>
        <w:br/>
        <w:t>vn -0.1405 -0.9361 -0.3224</w:t>
        <w:br/>
        <w:t>vn -0.0672 -0.9607 -0.2692</w:t>
        <w:br/>
        <w:t>vn -0.0978 -0.9717 -0.2153</w:t>
        <w:br/>
        <w:t>vn -0.0227 -0.9769 -0.2125</w:t>
        <w:br/>
        <w:t>vn -0.5518 -0.8339 -0.0057</w:t>
        <w:br/>
        <w:t>vn 0.0000 -0.9483 -0.3173</w:t>
        <w:br/>
        <w:t>vn 0.0000 -0.9769 -0.2137</w:t>
        <w:br/>
        <w:t>vn 0.8453 0.4960 -0.1988</w:t>
        <w:br/>
        <w:t>vn 0.9568 0.2062 -0.2050</w:t>
        <w:br/>
        <w:t>vn 0.9392 0.1969 -0.2814</w:t>
        <w:br/>
        <w:t>vn 0.7384 0.6337 -0.2307</w:t>
        <w:br/>
        <w:t>vn 0.8537 0.5193 -0.0388</w:t>
        <w:br/>
        <w:t>vn 0.9766 0.2130 -0.0309</w:t>
        <w:br/>
        <w:t>vn 0.9754 0.2009 0.0905</w:t>
        <w:br/>
        <w:t>vn 0.9713 0.1704 0.1661</w:t>
        <w:br/>
        <w:t>vn 0.9713 0.1704 0.1662</w:t>
        <w:br/>
        <w:t>vn 0.9588 0.1334 0.2509</w:t>
        <w:br/>
        <w:t>vn 0.9477 0.1036 0.3019</w:t>
        <w:br/>
        <w:t>vn 0.9477 0.1035 0.3019</w:t>
        <w:br/>
        <w:t>vn 0.6938 0.4736 0.5425</w:t>
        <w:br/>
        <w:t>vn 0.9152 0.0293 0.4019</w:t>
        <w:br/>
        <w:t>vn 0.6361 0.3347 0.6953</w:t>
        <w:br/>
        <w:t>vn 0.8006 -0.1342 0.5840</w:t>
        <w:br/>
        <w:t>vn 0.5046 0.2032 0.8391</w:t>
        <w:br/>
        <w:t>vn 0.5567 -0.3050 0.7727</w:t>
        <w:br/>
        <w:t>vn 0.2640 -0.3534 0.8975</w:t>
        <w:br/>
        <w:t>vn 0.1954 -0.3740 0.9066</w:t>
        <w:br/>
        <w:t>vn 0.0867 -0.3882 0.9175</w:t>
        <w:br/>
        <w:t>vn 0.0517 0.6626 0.7472</w:t>
        <w:br/>
        <w:t>vn 0.0454 0.7067 0.7061</w:t>
        <w:br/>
        <w:t>vn 0.0269 0.8051 0.5925</w:t>
        <w:br/>
        <w:t>vn 0.2595 0.7450 0.6145</w:t>
        <w:br/>
        <w:t>vn 0.2512 0.6722 0.6965</w:t>
        <w:br/>
        <w:t>vn -0.0178 0.8707 0.4915</w:t>
        <w:br/>
        <w:t>vn 0.0166 -0.9588 -0.2835</w:t>
        <w:br/>
        <w:t>vn 0.0204 -0.9471 -0.3203</w:t>
        <w:br/>
        <w:t>vn 0.2417 0.6473 0.7229</w:t>
        <w:br/>
        <w:t>vn -0.0780 0.9079 0.4120</w:t>
        <w:br/>
        <w:t>vn 0.2503 0.8135 0.5250</w:t>
        <w:br/>
        <w:t>vn -0.1090 0.9493 0.2948</w:t>
        <w:br/>
        <w:t>vn 0.2492 0.8634 0.4388</w:t>
        <w:br/>
        <w:t>vn 0.2936 0.8502 0.4369</w:t>
        <w:br/>
        <w:t>vn 0.2604 0.9169 0.3024</w:t>
        <w:br/>
        <w:t>vn -0.0956 0.9777 0.1872</w:t>
        <w:br/>
        <w:t>vn 0.3144 0.9014 0.2978</w:t>
        <w:br/>
        <w:t>vn 0.2703 0.9498 0.1573</w:t>
        <w:br/>
        <w:t>vn 0.3202 0.9359 0.1472</w:t>
        <w:br/>
        <w:t>vn -0.0544 0.9916 0.1173</w:t>
        <w:br/>
        <w:t>vn 0.2758 0.9575 0.0840</w:t>
        <w:br/>
        <w:t>vn 0.3087 0.9476 0.0826</w:t>
        <w:br/>
        <w:t>vn 0.3000 0.9502 0.0842</w:t>
        <w:br/>
        <w:t>vn 0.2752 0.9612 0.0191</w:t>
        <w:br/>
        <w:t>vn -0.0202 0.9995 0.0249</w:t>
        <w:br/>
        <w:t>vn 0.8538 0.5192 -0.0388</w:t>
        <w:br/>
        <w:t>vn 0.3131 0.9488 -0.0413</w:t>
        <w:br/>
        <w:t>vn 0.2816 0.9567 -0.0737</w:t>
        <w:br/>
        <w:t>vn 0.0078 0.9973 -0.0727</w:t>
        <w:br/>
        <w:t>vn 0.2328 0.9606 -0.1517</w:t>
        <w:br/>
        <w:t>vn 0.3983 -0.9119 0.0983</w:t>
        <w:br/>
        <w:t>vn 0.3612 -0.9284 0.0876</w:t>
        <w:br/>
        <w:t>vn 0.5109 -0.8595 -0.0112</w:t>
        <w:br/>
        <w:t>vn 0.4403 -0.8978 -0.0106</w:t>
        <w:br/>
        <w:t>vn 0.3026 -0.9517 0.0514</w:t>
        <w:br/>
        <w:t>vn 0.2687 -0.9631 0.0120</w:t>
        <w:br/>
        <w:t>vn 0.3863 -0.9222 -0.0168</w:t>
        <w:br/>
        <w:t>vn 0.3362 -0.9395 -0.0658</w:t>
        <w:br/>
        <w:t>vn 0.2401 -0.9699 -0.0415</w:t>
        <w:br/>
        <w:t>vn 0.2799 -0.9459 -0.1640</w:t>
        <w:br/>
        <w:t>vn 0.1982 -0.9704 -0.1377</w:t>
        <w:br/>
        <w:t>vn 0.2131 -0.9399 -0.2669</w:t>
        <w:br/>
        <w:t>vn 0.1380 -0.9651 -0.2226</w:t>
        <w:br/>
        <w:t>vn 0.0971 -0.9391 -0.3297</w:t>
        <w:br/>
        <w:t>vn 0.0672 -0.9607 -0.2692</w:t>
        <w:br/>
        <w:t>vn 0.1405 -0.9361 -0.3224</w:t>
        <w:br/>
        <w:t>vn 0.0978 -0.9716 -0.2153</w:t>
        <w:br/>
        <w:t>vn 0.0227 -0.9769 -0.2125</w:t>
        <w:br/>
        <w:t>vn 0.5518 -0.8339 -0.0057</w:t>
        <w:br/>
        <w:t>vn 0.0006 -0.4885 -0.8726</w:t>
        <w:br/>
        <w:t>vn 0.1320 -0.2017 -0.9705</w:t>
        <w:br/>
        <w:t>vn -0.0128 0.0074 -0.9999</w:t>
        <w:br/>
        <w:t>vn -0.2943 -0.9470 0.1290</w:t>
        <w:br/>
        <w:t>vn -0.4572 -0.7099 0.5357</w:t>
        <w:br/>
        <w:t>vn -0.5703 -0.6269 0.5307</w:t>
        <w:br/>
        <w:t>vn -0.5061 -0.8467 0.1643</w:t>
        <w:br/>
        <w:t>vn 0.4647 -0.4832 -0.7420</w:t>
        <w:br/>
        <w:t>vn 0.2496 -0.3691 -0.8952</w:t>
        <w:br/>
        <w:t>vn 0.7046 -0.4491 -0.5494</w:t>
        <w:br/>
        <w:t>vn 0.5639 -0.7255 -0.3946</w:t>
        <w:br/>
        <w:t>vn 0.9680 0.1224 -0.2191</w:t>
        <w:br/>
        <w:t>vn 0.8991 -0.0476 -0.4352</w:t>
        <w:br/>
        <w:t>vn 0.9189 0.3816 -0.0995</w:t>
        <w:br/>
        <w:t>vn 0.8690 0.4819 -0.1127</w:t>
        <w:br/>
        <w:t>vn 0.8852 0.3352 -0.3227</w:t>
        <w:br/>
        <w:t>vn -0.5001 -0.1584 0.8513</w:t>
        <w:br/>
        <w:t>vn -0.6254 -0.5811 0.5208</w:t>
        <w:br/>
        <w:t>vn -0.6660 -0.7223 0.1866</w:t>
        <w:br/>
        <w:t>vn -0.0148 -0.9947 0.1017</w:t>
        <w:br/>
        <w:t>vn 0.1640 -0.9796 0.1166</w:t>
        <w:br/>
        <w:t>vn 0.1640 -0.9795 0.1166</w:t>
        <w:br/>
        <w:t>vn 0.1981 0.9611 0.1926</w:t>
        <w:br/>
        <w:t>vn 0.6335 0.7433 0.2152</w:t>
        <w:br/>
        <w:t>vn 0.7077 0.6763 -0.2047</w:t>
        <w:br/>
        <w:t>vn 0.2856 0.9210 -0.2650</w:t>
        <w:br/>
        <w:t>vn 0.8698 0.4342 0.2342</w:t>
        <w:br/>
        <w:t>vn 0.8812 0.4099 0.2355</w:t>
        <w:br/>
        <w:t>vn -0.9424 -0.2724 0.1940</w:t>
        <w:br/>
        <w:t>vn -0.7724 -0.2981 0.5608</w:t>
        <w:br/>
        <w:t>vn -0.1773 0.1409 -0.9740</w:t>
        <w:br/>
        <w:t>vn -0.0907 0.1851 -0.9785</w:t>
        <w:br/>
        <w:t>vn -0.0832 0.4348 -0.8967</w:t>
        <w:br/>
        <w:t>vn 0.1578 0.8499 -0.5028</w:t>
        <w:br/>
        <w:t>vn 0.1900 0.8060 -0.5606</w:t>
        <w:br/>
        <w:t>vn 0.0232 0.9560 -0.2924</w:t>
        <w:br/>
        <w:t>vn 0.0142 0.9805 -0.1958</w:t>
        <w:br/>
        <w:t>vn 0.5203 0.7251 -0.4511</w:t>
        <w:br/>
        <w:t>vn 0.1649 0.8814 -0.4428</w:t>
        <w:br/>
        <w:t>vn 0.8116 0.5388 0.2260</w:t>
        <w:br/>
        <w:t>vn -0.1709 0.9724 0.1591</w:t>
        <w:br/>
        <w:t>vn -0.0532 0.9278 -0.3693</w:t>
        <w:br/>
        <w:t>vn -0.2004 0.9699 0.1381</w:t>
        <w:br/>
        <w:t>vn -0.3352 0.9331 0.1303</w:t>
        <w:br/>
        <w:t>vn -0.8100 0.5635 0.1624</w:t>
        <w:br/>
        <w:t>vn -0.7510 0.2713 0.6020</w:t>
        <w:br/>
        <w:t>vn 0.1871 -0.9727 0.1370</w:t>
        <w:br/>
        <w:t>vn 0.1871 -0.9727 0.1371</w:t>
        <w:br/>
        <w:t>vn -0.4702 -0.0225 0.8823</w:t>
        <w:br/>
        <w:t>vn -0.5182 -0.2651 0.8132</w:t>
        <w:br/>
        <w:t>vn -0.4713 0.0202 0.8818</w:t>
        <w:br/>
        <w:t>vn -0.5072 -0.0349 0.8611</w:t>
        <w:br/>
        <w:t>vn -0.4693 -0.0110 0.8830</w:t>
        <w:br/>
        <w:t>vn -0.5193 -0.0275 0.8541</w:t>
        <w:br/>
        <w:t>vn -0.4737 -0.3132 0.8231</w:t>
        <w:br/>
        <w:t>vn -0.5039 -0.3966 0.7673</w:t>
        <w:br/>
        <w:t>vn -0.4618 0.0126 0.8869</w:t>
        <w:br/>
        <w:t>vn -0.4528 -0.0196 0.8914</w:t>
        <w:br/>
        <w:t>vn 0.7811 0.5060 -0.3658</w:t>
        <w:br/>
        <w:t>vn 0.1052 0.7347 -0.6702</w:t>
        <w:br/>
        <w:t>vn -0.0178 0.5356 -0.8443</w:t>
        <w:br/>
        <w:t>vn 0.6558 0.6181 -0.4335</w:t>
        <w:br/>
        <w:t>vn 0.0128 0.0074 -0.9999</w:t>
        <w:br/>
        <w:t>vn -0.1320 -0.2017 -0.9705</w:t>
        <w:br/>
        <w:t>vn -0.0006 -0.4885 -0.8726</w:t>
        <w:br/>
        <w:t>vn 0.2943 -0.9470 0.1290</w:t>
        <w:br/>
        <w:t>vn 0.5061 -0.8467 0.1643</w:t>
        <w:br/>
        <w:t>vn 0.5703 -0.6269 0.5307</w:t>
        <w:br/>
        <w:t>vn 0.4572 -0.7099 0.5357</w:t>
        <w:br/>
        <w:t>vn -0.4647 -0.4832 -0.7420</w:t>
        <w:br/>
        <w:t>vn -0.3066 -0.6459 -0.6991</w:t>
        <w:br/>
        <w:t>vn -0.2496 -0.3691 -0.8952</w:t>
        <w:br/>
        <w:t>vn -0.7046 -0.4491 -0.5494</w:t>
        <w:br/>
        <w:t>vn -0.5640 -0.7254 -0.3946</w:t>
        <w:br/>
        <w:t>vn -0.9680 0.1225 -0.2191</w:t>
        <w:br/>
        <w:t>vn -0.9189 0.3817 -0.0994</w:t>
        <w:br/>
        <w:t>vn -0.8991 -0.0475 -0.4351</w:t>
        <w:br/>
        <w:t>vn -0.8690 0.4818 -0.1125</w:t>
        <w:br/>
        <w:t>vn -0.7301 0.2358 -0.6413</w:t>
        <w:br/>
        <w:t>vn -0.8852 0.3353 -0.3225</w:t>
        <w:br/>
        <w:t>vn 0.5001 -0.1584 0.8514</w:t>
        <w:br/>
        <w:t>vn 0.6660 -0.7223 0.1866</w:t>
        <w:br/>
        <w:t>vn 0.6254 -0.5811 0.5208</w:t>
        <w:br/>
        <w:t>vn 0.0148 -0.9947 0.1017</w:t>
        <w:br/>
        <w:t>vn -0.1640 -0.9795 0.1166</w:t>
        <w:br/>
        <w:t>vn -0.1980 0.9611 0.1926</w:t>
        <w:br/>
        <w:t>vn -0.2856 0.9210 -0.2649</w:t>
        <w:br/>
        <w:t>vn -0.7075 0.6764 -0.2046</w:t>
        <w:br/>
        <w:t>vn -0.6335 0.7432 0.2151</w:t>
        <w:br/>
        <w:t>vn -0.8698 0.4343 0.2341</w:t>
        <w:br/>
        <w:t>vn -0.8812 0.4100 0.2354</w:t>
        <w:br/>
        <w:t>vn 0.9424 -0.2724 0.1940</w:t>
        <w:br/>
        <w:t>vn 0.7725 -0.2981 0.5608</w:t>
        <w:br/>
        <w:t>vn 0.0908 0.1850 -0.9785</w:t>
        <w:br/>
        <w:t>vn 0.1773 0.1409 -0.9740</w:t>
        <w:br/>
        <w:t>vn 0.0836 0.4348 -0.8967</w:t>
        <w:br/>
        <w:t>vn -0.1578 0.8499 -0.5028</w:t>
        <w:br/>
        <w:t>vn -0.0232 0.9560 -0.2924</w:t>
        <w:br/>
        <w:t>vn -0.1900 0.8061 -0.5605</w:t>
        <w:br/>
        <w:t>vn -0.0142 0.9805 -0.1958</w:t>
        <w:br/>
        <w:t>vn -0.5199 0.7255 -0.4509</w:t>
        <w:br/>
        <w:t>vn -0.1649 0.8813 -0.4428</w:t>
        <w:br/>
        <w:t>vn -0.8117 0.5387 0.2259</w:t>
        <w:br/>
        <w:t>vn 0.1709 0.9724 0.1591</w:t>
        <w:br/>
        <w:t>vn 0.0532 0.9278 -0.3691</w:t>
        <w:br/>
        <w:t>vn 0.2003 0.9700 0.1380</w:t>
        <w:br/>
        <w:t>vn 0.3352 0.9331 0.1301</w:t>
        <w:br/>
        <w:t>vn 0.7510 0.2712 0.6020</w:t>
        <w:br/>
        <w:t>vn 0.8100 0.5635 0.1624</w:t>
        <w:br/>
        <w:t>vn -0.1871 -0.9727 0.1371</w:t>
        <w:br/>
        <w:t>vn 0.4702 -0.0225 0.8823</w:t>
        <w:br/>
        <w:t>vn 0.5182 -0.2651 0.8132</w:t>
        <w:br/>
        <w:t>vn 0.4713 0.0203 0.8817</w:t>
        <w:br/>
        <w:t>vn 0.5072 -0.0349 0.8611</w:t>
        <w:br/>
        <w:t>vn 0.4694 -0.0110 0.8829</w:t>
        <w:br/>
        <w:t>vn 0.5193 -0.0275 0.8541</w:t>
        <w:br/>
        <w:t>vn 0.4737 -0.3132 0.8231</w:t>
        <w:br/>
        <w:t>vn 0.5039 -0.3967 0.7673</w:t>
        <w:br/>
        <w:t>vn 0.4618 0.0126 0.8869</w:t>
        <w:br/>
        <w:t>vn 0.4528 -0.0196 0.8914</w:t>
        <w:br/>
        <w:t>vn -0.7813 0.5059 -0.3656</w:t>
        <w:br/>
        <w:t>vn 0.0183 0.5357 -0.8442</w:t>
        <w:br/>
        <w:t>vn -0.1051 0.7351 -0.6697</w:t>
        <w:br/>
        <w:t>vn -0.6556 0.6186 -0.4331</w:t>
        <w:br/>
        <w:t>vn -0.4557 -0.2335 0.8590</w:t>
        <w:br/>
        <w:t>vn -0.4557 -0.2335 0.8589</w:t>
        <w:br/>
        <w:t>vn -0.5340 -0.1825 0.8256</w:t>
        <w:br/>
        <w:t>vn -0.5340 -0.1826 0.8255</w:t>
        <w:br/>
        <w:t>vn -0.5895 -0.1450 0.7946</w:t>
        <w:br/>
        <w:t>vn -0.3856 -0.2511 0.8878</w:t>
        <w:br/>
        <w:t>vn -0.3550 -0.2380 0.9041</w:t>
        <w:br/>
        <w:t>vn -0.8305 -0.0691 0.5527</w:t>
        <w:br/>
        <w:t>vn -0.8188 -0.0696 0.5699</w:t>
        <w:br/>
        <w:t>vn -0.3656 -0.2352 0.9005</w:t>
        <w:br/>
        <w:t>vn -0.3656 -0.2351 0.9006</w:t>
        <w:br/>
        <w:t>vn -0.3878 -0.2336 0.8917</w:t>
        <w:br/>
        <w:t>vn -0.7618 -0.0778 0.6432</w:t>
        <w:br/>
        <w:t>vn -0.7618 -0.0778 0.6431</w:t>
        <w:br/>
        <w:t>vn -0.6660 -0.1070 0.7382</w:t>
        <w:br/>
        <w:t>vn 0.5018 -0.2930 0.8138</w:t>
        <w:br/>
        <w:t>vn 0.4538 -0.2785 0.8465</w:t>
        <w:br/>
        <w:t>vn 0.3554 -0.2389 0.9037</w:t>
        <w:br/>
        <w:t>vn 0.3856 -0.2516 0.8877</w:t>
        <w:br/>
        <w:t>vn 0.8305 -0.0691 0.5527</w:t>
        <w:br/>
        <w:t>vn 0.8188 -0.0696 0.5699</w:t>
        <w:br/>
        <w:t>vn 0.8188 -0.0697 0.5698</w:t>
        <w:br/>
        <w:t>vn 0.3671 -0.2358 0.8998</w:t>
        <w:br/>
        <w:t>vn 0.3671 -0.2357 0.8998</w:t>
        <w:br/>
        <w:t>vn 0.3902 -0.2337 0.8906</w:t>
        <w:br/>
        <w:t>vn 0.7618 -0.0778 0.6432</w:t>
        <w:br/>
        <w:t>vn 0.6836 -0.1125 0.7212</w:t>
        <w:br/>
        <w:t>vn 0.6836 -0.1125 0.7211</w:t>
        <w:br/>
        <w:t>vn 0.7618 -0.0778 0.6431</w:t>
        <w:br/>
        <w:t>vn 0.6529 -0.1396 0.7445</w:t>
        <w:br/>
        <w:t>vn -0.3899 0.2382 0.8895</w:t>
        <w:br/>
        <w:t>vn -0.3200 0.2488 0.9142</w:t>
        <w:br/>
        <w:t>vn -0.1300 0.6616 0.7385</w:t>
        <w:br/>
        <w:t>vn -0.2779 0.6507 0.7066</w:t>
        <w:br/>
        <w:t>vn -0.2439 0.2457 0.9382</w:t>
        <w:br/>
        <w:t>vn 0.0258 0.6441 0.7645</w:t>
        <w:br/>
        <w:t>vn 0.1840 0.5947 0.7826</w:t>
        <w:br/>
        <w:t>vn 0.1840 0.5948 0.7826</w:t>
        <w:br/>
        <w:t>vn 0.3369 0.5115 0.7905</w:t>
        <w:br/>
        <w:t>vn 0.3368 0.5116 0.7905</w:t>
        <w:br/>
        <w:t>vn 0.4754 0.3951 0.7861</w:t>
        <w:br/>
        <w:t>vn 0.5891 0.2489 0.7688</w:t>
        <w:br/>
        <w:t>vn 0.6695 0.0796 0.7386</w:t>
        <w:br/>
        <w:t>vn 0.6694 0.0796 0.7386</w:t>
        <w:br/>
        <w:t>vn 0.7093 -0.1031 0.6974</w:t>
        <w:br/>
        <w:t>vn 0.7092 -0.1031 0.6974</w:t>
        <w:br/>
        <w:t>vn 0.7050 -0.2882 0.6481</w:t>
        <w:br/>
        <w:t>vn 0.6566 -0.4646 0.5941</w:t>
        <w:br/>
        <w:t>vn 0.6567 -0.4646 0.5941</w:t>
        <w:br/>
        <w:t>vn 0.5681 -0.6219 0.5390</w:t>
        <w:br/>
        <w:t>vn 0.5681 -0.6219 0.5389</w:t>
        <w:br/>
        <w:t>vn 0.4451 -0.7520 0.4861</w:t>
        <w:br/>
        <w:t>vn 0.4451 -0.7521 0.4861</w:t>
        <w:br/>
        <w:t>vn 0.2958 -0.8489 0.4380</w:t>
        <w:br/>
        <w:t>vn 0.2959 -0.8489 0.4380</w:t>
        <w:br/>
        <w:t>vn 0.1297 -0.9087 0.3968</w:t>
        <w:br/>
        <w:t>vn 0.1298 -0.9087 0.3969</w:t>
        <w:br/>
        <w:t>vn -0.0438 -0.9304 0.3640</w:t>
        <w:br/>
        <w:t>vn -0.0438 -0.9303 0.3640</w:t>
        <w:br/>
        <w:t>vn -0.2156 -0.9153 0.3401</w:t>
        <w:br/>
        <w:t>vn -0.2157 -0.9153 0.3401</w:t>
        <w:br/>
        <w:t>vn -0.3771 -0.8673 0.3250</w:t>
        <w:br/>
        <w:t>vn -0.5186 -0.4785 0.7086</w:t>
        <w:br/>
        <w:t>vn -0.5220 -0.7911 0.3188</w:t>
        <w:br/>
        <w:t>vn -0.5729 -0.4220 0.7026</w:t>
        <w:br/>
        <w:t>vn -0.6459 -0.6928 0.3207</w:t>
        <w:br/>
        <w:t>vn -0.6149 -0.3605 0.7014</w:t>
        <w:br/>
        <w:t>vn -0.7461 -0.5785 0.3295</w:t>
        <w:br/>
        <w:t>vn -0.6450 -0.2966 0.7043</w:t>
        <w:br/>
        <w:t>vn -0.8217 -0.4539 0.3446</w:t>
        <w:br/>
        <w:t>vn -0.6640 -0.2323 0.7107</w:t>
        <w:br/>
        <w:t>vn -0.8729 -0.3237 0.3649</w:t>
        <w:br/>
        <w:t>vn -0.6730 -0.1691 0.7200</w:t>
        <w:br/>
        <w:t>vn -0.9008 -0.1919 0.3895</w:t>
        <w:br/>
        <w:t>vn -0.6731 -0.1076 0.7317</w:t>
        <w:br/>
        <w:t>vn -0.9066 -0.0613 0.4175</w:t>
        <w:br/>
        <w:t>vn -0.6648 -0.0486 0.7454</w:t>
        <w:br/>
        <w:t>vn -0.8915 0.0654 0.4482</w:t>
        <w:br/>
        <w:t>vn -0.6487 0.0071 0.7611</w:t>
        <w:br/>
        <w:t>vn -0.8566 0.1853 0.4815</w:t>
        <w:br/>
        <w:t>vn -0.6248 0.0589 0.7786</w:t>
        <w:br/>
        <w:t>vn -0.8028 0.2965 0.5173</w:t>
        <w:br/>
        <w:t>vn -0.5934 0.1065 0.7978</w:t>
        <w:br/>
        <w:t>vn -0.7311 0.3972 0.5547</w:t>
        <w:br/>
        <w:t>vn -0.5544 0.1494 0.8187</w:t>
        <w:br/>
        <w:t>vn -0.6419 0.4856 0.5934</w:t>
        <w:br/>
        <w:t>vn -0.5075 0.1865 0.8412</w:t>
        <w:br/>
        <w:t>vn -0.5360 0.5592 0.6324</w:t>
        <w:br/>
        <w:t>vn -0.4940 -0.1621 0.8542</w:t>
        <w:br/>
        <w:t>vn -0.4863 -0.1787 0.8553</w:t>
        <w:br/>
        <w:t>vn -0.4193 -0.1322 0.8982</w:t>
        <w:br/>
        <w:t>vn -0.4526 0.2167 0.8650</w:t>
        <w:br/>
        <w:t>vn -0.4141 0.6153 0.6708</w:t>
        <w:br/>
        <w:t>vn -0.4338 -0.0395 0.9002</w:t>
        <w:br/>
        <w:t>vn -0.4492 -0.0437 0.8923</w:t>
        <w:br/>
        <w:t>vn -0.3357 -0.1372 0.9319</w:t>
        <w:br/>
        <w:t>vn -0.3374 -0.1190 0.9338</w:t>
        <w:br/>
        <w:t>vn -0.4493 -0.2153 0.8671</w:t>
        <w:br/>
        <w:t>vn -0.4338 -0.2216 0.8733</w:t>
        <w:br/>
        <w:t>vn -0.4863 -0.0754 0.8705</w:t>
        <w:br/>
        <w:t>vn -0.4939 -0.0909 0.8648</w:t>
        <w:br/>
        <w:t>vn -0.3598 -0.0701 0.9304</w:t>
        <w:br/>
        <w:t>vn -0.3721 -0.0577 0.9264</w:t>
        <w:br/>
        <w:t>vn -0.3721 -0.2116 0.9037</w:t>
        <w:br/>
        <w:t>vn -0.3598 -0.2010 0.9111</w:t>
        <w:br/>
        <w:t>vn -0.4988 -0.1444 0.8546</w:t>
        <w:br/>
        <w:t>vn -0.4177 -0.0389 0.9078</w:t>
        <w:br/>
        <w:t>vn -0.3374 -0.1551 0.9285</w:t>
        <w:br/>
        <w:t>vn -0.4635 -0.2058 0.8618</w:t>
        <w:br/>
        <w:t>vn -0.4761 -0.0620 0.8772</w:t>
        <w:br/>
        <w:t>vn -0.3496 -0.0848 0.9331</w:t>
        <w:br/>
        <w:t>vn -0.3863 -0.2193 0.8959</w:t>
        <w:br/>
        <w:t>vn -0.5004 -0.1261 0.8565</w:t>
        <w:br/>
        <w:t>vn -0.4017 -0.0418 0.9148</w:t>
        <w:br/>
        <w:t>vn -0.3421 -0.1721 0.9238</w:t>
        <w:br/>
        <w:t>vn -0.4760 -0.1935 0.8579</w:t>
        <w:br/>
        <w:t>vn -0.4635 -0.0513 0.8846</w:t>
        <w:br/>
        <w:t>vn -0.3420 -0.1013 0.9342</w:t>
        <w:br/>
        <w:t>vn -0.4017 -0.2236 0.8881</w:t>
        <w:br/>
        <w:t>vn -0.4987 -0.1080 0.8600</w:t>
        <w:br/>
        <w:t>vn -0.3863 -0.0481 0.9211</w:t>
        <w:br/>
        <w:t>vn -0.3496 -0.1876 0.9179</w:t>
        <w:br/>
        <w:t>vn -0.4177 -0.2244 0.8804</w:t>
        <w:br/>
        <w:t>vn -0.4941 -0.0910 0.8646</w:t>
        <w:br/>
        <w:t>vn -0.4987 -0.1081 0.8600</w:t>
        <w:br/>
        <w:t>vn -0.4493 -0.0437 0.8923</w:t>
        <w:br/>
        <w:t>vn -0.4636 -0.0514 0.8845</w:t>
        <w:br/>
        <w:t>vn -0.4762 -0.1933 0.8578</w:t>
        <w:br/>
        <w:t>vn -0.4865 -0.1785 0.8553</w:t>
        <w:br/>
        <w:t>vn -0.4016 -0.0418 0.9149</w:t>
        <w:br/>
        <w:t>vn -0.5003 -0.1261 0.8566</w:t>
        <w:br/>
        <w:t>vn -0.4762 -0.0621 0.8771</w:t>
        <w:br/>
        <w:t>vn -0.4636 -0.2057 0.8618</w:t>
        <w:br/>
        <w:t>vn -0.4988 -0.1443 0.8547</w:t>
        <w:br/>
        <w:t>vn -0.4864 -0.0750 0.8705</w:t>
        <w:br/>
        <w:t>vn -0.4338 -0.0395 0.9001</w:t>
        <w:br/>
        <w:t>vn -0.4941 -0.1620 0.8542</w:t>
        <w:br/>
        <w:t>vn 0.1300 0.6616 0.7385</w:t>
        <w:br/>
        <w:t>vn 0.3200 0.2488 0.9142</w:t>
        <w:br/>
        <w:t>vn 0.3899 0.2382 0.8895</w:t>
        <w:br/>
        <w:t>vn 0.2779 0.6507 0.7067</w:t>
        <w:br/>
        <w:t>vn -0.0258 0.6440 0.7646</w:t>
        <w:br/>
        <w:t>vn 0.2439 0.2457 0.9382</w:t>
        <w:br/>
        <w:t>vn -0.1840 0.5947 0.7826</w:t>
        <w:br/>
        <w:t>vn -0.3368 0.5116 0.7905</w:t>
        <w:br/>
        <w:t>vn -0.3368 0.5115 0.7905</w:t>
        <w:br/>
        <w:t>vn -0.4753 0.3952 0.7861</w:t>
        <w:br/>
        <w:t>vn -0.5891 0.2489 0.7688</w:t>
        <w:br/>
        <w:t>vn -0.5892 0.2488 0.7688</w:t>
        <w:br/>
        <w:t>vn -0.6694 0.0796 0.7386</w:t>
        <w:br/>
        <w:t>vn -0.6695 0.0796 0.7386</w:t>
        <w:br/>
        <w:t>vn -0.7092 -0.1031 0.6974</w:t>
        <w:br/>
        <w:t>vn -0.7093 -0.1031 0.6973</w:t>
        <w:br/>
        <w:t>vn -0.7050 -0.2881 0.6481</w:t>
        <w:br/>
        <w:t>vn -0.7050 -0.2882 0.6480</w:t>
        <w:br/>
        <w:t>vn -0.6567 -0.4647 0.5941</w:t>
        <w:br/>
        <w:t>vn -0.6567 -0.4645 0.5941</w:t>
        <w:br/>
        <w:t>vn -0.5681 -0.6219 0.5390</w:t>
        <w:br/>
        <w:t>vn -0.5681 -0.6219 0.5391</w:t>
        <w:br/>
        <w:t>vn -0.4451 -0.7521 0.4861</w:t>
        <w:br/>
        <w:t>vn -0.4451 -0.7520 0.4862</w:t>
        <w:br/>
        <w:t>vn -0.2959 -0.8489 0.4380</w:t>
        <w:br/>
        <w:t>vn -0.1298 -0.9087 0.3968</w:t>
        <w:br/>
        <w:t>vn -0.1297 -0.9087 0.3968</w:t>
        <w:br/>
        <w:t>vn 0.0439 -0.9303 0.3640</w:t>
        <w:br/>
        <w:t>vn 0.0438 -0.9304 0.3640</w:t>
        <w:br/>
        <w:t>vn 0.2157 -0.9153 0.3401</w:t>
        <w:br/>
        <w:t>vn 0.2156 -0.9153 0.3402</w:t>
        <w:br/>
        <w:t>vn 0.3772 -0.8672 0.3250</w:t>
        <w:br/>
        <w:t>vn 0.3771 -0.8672 0.3250</w:t>
        <w:br/>
        <w:t>vn 0.5220 -0.7911 0.3188</w:t>
        <w:br/>
        <w:t>vn 0.5186 -0.4785 0.7086</w:t>
        <w:br/>
        <w:t>vn 0.6459 -0.6928 0.3206</w:t>
        <w:br/>
        <w:t>vn 0.5729 -0.4220 0.7026</w:t>
        <w:br/>
        <w:t>vn 0.7461 -0.5786 0.3296</w:t>
        <w:br/>
        <w:t>vn 0.6149 -0.3605 0.7014</w:t>
        <w:br/>
        <w:t>vn 0.8217 -0.4539 0.3446</w:t>
        <w:br/>
        <w:t>vn 0.6450 -0.2966 0.7043</w:t>
        <w:br/>
        <w:t>vn 0.8729 -0.3238 0.3649</w:t>
        <w:br/>
        <w:t>vn 0.6640 -0.2323 0.7107</w:t>
        <w:br/>
        <w:t>vn 0.9008 -0.1919 0.3895</w:t>
        <w:br/>
        <w:t>vn 0.6730 -0.1691 0.7200</w:t>
        <w:br/>
        <w:t>vn 0.9066 -0.0613 0.4175</w:t>
        <w:br/>
        <w:t>vn 0.6731 -0.1076 0.7317</w:t>
        <w:br/>
        <w:t>vn 0.8915 0.0655 0.4482</w:t>
        <w:br/>
        <w:t>vn 0.6648 -0.0486 0.7454</w:t>
        <w:br/>
        <w:t>vn 0.8566 0.1853 0.4816</w:t>
        <w:br/>
        <w:t>vn 0.6486 0.0071 0.7611</w:t>
        <w:br/>
        <w:t>vn 0.8028 0.2965 0.5173</w:t>
        <w:br/>
        <w:t>vn 0.6248 0.0589 0.7786</w:t>
        <w:br/>
        <w:t>vn 0.7311 0.3972 0.5547</w:t>
        <w:br/>
        <w:t>vn 0.5934 0.1065 0.7978</w:t>
        <w:br/>
        <w:t>vn 0.6419 0.4856 0.5934</w:t>
        <w:br/>
        <w:t>vn 0.5544 0.1494 0.8187</w:t>
        <w:br/>
        <w:t>vn 0.5360 0.5592 0.6324</w:t>
        <w:br/>
        <w:t>vn 0.5075 0.1865 0.8412</w:t>
        <w:br/>
        <w:t>vn 0.4940 -0.1621 0.8542</w:t>
        <w:br/>
        <w:t>vn 0.4191 -0.1322 0.8983</w:t>
        <w:br/>
        <w:t>vn 0.4863 -0.1787 0.8553</w:t>
        <w:br/>
        <w:t>vn 0.4141 0.6153 0.6708</w:t>
        <w:br/>
        <w:t>vn 0.4526 0.2167 0.8650</w:t>
        <w:br/>
        <w:t>vn 0.4338 -0.0395 0.9002</w:t>
        <w:br/>
        <w:t>vn 0.4492 -0.0437 0.8923</w:t>
        <w:br/>
        <w:t>vn 0.3357 -0.1372 0.9319</w:t>
        <w:br/>
        <w:t>vn 0.3374 -0.1190 0.9338</w:t>
        <w:br/>
        <w:t>vn 0.4493 -0.2153 0.8671</w:t>
        <w:br/>
        <w:t>vn 0.4338 -0.2216 0.8733</w:t>
        <w:br/>
        <w:t>vn 0.4863 -0.0754 0.8705</w:t>
        <w:br/>
        <w:t>vn 0.4939 -0.0909 0.8648</w:t>
        <w:br/>
        <w:t>vn 0.3598 -0.0701 0.9304</w:t>
        <w:br/>
        <w:t>vn 0.3721 -0.0577 0.9264</w:t>
        <w:br/>
        <w:t>vn 0.3721 -0.2116 0.9037</w:t>
        <w:br/>
        <w:t>vn 0.3598 -0.2009 0.9111</w:t>
        <w:br/>
        <w:t>vn 0.4988 -0.1443 0.8546</w:t>
        <w:br/>
        <w:t>vn 0.4177 -0.0389 0.9078</w:t>
        <w:br/>
        <w:t>vn 0.3374 -0.1551 0.9285</w:t>
        <w:br/>
        <w:t>vn 0.4635 -0.2058 0.8618</w:t>
        <w:br/>
        <w:t>vn 0.4761 -0.0620 0.8772</w:t>
        <w:br/>
        <w:t>vn 0.3496 -0.0848 0.9331</w:t>
        <w:br/>
        <w:t>vn 0.3863 -0.2193 0.8959</w:t>
        <w:br/>
        <w:t>vn 0.5004 -0.1261 0.8565</w:t>
        <w:br/>
        <w:t>vn 0.4016 -0.0418 0.9148</w:t>
        <w:br/>
        <w:t>vn 0.3421 -0.1721 0.9238</w:t>
        <w:br/>
        <w:t>vn 0.4760 -0.1935 0.8579</w:t>
        <w:br/>
        <w:t>vn 0.4635 -0.0513 0.8846</w:t>
        <w:br/>
        <w:t>vn 0.3420 -0.1013 0.9342</w:t>
        <w:br/>
        <w:t>vn 0.4017 -0.2236 0.8881</w:t>
        <w:br/>
        <w:t>vn 0.4987 -0.1080 0.8600</w:t>
        <w:br/>
        <w:t>vn 0.3863 -0.0481 0.9211</w:t>
        <w:br/>
        <w:t>vn 0.3497 -0.1876 0.9179</w:t>
        <w:br/>
        <w:t>vn 0.4177 -0.2244 0.8804</w:t>
        <w:br/>
        <w:t>vn 0.4941 -0.0907 0.8646</w:t>
        <w:br/>
        <w:t>vn 0.4987 -0.1081 0.8600</w:t>
        <w:br/>
        <w:t>vn 0.4493 -0.0437 0.8923</w:t>
        <w:br/>
        <w:t>vn 0.4636 -0.0514 0.8845</w:t>
        <w:br/>
        <w:t>vn 0.4762 -0.1933 0.8578</w:t>
        <w:br/>
        <w:t>vn 0.4865 -0.1785 0.8553</w:t>
        <w:br/>
        <w:t>vn 0.4016 -0.0418 0.9149</w:t>
        <w:br/>
        <w:t>vn 0.5003 -0.1261 0.8566</w:t>
        <w:br/>
        <w:t>vn 0.4762 -0.0621 0.8771</w:t>
        <w:br/>
        <w:t>vn 0.4634 -0.2059 0.8619</w:t>
        <w:br/>
        <w:t>vn 0.4988 -0.1443 0.8547</w:t>
        <w:br/>
        <w:t>vn 0.4865 -0.0755 0.8704</w:t>
        <w:br/>
        <w:t>vn 0.4338 -0.0395 0.9001</w:t>
        <w:br/>
        <w:t>vn 0.4941 -0.1620 0.8542</w:t>
        <w:br/>
        <w:t>vn -0.5179 0.0793 0.8518</w:t>
        <w:br/>
        <w:t>vn -0.5182 0.0793 0.8516</w:t>
        <w:br/>
        <w:t>vn -0.5181 0.0793 0.8516</w:t>
        <w:br/>
        <w:t>vn -0.5182 0.0794 0.8516</w:t>
        <w:br/>
        <w:t>vn -0.5179 0.0792 0.8518</w:t>
        <w:br/>
        <w:t>vn -0.5180 0.0794 0.8517</w:t>
        <w:br/>
        <w:t>vn -0.5183 0.0794 0.8515</w:t>
        <w:br/>
        <w:t>vn -0.5180 0.0793 0.8517</w:t>
        <w:br/>
        <w:t>vn -0.5178 0.0793 0.8518</w:t>
        <w:br/>
        <w:t>vn -0.5176 0.0793 0.8519</w:t>
        <w:br/>
        <w:t>vn -0.5181 0.0792 0.8516</w:t>
        <w:br/>
        <w:t>vn -0.5184 0.0793 0.8515</w:t>
        <w:br/>
        <w:t>vn -0.5182 0.0794 0.8515</w:t>
        <w:br/>
        <w:t>vn 0.3314 0.0793 0.9402</w:t>
        <w:br/>
        <w:t>vn 0.3313 0.0792 0.9402</w:t>
        <w:br/>
        <w:t>vn 0.3315 0.0793 0.9401</w:t>
        <w:br/>
        <w:t>vn 0.3314 0.0793 0.9401</w:t>
        <w:br/>
        <w:t>vn 0.3316 0.0793 0.9401</w:t>
        <w:br/>
        <w:t>vn 0.3318 0.0792 0.9400</w:t>
        <w:br/>
        <w:t>vn 0.3317 0.0794 0.9400</w:t>
        <w:br/>
        <w:t>vn 0.3316 0.0794 0.9401</w:t>
        <w:br/>
        <w:t>usemtl MI_MoBai_Metal2</w:t>
        <w:br/>
        <w:t>s 1</w:t>
        <w:br/>
        <w:t>f 4/1/1 3/2/2 2/3/2</w:t>
        <w:br/>
        <w:t>f 1/4/3 4/1/1 2/3/2</w:t>
        <w:br/>
        <w:t>f 6/5/4 4/1/1 1/4/3</w:t>
        <w:br/>
        <w:t>f 5/6/5 6/5/4 1/4/3</w:t>
        <w:br/>
        <w:t>f 10/7/6 9/8/7 8/9/8</w:t>
        <w:br/>
        <w:t>f 7/10/8 10/7/6 8/9/8</w:t>
        <w:br/>
        <w:t>f 13/11/9 12/12/10 11/13/10</w:t>
        <w:br/>
        <w:t>f 14/14/11 13/11/9 11/13/10</w:t>
        <w:br/>
        <w:t>f 14/14/11 16/15/12 15/16/13</w:t>
        <w:br/>
        <w:t>f 13/11/9 14/14/11 15/16/13</w:t>
        <w:br/>
        <w:t>f 19/17/14 18/18/14 17/19/15</w:t>
        <w:br/>
        <w:t>f 20/20/16 19/17/14 17/19/15</w:t>
        <w:br/>
        <w:t>f 24/21/17 23/22/18 22/23/19</w:t>
        <w:br/>
        <w:t>f 21/24/17 24/21/17 22/23/19</w:t>
        <w:br/>
        <w:t>f 25/25/20 6/5/4 5/6/5</w:t>
        <w:br/>
        <w:t>f 26/26/21 25/25/20 5/6/5</w:t>
        <w:br/>
        <w:t>f 30/27/22 29/28/23 28/29/24</w:t>
        <w:br/>
        <w:t>f 27/30/25 30/27/22 28/29/24</w:t>
        <w:br/>
        <w:t>f 32/31/26 31/32/26 27/30/25</w:t>
        <w:br/>
        <w:t>f 28/29/24 32/31/26 27/30/25</w:t>
        <w:br/>
        <w:t>f 36/33/27 35/34/28 34/35/29</w:t>
        <w:br/>
        <w:t>f 33/36/30 36/33/27 34/35/29</w:t>
        <w:br/>
        <w:t>f 29/28/23 30/27/22 37/37/31</w:t>
        <w:br/>
        <w:t>f 38/38/31 29/28/23 37/37/31</w:t>
        <w:br/>
        <w:t>f 42/39/32 41/40/32 40/41/33</w:t>
        <w:br/>
        <w:t>f 39/42/34 42/39/32 40/41/33</w:t>
        <w:br/>
        <w:t>f 39/42/34 40/41/33 35/34/28</w:t>
        <w:br/>
        <w:t>f 36/33/27 39/42/34 35/34/28</w:t>
        <w:br/>
        <w:t>f 43/43/35 2/3/2 3/2/2</w:t>
        <w:br/>
        <w:t>f 44/44/35 43/43/35 3/2/2</w:t>
        <w:br/>
        <w:t>f 41/40/32 42/39/32 46/45/36</w:t>
        <w:br/>
        <w:t>f 45/46/37 41/40/32 46/45/36</w:t>
        <w:br/>
        <w:t>f 47/47/38 43/43/35 44/44/35</w:t>
        <w:br/>
        <w:t>f 48/48/39 47/47/38 44/44/35</w:t>
        <w:br/>
        <w:t>f 52/49/40 51/50/40 50/51/41</w:t>
        <w:br/>
        <w:t>f 49/52/41 52/49/40 50/51/41</w:t>
        <w:br/>
        <w:t>f 55/53/42 54/54/43 53/55/43</w:t>
        <w:br/>
        <w:t>f 56/56/42 55/53/42 53/55/43</w:t>
        <w:br/>
        <w:t>f 33/36/30 34/35/29 57/57/44</w:t>
        <w:br/>
        <w:t>f 58/58/45 33/36/30 57/57/44</w:t>
        <w:br/>
        <w:t>f 62/59/46 61/60/47 60/61/47</w:t>
        <w:br/>
        <w:t>f 59/62/48 62/59/46 60/61/47</w:t>
        <w:br/>
        <w:t>f 65/63/49 64/64/50 63/65/51</w:t>
        <w:br/>
        <w:t>f 66/66/52 65/63/49 63/65/51</w:t>
        <w:br/>
        <w:t>f 69/67/53 68/68/53 67/69/54</w:t>
        <w:br/>
        <w:t>f 70/70/55 69/67/53 67/69/54</w:t>
        <w:br/>
        <w:t>f 66/66/52 72/71/56 71/72/57</w:t>
        <w:br/>
        <w:t>f 65/63/49 66/66/52 71/72/57</w:t>
        <w:br/>
        <w:t>f 74/73/58 60/61/47 61/60/47</w:t>
        <w:br/>
        <w:t>f 73/74/59 74/73/58 61/60/47</w:t>
        <w:br/>
        <w:t>f 77/75/60 76/76/61 75/77/62</w:t>
        <w:br/>
        <w:t>f 78/78/63 77/75/60 75/77/62</w:t>
        <w:br/>
        <w:t>f 80/79/64 79/80/65 76/76/61</w:t>
        <w:br/>
        <w:t>f 77/75/60 80/79/64 76/76/61</w:t>
        <w:br/>
        <w:t>f 81/81/66 74/73/58 73/74/59</w:t>
        <w:br/>
        <w:t>f 82/82/67 81/81/66 73/74/59</w:t>
        <w:br/>
        <w:t>f 21/24/17 84/83/68 83/84/69</w:t>
        <w:br/>
        <w:t>f 24/21/17 21/24/17 83/84/69</w:t>
        <w:br/>
        <w:t>f 86/85/70 83/84/69 84/83/68</w:t>
        <w:br/>
        <w:t>f 85/86/71 86/85/70 84/83/68</w:t>
        <w:br/>
        <w:t>f 68/68/53 69/67/53 81/81/66</w:t>
        <w:br/>
        <w:t>f 82/82/67 68/68/53 81/81/66</w:t>
        <w:br/>
        <w:t>f 38/38/31 37/37/31 51/50/40</w:t>
        <w:br/>
        <w:t>f 52/49/40 38/38/31 51/50/40</w:t>
        <w:br/>
        <w:t>f 90/87/72 89/88/73 88/89/74</w:t>
        <w:br/>
        <w:t>f 87/90/75 90/87/72 88/89/74</w:t>
        <w:br/>
        <w:t>f 93/91/76 92/92/77 91/93/78</w:t>
        <w:br/>
        <w:t>f 94/94/76 93/91/76 91/93/78</w:t>
        <w:br/>
        <w:t>f 92/92/77 96/95/79 95/96/80</w:t>
        <w:br/>
        <w:t>f 91/93/78 92/92/77 95/96/80</w:t>
        <w:br/>
        <w:t>f 99/97/81 98/98/82 97/99/83</w:t>
        <w:br/>
        <w:t>f 100/100/84 99/97/81 97/99/83</w:t>
        <w:br/>
        <w:t>f 102/101/85 101/102/86 100/100/84</w:t>
        <w:br/>
        <w:t>f 97/99/83 102/101/85 100/100/84</w:t>
        <w:br/>
        <w:t>f 104/103/87 103/104/88 101/102/86</w:t>
        <w:br/>
        <w:t>f 102/101/85 104/103/87 101/102/86</w:t>
        <w:br/>
        <w:t>f 107/105/89 106/106/90 105/107/91</w:t>
        <w:br/>
        <w:t>f 108/108/89 107/105/89 105/107/91</w:t>
        <w:br/>
        <w:t>f 112/109/92 111/110/93 110/111/94</w:t>
        <w:br/>
        <w:t>f 109/112/94 112/109/92 110/111/94</w:t>
        <w:br/>
        <w:t>f 96/95/79 114/113/95 113/114/96</w:t>
        <w:br/>
        <w:t>f 95/96/80 96/95/79 113/114/96</w:t>
        <w:br/>
        <w:t>f 118/115/97 117/116/98 116/117/99</w:t>
        <w:br/>
        <w:t>f 115/118/100 118/115/97 116/117/99</w:t>
        <w:br/>
        <w:t>f 120/119/101 119/120/102 117/116/98</w:t>
        <w:br/>
        <w:t>f 118/115/97 120/119/101 117/116/98</w:t>
        <w:br/>
        <w:t>f 123/121/103 122/122/104 121/123/105</w:t>
        <w:br/>
        <w:t>f 124/124/106 123/121/103 121/123/105</w:t>
        <w:br/>
        <w:t>f 115/118/100 116/117/99 125/125/107</w:t>
        <w:br/>
        <w:t>f 126/126/108 115/118/100 125/125/107</w:t>
        <w:br/>
        <w:t>f 130/127/109 129/128/110 128/129/111</w:t>
        <w:br/>
        <w:t>f 127/130/109 130/127/109 128/129/111</w:t>
        <w:br/>
        <w:t>f 124/124/106 128/129/111 129/128/110</w:t>
        <w:br/>
        <w:t>f 123/121/103 124/124/106 129/128/110</w:t>
        <w:br/>
        <w:t>f 93/91/76 94/94/76 131/131/112</w:t>
        <w:br/>
        <w:t>f 132/132/112 93/91/76 131/131/112</w:t>
        <w:br/>
        <w:t>f 127/130/109 134/133/113 133/134/114</w:t>
        <w:br/>
        <w:t>f 130/127/109 127/130/109 133/134/114</w:t>
        <w:br/>
        <w:t>f 136/135/115 132/132/112 131/131/112</w:t>
        <w:br/>
        <w:t>f 135/136/115 136/135/115 131/131/112</w:t>
        <w:br/>
        <w:t>f 140/137/116 139/138/116 138/139/117</w:t>
        <w:br/>
        <w:t>f 137/140/117 140/137/116 138/139/117</w:t>
        <w:br/>
        <w:t>f 143/141/118 142/142/118 141/143/119</w:t>
        <w:br/>
        <w:t>f 144/144/120 143/141/118 141/143/119</w:t>
        <w:br/>
        <w:t>f 122/122/104 146/145/121 145/146/122</w:t>
        <w:br/>
        <w:t>f 121/123/105 122/122/104 145/146/122</w:t>
        <w:br/>
        <w:t>f 149/147/123 148/148/124 147/149/124</w:t>
        <w:br/>
        <w:t>f 150/150/125 149/147/123 147/149/124</w:t>
        <w:br/>
        <w:t>f 153/151/126 152/152/127 151/153/128</w:t>
        <w:br/>
        <w:t>f 154/154/128 153/151/126 151/153/128</w:t>
        <w:br/>
        <w:t>f 157/155/129 156/156/129 155/157/130</w:t>
        <w:br/>
        <w:t>f 158/158/131 157/155/129 155/157/130</w:t>
        <w:br/>
        <w:t>f 154/154/128 151/153/128 159/159/132</w:t>
        <w:br/>
        <w:t>f 160/160/133 154/154/128 159/159/132</w:t>
        <w:br/>
        <w:t>f 148/148/124 162/161/134 161/162/134</w:t>
        <w:br/>
        <w:t>f 147/149/124 148/148/124 161/162/134</w:t>
        <w:br/>
        <w:t>f 165/163/135 164/164/136 163/165/136</w:t>
        <w:br/>
        <w:t>f 166/166/137 165/163/135 163/165/136</w:t>
        <w:br/>
        <w:t>f 168/167/138 163/165/136 164/164/136</w:t>
        <w:br/>
        <w:t>f 167/168/139 168/167/138 164/164/136</w:t>
        <w:br/>
        <w:t>f 161/162/134 162/161/134 169/169/140</w:t>
        <w:br/>
        <w:t>f 170/170/141 161/162/134 169/169/140</w:t>
        <w:br/>
        <w:t>f 111/110/93 112/109/92 171/171/142</w:t>
        <w:br/>
        <w:t>f 172/172/142 111/110/93 171/171/142</w:t>
        <w:br/>
        <w:t>f 172/172/142 171/171/142 174/173/143</w:t>
        <w:br/>
        <w:t>f 173/174/143 172/172/142 174/173/143</w:t>
        <w:br/>
        <w:t>f 156/156/129 157/155/129 170/170/141</w:t>
        <w:br/>
        <w:t>f 169/169/140 156/156/129 170/170/141</w:t>
        <w:br/>
        <w:t>f 125/125/107 137/140/117 138/139/117</w:t>
        <w:br/>
        <w:t>f 126/126/108 125/125/107 138/139/117</w:t>
        <w:br/>
        <w:t>f 178/175/144 177/176/144 176/177/144</w:t>
        <w:br/>
        <w:t>f 175/178/145 178/175/144 176/177/144</w:t>
        <w:br/>
        <w:t>f 182/179/146 181/180/146 180/181/147</w:t>
        <w:br/>
        <w:t>f 179/182/147 182/179/146 180/181/147</w:t>
        <w:br/>
        <w:t>f 185/183/148 184/184/149 183/185/150</w:t>
        <w:br/>
        <w:t>f 186/186/151 185/183/148 183/185/150</w:t>
        <w:br/>
        <w:t>f 190/187/152 189/188/153 188/189/154</w:t>
        <w:br/>
        <w:t>f 187/190/152 190/187/152 188/189/154</w:t>
        <w:br/>
        <w:t>f 187/190/152 192/191/155 191/192/155</w:t>
        <w:br/>
        <w:t>f 190/187/152 187/190/152 191/192/155</w:t>
        <w:br/>
        <w:t>f 194/193/156 193/194/157 184/184/149</w:t>
        <w:br/>
        <w:t>f 185/183/148 194/193/156 184/184/149</w:t>
        <w:br/>
        <w:t>f 198/195/158 197/196/159 196/197/160</w:t>
        <w:br/>
        <w:t>f 195/198/161 198/195/158 196/197/160</w:t>
        <w:br/>
        <w:t>f 201/199/162 200/200/163 199/201/164</w:t>
        <w:br/>
        <w:t>f 202/202/165 201/199/162 199/201/164</w:t>
        <w:br/>
        <w:t>f 200/200/163 204/203/166 203/204/166</w:t>
        <w:br/>
        <w:t>f 199/201/164 200/200/163 203/204/166</w:t>
        <w:br/>
        <w:t>f 208/205/167 207/206/167 206/207/168</w:t>
        <w:br/>
        <w:t>f 205/208/168 208/205/167 206/207/168</w:t>
        <w:br/>
        <w:t>f 204/203/166 210/209/169 209/210/170</w:t>
        <w:br/>
        <w:t>f 203/204/166 204/203/166 209/210/170</w:t>
        <w:br/>
        <w:t>f 214/211/171 213/212/172 212/213/172</w:t>
        <w:br/>
        <w:t>f 211/214/171 214/211/171 212/213/172</w:t>
        <w:br/>
        <w:t>f 218/215/173 217/216/173 216/217/174</w:t>
        <w:br/>
        <w:t>f 215/218/174 218/215/173 216/217/174</w:t>
        <w:br/>
        <w:t>f 217/216/173 218/215/173 186/186/151</w:t>
        <w:br/>
        <w:t>f 183/185/150 217/216/173 186/186/151</w:t>
        <w:br/>
        <w:t>f 220/219/175 219/220/176 179/182/147</w:t>
        <w:br/>
        <w:t>f 180/181/147 220/219/175 179/182/147</w:t>
        <w:br/>
        <w:t>f 215/218/174 216/217/174 221/221/177</w:t>
        <w:br/>
        <w:t>f 222/222/178 215/218/174 221/221/177</w:t>
        <w:br/>
        <w:t>f 211/214/171 224/223/179 223/224/179</w:t>
        <w:br/>
        <w:t>f 214/211/171 211/214/171 223/224/179</w:t>
        <w:br/>
        <w:t>f 228/225/180 227/226/181 226/227/182</w:t>
        <w:br/>
        <w:t>f 225/228/182 228/225/180 226/227/182</w:t>
        <w:br/>
        <w:t>f 232/229/183 231/230/184 230/231/185</w:t>
        <w:br/>
        <w:t>f 229/232/185 232/229/183 230/231/185</w:t>
        <w:br/>
        <w:t>f 227/226/181 222/222/178 221/221/177</w:t>
        <w:br/>
        <w:t>f 231/230/186 227/226/181 221/221/177</w:t>
        <w:br/>
        <w:t>f 205/208/168 206/207/168 234/233/187</w:t>
        <w:br/>
        <w:t>f 233/234/187 205/208/168 234/233/187</w:t>
        <w:br/>
        <w:t>f 236/235/188 235/236/188 231/230/186</w:t>
        <w:br/>
        <w:t>f 221/221/177 236/235/188 231/230/186</w:t>
        <w:br/>
        <w:t>f 239/237/189 238/238/190 237/239/182</w:t>
        <w:br/>
        <w:t>f 240/240/182 239/237/189 237/239/182</w:t>
        <w:br/>
        <w:t>f 243/241/191 242/242/192 241/243/193</w:t>
        <w:br/>
        <w:t>f 244/244/194 243/241/191 241/243/193</w:t>
        <w:br/>
        <w:t>f 248/245/195 247/246/196 246/247/196</w:t>
        <w:br/>
        <w:t>f 245/248/195 248/245/195 246/247/196</w:t>
        <w:br/>
        <w:t>f 251/249/197 250/250/197 249/251/198</w:t>
        <w:br/>
        <w:t>f 252/252/199 251/249/197 249/251/198</w:t>
        <w:br/>
        <w:t>f 254/253/200 253/254/200 252/252/199</w:t>
        <w:br/>
        <w:t>f 249/251/198 254/253/200 252/252/199</w:t>
        <w:br/>
        <w:t>f 256/255/201 255/256/202 229/232/185</w:t>
        <w:br/>
        <w:t>f 230/231/185 256/255/201 229/232/185</w:t>
        <w:br/>
        <w:t>f 254/253/200 246/247/196 247/246/196</w:t>
        <w:br/>
        <w:t>f 253/254/200 254/253/200 247/246/196</w:t>
        <w:br/>
        <w:t>f 257/257/203 243/241/191 244/244/194</w:t>
        <w:br/>
        <w:t>f 258/258/204 257/257/203 244/244/194</w:t>
        <w:br/>
        <w:t>f 260/259/205 259/260/205 250/250/197</w:t>
        <w:br/>
        <w:t>f 251/249/197 260/259/205 250/250/197</w:t>
        <w:br/>
        <w:t>f 189/188/153 212/213/172 213/212/172</w:t>
        <w:br/>
        <w:t>f 188/189/154 189/188/153 213/212/172</w:t>
        <w:br/>
        <w:t>f 181/180/146 182/179/146 207/206/167</w:t>
        <w:br/>
        <w:t>f 208/205/167 181/180/146 207/206/167</w:t>
        <w:br/>
        <w:t>f 262/261/206 261/262/207 201/199/162</w:t>
        <w:br/>
        <w:t>f 202/202/165 262/261/206 201/199/162</w:t>
        <w:br/>
        <w:t>f 265/263/208 264/264/209 263/265/210</w:t>
        <w:br/>
        <w:t>f 266/266/211 265/263/208 263/265/210</w:t>
        <w:br/>
        <w:t>f 265/263/208 266/266/211 268/267/212</w:t>
        <w:br/>
        <w:t>f 267/268/212 265/263/208 268/267/212</w:t>
        <w:br/>
        <w:t>f 271/269/213 270/270/214 269/271/215</w:t>
        <w:br/>
        <w:t>f 272/272/216 271/269/213 269/271/215</w:t>
        <w:br/>
        <w:t>f 276/273/217 275/274/217 274/275/218</w:t>
        <w:br/>
        <w:t>f 273/276/218 276/273/217 274/275/218</w:t>
        <w:br/>
        <w:t>f 275/274/217 276/273/217 277/277/219</w:t>
        <w:br/>
        <w:t>f 278/278/219 275/274/217 277/277/219</w:t>
        <w:br/>
        <w:t>f 282/279/220 281/280/221 280/281/222</w:t>
        <w:br/>
        <w:t>f 279/282/223 282/279/220 280/281/222</w:t>
        <w:br/>
        <w:t>f 285/283/224 284/284/225 283/285/225</w:t>
        <w:br/>
        <w:t>f 286/286/226 285/283/224 283/285/225</w:t>
        <w:br/>
        <w:t>f 267/268/212 268/267/212 287/287/227</w:t>
        <w:br/>
        <w:t>f 288/288/228 267/268/212 287/287/227</w:t>
        <w:br/>
        <w:t>f 291/289/229 290/290/229 289/291/230</w:t>
        <w:br/>
        <w:t>f 292/292/231 291/289/229 289/291/230</w:t>
        <w:br/>
        <w:t>f 290/290/229 291/289/229 293/293/232</w:t>
        <w:br/>
        <w:t>f 294/294/232 290/290/229 293/293/232</w:t>
        <w:br/>
        <w:t>f 297/295/233 296/296/234 295/297/235</w:t>
        <w:br/>
        <w:t>f 298/298/233 297/295/233 295/297/235</w:t>
        <w:br/>
        <w:t>f 292/292/231 289/291/230 300/299/236</w:t>
        <w:br/>
        <w:t>f 299/300/236 292/292/231 300/299/236</w:t>
        <w:br/>
        <w:t>f 303/301/237 302/302/238 301/303/238</w:t>
        <w:br/>
        <w:t>f 304/304/237 303/301/237 301/303/238</w:t>
        <w:br/>
        <w:t>f 296/296/234 301/303/238 302/302/238</w:t>
        <w:br/>
        <w:t>f 295/297/235 296/296/234 302/302/238</w:t>
        <w:br/>
        <w:t>f 306/305/239 263/265/210 264/264/209</w:t>
        <w:br/>
        <w:t>f 305/306/240 306/305/239 264/264/209</w:t>
        <w:br/>
        <w:t>f 308/307/241 303/301/237 304/304/237</w:t>
        <w:br/>
        <w:t>f 307/308/242 308/307/241 304/304/237</w:t>
        <w:br/>
        <w:t>f 309/309/243 306/305/239 305/306/240</w:t>
        <w:br/>
        <w:t>f 310/310/243 309/309/243 305/306/240</w:t>
        <w:br/>
        <w:t>f 313/311/244 312/312/244 311/313/245</w:t>
        <w:br/>
        <w:t>f 314/314/246 313/311/244 311/313/245</w:t>
        <w:br/>
        <w:t>f 318/315/247 317/316/248 316/317/249</w:t>
        <w:br/>
        <w:t>f 315/318/250 318/315/247 316/317/249</w:t>
        <w:br/>
        <w:t>f 319/319/251 297/295/233 298/298/233</w:t>
        <w:br/>
        <w:t>f 320/320/252 319/319/251 298/298/233</w:t>
        <w:br/>
        <w:t>f 284/284/225 320/320/253 321/321/254</w:t>
        <w:br/>
        <w:t>f 283/285/225 284/284/225 321/321/254</w:t>
        <w:br/>
        <w:t>f 324/322/255 323/323/256 322/324/256</w:t>
        <w:br/>
        <w:t>f 325/325/257 324/322/255 322/324/256</w:t>
        <w:br/>
        <w:t>f 329/326/258 328/327/258 327/328/259</w:t>
        <w:br/>
        <w:t>f 326/329/259 329/326/258 327/328/259</w:t>
        <w:br/>
        <w:t>f 333/330/260 332/331/261 331/332/262</w:t>
        <w:br/>
        <w:t>f 330/333/262 333/330/260 331/332/262</w:t>
        <w:br/>
        <w:t>f 335/334/263 321/321/254 320/320/253</w:t>
        <w:br/>
        <w:t>f 334/335/264 335/334/263 320/320/253</w:t>
        <w:br/>
        <w:t>f 337/336/265 336/337/266 328/327/258</w:t>
        <w:br/>
        <w:t>f 329/326/258 337/336/265 328/327/258</w:t>
        <w:br/>
        <w:t>f 325/325/257 339/338/267 338/339/267</w:t>
        <w:br/>
        <w:t>f 324/322/255 325/325/257 338/339/267</w:t>
        <w:br/>
        <w:t>f 342/340/268 341/341/269 340/342/269</w:t>
        <w:br/>
        <w:t>f 343/343/268 342/340/268 340/342/269</w:t>
        <w:br/>
        <w:t>f 345/344/270 340/342/269 341/341/269</w:t>
        <w:br/>
        <w:t>f 344/345/271 345/344/270 341/341/269</w:t>
        <w:br/>
        <w:t>f 338/339/267 339/338/267 347/346/272</w:t>
        <w:br/>
        <w:t>f 346/347/273 338/339/267 347/346/272</w:t>
        <w:br/>
        <w:t>f 346/347/273 347/346/272 332/331/261</w:t>
        <w:br/>
        <w:t>f 333/330/260 346/347/273 332/331/261</w:t>
        <w:br/>
        <w:t>f 314/314/246 311/313/245 299/300/236</w:t>
        <w:br/>
        <w:t>f 300/299/236 314/314/246 299/300/236</w:t>
        <w:br/>
        <w:t>f 350/348/274 349/349/275 348/350/276</w:t>
        <w:br/>
        <w:t>f 351/351/276 350/348/274 348/350/276</w:t>
        <w:br/>
        <w:t>f 354/352/277 353/353/277 352/354/278</w:t>
        <w:br/>
        <w:t>f 355/355/278 354/352/277 352/354/278</w:t>
        <w:br/>
        <w:t>f 358/356/279 357/357/280 356/358/281</w:t>
        <w:br/>
        <w:t>f 359/359/282 358/356/279 356/358/281</w:t>
        <w:br/>
        <w:t>f 363/360/283 362/361/284 361/362/285</w:t>
        <w:br/>
        <w:t>f 360/363/285 363/360/283 361/362/285</w:t>
        <w:br/>
        <w:t>f 367/364/286 366/365/287 365/366/288</w:t>
        <w:br/>
        <w:t>f 364/367/288 367/364/286 365/366/288</w:t>
        <w:br/>
        <w:t>f 366/365/287 367/364/286 369/368/289</w:t>
        <w:br/>
        <w:t>f 368/369/290 366/365/287 369/368/289</w:t>
        <w:br/>
        <w:t>f 360/363/285 361/362/285 370/370/291</w:t>
        <w:br/>
        <w:t>f 371/371/292 360/363/285 370/370/291</w:t>
        <w:br/>
        <w:t>f 374/372/293 373/373/294 372/374/295</w:t>
        <w:br/>
        <w:t>f 375/375/293 374/372/293 372/374/295</w:t>
        <w:br/>
        <w:t>f 379/376/296 378/377/296 377/378/296</w:t>
        <w:br/>
        <w:t>f 376/379/296 379/376/296 377/378/296</w:t>
        <w:br/>
        <w:t>f 381/380/297 358/356/279 359/359/282</w:t>
        <w:br/>
        <w:t>f 380/381/298 381/380/297 359/359/282</w:t>
        <w:br/>
        <w:t>f 382/382/299 374/372/293 375/375/293</w:t>
        <w:br/>
        <w:t>f 383/383/299 382/382/299 375/375/293</w:t>
        <w:br/>
        <w:t>f 387/384/300 386/385/301 385/386/300</w:t>
        <w:br/>
        <w:t>f 384/387/302 387/384/300 385/386/300</w:t>
        <w:br/>
        <w:t>f 390/388/303 389/389/304 388/390/305</w:t>
        <w:br/>
        <w:t>f 391/391/303 390/388/303 388/390/305</w:t>
        <w:br/>
        <w:t>f 394/392/306 393/393/307 392/394/308</w:t>
        <w:br/>
        <w:t>f 395/395/309 394/392/306 392/394/308</w:t>
        <w:br/>
        <w:t>f 398/396/310 397/397/310 396/398/311</w:t>
        <w:br/>
        <w:t>f 399/399/312 398/396/310 396/398/311</w:t>
        <w:br/>
        <w:t>f 401/400/313 400/401/314 397/397/310</w:t>
        <w:br/>
        <w:t>f 398/396/310 401/400/313 397/397/310</w:t>
        <w:br/>
        <w:t>f 393/393/307 394/392/306 402/402/315</w:t>
        <w:br/>
        <w:t>f 403/403/316 393/393/307 402/402/315</w:t>
        <w:br/>
        <w:t>f 407/404/317 406/405/318 405/406/319</w:t>
        <w:br/>
        <w:t>f 404/407/320 407/404/317 405/406/319</w:t>
        <w:br/>
        <w:t>f 411/408/321 410/409/322 409/410/323</w:t>
        <w:br/>
        <w:t>f 408/411/324 411/408/321 409/410/323</w:t>
        <w:br/>
        <w:t>f 391/391/303 413/412/325 412/413/326</w:t>
        <w:br/>
        <w:t>f 390/388/303 391/391/303 412/413/326</w:t>
        <w:br/>
        <w:t>f 415/414/327 405/406/319 406/405/318</w:t>
        <w:br/>
        <w:t>f 414/415/328 415/414/327 406/405/318</w:t>
        <w:br/>
        <w:t>f 419/416/329 418/417/329 417/418/330</w:t>
        <w:br/>
        <w:t>f 416/419/330 419/416/329 417/418/330</w:t>
        <w:br/>
        <w:t>f 422/420/331 421/421/332 420/422/333</w:t>
        <w:br/>
        <w:t>f 423/423/334 422/420/331 420/422/333</w:t>
        <w:br/>
        <w:t>f 427/424/335 426/425/336 425/426/337</w:t>
        <w:br/>
        <w:t>f 424/427/335 427/424/335 425/426/337</w:t>
        <w:br/>
        <w:t>f 430/428/338 429/429/339 428/430/340</w:t>
        <w:br/>
        <w:t>f 431/431/340 430/428/338 428/430/340</w:t>
        <w:br/>
        <w:t>f 431/431/340 428/430/340 433/432/341</w:t>
        <w:br/>
        <w:t>f 432/433/342 431/431/340 433/432/341</w:t>
        <w:br/>
        <w:t>f 424/427/335 435/434/343 434/435/344</w:t>
        <w:br/>
        <w:t>f 427/424/335 424/427/335 434/435/344</w:t>
        <w:br/>
        <w:t>f 438/436/345 437/437/345 436/438/346</w:t>
        <w:br/>
        <w:t>f 439/439/347 438/436/345 436/438/346</w:t>
        <w:br/>
        <w:t>f 442/440/348 441/441/349 440/442/348</w:t>
        <w:br/>
        <w:t>f 443/443/350 442/440/348 440/442/348</w:t>
        <w:br/>
        <w:t>f 445/444/351 420/422/333 421/421/332</w:t>
        <w:br/>
        <w:t>f 444/445/351 445/444/351 421/421/332</w:t>
        <w:br/>
        <w:t>f 447/446/352 446/447/353 437/437/345</w:t>
        <w:br/>
        <w:t>f 438/436/345 447/446/352 437/437/345</w:t>
        <w:br/>
        <w:t>f 451/448/354 450/449/355 449/450/356</w:t>
        <w:br/>
        <w:t>f 448/451/356 451/448/354 449/450/356</w:t>
        <w:br/>
        <w:t>f 455/452/357 454/453/358 453/454/359</w:t>
        <w:br/>
        <w:t>f 452/455/357 455/452/357 453/454/359</w:t>
        <w:br/>
        <w:t>f 457/456/360 456/457/361 448/451/356</w:t>
        <w:br/>
        <w:t>f 449/450/356 457/456/360 448/451/356</w:t>
        <w:br/>
        <w:t>f 460/458/362 459/459/362 458/460/362</w:t>
        <w:br/>
        <w:t>f 461/461/363 460/458/362 458/460/362</w:t>
        <w:br/>
        <w:t>f 465/462/364 464/463/365 463/464/366</w:t>
        <w:br/>
        <w:t>f 462/465/367 465/462/364 463/464/366</w:t>
        <w:br/>
        <w:t>f 464/463/365 465/462/364 466/466/368</w:t>
        <w:br/>
        <w:t>f 467/467/369 464/463/365 466/466/368</w:t>
        <w:br/>
        <w:t>f 471/468/370 470/469/371 469/470/372</w:t>
        <w:br/>
        <w:t>f 468/471/373 471/468/370 469/470/372</w:t>
        <w:br/>
        <w:t>f 452/455/357 473/472/374 472/473/375</w:t>
        <w:br/>
        <w:t>f 455/452/357 452/455/357 472/473/375</w:t>
        <w:br/>
        <w:t>f 475/474/376 468/471/373 469/470/372</w:t>
        <w:br/>
        <w:t>f 474/475/376 475/474/376 469/470/372</w:t>
        <w:br/>
        <w:t>f 478/476/377 477/477/378 476/478/379</w:t>
        <w:br/>
        <w:t>f 479/479/378 478/476/377 476/478/379</w:t>
        <w:br/>
        <w:t>f 483/480/380 482/481/381 481/482/382</w:t>
        <w:br/>
        <w:t>f 480/483/383 483/480/380 481/482/382</w:t>
        <w:br/>
        <w:t>f 487/484/384 486/485/385 485/486/386</w:t>
        <w:br/>
        <w:t>f 484/487/387 487/484/384 485/486/386</w:t>
        <w:br/>
        <w:t>f 490/488/388 489/489/389 488/490/389</w:t>
        <w:br/>
        <w:t>f 491/491/390 490/488/388 488/490/389</w:t>
        <w:br/>
        <w:t>f 491/491/390 493/492/391 492/493/392</w:t>
        <w:br/>
        <w:t>f 490/488/388 491/491/390 492/493/392</w:t>
        <w:br/>
        <w:t>f 495/494/393 492/493/392 493/492/391</w:t>
        <w:br/>
        <w:t>f 494/495/394 495/494/393 493/492/391</w:t>
        <w:br/>
        <w:t>f 499/496/395 498/497/395 497/498/396</w:t>
        <w:br/>
        <w:t>f 496/499/397 499/496/395 497/498/396</w:t>
        <w:br/>
        <w:t>f 501/500/398 500/501/399 482/481/381</w:t>
        <w:br/>
        <w:t>f 483/480/380 501/500/398 482/481/381</w:t>
        <w:br/>
        <w:t>f 505/502/400 504/503/401 503/504/402</w:t>
        <w:br/>
        <w:t>f 502/505/403 505/502/400 503/504/402</w:t>
        <w:br/>
        <w:t>f 504/503/401 507/506/404 506/507/405</w:t>
        <w:br/>
        <w:t>f 503/504/402 504/503/401 506/507/405</w:t>
        <w:br/>
        <w:t>f 511/508/406 510/509/407 509/510/408</w:t>
        <w:br/>
        <w:t>f 508/511/409 511/508/406 509/510/408</w:t>
        <w:br/>
        <w:t>f 513/512/410 512/513/411 505/502/400</w:t>
        <w:br/>
        <w:t>f 502/505/403 513/512/410 505/502/400</w:t>
        <w:br/>
        <w:t>f 516/514/412 515/515/413 514/516/414</w:t>
        <w:br/>
        <w:t>f 517/517/415 516/514/412 514/516/414</w:t>
        <w:br/>
        <w:t>f 520/518/416 519/519/417 518/520/417</w:t>
        <w:br/>
        <w:t>f 521/521/418 520/518/416 518/520/417</w:t>
        <w:br/>
        <w:t>f 524/522/419 523/523/419 522/524/420</w:t>
        <w:br/>
        <w:t>f 525/525/420 524/522/419 522/524/420</w:t>
        <w:br/>
        <w:t>f 522/524/420 527/526/421 526/527/421</w:t>
        <w:br/>
        <w:t>f 525/525/420 522/524/420 526/527/421</w:t>
        <w:br/>
        <w:t>f 530/528/422 529/529/423 528/530/424</w:t>
        <w:br/>
        <w:t>f 531/531/425 530/528/422 528/530/424</w:t>
        <w:br/>
        <w:t>f 534/532/426 533/533/427 532/534/428</w:t>
        <w:br/>
        <w:t>f 535/535/429 534/532/426 532/534/428</w:t>
        <w:br/>
        <w:t>f 537/536/430 536/537/431 517/517/415</w:t>
        <w:br/>
        <w:t>f 514/516/414 537/536/430 517/517/415</w:t>
        <w:br/>
        <w:t>f 539/538/432 538/539/433 508/511/409</w:t>
        <w:br/>
        <w:t>f 509/510/408 539/538/432 508/511/409</w:t>
        <w:br/>
        <w:t>f 543/540/434 542/541/435 541/542/436</w:t>
        <w:br/>
        <w:t>f 540/543/437 543/540/434 541/542/436</w:t>
        <w:br/>
        <w:t>f 546/544/438 495/494/393 545/545/439</w:t>
        <w:br/>
        <w:t>f 544/546/438 546/544/438 545/545/439</w:t>
        <w:br/>
        <w:t>f 550/547/440 549/548/441 548/549/441</w:t>
        <w:br/>
        <w:t>f 547/550/440 550/547/440 548/549/441</w:t>
        <w:br/>
        <w:t>f 554/551/442 553/552/443 552/553/444</w:t>
        <w:br/>
        <w:t>f 551/554/445 554/551/442 552/553/444</w:t>
        <w:br/>
        <w:t>f 544/546/438 556/555/446 555/556/447</w:t>
        <w:br/>
        <w:t>f 546/544/438 544/546/438 555/556/447</w:t>
        <w:br/>
        <w:t>f 558/557/448 557/558/449 540/543/437</w:t>
        <w:br/>
        <w:t>f 541/542/436 558/557/448 540/543/437</w:t>
        <w:br/>
        <w:t>f 561/559/450 560/560/451 559/561/452</w:t>
        <w:br/>
        <w:t>f 562/562/453 561/559/450 559/561/452</w:t>
        <w:br/>
        <w:t>f 564/563/454 563/564/455 560/560/451</w:t>
        <w:br/>
        <w:t>f 561/559/450 564/563/454 560/560/451</w:t>
        <w:br/>
        <w:t>f 566/565/456 565/566/457 557/558/449</w:t>
        <w:br/>
        <w:t>f 558/557/448 566/565/456 557/558/449</w:t>
        <w:br/>
        <w:t>f 551/554/458 498/497/395 499/496/395</w:t>
        <w:br/>
        <w:t>f 539/538/459 551/554/458 499/496/395</w:t>
        <w:br/>
        <w:t>f 566/565/456 548/549/441 549/548/441</w:t>
        <w:br/>
        <w:t>f 565/566/457 566/565/456 549/548/441</w:t>
        <w:br/>
        <w:t>f 513/512/410 529/529/423 530/528/422</w:t>
        <w:br/>
        <w:t>f 512/513/411 513/512/410 530/528/422</w:t>
        <w:br/>
        <w:t>f 524/522/419 480/483/383 481/482/382</w:t>
        <w:br/>
        <w:t>f 523/523/419 524/522/419 481/482/382</w:t>
        <w:br/>
        <w:t>f 570/567/460 569/568/461 568/569/460</w:t>
        <w:br/>
        <w:t>f 567/570/462 570/567/460 568/569/460</w:t>
        <w:br/>
        <w:t>f 574/571/463 573/572/464 572/573/463</w:t>
        <w:br/>
        <w:t>f 571/574/465 574/571/463 572/573/463</w:t>
        <w:br/>
        <w:t>f 577/575/466 576/576/466 575/577/467</w:t>
        <w:br/>
        <w:t>f 578/578/467 577/575/466 575/577/467</w:t>
        <w:br/>
        <w:t>f 582/579/468 581/580/468 580/581/469</w:t>
        <w:br/>
        <w:t>f 579/582/470 582/579/468 580/581/469</w:t>
        <w:br/>
        <w:t>f 585/583/471 584/584/472 583/585/472</w:t>
        <w:br/>
        <w:t>f 586/586/471 585/583/471 583/585/472</w:t>
        <w:br/>
        <w:t>f 587/587/473 583/585/472 584/584/472</w:t>
        <w:br/>
        <w:t>f 588/588/474 587/587/473 584/584/472</w:t>
        <w:br/>
        <w:t>f 590/589/475 589/590/476 581/580/468</w:t>
        <w:br/>
        <w:t>f 582/579/468 590/589/475 581/580/468</w:t>
        <w:br/>
        <w:t>f 593/591/477 592/592/478 591/593/479</w:t>
        <w:br/>
        <w:t>f 594/594/477 593/591/477 591/593/479</w:t>
        <w:br/>
        <w:t>f 598/595/480 597/596/480 596/597/480</w:t>
        <w:br/>
        <w:t>f 595/598/481 598/595/480 596/597/480</w:t>
        <w:br/>
        <w:t>f 578/578/467 575/577/467 600/599/482</w:t>
        <w:br/>
        <w:t>f 599/600/483 578/578/467 600/599/482</w:t>
        <w:br/>
        <w:t>f 602/601/484 593/591/477 594/594/477</w:t>
        <w:br/>
        <w:t>f 601/602/485 602/601/484 594/594/477</w:t>
        <w:br/>
        <w:t>f 1753/603/486 1752/604/487 1751/605/488</w:t>
        <w:br/>
        <w:t>f 1750/606/487 1753/603/486 1751/605/488</w:t>
        <w:br/>
        <w:t>f 1756/607/489 1755/608/490 1754/609/490</w:t>
        <w:br/>
        <w:t>f 1757/610/491 1756/607/489 1754/609/490</w:t>
        <w:br/>
        <w:t>f 1760/611/492 1759/612/493 1758/613/493</w:t>
        <w:br/>
        <w:t>f 1761/614/494 1760/611/492 1758/613/493</w:t>
        <w:br/>
        <w:t>f 1765/615/495 1764/616/496 1763/617/497</w:t>
        <w:br/>
        <w:t>f 1762/618/497 1765/615/495 1763/617/497</w:t>
        <w:br/>
        <w:t>f 1767/619/498 1764/616/496 1765/615/495</w:t>
        <w:br/>
        <w:t>f 1766/620/499 1767/619/498 1765/615/495</w:t>
        <w:br/>
        <w:t>f 1769/621/500 1758/613/493 1759/612/493</w:t>
        <w:br/>
        <w:t>f 1768/622/501 1769/621/500 1759/612/493</w:t>
        <w:br/>
        <w:t>f 1772/623/502 1771/624/503 1770/625/504</w:t>
        <w:br/>
        <w:t>f 1773/626/505 1772/623/502 1770/625/504</w:t>
        <w:br/>
        <w:t>f 1776/627/506 1775/628/507 1774/629/507</w:t>
        <w:br/>
        <w:t>f 1777/630/507 1776/627/506 1774/629/507</w:t>
        <w:br/>
        <w:t>f 1755/608/490 1779/631/508 1778/632/509</w:t>
        <w:br/>
        <w:t>f 1754/609/490 1755/608/490 1778/632/509</w:t>
        <w:br/>
        <w:t>f 1773/626/505 1770/625/504 1780/633/510</w:t>
        <w:br/>
        <w:t>f 1781/634/511 1773/626/505 1780/633/510</w:t>
        <w:br/>
        <w:t>f 2541/635/512 2540/636/512 2539/637/513</w:t>
        <w:br/>
        <w:t>f 2538/638/514 2541/635/512 2539/637/513</w:t>
        <w:br/>
        <w:t>f 2544/639/515 2543/640/516 2542/641/517</w:t>
        <w:br/>
        <w:t>f 2545/642/517 2544/639/515 2542/641/517</w:t>
        <w:br/>
        <w:t>f 2547/643/518 2546/644/519 2545/642/517</w:t>
        <w:br/>
        <w:t>f 2542/641/517 2547/643/518 2545/642/517</w:t>
        <w:br/>
        <w:t>f 2551/645/520 2550/646/521 2549/647/522</w:t>
        <w:br/>
        <w:t>f 2548/648/523 2551/645/520 2549/647/522</w:t>
        <w:br/>
        <w:t>f 2553/649/513 2549/647/522 2550/646/521</w:t>
        <w:br/>
        <w:t>f 2552/650/513 2553/649/513 2550/646/521</w:t>
        <w:br/>
        <w:t>f 2555/651/524 2546/644/519 2547/643/518</w:t>
        <w:br/>
        <w:t>f 2554/652/524 2555/651/524 2547/643/518</w:t>
        <w:br/>
        <w:t>f 2558/653/525 2557/654/526 2556/655/527</w:t>
        <w:br/>
        <w:t>f 2557/654/526 2559/656/528 2556/655/527</w:t>
        <w:br/>
        <w:t>f 2559/656/528 2560/657/529 2556/655/527</w:t>
        <w:br/>
        <w:t>f 2561/658/530 2558/653/525 2556/655/527</w:t>
        <w:br/>
        <w:t>f 2562/659/531 2561/658/530 2556/655/527</w:t>
        <w:br/>
        <w:t>f 2560/657/529 2562/659/531 2556/655/527</w:t>
        <w:br/>
        <w:t>f 2565/660/532 2564/661/532 2563/662/532</w:t>
        <w:br/>
        <w:t>f 2566/663/532 2565/660/532 2563/662/532</w:t>
        <w:br/>
        <w:t>f 2569/664/533 2568/665/534 2567/666/535</w:t>
        <w:br/>
        <w:t>f 2570/667/535 2569/664/533 2567/666/535</w:t>
        <w:br/>
        <w:t>f 2572/668/536 2571/669/536 2570/667/535</w:t>
        <w:br/>
        <w:t>f 2567/666/535 2572/668/536 2570/667/535</w:t>
        <w:br/>
        <w:t>f 2575/670/537 2574/671/538 2573/672/538</w:t>
        <w:br/>
        <w:t>f 2576/673/539 2575/670/537 2573/672/538</w:t>
        <w:br/>
        <w:t>f 2574/671/538 2578/674/540 2577/675/540</w:t>
        <w:br/>
        <w:t>f 2573/672/538 2574/671/538 2577/675/540</w:t>
        <w:br/>
        <w:t>f 2579/676/541 2571/669/536 2572/668/536</w:t>
        <w:br/>
        <w:t>f 2580/677/542 2579/676/541 2572/668/536</w:t>
        <w:br/>
        <w:t>f 2583/678/543 2582/679/544 2581/680/545</w:t>
        <w:br/>
        <w:t>f 2582/679/544 2584/681/546 2581/680/545</w:t>
        <w:br/>
        <w:t>f 2584/681/546 2585/682/547 2581/680/545</w:t>
        <w:br/>
        <w:t>f 2586/683/548 2583/678/543 2581/680/545</w:t>
        <w:br/>
        <w:t>f 2587/684/549 2586/683/548 2581/680/545</w:t>
        <w:br/>
        <w:t>f 2585/682/547 2587/684/549 2581/680/545</w:t>
        <w:br/>
        <w:t>f 2969/685/550 2968/686/551 2967/687/551</w:t>
        <w:br/>
        <w:t>f 2966/688/550 2969/685/550 2967/687/551</w:t>
        <w:br/>
        <w:t>f 2972/689/552 2971/690/553 2970/691/554</w:t>
        <w:br/>
        <w:t>f 2973/692/552 2972/689/552 2970/691/554</w:t>
        <w:br/>
        <w:t>f 2975/693/555 2972/689/552 2973/692/552</w:t>
        <w:br/>
        <w:t>f 2974/694/556 2975/693/555 2973/692/552</w:t>
        <w:br/>
        <w:t>f 2979/695/557 2978/696/558 2977/697/559</w:t>
        <w:br/>
        <w:t>f 2976/698/560 2979/695/557 2977/697/559</w:t>
        <w:br/>
        <w:t>f 2981/699/551 2980/700/551 2976/698/560</w:t>
        <w:br/>
        <w:t>f 2977/697/559 2981/699/551 2976/698/560</w:t>
        <w:br/>
        <w:t>f 2983/701/561 2982/702/562 2975/693/555</w:t>
        <w:br/>
        <w:t>f 2974/694/556 2983/701/561 2975/693/555</w:t>
        <w:br/>
        <w:t>f 2986/703/563 2985/704/564 2984/705/565</w:t>
        <w:br/>
        <w:t>f 2984/705/565 2985/704/564 2987/706/566</w:t>
        <w:br/>
        <w:t>f 2987/706/566 2985/704/564 2988/707/567</w:t>
        <w:br/>
        <w:t>f 2989/708/568 2985/704/564 2986/703/563</w:t>
        <w:br/>
        <w:t>f 2990/709/569 2985/704/564 2989/708/568</w:t>
        <w:br/>
        <w:t>f 2988/707/567 2985/704/564 2990/709/569</w:t>
        <w:br/>
        <w:t>f 5463/710/570 5462/711/570 5461/712/570</w:t>
        <w:br/>
        <w:t>f 5464/713/570 5463/710/570 5461/712/570</w:t>
        <w:br/>
        <w:t>f 5467/714/571 5466/715/572 5465/716/573</w:t>
        <w:br/>
        <w:t>f 5468/717/571 5467/714/571 5465/716/573</w:t>
        <w:br/>
        <w:t>f 5470/718/574 5467/714/571 5468/717/571</w:t>
        <w:br/>
        <w:t>f 5469/719/575 5470/718/574 5468/717/571</w:t>
        <w:br/>
        <w:t>f 5473/720/576 5472/721/576 5471/722/577</w:t>
        <w:br/>
        <w:t>f 5474/723/578 5473/720/576 5471/722/577</w:t>
        <w:br/>
        <w:t>f 5476/724/579 5475/725/579 5472/721/576</w:t>
        <w:br/>
        <w:t>f 5473/720/576 5476/724/579 5472/721/576</w:t>
        <w:br/>
        <w:t>f 5470/718/574 5469/719/575 5477/726/580</w:t>
        <w:br/>
        <w:t>f 5478/727/580 5470/718/574 5477/726/580</w:t>
        <w:br/>
        <w:t>f 5481/728/581 5480/729/582 5479/730/583</w:t>
        <w:br/>
        <w:t>f 5479/730/583 5480/729/582 5482/731/584</w:t>
        <w:br/>
        <w:t>f 5482/731/584 5480/729/582 5483/732/585</w:t>
        <w:br/>
        <w:t>f 5484/733/586 5480/729/582 5481/728/581</w:t>
        <w:br/>
        <w:t>f 5485/734/587 5480/729/582 5484/733/586</w:t>
        <w:br/>
        <w:t>f 5483/732/585 5480/729/582 5485/734/587</w:t>
        <w:br/>
        <w:t>f 5488/735/588 5487/736/589 5486/737/590</w:t>
        <w:br/>
        <w:t>f 5489/738/590 5488/735/588 5486/737/590</w:t>
        <w:br/>
        <w:t>f 5492/739/591 5491/740/592 5490/741/593</w:t>
        <w:br/>
        <w:t>f 5493/742/594 5492/739/591 5490/741/593</w:t>
        <w:br/>
        <w:t>f 5496/743/595 5495/744/596 5494/745/597</w:t>
        <w:br/>
        <w:t>f 5497/746/595 5496/743/595 5494/745/597</w:t>
        <w:br/>
        <w:t>f 5501/747/598 5500/748/599 5499/749/599</w:t>
        <w:br/>
        <w:t>f 5498/750/600 5501/747/598 5499/749/599</w:t>
        <w:br/>
        <w:t>f 5505/751/601 5504/752/602 5503/753/603</w:t>
        <w:br/>
        <w:t>f 5502/754/603 5505/751/601 5503/753/603</w:t>
        <w:br/>
        <w:t>f 5509/755/604 5508/756/605 5507/757/606</w:t>
        <w:br/>
        <w:t>f 5506/758/607 5509/755/604 5507/757/606</w:t>
        <w:br/>
        <w:t>f 5513/759/608 5512/760/608 5511/761/608</w:t>
        <w:br/>
        <w:t>f 5510/762/608 5513/759/608 5511/761/608</w:t>
        <w:br/>
        <w:t>f 5517/763/609 5516/764/610 5515/765/611</w:t>
        <w:br/>
        <w:t>f 5514/766/610 5517/763/609 5515/765/611</w:t>
        <w:br/>
        <w:t>f 5519/767/612 5518/768/613 5504/752/602</w:t>
        <w:br/>
        <w:t>f 5505/751/601 5519/767/612 5504/752/602</w:t>
        <w:br/>
        <w:t>f 5523/769/614 5522/770/614 5521/771/614</w:t>
        <w:br/>
        <w:t>f 5520/772/614 5523/769/614 5521/771/614</w:t>
        <w:br/>
        <w:t>f 5526/773/615 5525/774/616 5524/775/616</w:t>
        <w:br/>
        <w:t>f 5527/776/616 5526/773/615 5524/775/616</w:t>
        <w:br/>
        <w:t>f 5530/777/617 5529/778/618 5528/779/619</w:t>
        <w:br/>
        <w:t>f 5531/780/617 5530/777/617 5528/779/619</w:t>
        <w:br/>
        <w:t>f 5507/757/606 5508/756/605 5494/745/597</w:t>
        <w:br/>
        <w:t>f 5495/744/596 5507/757/606 5494/745/597</w:t>
        <w:br/>
        <w:t>f 5535/781/620 5534/782/620 5533/783/621</w:t>
        <w:br/>
        <w:t>f 5532/784/621 5535/781/620 5533/783/621</w:t>
        <w:br/>
        <w:t>f 5519/767/612 5491/740/592 5492/739/591</w:t>
        <w:br/>
        <w:t>f 5518/768/613 5519/767/612 5492/739/591</w:t>
        <w:br/>
        <w:t>f 5506/758/607 5537/785/622 5536/786/595</w:t>
        <w:br/>
        <w:t>f 5509/755/604 5506/758/607 5536/786/595</w:t>
        <w:br/>
        <w:t>f 5541/787/623 5540/788/624 5539/789/625</w:t>
        <w:br/>
        <w:t>f 5538/790/626 5541/787/623 5539/789/625</w:t>
        <w:br/>
        <w:t>f 5538/790/626 5543/791/627 5542/792/628</w:t>
        <w:br/>
        <w:t>f 5541/787/623 5538/790/626 5542/792/628</w:t>
        <w:br/>
        <w:t>f 5545/793/629 5544/794/630 5540/788/624</w:t>
        <w:br/>
        <w:t>f 5541/787/623 5545/793/629 5540/788/624</w:t>
        <w:br/>
        <w:t>f 5546/795/631 5545/793/629 5541/787/623</w:t>
        <w:br/>
        <w:t>f 5542/792/628 5546/795/631 5541/787/623</w:t>
        <w:br/>
        <w:t>f 5549/796/632 5548/797/633 5547/798/634</w:t>
        <w:br/>
        <w:t>f 5550/799/635 5549/796/632 5547/798/634</w:t>
        <w:br/>
        <w:t>f 5546/795/631 5552/800/636 5551/801/637</w:t>
        <w:br/>
        <w:t>f 5545/793/629 5546/795/631 5551/801/637</w:t>
        <w:br/>
        <w:t>f 5556/802/638 5555/803/638 5554/804/639</w:t>
        <w:br/>
        <w:t>f 5553/805/640 5556/802/638 5554/804/639</w:t>
        <w:br/>
        <w:t>f 5556/802/638 5558/806/641 5557/807/642</w:t>
        <w:br/>
        <w:t>f 5555/803/638 5556/802/638 5557/807/642</w:t>
        <w:br/>
        <w:t>f 5561/808/643 5560/809/644 5559/810/645</w:t>
        <w:br/>
        <w:t>f 5558/806/641 5561/808/643 5559/810/645</w:t>
        <w:br/>
        <w:t>f 5559/810/645 5562/811/646 5557/807/642</w:t>
        <w:br/>
        <w:t>f 5558/806/641 5559/810/645 5557/807/642</w:t>
        <w:br/>
        <w:t>f 5566/812/647 5565/813/648 5564/814/649</w:t>
        <w:br/>
        <w:t>f 5563/815/649 5566/812/647 5564/814/649</w:t>
        <w:br/>
        <w:t>f 5569/816/650 5568/817/651 5567/818/651</w:t>
        <w:br/>
        <w:t>f 5570/819/650 5569/816/650 5567/818/651</w:t>
        <w:br/>
        <w:t>f 5571/820/652 5567/818/651 5568/817/651</w:t>
        <w:br/>
        <w:t>f 5572/821/653 5571/820/652 5568/817/651</w:t>
        <w:br/>
        <w:t>f 5575/822/654 5574/823/655 5573/824/656</w:t>
        <w:br/>
        <w:t>f 5576/825/654 5575/822/654 5573/824/656</w:t>
        <w:br/>
        <w:t>f 5579/826/657 5578/827/658 5577/828/658</w:t>
        <w:br/>
        <w:t>f 5580/829/659 5579/826/657 5577/828/658</w:t>
        <w:br/>
        <w:t>f 5583/830/660 5582/831/660 5581/832/660</w:t>
        <w:br/>
        <w:t>f 5584/833/660 5583/830/660 5581/832/660</w:t>
        <w:br/>
        <w:t>f 5588/834/661 5587/835/662 5586/836/661</w:t>
        <w:br/>
        <w:t>f 5585/837/662 5588/834/661 5586/836/661</w:t>
        <w:br/>
        <w:t>f 5592/838/663 5591/839/664 5590/840/665</w:t>
        <w:br/>
        <w:t>f 5589/841/664 5592/838/663 5590/840/665</w:t>
        <w:br/>
        <w:t>f 5596/842/666 5595/843/667 5594/844/668</w:t>
        <w:br/>
        <w:t>f 5593/845/669 5596/842/666 5594/844/668</w:t>
        <w:br/>
        <w:t>f 5599/846/670 5598/847/670 5597/848/670</w:t>
        <w:br/>
        <w:t>f 5600/849/670 5599/846/670 5597/848/670</w:t>
        <w:br/>
        <w:t>f 5604/850/671 5603/851/672 5602/852/673</w:t>
        <w:br/>
        <w:t>f 5601/853/672 5604/850/671 5602/852/673</w:t>
        <w:br/>
        <w:t>f 5608/854/674 5607/855/675 5606/856/676</w:t>
        <w:br/>
        <w:t>f 5605/857/676 5608/854/674 5606/856/676</w:t>
        <w:br/>
        <w:t>f 5612/858/677 5611/859/677 5610/860/678</w:t>
        <w:br/>
        <w:t>f 5609/861/679 5612/858/677 5610/860/678</w:t>
        <w:br/>
        <w:t>f 5615/862/680 5614/863/681 5613/864/681</w:t>
        <w:br/>
        <w:t>f 5616/865/682 5615/862/680 5613/864/681</w:t>
        <w:br/>
        <w:t>f 5620/866/683 5619/867/684 5618/868/684</w:t>
        <w:br/>
        <w:t>f 5617/869/683 5620/866/683 5618/868/684</w:t>
        <w:br/>
        <w:t>f 5624/870/685 5623/871/686 5622/872/686</w:t>
        <w:br/>
        <w:t>f 5621/873/685 5624/870/685 5622/872/686</w:t>
        <w:br/>
        <w:t>f 5628/874/687 5627/875/687 5626/876/688</w:t>
        <w:br/>
        <w:t>f 5625/877/687 5628/874/687 5626/876/688</w:t>
        <w:br/>
        <w:t>f 5632/878/689 5631/879/689 5630/880/690</w:t>
        <w:br/>
        <w:t>f 5629/881/691 5632/878/689 5630/880/690</w:t>
        <w:br/>
        <w:t>f 5635/882/692 5634/883/692 5633/884/693</w:t>
        <w:br/>
        <w:t>f 5636/885/693 5635/882/692 5633/884/693</w:t>
        <w:br/>
        <w:t>f 5639/886/694 5638/887/694 5637/888/695</w:t>
        <w:br/>
        <w:t>f 5640/889/695 5639/886/694 5637/888/695</w:t>
        <w:br/>
        <w:t>f 5644/890/696 5643/891/697 5642/892/697</w:t>
        <w:br/>
        <w:t>f 5641/893/696 5644/890/696 5642/892/697</w:t>
        <w:br/>
        <w:t>f 5648/894/698 5647/895/698 5646/896/699</w:t>
        <w:br/>
        <w:t>f 5645/897/700 5648/894/698 5646/896/699</w:t>
        <w:br/>
        <w:t>f 5652/898/701 5651/899/702 5650/900/702</w:t>
        <w:br/>
        <w:t>f 5649/901/701 5652/898/701 5650/900/702</w:t>
        <w:br/>
        <w:t>f 5641/893/696 5654/902/703 5653/903/704</w:t>
        <w:br/>
        <w:t>f 5644/890/696 5641/893/696 5653/903/704</w:t>
        <w:br/>
        <w:t>f 5656/904/705 5569/816/650 5570/819/650</w:t>
        <w:br/>
        <w:t>f 5655/905/706 5656/904/705 5570/819/650</w:t>
        <w:br/>
        <w:t>f 5657/906/707 5656/904/705 5655/905/706</w:t>
        <w:br/>
        <w:t>f 5658/907/708 5657/906/707 5655/905/706</w:t>
        <w:br/>
        <w:t>f 5662/908/709 5661/909/710 5660/910/710</w:t>
        <w:br/>
        <w:t>f 5659/911/710 5662/908/709 5660/910/710</w:t>
        <w:br/>
        <w:t>f 5666/912/711 5665/913/712 5664/914/712</w:t>
        <w:br/>
        <w:t>f 5663/915/711 5666/912/711 5664/914/712</w:t>
        <w:br/>
        <w:t>f 5670/916/713 5669/917/713 5668/918/714</w:t>
        <w:br/>
        <w:t>f 5667/919/714 5670/916/713 5668/918/714</w:t>
        <w:br/>
        <w:t>f 5672/920/715 5671/921/716 5551/801/637</w:t>
        <w:br/>
        <w:t>f 5552/800/636 5672/920/715 5551/801/637</w:t>
        <w:br/>
        <w:t>f 5674/922/717 5673/923/718 5647/895/698</w:t>
        <w:br/>
        <w:t>f 5648/894/698 5674/922/717 5647/895/698</w:t>
        <w:br/>
        <w:t>f 5676/924/719 5675/925/719 5640/889/695</w:t>
        <w:br/>
        <w:t>f 5637/888/695 5676/924/719 5640/889/695</w:t>
        <w:br/>
        <w:t>f 5545/793/629 5551/801/637 5550/799/635</w:t>
        <w:br/>
        <w:t>f 5544/794/630 5545/793/629 5550/799/635</w:t>
        <w:br/>
        <w:t>f 5561/808/643 5553/805/640 5677/926/720</w:t>
        <w:br/>
        <w:t>f 5678/927/721 5561/808/643 5677/926/720</w:t>
        <w:br/>
        <w:t>f 5679/928/722 5678/927/721 5677/926/720</w:t>
        <w:br/>
        <w:t>f 5574/823/655 5679/928/722 5677/926/720</w:t>
        <w:br/>
        <w:t>f 5668/918/714 5681/929/723 5680/930/723</w:t>
        <w:br/>
        <w:t>f 5667/919/714 5668/918/714 5680/930/723</w:t>
        <w:br/>
        <w:t>f 5684/931/724 5683/932/725 5682/933/726</w:t>
        <w:br/>
        <w:t>f 5685/934/727 5684/931/724 5682/933/726</w:t>
        <w:br/>
        <w:t>f 5687/935/728 5686/936/729 5685/934/727</w:t>
        <w:br/>
        <w:t>f 5682/933/726 5687/935/728 5685/934/727</w:t>
        <w:br/>
        <w:t>f 5683/932/725 5689/937/730 5688/938/731</w:t>
        <w:br/>
        <w:t>f 5682/933/726 5683/932/725 5688/938/731</w:t>
        <w:br/>
        <w:t>f 5690/939/732 5687/935/728 5682/933/726</w:t>
        <w:br/>
        <w:t>f 5688/938/731 5690/939/732 5682/933/726</w:t>
        <w:br/>
        <w:t>f 5693/940/733 5692/941/734 5691/942/735</w:t>
        <w:br/>
        <w:t>f 5694/943/736 5693/940/733 5691/942/735</w:t>
        <w:br/>
        <w:t>f 5690/939/732 5688/938/731 5693/940/733</w:t>
        <w:br/>
        <w:t>f 5695/944/737 5690/939/732 5693/940/733</w:t>
        <w:br/>
        <w:t>f 5699/945/738 5698/946/739 5697/947/739</w:t>
        <w:br/>
        <w:t>f 5696/948/740 5699/945/738 5697/947/739</w:t>
        <w:br/>
        <w:t>f 5701/949/741 5700/950/742 5697/947/739</w:t>
        <w:br/>
        <w:t>f 5698/946/739 5701/949/741 5697/947/739</w:t>
        <w:br/>
        <w:t>f 5705/951/743 5704/952/744 5703/953/745</w:t>
        <w:br/>
        <w:t>f 5702/954/746 5705/951/743 5703/953/745</w:t>
        <w:br/>
        <w:t>f 5707/955/747 5706/956/748 5700/950/742</w:t>
        <w:br/>
        <w:t>f 5701/949/741 5707/955/747 5700/950/742</w:t>
        <w:br/>
        <w:t>f 5710/957/749 5709/958/750 5708/959/751</w:t>
        <w:br/>
        <w:t>f 5711/960/751 5710/957/749 5708/959/751</w:t>
        <w:br/>
        <w:t>f 5693/940/733 5694/943/736 5712/961/752</w:t>
        <w:br/>
        <w:t>f 5695/944/737 5693/940/733 5712/961/752</w:t>
        <w:br/>
        <w:t>f 5692/941/734 5693/940/733 5688/938/731</w:t>
        <w:br/>
        <w:t>f 5689/937/730 5692/941/734 5688/938/731</w:t>
        <w:br/>
        <w:t>f 5705/951/743 5702/954/746 5713/962/753</w:t>
        <w:br/>
        <w:t>f 5696/948/740 5705/951/743 5713/962/753</w:t>
        <w:br/>
        <w:t>f 5696/948/740 5713/962/753 5714/963/754</w:t>
        <w:br/>
        <w:t>f 5699/945/738 5696/948/740 5714/963/754</w:t>
        <w:br/>
        <w:t>f 5717/964/755 5716/965/756 5715/966/756</w:t>
        <w:br/>
        <w:t>f 5718/967/757 5717/964/755 5715/966/756</w:t>
        <w:br/>
        <w:t>f 5711/960/751 5708/959/751 5715/966/756</w:t>
        <w:br/>
        <w:t>f 5716/965/756 5711/960/751 5715/966/756</w:t>
        <w:br/>
        <w:t>f 5576/825/654 5720/968/758 5719/969/759</w:t>
        <w:br/>
        <w:t>f 5575/822/654 5576/825/654 5719/969/759</w:t>
        <w:br/>
        <w:t>f 5719/969/759 5720/968/758 5721/970/760</w:t>
        <w:br/>
        <w:t>f 5679/928/722 5719/969/759 5721/970/760</w:t>
        <w:br/>
        <w:t>f 5605/857/676 5606/856/676 5611/859/677</w:t>
        <w:br/>
        <w:t>f 5612/858/677 5605/857/676 5611/859/677</w:t>
        <w:br/>
        <w:t>f 5723/971/761 5722/972/761 5609/861/679</w:t>
        <w:br/>
        <w:t>f 5610/860/678 5723/971/761 5609/861/679</w:t>
        <w:br/>
        <w:t>f 5560/809/644 5561/808/643 5678/927/721</w:t>
        <w:br/>
        <w:t>f 5724/973/762 5560/809/644 5678/927/721</w:t>
        <w:br/>
        <w:t>f 5724/973/762 5678/927/721 5679/928/722</w:t>
        <w:br/>
        <w:t>f 5721/970/760 5724/973/762 5679/928/722</w:t>
        <w:br/>
        <w:t>f 5700/950/742 5706/956/748 5704/952/744</w:t>
        <w:br/>
        <w:t>f 5705/951/743 5700/950/742 5704/952/744</w:t>
        <w:br/>
        <w:t>f 5717/964/755 5718/967/757 5702/954/746</w:t>
        <w:br/>
        <w:t>f 5703/953/745 5717/964/755 5702/954/746</w:t>
        <w:br/>
        <w:t>f 5709/958/750 5710/957/749 5714/963/754</w:t>
        <w:br/>
        <w:t>f 5713/962/753 5709/958/750 5714/963/754</w:t>
        <w:br/>
        <w:t>f 5713/962/753 5702/954/746 5718/967/757</w:t>
        <w:br/>
        <w:t>f 5709/958/750 5713/962/753 5718/967/757</w:t>
        <w:br/>
        <w:t>f 5614/863/681 5726/974/763 5725/975/763</w:t>
        <w:br/>
        <w:t>f 5613/864/681 5614/863/681 5725/975/763</w:t>
        <w:br/>
        <w:t>f 5728/976/764 5727/977/765 5675/925/719</w:t>
        <w:br/>
        <w:t>f 5676/924/719 5728/976/764 5675/925/719</w:t>
        <w:br/>
        <w:t>f 5730/978/766 5729/979/767 5683/932/725</w:t>
        <w:br/>
        <w:t>f 5684/931/724 5730/978/766 5683/932/725</w:t>
        <w:br/>
        <w:t>f 5691/942/735 5692/941/734 5732/980/768</w:t>
        <w:br/>
        <w:t>f 5731/981/768 5691/942/735 5732/980/768</w:t>
        <w:br/>
        <w:t>f 5540/788/624 5734/982/769 5733/983/769</w:t>
        <w:br/>
        <w:t>f 5539/789/625 5540/788/624 5733/983/769</w:t>
        <w:br/>
        <w:t>f 5551/801/637 5671/921/716 5549/796/632</w:t>
        <w:br/>
        <w:t>f 5550/799/635 5551/801/637 5549/796/632</w:t>
        <w:br/>
        <w:t>f 5680/930/723 5681/929/723 5673/923/718</w:t>
        <w:br/>
        <w:t>f 5674/922/717 5680/930/723 5673/923/718</w:t>
        <w:br/>
        <w:t>f 5694/943/736 5706/956/748 5707/955/747</w:t>
        <w:br/>
        <w:t>f 5712/961/752 5694/943/736 5707/955/747</w:t>
        <w:br/>
        <w:t>f 5671/921/716 5672/920/715 5562/811/646</w:t>
        <w:br/>
        <w:t>f 5559/810/645 5671/921/716 5562/811/646</w:t>
        <w:br/>
        <w:t>f 5735/984/770 5677/926/720 5553/805/640</w:t>
        <w:br/>
        <w:t>f 5554/804/639 5735/984/770 5553/805/640</w:t>
        <w:br/>
        <w:t>f 5735/984/770 5573/824/656 5574/823/655</w:t>
        <w:br/>
        <w:t>f 5677/926/720 5735/984/770 5574/823/655</w:t>
        <w:br/>
        <w:t>f 5874/985/771 5873/986/772 5872/987/773</w:t>
        <w:br/>
        <w:t>f 5871/988/774 5874/985/771 5872/987/773</w:t>
        <w:br/>
        <w:t>f 5876/989/775 5875/990/776 5871/988/774</w:t>
        <w:br/>
        <w:t>f 5872/987/773 5876/989/775 5871/988/774</w:t>
        <w:br/>
        <w:t>f 5879/991/777 5878/992/778 5877/993/779</w:t>
        <w:br/>
        <w:t>f 5880/994/780 5879/991/777 5877/993/779</w:t>
        <w:br/>
        <w:t>f 5883/995/781 5882/996/782 5881/997/783</w:t>
        <w:br/>
        <w:t>f 5885/998/784 5877/993/779 5878/992/778</w:t>
        <w:br/>
        <w:t>f 5884/999/785 5885/998/784 5878/992/778</w:t>
        <w:br/>
        <w:t>f 5887/1000/786 5886/1001/787 5881/997/783</w:t>
        <w:br/>
        <w:t>f 5882/996/782 5887/1000/786 5881/997/783</w:t>
        <w:br/>
        <w:t>f 5885/998/784 5884/999/785 5888/1002/788</w:t>
        <w:br/>
        <w:t>f 5889/1003/789 5885/998/784 5888/1002/788</w:t>
        <w:br/>
        <w:t>f 5891/1004/790 5886/1001/787 5887/1000/786</w:t>
        <w:br/>
        <w:t>f 5890/1005/791 5891/1004/790 5887/1000/786</w:t>
        <w:br/>
        <w:t>f 5873/986/772 5874/985/771 5889/1003/789</w:t>
        <w:br/>
        <w:t>f 5888/1002/788 5873/986/772 5889/1003/789</w:t>
        <w:br/>
        <w:t>f 5892/1006/792 5891/1004/790 5890/1005/791</w:t>
        <w:br/>
        <w:t>f 5893/1007/793 5886/1001/787 5891/1004/790</w:t>
        <w:br/>
        <w:t>f 5894/1008/794 5893/1007/793 5891/1004/790</w:t>
        <w:br/>
        <w:t>f 5893/1007/793 5894/1008/794 5896/1009/795</w:t>
        <w:br/>
        <w:t>f 5895/1010/796 5893/1007/793 5896/1009/795</w:t>
        <w:br/>
        <w:t>f 5899/1011/797 5898/1012/798 5897/1013/799</w:t>
        <w:br/>
        <w:t>f 5900/1014/800 5899/1011/797 5897/1013/799</w:t>
        <w:br/>
        <w:t>f 5902/1015/801 5901/1016/802 5871/988/774</w:t>
        <w:br/>
        <w:t>f 5875/990/776 5902/1015/801 5871/988/774</w:t>
        <w:br/>
        <w:t>f 5875/990/776 5903/1017/803 5902/1015/801</w:t>
        <w:br/>
        <w:t>f 5897/1013/799 5903/1017/803 5904/1018/804</w:t>
        <w:br/>
        <w:t>f 5905/1019/805 5894/1008/794 5891/1004/790</w:t>
        <w:br/>
        <w:t>f 5874/985/771 5905/1019/805 5891/1004/790</w:t>
        <w:br/>
        <w:t>f 5894/1008/794 5905/1019/805 5898/1012/798</w:t>
        <w:br/>
        <w:t>f 5898/1012/798 5905/1019/805 5901/1016/802</w:t>
        <w:br/>
        <w:t>f 5902/1015/801 5898/1012/798 5901/1016/802</w:t>
        <w:br/>
        <w:t>f 5905/1019/805 5874/985/771 5871/988/774</w:t>
        <w:br/>
        <w:t>f 5901/1016/802 5905/1019/805 5871/988/774</w:t>
        <w:br/>
        <w:t>f 5903/1017/803 5897/1013/799 5898/1012/798</w:t>
        <w:br/>
        <w:t>f 5902/1015/801 5903/1017/803 5898/1012/798</w:t>
        <w:br/>
        <w:t>f 5896/1009/795 5894/1008/794 5898/1012/798</w:t>
        <w:br/>
        <w:t>f 5899/1011/797 5896/1009/795 5898/1012/798</w:t>
        <w:br/>
        <w:t>f 5906/1020/806 5903/1017/803 5875/990/776</w:t>
        <w:br/>
        <w:t>f 5876/989/775 5906/1020/806 5875/990/776</w:t>
        <w:br/>
        <w:t>f 5909/1021/807 5908/1022/808 5906/1020/809</w:t>
        <w:br/>
        <w:t>f 5907/1023/810 5909/1021/807 5906/1020/809</w:t>
        <w:br/>
        <w:t>f 5911/1024/811 5909/1021/807 5907/1023/810</w:t>
        <w:br/>
        <w:t>f 5910/1025/812 5911/1024/811 5907/1023/810</w:t>
        <w:br/>
        <w:t>f 5915/1026/813 5914/1027/814 5913/1028/814</w:t>
        <w:br/>
        <w:t>f 5912/1029/815 5915/1026/813 5913/1028/814</w:t>
        <w:br/>
        <w:t>f 5918/1030/816 5917/1031/817 5916/1032/817</w:t>
        <w:br/>
        <w:t>f 5919/1033/816 5918/1030/816 5916/1032/817</w:t>
        <w:br/>
        <w:t>f 5922/1034/818 5921/1035/819 5920/1036/820</w:t>
        <w:br/>
        <w:t>f 5923/1037/821 5922/1034/818 5920/1036/820</w:t>
        <w:br/>
        <w:t>f 5900/1014/800 5897/1013/799 5904/1018/804</w:t>
        <w:br/>
        <w:t>f 5924/1038/822 5900/1014/800 5904/1018/804</w:t>
        <w:br/>
        <w:t>f 5904/1018/804 5903/1017/803 5918/1030/816</w:t>
        <w:br/>
        <w:t>f 5919/1033/816 5904/1018/804 5918/1030/816</w:t>
        <w:br/>
        <w:t>f 5927/1039/823 5926/1040/824 5925/1041/825</w:t>
        <w:br/>
        <w:t>f 5928/1042/826 5927/1039/823 5925/1041/825</w:t>
        <w:br/>
        <w:t>f 5921/1035/819 5922/1034/818 5930/1043/827</w:t>
        <w:br/>
        <w:t>f 5929/1044/828 5921/1035/819 5930/1043/827</w:t>
        <w:br/>
        <w:t>f 5886/1001/787 5893/1007/793 5931/1045/829</w:t>
        <w:br/>
        <w:t>f 5881/997/783 5886/1001/787 5931/1045/829</w:t>
        <w:br/>
        <w:t>f 5893/1007/793 5895/1010/796 5932/1046/830</w:t>
        <w:br/>
        <w:t>f 5931/1045/829 5893/1007/793 5932/1046/830</w:t>
        <w:br/>
        <w:t>f 5936/1047/831 5935/1048/832 5934/1049/833</w:t>
        <w:br/>
        <w:t>f 5933/1050/831 5936/1047/831 5934/1049/833</w:t>
        <w:br/>
        <w:t>f 5940/1051/834 5939/1052/835 5938/1053/836</w:t>
        <w:br/>
        <w:t>f 5937/1054/837 5940/1051/834 5938/1053/836</w:t>
        <w:br/>
        <w:t>f 5944/1055/838 5943/1056/839 5942/1057/840</w:t>
        <w:br/>
        <w:t>f 5941/1058/841 5944/1055/838 5942/1057/840</w:t>
        <w:br/>
        <w:t>f 5946/1059/842 5942/1057/840 5943/1056/839</w:t>
        <w:br/>
        <w:t>f 5945/1060/843 5946/1059/842 5943/1056/839</w:t>
        <w:br/>
        <w:t>f 5881/997/783 5931/1045/829 5947/1061/844</w:t>
        <w:br/>
        <w:t>f 5880/994/780 5881/997/783 5947/1061/844</w:t>
        <w:br/>
        <w:t>f 5931/1045/829 5948/1062/845 5947/1061/844</w:t>
        <w:br/>
        <w:t>f 5931/1045/829 5932/1046/830 5949/1063/846</w:t>
        <w:br/>
        <w:t>f 5948/1062/845 5931/1045/829 5949/1063/846</w:t>
        <w:br/>
        <w:t>f 5952/1064/847 5951/1065/848 5950/1066/849</w:t>
        <w:br/>
        <w:t>f 5953/1067/850 5952/1064/847 5950/1066/849</w:t>
        <w:br/>
        <w:t>f 5956/1068/851 5955/1069/852 5954/1070/852</w:t>
        <w:br/>
        <w:t>f 5957/1071/851 5956/1068/851 5954/1070/852</w:t>
        <w:br/>
        <w:t>f 5960/1072/853 5959/1073/854 5958/1074/855</w:t>
        <w:br/>
        <w:t>f 5958/1074/855 5961/1075/856 5951/1065/848</w:t>
        <w:br/>
        <w:t>f 5952/1064/847 5958/1074/855 5951/1065/848</w:t>
        <w:br/>
        <w:t>f 5959/1073/854 5960/1072/853 5879/991/777</w:t>
        <w:br/>
        <w:t>f 5880/994/780 5959/1073/854 5879/991/777</w:t>
        <w:br/>
        <w:t>f 5962/1076/857 5959/1073/854 5880/994/780</w:t>
        <w:br/>
        <w:t>f 5947/1061/844 5962/1076/857 5880/994/780</w:t>
        <w:br/>
        <w:t>f 5962/1076/857 5961/1075/856 5959/1073/854</w:t>
        <w:br/>
        <w:t>f 5958/1074/855 5959/1073/854 5961/1075/856</w:t>
        <w:br/>
        <w:t>f 5956/1068/851 5957/1071/851 5963/1077/858</w:t>
        <w:br/>
        <w:t>f 5948/1062/845 5956/1068/851 5963/1077/858</w:t>
        <w:br/>
        <w:t>f 5948/1062/845 5963/1077/858 5964/1078/859</w:t>
        <w:br/>
        <w:t>f 5947/1061/844 5948/1062/845 5964/1078/859</w:t>
        <w:br/>
        <w:t>f 5968/1079/860 5967/1080/861 5966/1081/862</w:t>
        <w:br/>
        <w:t>f 5965/1082/863 5968/1079/860 5966/1081/862</w:t>
        <w:br/>
        <w:t>f 5965/1082/863 5970/1083/864 5969/1084/865</w:t>
        <w:br/>
        <w:t>f 5968/1079/860 5965/1082/863 5969/1084/865</w:t>
        <w:br/>
        <w:t>f 5974/1085/866 5973/1086/867 5972/1087/868</w:t>
        <w:br/>
        <w:t>f 5971/1088/869 5974/1085/866 5972/1087/868</w:t>
        <w:br/>
        <w:t>f 5977/1089/870 5976/1090/871 5975/1091/872</w:t>
        <w:br/>
        <w:t>f 5971/1088/869 5979/1092/873 5978/1093/874</w:t>
        <w:br/>
        <w:t>f 5974/1085/866 5971/1088/869 5978/1093/874</w:t>
        <w:br/>
        <w:t>f 5981/1094/875 5976/1090/871 5977/1089/870</w:t>
        <w:br/>
        <w:t>f 5980/1095/876 5981/1094/875 5977/1089/870</w:t>
        <w:br/>
        <w:t>f 5978/1093/874 5979/1092/873 5982/1096/877</w:t>
        <w:br/>
        <w:t>f 5983/1097/878 5978/1093/874 5982/1096/877</w:t>
        <w:br/>
        <w:t>f 5985/1098/879 5984/1099/880 5981/1094/875</w:t>
        <w:br/>
        <w:t>f 5980/1095/876 5985/1098/879 5981/1094/875</w:t>
        <w:br/>
        <w:t>f 5966/1081/862 5967/1080/861 5983/1097/878</w:t>
        <w:br/>
        <w:t>f 5982/1096/877 5966/1081/862 5983/1097/878</w:t>
        <w:br/>
        <w:t>f 5984/1099/880 5985/1098/879 5986/1100/881</w:t>
        <w:br/>
        <w:t>f 5988/1101/882 5987/1102/883 5985/1098/879</w:t>
        <w:br/>
        <w:t>f 5980/1095/876 5988/1101/882 5985/1098/879</w:t>
        <w:br/>
        <w:t>f 5896/1009/795 5987/1102/883 5988/1101/882</w:t>
        <w:br/>
        <w:t>f 5895/1010/796 5896/1009/795 5988/1101/882</w:t>
        <w:br/>
        <w:t>f 5899/1011/797 5900/1014/800 5989/1103/884</w:t>
        <w:br/>
        <w:t>f 5990/1104/885 5899/1011/797 5989/1103/884</w:t>
        <w:br/>
        <w:t>f 5991/1105/886 5970/1083/864 5965/1082/863</w:t>
        <w:br/>
        <w:t>f 5992/1106/887 5991/1105/886 5965/1082/863</w:t>
        <w:br/>
        <w:t>f 5991/1105/886 5993/1107/888 5970/1083/864</w:t>
        <w:br/>
        <w:t>f 5994/1108/889 5993/1107/888 5989/1103/884</w:t>
        <w:br/>
        <w:t>f 5985/1098/879 5987/1102/883 5995/1109/890</w:t>
        <w:br/>
        <w:t>f 5966/1081/862 5985/1098/879 5995/1109/890</w:t>
        <w:br/>
        <w:t>f 5990/1104/885 5995/1109/890 5987/1102/883</w:t>
        <w:br/>
        <w:t>f 5992/1106/887 5995/1109/890 5990/1104/885</w:t>
        <w:br/>
        <w:t>f 5991/1105/886 5992/1106/887 5990/1104/885</w:t>
        <w:br/>
        <w:t>f 5965/1082/863 5966/1081/862 5995/1109/890</w:t>
        <w:br/>
        <w:t>f 5992/1106/887 5965/1082/863 5995/1109/890</w:t>
        <w:br/>
        <w:t>f 5990/1104/885 5989/1103/884 5993/1107/888</w:t>
        <w:br/>
        <w:t>f 5991/1105/886 5990/1104/885 5993/1107/888</w:t>
        <w:br/>
        <w:t>f 5896/1009/795 5899/1011/797 5990/1104/885</w:t>
        <w:br/>
        <w:t>f 5987/1102/883 5896/1009/795 5990/1104/885</w:t>
        <w:br/>
        <w:t>f 5969/1084/865 5970/1083/864 5993/1107/888</w:t>
        <w:br/>
        <w:t>f 5996/1110/891 5969/1084/865 5993/1107/888</w:t>
        <w:br/>
        <w:t>f 5999/1111/892 5998/1112/893 5996/1110/891</w:t>
        <w:br/>
        <w:t>f 5997/1113/894 5999/1111/892 5996/1110/891</w:t>
        <w:br/>
        <w:t>f 5998/1112/893 5999/1111/892 6001/1114/895</w:t>
        <w:br/>
        <w:t>f 6000/1115/896 5998/1112/893 6001/1114/895</w:t>
        <w:br/>
        <w:t>f 6005/1116/897 6004/1117/898 6003/1118/899</w:t>
        <w:br/>
        <w:t>f 6002/1119/900 6005/1116/897 6003/1118/899</w:t>
        <w:br/>
        <w:t>f 6009/1120/901 6008/1121/902 6007/1122/903</w:t>
        <w:br/>
        <w:t>f 6006/1123/901 6009/1120/901 6007/1122/903</w:t>
        <w:br/>
        <w:t>f 6013/1124/904 6012/1125/905 6011/1126/906</w:t>
        <w:br/>
        <w:t>f 6010/1127/907 6013/1124/904 6011/1126/906</w:t>
        <w:br/>
        <w:t>f 5994/1108/889 5989/1103/884 5900/1014/800</w:t>
        <w:br/>
        <w:t>f 5924/1038/822 5994/1108/889 5900/1014/800</w:t>
        <w:br/>
        <w:t>f 6006/1123/901 5993/1107/888 5994/1108/889</w:t>
        <w:br/>
        <w:t>f 6009/1120/901 6006/1123/901 5994/1108/889</w:t>
        <w:br/>
        <w:t>f 5928/1042/826 5925/1041/825 6015/1128/908</w:t>
        <w:br/>
        <w:t>f 6014/1129/909 5928/1042/826 6015/1128/908</w:t>
        <w:br/>
        <w:t>f 6010/1127/907 6017/1130/910 6016/1131/911</w:t>
        <w:br/>
        <w:t>f 6013/1124/904 6010/1127/907 6016/1131/911</w:t>
        <w:br/>
        <w:t>f 6018/1132/912 5988/1101/882 5980/1095/876</w:t>
        <w:br/>
        <w:t>f 5977/1089/870 6018/1132/912 5980/1095/876</w:t>
        <w:br/>
        <w:t>f 5932/1046/830 5895/1010/796 5988/1101/882</w:t>
        <w:br/>
        <w:t>f 6018/1132/912 5932/1046/830 5988/1101/882</w:t>
        <w:br/>
        <w:t>f 6021/1133/913 6020/1134/914 6019/1135/915</w:t>
        <w:br/>
        <w:t>f 6022/1136/916 6021/1133/913 6019/1135/915</w:t>
        <w:br/>
        <w:t>f 6024/1137/917 5940/1051/834 5937/1054/837</w:t>
        <w:br/>
        <w:t>f 6023/1138/918 6024/1137/917 5937/1054/837</w:t>
        <w:br/>
        <w:t>f 6027/1139/919 6026/1140/920 6025/1141/921</w:t>
        <w:br/>
        <w:t>f 6028/1142/922 6027/1139/919 6025/1141/921</w:t>
        <w:br/>
        <w:t>f 6028/1142/922 6025/1141/921 6029/1143/923</w:t>
        <w:br/>
        <w:t>f 6030/1144/924 6028/1142/922 6029/1143/923</w:t>
        <w:br/>
        <w:t>f 6031/1145/925 6018/1132/912 5977/1089/870</w:t>
        <w:br/>
        <w:t>f 5972/1087/868 6031/1145/925 5977/1089/870</w:t>
        <w:br/>
        <w:t>f 6031/1145/925 6032/1146/926 6018/1132/912</w:t>
        <w:br/>
        <w:t>f 6032/1146/926 5949/1063/846 5932/1046/830</w:t>
        <w:br/>
        <w:t>f 6018/1132/912 6032/1146/926 5932/1046/830</w:t>
        <w:br/>
        <w:t>f 6035/1147/927 6034/1148/928 6033/1149/929</w:t>
        <w:br/>
        <w:t>f 6036/1150/930 6035/1147/927 6033/1149/929</w:t>
        <w:br/>
        <w:t>f 6039/1151/931 6038/1152/931 6037/1153/932</w:t>
        <w:br/>
        <w:t>f 6040/1154/932 6039/1151/931 6037/1153/932</w:t>
        <w:br/>
        <w:t>f 6043/1155/933 6042/1156/934 6041/1157/935</w:t>
        <w:br/>
        <w:t>f 6043/1155/933 6033/1149/929 6034/1148/928</w:t>
        <w:br/>
        <w:t>f 6044/1158/936 6043/1155/933 6034/1148/928</w:t>
        <w:br/>
        <w:t>f 5972/1087/868 5973/1086/867 6041/1157/935</w:t>
        <w:br/>
        <w:t>f 6042/1156/934 5972/1087/868 6041/1157/935</w:t>
        <w:br/>
        <w:t>f 6045/1159/937 6031/1145/925 5972/1087/868</w:t>
        <w:br/>
        <w:t>f 6042/1156/934 6045/1159/937 5972/1087/868</w:t>
        <w:br/>
        <w:t>f 6042/1156/934 6044/1158/936 6045/1159/937</w:t>
        <w:br/>
        <w:t>f 6044/1158/936 6042/1156/934 6043/1155/933</w:t>
        <w:br/>
        <w:t>f 6037/1153/932 6032/1146/926 6046/1160/938</w:t>
        <w:br/>
        <w:t>f 6040/1154/932 6037/1153/932 6046/1160/938</w:t>
        <w:br/>
        <w:t>f 6047/1161/939 6046/1160/938 6032/1146/926</w:t>
        <w:br/>
        <w:t>f 6031/1145/925 6047/1161/939 6032/1146/926</w:t>
        <w:br/>
        <w:t>f 6051/1162/940 6050/1163/941 6049/1164/942</w:t>
        <w:br/>
        <w:t>f 6048/1165/772 6051/1162/940 6049/1164/942</w:t>
        <w:br/>
        <w:t>f 6050/1163/941 6053/1166/943 6052/1167/775</w:t>
        <w:br/>
        <w:t>f 6049/1164/942 6050/1163/941 6052/1167/775</w:t>
        <w:br/>
        <w:t>f 6056/1168/777 6055/1169/944 6054/1170/945</w:t>
        <w:br/>
        <w:t>f 6057/1171/778 6056/1168/777 6054/1170/945</w:t>
        <w:br/>
        <w:t>f 6060/1172/946 6059/1173/947 6058/1174/948</w:t>
        <w:br/>
        <w:t>f 6062/1175/785 6057/1171/778 6054/1170/945</w:t>
        <w:br/>
        <w:t>f 6061/1176/949 6062/1175/785 6054/1170/945</w:t>
        <w:br/>
        <w:t>f 6060/1172/946 6064/1177/950 6063/1178/951</w:t>
        <w:br/>
        <w:t>f 6059/1173/947 6060/1172/946 6063/1178/951</w:t>
        <w:br/>
        <w:t>f 6062/1175/785 6061/1176/949 6066/1179/952</w:t>
        <w:br/>
        <w:t>f 6065/1180/953 6062/1175/785 6066/1179/952</w:t>
        <w:br/>
        <w:t>f 6068/1181/954 6067/1182/955 6063/1178/951</w:t>
        <w:br/>
        <w:t>f 6064/1177/950 6068/1181/954 6063/1178/951</w:t>
        <w:br/>
        <w:t>f 6051/1162/940 6048/1165/772 6065/1180/953</w:t>
        <w:br/>
        <w:t>f 6066/1179/952 6051/1162/940 6065/1180/953</w:t>
        <w:br/>
        <w:t>f 6067/1182/955 6068/1181/954 6069/1183/956</w:t>
        <w:br/>
        <w:t>f 6068/1181/954 6064/1177/950 6071/1184/957</w:t>
        <w:br/>
        <w:t>f 6070/1185/958 6068/1181/954 6071/1184/957</w:t>
        <w:br/>
        <w:t>f 6072/1186/959 6070/1185/958 6071/1184/957</w:t>
        <w:br/>
        <w:t>f 6073/1187/960 6072/1186/959 6071/1184/957</w:t>
        <w:br/>
        <w:t>f 6076/1188/961 6075/1189/962 6074/1190/963</w:t>
        <w:br/>
        <w:t>f 6077/1191/964 6076/1188/961 6074/1190/963</w:t>
        <w:br/>
        <w:t>f 6050/1163/941 6079/1192/965 6078/1193/966</w:t>
        <w:br/>
        <w:t>f 6053/1166/943 6050/1163/941 6078/1193/966</w:t>
        <w:br/>
        <w:t>f 6078/1193/966 6080/1194/967 6053/1166/943</w:t>
        <w:br/>
        <w:t>f 6081/1195/968 6080/1194/967 6076/1188/961</w:t>
        <w:br/>
        <w:t>f 6082/1196/969 6051/1162/940 6068/1181/954</w:t>
        <w:br/>
        <w:t>f 6070/1185/958 6082/1196/969 6068/1181/954</w:t>
        <w:br/>
        <w:t>f 6075/1189/962 6082/1196/969 6070/1185/958</w:t>
        <w:br/>
        <w:t>f 6079/1192/965 6082/1196/969 6075/1189/962</w:t>
        <w:br/>
        <w:t>f 6078/1193/966 6079/1192/965 6075/1189/962</w:t>
        <w:br/>
        <w:t>f 6082/1196/969 6079/1192/965 6050/1163/941</w:t>
        <w:br/>
        <w:t>f 6051/1162/940 6082/1196/969 6050/1163/941</w:t>
        <w:br/>
        <w:t>f 6080/1194/967 6078/1193/966 6075/1189/962</w:t>
        <w:br/>
        <w:t>f 6076/1188/961 6080/1194/967 6075/1189/962</w:t>
        <w:br/>
        <w:t>f 6072/1186/959 6074/1190/963 6075/1189/962</w:t>
        <w:br/>
        <w:t>f 6070/1185/958 6072/1186/959 6075/1189/962</w:t>
        <w:br/>
        <w:t>f 6080/1194/967 6083/1197/970 6052/1167/775</w:t>
        <w:br/>
        <w:t>f 6053/1166/943 6080/1194/967 6052/1167/775</w:t>
        <w:br/>
        <w:t>f 6086/1198/971 6085/1199/972 6083/1197/970</w:t>
        <w:br/>
        <w:t>f 6084/1200/973 6086/1198/971 6083/1197/970</w:t>
        <w:br/>
        <w:t>f 6085/1199/972 6086/1198/971 6088/1201/974</w:t>
        <w:br/>
        <w:t>f 6087/1202/975 6085/1199/972 6088/1201/974</w:t>
        <w:br/>
        <w:t>f 6091/1203/976 6090/1204/977 6089/1205/814</w:t>
        <w:br/>
        <w:t>f 6092/1206/978 6091/1203/976 6089/1205/814</w:t>
        <w:br/>
        <w:t>f 6095/1207/979 6094/1208/980 6093/1209/980</w:t>
        <w:br/>
        <w:t>f 6096/1210/981 6095/1207/979 6093/1209/980</w:t>
        <w:br/>
        <w:t>f 6100/1211/982 6099/1212/983 6098/1213/984</w:t>
        <w:br/>
        <w:t>f 6097/1214/985 6100/1211/982 6098/1213/984</w:t>
        <w:br/>
        <w:t>f 6081/1195/968 6076/1188/961 6077/1191/964</w:t>
        <w:br/>
        <w:t>f 6101/1215/986 6081/1195/968 6077/1191/964</w:t>
        <w:br/>
        <w:t>f 6081/1195/968 6093/1209/980 6094/1208/980</w:t>
        <w:br/>
        <w:t>f 6080/1194/967 6081/1195/968 6094/1208/980</w:t>
        <w:br/>
        <w:t>f 6105/1216/824 6104/1217/987 6103/1218/988</w:t>
        <w:br/>
        <w:t>f 6102/1219/989 6105/1216/824 6103/1218/988</w:t>
        <w:br/>
        <w:t>f 6099/1212/983 6107/1220/990 6106/1221/827</w:t>
        <w:br/>
        <w:t>f 6098/1213/984 6099/1212/983 6106/1221/827</w:t>
        <w:br/>
        <w:t>f 6108/1222/991 6071/1184/957 6064/1177/950</w:t>
        <w:br/>
        <w:t>f 6060/1172/946 6108/1222/991 6064/1177/950</w:t>
        <w:br/>
        <w:t>f 6071/1184/957 6108/1222/991 6109/1223/992</w:t>
        <w:br/>
        <w:t>f 6073/1187/960 6071/1184/957 6109/1223/992</w:t>
        <w:br/>
        <w:t>f 6112/1224/993 6111/1225/994 6110/1226/831</w:t>
        <w:br/>
        <w:t>f 6113/1227/831 6112/1224/993 6110/1226/831</w:t>
        <w:br/>
        <w:t>f 6117/1228/835 6116/1229/834 6115/1230/995</w:t>
        <w:br/>
        <w:t>f 6114/1231/996 6117/1228/835 6115/1230/995</w:t>
        <w:br/>
        <w:t>f 6121/1232/838 6120/1233/997 6119/1234/998</w:t>
        <w:br/>
        <w:t>f 6118/1235/999 6121/1232/838 6119/1234/998</w:t>
        <w:br/>
        <w:t>f 6118/1235/999 6119/1234/998 6122/1236/1000</w:t>
        <w:br/>
        <w:t>f 6123/1237/843 6118/1235/999 6122/1236/1000</w:t>
        <w:br/>
        <w:t>f 6060/1172/946 6055/1169/944 6124/1238/1001</w:t>
        <w:br/>
        <w:t>f 6108/1222/991 6060/1172/946 6124/1238/1001</w:t>
        <w:br/>
        <w:t>f 6124/1238/1001 6125/1239/1002 6108/1222/991</w:t>
        <w:br/>
        <w:t>f 6109/1223/992 6108/1222/991 6125/1239/1002</w:t>
        <w:br/>
        <w:t>f 6126/1240/1003 6109/1223/992 6125/1239/1002</w:t>
        <w:br/>
        <w:t>f 6130/1241/1004 6129/1242/1005 6128/1243/1006</w:t>
        <w:br/>
        <w:t>f 6127/1244/1007 6130/1241/1004 6128/1243/1006</w:t>
        <w:br/>
        <w:t>f 6133/1245/1008 6132/1246/1008 6131/1247/1009</w:t>
        <w:br/>
        <w:t>f 6134/1248/1009 6133/1245/1008 6131/1247/1009</w:t>
        <w:br/>
        <w:t>f 6137/1249/855 6136/1250/1010 6135/1251/853</w:t>
        <w:br/>
        <w:t>f 6129/1242/1005 6138/1252/1011 6137/1249/855</w:t>
        <w:br/>
        <w:t>f 6128/1243/1006 6129/1242/1005 6137/1249/855</w:t>
        <w:br/>
        <w:t>f 6135/1251/853 6136/1250/1010 6055/1169/944</w:t>
        <w:br/>
        <w:t>f 6056/1168/777 6135/1251/853 6055/1169/944</w:t>
        <w:br/>
        <w:t>f 6139/1253/1012 6124/1238/1001 6055/1169/944</w:t>
        <w:br/>
        <w:t>f 6136/1250/1010 6139/1253/1012 6055/1169/944</w:t>
        <w:br/>
        <w:t>f 6136/1250/1010 6138/1252/1011 6139/1253/1012</w:t>
        <w:br/>
        <w:t>f 6138/1252/1011 6136/1250/1010 6137/1249/855</w:t>
        <w:br/>
        <w:t>f 6131/1247/1009 6125/1239/1002 6140/1254/1013</w:t>
        <w:br/>
        <w:t>f 6134/1248/1009 6131/1247/1009 6140/1254/1013</w:t>
        <w:br/>
        <w:t>f 6141/1255/1014 6140/1254/1013 6125/1239/1002</w:t>
        <w:br/>
        <w:t>f 6124/1238/1001 6141/1255/1014 6125/1239/1002</w:t>
        <w:br/>
        <w:t>f 6144/1256/860 6143/1257/1015 6142/1258/1016</w:t>
        <w:br/>
        <w:t>f 6145/1259/861 6144/1256/860 6142/1258/1016</w:t>
        <w:br/>
        <w:t>f 6143/1257/1015 6144/1256/860 6147/1260/865</w:t>
        <w:br/>
        <w:t>f 6146/1261/1017 6143/1257/1015 6147/1260/865</w:t>
        <w:br/>
        <w:t>f 6150/1262/867 6149/1263/866 6148/1264/1018</w:t>
        <w:br/>
        <w:t>f 6151/1265/1019 6150/1262/867 6148/1264/1018</w:t>
        <w:br/>
        <w:t>f 6154/1266/1020 6153/1267/1021 6152/1268/1022</w:t>
        <w:br/>
        <w:t>f 6155/1269/1023 6148/1264/1018 6149/1263/866</w:t>
        <w:br/>
        <w:t>f 6156/1270/874 6155/1269/1023 6149/1263/866</w:t>
        <w:br/>
        <w:t>f 6152/1268/1022 6153/1267/1021 6158/1271/1024</w:t>
        <w:br/>
        <w:t>f 6157/1272/1025 6152/1268/1022 6158/1271/1024</w:t>
        <w:br/>
        <w:t>f 6160/1273/878 6159/1274/1026 6155/1269/1023</w:t>
        <w:br/>
        <w:t>f 6156/1270/874 6160/1273/878 6155/1269/1023</w:t>
        <w:br/>
        <w:t>f 6161/1275/1027 6157/1272/1025 6158/1271/1024</w:t>
        <w:br/>
        <w:t>f 6162/1276/1028 6161/1275/1027 6158/1271/1024</w:t>
        <w:br/>
        <w:t>f 6159/1274/1026 6160/1273/878 6145/1259/861</w:t>
        <w:br/>
        <w:t>f 6142/1258/1016 6159/1274/1026 6145/1259/861</w:t>
        <w:br/>
        <w:t>f 6163/1277/1029 6161/1275/1027 6162/1276/1028</w:t>
        <w:br/>
        <w:t>f 6161/1275/1027 6165/1278/1030 6164/1279/1031</w:t>
        <w:br/>
        <w:t>f 6157/1272/1025 6161/1275/1027 6164/1279/1031</w:t>
        <w:br/>
        <w:t>f 6164/1279/1031 6165/1278/1030 6072/1186/959</w:t>
        <w:br/>
        <w:t>f 6073/1187/960 6164/1279/1031 6072/1186/959</w:t>
        <w:br/>
        <w:t>f 6074/1190/963 6167/1280/1032 6166/1281/1033</w:t>
        <w:br/>
        <w:t>f 6077/1191/964 6074/1190/963 6166/1281/1033</w:t>
        <w:br/>
        <w:t>f 6143/1257/1015 6146/1261/1017 6169/1282/1034</w:t>
        <w:br/>
        <w:t>f 6168/1283/1035 6143/1257/1015 6169/1282/1034</w:t>
        <w:br/>
        <w:t>f 6146/1261/1017 6170/1284/1036 6169/1282/1034</w:t>
        <w:br/>
        <w:t>f 6166/1281/1033 6170/1284/1036 6171/1285/1037</w:t>
        <w:br/>
        <w:t>f 6172/1286/1038 6165/1278/1030 6161/1275/1027</w:t>
        <w:br/>
        <w:t>f 6142/1258/1016 6172/1286/1038 6161/1275/1027</w:t>
        <w:br/>
        <w:t>f 6165/1278/1030 6172/1286/1038 6167/1280/1032</w:t>
        <w:br/>
        <w:t>f 6168/1283/1035 6169/1282/1034 6167/1280/1032</w:t>
        <w:br/>
        <w:t>f 6172/1286/1038 6168/1283/1035 6167/1280/1032</w:t>
        <w:br/>
        <w:t>f 6143/1257/1015 6168/1283/1035 6172/1286/1038</w:t>
        <w:br/>
        <w:t>f 6142/1258/1016 6143/1257/1015 6172/1286/1038</w:t>
        <w:br/>
        <w:t>f 6170/1284/1036 6166/1281/1033 6167/1280/1032</w:t>
        <w:br/>
        <w:t>f 6169/1282/1034 6170/1284/1036 6167/1280/1032</w:t>
        <w:br/>
        <w:t>f 6167/1280/1032 6074/1190/963 6072/1186/959</w:t>
        <w:br/>
        <w:t>f 6165/1278/1030 6167/1280/1032 6072/1186/959</w:t>
        <w:br/>
        <w:t>f 6173/1287/891 6170/1284/1036 6146/1261/1017</w:t>
        <w:br/>
        <w:t>f 6147/1260/865 6173/1287/891 6146/1261/1017</w:t>
        <w:br/>
        <w:t>f 6173/1287/891 6175/1288/893 6174/1289/1039</w:t>
        <w:br/>
        <w:t>f 6176/1290/1040 6173/1287/891 6174/1289/1039</w:t>
        <w:br/>
        <w:t>f 6177/1291/1041 6174/1289/1039 6175/1288/893</w:t>
        <w:br/>
        <w:t>f 6178/1292/1042 6177/1291/1041 6175/1288/893</w:t>
        <w:br/>
        <w:t>f 6182/1293/1043 6181/1294/900 6180/1295/897</w:t>
        <w:br/>
        <w:t>f 6179/1296/1044 6182/1293/1043 6180/1295/897</w:t>
        <w:br/>
        <w:t>f 6186/1297/1045 6185/1298/1045 6184/1299/1046</w:t>
        <w:br/>
        <w:t>f 6183/1300/1047 6186/1297/1045 6184/1299/1046</w:t>
        <w:br/>
        <w:t>f 6189/1301/904 6188/1302/1048 6187/1303/1049</w:t>
        <w:br/>
        <w:t>f 6190/1304/1050 6189/1301/904 6187/1303/1049</w:t>
        <w:br/>
        <w:t>f 6077/1191/964 6166/1281/1033 6171/1285/1037</w:t>
        <w:br/>
        <w:t>f 6101/1215/986 6077/1191/964 6171/1285/1037</w:t>
        <w:br/>
        <w:t>f 6171/1285/1037 6170/1284/1036 6185/1298/1045</w:t>
        <w:br/>
        <w:t>f 6186/1297/1045 6171/1285/1037 6185/1298/1045</w:t>
        <w:br/>
        <w:t>f 6192/1305/1051 6191/1306/1052 6102/1219/989</w:t>
        <w:br/>
        <w:t>f 6103/1218/988 6192/1305/1051 6102/1219/989</w:t>
        <w:br/>
        <w:t>f 6194/1307/911 6193/1308/1053 6188/1302/1048</w:t>
        <w:br/>
        <w:t>f 6189/1301/904 6194/1307/911 6188/1302/1048</w:t>
        <w:br/>
        <w:t>f 6195/1309/1054 6152/1268/1022 6157/1272/1025</w:t>
        <w:br/>
        <w:t>f 6164/1279/1031 6195/1309/1054 6157/1272/1025</w:t>
        <w:br/>
        <w:t>f 6109/1223/992 6195/1309/1054 6164/1279/1031</w:t>
        <w:br/>
        <w:t>f 6073/1187/960 6109/1223/992 6164/1279/1031</w:t>
        <w:br/>
        <w:t>f 6199/1310/1055 6198/1311/1056 6197/1312/915</w:t>
        <w:br/>
        <w:t>f 6196/1313/1057 6199/1310/1055 6197/1312/915</w:t>
        <w:br/>
        <w:t>f 6200/1314/1058 6115/1230/995 6116/1229/834</w:t>
        <w:br/>
        <w:t>f 6201/1315/1059 6200/1314/1058 6116/1229/834</w:t>
        <w:br/>
        <w:t>f 6204/1316/919 6203/1317/922 6202/1318/1060</w:t>
        <w:br/>
        <w:t>f 6205/1319/1061 6204/1316/919 6202/1318/1060</w:t>
        <w:br/>
        <w:t>f 6203/1317/922 6207/1320/1062 6206/1321/1063</w:t>
        <w:br/>
        <w:t>f 6202/1318/1060 6203/1317/922 6206/1321/1063</w:t>
        <w:br/>
        <w:t>f 6208/1322/1064 6151/1265/1019 6152/1268/1022</w:t>
        <w:br/>
        <w:t>f 6195/1309/1054 6208/1322/1064 6152/1268/1022</w:t>
        <w:br/>
        <w:t>f 6195/1309/1054 6209/1323/1065 6208/1322/1064</w:t>
        <w:br/>
        <w:t>f 6209/1323/1065 6195/1309/1054 6109/1223/992</w:t>
        <w:br/>
        <w:t>f 6126/1240/1003 6209/1323/1065 6109/1223/992</w:t>
        <w:br/>
        <w:t>f 6213/1324/1066 6212/1325/1067 6211/1326/1068</w:t>
        <w:br/>
        <w:t>f 6210/1327/1069 6213/1324/1066 6211/1326/1068</w:t>
        <w:br/>
        <w:t>f 6216/1328/1070 6215/1329/1071 6214/1330/1071</w:t>
        <w:br/>
        <w:t>f 6217/1331/1072 6216/1328/1070 6214/1330/1071</w:t>
        <w:br/>
        <w:t>f 6220/1332/1073 6219/1333/1074 6218/1334/1075</w:t>
        <w:br/>
        <w:t>f 6218/1334/1075 6221/1335/1076 6212/1325/1067</w:t>
        <w:br/>
        <w:t>f 6213/1324/1066 6218/1334/1075 6212/1325/1067</w:t>
        <w:br/>
        <w:t>f 6150/1262/867 6151/1265/1019 6219/1333/1074</w:t>
        <w:br/>
        <w:t>f 6220/1332/1073 6150/1262/867 6219/1333/1074</w:t>
        <w:br/>
        <w:t>f 6222/1336/1077 6219/1333/1074 6151/1265/1019</w:t>
        <w:br/>
        <w:t>f 6208/1322/1064 6222/1336/1077 6151/1265/1019</w:t>
        <w:br/>
        <w:t>f 6222/1336/1077 6221/1335/1076 6219/1333/1074</w:t>
        <w:br/>
        <w:t>f 6218/1334/1075 6219/1333/1074 6221/1335/1076</w:t>
        <w:br/>
        <w:t>f 6214/1330/1071 6215/1329/1071 6223/1337/1078</w:t>
        <w:br/>
        <w:t>f 6209/1323/1065 6214/1330/1071 6223/1337/1078</w:t>
        <w:br/>
        <w:t>f 6224/1338/1079 6208/1322/1064 6209/1323/1065</w:t>
        <w:br/>
        <w:t>f 6223/1337/1078 6224/1338/1079 6209/1323/1065</w:t>
        <w:br/>
        <w:t>f 6265/1339/1080 6264/1340/1080 6263/1341/1081</w:t>
        <w:br/>
        <w:t>f 6266/1342/1081 6265/1339/1080 6263/1341/1081</w:t>
        <w:br/>
        <w:t>f 6270/1343/1082 6269/1344/1083 6268/1345/1084</w:t>
        <w:br/>
        <w:t>f 6267/1346/1085 6270/1343/1082 6268/1345/1084</w:t>
        <w:br/>
        <w:t>f 6273/1347/1086 6272/1348/1087 6271/1349/1088</w:t>
        <w:br/>
        <w:t>f 6274/1350/1089 6273/1347/1086 6271/1349/1088</w:t>
        <w:br/>
        <w:t>f 6278/1351/1090 6277/1352/1091 6276/1353/1090</w:t>
        <w:br/>
        <w:t>f 6275/1354/1092 6278/1351/1090 6276/1353/1090</w:t>
        <w:br/>
        <w:t>f 6269/1344/1083 6270/1343/1082 6280/1355/1093</w:t>
        <w:br/>
        <w:t>f 6279/1356/1093 6269/1344/1083 6280/1355/1093</w:t>
        <w:br/>
        <w:t>f 6284/1357/1094 6283/1358/1095 6282/1359/1096</w:t>
        <w:br/>
        <w:t>f 6281/1360/1097 6284/1357/1094 6282/1359/1096</w:t>
        <w:br/>
        <w:t>f 6287/1361/1098 6286/1362/1099 6285/1363/1099</w:t>
        <w:br/>
        <w:t>f 6288/1364/1098 6287/1361/1098 6285/1363/1099</w:t>
        <w:br/>
        <w:t>f 6291/1365/1100 6290/1366/1100 6289/1367/1101</w:t>
        <w:br/>
        <w:t>f 6292/1368/1101 6291/1365/1100 6289/1367/1101</w:t>
        <w:br/>
        <w:t>f 6295/1369/1102 6294/1370/1103 6293/1371/1102</w:t>
        <w:br/>
        <w:t>f 6296/1372/1103 6295/1369/1102 6293/1371/1102</w:t>
        <w:br/>
        <w:t>f 6300/1373/1104 6299/1374/1104 6298/1375/1104</w:t>
        <w:br/>
        <w:t>f 6297/1376/1104 6300/1373/1104 6298/1375/1104</w:t>
        <w:br/>
        <w:t>f 6304/1377/1105 6303/1378/1106 6302/1379/1106</w:t>
        <w:br/>
        <w:t>f 6301/1380/1105 6304/1377/1105 6302/1379/1106</w:t>
        <w:br/>
        <w:t>f 6284/1357/1094 6281/1360/1097 6273/1347/1086</w:t>
        <w:br/>
        <w:t>f 6274/1350/1089 6284/1357/1094 6273/1347/1086</w:t>
        <w:br/>
        <w:t>f 6307/1381/1107 6306/1382/1107 6305/1383/1108</w:t>
        <w:br/>
        <w:t>f 6308/1384/1108 6307/1381/1107 6305/1383/1108</w:t>
        <w:br/>
        <w:t>f 6310/1385/1109 6267/1346/1085 6268/1345/1084</w:t>
        <w:br/>
        <w:t>f 6309/1386/1110 6310/1385/1109 6268/1345/1084</w:t>
        <w:br/>
        <w:t>f 6310/1385/1109 6309/1386/1110 6312/1387/1111</w:t>
        <w:br/>
        <w:t>f 6311/1388/1112 6310/1385/1109 6312/1387/1111</w:t>
        <w:br/>
        <w:t>f 6272/1348/1087 6314/1389/1096 6313/1390/1096</w:t>
        <w:br/>
        <w:t>f 6271/1349/1088 6272/1348/1087 6313/1390/1096</w:t>
        <w:br/>
        <w:t>f 6346/1391/1113 6345/1392/1114 6344/1393/1115</w:t>
        <w:br/>
        <w:t>f 6343/1394/1116 6346/1391/1113 6344/1393/1115</w:t>
        <w:br/>
        <w:t>f 6348/1395/1117 6347/1396/1118 6343/1394/1116</w:t>
        <w:br/>
        <w:t>f 6344/1393/1115 6348/1395/1117 6343/1394/1116</w:t>
        <w:br/>
        <w:t>f 6352/1397/1119 6351/1398/1120 6350/1399/1121</w:t>
        <w:br/>
        <w:t>f 6349/1400/1122 6352/1397/1119 6350/1399/1121</w:t>
        <w:br/>
        <w:t>f 6354/1401/1123 6351/1398/1120 6352/1397/1119</w:t>
        <w:br/>
        <w:t>f 6353/1402/1124 6354/1401/1123 6352/1397/1119</w:t>
        <w:br/>
        <w:t>f 6356/1403/1125 6354/1401/1123 6353/1402/1124</w:t>
        <w:br/>
        <w:t>f 6355/1404/1126 6356/1403/1125 6353/1402/1124</w:t>
        <w:br/>
        <w:t>f 6360/1405/1113 6359/1406/1127 6358/1407/1128</w:t>
        <w:br/>
        <w:t>f 6357/1408/1129 6360/1405/1113 6358/1407/1128</w:t>
        <w:br/>
        <w:t>f 6363/1409/1130 6362/1410/1131 6361/1411/1132</w:t>
        <w:br/>
        <w:t>f 6364/1412/1133 6363/1409/1130 6361/1411/1132</w:t>
        <w:br/>
        <w:t>f 6368/1413/1134 6367/1414/1135 6366/1415/1136</w:t>
        <w:br/>
        <w:t>f 6365/1416/1137 6368/1413/1134 6366/1415/1136</w:t>
        <w:br/>
        <w:t>f 6371/1417/1138 6370/1418/1139 6369/1419/1140</w:t>
        <w:br/>
        <w:t>f 6372/1420/1141 6371/1417/1138 6369/1419/1140</w:t>
        <w:br/>
        <w:t>f 6374/1421/1142 6373/1422/1143 6369/1419/1140</w:t>
        <w:br/>
        <w:t>f 6370/1418/1139 6374/1421/1142 6369/1419/1140</w:t>
        <w:br/>
        <w:t>f 6377/1423/1144 6376/1424/1145 6375/1425/1146</w:t>
        <w:br/>
        <w:t>f 6378/1426/1147 6377/1423/1144 6375/1425/1146</w:t>
        <w:br/>
        <w:t>f 6381/1427/1130 6380/1428/1133 6379/1429/1148</w:t>
        <w:br/>
        <w:t>f 6382/1430/1149 6381/1427/1130 6379/1429/1148</w:t>
        <w:br/>
        <w:t>f 6385/1431/1150 6384/1432/1150 6383/1433/1151</w:t>
        <w:br/>
        <w:t>f 6386/1434/1151 6385/1431/1150 6383/1433/1151</w:t>
        <w:br/>
        <w:t>f 6389/1435/1152 6388/1436/1153 6387/1437/1154</w:t>
        <w:br/>
        <w:t>f 6390/1438/1155 6389/1435/1152 6387/1437/1154</w:t>
        <w:br/>
        <w:t>f 6392/1439/1156 6391/1440/1157 6388/1436/1153</w:t>
        <w:br/>
        <w:t>f 6389/1435/1152 6392/1439/1156 6388/1436/1153</w:t>
        <w:br/>
        <w:t>f 6396/1441/1158 6395/1442/1159 6394/1443/1160</w:t>
        <w:br/>
        <w:t>f 6393/1444/1161 6396/1441/1158 6394/1443/1160</w:t>
        <w:br/>
        <w:t>f 6394/1443/1160 6398/1445/1162 6397/1446/1163</w:t>
        <w:br/>
        <w:t>f 6393/1444/1161 6394/1443/1160 6397/1446/1163</w:t>
        <w:br/>
        <w:t>f 6400/1447/1164 6397/1446/1163 6398/1445/1162</w:t>
        <w:br/>
        <w:t>f 6399/1448/1165 6400/1447/1164 6398/1445/1162</w:t>
        <w:br/>
        <w:t>f 6402/1449/1166 6346/1391/1113 6343/1394/1116</w:t>
        <w:br/>
        <w:t>f 6401/1450/1167 6402/1449/1166 6343/1394/1116</w:t>
        <w:br/>
        <w:t>f 6404/1451/1168 6343/1394/1116 6347/1396/1118</w:t>
        <w:br/>
        <w:t>f 6403/1452/1169 6404/1451/1168 6347/1396/1118</w:t>
        <w:br/>
        <w:t>f 6351/1398/1120 6405/1453/1170 6403/1452/1169</w:t>
        <w:br/>
        <w:t>f 6347/1396/1118 6351/1398/1120 6403/1452/1169</w:t>
        <w:br/>
        <w:t>f 6354/1401/1123 6407/1454/1171 6406/1455/1171</w:t>
        <w:br/>
        <w:t>f 6351/1398/1120 6354/1401/1123 6406/1455/1171</w:t>
        <w:br/>
        <w:t>f 6409/1456/1172 6408/1457/1173 6354/1401/1123</w:t>
        <w:br/>
        <w:t>f 6356/1403/1125 6409/1456/1172 6354/1401/1123</w:t>
        <w:br/>
        <w:t>f 6356/1403/1125 6360/1405/1174 6410/1458/1175</w:t>
        <w:br/>
        <w:t>f 6409/1456/1172 6356/1403/1125 6410/1458/1175</w:t>
        <w:br/>
        <w:t>f 6384/1432/1150 6385/1431/1150 6362/1410/1131</w:t>
        <w:br/>
        <w:t>f 6363/1409/1130 6384/1432/1150 6362/1410/1131</w:t>
        <w:br/>
        <w:t>f 6367/1414/1135 6368/1413/1134 6387/1437/1154</w:t>
        <w:br/>
        <w:t>f 6388/1436/1153 6367/1414/1135 6387/1437/1154</w:t>
        <w:br/>
        <w:t>f 6370/1418/1176 6367/1414/1135 6388/1436/1153</w:t>
        <w:br/>
        <w:t>f 6391/1440/1157 6370/1418/1176 6388/1436/1153</w:t>
        <w:br/>
        <w:t>f 6370/1418/1139 6396/1441/1158 6393/1444/1161</w:t>
        <w:br/>
        <w:t>f 6374/1421/1142 6370/1418/1139 6393/1444/1161</w:t>
        <w:br/>
        <w:t>f 6397/1446/1163 6375/1425/1146 6376/1424/1145</w:t>
        <w:br/>
        <w:t>f 6393/1444/1161 6397/1446/1163 6376/1424/1145</w:t>
        <w:br/>
        <w:t>f 6400/1447/1164 6381/1427/1130 6375/1425/1146</w:t>
        <w:br/>
        <w:t>f 6397/1446/1163 6400/1447/1164 6375/1425/1146</w:t>
        <w:br/>
        <w:t>f 6412/1459/1177 6411/1460/1178 6402/1449/1166</w:t>
        <w:br/>
        <w:t>f 6401/1450/1167 6412/1459/1177 6402/1449/1166</w:t>
        <w:br/>
        <w:t>f 6414/1461/1179 6413/1462/1179 6404/1451/1168</w:t>
        <w:br/>
        <w:t>f 6403/1452/1169 6414/1461/1179 6404/1451/1168</w:t>
        <w:br/>
        <w:t>f 6416/1463/1180 6415/1464/1181 6403/1452/1169</w:t>
        <w:br/>
        <w:t>f 6405/1453/1170 6416/1463/1180 6403/1452/1169</w:t>
        <w:br/>
        <w:t>f 6416/1463/1182 6406/1455/1171 6407/1454/1171</w:t>
        <w:br/>
        <w:t>f 6417/1465/1183 6416/1463/1182 6407/1454/1171</w:t>
        <w:br/>
        <w:t>f 6409/1456/1172 6419/1466/1184 6418/1467/1185</w:t>
        <w:br/>
        <w:t>f 6408/1457/1173 6409/1456/1172 6418/1467/1185</w:t>
        <w:br/>
        <w:t>f 6410/1458/1175 6421/1468/1186 6420/1469/1187</w:t>
        <w:br/>
        <w:t>f 6409/1456/1172 6410/1458/1175 6420/1469/1187</w:t>
        <w:br/>
        <w:t>f 6364/1412/1133 6361/1411/1132 6344/1393/1115</w:t>
        <w:br/>
        <w:t>f 6345/1392/1114 6364/1412/1133 6344/1393/1115</w:t>
        <w:br/>
        <w:t>f 6348/1395/1117 6344/1393/1115 6361/1411/1132</w:t>
        <w:br/>
        <w:t>f 6366/1415/1136 6348/1395/1117 6361/1411/1132</w:t>
        <w:br/>
        <w:t>f 6352/1397/1119 6349/1400/1122 6372/1420/1141</w:t>
        <w:br/>
        <w:t>f 6369/1419/1140 6352/1397/1119 6372/1420/1141</w:t>
        <w:br/>
        <w:t>f 6352/1397/1119 6369/1419/1140 6373/1422/1143</w:t>
        <w:br/>
        <w:t>f 6353/1402/1124 6352/1397/1119 6373/1422/1143</w:t>
        <w:br/>
        <w:t>f 6353/1402/1124 6373/1422/1143 6378/1426/1147</w:t>
        <w:br/>
        <w:t>f 6355/1404/1126 6353/1402/1124 6378/1426/1147</w:t>
        <w:br/>
        <w:t>f 6380/1428/1133 6357/1408/1129 6358/1407/1128</w:t>
        <w:br/>
        <w:t>f 6379/1429/1148 6380/1428/1133 6358/1407/1128</w:t>
        <w:br/>
        <w:t>f 6424/1470/1188 6423/1471/1189 6422/1472/1190</w:t>
        <w:br/>
        <w:t>f 6425/1473/1191 6424/1470/1188 6422/1472/1190</w:t>
        <w:br/>
        <w:t>f 6429/1474/1192 6428/1475/1193 6427/1476/1194</w:t>
        <w:br/>
        <w:t>f 6426/1477/1195 6429/1474/1192 6427/1476/1194</w:t>
        <w:br/>
        <w:t>f 6428/1475/1193 6431/1478/1196 6430/1479/1197</w:t>
        <w:br/>
        <w:t>f 6427/1476/1194 6428/1475/1193 6430/1479/1197</w:t>
        <w:br/>
        <w:t>f 6430/1479/1197 6431/1478/1196 6433/1480/1198</w:t>
        <w:br/>
        <w:t>f 6432/1481/1199 6430/1479/1197 6433/1480/1198</w:t>
        <w:br/>
        <w:t>f 6437/1482/1200 6436/1483/1201 6435/1484/1202</w:t>
        <w:br/>
        <w:t>f 6434/1485/1203 6437/1482/1200 6435/1484/1202</w:t>
        <w:br/>
        <w:t>f 6440/1486/1204 6439/1487/1191 6438/1488/1205</w:t>
        <w:br/>
        <w:t>f 6441/1489/1206 6440/1486/1204 6438/1488/1205</w:t>
        <w:br/>
        <w:t>f 6444/1490/1207 6443/1491/1208 6442/1492/1209</w:t>
        <w:br/>
        <w:t>f 6445/1493/1210 6444/1490/1207 6442/1492/1209</w:t>
        <w:br/>
        <w:t>f 6447/1494/1211 6446/1495/1212 6443/1491/1208</w:t>
        <w:br/>
        <w:t>f 6444/1490/1207 6447/1494/1211 6443/1491/1208</w:t>
        <w:br/>
        <w:t>f 6451/1496/1213 6450/1497/1214 6449/1498/1215</w:t>
        <w:br/>
        <w:t>f 6448/1499/1216 6451/1496/1213 6449/1498/1215</w:t>
        <w:br/>
        <w:t>f 6454/1500/1217 6453/1501/1218 6452/1502/1219</w:t>
        <w:br/>
        <w:t>f 6455/1503/1220 6454/1500/1217 6452/1502/1219</w:t>
        <w:br/>
        <w:t>f 6453/1501/1218 6457/1504/1221 6456/1505/1222</w:t>
        <w:br/>
        <w:t>f 6452/1502/1219 6453/1501/1218 6456/1505/1222</w:t>
        <w:br/>
        <w:t>f 6460/1506/1223 6459/1507/1224 6458/1508/1225</w:t>
        <w:br/>
        <w:t>f 6461/1509/1226 6460/1506/1223 6458/1508/1225</w:t>
        <w:br/>
        <w:t>f 6463/1510/1227 6462/1511/1228 6386/1434/1151</w:t>
        <w:br/>
        <w:t>f 6383/1433/1151 6463/1510/1227 6386/1434/1151</w:t>
        <w:br/>
        <w:t>f 6465/1512/1229 6464/1513/1230 6389/1435/1152</w:t>
        <w:br/>
        <w:t>f 6390/1438/1155 6465/1512/1229 6389/1435/1152</w:t>
        <w:br/>
        <w:t>f 6464/1513/1230 6466/1514/1231 6392/1439/1156</w:t>
        <w:br/>
        <w:t>f 6389/1435/1152 6464/1513/1230 6392/1439/1156</w:t>
        <w:br/>
        <w:t>f 6468/1515/1232 6394/1443/1160 6395/1442/1159</w:t>
        <w:br/>
        <w:t>f 6467/1516/1233 6468/1515/1232 6395/1442/1159</w:t>
        <w:br/>
        <w:t>f 6469/1517/1234 6398/1445/1162 6394/1443/1160</w:t>
        <w:br/>
        <w:t>f 6468/1515/1232 6469/1517/1234 6394/1443/1160</w:t>
        <w:br/>
        <w:t>f 6398/1445/1162 6469/1517/1234 6470/1518/1235</w:t>
        <w:br/>
        <w:t>f 6399/1448/1165 6398/1445/1162 6470/1518/1235</w:t>
        <w:br/>
        <w:t>f 6423/1471/1189 6424/1470/1188 6472/1519/1236</w:t>
        <w:br/>
        <w:t>f 6471/1520/1236 6423/1471/1189 6472/1519/1236</w:t>
        <w:br/>
        <w:t>f 6474/1521/1237 6473/1522/1238 6428/1475/1193</w:t>
        <w:br/>
        <w:t>f 6429/1474/1192 6474/1521/1237 6428/1475/1193</w:t>
        <w:br/>
        <w:t>f 6431/1478/1196 6428/1475/1193 6473/1522/1238</w:t>
        <w:br/>
        <w:t>f 6475/1523/1239 6431/1478/1196 6473/1522/1238</w:t>
        <w:br/>
        <w:t>f 6478/1524/1240 6477/1525/1240 6433/1480/1198</w:t>
        <w:br/>
        <w:t>f 6476/1526/1241 6478/1524/1240 6433/1480/1198</w:t>
        <w:br/>
        <w:t>f 6436/1483/1201 6480/1527/1242 6479/1528/1243</w:t>
        <w:br/>
        <w:t>f 6435/1484/1202 6436/1483/1201 6479/1528/1243</w:t>
        <w:br/>
        <w:t>f 6481/1529/1244 6440/1486/1188 6435/1484/1202</w:t>
        <w:br/>
        <w:t>f 6479/1528/1243 6481/1529/1244 6435/1484/1202</w:t>
        <w:br/>
        <w:t>f 6443/1491/1208 6462/1511/1228 6463/1510/1227</w:t>
        <w:br/>
        <w:t>f 6442/1492/1209 6443/1491/1208 6463/1510/1227</w:t>
        <w:br/>
        <w:t>f 6446/1495/1212 6464/1513/1230 6462/1511/1228</w:t>
        <w:br/>
        <w:t>f 6443/1491/1208 6446/1495/1212 6462/1511/1228</w:t>
        <w:br/>
        <w:t>f 6448/1499/1245 6466/1514/1231 6464/1513/1230</w:t>
        <w:br/>
        <w:t>f 6446/1495/1212 6448/1499/1245 6464/1513/1230</w:t>
        <w:br/>
        <w:t>f 6455/1503/1220 6452/1502/1219 6468/1515/1232</w:t>
        <w:br/>
        <w:t>f 6467/1516/1233 6455/1503/1220 6468/1515/1232</w:t>
        <w:br/>
        <w:t>f 6452/1502/1219 6456/1505/1222 6469/1517/1234</w:t>
        <w:br/>
        <w:t>f 6468/1515/1232 6452/1502/1219 6469/1517/1234</w:t>
        <w:br/>
        <w:t>f 6470/1518/1235 6469/1517/1234 6456/1505/1222</w:t>
        <w:br/>
        <w:t>f 6458/1508/1246 6470/1518/1235 6456/1505/1222</w:t>
        <w:br/>
        <w:t>f 6472/1519/1236 6483/1530/1186 6482/1531/1177</w:t>
        <w:br/>
        <w:t>f 6471/1520/1236 6472/1519/1236 6482/1531/1177</w:t>
        <w:br/>
        <w:t>f 6484/1532/1179 6473/1522/1238 6474/1521/1237</w:t>
        <w:br/>
        <w:t>f 6485/1533/1247 6484/1532/1179 6474/1521/1237</w:t>
        <w:br/>
        <w:t>f 6473/1522/1238 6487/1534/1248 6486/1535/1249</w:t>
        <w:br/>
        <w:t>f 6475/1523/1239 6473/1522/1238 6486/1535/1249</w:t>
        <w:br/>
        <w:t>f 6477/1525/1240 6478/1524/1240 6486/1535/1249</w:t>
        <w:br/>
        <w:t>f 6488/1536/1250 6477/1525/1240 6486/1535/1249</w:t>
        <w:br/>
        <w:t>f 6479/1528/1243 6480/1527/1242 6489/1537/1185</w:t>
        <w:br/>
        <w:t>f 6490/1538/1185 6479/1528/1243 6489/1537/1185</w:t>
        <w:br/>
        <w:t>f 6492/1539/1187 6491/1540/1251 6481/1529/1244</w:t>
        <w:br/>
        <w:t>f 6479/1528/1243 6492/1539/1187 6481/1529/1244</w:t>
        <w:br/>
        <w:t>f 6425/1473/1191 6422/1472/1190 6444/1490/1207</w:t>
        <w:br/>
        <w:t>f 6445/1493/1210 6425/1473/1191 6444/1490/1207</w:t>
        <w:br/>
        <w:t>f 6422/1472/1190 6427/1476/1194 6447/1494/1211</w:t>
        <w:br/>
        <w:t>f 6444/1490/1207 6422/1472/1190 6447/1494/1211</w:t>
        <w:br/>
        <w:t>f 6427/1476/1194 6430/1479/1197 6449/1498/1215</w:t>
        <w:br/>
        <w:t>f 6450/1497/1214 6427/1476/1194 6449/1498/1215</w:t>
        <w:br/>
        <w:t>f 6432/1481/1199 6453/1501/1218 6449/1498/1215</w:t>
        <w:br/>
        <w:t>f 6430/1479/1197 6432/1481/1199 6449/1498/1215</w:t>
        <w:br/>
        <w:t>f 6434/1485/1203 6457/1504/1221 6453/1501/1218</w:t>
        <w:br/>
        <w:t>f 6432/1481/1199 6434/1485/1203 6453/1501/1218</w:t>
        <w:br/>
        <w:t>f 6439/1487/1191 6493/1541/1210 6460/1506/1252</w:t>
        <w:br/>
        <w:t>f 6438/1488/1205 6439/1487/1191 6460/1506/1252</w:t>
        <w:br/>
        <w:t>f 6497/1542/1253 6496/1543/1253 6495/1544/1254</w:t>
        <w:br/>
        <w:t>f 6494/1545/1255 6497/1542/1253 6495/1544/1254</w:t>
        <w:br/>
        <w:t>f 6500/1546/1256 6499/1547/1257 6498/1548/1257</w:t>
        <w:br/>
        <w:t>f 6501/1549/1256 6500/1546/1256 6498/1548/1257</w:t>
        <w:br/>
        <w:t>f 6505/1550/1258 6504/1551/1259 6503/1552/1260</w:t>
        <w:br/>
        <w:t>f 6502/1553/1258 6505/1550/1258 6503/1552/1260</w:t>
        <w:br/>
        <w:t>f 6509/1554/1261 6508/1555/1262 6507/1556/1263</w:t>
        <w:br/>
        <w:t>f 6506/1557/1264 6509/1554/1261 6507/1556/1263</w:t>
        <w:br/>
        <w:t>f 6512/1558/1265 6511/1559/1266 6510/1560/1266</w:t>
        <w:br/>
        <w:t>f 6513/1561/1265 6512/1558/1265 6510/1560/1266</w:t>
        <w:br/>
        <w:t>f 6517/1562/1267 6516/1563/1267 6515/1564/1267</w:t>
        <w:br/>
        <w:t>f 6514/1565/1268 6517/1562/1267 6515/1564/1267</w:t>
        <w:br/>
        <w:t>f 6518/1566/1269 6508/1555/1262 6509/1554/1261</w:t>
        <w:br/>
        <w:t>f 6519/1567/1269 6518/1566/1269 6509/1554/1261</w:t>
        <w:br/>
        <w:t>f 6523/1568/1270 6522/1569/1271 6521/1570/1272</w:t>
        <w:br/>
        <w:t>f 6520/1571/1273 6523/1568/1270 6521/1570/1272</w:t>
        <w:br/>
        <w:t>f 6500/1546/1256 6501/1549/1256 6524/1572/1274</w:t>
        <w:br/>
        <w:t>f 6525/1573/1275 6500/1546/1256 6524/1572/1274</w:t>
        <w:br/>
        <w:t>f 6496/1543/1253 6497/1542/1253 6527/1574/1276</w:t>
        <w:br/>
        <w:t>f 6526/1575/1277 6496/1543/1253 6527/1574/1276</w:t>
        <w:br/>
        <w:t>f 6498/1548/1257 6499/1547/1257 6529/1576/1278</w:t>
        <w:br/>
        <w:t>f 6528/1577/1278 6498/1548/1257 6529/1576/1278</w:t>
        <w:br/>
        <w:t>f 6502/1553/1258 6531/1578/1279 6530/1579/1279</w:t>
        <w:br/>
        <w:t>f 6505/1550/1258 6502/1553/1258 6530/1579/1279</w:t>
        <w:br/>
        <w:t>f 6507/1556/1263 6533/1580/1280 6532/1581/1280</w:t>
        <w:br/>
        <w:t>f 6506/1557/1264 6507/1556/1263 6532/1581/1280</w:t>
        <w:br/>
        <w:t>f 6536/1582/1281 6535/1583/1282 6534/1584/1281</w:t>
        <w:br/>
        <w:t>f 6537/1585/1281 6536/1582/1281 6534/1584/1281</w:t>
        <w:br/>
        <w:t>f 6540/1586/1283 6539/1587/1284 6538/1588/1284</w:t>
        <w:br/>
        <w:t>f 6541/1589/1283 6540/1586/1283 6538/1588/1284</w:t>
        <w:br/>
        <w:t>f 6532/1581/1280 6533/1580/1280 6542/1590/1285</w:t>
        <w:br/>
        <w:t>f 6543/1591/1285 6532/1581/1280 6542/1590/1285</w:t>
        <w:br/>
        <w:t>f 6546/1592/1286 6545/1593/1286 6544/1594/1287</w:t>
        <w:br/>
        <w:t>f 6547/1595/1287 6546/1592/1286 6544/1594/1287</w:t>
        <w:br/>
        <w:t>f 6529/1576/1278 6549/1596/1288 6548/1597/1288</w:t>
        <w:br/>
        <w:t>f 6528/1577/1278 6529/1576/1278 6548/1597/1288</w:t>
        <w:br/>
        <w:t>f 6656/1598/1289 6655/1599/1290 6654/1600/1291</w:t>
        <w:br/>
        <w:t>f 6657/1601/1292 6656/1598/1289 6654/1600/1291</w:t>
        <w:br/>
        <w:t>f 6658/1602/1293 6654/1600/1291 6655/1599/1290</w:t>
        <w:br/>
        <w:t>f 6659/1603/1294 6658/1602/1293 6655/1599/1290</w:t>
        <w:br/>
        <w:t>f 6661/1604/1295 6660/1605/1296 6658/1602/1293</w:t>
        <w:br/>
        <w:t>f 6659/1603/1294 6661/1604/1295 6658/1602/1293</w:t>
        <w:br/>
        <w:t>f 6663/1606/1297 6662/1607/1298 6660/1605/1296</w:t>
        <w:br/>
        <w:t>f 6661/1604/1295 6663/1606/1297 6660/1605/1296</w:t>
        <w:br/>
        <w:t>f 6662/1607/1298 6663/1606/1297 6664/1608/1299</w:t>
        <w:br/>
        <w:t>f 6665/1609/1300 6662/1607/1298 6664/1608/1299</w:t>
        <w:br/>
        <w:t>f 6665/1609/1300 6664/1608/1299 6666/1610/1301</w:t>
        <w:br/>
        <w:t>f 6667/1611/1302 6665/1609/1300 6666/1610/1301</w:t>
        <w:br/>
        <w:t>f 6666/1610/1301 6669/1612/1303 6668/1613/1304</w:t>
        <w:br/>
        <w:t>f 6667/1611/1302 6666/1610/1301 6668/1613/1304</w:t>
        <w:br/>
        <w:t>f 6671/1614/1305 6668/1613/1304 6669/1612/1303</w:t>
        <w:br/>
        <w:t>f 6670/1615/1306 6671/1614/1305 6669/1612/1303</w:t>
        <w:br/>
        <w:t>f 6675/1616/1307 6674/1617/1308 6673/1618/1309</w:t>
        <w:br/>
        <w:t>f 6672/1619/1310 6675/1616/1307 6673/1618/1309</w:t>
        <w:br/>
        <w:t>f 6672/1619/1310 6673/1618/1309 6677/1620/1311</w:t>
        <w:br/>
        <w:t>f 6676/1621/1312 6672/1619/1310 6677/1620/1311</w:t>
        <w:br/>
        <w:t>f 6677/1620/1311 6679/1622/1313 6678/1623/1314</w:t>
        <w:br/>
        <w:t>f 6676/1621/1312 6677/1620/1311 6678/1623/1314</w:t>
        <w:br/>
        <w:t>f 6681/1624/1315 6678/1623/1314 6679/1622/1313</w:t>
        <w:br/>
        <w:t>f 6680/1625/1316 6681/1624/1315 6679/1622/1313</w:t>
        <w:br/>
        <w:t>f 6680/1625/1316 6683/1626/1317 6682/1627/1318</w:t>
        <w:br/>
        <w:t>f 6681/1624/1315 6680/1625/1316 6682/1627/1318</w:t>
        <w:br/>
        <w:t>f 6682/1627/1318 6683/1626/1317 6685/1628/1319</w:t>
        <w:br/>
        <w:t>f 6684/1629/1320 6682/1627/1318 6685/1628/1319</w:t>
        <w:br/>
        <w:t>f 6684/1629/1320 6685/1628/1319 6686/1630/1321</w:t>
        <w:br/>
        <w:t>f 6687/1631/1322 6684/1629/1320 6686/1630/1321</w:t>
        <w:br/>
        <w:t>f 6689/1632/1323 6688/1633/1307 6687/1631/1322</w:t>
        <w:br/>
        <w:t>f 6686/1630/1321 6689/1632/1323 6687/1631/1322</w:t>
        <w:br/>
        <w:t>f 6692/1634/1324 6691/1635/1325 6690/1636/1326</w:t>
        <w:br/>
        <w:t>f 6693/1637/1327 6692/1634/1324 6690/1636/1326</w:t>
        <w:br/>
        <w:t>f 6695/1638/1328 6694/1639/1329 6691/1635/1325</w:t>
        <w:br/>
        <w:t>f 6692/1634/1324 6695/1638/1328 6691/1635/1325</w:t>
        <w:br/>
        <w:t>f 6696/1640/1330 6694/1639/1329 6695/1638/1328</w:t>
        <w:br/>
        <w:t>f 6697/1641/1331 6696/1640/1330 6695/1638/1328</w:t>
        <w:br/>
        <w:t>f 6699/1642/1332 6696/1640/1330 6697/1641/1331</w:t>
        <w:br/>
        <w:t>f 6698/1643/1333 6699/1642/1332 6697/1641/1331</w:t>
        <w:br/>
        <w:t>f 6698/1643/1333 6701/1644/1334 6700/1645/1335</w:t>
        <w:br/>
        <w:t>f 6699/1642/1332 6698/1643/1333 6700/1645/1335</w:t>
        <w:br/>
        <w:t>f 6701/1644/1334 6703/1646/1336 6702/1647/1337</w:t>
        <w:br/>
        <w:t>f 6700/1645/1335 6701/1644/1334 6702/1647/1337</w:t>
        <w:br/>
        <w:t>f 6703/1646/1336 6705/1648/1338 6704/1649/1339</w:t>
        <w:br/>
        <w:t>f 6702/1647/1337 6703/1646/1336 6704/1649/1339</w:t>
        <w:br/>
        <w:t>f 6704/1649/1339 6705/1648/1338 6706/1650/1340</w:t>
        <w:br/>
        <w:t>f 6707/1651/1341 6704/1649/1339 6706/1650/1340</w:t>
        <w:br/>
        <w:t>f 6710/1652/1342 6709/1653/1343 6708/1654/1344</w:t>
        <w:br/>
        <w:t>f 6711/1655/1345 6710/1652/1342 6708/1654/1344</w:t>
        <w:br/>
        <w:t>f 6710/1652/1342 6713/1656/1346 6712/1657/1347</w:t>
        <w:br/>
        <w:t>f 6709/1653/1343 6710/1652/1342 6712/1657/1347</w:t>
        <w:br/>
        <w:t>f 6713/1656/1346 6715/1658/1348 6714/1659/1349</w:t>
        <w:br/>
        <w:t>f 6712/1657/1347 6713/1656/1346 6714/1659/1349</w:t>
        <w:br/>
        <w:t>f 6715/1658/1348 6717/1660/1350 6716/1661/1351</w:t>
        <w:br/>
        <w:t>f 6714/1659/1349 6715/1658/1348 6716/1661/1351</w:t>
        <w:br/>
        <w:t>f 6718/1662/1352 6716/1661/1351 6717/1660/1350</w:t>
        <w:br/>
        <w:t>f 6719/1663/1353 6718/1662/1352 6717/1660/1350</w:t>
        <w:br/>
        <w:t>f 6721/1664/1354 6720/1665/1355 6718/1662/1352</w:t>
        <w:br/>
        <w:t>f 6719/1663/1353 6721/1664/1354 6718/1662/1352</w:t>
        <w:br/>
        <w:t>f 6720/1665/1355 6721/1664/1354 6722/1666/1356</w:t>
        <w:br/>
        <w:t>f 6723/1667/1357 6720/1665/1355 6722/1666/1356</w:t>
        <w:br/>
        <w:t>f 6723/1667/1357 6722/1666/1356 6725/1668/1358</w:t>
        <w:br/>
        <w:t>f 6724/1669/1359 6723/1667/1357 6725/1668/1358</w:t>
        <w:br/>
        <w:t>f 6726/1670/1289 6675/1616/1307 6672/1619/1310</w:t>
        <w:br/>
        <w:t>f 6727/1671/1290 6726/1670/1289 6672/1619/1310</w:t>
        <w:br/>
        <w:t>f 6710/1652/1342 6711/1655/1345 6657/1601/1292</w:t>
        <w:br/>
        <w:t>f 6654/1600/1291 6710/1652/1342 6657/1601/1292</w:t>
        <w:br/>
        <w:t>f 6727/1671/1290 6672/1619/1310 6676/1621/1312</w:t>
        <w:br/>
        <w:t>f 6728/1672/1360 6727/1671/1290 6676/1621/1312</w:t>
        <w:br/>
        <w:t>f 6713/1656/1346 6710/1652/1342 6654/1600/1291</w:t>
        <w:br/>
        <w:t>f 6658/1602/1293 6713/1656/1346 6654/1600/1291</w:t>
        <w:br/>
        <w:t>f 6678/1623/1314 6729/1673/1295 6728/1672/1360</w:t>
        <w:br/>
        <w:t>f 6676/1621/1312 6678/1623/1314 6728/1672/1360</w:t>
        <w:br/>
        <w:t>f 6660/1605/1296 6715/1658/1348 6713/1656/1346</w:t>
        <w:br/>
        <w:t>f 6658/1602/1293 6660/1605/1296 6713/1656/1346</w:t>
        <w:br/>
        <w:t>f 6681/1624/1315 6730/1674/1361 6729/1673/1295</w:t>
        <w:br/>
        <w:t>f 6678/1623/1314 6681/1624/1315 6729/1673/1295</w:t>
        <w:br/>
        <w:t>f 6662/1607/1298 6717/1660/1350 6715/1658/1348</w:t>
        <w:br/>
        <w:t>f 6660/1605/1296 6662/1607/1298 6715/1658/1348</w:t>
        <w:br/>
        <w:t>f 6731/1675/1299 6730/1674/1361 6681/1624/1315</w:t>
        <w:br/>
        <w:t>f 6682/1627/1318 6731/1675/1299 6681/1624/1315</w:t>
        <w:br/>
        <w:t>f 6665/1609/1300 6719/1663/1353 6717/1660/1350</w:t>
        <w:br/>
        <w:t>f 6662/1607/1298 6665/1609/1300 6717/1660/1350</w:t>
        <w:br/>
        <w:t>f 6682/1627/1318 6684/1629/1320 6732/1676/1362</w:t>
        <w:br/>
        <w:t>f 6731/1675/1299 6682/1627/1318 6732/1676/1362</w:t>
        <w:br/>
        <w:t>f 6667/1611/1302 6721/1664/1354 6719/1663/1353</w:t>
        <w:br/>
        <w:t>f 6665/1609/1300 6667/1611/1302 6719/1663/1353</w:t>
        <w:br/>
        <w:t>f 6684/1629/1320 6687/1631/1322 6733/1677/1303</w:t>
        <w:br/>
        <w:t>f 6732/1676/1362 6684/1629/1320 6733/1677/1303</w:t>
        <w:br/>
        <w:t>f 6722/1666/1356 6721/1664/1354 6667/1611/1302</w:t>
        <w:br/>
        <w:t>f 6668/1613/1304 6722/1666/1356 6667/1611/1302</w:t>
        <w:br/>
        <w:t>f 6688/1633/1307 6734/1678/1306 6733/1677/1303</w:t>
        <w:br/>
        <w:t>f 6687/1631/1322 6688/1633/1307 6733/1677/1303</w:t>
        <w:br/>
        <w:t>f 6725/1668/1358 6722/1666/1356 6668/1613/1304</w:t>
        <w:br/>
        <w:t>f 6671/1614/1305 6725/1668/1358 6668/1613/1304</w:t>
        <w:br/>
        <w:t>f 6673/1618/1309 6674/1617/1308 6690/1636/1326</w:t>
        <w:br/>
        <w:t>f 6691/1635/1325 6673/1618/1309 6690/1636/1326</w:t>
        <w:br/>
        <w:t>f 6694/1639/1329 6677/1620/1311 6673/1618/1309</w:t>
        <w:br/>
        <w:t>f 6691/1635/1325 6694/1639/1329 6673/1618/1309</w:t>
        <w:br/>
        <w:t>f 6677/1620/1311 6694/1639/1329 6696/1640/1330</w:t>
        <w:br/>
        <w:t>f 6679/1622/1313 6677/1620/1311 6696/1640/1330</w:t>
        <w:br/>
        <w:t>f 6679/1622/1313 6696/1640/1330 6699/1642/1332</w:t>
        <w:br/>
        <w:t>f 6680/1625/1316 6679/1622/1313 6699/1642/1332</w:t>
        <w:br/>
        <w:t>f 6700/1645/1335 6683/1626/1317 6680/1625/1316</w:t>
        <w:br/>
        <w:t>f 6699/1642/1332 6700/1645/1335 6680/1625/1316</w:t>
        <w:br/>
        <w:t>f 6683/1626/1317 6700/1645/1335 6702/1647/1337</w:t>
        <w:br/>
        <w:t>f 6685/1628/1319 6683/1626/1317 6702/1647/1337</w:t>
        <w:br/>
        <w:t>f 6686/1630/1321 6685/1628/1319 6702/1647/1337</w:t>
        <w:br/>
        <w:t>f 6704/1649/1339 6686/1630/1321 6702/1647/1337</w:t>
        <w:br/>
        <w:t>f 6704/1649/1339 6707/1651/1341 6689/1632/1323</w:t>
        <w:br/>
        <w:t>f 6686/1630/1321 6704/1649/1339 6689/1632/1323</w:t>
        <w:br/>
        <w:t>f 6709/1653/1343 6692/1634/1324 6693/1637/1327</w:t>
        <w:br/>
        <w:t>f 6708/1654/1344 6709/1653/1343 6693/1637/1327</w:t>
        <w:br/>
        <w:t>f 6712/1657/1347 6695/1638/1328 6692/1634/1324</w:t>
        <w:br/>
        <w:t>f 6709/1653/1343 6712/1657/1347 6692/1634/1324</w:t>
        <w:br/>
        <w:t>f 6697/1641/1331 6695/1638/1328 6712/1657/1347</w:t>
        <w:br/>
        <w:t>f 6714/1659/1349 6697/1641/1331 6712/1657/1347</w:t>
        <w:br/>
        <w:t>f 6714/1659/1349 6716/1661/1351 6698/1643/1333</w:t>
        <w:br/>
        <w:t>f 6697/1641/1331 6714/1659/1349 6698/1643/1333</w:t>
        <w:br/>
        <w:t>f 6716/1661/1351 6718/1662/1352 6701/1644/1334</w:t>
        <w:br/>
        <w:t>f 6698/1643/1333 6716/1661/1351 6701/1644/1334</w:t>
        <w:br/>
        <w:t>f 6703/1646/1336 6701/1644/1334 6718/1662/1352</w:t>
        <w:br/>
        <w:t>f 6720/1665/1355 6703/1646/1336 6718/1662/1352</w:t>
        <w:br/>
        <w:t>f 6723/1667/1357 6705/1648/1338 6703/1646/1336</w:t>
        <w:br/>
        <w:t>f 6720/1665/1355 6723/1667/1357 6703/1646/1336</w:t>
        <w:br/>
        <w:t>f 6705/1648/1338 6723/1667/1357 6724/1669/1359</w:t>
        <w:br/>
        <w:t>f 6706/1650/1340 6705/1648/1338 6724/1669/1359</w:t>
        <w:br/>
        <w:t>f 6737/1679/1363 6736/1680/1364 6735/1681/1365</w:t>
        <w:br/>
        <w:t>f 6738/1682/1366 6737/1679/1363 6735/1681/1365</w:t>
        <w:br/>
        <w:t>f 6739/1683/1367 6735/1681/1365 6736/1680/1364</w:t>
        <w:br/>
        <w:t>f 6740/1684/1368 6739/1683/1367 6736/1680/1364</w:t>
        <w:br/>
        <w:t>f 6742/1685/1369 6741/1686/1370 6739/1683/1367</w:t>
        <w:br/>
        <w:t>f 6740/1684/1368 6742/1685/1369 6739/1683/1367</w:t>
        <w:br/>
        <w:t>f 6741/1686/1370 6742/1685/1369 6744/1687/1371</w:t>
        <w:br/>
        <w:t>f 6743/1688/1372 6741/1686/1370 6744/1687/1371</w:t>
        <w:br/>
        <w:t>f 6746/1689/1373 6745/1690/1374 6743/1688/1372</w:t>
        <w:br/>
        <w:t>f 6744/1687/1371 6746/1689/1373 6743/1688/1372</w:t>
        <w:br/>
        <w:t>f 6748/1691/1375 6747/1692/1376 6745/1690/1374</w:t>
        <w:br/>
        <w:t>f 6746/1689/1373 6748/1691/1375 6745/1690/1374</w:t>
        <w:br/>
        <w:t>f 6750/1693/1377 6747/1692/1376 6748/1691/1375</w:t>
        <w:br/>
        <w:t>f 6749/1694/1378 6750/1693/1377 6748/1691/1375</w:t>
        <w:br/>
        <w:t>f 6751/1695/1379 6737/1679/1363 6738/1682/1366</w:t>
        <w:br/>
        <w:t>f 6752/1696/1377 6751/1695/1379 6738/1682/1366</w:t>
        <w:br/>
        <w:t>f 6756/1697/1380 6755/1698/1381 6754/1699/1382</w:t>
        <w:br/>
        <w:t>f 6753/1700/1383 6756/1697/1380 6754/1699/1382</w:t>
        <w:br/>
        <w:t>f 6755/1698/1381 6758/1701/1384 6757/1702/1385</w:t>
        <w:br/>
        <w:t>f 6754/1699/1382 6755/1698/1381 6757/1702/1385</w:t>
        <w:br/>
        <w:t>f 6760/1703/1386 6759/1704/1387 6757/1702/1385</w:t>
        <w:br/>
        <w:t>f 6758/1701/1384 6760/1703/1386 6757/1702/1385</w:t>
        <w:br/>
        <w:t>f 6762/1705/1388 6761/1706/1389 6759/1704/1387</w:t>
        <w:br/>
        <w:t>f 6760/1703/1386 6762/1705/1388 6759/1704/1387</w:t>
        <w:br/>
        <w:t>f 6761/1706/1389 6762/1705/1388 6763/1707/1390</w:t>
        <w:br/>
        <w:t>f 6764/1708/1391 6761/1706/1389 6763/1707/1390</w:t>
        <w:br/>
        <w:t>f 6766/1709/1392 6765/1710/1393 6764/1708/1391</w:t>
        <w:br/>
        <w:t>f 6763/1707/1390 6766/1709/1392 6764/1708/1391</w:t>
        <w:br/>
        <w:t>f 6765/1710/1393 6766/1709/1392 6768/1711/1394</w:t>
        <w:br/>
        <w:t>f 6767/1712/1395 6765/1710/1393 6768/1711/1394</w:t>
        <w:br/>
        <w:t>f 6769/1713/1396 6756/1697/1380 6753/1700/1383</w:t>
        <w:br/>
        <w:t>f 6770/1714/1397 6769/1713/1396 6753/1700/1383</w:t>
        <w:br/>
        <w:t>f 6774/1715/1398 6773/1716/1399 6772/1717/1400</w:t>
        <w:br/>
        <w:t>f 6771/1718/1401 6774/1715/1398 6772/1717/1400</w:t>
        <w:br/>
        <w:t>f 6774/1715/1398 6771/1718/1401 6776/1719/1402</w:t>
        <w:br/>
        <w:t>f 6775/1720/1403 6774/1715/1398 6776/1719/1402</w:t>
        <w:br/>
        <w:t>f 6775/1720/1403 6776/1719/1402 6777/1721/1404</w:t>
        <w:br/>
        <w:t>f 6778/1722/1405 6775/1720/1403 6777/1721/1404</w:t>
        <w:br/>
        <w:t>f 6780/1723/1406 6779/1724/1407 6778/1722/1405</w:t>
        <w:br/>
        <w:t>f 6777/1721/1404 6780/1723/1406 6778/1722/1405</w:t>
        <w:br/>
        <w:t>f 6779/1724/1407 6780/1723/1406 6781/1725/1408</w:t>
        <w:br/>
        <w:t>f 6782/1726/1409 6779/1724/1407 6781/1725/1408</w:t>
        <w:br/>
        <w:t>f 6783/1727/1410 6782/1726/1409 6781/1725/1408</w:t>
        <w:br/>
        <w:t>f 6784/1728/1411 6783/1727/1410 6781/1725/1408</w:t>
        <w:br/>
        <w:t>f 6784/1728/1411 6786/1729/1412 6785/1730/1413</w:t>
        <w:br/>
        <w:t>f 6783/1727/1410 6784/1728/1411 6785/1730/1413</w:t>
        <w:br/>
        <w:t>f 6787/1731/1412 6772/1717/1400 6773/1716/1399</w:t>
        <w:br/>
        <w:t>f 6788/1732/1413 6787/1731/1412 6773/1716/1399</w:t>
        <w:br/>
        <w:t>f 6792/1733/1414 6791/1734/1415 6790/1735/1416</w:t>
        <w:br/>
        <w:t>f 6789/1736/1417 6792/1733/1414 6790/1735/1416</w:t>
        <w:br/>
        <w:t>f 6789/1736/1417 6790/1735/1416 6794/1737/1418</w:t>
        <w:br/>
        <w:t>f 6793/1738/1419 6789/1736/1417 6794/1737/1418</w:t>
        <w:br/>
        <w:t>f 6794/1737/1418 6796/1739/1420 6795/1740/1421</w:t>
        <w:br/>
        <w:t>f 6793/1738/1419 6794/1737/1418 6795/1740/1421</w:t>
        <w:br/>
        <w:t>f 6796/1739/1420 6798/1741/1422 6797/1742/1423</w:t>
        <w:br/>
        <w:t>f 6795/1740/1421 6796/1739/1420 6797/1742/1423</w:t>
        <w:br/>
        <w:t>f 6798/1741/1422 6800/1743/1424 6799/1744/1425</w:t>
        <w:br/>
        <w:t>f 6797/1742/1423 6798/1741/1422 6799/1744/1425</w:t>
        <w:br/>
        <w:t>f 6800/1743/1424 6802/1745/1426 6801/1746/1427</w:t>
        <w:br/>
        <w:t>f 6799/1744/1425 6800/1743/1424 6801/1746/1427</w:t>
        <w:br/>
        <w:t>f 6804/1747/1428 6803/1748/1429 6801/1746/1427</w:t>
        <w:br/>
        <w:t>f 6802/1745/1426 6804/1747/1428 6801/1746/1427</w:t>
        <w:br/>
        <w:t>f 6806/1749/1429 6805/1750/1430 6791/1734/1415</w:t>
        <w:br/>
        <w:t>f 6792/1733/1414 6806/1749/1429 6791/1734/1415</w:t>
        <w:br/>
        <w:t>f 6753/1700/1383 6754/1699/1382 6736/1680/1364</w:t>
        <w:br/>
        <w:t>f 6737/1679/1363 6753/1700/1383 6736/1680/1364</w:t>
        <w:br/>
        <w:t>f 6735/1681/1365 6790/1735/1416 6791/1734/1415</w:t>
        <w:br/>
        <w:t>f 6738/1682/1366 6735/1681/1365 6791/1734/1415</w:t>
        <w:br/>
        <w:t>f 6740/1684/1368 6736/1680/1364 6754/1699/1382</w:t>
        <w:br/>
        <w:t>f 6757/1702/1385 6740/1684/1368 6754/1699/1382</w:t>
        <w:br/>
        <w:t>f 6739/1683/1367 6794/1737/1418 6790/1735/1416</w:t>
        <w:br/>
        <w:t>f 6735/1681/1365 6739/1683/1367 6790/1735/1416</w:t>
        <w:br/>
        <w:t>f 6742/1685/1369 6740/1684/1368 6757/1702/1385</w:t>
        <w:br/>
        <w:t>f 6759/1704/1387 6742/1685/1369 6757/1702/1385</w:t>
        <w:br/>
        <w:t>f 6794/1737/1418 6739/1683/1367 6741/1686/1370</w:t>
        <w:br/>
        <w:t>f 6796/1739/1420 6794/1737/1418 6741/1686/1370</w:t>
        <w:br/>
        <w:t>f 6742/1685/1369 6759/1704/1387 6761/1706/1389</w:t>
        <w:br/>
        <w:t>f 6744/1687/1371 6742/1685/1369 6761/1706/1389</w:t>
        <w:br/>
        <w:t>f 6743/1688/1372 6798/1741/1422 6796/1739/1420</w:t>
        <w:br/>
        <w:t>f 6741/1686/1370 6743/1688/1372 6796/1739/1420</w:t>
        <w:br/>
        <w:t>f 6764/1708/1391 6746/1689/1373 6744/1687/1371</w:t>
        <w:br/>
        <w:t>f 6761/1706/1389 6764/1708/1391 6744/1687/1371</w:t>
        <w:br/>
        <w:t>f 6800/1743/1424 6798/1741/1422 6743/1688/1372</w:t>
        <w:br/>
        <w:t>f 6745/1690/1374 6800/1743/1424 6743/1688/1372</w:t>
        <w:br/>
        <w:t>f 6746/1689/1373 6764/1708/1391 6765/1710/1393</w:t>
        <w:br/>
        <w:t>f 6748/1691/1375 6746/1689/1373 6765/1710/1393</w:t>
        <w:br/>
        <w:t>f 6802/1745/1426 6800/1743/1424 6745/1690/1374</w:t>
        <w:br/>
        <w:t>f 6747/1692/1376 6802/1745/1426 6745/1690/1374</w:t>
        <w:br/>
        <w:t>f 6767/1712/1395 6749/1694/1378 6748/1691/1375</w:t>
        <w:br/>
        <w:t>f 6765/1710/1393 6767/1712/1395 6748/1691/1375</w:t>
        <w:br/>
        <w:t>f 6804/1747/1428 6802/1745/1426 6747/1692/1376</w:t>
        <w:br/>
        <w:t>f 6750/1693/1377 6804/1747/1428 6747/1692/1376</w:t>
        <w:br/>
        <w:t>f 6737/1679/1363 6751/1695/1379 6770/1714/1397</w:t>
        <w:br/>
        <w:t>f 6753/1700/1383 6737/1679/1363 6770/1714/1397</w:t>
        <w:br/>
        <w:t>f 6791/1734/1415 6805/1750/1430 6752/1696/1377</w:t>
        <w:br/>
        <w:t>f 6738/1682/1366 6791/1734/1415 6752/1696/1377</w:t>
        <w:br/>
        <w:t>f 6808/1751/1399 6807/1752/1431 6755/1698/1381</w:t>
        <w:br/>
        <w:t>f 6756/1697/1380 6808/1751/1399 6755/1698/1381</w:t>
        <w:br/>
        <w:t>f 6809/1753/1403 6758/1701/1384 6755/1698/1381</w:t>
        <w:br/>
        <w:t>f 6807/1752/1431 6809/1753/1403 6755/1698/1381</w:t>
        <w:br/>
        <w:t>f 6810/1754/1405 6760/1703/1386 6758/1701/1384</w:t>
        <w:br/>
        <w:t>f 6809/1753/1403 6810/1754/1405 6758/1701/1384</w:t>
        <w:br/>
        <w:t>f 6811/1755/1407 6762/1705/1388 6760/1703/1386</w:t>
        <w:br/>
        <w:t>f 6810/1754/1405 6811/1755/1407 6760/1703/1386</w:t>
        <w:br/>
        <w:t>f 6812/1756/1432 6763/1707/1390 6762/1705/1388</w:t>
        <w:br/>
        <w:t>f 6811/1755/1407 6812/1756/1432 6762/1705/1388</w:t>
        <w:br/>
        <w:t>f 6812/1756/1432 6813/1757/1433 6766/1709/1392</w:t>
        <w:br/>
        <w:t>f 6763/1707/1390 6812/1756/1432 6766/1709/1392</w:t>
        <w:br/>
        <w:t>f 6813/1757/1433 6814/1758/1413 6768/1711/1394</w:t>
        <w:br/>
        <w:t>f 6766/1709/1392 6813/1757/1433 6768/1711/1394</w:t>
        <w:br/>
        <w:t>f 6815/1759/1413 6808/1751/1399 6756/1697/1380</w:t>
        <w:br/>
        <w:t>f 6769/1713/1396 6815/1759/1413 6756/1697/1380</w:t>
        <w:br/>
        <w:t>f 6772/1717/1400 6792/1733/1414 6789/1736/1417</w:t>
        <w:br/>
        <w:t>f 6771/1718/1401 6772/1717/1400 6789/1736/1417</w:t>
        <w:br/>
        <w:t>f 6793/1738/1419 6776/1719/1402 6816/1760/1434</w:t>
        <w:br/>
        <w:t>f 6789/1736/1417 6793/1738/1419 6816/1760/1434</w:t>
        <w:br/>
        <w:t>f 6793/1738/1419 6795/1740/1421 6777/1721/1404</w:t>
        <w:br/>
        <w:t>f 6776/1719/1402 6793/1738/1419 6777/1721/1404</w:t>
        <w:br/>
        <w:t>f 6780/1723/1406 6777/1721/1404 6795/1740/1421</w:t>
        <w:br/>
        <w:t>f 6797/1742/1423 6780/1723/1406 6795/1740/1421</w:t>
        <w:br/>
        <w:t>f 6797/1742/1423 6799/1744/1425 6781/1725/1408</w:t>
        <w:br/>
        <w:t>f 6780/1723/1406 6797/1742/1423 6781/1725/1408</w:t>
        <w:br/>
        <w:t>f 6784/1728/1411 6817/1761/1435 6799/1744/1425</w:t>
        <w:br/>
        <w:t>f 6801/1746/1427 6784/1728/1411 6799/1744/1425</w:t>
        <w:br/>
        <w:t>f 6803/1748/1429 6786/1729/1412 6784/1728/1411</w:t>
        <w:br/>
        <w:t>f 6801/1746/1427 6803/1748/1429 6784/1728/1411</w:t>
        <w:br/>
        <w:t>f 6792/1733/1414 6772/1717/1400 6787/1731/1412</w:t>
        <w:br/>
        <w:t>f 6806/1749/1429 6792/1733/1414 6787/1731/1412</w:t>
        <w:br/>
        <w:t>f 6871/1762/1436 6870/1763/1437 6869/1764/1438</w:t>
        <w:br/>
        <w:t>f 6872/1765/1439 6871/1762/1436 6869/1764/1438</w:t>
        <w:br/>
        <w:t>f 6870/1763/1437 6871/1762/1436 6874/1766/1440</w:t>
        <w:br/>
        <w:t>f 6873/1767/1441 6870/1763/1437 6874/1766/1440</w:t>
        <w:br/>
        <w:t>f 6875/1768/1442 6873/1767/1441 6874/1766/1440</w:t>
        <w:br/>
        <w:t>f 6876/1769/1443 6875/1768/1442 6874/1766/1440</w:t>
        <w:br/>
        <w:t>f 6876/1769/1443 6878/1770/1444 6877/1771/1445</w:t>
        <w:br/>
        <w:t>f 6875/1768/1442 6876/1769/1443 6877/1771/1445</w:t>
        <w:br/>
        <w:t>f 6880/1772/1446 6877/1771/1445 6878/1770/1444</w:t>
        <w:br/>
        <w:t>f 6879/1773/1447 6880/1772/1446 6878/1770/1444</w:t>
        <w:br/>
        <w:t>f 6879/1773/1447 6882/1774/1448 6881/1775/1449</w:t>
        <w:br/>
        <w:t>f 6880/1772/1446 6879/1773/1447 6881/1775/1449</w:t>
        <w:br/>
        <w:t>f 6884/1776/1450 6883/1777/1451 6881/1775/1449</w:t>
        <w:br/>
        <w:t>f 6882/1774/1448 6884/1776/1450 6881/1775/1449</w:t>
        <w:br/>
        <w:t>f 6883/1777/1451 6884/1776/1450 6886/1778/1439</w:t>
        <w:br/>
        <w:t>f 6885/1779/1438 6883/1777/1451 6886/1778/1439</w:t>
        <w:br/>
        <w:t>f 6889/1780/1452 6888/1781/1453 6887/1782/1454</w:t>
        <w:br/>
        <w:t>f 6890/1783/1455 6889/1780/1452 6887/1782/1454</w:t>
        <w:br/>
        <w:t>f 6890/1783/1455 6892/1784/1456 6891/1785/1457</w:t>
        <w:br/>
        <w:t>f 6889/1780/1452 6890/1783/1455 6891/1785/1457</w:t>
        <w:br/>
        <w:t>f 6894/1786/1458 6893/1787/1459 6891/1785/1457</w:t>
        <w:br/>
        <w:t>f 6892/1784/1456 6894/1786/1458 6891/1785/1457</w:t>
        <w:br/>
        <w:t>f 6893/1787/1459 6894/1786/1458 6896/1788/1460</w:t>
        <w:br/>
        <w:t>f 6895/1789/1461 6893/1787/1459 6896/1788/1460</w:t>
        <w:br/>
        <w:t>f 6898/1790/1462 6897/1791/1463 6895/1789/1461</w:t>
        <w:br/>
        <w:t>f 6896/1788/1460 6898/1790/1462 6895/1789/1461</w:t>
        <w:br/>
        <w:t>f 6900/1792/1464 6897/1791/1463 6898/1790/1462</w:t>
        <w:br/>
        <w:t>f 6899/1793/1465 6900/1792/1464 6898/1790/1462</w:t>
        <w:br/>
        <w:t>f 6899/1793/1465 6902/1794/1466 6901/1795/1467</w:t>
        <w:br/>
        <w:t>f 6900/1792/1464 6899/1793/1465 6901/1795/1467</w:t>
        <w:br/>
        <w:t>f 6902/1794/1466 6904/1796/1468 6903/1797/1453</w:t>
        <w:br/>
        <w:t>f 6901/1795/1467 6902/1794/1466 6903/1797/1453</w:t>
        <w:br/>
        <w:t>f 6907/1798/1469 6906/1799/1470 6905/1800/1471</w:t>
        <w:br/>
        <w:t>f 6908/1801/1472 6907/1798/1469 6905/1800/1471</w:t>
        <w:br/>
        <w:t>f 6908/1801/1472 6910/1802/1473 6909/1803/1474</w:t>
        <w:br/>
        <w:t>f 6907/1798/1469 6908/1801/1472 6909/1803/1474</w:t>
        <w:br/>
        <w:t>f 6912/1804/1475 6911/1805/1476 6909/1803/1474</w:t>
        <w:br/>
        <w:t>f 6910/1802/1473 6912/1804/1475 6909/1803/1474</w:t>
        <w:br/>
        <w:t>f 6914/1806/1477 6913/1807/1478 6911/1805/1476</w:t>
        <w:br/>
        <w:t>f 6912/1804/1475 6914/1806/1477 6911/1805/1476</w:t>
        <w:br/>
        <w:t>f 6913/1807/1478 6914/1806/1477 6916/1808/1479</w:t>
        <w:br/>
        <w:t>f 6915/1809/1480 6913/1807/1478 6916/1808/1479</w:t>
        <w:br/>
        <w:t>f 6915/1809/1480 6916/1808/1479 6918/1810/1481</w:t>
        <w:br/>
        <w:t>f 6917/1811/1482 6915/1809/1480 6918/1810/1481</w:t>
        <w:br/>
        <w:t>f 6920/1812/1483 6919/1813/1484 6917/1811/1482</w:t>
        <w:br/>
        <w:t>f 6918/1810/1481 6920/1812/1483 6917/1811/1482</w:t>
        <w:br/>
        <w:t>f 6920/1812/1483 6922/1814/1485 6921/1815/1486</w:t>
        <w:br/>
        <w:t>f 6919/1813/1484 6920/1812/1483 6921/1815/1486</w:t>
        <w:br/>
        <w:t>f 6925/1816/1487 6924/1817/1488 6923/1818/1489</w:t>
        <w:br/>
        <w:t>f 6926/1819/1490 6925/1816/1487 6923/1818/1489</w:t>
        <w:br/>
        <w:t>f 6928/1820/1491 6927/1821/1492 6925/1816/1487</w:t>
        <w:br/>
        <w:t>f 6926/1819/1490 6928/1820/1491 6925/1816/1487</w:t>
        <w:br/>
        <w:t>f 6930/1822/1493 6929/1823/1494 6927/1821/1492</w:t>
        <w:br/>
        <w:t>f 6928/1820/1491 6930/1822/1493 6927/1821/1492</w:t>
        <w:br/>
        <w:t>f 6929/1823/1494 6930/1822/1493 6931/1824/1495</w:t>
        <w:br/>
        <w:t>f 6932/1825/1496 6929/1823/1494 6931/1824/1495</w:t>
        <w:br/>
        <w:t>f 6934/1826/1497 6933/1827/1498 6932/1825/1496</w:t>
        <w:br/>
        <w:t>f 6931/1824/1495 6934/1826/1497 6932/1825/1496</w:t>
        <w:br/>
        <w:t>f 6936/1828/1499 6933/1827/1498 6934/1826/1497</w:t>
        <w:br/>
        <w:t>f 6935/1829/1500 6936/1828/1499 6934/1826/1497</w:t>
        <w:br/>
        <w:t>f 6938/1830/1501 6936/1828/1499 6935/1829/1500</w:t>
        <w:br/>
        <w:t>f 6937/1831/1502 6938/1830/1501 6935/1829/1500</w:t>
        <w:br/>
        <w:t>f 6940/1832/1488 6938/1830/1501 6937/1831/1502</w:t>
        <w:br/>
        <w:t>f 6939/1833/1489 6940/1832/1488 6937/1831/1502</w:t>
        <w:br/>
        <w:t>f 6942/1834/1438 6941/1835/1503 6890/1783/1455</w:t>
        <w:br/>
        <w:t>f 6887/1782/1454 6942/1834/1438 6890/1783/1455</w:t>
        <w:br/>
        <w:t>f 6925/1816/1487 6871/1762/1436 6872/1765/1439</w:t>
        <w:br/>
        <w:t>f 6924/1817/1488 6925/1816/1487 6872/1765/1439</w:t>
        <w:br/>
        <w:t>f 6892/1784/1456 6890/1783/1455 6941/1835/1503</w:t>
        <w:br/>
        <w:t>f 6943/1836/1441 6892/1784/1456 6941/1835/1503</w:t>
        <w:br/>
        <w:t>f 6927/1821/1492 6874/1766/1440 6871/1762/1436</w:t>
        <w:br/>
        <w:t>f 6925/1816/1487 6927/1821/1492 6871/1762/1436</w:t>
        <w:br/>
        <w:t>f 6943/1836/1441 6944/1837/1442 6894/1786/1458</w:t>
        <w:br/>
        <w:t>f 6892/1784/1456 6943/1836/1441 6894/1786/1458</w:t>
        <w:br/>
        <w:t>f 6927/1821/1492 6929/1823/1494 6876/1769/1443</w:t>
        <w:br/>
        <w:t>f 6874/1766/1440 6927/1821/1492 6876/1769/1443</w:t>
        <w:br/>
        <w:t>f 6896/1788/1460 6894/1786/1458 6944/1837/1442</w:t>
        <w:br/>
        <w:t>f 6945/1838/1504 6896/1788/1460 6944/1837/1442</w:t>
        <w:br/>
        <w:t>f 6878/1770/1444 6876/1769/1443 6929/1823/1494</w:t>
        <w:br/>
        <w:t>f 6932/1825/1496 6878/1770/1444 6929/1823/1494</w:t>
        <w:br/>
        <w:t>f 6946/1839/1446 6898/1790/1462 6896/1788/1460</w:t>
        <w:br/>
        <w:t>f 6945/1838/1504 6946/1839/1446 6896/1788/1460</w:t>
        <w:br/>
        <w:t>f 6932/1825/1496 6933/1827/1498 6879/1773/1447</w:t>
        <w:br/>
        <w:t>f 6878/1770/1444 6932/1825/1496 6879/1773/1447</w:t>
        <w:br/>
        <w:t>f 6898/1790/1462 6946/1839/1446 6947/1840/1505</w:t>
        <w:br/>
        <w:t>f 6899/1793/1465 6898/1790/1462 6947/1840/1505</w:t>
        <w:br/>
        <w:t>f 6882/1774/1448 6879/1773/1447 6933/1827/1498</w:t>
        <w:br/>
        <w:t>f 6936/1828/1499 6882/1774/1448 6933/1827/1498</w:t>
        <w:br/>
        <w:t>f 6948/1841/1506 6902/1794/1466 6899/1793/1465</w:t>
        <w:br/>
        <w:t>f 6947/1840/1505 6948/1841/1506 6899/1793/1465</w:t>
        <w:br/>
        <w:t>f 6938/1830/1501 6884/1776/1450 6882/1774/1448</w:t>
        <w:br/>
        <w:t>f 6936/1828/1499 6938/1830/1501 6882/1774/1448</w:t>
        <w:br/>
        <w:t>f 6904/1796/1468 6902/1794/1466 6948/1841/1506</w:t>
        <w:br/>
        <w:t>f 6949/1842/1438 6904/1796/1468 6948/1841/1506</w:t>
        <w:br/>
        <w:t>f 6940/1832/1488 6886/1778/1439 6884/1776/1450</w:t>
        <w:br/>
        <w:t>f 6938/1830/1501 6940/1832/1488 6884/1776/1450</w:t>
        <w:br/>
        <w:t>f 6905/1800/1471 6888/1781/1453 6889/1780/1452</w:t>
        <w:br/>
        <w:t>f 6908/1801/1472 6905/1800/1471 6889/1780/1452</w:t>
        <w:br/>
        <w:t>f 6910/1802/1473 6908/1801/1472 6889/1780/1452</w:t>
        <w:br/>
        <w:t>f 6891/1785/1457 6910/1802/1473 6889/1780/1452</w:t>
        <w:br/>
        <w:t>f 6912/1804/1475 6910/1802/1473 6891/1785/1457</w:t>
        <w:br/>
        <w:t>f 6893/1787/1459 6912/1804/1475 6891/1785/1457</w:t>
        <w:br/>
        <w:t>f 6914/1806/1477 6912/1804/1475 6893/1787/1459</w:t>
        <w:br/>
        <w:t>f 6895/1789/1461 6914/1806/1477 6893/1787/1459</w:t>
        <w:br/>
        <w:t>f 6895/1789/1461 6897/1791/1463 6916/1808/1479</w:t>
        <w:br/>
        <w:t>f 6914/1806/1477 6895/1789/1461 6916/1808/1479</w:t>
        <w:br/>
        <w:t>f 6918/1810/1481 6916/1808/1479 6897/1791/1463</w:t>
        <w:br/>
        <w:t>f 6900/1792/1464 6918/1810/1481 6897/1791/1463</w:t>
        <w:br/>
        <w:t>f 6901/1795/1467 6920/1812/1483 6918/1810/1481</w:t>
        <w:br/>
        <w:t>f 6900/1792/1464 6901/1795/1467 6918/1810/1481</w:t>
        <w:br/>
        <w:t>f 6920/1812/1483 6901/1795/1467 6903/1797/1453</w:t>
        <w:br/>
        <w:t>f 6922/1814/1485 6920/1812/1483 6903/1797/1453</w:t>
        <w:br/>
        <w:t>f 6906/1799/1470 6907/1798/1469 6926/1819/1490</w:t>
        <w:br/>
        <w:t>f 6923/1818/1489 6906/1799/1470 6926/1819/1490</w:t>
        <w:br/>
        <w:t>f 6907/1798/1469 6909/1803/1474 6928/1820/1491</w:t>
        <w:br/>
        <w:t>f 6926/1819/1490 6907/1798/1469 6928/1820/1491</w:t>
        <w:br/>
        <w:t>f 6928/1820/1491 6909/1803/1474 6911/1805/1476</w:t>
        <w:br/>
        <w:t>f 6930/1822/1493 6928/1820/1491 6911/1805/1476</w:t>
        <w:br/>
        <w:t>f 6930/1822/1493 6911/1805/1476 6913/1807/1478</w:t>
        <w:br/>
        <w:t>f 6931/1824/1495 6930/1822/1493 6913/1807/1478</w:t>
        <w:br/>
        <w:t>f 6915/1809/1480 6934/1826/1497 6931/1824/1495</w:t>
        <w:br/>
        <w:t>f 6913/1807/1478 6915/1809/1480 6931/1824/1495</w:t>
        <w:br/>
        <w:t>f 6917/1811/1482 6935/1829/1500 6934/1826/1497</w:t>
        <w:br/>
        <w:t>f 6915/1809/1480 6917/1811/1482 6934/1826/1497</w:t>
        <w:br/>
        <w:t>f 6917/1811/1482 6919/1813/1484 6937/1831/1502</w:t>
        <w:br/>
        <w:t>f 6935/1829/1500 6917/1811/1482 6937/1831/1502</w:t>
        <w:br/>
        <w:t>f 6919/1813/1484 6921/1815/1486 6939/1833/1489</w:t>
        <w:br/>
        <w:t>f 6937/1831/1502 6919/1813/1484 6939/1833/1489</w:t>
        <w:br/>
        <w:t>f 7119/1843/1507 7118/1844/1508 7117/1845/1509</w:t>
        <w:br/>
        <w:t>f 7120/1846/1510 7119/1843/1507 7117/1845/1509</w:t>
        <w:br/>
        <w:t>f 7124/1847/1511 7123/1848/1512 7122/1849/1513</w:t>
        <w:br/>
        <w:t>f 7121/1850/1514 7124/1847/1511 7122/1849/1513</w:t>
        <w:br/>
        <w:t>f 7122/1849/1513 7126/1851/1515 7125/1852/1516</w:t>
        <w:br/>
        <w:t>f 7121/1850/1514 7122/1849/1513 7125/1852/1516</w:t>
        <w:br/>
        <w:t>f 7129/1853/1517 7128/1854/1518 7127/1855/1519</w:t>
        <w:br/>
        <w:t>f 7130/1856/1520 7129/1853/1517 7127/1855/1519</w:t>
        <w:br/>
        <w:t>f 7133/1857/1521 7132/1858/1522 7131/1859/1523</w:t>
        <w:br/>
        <w:t>f 7134/1860/1524 7133/1857/1521 7131/1859/1523</w:t>
        <w:br/>
        <w:t>f 7136/1861/1525 7135/1862/1526 7127/1855/1519</w:t>
        <w:br/>
        <w:t>f 7128/1854/1518 7136/1861/1525 7127/1855/1519</w:t>
        <w:br/>
        <w:t>f 7139/1863/1527 7138/1864/1528 7137/1865/1529</w:t>
        <w:br/>
        <w:t>f 7140/1866/1530 7139/1863/1527 7137/1865/1529</w:t>
        <w:br/>
        <w:t>f 7143/1867/1531 7142/1868/1532 7141/1869/1533</w:t>
        <w:br/>
        <w:t>f 7144/1870/1529 7143/1867/1531 7141/1869/1533</w:t>
        <w:br/>
        <w:t>f 7139/1863/1527 7140/1866/1530 7145/1871/1534</w:t>
        <w:br/>
        <w:t>f 7146/1872/1535 7139/1863/1527 7145/1871/1534</w:t>
        <w:br/>
        <w:t>f 7150/1873/1536 7149/1874/1537 7148/1875/1538</w:t>
        <w:br/>
        <w:t>f 7147/1876/1539 7150/1873/1536 7148/1875/1538</w:t>
        <w:br/>
        <w:t>f 7154/1877/1540 7153/1878/1541 7152/1879/1542</w:t>
        <w:br/>
        <w:t>f 7151/1880/1536 7154/1877/1540 7152/1879/1542</w:t>
        <w:br/>
        <w:t>f 7158/1881/1543 7157/1882/1544 7156/1883/1545</w:t>
        <w:br/>
        <w:t>f 7155/1884/1543 7158/1881/1543 7156/1883/1545</w:t>
        <w:br/>
        <w:t>f 7162/1885/1546 7161/1886/1546 7160/1887/1547</w:t>
        <w:br/>
        <w:t>f 7159/1888/1547 7162/1885/1546 7160/1887/1547</w:t>
        <w:br/>
        <w:t>f 7165/1889/1548 7164/1890/1549 7163/1891/1550</w:t>
        <w:br/>
        <w:t>f 7169/1892/1551 7168/1893/1552 7167/1894/1553</w:t>
        <w:br/>
        <w:t>f 7166/1895/1554 7169/1892/1551 7167/1894/1553</w:t>
        <w:br/>
        <w:t>f 7173/1896/1555 7172/1897/1556 7171/1898/1557</w:t>
        <w:br/>
        <w:t>f 7170/1899/1558 7173/1896/1555 7171/1898/1557</w:t>
        <w:br/>
        <w:t>f 7177/1900/1559 7176/1901/1560 7175/1902/1559</w:t>
        <w:br/>
        <w:t>f 7174/1903/1559 7177/1900/1559 7175/1902/1559</w:t>
        <w:br/>
        <w:t>f 7180/1904/1561 7179/1905/1562 7178/1906/1563</w:t>
        <w:br/>
        <w:t>f 7181/1907/1563 7180/1904/1561 7178/1906/1563</w:t>
        <w:br/>
        <w:t>f 7185/1908/1564 7184/1909/1565 7183/1910/1566</w:t>
        <w:br/>
        <w:t>f 7182/1911/1567 7185/1908/1564 7183/1910/1566</w:t>
        <w:br/>
        <w:t>f 7203/1912/1568 7156/1883/1545 7202/1913/1569</w:t>
        <w:br/>
        <w:t>f 7201/1914/1570 7203/1912/1568 7202/1913/1569</w:t>
        <w:br/>
        <w:t>f 7206/1915/1571 7205/1916/1572 7204/1917/1573</w:t>
        <w:br/>
        <w:t>f 7208/1918/1574 7204/1917/1573 7207/1919/1575</w:t>
        <w:br/>
        <w:t>f 7211/1920/1576 7210/1921/1577 7152/1879/1542</w:t>
        <w:br/>
        <w:t>f 7209/1922/1578 7211/1920/1576 7152/1879/1542</w:t>
        <w:br/>
        <w:t>f 7206/1915/1571 7204/1917/1573 7208/1918/1574</w:t>
        <w:br/>
        <w:t>f 7205/1916/1572 7212/1923/1579 7204/1917/1573</w:t>
        <w:br/>
        <w:t>f 7212/1923/1579 7213/1924/1580 7204/1917/1573</w:t>
        <w:br/>
        <w:t>f 7213/1924/1580 7214/1925/1581 7204/1917/1573</w:t>
        <w:br/>
        <w:t>f 7207/1919/1575 7204/1917/1573 7214/1925/1581</w:t>
        <w:br/>
        <w:t>f 7210/1921/1577 7211/1920/1576 7215/1926/1582</w:t>
        <w:br/>
        <w:t>f 7216/1927/1583 7210/1921/1577 7215/1926/1582</w:t>
        <w:br/>
        <w:t>f 7216/1927/1583 7215/1926/1582 7201/1914/1570</w:t>
        <w:br/>
        <w:t>f 7202/1913/1569 7216/1927/1583 7201/1914/1570</w:t>
        <w:br/>
        <w:t>f 7231/1928/1584 7230/1929/1585 7229/1930/1586</w:t>
        <w:br/>
        <w:t>f 7232/1931/1587 7231/1928/1584 7229/1930/1586</w:t>
        <w:br/>
        <w:t>f 7233/1932/1588 7145/1871/1589 7232/1931/1587</w:t>
        <w:br/>
        <w:t>f 7229/1930/1586 7233/1932/1588 7232/1931/1587</w:t>
        <w:br/>
        <w:t>f 7235/1933/1590 7234/1934/1591 7164/1890/1549</w:t>
        <w:br/>
        <w:t>f 7236/1935/1592 7164/1890/1549 7234/1934/1591</w:t>
        <w:br/>
        <w:t>f 7165/1889/1548 7237/1936/1593 7164/1890/1549</w:t>
        <w:br/>
        <w:t>f 7237/1936/1593 7235/1933/1590 7164/1890/1549</w:t>
        <w:br/>
        <w:t>f 7163/1891/1550 7164/1890/1549 7238/1937/1594</w:t>
        <w:br/>
        <w:t>f 7240/1938/1595 7141/1869/1533 7142/1868/1532</w:t>
        <w:br/>
        <w:t>f 7239/1939/1596 7240/1938/1595 7142/1868/1532</w:t>
        <w:br/>
        <w:t>f 7231/1928/1584 7240/1938/1595 7239/1939/1596</w:t>
        <w:br/>
        <w:t>f 7230/1929/1585 7231/1928/1584 7239/1939/1596</w:t>
        <w:br/>
        <w:t>f 7253/1940/1597 7252/1941/1598 7251/1942/1599</w:t>
        <w:br/>
        <w:t>f 7136/1861/1600 7253/1940/1597 7251/1942/1599</w:t>
        <w:br/>
        <w:t>f 7256/1943/1601 7255/1944/1602 7254/1945/1603</w:t>
        <w:br/>
        <w:t>f 7258/1946/1604 7254/1945/1603 7257/1947/1605</w:t>
        <w:br/>
        <w:t>f 7134/1860/1524 7260/1948/1606 7259/1949/1607</w:t>
        <w:br/>
        <w:t>f 7133/1857/1521 7134/1860/1524 7259/1949/1607</w:t>
        <w:br/>
        <w:t>f 7256/1943/1601 7254/1945/1603 7258/1946/1604</w:t>
        <w:br/>
        <w:t>f 7255/1944/1602 7261/1950/1608 7254/1945/1603</w:t>
        <w:br/>
        <w:t>f 7261/1950/1608 7262/1951/1609 7254/1945/1603</w:t>
        <w:br/>
        <w:t>f 7262/1951/1609 7263/1952/1610 7254/1945/1603</w:t>
        <w:br/>
        <w:t>f 7257/1947/1605 7254/1945/1603 7263/1952/1610</w:t>
        <w:br/>
        <w:t>f 7260/1948/1606 7265/1953/1611 7264/1954/1612</w:t>
        <w:br/>
        <w:t>f 7259/1949/1607 7260/1948/1606 7264/1954/1612</w:t>
        <w:br/>
        <w:t>f 7264/1954/1612 7265/1953/1611 7252/1941/1598</w:t>
        <w:br/>
        <w:t>f 7253/1940/1597 7264/1954/1612 7252/1941/1598</w:t>
        <w:br/>
        <w:t>f 7123/1848/1512 7124/1847/1511 7280/1955/1613</w:t>
        <w:br/>
        <w:t>f 7279/1956/1614 7123/1848/1512 7280/1955/1613</w:t>
        <w:br/>
        <w:t>f 7184/1909/1565 7282/1957/1615 7281/1958/1616</w:t>
        <w:br/>
        <w:t>f 7183/1910/1566 7184/1909/1565 7281/1958/1616</w:t>
        <w:br/>
        <w:t>f 7285/1959/1617 7284/1960/1618 7283/1961/1619</w:t>
        <w:br/>
        <w:t>f 7285/1959/1617 7283/1961/1619 7286/1962/1620</w:t>
        <w:br/>
        <w:t>f 7284/1960/1618 7287/1963/1621 7283/1961/1619</w:t>
        <w:br/>
        <w:t>f 7286/1962/1620 7283/1961/1619 7288/1964/1622</w:t>
        <w:br/>
        <w:t>f 7287/1963/1621 7289/1965/1623 7283/1961/1619</w:t>
        <w:br/>
        <w:t>f 7290/1966/1624 7283/1961/1619 7289/1965/1623</w:t>
        <w:br/>
        <w:t>f 7290/1966/1624 7288/1964/1622 7283/1961/1619</w:t>
        <w:br/>
        <w:t>f 7292/1967/1625 7291/1968/1626 7281/1958/1616</w:t>
        <w:br/>
        <w:t>f 7282/1957/1615 7292/1967/1625 7281/1958/1616</w:t>
        <w:br/>
        <w:t>f 7279/1956/1614 7280/1955/1613 7291/1968/1626</w:t>
        <w:br/>
        <w:t>f 7292/1967/1625 7279/1956/1614 7291/1968/1626</w:t>
        <w:br/>
        <w:t>f 7176/1901/1560 7307/1969/1627 7306/1970/1628</w:t>
        <w:br/>
        <w:t>f 7305/1971/1629 7176/1901/1560 7306/1970/1628</w:t>
        <w:br/>
        <w:t>f 7179/1905/1562 7309/1972/1630 7308/1973/1631</w:t>
        <w:br/>
        <w:t>f 7310/1974/1632 7179/1905/1562 7308/1973/1631</w:t>
        <w:br/>
        <w:t>f 7313/1975/1633 7312/1976/1634 7311/1977/1635</w:t>
        <w:br/>
        <w:t>f 7313/1975/1633 7311/1977/1635 7314/1978/1636</w:t>
        <w:br/>
        <w:t>f 7314/1978/1636 7311/1977/1635 7315/1979/1637</w:t>
        <w:br/>
        <w:t>f 7312/1976/1634 7316/1980/1638 7311/1977/1635</w:t>
        <w:br/>
        <w:t>f 7316/1980/1638 7317/1981/1639 7311/1977/1635</w:t>
        <w:br/>
        <w:t>f 7318/1982/1640 7311/1977/1635 7317/1981/1639</w:t>
        <w:br/>
        <w:t>f 7318/1982/1640 7315/1979/1637 7311/1977/1635</w:t>
        <w:br/>
        <w:t>f 7320/1983/1641 7319/1984/1642 7308/1973/1631</w:t>
        <w:br/>
        <w:t>f 7309/1972/1630 7320/1983/1641 7308/1973/1631</w:t>
        <w:br/>
        <w:t>f 7305/1971/1629 7306/1970/1628 7319/1984/1642</w:t>
        <w:br/>
        <w:t>f 7320/1983/1641 7305/1971/1629 7319/1984/1642</w:t>
        <w:br/>
        <w:t>f 7167/1894/1553 7168/1893/1552 7334/1985/1643</w:t>
        <w:br/>
        <w:t>f 7335/1986/1644 7167/1894/1553 7334/1985/1643</w:t>
        <w:br/>
        <w:t>f 7170/1899/1558 7337/1987/1645 7336/1988/1646</w:t>
        <w:br/>
        <w:t>f 7173/1896/1555 7170/1899/1558 7336/1988/1646</w:t>
        <w:br/>
        <w:t>f 7340/1989/1647 7339/1990/1648 7338/1991/1649</w:t>
        <w:br/>
        <w:t>f 7340/1989/1647 7338/1991/1649 7341/1992/1650</w:t>
        <w:br/>
        <w:t>f 7341/1992/1650 7338/1991/1649 7342/1993/1651</w:t>
        <w:br/>
        <w:t>f 7339/1990/1648 7343/1994/1652 7338/1991/1649</w:t>
        <w:br/>
        <w:t>f 7343/1994/1652 7344/1995/1653 7338/1991/1649</w:t>
        <w:br/>
        <w:t>f 7345/1996/1654 7338/1991/1649 7344/1995/1653</w:t>
        <w:br/>
        <w:t>f 7345/1996/1654 7342/1993/1651 7338/1991/1649</w:t>
        <w:br/>
        <w:t>f 7336/1988/1646 7337/1987/1645 7346/1997/1655</w:t>
        <w:br/>
        <w:t>f 7347/1998/1656 7336/1988/1646 7346/1997/1655</w:t>
        <w:br/>
        <w:t>f 7335/1986/1644 7334/1985/1643 7347/1998/1656</w:t>
        <w:br/>
        <w:t>f 7346/1997/1655 7335/1986/1644 7347/1998/1656</w:t>
        <w:br/>
        <w:t>f 7238/1937/1594 7164/1890/1549 7236/1935/1592</w:t>
        <w:br/>
        <w:t>f 7632/1999/1657 7631/2000/1658 7630/2001/1659</w:t>
        <w:br/>
        <w:t>f 7633/2002/1660 7632/1999/1657 7630/2001/1659</w:t>
        <w:br/>
        <w:t>f 7636/2003/1661 7635/2004/1662 7634/2005/1663</w:t>
        <w:br/>
        <w:t>f 7637/2006/1663 7636/2003/1661 7634/2005/1663</w:t>
        <w:br/>
        <w:t>f 7641/2007/1664 7640/2008/1665 7639/2009/1666</w:t>
        <w:br/>
        <w:t>f 7638/2010/1666 7641/2007/1664 7639/2009/1666</w:t>
        <w:br/>
        <w:t>f 7644/2011/1667 7643/2012/1668 7642/2013/1668</w:t>
        <w:br/>
        <w:t>f 7645/2014/1667 7644/2011/1667 7642/2013/1668</w:t>
        <w:br/>
        <w:t>f 7649/2015/1669 7648/2016/1670 7647/2017/1669</w:t>
        <w:br/>
        <w:t>f 7646/2018/1671 7649/2015/1669 7647/2017/1669</w:t>
        <w:br/>
        <w:t>f 7653/2019/1672 7652/2020/1672 7651/2021/1672</w:t>
        <w:br/>
        <w:t>f 7650/2022/1673 7653/2019/1672 7651/2021/1672</w:t>
        <w:br/>
        <w:t>f 7655/2023/1674 7654/2024/1674 7642/2013/1668</w:t>
        <w:br/>
        <w:t>f 7643/2012/1668 7655/2023/1674 7642/2013/1668</w:t>
        <w:br/>
        <w:t>f 7659/2025/1675 7658/2026/1675 7657/2027/1676</w:t>
        <w:br/>
        <w:t>f 7656/2028/1677 7659/2025/1675 7657/2027/1676</w:t>
        <w:br/>
        <w:t>f 7634/2005/1663 7661/2029/1678 7660/2030/1679</w:t>
        <w:br/>
        <w:t>f 7637/2006/1663 7634/2005/1663 7660/2030/1679</w:t>
        <w:br/>
        <w:t>f 7663/2031/1680 7630/2001/1659 7631/2000/1658</w:t>
        <w:br/>
        <w:t>f 7662/2032/1680 7663/2031/1680 7631/2000/1658</w:t>
        <w:br/>
        <w:t>f 7636/2003/1661 7665/2033/1681 7664/2034/1681</w:t>
        <w:br/>
        <w:t>f 7635/2004/1662 7636/2003/1661 7664/2034/1681</w:t>
        <w:br/>
        <w:t>f 7638/2010/1666 7639/2009/1666 7666/2035/1682</w:t>
        <w:br/>
        <w:t>f 7667/2036/1683 7638/2010/1666 7666/2035/1682</w:t>
        <w:br/>
        <w:t>f 7644/2011/1667 7645/2014/1667 7668/2037/1684</w:t>
        <w:br/>
        <w:t>f 7669/2038/1684 7644/2011/1667 7668/2037/1684</w:t>
        <w:br/>
        <w:t>f 7672/2039/1685 7671/2040/1685 7670/2041/1686</w:t>
        <w:br/>
        <w:t>f 7673/2042/1687 7672/2039/1685 7670/2041/1686</w:t>
        <w:br/>
        <w:t>f 7676/2043/1688 7675/2044/1688 7674/2045/1689</w:t>
        <w:br/>
        <w:t>f 7677/2046/1688 7676/2043/1688 7674/2045/1689</w:t>
        <w:br/>
        <w:t>f 7678/2047/1690 7669/2038/1684 7668/2037/1684</w:t>
        <w:br/>
        <w:t>f 7679/2048/1690 7678/2047/1690 7668/2037/1684</w:t>
        <w:br/>
        <w:t>f 7683/2049/1691 7682/2050/1691 7681/2051/1691</w:t>
        <w:br/>
        <w:t>f 7680/2052/1692 7683/2049/1691 7681/2051/1691</w:t>
        <w:br/>
        <w:t>f 7685/2053/1693 7684/2054/1693 7664/2034/1681</w:t>
        <w:br/>
        <w:t>f 7665/2033/1681 7685/2053/1693 7664/2034/1681</w:t>
        <w:br/>
        <w:t>f 7966/2055/1694 7965/2056/1695 7964/2057/1696</w:t>
        <w:br/>
        <w:t>f 7963/2058/1697 7966/2055/1694 7964/2057/1696</w:t>
        <w:br/>
        <w:t>f 7963/2058/1697 7964/2057/1696 7967/2059/1698</w:t>
        <w:br/>
        <w:t>f 7968/2060/1699 7963/2058/1697 7967/2059/1698</w:t>
        <w:br/>
        <w:t>f 7970/2061/1700 7968/2060/1699 7967/2059/1698</w:t>
        <w:br/>
        <w:t>f 7969/2062/1701 7970/2061/1700 7967/2059/1698</w:t>
        <w:br/>
        <w:t>f 7969/2062/1701 7972/2063/1702 7971/2064/1703</w:t>
        <w:br/>
        <w:t>f 7970/2061/1700 7969/2062/1701 7971/2064/1703</w:t>
        <w:br/>
        <w:t>f 7972/2063/1702 7974/2065/1704 7973/2066/1705</w:t>
        <w:br/>
        <w:t>f 7971/2064/1703 7972/2063/1702 7973/2066/1705</w:t>
        <w:br/>
        <w:t>f 7974/2065/1704 7976/2067/1706 7975/2068/1707</w:t>
        <w:br/>
        <w:t>f 7973/2066/1705 7974/2065/1704 7975/2068/1707</w:t>
        <w:br/>
        <w:t>f 7978/2069/1708 7977/2070/1709 7975/2068/1707</w:t>
        <w:br/>
        <w:t>f 7976/2067/1706 7978/2069/1708 7975/2068/1707</w:t>
        <w:br/>
        <w:t>f 7965/2056/1695 7966/2055/1694 7979/2071/1709</w:t>
        <w:br/>
        <w:t>f 7980/2072/1710 7965/2056/1695 7979/2071/1709</w:t>
        <w:br/>
        <w:t>f 7984/2073/1711 7983/2074/1712 7982/2075/1713</w:t>
        <w:br/>
        <w:t>f 7981/2076/1714 7984/2073/1711 7982/2075/1713</w:t>
        <w:br/>
        <w:t>f 7981/2076/1714 7982/2075/1713 7985/2077/1715</w:t>
        <w:br/>
        <w:t>f 7986/2078/1716 7981/2076/1714 7985/2077/1715</w:t>
        <w:br/>
        <w:t>f 7988/2079/1717 7986/2078/1716 7985/2077/1715</w:t>
        <w:br/>
        <w:t>f 7987/2080/1718 7988/2079/1717 7985/2077/1715</w:t>
        <w:br/>
        <w:t>f 7987/2080/1718 7990/2081/1719 7989/2082/1720</w:t>
        <w:br/>
        <w:t>f 7988/2079/1717 7987/2080/1718 7989/2082/1720</w:t>
        <w:br/>
        <w:t>f 7992/2083/1721 7989/2082/1720 7990/2081/1719</w:t>
        <w:br/>
        <w:t>f 7991/2084/1722 7992/2083/1721 7990/2081/1719</w:t>
        <w:br/>
        <w:t>f 7994/2085/1723 7992/2083/1721 7991/2084/1722</w:t>
        <w:br/>
        <w:t>f 7993/2086/1724 7994/2085/1723 7991/2084/1722</w:t>
        <w:br/>
        <w:t>f 7993/2086/1724 7996/2087/1725 7995/2088/1726</w:t>
        <w:br/>
        <w:t>f 7994/2085/1723 7993/2086/1724 7995/2088/1726</w:t>
        <w:br/>
        <w:t>f 7998/2089/1726 7997/2090/1725 7983/2074/1712</w:t>
        <w:br/>
        <w:t>f 7984/2073/1711 7998/2089/1726 7983/2074/1712</w:t>
        <w:br/>
        <w:t>f 8001/2091/1727 8000/2092/1728 7999/2093/1729</w:t>
        <w:br/>
        <w:t>f 8002/2094/1730 8001/2091/1727 7999/2093/1729</w:t>
        <w:br/>
        <w:t>f 8003/2095/1731 8000/2092/1728 8001/2091/1727</w:t>
        <w:br/>
        <w:t>f 8004/2096/1732 8003/2095/1731 8001/2091/1727</w:t>
        <w:br/>
        <w:t>f 8004/2096/1732 8006/2097/1733 8005/2098/1734</w:t>
        <w:br/>
        <w:t>f 8003/2095/1731 8004/2096/1732 8005/2098/1734</w:t>
        <w:br/>
        <w:t>f 8008/2099/1735 8005/2098/1734 8006/2097/1733</w:t>
        <w:br/>
        <w:t>f 8007/2100/1736 8008/2099/1735 8006/2097/1733</w:t>
        <w:br/>
        <w:t>f 8009/2101/1737 8008/2099/1735 8007/2100/1736</w:t>
        <w:br/>
        <w:t>f 8010/2102/1738 8009/2101/1737 8007/2100/1736</w:t>
        <w:br/>
        <w:t>f 8009/2101/1737 8010/2102/1738 8011/2103/1739</w:t>
        <w:br/>
        <w:t>f 8012/2104/1740 8009/2101/1737 8011/2103/1739</w:t>
        <w:br/>
        <w:t>f 8012/2104/1740 8011/2103/1739 8013/2105/1741</w:t>
        <w:br/>
        <w:t>f 8014/2106/1742 8012/2104/1740 8013/2105/1741</w:t>
        <w:br/>
        <w:t>f 8002/2094/1730 7999/2093/1729 8016/2107/1743</w:t>
        <w:br/>
        <w:t>f 8015/2108/1744 8002/2094/1730 8016/2107/1743</w:t>
        <w:br/>
        <w:t>f 8020/2109/1745 8019/2110/1746 8018/2111/1747</w:t>
        <w:br/>
        <w:t>f 8017/2112/1748 8020/2109/1745 8018/2111/1747</w:t>
        <w:br/>
        <w:t>f 8021/2113/1749 8018/2111/1747 8019/2110/1746</w:t>
        <w:br/>
        <w:t>f 8022/2114/1750 8021/2113/1749 8019/2110/1746</w:t>
        <w:br/>
        <w:t>f 8024/2115/1751 8023/2116/1752 8021/2113/1749</w:t>
        <w:br/>
        <w:t>f 8022/2114/1750 8024/2115/1751 8021/2113/1749</w:t>
        <w:br/>
        <w:t>f 8023/2116/1752 8024/2115/1751 8025/2117/1753</w:t>
        <w:br/>
        <w:t>f 8026/2118/1754 8023/2116/1752 8025/2117/1753</w:t>
        <w:br/>
        <w:t>f 8026/2118/1754 8025/2117/1753 8027/2119/1755</w:t>
        <w:br/>
        <w:t>f 8028/2120/1756 8026/2118/1754 8027/2119/1755</w:t>
        <w:br/>
        <w:t>f 8028/2120/1756 8027/2119/1755 8029/2121/1757</w:t>
        <w:br/>
        <w:t>f 8030/2122/1758 8028/2120/1756 8029/2121/1757</w:t>
        <w:br/>
        <w:t>f 8032/2123/1759 8030/2122/1758 8029/2121/1757</w:t>
        <w:br/>
        <w:t>f 8031/2124/1760 8032/2123/1759 8029/2121/1757</w:t>
        <w:br/>
        <w:t>f 8034/2125/1761 8020/2109/1745 8017/2112/1748</w:t>
        <w:br/>
        <w:t>f 8033/2126/1759 8034/2125/1761 8017/2112/1748</w:t>
        <w:br/>
        <w:t>f 7983/2074/1712 7966/2055/1694 7963/2058/1697</w:t>
        <w:br/>
        <w:t>f 7982/2075/1713 7983/2074/1712 7963/2058/1697</w:t>
        <w:br/>
        <w:t>f 7964/2057/1696 7965/2056/1695 8017/2112/1748</w:t>
        <w:br/>
        <w:t>f 8018/2111/1747 7964/2057/1696 8017/2112/1748</w:t>
        <w:br/>
        <w:t>f 7982/2075/1713 7963/2058/1697 7968/2060/1699</w:t>
        <w:br/>
        <w:t>f 7985/2077/1715 7982/2075/1713 7968/2060/1699</w:t>
        <w:br/>
        <w:t>f 8018/2111/1747 8021/2113/1749 7967/2059/1698</w:t>
        <w:br/>
        <w:t>f 7964/2057/1696 8018/2111/1747 7967/2059/1698</w:t>
        <w:br/>
        <w:t>f 7985/2077/1715 7968/2060/1699 7970/2061/1700</w:t>
        <w:br/>
        <w:t>f 7987/2080/1718 7985/2077/1715 7970/2061/1700</w:t>
        <w:br/>
        <w:t>f 7969/2062/1701 7967/2059/1698 8021/2113/1749</w:t>
        <w:br/>
        <w:t>f 8023/2116/1752 7969/2062/1701 8021/2113/1749</w:t>
        <w:br/>
        <w:t>f 7970/2061/1700 7971/2064/1703 7990/2081/1719</w:t>
        <w:br/>
        <w:t>f 7987/2080/1718 7970/2061/1700 7990/2081/1719</w:t>
        <w:br/>
        <w:t>f 8023/2116/1752 8026/2118/1754 7972/2063/1702</w:t>
        <w:br/>
        <w:t>f 7969/2062/1701 8023/2116/1752 7972/2063/1702</w:t>
        <w:br/>
        <w:t>f 7971/2064/1703 7973/2066/1705 7991/2084/1722</w:t>
        <w:br/>
        <w:t>f 7990/2081/1719 7971/2064/1703 7991/2084/1722</w:t>
        <w:br/>
        <w:t>f 7972/2063/1702 8026/2118/1754 8028/2120/1756</w:t>
        <w:br/>
        <w:t>f 7974/2065/1704 7972/2063/1702 8028/2120/1756</w:t>
        <w:br/>
        <w:t>f 7973/2066/1705 7975/2068/1707 7993/2086/1724</w:t>
        <w:br/>
        <w:t>f 7991/2084/1722 7973/2066/1705 7993/2086/1724</w:t>
        <w:br/>
        <w:t>f 8030/2122/1758 7976/2067/1706 7974/2065/1704</w:t>
        <w:br/>
        <w:t>f 8028/2120/1756 8030/2122/1758 7974/2065/1704</w:t>
        <w:br/>
        <w:t>f 7996/2087/1725 7993/2086/1724 7975/2068/1707</w:t>
        <w:br/>
        <w:t>f 7977/2070/1709 7996/2087/1725 7975/2068/1707</w:t>
        <w:br/>
        <w:t>f 8032/2123/1759 7978/2069/1708 7976/2067/1706</w:t>
        <w:br/>
        <w:t>f 8030/2122/1758 8032/2123/1759 7976/2067/1706</w:t>
        <w:br/>
        <w:t>f 7966/2055/1694 7983/2074/1712 7997/2090/1725</w:t>
        <w:br/>
        <w:t>f 7979/2071/1709 7966/2055/1694 7997/2090/1725</w:t>
        <w:br/>
        <w:t>f 8017/2112/1748 7965/2056/1695 7980/2072/1710</w:t>
        <w:br/>
        <w:t>f 8033/2126/1759 8017/2112/1748 7980/2072/1710</w:t>
        <w:br/>
        <w:t>f 8036/2127/1762 7984/2073/1711 7981/2076/1714</w:t>
        <w:br/>
        <w:t>f 8035/2128/1763 8036/2127/1762 7981/2076/1714</w:t>
        <w:br/>
        <w:t>f 8037/2129/1764 8035/2128/1763 7981/2076/1714</w:t>
        <w:br/>
        <w:t>f 7986/2078/1716 8037/2129/1764 7981/2076/1714</w:t>
        <w:br/>
        <w:t>f 8038/2130/1765 8037/2129/1764 7986/2078/1716</w:t>
        <w:br/>
        <w:t>f 7988/2079/1717 8038/2130/1765 7986/2078/1716</w:t>
        <w:br/>
        <w:t>f 7988/2079/1717 7989/2082/1720 8039/2131/1766</w:t>
        <w:br/>
        <w:t>f 8038/2130/1765 7988/2079/1717 8039/2131/1766</w:t>
        <w:br/>
        <w:t>f 8040/2132/1738 8039/2131/1766 7989/2082/1720</w:t>
        <w:br/>
        <w:t>f 7992/2083/1721 8040/2132/1738 7989/2082/1720</w:t>
        <w:br/>
        <w:t>f 8040/2132/1738 7992/2083/1721 7994/2085/1723</w:t>
        <w:br/>
        <w:t>f 8041/2133/1767 8040/2132/1738 7994/2085/1723</w:t>
        <w:br/>
        <w:t>f 8041/2133/1767 7994/2085/1723 7995/2088/1726</w:t>
        <w:br/>
        <w:t>f 8042/2134/1744 8041/2133/1767 7995/2088/1726</w:t>
        <w:br/>
        <w:t>f 7984/2073/1711 8036/2127/1762 8043/2135/1768</w:t>
        <w:br/>
        <w:t>f 7998/2089/1726 7984/2073/1711 8043/2135/1768</w:t>
        <w:br/>
        <w:t>f 8019/2110/1746 8020/2109/1745 7999/2093/1729</w:t>
        <w:br/>
        <w:t>f 8000/2092/1728 8019/2110/1746 7999/2093/1729</w:t>
        <w:br/>
        <w:t>f 8022/2114/1750 8019/2110/1746 8044/2136/1769</w:t>
        <w:br/>
        <w:t>f 8003/2095/1731 8022/2114/1750 8044/2136/1769</w:t>
        <w:br/>
        <w:t>f 8005/2098/1734 8024/2115/1751 8022/2114/1750</w:t>
        <w:br/>
        <w:t>f 8003/2095/1731 8005/2098/1734 8022/2114/1750</w:t>
        <w:br/>
        <w:t>f 8024/2115/1751 8005/2098/1734 8008/2099/1735</w:t>
        <w:br/>
        <w:t>f 8025/2117/1753 8024/2115/1751 8008/2099/1735</w:t>
        <w:br/>
        <w:t>f 8009/2101/1737 8027/2119/1755 8025/2117/1753</w:t>
        <w:br/>
        <w:t>f 8008/2099/1735 8009/2101/1737 8025/2117/1753</w:t>
        <w:br/>
        <w:t>f 8027/2119/1755 8045/2137/1770 8012/2104/1740</w:t>
        <w:br/>
        <w:t>f 8029/2121/1757 8027/2119/1755 8012/2104/1740</w:t>
        <w:br/>
        <w:t>f 8031/2124/1760 8029/2121/1757 8012/2104/1740</w:t>
        <w:br/>
        <w:t>f 8014/2106/1742 8031/2124/1760 8012/2104/1740</w:t>
        <w:br/>
        <w:t>f 8020/2109/1745 8034/2125/1761 8016/2107/1743</w:t>
        <w:br/>
        <w:t>f 7999/2093/1729 8020/2109/1745 8016/2107/1743</w:t>
        <w:br/>
        <w:t>f 8049/2138/1771 8048/2139/1772 8047/2140/1773</w:t>
        <w:br/>
        <w:t>f 8046/2141/1774 8049/2138/1771 8047/2140/1773</w:t>
        <w:br/>
        <w:t>f 8051/2142/1775 8047/2140/1773 8048/2139/1772</w:t>
        <w:br/>
        <w:t>f 8050/2143/1776 8051/2142/1775 8048/2139/1772</w:t>
        <w:br/>
        <w:t>f 8054/2144/1777 8053/2145/1778 8052/2146/1779</w:t>
        <w:br/>
        <w:t>f 8055/2147/1780 8054/2144/1777 8052/2146/1779</w:t>
        <w:br/>
        <w:t>f 8052/2146/1779 8053/2145/1778 8057/2148/1781</w:t>
        <w:br/>
        <w:t>f 8056/2149/1782 8052/2146/1779 8057/2148/1781</w:t>
        <w:br/>
        <w:t>f 8059/2150/1783 8058/2151/1784 8056/2149/1782</w:t>
        <w:br/>
        <w:t>f 8057/2148/1781 8059/2150/1783 8056/2149/1782</w:t>
        <w:br/>
        <w:t>f 8062/2152/1771 8061/2153/1774 8060/2154/1785</w:t>
        <w:br/>
        <w:t>f 8063/2155/1786 8062/2152/1771 8060/2154/1785</w:t>
        <w:br/>
        <w:t>f 8066/2156/1787 8065/2157/1788 8064/2158/1789</w:t>
        <w:br/>
        <w:t>f 8067/2159/1790 8066/2156/1787 8064/2158/1789</w:t>
        <w:br/>
        <w:t>f 8071/2160/1791 8070/2161/1792 8069/2162/1793</w:t>
        <w:br/>
        <w:t>f 8068/2163/1794 8071/2160/1791 8069/2162/1793</w:t>
        <w:br/>
        <w:t>f 8074/2164/1795 8073/2165/1796 8072/2166/1797</w:t>
        <w:br/>
        <w:t>f 8075/2167/1798 8074/2164/1795 8072/2166/1797</w:t>
        <w:br/>
        <w:t>f 8077/2168/1799 8073/2165/1796 8074/2164/1795</w:t>
        <w:br/>
        <w:t>f 8076/2169/1800 8077/2168/1799 8074/2164/1795</w:t>
        <w:br/>
        <w:t>f 8081/2170/1801 8080/2171/1802 8079/2172/1803</w:t>
        <w:br/>
        <w:t>f 8078/2173/1804 8081/2170/1801 8079/2172/1803</w:t>
        <w:br/>
        <w:t>f 8085/2174/1805 8084/2175/1806 8083/2176/1787</w:t>
        <w:br/>
        <w:t>f 8082/2177/1807 8085/2174/1805 8083/2176/1787</w:t>
        <w:br/>
        <w:t>f 8088/2178/1808 8087/2179/1809 8086/2180/1809</w:t>
        <w:br/>
        <w:t>f 8089/2181/1808 8088/2178/1808 8086/2180/1809</w:t>
        <w:br/>
        <w:t>f 8093/2182/1810 8092/2183/1811 8091/2184/1812</w:t>
        <w:br/>
        <w:t>f 8090/2185/1813 8093/2182/1810 8091/2184/1812</w:t>
        <w:br/>
        <w:t>f 8095/2186/1814 8091/2184/1812 8092/2183/1811</w:t>
        <w:br/>
        <w:t>f 8094/2187/1815 8095/2186/1814 8092/2183/1811</w:t>
        <w:br/>
        <w:t>f 8098/2188/1816 8097/2189/1817 8096/2190/1818</w:t>
        <w:br/>
        <w:t>f 8099/2191/1819 8098/2188/1816 8096/2190/1818</w:t>
        <w:br/>
        <w:t>f 8101/2192/1820 8100/2193/1821 8098/2188/1816</w:t>
        <w:br/>
        <w:t>f 8099/2191/1819 8101/2192/1820 8098/2188/1816</w:t>
        <w:br/>
        <w:t>f 8103/2194/1822 8102/2195/1823 8100/2193/1821</w:t>
        <w:br/>
        <w:t>f 8101/2192/1820 8103/2194/1822 8100/2193/1821</w:t>
        <w:br/>
        <w:t>f 8048/2139/1772 8049/2138/1771 8104/2196/1824</w:t>
        <w:br/>
        <w:t>f 8105/2197/1824 8048/2139/1772 8104/2196/1824</w:t>
        <w:br/>
        <w:t>f 8107/2198/1825 8106/2199/1826 8050/2143/1776</w:t>
        <w:br/>
        <w:t>f 8048/2139/1772 8107/2198/1825 8050/2143/1776</w:t>
        <w:br/>
        <w:t>f 8106/2199/1826 8108/2200/1827 8053/2145/1828</w:t>
        <w:br/>
        <w:t>f 8050/2143/1776 8106/2199/1826 8053/2145/1828</w:t>
        <w:br/>
        <w:t>f 8110/2201/1829 8109/2202/1829 8057/2148/1781</w:t>
        <w:br/>
        <w:t>f 8053/2145/1778 8110/2201/1829 8057/2148/1781</w:t>
        <w:br/>
        <w:t>f 8112/2203/1830 8059/2150/1783 8057/2148/1781</w:t>
        <w:br/>
        <w:t>f 8111/2204/1831 8112/2203/1830 8057/2148/1781</w:t>
        <w:br/>
        <w:t>f 8113/2205/1832 8062/2152/1833 8059/2150/1783</w:t>
        <w:br/>
        <w:t>f 8112/2203/1830 8113/2205/1832 8059/2150/1783</w:t>
        <w:br/>
        <w:t>f 8087/2179/1809 8066/2156/1787 8067/2159/1790</w:t>
        <w:br/>
        <w:t>f 8086/2180/1809 8087/2179/1809 8067/2159/1790</w:t>
        <w:br/>
        <w:t>f 8093/2182/1810 8069/2162/1793 8070/2161/1792</w:t>
        <w:br/>
        <w:t>f 8092/2183/1811 8093/2182/1810 8070/2161/1792</w:t>
        <w:br/>
        <w:t>f 8092/2183/1811 8070/2161/1792 8073/2165/1834</w:t>
        <w:br/>
        <w:t>f 8094/2187/1815 8092/2183/1811 8073/2165/1834</w:t>
        <w:br/>
        <w:t>f 8099/2191/1819 8096/2190/1818 8073/2165/1796</w:t>
        <w:br/>
        <w:t>f 8077/2168/1799 8099/2191/1819 8073/2165/1796</w:t>
        <w:br/>
        <w:t>f 8080/2171/1802 8081/2170/1801 8101/2192/1820</w:t>
        <w:br/>
        <w:t>f 8099/2191/1819 8080/2171/1802 8101/2192/1820</w:t>
        <w:br/>
        <w:t>f 8103/2194/1822 8101/2192/1820 8081/2170/1801</w:t>
        <w:br/>
        <w:t>f 8083/2176/1835 8103/2194/1822 8081/2170/1801</w:t>
        <w:br/>
        <w:t>f 8114/2206/1836 8105/2197/1824 8104/2196/1824</w:t>
        <w:br/>
        <w:t>f 8115/2207/1837 8114/2206/1836 8104/2196/1824</w:t>
        <w:br/>
        <w:t>f 8117/2208/1838 8106/2199/1826 8107/2198/1825</w:t>
        <w:br/>
        <w:t>f 8116/2209/1838 8117/2208/1838 8107/2198/1825</w:t>
        <w:br/>
        <w:t>f 8106/2199/1826 8119/2210/1839 8118/2211/1840</w:t>
        <w:br/>
        <w:t>f 8108/2200/1827 8106/2199/1826 8118/2211/1840</w:t>
        <w:br/>
        <w:t>f 8118/2211/1840 8120/2212/1841 8109/2202/1829</w:t>
        <w:br/>
        <w:t>f 8110/2201/1829 8118/2211/1840 8109/2202/1829</w:t>
        <w:br/>
        <w:t>f 8112/2203/1830 8111/2204/1831 8121/2213/1842</w:t>
        <w:br/>
        <w:t>f 8122/2214/1842 8112/2203/1830 8121/2213/1842</w:t>
        <w:br/>
        <w:t>f 8113/2205/1832 8112/2203/1830 8123/2215/1843</w:t>
        <w:br/>
        <w:t>f 8124/2216/1844 8113/2205/1832 8123/2215/1843</w:t>
        <w:br/>
        <w:t>f 8065/2157/1788 8046/2141/1774 8047/2140/1773</w:t>
        <w:br/>
        <w:t>f 8064/2158/1789 8065/2157/1788 8047/2140/1773</w:t>
        <w:br/>
        <w:t>f 8051/2142/1775 8071/2160/1845 8064/2158/1789</w:t>
        <w:br/>
        <w:t>f 8047/2140/1773 8051/2142/1775 8064/2158/1789</w:t>
        <w:br/>
        <w:t>f 8075/2167/1798 8055/2147/1780 8052/2146/1779</w:t>
        <w:br/>
        <w:t>f 8074/2164/1795 8075/2167/1798 8052/2146/1779</w:t>
        <w:br/>
        <w:t>f 8052/2146/1779 8056/2149/1782 8076/2169/1800</w:t>
        <w:br/>
        <w:t>f 8074/2164/1795 8052/2146/1779 8076/2169/1800</w:t>
        <w:br/>
        <w:t>f 8056/2149/1782 8058/2151/1784 8078/2173/1846</w:t>
        <w:br/>
        <w:t>f 8076/2169/1800 8056/2149/1782 8078/2173/1846</w:t>
        <w:br/>
        <w:t>f 8060/2154/1785 8061/2153/1774 8084/2175/1806</w:t>
        <w:br/>
        <w:t>f 8085/2174/1805 8060/2154/1785 8084/2175/1806</w:t>
        <w:br/>
        <w:t>f 8127/2217/1847 8126/2218/1848 8125/2219/1849</w:t>
        <w:br/>
        <w:t>f 8128/2220/1850 8127/2217/1847 8125/2219/1849</w:t>
        <w:br/>
        <w:t>f 8131/2221/1851 8130/2222/1852 8129/2223/1853</w:t>
        <w:br/>
        <w:t>f 8132/2224/1854 8131/2221/1851 8129/2223/1853</w:t>
        <w:br/>
        <w:t>f 8132/2224/1854 8129/2223/1853 8133/2225/1855</w:t>
        <w:br/>
        <w:t>f 8134/2226/1856 8132/2224/1854 8133/2225/1855</w:t>
        <w:br/>
        <w:t>f 8133/2225/1855 8136/2227/1857 8135/2228/1858</w:t>
        <w:br/>
        <w:t>f 8134/2226/1856 8133/2225/1855 8135/2228/1858</w:t>
        <w:br/>
        <w:t>f 8140/2229/1859 8139/2230/1860 8138/2231/1861</w:t>
        <w:br/>
        <w:t>f 8137/2232/1862 8140/2229/1859 8138/2231/1861</w:t>
        <w:br/>
        <w:t>f 8144/2233/1863 8143/2234/1848 8142/2235/1847</w:t>
        <w:br/>
        <w:t>f 8141/2236/1864 8144/2233/1863 8142/2235/1847</w:t>
        <w:br/>
        <w:t>f 8147/2237/1865 8146/2238/1866 8145/2239/1867</w:t>
        <w:br/>
        <w:t>f 8148/2240/1868 8147/2237/1865 8145/2239/1867</w:t>
        <w:br/>
        <w:t>f 8148/2240/1868 8150/2241/1869 8149/2242/1870</w:t>
        <w:br/>
        <w:t>f 8147/2237/1865 8148/2240/1868 8149/2242/1870</w:t>
        <w:br/>
        <w:t>f 8154/2243/1871 8153/2244/1872 8152/2245/1873</w:t>
        <w:br/>
        <w:t>f 8151/2246/1874 8154/2243/1871 8152/2245/1873</w:t>
        <w:br/>
        <w:t>f 8157/2247/1875 8156/2248/1876 8155/2249/1877</w:t>
        <w:br/>
        <w:t>f 8158/2250/1878 8157/2247/1875 8155/2249/1877</w:t>
        <w:br/>
        <w:t>f 8156/2248/1876 8157/2247/1875 8160/2251/1879</w:t>
        <w:br/>
        <w:t>f 8159/2252/1880 8156/2248/1876 8160/2251/1879</w:t>
        <w:br/>
        <w:t>f 8163/2253/1881 8162/2254/1882 8161/2255/1883</w:t>
        <w:br/>
        <w:t>f 8164/2256/1884 8163/2253/1881 8161/2255/1883</w:t>
        <w:br/>
        <w:t>f 8089/2181/1808 8166/2257/1885 8165/2258/1886</w:t>
        <w:br/>
        <w:t>f 8088/2178/1808 8089/2181/1808 8165/2258/1886</w:t>
        <w:br/>
        <w:t>f 8091/2184/1812 8168/2259/1887 8167/2260/1888</w:t>
        <w:br/>
        <w:t>f 8090/2185/1813 8091/2184/1812 8167/2260/1888</w:t>
        <w:br/>
        <w:t>f 8095/2186/1814 8169/2261/1889 8168/2259/1887</w:t>
        <w:br/>
        <w:t>f 8091/2184/1812 8095/2186/1814 8168/2259/1887</w:t>
        <w:br/>
        <w:t>f 8097/2189/1817 8098/2188/1816 8170/2262/1890</w:t>
        <w:br/>
        <w:t>f 8171/2263/1891 8097/2189/1817 8170/2262/1890</w:t>
        <w:br/>
        <w:t>f 8172/2264/1892 8170/2262/1890 8098/2188/1816</w:t>
        <w:br/>
        <w:t>f 8100/2193/1821 8172/2264/1892 8098/2188/1816</w:t>
        <w:br/>
        <w:t>f 8173/2265/1893 8172/2264/1892 8100/2193/1821</w:t>
        <w:br/>
        <w:t>f 8102/2195/1823 8173/2265/1893 8100/2193/1821</w:t>
        <w:br/>
        <w:t>f 8175/2266/1894 8127/2217/1847 8128/2220/1850</w:t>
        <w:br/>
        <w:t>f 8174/2267/1895 8175/2266/1894 8128/2220/1850</w:t>
        <w:br/>
        <w:t>f 8132/2224/1854 8177/2268/1896 8176/2269/1897</w:t>
        <w:br/>
        <w:t>f 8131/2221/1851 8132/2224/1854 8176/2269/1897</w:t>
        <w:br/>
        <w:t>f 8134/2226/1856 8178/2270/1898 8177/2268/1896</w:t>
        <w:br/>
        <w:t>f 8132/2224/1854 8134/2226/1856 8177/2268/1896</w:t>
        <w:br/>
        <w:t>f 8181/2271/1899 8180/2272/1900 8135/2228/1858</w:t>
        <w:br/>
        <w:t>f 8179/2273/1899 8181/2271/1899 8135/2228/1858</w:t>
        <w:br/>
        <w:t>f 8139/2230/1860 8140/2229/1859 8182/2274/1901</w:t>
        <w:br/>
        <w:t>f 8183/2275/1902 8139/2230/1860 8182/2274/1901</w:t>
        <w:br/>
        <w:t>f 8184/2276/1903 8182/2274/1901 8140/2229/1859</w:t>
        <w:br/>
        <w:t>f 8142/2235/1847 8184/2276/1903 8140/2229/1859</w:t>
        <w:br/>
        <w:t>f 8165/2258/1886 8166/2257/1885 8148/2240/1868</w:t>
        <w:br/>
        <w:t>f 8145/2239/1867 8165/2258/1886 8148/2240/1868</w:t>
        <w:br/>
        <w:t>f 8166/2257/1885 8168/2259/1887 8150/2241/1869</w:t>
        <w:br/>
        <w:t>f 8148/2240/1868 8166/2257/1885 8150/2241/1869</w:t>
        <w:br/>
        <w:t>f 8168/2259/1887 8169/2261/1889 8153/2244/1904</w:t>
        <w:br/>
        <w:t>f 8150/2241/1869 8168/2259/1887 8153/2244/1904</w:t>
        <w:br/>
        <w:t>f 8170/2262/1890 8157/2247/1875 8158/2250/1878</w:t>
        <w:br/>
        <w:t>f 8171/2263/1891 8170/2262/1890 8158/2250/1878</w:t>
        <w:br/>
        <w:t>f 8172/2264/1892 8160/2251/1879 8157/2247/1875</w:t>
        <w:br/>
        <w:t>f 8170/2262/1890 8172/2264/1892 8157/2247/1875</w:t>
        <w:br/>
        <w:t>f 8173/2265/1893 8161/2255/1905 8160/2251/1879</w:t>
        <w:br/>
        <w:t>f 8172/2264/1892 8173/2265/1893 8160/2251/1879</w:t>
        <w:br/>
        <w:t>f 8186/2277/1836 8185/2278/1837 8175/2266/1894</w:t>
        <w:br/>
        <w:t>f 8174/2267/1895 8186/2277/1836 8175/2266/1894</w:t>
        <w:br/>
        <w:t>f 8188/2279/1838 8187/2280/1906 8176/2269/1897</w:t>
        <w:br/>
        <w:t>f 8177/2268/1896 8188/2279/1838 8176/2269/1897</w:t>
        <w:br/>
        <w:t>f 8177/2268/1896 8178/2270/1898 8189/2281/1907</w:t>
        <w:br/>
        <w:t>f 8190/2282/1908 8177/2268/1896 8189/2281/1907</w:t>
        <w:br/>
        <w:t>f 8189/2281/1907 8181/2271/1899 8179/2273/1899</w:t>
        <w:br/>
        <w:t>f 8191/2283/1909 8189/2281/1907 8179/2273/1899</w:t>
        <w:br/>
        <w:t>f 8182/2274/1901 8193/2284/1910 8192/2285/1910</w:t>
        <w:br/>
        <w:t>f 8183/2275/1902 8182/2274/1901 8192/2285/1910</w:t>
        <w:br/>
        <w:t>f 8195/2286/1843 8182/2274/1901 8184/2276/1903</w:t>
        <w:br/>
        <w:t>f 8194/2287/1837 8195/2286/1843 8184/2276/1903</w:t>
        <w:br/>
        <w:t>f 8147/2237/1865 8125/2219/1849 8126/2218/1848</w:t>
        <w:br/>
        <w:t>f 8146/2238/1866 8147/2237/1865 8126/2218/1848</w:t>
        <w:br/>
        <w:t>f 8149/2242/1870 8129/2223/1853 8125/2219/1849</w:t>
        <w:br/>
        <w:t>f 8147/2237/1865 8149/2242/1870 8125/2219/1849</w:t>
        <w:br/>
        <w:t>f 8129/2223/1853 8151/2246/1874 8152/2245/1873</w:t>
        <w:br/>
        <w:t>f 8133/2225/1855 8129/2223/1853 8152/2245/1873</w:t>
        <w:br/>
        <w:t>f 8152/2245/1873 8156/2248/1876 8136/2227/1857</w:t>
        <w:br/>
        <w:t>f 8133/2225/1855 8152/2245/1873 8136/2227/1857</w:t>
        <w:br/>
        <w:t>f 8137/2232/1911 8136/2227/1857 8156/2248/1876</w:t>
        <w:br/>
        <w:t>f 8159/2252/1880 8137/2232/1911 8156/2248/1876</w:t>
        <w:br/>
        <w:t>f 8143/2234/1848 8144/2233/1863 8163/2253/1881</w:t>
        <w:br/>
        <w:t>f 8196/2288/1912 8143/2234/1848 8163/2253/1881</w:t>
        <w:br/>
        <w:t>f 9278/2289/1913 9277/2290/1914 9276/2291/1914</w:t>
        <w:br/>
        <w:t>f 9279/2292/1915 9278/2289/1913 9276/2291/1914</w:t>
        <w:br/>
        <w:t>f 9283/2293/1916 9282/2294/1917 9281/2295/1918</w:t>
        <w:br/>
        <w:t>f 9280/2296/1919 9283/2293/1916 9281/2295/1918</w:t>
        <w:br/>
        <w:t>f 9286/2297/1920 9285/2298/1920 9284/2299/1921</w:t>
        <w:br/>
        <w:t>f 9287/2300/1921 9286/2297/1920 9284/2299/1921</w:t>
        <w:br/>
        <w:t>f 9290/2301/1922 9289/2302/1923 9288/2303/1924</w:t>
        <w:br/>
        <w:t>f 9291/2304/1922 9290/2301/1922 9288/2303/1924</w:t>
        <w:br/>
        <w:t>f 9280/2296/1919 9288/2303/1924 9289/2302/1923</w:t>
        <w:br/>
        <w:t>f 9292/2305/1925 9280/2296/1919 9289/2302/1923</w:t>
        <w:br/>
        <w:t>f 9296/2306/1926 9295/2307/1927 9294/2308/1926</w:t>
        <w:br/>
        <w:t>f 9293/2309/1926 9296/2306/1926 9294/2308/1926</w:t>
        <w:br/>
        <w:t>f 9298/2310/1928 9297/2311/1928 9278/2289/1913</w:t>
        <w:br/>
        <w:t>f 9279/2292/1915 9298/2310/1928 9278/2289/1913</w:t>
        <w:br/>
        <w:t>f 9281/2295/1918 9300/2312/1929 9299/2313/1929</w:t>
        <w:br/>
        <w:t>f 9280/2296/1919 9281/2295/1918 9299/2313/1929</w:t>
        <w:br/>
        <w:t>f 9302/2314/1930 9287/2300/1921 9284/2299/1921</w:t>
        <w:br/>
        <w:t>f 9301/2315/1930 9302/2314/1930 9284/2299/1921</w:t>
        <w:br/>
        <w:t>f 9295/2307/1931 9283/2293/1916 9280/2296/1919</w:t>
        <w:br/>
        <w:t>f 9303/2316/1932 9295/2307/1931 9280/2296/1919</w:t>
        <w:br/>
        <w:t>f 10097/2317/1933 10096/2318/1934 10095/2319/1935</w:t>
        <w:br/>
        <w:t>f 10098/2320/1936 10097/2317/1933 10095/2319/1935</w:t>
        <w:br/>
        <w:t>f 10101/2321/1937 10100/2322/1937 10099/2323/1938</w:t>
        <w:br/>
        <w:t>f 10102/2324/1938 10101/2321/1937 10099/2323/1938</w:t>
        <w:br/>
        <w:t>f 10106/2325/1939 10105/2326/1940 10104/2327/1941</w:t>
        <w:br/>
        <w:t>f 10103/2328/1942 10106/2325/1939 10104/2327/1941</w:t>
        <w:br/>
        <w:t>f 10105/2326/1940 10108/2329/1943 10107/2330/1944</w:t>
        <w:br/>
        <w:t>f 10104/2327/1941 10105/2326/1940 10107/2330/1944</w:t>
        <w:br/>
        <w:t>f 10108/2329/1943 10110/2331/1945 10109/2332/1946</w:t>
        <w:br/>
        <w:t>f 10107/2330/1944 10108/2329/1943 10109/2332/1946</w:t>
        <w:br/>
        <w:t>f 10114/2333/1947 10113/2334/1948 10112/2335/1949</w:t>
        <w:br/>
        <w:t>f 10111/2336/1950 10114/2333/1947 10112/2335/1949</w:t>
        <w:br/>
        <w:t>f 10098/2320/1936 10116/2337/1951 10115/2338/1952</w:t>
        <w:br/>
        <w:t>f 10097/2317/1933 10098/2320/1936 10115/2338/1952</w:t>
        <w:br/>
        <w:t>f 10120/2339/1953 10119/2340/1954 10118/2341/1955</w:t>
        <w:br/>
        <w:t>f 10117/2342/1956 10120/2339/1953 10118/2341/1955</w:t>
        <w:br/>
        <w:t>f 10122/2343/1957 10121/2344/1958 10119/2340/1954</w:t>
        <w:br/>
        <w:t>f 10120/2339/1953 10122/2343/1957 10119/2340/1954</w:t>
        <w:br/>
        <w:t>f 10125/2345/1959 10124/2346/1960 10123/2347/1961</w:t>
        <w:br/>
        <w:t>f 10126/2348/1962 10125/2345/1959 10123/2347/1961</w:t>
        <w:br/>
        <w:t>f 10117/2342/1956 10118/2341/1955 10127/2349/1963</w:t>
        <w:br/>
        <w:t>f 10128/2350/1964 10117/2342/1956 10127/2349/1963</w:t>
        <w:br/>
        <w:t>f 10131/2351/1965 10130/2352/1966 10129/2353/1967</w:t>
        <w:br/>
        <w:t>f 10132/2354/1968 10131/2351/1965 10129/2353/1967</w:t>
        <w:br/>
        <w:t>f 10135/2355/1969 10134/2356/1970 10133/2357/1971</w:t>
        <w:br/>
        <w:t>f 10136/2358/1969 10135/2355/1969 10133/2357/1971</w:t>
        <w:br/>
        <w:t>f 10140/2359/1972 10139/2360/1973 10138/2361/1973</w:t>
        <w:br/>
        <w:t>f 10137/2362/1972 10140/2359/1972 10138/2361/1973</w:t>
        <w:br/>
        <w:t>f 10142/2363/1974 10141/2364/1975 10130/2352/1966</w:t>
        <w:br/>
        <w:t>f 10131/2351/1965 10142/2363/1974 10130/2352/1966</w:t>
        <w:br/>
        <w:t>f 10137/2362/1972 10144/2365/1976 10143/2366/1976</w:t>
        <w:br/>
        <w:t>f 10140/2359/1972 10137/2362/1972 10143/2366/1976</w:t>
        <w:br/>
        <w:t>f 10147/2367/1977 10146/2368/1977 10145/2369/1978</w:t>
        <w:br/>
        <w:t>f 10148/2370/1978 10147/2367/1977 10145/2369/1978</w:t>
        <w:br/>
        <w:t>f 10152/2371/1979 10151/2372/1980 10150/2373/1981</w:t>
        <w:br/>
        <w:t>f 10149/2374/1979 10152/2371/1979 10150/2373/1981</w:t>
        <w:br/>
        <w:t>f 10126/2348/1962 10123/2347/1961 10153/2375/1982</w:t>
        <w:br/>
        <w:t>f 10154/2376/1983 10126/2348/1962 10153/2375/1982</w:t>
        <w:br/>
        <w:t>f 10158/2377/1984 10157/2378/1985 10156/2379/1986</w:t>
        <w:br/>
        <w:t>f 10155/2380/1984 10158/2377/1984 10156/2379/1986</w:t>
        <w:br/>
        <w:t>f 10161/2381/1987 10109/2332/1988 10160/2382/1989</w:t>
        <w:br/>
        <w:t>f 10159/2383/1987 10161/2381/1987 10160/2382/1989</w:t>
        <w:br/>
        <w:t>f 10165/2384/1990 10164/2385/1991 10163/2386/1992</w:t>
        <w:br/>
        <w:t>f 10162/2387/1993 10165/2384/1990 10163/2386/1992</w:t>
        <w:br/>
        <w:t>f 10159/2383/1987 10167/2388/1994 10166/2389/1995</w:t>
        <w:br/>
        <w:t>f 10161/2381/1987 10159/2383/1987 10166/2389/1995</w:t>
        <w:br/>
        <w:t>f 10157/2378/1985 10169/2390/1996 10168/2391/1996</w:t>
        <w:br/>
        <w:t>f 10156/2379/1986 10157/2378/1985 10168/2391/1996</w:t>
        <w:br/>
        <w:t>f 10172/2392/1997 10171/2393/1998 10170/2394/1999</w:t>
        <w:br/>
        <w:t>f 10173/2395/2000 10172/2392/1997 10170/2394/1999</w:t>
        <w:br/>
        <w:t>f 10175/2396/2001 10174/2397/2002 10171/2393/1998</w:t>
        <w:br/>
        <w:t>f 10172/2392/1997 10175/2396/2001 10171/2393/1998</w:t>
        <w:br/>
        <w:t>f 10168/2391/1996 10169/2390/1996 10176/2398/2003</w:t>
        <w:br/>
        <w:t>f 10177/2399/2004 10168/2391/1996 10176/2398/2003</w:t>
        <w:br/>
        <w:t>f 10112/2335/1949 10153/2375/2005 10174/2397/2006</w:t>
        <w:br/>
        <w:t>f 10111/2336/1950 10112/2335/1949 10174/2397/2006</w:t>
        <w:br/>
        <w:t>f 10181/2400/2007 10180/2401/2008 10179/2402/2007</w:t>
        <w:br/>
        <w:t>f 10178/2403/2009 10181/2400/2007 10179/2402/2007</w:t>
        <w:br/>
        <w:t>f 10162/2387/1993 10163/2386/1992 10177/2399/2004</w:t>
        <w:br/>
        <w:t>f 10176/2398/2003 10162/2387/1993 10177/2399/2004</w:t>
        <w:br/>
        <w:t>f 10128/2350/1964 10127/2349/1963 10148/2370/1978</w:t>
        <w:br/>
        <w:t>f 10145/2369/1978 10128/2350/1964 10148/2370/1978</w:t>
        <w:br/>
        <w:t>f 10096/2318/1934 10138/2361/1973 10139/2360/1973</w:t>
        <w:br/>
        <w:t>f 10095/2319/1935 10096/2318/1934 10139/2360/1973</w:t>
        <w:br/>
        <w:t>f 10184/2404/2010 10183/2405/2011 10182/2406/2011</w:t>
        <w:br/>
        <w:t>f 10185/2407/2012 10184/2404/2010 10182/2406/2011</w:t>
        <w:br/>
        <w:t>f 10189/2408/2013 10188/2409/2014 10187/2410/2015</w:t>
        <w:br/>
        <w:t>f 10186/2411/2016 10189/2408/2013 10187/2410/2015</w:t>
        <w:br/>
        <w:t>f 10192/2412/2017 10191/2413/2018 10190/2414/2019</w:t>
        <w:br/>
        <w:t>f 10193/2415/2019 10192/2412/2017 10190/2414/2019</w:t>
        <w:br/>
        <w:t>f 10195/2416/2020 10194/2417/2021 10193/2415/2019</w:t>
        <w:br/>
        <w:t>f 10190/2414/2019 10195/2416/2020 10193/2415/2019</w:t>
        <w:br/>
        <w:t>f 10198/2418/2022 10197/2419/2023 10196/2420/2023</w:t>
        <w:br/>
        <w:t>f 10199/2421/2024 10198/2418/2022 10196/2420/2023</w:t>
        <w:br/>
        <w:t>f 10200/2422/2025 10196/2420/2023 10197/2419/2023</w:t>
        <w:br/>
        <w:t>f 10201/2423/2025 10200/2422/2025 10197/2419/2023</w:t>
        <w:br/>
        <w:t>f 10204/2424/2026 10203/2425/2026 10202/2426/2026</w:t>
        <w:br/>
        <w:t>f 10205/2427/2027 10204/2424/2026 10202/2426/2026</w:t>
        <w:br/>
        <w:t>f 10208/2428/2028 10207/2429/2029 10206/2430/2030</w:t>
        <w:br/>
        <w:t>f 10207/2429/2029 10209/2431/2031 10206/2430/2030</w:t>
        <w:br/>
        <w:t>f 10209/2431/2031 10210/2432/2032 10206/2430/2030</w:t>
        <w:br/>
        <w:t>f 10211/2433/2033 10208/2428/2028 10206/2430/2030</w:t>
        <w:br/>
        <w:t>f 10212/2434/2034 10211/2433/2033 10206/2430/2030</w:t>
        <w:br/>
        <w:t>f 10210/2432/2032 10212/2434/2034 10206/2430/2030</w:t>
        <w:br/>
        <w:t>f 10215/2435/2035 10214/2436/2036 10213/2437/2037</w:t>
        <w:br/>
        <w:t>f 10216/2438/2037 10215/2435/2035 10213/2437/2037</w:t>
        <w:br/>
        <w:t>f 10218/2439/2038 10217/2440/2039 10216/2438/2037</w:t>
        <w:br/>
        <w:t>f 10213/2437/2037 10218/2439/2038 10216/2438/2037</w:t>
        <w:br/>
        <w:t>f 10222/2441/2040 10221/2442/2041 10220/2443/2042</w:t>
        <w:br/>
        <w:t>f 10219/2444/2043 10222/2441/2040 10220/2443/2042</w:t>
        <w:br/>
        <w:t>f 10226/2445/2044 10225/2446/2045 10224/2447/2046</w:t>
        <w:br/>
        <w:t>f 10223/2448/2047 10226/2445/2044 10224/2447/2046</w:t>
        <w:br/>
        <w:t>f 10230/2449/2048 10229/2450/2049 10228/2451/2036</w:t>
        <w:br/>
        <w:t>f 10227/2452/2036 10230/2449/2048 10228/2451/2036</w:t>
        <w:br/>
        <w:t>f 10225/2446/2045 10220/2443/2042 10221/2442/2041</w:t>
        <w:br/>
        <w:t>f 10224/2447/2046 10225/2446/2045 10221/2442/2041</w:t>
        <w:br/>
        <w:t>f 10233/2453/2050 10232/2454/2051 10231/2455/2052</w:t>
        <w:br/>
        <w:t>f 10232/2454/2051 10234/2456/2053 10231/2455/2052</w:t>
        <w:br/>
        <w:t>f 10234/2456/2053 10235/2457/2054 10231/2455/2052</w:t>
        <w:br/>
        <w:t>f 10236/2458/2055 10233/2453/2050 10231/2455/2052</w:t>
        <w:br/>
        <w:t>f 10237/2459/2056 10236/2458/2055 10231/2455/2052</w:t>
        <w:br/>
        <w:t>f 10235/2457/2054 10237/2459/2056 10231/2455/2052</w:t>
        <w:br/>
        <w:t>f 10240/2460/2057 10239/2461/2057 10238/2462/2058</w:t>
        <w:br/>
        <w:t>f 10241/2463/2058 10240/2460/2057 10238/2462/2058</w:t>
        <w:br/>
        <w:t>f 10241/2463/2058 10238/2462/2058 10243/2464/2059</w:t>
        <w:br/>
        <w:t>f 10242/2465/2059 10241/2463/2058 10243/2464/2059</w:t>
        <w:br/>
        <w:t>f 10246/2466/2060 10245/2467/2061 10244/2468/2060</w:t>
        <w:br/>
        <w:t>f 10247/2469/2060 10246/2466/2060 10244/2468/2060</w:t>
        <w:br/>
        <w:t>f 10250/2470/2062 10249/2471/2063 10248/2472/2063</w:t>
        <w:br/>
        <w:t>f 10251/2473/2062 10250/2470/2062 10248/2472/2063</w:t>
        <w:br/>
        <w:t>f 10255/2474/2064 10254/2475/2064 10253/2476/2064</w:t>
        <w:br/>
        <w:t>f 10252/2477/2064 10255/2474/2064 10253/2476/2064</w:t>
        <w:br/>
        <w:t>f 10256/2478/2065 10248/2472/2063 10249/2471/2063</w:t>
        <w:br/>
        <w:t>f 10257/2479/2066 10256/2478/2065 10249/2471/2063</w:t>
        <w:br/>
        <w:t>f 10260/2480/2067 10259/2481/2068 10258/2482/2069</w:t>
        <w:br/>
        <w:t>f 10259/2481/2068 10261/2483/2070 10258/2482/2069</w:t>
        <w:br/>
        <w:t>f 10261/2483/2070 10262/2484/2071 10258/2482/2069</w:t>
        <w:br/>
        <w:t>f 10263/2485/2072 10260/2480/2067 10258/2482/2069</w:t>
        <w:br/>
        <w:t>f 10264/2486/2073 10263/2485/2072 10258/2482/2069</w:t>
        <w:br/>
        <w:t>f 10262/2484/2071 10264/2486/2073 10258/2482/2069</w:t>
        <w:br/>
        <w:t>f 10268/2487/2074 10267/2488/2075 10266/2489/2076</w:t>
        <w:br/>
        <w:t>f 10265/2490/2076 10268/2487/2074 10266/2489/2076</w:t>
        <w:br/>
        <w:t>f 10270/2491/2077 10269/2492/2077 10267/2488/2075</w:t>
        <w:br/>
        <w:t>f 10268/2487/2074 10270/2491/2077 10267/2488/2075</w:t>
        <w:br/>
        <w:t>f 10273/2493/2078 10272/2494/2078 10271/2495/2078</w:t>
        <w:br/>
        <w:t>f 10274/2496/2078 10273/2493/2078 10271/2495/2078</w:t>
        <w:br/>
        <w:t>f 10277/2497/2079 10276/2498/2080 10275/2499/2080</w:t>
        <w:br/>
        <w:t>f 10278/2500/2081 10277/2497/2079 10275/2499/2080</w:t>
        <w:br/>
        <w:t>f 10282/2501/2082 10281/2502/2082 10280/2503/2082</w:t>
        <w:br/>
        <w:t>f 10279/2504/2082 10282/2501/2082 10280/2503/2082</w:t>
        <w:br/>
        <w:t>f 10283/2505/2083 10277/2497/2079 10278/2500/2081</w:t>
        <w:br/>
        <w:t>f 10284/2506/2083 10283/2505/2083 10278/2500/2081</w:t>
        <w:br/>
        <w:t>f 10287/2507/2084 10286/2508/2085 10285/2509/2086</w:t>
        <w:br/>
        <w:t>f 10286/2508/2085 10288/2510/2087 10285/2509/2086</w:t>
        <w:br/>
        <w:t>f 10288/2510/2087 10289/2511/2088 10285/2509/2086</w:t>
        <w:br/>
        <w:t>f 10290/2512/2089 10287/2507/2084 10285/2509/2086</w:t>
        <w:br/>
        <w:t>f 10291/2513/2090 10290/2512/2089 10285/2509/2086</w:t>
        <w:br/>
        <w:t>f 10289/2511/2088 10291/2513/2090 10285/2509/2086</w:t>
        <w:br/>
        <w:t>f 10295/2514/2091 10294/2515/2092 10293/2516/2092</w:t>
        <w:br/>
        <w:t>f 10292/2517/2091 10295/2514/2091 10293/2516/2092</w:t>
        <w:br/>
        <w:t>f 10297/2518/2093 10295/2514/2091 10292/2517/2091</w:t>
        <w:br/>
        <w:t>f 10296/2519/2094 10297/2518/2093 10292/2517/2091</w:t>
        <w:br/>
        <w:t>f 10300/2520/2095 10299/2521/2095 10298/2522/2096</w:t>
        <w:br/>
        <w:t>f 10301/2523/2096 10300/2520/2095 10298/2522/2096</w:t>
        <w:br/>
        <w:t>f 10304/2524/2097 10303/2525/2097 10302/2526/2098</w:t>
        <w:br/>
        <w:t>f 10305/2527/2099 10304/2524/2097 10302/2526/2098</w:t>
        <w:br/>
        <w:t>f 10309/2528/2100 10308/2529/2101 10307/2530/2101</w:t>
        <w:br/>
        <w:t>f 10306/2531/2101 10309/2528/2100 10307/2530/2101</w:t>
        <w:br/>
        <w:t>f 10305/2527/2099 10302/2526/2098 10310/2532/2102</w:t>
        <w:br/>
        <w:t>f 10311/2533/2102 10305/2527/2099 10310/2532/2102</w:t>
        <w:br/>
        <w:t>f 10314/2534/2103 10313/2535/2104 10312/2536/2105</w:t>
        <w:br/>
        <w:t>f 10312/2536/2105 10313/2535/2104 10315/2537/2106</w:t>
        <w:br/>
        <w:t>f 10315/2537/2106 10313/2535/2104 10316/2538/2107</w:t>
        <w:br/>
        <w:t>f 10317/2539/2108 10313/2535/2104 10314/2534/2103</w:t>
        <w:br/>
        <w:t>f 10318/2540/2109 10313/2535/2104 10317/2539/2108</w:t>
        <w:br/>
        <w:t>f 10316/2538/2107 10313/2535/2104 10318/2540/2109</w:t>
        <w:br/>
        <w:t>f 10321/2541/2110 10320/2542/2111 10319/2543/2112</w:t>
        <w:br/>
        <w:t>f 10322/2544/2110 10321/2541/2110 10319/2543/2112</w:t>
        <w:br/>
        <w:t>f 10322/2544/2110 10324/2545/2113 10323/2546/2114</w:t>
        <w:br/>
        <w:t>f 10321/2541/2110 10322/2544/2110 10323/2546/2114</w:t>
        <w:br/>
        <w:t>f 10328/2547/2115 10327/2548/2115 10326/2549/2116</w:t>
        <w:br/>
        <w:t>f 10325/2550/2116 10328/2547/2115 10326/2549/2116</w:t>
        <w:br/>
        <w:t>f 10332/2551/2117 10331/2552/2118 10330/2553/2119</w:t>
        <w:br/>
        <w:t>f 10329/2554/2119 10332/2551/2117 10330/2553/2119</w:t>
        <w:br/>
        <w:t>f 10336/2555/2120 10335/2556/2111 10334/2557/2111</w:t>
        <w:br/>
        <w:t>f 10333/2558/2120 10336/2555/2120 10334/2557/2111</w:t>
        <w:br/>
        <w:t>f 10329/2554/2119 10330/2553/2119 10325/2550/2116</w:t>
        <w:br/>
        <w:t>f 10326/2549/2116 10329/2554/2119 10325/2550/2116</w:t>
        <w:br/>
        <w:t>f 10339/2559/2121 10338/2560/2122 10337/2561/2123</w:t>
        <w:br/>
        <w:t>f 10337/2561/2123 10338/2560/2122 10340/2562/2124</w:t>
        <w:br/>
        <w:t>f 10340/2562/2124 10338/2560/2122 10341/2563/2125</w:t>
        <w:br/>
        <w:t>f 10342/2564/2126 10338/2560/2122 10339/2559/2121</w:t>
        <w:br/>
        <w:t>f 10343/2565/2127 10338/2560/2122 10342/2564/2126</w:t>
        <w:br/>
        <w:t>f 10341/2563/2125 10338/2560/2122 10343/2565/2127</w:t>
        <w:br/>
        <w:t>f 10346/2566/2128 10345/2567/2129 10344/2568/2129</w:t>
        <w:br/>
        <w:t>f 10347/2569/2130 10346/2566/2128 10344/2568/2129</w:t>
        <w:br/>
        <w:t>f 10347/2569/2130 10349/2570/2131 10348/2571/2131</w:t>
        <w:br/>
        <w:t>f 10346/2566/2128 10347/2569/2130 10348/2571/2131</w:t>
        <w:br/>
        <w:t>f 10352/2572/2132 10351/2573/2132 10350/2574/2132</w:t>
        <w:br/>
        <w:t>f 10353/2575/2132 10352/2572/2132 10350/2574/2132</w:t>
        <w:br/>
        <w:t>f 10356/2576/2133 10355/2577/2133 10354/2578/2134</w:t>
        <w:br/>
        <w:t>f 10357/2579/2135 10356/2576/2133 10354/2578/2134</w:t>
        <w:br/>
        <w:t>f 10361/2580/2136 10360/2581/2136 10359/2582/2136</w:t>
        <w:br/>
        <w:t>f 10358/2583/2137 10361/2580/2136 10359/2582/2136</w:t>
        <w:br/>
        <w:t>f 10355/2577/2133 10356/2576/2133 10362/2584/2138</w:t>
        <w:br/>
        <w:t>f 10363/2585/2138 10355/2577/2133 10362/2584/2138</w:t>
        <w:br/>
        <w:t>f 10366/2586/2139 10365/2587/2140 10364/2588/2141</w:t>
        <w:br/>
        <w:t>f 10364/2588/2141 10365/2587/2140 10367/2589/2142</w:t>
        <w:br/>
        <w:t>f 10367/2589/2142 10365/2587/2140 10368/2590/2143</w:t>
        <w:br/>
        <w:t>f 10369/2591/2144 10365/2587/2140 10366/2586/2139</w:t>
        <w:br/>
        <w:t>f 10370/2592/2145 10365/2587/2140 10369/2591/2144</w:t>
        <w:br/>
        <w:t>f 10368/2590/2143 10365/2587/2140 10370/2592/2145</w:t>
        <w:br/>
        <w:t>f 10373/2593/2146 10372/2594/2147 10371/2595/2147</w:t>
        <w:br/>
        <w:t>f 10374/2596/2147 10373/2593/2146 10371/2595/2147</w:t>
        <w:br/>
        <w:t>f 10378/2597/2148 10377/2598/2149 10376/2599/2150</w:t>
        <w:br/>
        <w:t>f 10375/2600/2148 10378/2597/2148 10376/2599/2150</w:t>
        <w:br/>
        <w:t>f 10375/2600/2148 10380/2601/2151 10379/2602/2152</w:t>
        <w:br/>
        <w:t>f 10378/2597/2148 10375/2600/2148 10379/2602/2152</w:t>
        <w:br/>
        <w:t>f 10384/2603/2153 10383/2604/2153 10382/2605/2154</w:t>
        <w:br/>
        <w:t>f 10381/2606/2155 10384/2603/2153 10382/2605/2154</w:t>
        <w:br/>
        <w:t>f 10383/2604/2153 10384/2603/2153 10386/2607/2156</w:t>
        <w:br/>
        <w:t>f 10385/2608/2156 10383/2604/2153 10386/2607/2156</w:t>
        <w:br/>
        <w:t>f 10390/2609/2157 10389/2610/2158 10388/2611/2159</w:t>
        <w:br/>
        <w:t>f 10387/2612/2160 10390/2609/2157 10388/2611/2159</w:t>
        <w:br/>
        <w:t>f 10393/2613/2161 10392/2614/2162 10391/2615/2163</w:t>
        <w:br/>
        <w:t>f 10391/2615/2163 10392/2614/2162 10394/2616/2164</w:t>
        <w:br/>
        <w:t>f 10394/2616/2164 10392/2614/2162 10395/2617/2165</w:t>
        <w:br/>
        <w:t>f 10396/2618/2166 10392/2614/2162 10393/2613/2161</w:t>
        <w:br/>
        <w:t>f 10397/2619/2167 10392/2614/2162 10396/2618/2166</w:t>
        <w:br/>
        <w:t>f 10395/2617/2165 10392/2614/2162 10397/2619/2167</w:t>
        <w:br/>
        <w:t>f 606/2620/2168 605/2621/2169 604/2622/2170</w:t>
        <w:br/>
        <w:t>f 603/2623/2171 606/2620/2168 604/2622/2170</w:t>
        <w:br/>
        <w:t>f 604/2622/2170 608/2624/2172 607/2625/2172</w:t>
        <w:br/>
        <w:t>f 603/2623/2171 604/2622/2170 607/2625/2172</w:t>
        <w:br/>
        <w:t>f 611/2626/2173 610/2627/2173 609/2628/2173</w:t>
        <w:br/>
        <w:t>f 612/2629/2173 611/2626/2173 609/2628/2173</w:t>
        <w:br/>
        <w:t>f 616/2630/2174 615/2631/2174 614/2632/2174</w:t>
        <w:br/>
        <w:t>f 613/2633/2174 616/2630/2174 614/2632/2174</w:t>
        <w:br/>
        <w:t>f 620/2634/2175 619/2635/2176 618/2636/2177</w:t>
        <w:br/>
        <w:t>f 617/2637/2178 620/2634/2175 618/2636/2177</w:t>
        <w:br/>
        <w:t>f 622/2638/2173 621/2639/2173 609/2628/2173</w:t>
        <w:br/>
        <w:t>f 610/2627/2173 622/2638/2173 609/2628/2173</w:t>
        <w:br/>
        <w:t>f 625/2640/2179 624/2641/2179 623/2642/2179</w:t>
        <w:br/>
        <w:t>f 626/2643/2179 625/2640/2179 623/2642/2179</w:t>
        <w:br/>
        <w:t>f 620/2634/2175 617/2637/2178 627/2644/2180</w:t>
        <w:br/>
        <w:t>f 628/2645/2181 620/2634/2175 627/2644/2180</w:t>
        <w:br/>
        <w:t>f 632/2646/2182 631/2647/2183 630/2648/2184</w:t>
        <w:br/>
        <w:t>f 629/2649/2182 632/2646/2182 630/2648/2184</w:t>
        <w:br/>
        <w:t>f 630/2648/2184 631/2647/2183 633/2650/2185</w:t>
        <w:br/>
        <w:t>f 634/2651/2186 630/2648/2184 633/2650/2185</w:t>
        <w:br/>
        <w:t>f 2590/2652/2187 2589/2653/2188 2588/2654/2189</w:t>
        <w:br/>
        <w:t>f 2591/2655/2190 2590/2652/2187 2588/2654/2189</w:t>
        <w:br/>
        <w:t>f 2593/2656/2191 2591/2655/2190 2592/2657/2192</w:t>
        <w:br/>
        <w:t>f 2594/2658/2193 2593/2656/2191 2592/2657/2192</w:t>
        <w:br/>
        <w:t>f 2597/2659/2194 2590/2652/2187 2596/2660/2195</w:t>
        <w:br/>
        <w:t>f 2595/2661/2196 2597/2659/2194 2596/2660/2195</w:t>
        <w:br/>
        <w:t>f 2601/2662/2197 2600/2663/2198 2599/2664/2199</w:t>
        <w:br/>
        <w:t>f 2598/2665/2200 2601/2662/2197 2599/2664/2199</w:t>
        <w:br/>
        <w:t>f 2589/2653/2188 2590/2652/2187 2602/2666/2201</w:t>
        <w:br/>
        <w:t>f 2603/2667/2202 2589/2653/2188 2602/2666/2201</w:t>
        <w:br/>
        <w:t>f 2607/2668/2203 2606/2669/2204 2605/2670/2205</w:t>
        <w:br/>
        <w:t>f 2604/2671/2206 2607/2668/2203 2605/2670/2205</w:t>
        <w:br/>
        <w:t>f 2611/2672/2207 2610/2673/2208 2609/2674/2209</w:t>
        <w:br/>
        <w:t>f 2608/2675/2210 2611/2672/2207 2609/2674/2209</w:t>
        <w:br/>
        <w:t>f 2614/2676/2211 2610/2673/2208 2613/2677/2212</w:t>
        <w:br/>
        <w:t>f 2612/2678/2213 2614/2676/2211 2613/2677/2212</w:t>
        <w:br/>
        <w:t>f 2618/2679/2214 2617/2680/2214 2616/2681/2215</w:t>
        <w:br/>
        <w:t>f 2615/2682/2215 2618/2679/2214 2616/2681/2215</w:t>
        <w:br/>
        <w:t>f 2621/2683/2216 2620/2684/2216 2619/2685/2217</w:t>
        <w:br/>
        <w:t>f 2622/2686/2217 2621/2683/2216 2619/2685/2217</w:t>
        <w:br/>
        <w:t>f 2626/2687/2218 2625/2688/2219 2624/2689/2220</w:t>
        <w:br/>
        <w:t>f 2623/2690/2220 2626/2687/2218 2624/2689/2220</w:t>
        <w:br/>
        <w:t>f 2627/2691/2221 2593/2656/2191 2594/2658/2193</w:t>
        <w:br/>
        <w:t>f 2628/2692/2222 2627/2691/2221 2594/2658/2193</w:t>
        <w:br/>
        <w:t>f 2605/2670/2205 2606/2669/2204 2629/2693/2223</w:t>
        <w:br/>
        <w:t>f 2630/2694/2224 2605/2670/2205 2629/2693/2223</w:t>
        <w:br/>
        <w:t>f 2629/2693/2223 2606/2669/2204 2632/2695/2225</w:t>
        <w:br/>
        <w:t>f 2631/2696/2226 2629/2693/2223 2632/2695/2225</w:t>
        <w:br/>
        <w:t>f 2634/2697/2227 2620/2684/2216 2621/2683/2216</w:t>
        <w:br/>
        <w:t>f 2633/2698/2227 2634/2697/2227 2621/2683/2216</w:t>
        <w:br/>
        <w:t>f 2631/2696/2226 2632/2695/2225 2635/2699/2228</w:t>
        <w:br/>
        <w:t>f 2636/2700/2229 2631/2696/2226 2635/2699/2228</w:t>
        <w:br/>
        <w:t>f 2640/2701/2230 2639/2702/2231 2638/2703/2232</w:t>
        <w:br/>
        <w:t>f 2637/2704/2233 2640/2701/2230 2638/2703/2232</w:t>
        <w:br/>
        <w:t>f 2641/2705/2234 2592/2657/2192 2591/2655/2190</w:t>
        <w:br/>
        <w:t>f 2588/2654/2189 2641/2705/2234 2591/2655/2190</w:t>
        <w:br/>
        <w:t>f 2591/2655/2190 2593/2656/2191 2596/2660/2195</w:t>
        <w:br/>
        <w:t>f 2590/2652/2187 2591/2655/2190 2596/2660/2195</w:t>
        <w:br/>
        <w:t>f 2642/2706/2235 2609/2674/2209 2610/2673/2208</w:t>
        <w:br/>
        <w:t>f 2614/2676/2211 2642/2706/2235 2610/2673/2208</w:t>
        <w:br/>
        <w:t>f 2610/2673/2208 2611/2672/2207 2643/2707/2236</w:t>
        <w:br/>
        <w:t>f 2613/2677/2212 2610/2673/2208 2643/2707/2236</w:t>
        <w:br/>
        <w:t>f 2623/2690/2220 2624/2689/2220 2622/2686/2217</w:t>
        <w:br/>
        <w:t>f 2619/2685/2217 2623/2690/2220 2622/2686/2217</w:t>
        <w:br/>
        <w:t>f 2644/2708/2237 2596/2660/2195 2593/2656/2191</w:t>
        <w:br/>
        <w:t>f 2627/2691/2221 2644/2708/2237 2593/2656/2191</w:t>
        <w:br/>
        <w:t>f 2645/2709/2238 2638/2703/2232 2639/2702/2231</w:t>
        <w:br/>
        <w:t>f 2646/2710/2239 2645/2709/2238 2639/2702/2231</w:t>
        <w:br/>
        <w:t>f 2648/2711/2240 2606/2669/2204 2607/2668/2203</w:t>
        <w:br/>
        <w:t>f 2647/2712/2241 2648/2711/2240 2607/2668/2203</w:t>
        <w:br/>
        <w:t>f 2649/2713/2242 2617/2680/2214 2618/2679/2214</w:t>
        <w:br/>
        <w:t>f 2650/2714/2242 2649/2713/2242 2618/2679/2214</w:t>
        <w:br/>
        <w:t>f 2615/2682/2215 2616/2681/2215 2651/2715/2243</w:t>
        <w:br/>
        <w:t>f 2652/2716/2244 2615/2682/2215 2651/2715/2243</w:t>
        <w:br/>
        <w:t>f 2655/2717/2245 2654/2718/2245 2653/2719/2245</w:t>
        <w:br/>
        <w:t>f 2656/2720/2245 2655/2717/2245 2653/2719/2245</w:t>
        <w:br/>
        <w:t>f 2635/2699/2228 2632/2695/2225 2647/2712/2241</w:t>
        <w:br/>
        <w:t>f 2657/2721/2246 2635/2699/2228 2647/2712/2241</w:t>
        <w:br/>
        <w:t>f 2659/2722/2247 2658/2723/2248 2605/2670/2205</w:t>
        <w:br/>
        <w:t>f 2630/2694/2224 2659/2722/2247 2605/2670/2205</w:t>
        <w:br/>
        <w:t>f 2661/2724/2249 2645/2709/2238 2646/2710/2239</w:t>
        <w:br/>
        <w:t>f 2660/2725/2250 2661/2724/2249 2646/2710/2239</w:t>
        <w:br/>
        <w:t>f 2664/2726/2251 2663/2727/2252 2662/2728/2253</w:t>
        <w:br/>
        <w:t>f 2665/2729/2254 2664/2726/2251 2662/2728/2253</w:t>
        <w:br/>
        <w:t>f 2664/2726/2251 2667/2730/2255 2666/2731/2256</w:t>
        <w:br/>
        <w:t>f 2663/2727/2252 2664/2726/2251 2666/2731/2256</w:t>
        <w:br/>
        <w:t>f 2669/2732/2257 2665/2729/2254 2668/2733/2258</w:t>
        <w:br/>
        <w:t>f 2670/2734/2259 2667/2730/2255 2664/2726/2251</w:t>
        <w:br/>
        <w:t>f 2671/2735/2260 2670/2734/2259 2664/2726/2251</w:t>
        <w:br/>
        <w:t>f 2674/2736/2261 2673/2737/2262 2672/2738/2262</w:t>
        <w:br/>
        <w:t>f 2675/2739/2261 2674/2736/2261 2672/2738/2262</w:t>
        <w:br/>
        <w:t>f 2667/2730/2255 2677/2740/2263 2676/2741/2264</w:t>
        <w:br/>
        <w:t>f 2666/2731/2256 2667/2730/2255 2676/2741/2264</w:t>
        <w:br/>
        <w:t>f 2676/2741/2264 2679/2742/2265 2678/2743/2266</w:t>
        <w:br/>
        <w:t>f 2666/2731/2256 2676/2741/2264 2678/2743/2266</w:t>
        <w:br/>
        <w:t>f 2668/2733/2258 2681/2744/2267 2680/2745/2268</w:t>
        <w:br/>
        <w:t>f 2669/2732/2257 2668/2733/2258 2680/2745/2268</w:t>
        <w:br/>
        <w:t>f 2682/2746/2269 2672/2738/2262 2673/2737/2262</w:t>
        <w:br/>
        <w:t>f 2683/2747/2270 2682/2746/2269 2673/2737/2262</w:t>
        <w:br/>
        <w:t>f 2677/2740/2263 2667/2730/2255 2685/2748/2271</w:t>
        <w:br/>
        <w:t>f 2684/2749/2272 2677/2740/2263 2685/2748/2271</w:t>
        <w:br/>
        <w:t>f 2685/2748/2271 2687/2750/2273 2686/2751/2274</w:t>
        <w:br/>
        <w:t>f 2684/2749/2272 2685/2748/2271 2686/2751/2274</w:t>
        <w:br/>
        <w:t>f 2690/2752/2275 2689/2753/2276 2688/2754/2277</w:t>
        <w:br/>
        <w:t>f 2691/2755/2278 2690/2752/2275 2688/2754/2277</w:t>
        <w:br/>
        <w:t>f 2692/2756/2279 2601/2662/2197 2598/2665/2200</w:t>
        <w:br/>
        <w:t>f 2693/2757/2280 2692/2756/2279 2598/2665/2200</w:t>
        <w:br/>
        <w:t>f 2639/2702/2231 2640/2701/2230 2694/2758/2281</w:t>
        <w:br/>
        <w:t>f 2695/2759/2282 2639/2702/2231 2694/2758/2281</w:t>
        <w:br/>
        <w:t>f 2646/2710/2239 2639/2702/2231 2695/2759/2282</w:t>
        <w:br/>
        <w:t>f 2696/2760/2283 2646/2710/2239 2695/2759/2282</w:t>
        <w:br/>
        <w:t>f 2696/2760/2283 2699/2761/2284 2698/2762/2285</w:t>
        <w:br/>
        <w:t>f 2697/2763/2286 2696/2760/2283 2698/2762/2285</w:t>
        <w:br/>
        <w:t>f 2695/2759/2282 2694/2758/2281 2701/2764/2287</w:t>
        <w:br/>
        <w:t>f 2700/2765/2288 2695/2759/2282 2701/2764/2287</w:t>
        <w:br/>
        <w:t>f 2703/2766/2289 2702/2767/2290 2692/2756/2279</w:t>
        <w:br/>
        <w:t>f 2693/2757/2280 2703/2766/2289 2692/2756/2279</w:t>
        <w:br/>
        <w:t>f 2707/2768/2291 2706/2769/2292 2705/2770/2293</w:t>
        <w:br/>
        <w:t>f 2704/2771/2294 2707/2768/2291 2705/2770/2293</w:t>
        <w:br/>
        <w:t>f 2710/2772/2295 2709/2773/2296 2708/2774/2297</w:t>
        <w:br/>
        <w:t>f 2711/2775/2298 2710/2772/2295 2708/2774/2297</w:t>
        <w:br/>
        <w:t>f 2713/2776/2299 2712/2777/2300 2710/2772/2295</w:t>
        <w:br/>
        <w:t>f 2711/2775/2298 2713/2776/2299 2710/2772/2295</w:t>
        <w:br/>
        <w:t>f 2699/2761/2284 2700/2765/2288 2706/2769/2292</w:t>
        <w:br/>
        <w:t>f 2714/2778/2301 2699/2761/2284 2706/2769/2292</w:t>
        <w:br/>
        <w:t>f 2717/2779/2302 2716/2780/2303 2715/2781/2304</w:t>
        <w:br/>
        <w:t>f 2718/2782/2304 2717/2779/2302 2715/2781/2304</w:t>
        <w:br/>
        <w:t>f 2700/2765/2288 2701/2764/2287 2705/2770/2293</w:t>
        <w:br/>
        <w:t>f 2706/2769/2292 2700/2765/2288 2705/2770/2293</w:t>
        <w:br/>
        <w:t>f 2721/2783/2305 2720/2784/2305 2719/2785/2306</w:t>
        <w:br/>
        <w:t>f 2722/2786/2307 2721/2783/2305 2719/2785/2306</w:t>
        <w:br/>
        <w:t>f 2701/2764/2287 2702/2767/2290 2708/2774/2297</w:t>
        <w:br/>
        <w:t>f 2705/2770/2293 2701/2764/2287 2708/2774/2297</w:t>
        <w:br/>
        <w:t>f 2713/2776/2299 2711/2775/2298 2703/2766/2289</w:t>
        <w:br/>
        <w:t>f 2723/2787/2308 2713/2776/2299 2703/2766/2289</w:t>
        <w:br/>
        <w:t>f 2726/2788/2309 2725/2789/2310 2724/2790/2311</w:t>
        <w:br/>
        <w:t>f 2727/2791/2312 2726/2788/2309 2724/2790/2311</w:t>
        <w:br/>
        <w:t>f 2720/2784/2305 2721/2783/2305 2729/2792/2313</w:t>
        <w:br/>
        <w:t>f 2728/2793/2313 2720/2784/2305 2729/2792/2313</w:t>
        <w:br/>
        <w:t>f 2732/2794/2314 2731/2795/2315 2730/2796/2316</w:t>
        <w:br/>
        <w:t>f 2733/2797/2317 2732/2794/2314 2730/2796/2316</w:t>
        <w:br/>
        <w:t>f 2736/2798/2318 2677/2740/2263 2735/2799/2319</w:t>
        <w:br/>
        <w:t>f 2734/2800/2320 2736/2798/2318 2735/2799/2319</w:t>
        <w:br/>
        <w:t>f 2736/2798/2318 2737/2801/2321 2676/2741/2264</w:t>
        <w:br/>
        <w:t>f 2677/2740/2263 2736/2798/2318 2676/2741/2264</w:t>
        <w:br/>
        <w:t>f 2737/2801/2321 2738/2802/2322 2679/2742/2265</w:t>
        <w:br/>
        <w:t>f 2676/2741/2264 2737/2801/2321 2679/2742/2265</w:t>
        <w:br/>
        <w:t>f 2691/2755/2278 2731/2795/2315 2739/2803/2323</w:t>
        <w:br/>
        <w:t>f 2690/2752/2275 2691/2755/2278 2739/2803/2323</w:t>
        <w:br/>
        <w:t>f 2700/2765/2288 2699/2761/2284 2696/2760/2283</w:t>
        <w:br/>
        <w:t>f 2695/2759/2282 2700/2765/2288 2696/2760/2283</w:t>
        <w:br/>
        <w:t>f 2693/2757/2280 2740/2804/2324 2723/2787/2308</w:t>
        <w:br/>
        <w:t>f 2703/2766/2289 2693/2757/2280 2723/2787/2308</w:t>
        <w:br/>
        <w:t>f 2666/2731/2256 2678/2743/2266 2663/2727/2252</w:t>
        <w:br/>
        <w:t>f 2731/2795/2315 2732/2794/2314 2739/2803/2323</w:t>
        <w:br/>
        <w:t>f 2646/2710/2239 2696/2760/2283 2697/2763/2286</w:t>
        <w:br/>
        <w:t>f 2660/2725/2250 2646/2710/2239 2697/2763/2286</w:t>
        <w:br/>
        <w:t>f 2604/2671/2206 2605/2670/2205 2658/2723/2248</w:t>
        <w:br/>
        <w:t>f 2741/2805/2250 2604/2671/2206 2658/2723/2248</w:t>
        <w:br/>
        <w:t>f 2688/2754/2277 2743/2806/2325 2742/2807/2326</w:t>
        <w:br/>
        <w:t>f 2688/2754/2277 2742/2807/2326 2744/2808/2327</w:t>
        <w:br/>
        <w:t>f 2691/2755/2278 2688/2754/2277 2744/2808/2327</w:t>
        <w:br/>
        <w:t>f 2743/2806/2325 2688/2754/2277 2689/2753/2276</w:t>
        <w:br/>
        <w:t>f 2745/2809/2328 2743/2806/2325 2689/2753/2276</w:t>
        <w:br/>
        <w:t>f 2743/2806/2325 2748/2810/2329 2747/2811/2330</w:t>
        <w:br/>
        <w:t>f 2746/2812/2330 2743/2806/2325 2747/2811/2330</w:t>
        <w:br/>
        <w:t>f 2743/2806/2325 2745/2809/2328 2749/2813/2331</w:t>
        <w:br/>
        <w:t>f 2748/2810/2329 2743/2806/2325 2749/2813/2331</w:t>
        <w:br/>
        <w:t>f 2752/2814/2332 2751/2815/2332 2750/2816/2333</w:t>
        <w:br/>
        <w:t>f 2753/2817/2334 2737/2801/2321 2736/2798/2318</w:t>
        <w:br/>
        <w:t>f 2754/2818/2335 2753/2817/2334 2736/2798/2318</w:t>
        <w:br/>
        <w:t>f 2753/2817/2334 2754/2818/2335 2755/2819/2336</w:t>
        <w:br/>
        <w:t>f 2756/2820/2337 2753/2817/2334 2755/2819/2336</w:t>
        <w:br/>
        <w:t>f 2738/2802/2322 2737/2801/2321 2753/2817/2334</w:t>
        <w:br/>
        <w:t>f 2757/2821/2338 2738/2802/2322 2753/2817/2334</w:t>
        <w:br/>
        <w:t>f 2759/2822/2196 2758/2823/2339 2598/2665/2200</w:t>
        <w:br/>
        <w:t>f 2599/2664/2199 2759/2822/2196 2598/2665/2200</w:t>
        <w:br/>
        <w:t>f 2760/2824/2340 2649/2713/2242 2650/2714/2242</w:t>
        <w:br/>
        <w:t>f 2761/2825/2341 2760/2824/2340 2650/2714/2242</w:t>
        <w:br/>
        <w:t>f 2764/2826/2340 2763/2827/2341 2762/2828/2342</w:t>
        <w:br/>
        <w:t>f 2766/2829/2247 2765/2830/2343 2645/2709/2238</w:t>
        <w:br/>
        <w:t>f 2661/2724/2249 2766/2829/2247 2645/2709/2238</w:t>
        <w:br/>
        <w:t>f 2763/2827/2341 2767/2831/2344 2762/2828/2342</w:t>
        <w:br/>
        <w:t>f 2767/2831/2344 2769/2832/2345 2768/2833/2346</w:t>
        <w:br/>
        <w:t>f 2762/2828/2342 2767/2831/2344 2768/2833/2346</w:t>
        <w:br/>
        <w:t>f 2769/2832/2345 2771/2834/2347 2770/2835/2348</w:t>
        <w:br/>
        <w:t>f 2765/2830/2343 2772/2836/2349 2638/2703/2232</w:t>
        <w:br/>
        <w:t>f 2645/2709/2238 2765/2830/2343 2638/2703/2232</w:t>
        <w:br/>
        <w:t>f 2637/2704/2233 2638/2703/2232 2772/2836/2349</w:t>
        <w:br/>
        <w:t>f 2773/2837/2350 2637/2704/2233 2772/2836/2349</w:t>
        <w:br/>
        <w:t>f 2707/2768/2291 2774/2838/2351 2714/2778/2301</w:t>
        <w:br/>
        <w:t>f 2706/2769/2292 2707/2768/2291 2714/2778/2301</w:t>
        <w:br/>
        <w:t>f 2699/2761/2284 2714/2778/2301 2775/2839/2352</w:t>
        <w:br/>
        <w:t>f 2698/2762/2285 2699/2761/2284 2775/2839/2352</w:t>
        <w:br/>
        <w:t>f 2714/2778/2301 2774/2838/2351 2775/2839/2352</w:t>
        <w:br/>
        <w:t>f 2777/2840/2353 2776/2841/2354 2718/2782/2304</w:t>
        <w:br/>
        <w:t>f 2715/2781/2304 2777/2840/2353 2718/2782/2304</w:t>
        <w:br/>
        <w:t>f 2750/2816/2333 2779/2842/2355 2778/2843/2356</w:t>
        <w:br/>
        <w:t>f 2748/2810/2329 2750/2816/2333 2778/2843/2356</w:t>
        <w:br/>
        <w:t>f 2781/2844/2357 2778/2843/2356 2779/2842/2355</w:t>
        <w:br/>
        <w:t>f 2780/2845/2358 2781/2844/2357 2779/2842/2355</w:t>
        <w:br/>
        <w:t>f 2744/2808/2327 2748/2810/2329 2778/2843/2356</w:t>
        <w:br/>
        <w:t>f 2782/2846/2359 2744/2808/2327 2778/2843/2356</w:t>
        <w:br/>
        <w:t>f 2731/2795/2315 2782/2846/2359 2681/2744/2267</w:t>
        <w:br/>
        <w:t>f 2730/2796/2316 2731/2795/2315 2681/2744/2267</w:t>
        <w:br/>
        <w:t>f 2744/2808/2327 2782/2846/2359 2731/2795/2315</w:t>
        <w:br/>
        <w:t>f 2691/2755/2278 2744/2808/2327 2731/2795/2315</w:t>
        <w:br/>
        <w:t>f 2780/2845/2358 2777/2840/2353 2783/2847/2360</w:t>
        <w:br/>
        <w:t>f 2781/2844/2357 2780/2845/2358 2783/2847/2360</w:t>
        <w:br/>
        <w:t>f 2781/2844/2357 2784/2848/2361 2782/2846/2359</w:t>
        <w:br/>
        <w:t>f 2778/2843/2356 2781/2844/2357 2782/2846/2359</w:t>
        <w:br/>
        <w:t>f 2783/2847/2360 2785/2849/2362 2784/2848/2361</w:t>
        <w:br/>
        <w:t>f 2781/2844/2357 2783/2847/2360 2784/2848/2361</w:t>
        <w:br/>
        <w:t>f 2734/2800/2320 2786/2850/2363 2754/2818/2335</w:t>
        <w:br/>
        <w:t>f 2736/2798/2318 2734/2800/2320 2754/2818/2335</w:t>
        <w:br/>
        <w:t>f 2684/2749/2272 2788/2851/2364 2787/2852/2365</w:t>
        <w:br/>
        <w:t>f 2734/2800/2320 2684/2749/2272 2787/2852/2365</w:t>
        <w:br/>
        <w:t>f 2786/2850/2363 2789/2853/2366 2755/2819/2336</w:t>
        <w:br/>
        <w:t>f 2754/2818/2335 2786/2850/2363 2755/2819/2336</w:t>
        <w:br/>
        <w:t>f 2681/2744/2267 2782/2846/2359 2791/2854/2367</w:t>
        <w:br/>
        <w:t>f 2790/2855/2368 2681/2744/2267 2791/2854/2367</w:t>
        <w:br/>
        <w:t>f 2793/2856/2369 2792/2857/2370 2787/2852/2365</w:t>
        <w:br/>
        <w:t>f 2791/2854/2367 2793/2856/2369 2787/2852/2365</w:t>
        <w:br/>
        <w:t>f 2734/2800/2320 2787/2852/2365 2794/2858/2371</w:t>
        <w:br/>
        <w:t>f 2786/2850/2363 2734/2800/2320 2794/2858/2371</w:t>
        <w:br/>
        <w:t>f 2792/2857/2370 2796/2859/2372 2795/2860/2373</w:t>
        <w:br/>
        <w:t>f 2797/2861/2374 2792/2857/2370 2795/2860/2373</w:t>
        <w:br/>
        <w:t>f 2719/2785/2306 2796/2859/2372 2792/2857/2370</w:t>
        <w:br/>
        <w:t>f 2793/2856/2369 2719/2785/2306 2792/2857/2370</w:t>
        <w:br/>
        <w:t>f 2799/2862/2375 2798/2863/2376 2789/2853/2366</w:t>
        <w:br/>
        <w:t>f 2786/2850/2363 2799/2862/2375 2789/2853/2366</w:t>
        <w:br/>
        <w:t>f 2794/2858/2371 2801/2864/2377 2800/2865/2378</w:t>
        <w:br/>
        <w:t>f 2802/2866/2379 2794/2858/2371 2800/2865/2378</w:t>
        <w:br/>
        <w:t>f 2805/2867/2380 2804/2868/2380 2803/2869/2380</w:t>
        <w:br/>
        <w:t>f 2794/2858/2371 2805/2867/2380 2803/2869/2380</w:t>
        <w:br/>
        <w:t>f 2801/2864/2377 2792/2857/2370 2797/2861/2374</w:t>
        <w:br/>
        <w:t>f 2800/2865/2378 2801/2864/2377 2797/2861/2374</w:t>
        <w:br/>
        <w:t>f 2809/2870/2381 2808/2871/2382 2807/2872/2383</w:t>
        <w:br/>
        <w:t>f 2806/2873/2384 2809/2870/2381 2807/2872/2383</w:t>
        <w:br/>
        <w:t>f 2807/2872/2383 2810/2874/2385 2806/2873/2384</w:t>
        <w:br/>
        <w:t>f 2589/2653/2188 2603/2667/2202 2811/2875/2350</w:t>
        <w:br/>
        <w:t>f 2625/2688/2386 2589/2653/2188 2811/2875/2350</w:t>
        <w:br/>
        <w:t>f 2768/2833/2346 2769/2832/2345 2770/2835/2348</w:t>
        <w:br/>
        <w:t>f 2812/2876/2387 2768/2833/2346 2770/2835/2348</w:t>
        <w:br/>
        <w:t>f 2727/2791/2312 2814/2877/2388 2813/2878/2389</w:t>
        <w:br/>
        <w:t>f 2726/2788/2309 2727/2791/2312 2813/2878/2389</w:t>
        <w:br/>
        <w:t>f 2798/2863/2376 2799/2862/2375 2813/2878/2389</w:t>
        <w:br/>
        <w:t>f 2815/2879/2390 2798/2863/2376 2813/2878/2389</w:t>
        <w:br/>
        <w:t>f 2813/2878/2389 2799/2862/2375 2816/2880/2391</w:t>
        <w:br/>
        <w:t>f 2726/2788/2309 2813/2878/2389 2816/2880/2391</w:t>
        <w:br/>
        <w:t>f 2810/2874/2385 2817/2881/2392 2806/2873/2384</w:t>
        <w:br/>
        <w:t>f 2693/2757/2280 2598/2665/2200 2758/2823/2339</w:t>
        <w:br/>
        <w:t>f 2740/2804/2324 2693/2757/2280 2758/2823/2339</w:t>
        <w:br/>
        <w:t>f 2819/2882/2393 2818/2883/2394 2814/2877/2388</w:t>
        <w:br/>
        <w:t>f 2727/2791/2312 2819/2882/2393 2814/2877/2388</w:t>
        <w:br/>
        <w:t>f 2608/2675/2210 2821/2884/2387 2820/2885/2395</w:t>
        <w:br/>
        <w:t>f 2611/2672/2207 2608/2675/2210 2820/2885/2395</w:t>
        <w:br/>
        <w:t>f 2806/2873/2384 2817/2881/2392 2822/2886/2395</w:t>
        <w:br/>
        <w:t>f 2824/2887/2396 2823/2888/2397 2596/2660/2195</w:t>
        <w:br/>
        <w:t>f 2644/2708/2237 2824/2887/2396 2596/2660/2195</w:t>
        <w:br/>
        <w:t>f 2826/2889/2398 2825/2890/2399 2818/2883/2394</w:t>
        <w:br/>
        <w:t>f 2827/2891/2400 2815/2879/2390 2813/2878/2389</w:t>
        <w:br/>
        <w:t>f 2814/2877/2388 2827/2891/2400 2813/2878/2389</w:t>
        <w:br/>
        <w:t>f 2643/2707/2236 2611/2672/2207 2820/2885/2395</w:t>
        <w:br/>
        <w:t>f 2828/2892/2401 2643/2707/2236 2820/2885/2395</w:t>
        <w:br/>
        <w:t>f 2830/2893/2401 2822/2886/2395 2829/2894/2402</w:t>
        <w:br/>
        <w:t>f 2822/2886/2395 2812/2876/2387 2770/2835/2348</w:t>
        <w:br/>
        <w:t>f 2806/2873/2384 2822/2886/2395 2770/2835/2348</w:t>
        <w:br/>
        <w:t>f 2817/2881/2392 2829/2894/2402 2822/2886/2395</w:t>
        <w:br/>
        <w:t>f 2827/2891/2400 2814/2877/2388 2818/2883/2394</w:t>
        <w:br/>
        <w:t>f 2825/2890/2399 2827/2891/2400 2818/2883/2394</w:t>
        <w:br/>
        <w:t>f 2809/2870/2381 2806/2873/2384 2770/2835/2348</w:t>
        <w:br/>
        <w:t>f 2771/2834/2347 2809/2870/2381 2770/2835/2348</w:t>
        <w:br/>
        <w:t>f 2756/2820/2337 2831/2895/2403 2757/2821/2338</w:t>
        <w:br/>
        <w:t>f 2753/2817/2334 2756/2820/2337 2757/2821/2338</w:t>
        <w:br/>
        <w:t>f 2809/2870/2381 2771/2834/2347 2832/2896/2404</w:t>
        <w:br/>
        <w:t>f 2809/2870/2381 2832/2896/2404 2833/2897/2405</w:t>
        <w:br/>
        <w:t>f 2808/2871/2382 2809/2870/2381 2833/2897/2405</w:t>
        <w:br/>
        <w:t>f 2834/2898/2406 2833/2897/2405 2832/2896/2404</w:t>
        <w:br/>
        <w:t>f 2597/2659/2194 2602/2666/2201 2590/2652/2187</w:t>
        <w:br/>
        <w:t>f 2601/2662/2197 2640/2701/2230 2637/2704/2233</w:t>
        <w:br/>
        <w:t>f 2600/2663/2198 2601/2662/2197 2637/2704/2233</w:t>
        <w:br/>
        <w:t>f 2694/2758/2281 2640/2701/2230 2601/2662/2197</w:t>
        <w:br/>
        <w:t>f 2692/2756/2279 2694/2758/2281 2601/2662/2197</w:t>
        <w:br/>
        <w:t>f 2702/2767/2290 2701/2764/2287 2694/2758/2281</w:t>
        <w:br/>
        <w:t>f 2692/2756/2279 2702/2767/2290 2694/2758/2281</w:t>
        <w:br/>
        <w:t>f 2711/2775/2298 2708/2774/2297 2702/2767/2290</w:t>
        <w:br/>
        <w:t>f 2703/2766/2289 2711/2775/2298 2702/2767/2290</w:t>
        <w:br/>
        <w:t>f 2705/2770/2293 2708/2774/2297 2709/2773/2296</w:t>
        <w:br/>
        <w:t>f 2704/2771/2294 2705/2770/2293 2709/2773/2296</w:t>
        <w:br/>
        <w:t>f 2719/2785/2306 2716/2780/2303 2717/2779/2302</w:t>
        <w:br/>
        <w:t>f 2722/2786/2307 2719/2785/2306 2717/2779/2302</w:t>
        <w:br/>
        <w:t>f 2793/2856/2369 2784/2848/2361 2785/2849/2362</w:t>
        <w:br/>
        <w:t>f 2719/2785/2306 2793/2856/2369 2785/2849/2362</w:t>
        <w:br/>
        <w:t>f 2784/2848/2361 2793/2856/2369 2791/2854/2367</w:t>
        <w:br/>
        <w:t>f 2782/2846/2359 2784/2848/2361 2791/2854/2367</w:t>
        <w:br/>
        <w:t>f 2791/2854/2367 2787/2852/2365 2788/2851/2364</w:t>
        <w:br/>
        <w:t>f 2680/2745/2407 2791/2854/2367 2788/2851/2364</w:t>
        <w:br/>
        <w:t>f 2686/2751/2274 2687/2750/2273 2669/2732/2257</w:t>
        <w:br/>
        <w:t>f 2680/2745/2268 2686/2751/2274 2669/2732/2257</w:t>
        <w:br/>
        <w:t>f 2664/2726/2251 2665/2729/2254 2669/2732/2257</w:t>
        <w:br/>
        <w:t>f 2671/2735/2260 2664/2726/2251 2669/2732/2257</w:t>
        <w:br/>
        <w:t>f 2993/2899/2408 2992/2900/2409 2991/2901/2410</w:t>
        <w:br/>
        <w:t>f 2994/2902/2411 2993/2899/2408 2991/2901/2410</w:t>
        <w:br/>
        <w:t>f 2996/2903/2412 2995/2904/2413 2992/2900/2409</w:t>
        <w:br/>
        <w:t>f 2993/2899/2408 2996/2903/2412 2992/2900/2409</w:t>
        <w:br/>
        <w:t>f 2999/2905/2414 2998/2906/2414 2997/2907/2415</w:t>
        <w:br/>
        <w:t>f 3000/2908/2415 2999/2905/2414 2997/2907/2415</w:t>
        <w:br/>
        <w:t>f 3003/2909/2416 3002/2910/2417 3001/2911/2418</w:t>
        <w:br/>
        <w:t>f 3004/2912/2419 3003/2909/2416 3001/2911/2418</w:t>
        <w:br/>
        <w:t>f 3007/2913/2420 3006/2914/2420 3005/2915/2421</w:t>
        <w:br/>
        <w:t>f 3008/2916/2421 3007/2913/2420 3005/2915/2421</w:t>
        <w:br/>
        <w:t>f 3012/2917/2422 3011/2918/2423 3010/2919/2424</w:t>
        <w:br/>
        <w:t>f 3009/2920/2425 3012/2917/2422 3010/2919/2424</w:t>
        <w:br/>
        <w:t>f 3016/2921/2426 3015/2922/2427 3014/2923/2428</w:t>
        <w:br/>
        <w:t>f 3013/2924/2429 3016/2921/2426 3014/2923/2428</w:t>
        <w:br/>
        <w:t>f 3019/2925/2429 3018/2926/2430 3017/2927/2431</w:t>
        <w:br/>
        <w:t>f 3020/2928/2431 3019/2925/2429 3017/2927/2431</w:t>
        <w:br/>
        <w:t>f 3021/2929/2432 3018/2926/2430 3019/2925/2429</w:t>
        <w:br/>
        <w:t>f 3022/2930/2428 3021/2929/2432 3019/2925/2429</w:t>
        <w:br/>
        <w:t>f 3013/2924/2429 3024/2931/2433 3023/2932/2434</w:t>
        <w:br/>
        <w:t>f 3016/2921/2426 3013/2924/2429 3023/2932/2434</w:t>
        <w:br/>
        <w:t>f 3027/2933/2435 3026/2934/2436 3025/2935/2437</w:t>
        <w:br/>
        <w:t>f 3028/2936/2438 3027/2933/2435 3025/2935/2437</w:t>
        <w:br/>
        <w:t>f 3028/2936/2438 3030/2937/2439 3029/2938/2440</w:t>
        <w:br/>
        <w:t>f 3027/2933/2435 3028/2936/2438 3029/2938/2440</w:t>
        <w:br/>
        <w:t>f 2992/2900/2409 3032/2939/2441 3031/2940/2442</w:t>
        <w:br/>
        <w:t>f 2991/2901/2410 2992/2900/2409 3031/2940/2442</w:t>
        <w:br/>
        <w:t>f 3009/2920/2425 3010/2919/2424 3033/2941/2443</w:t>
        <w:br/>
        <w:t>f 3034/2942/2444 3009/2920/2425 3033/2941/2443</w:t>
        <w:br/>
        <w:t>f 3035/2943/2440 3008/2916/2421 3005/2915/2421</w:t>
        <w:br/>
        <w:t>f 3034/2942/2445 3035/2943/2440 3005/2915/2421</w:t>
        <w:br/>
        <w:t>f 3039/2944/2446 3038/2945/2446 3037/2946/2447</w:t>
        <w:br/>
        <w:t>f 3036/2947/2448 3039/2944/2446 3037/2946/2447</w:t>
        <w:br/>
        <w:t>f 3042/2948/2449 3041/2949/2450 3036/2947/2448</w:t>
        <w:br/>
        <w:t>f 3040/2950/2451 3042/2948/2449 3036/2947/2448</w:t>
        <w:br/>
        <w:t>f 3043/2951/2452 3002/2910/2417 3003/2909/2416</w:t>
        <w:br/>
        <w:t>f 3044/2952/2453 3043/2951/2452 3003/2909/2416</w:t>
        <w:br/>
        <w:t>f 3047/2953/2454 3046/2954/2455 3045/2955/2456</w:t>
        <w:br/>
        <w:t>f 3048/2956/2457 3047/2953/2454 3045/2955/2456</w:t>
        <w:br/>
        <w:t>f 3052/2957/2458 3051/2958/2459 3050/2959/2459</w:t>
        <w:br/>
        <w:t>f 3049/2960/2460 3052/2957/2458 3050/2959/2459</w:t>
        <w:br/>
        <w:t>f 3055/2961/2461 3054/2962/2461 3053/2963/2462</w:t>
        <w:br/>
        <w:t>f 3056/2964/2463 3055/2961/2461 3053/2963/2462</w:t>
        <w:br/>
        <w:t>f 3058/2965/2463 3006/2914/2420 3007/2913/2420</w:t>
        <w:br/>
        <w:t>f 3057/2966/2464 3058/2965/2463 3007/2913/2420</w:t>
        <w:br/>
        <w:t>f 3061/2967/2465 3060/2968/2466 3059/2969/2466</w:t>
        <w:br/>
        <w:t>f 3062/2970/2467 3061/2967/2465 3059/2969/2466</w:t>
        <w:br/>
        <w:t>f 3002/2910/2417 3043/2951/2452 3059/2969/2466</w:t>
        <w:br/>
        <w:t>f 3060/2968/2466 3002/2910/2417 3059/2969/2466</w:t>
        <w:br/>
        <w:t>f 3065/2971/2468 3064/2972/2469 3046/2954/2455</w:t>
        <w:br/>
        <w:t>f 3063/2973/2468 3065/2971/2468 3046/2954/2455</w:t>
        <w:br/>
        <w:t>f 3002/2910/2417 3054/2962/2461 3055/2961/2461</w:t>
        <w:br/>
        <w:t>f 3001/2911/2418 3002/2910/2417 3055/2961/2461</w:t>
        <w:br/>
        <w:t>f 3067/2974/2470 3066/2975/2470 3000/2908/2415</w:t>
        <w:br/>
        <w:t>f 2997/2907/2415 3067/2974/2470 3000/2908/2415</w:t>
        <w:br/>
        <w:t>f 3067/2974/2470 3069/2976/2471 3068/2977/2471</w:t>
        <w:br/>
        <w:t>f 3066/2975/2470 3067/2974/2470 3068/2977/2471</w:t>
        <w:br/>
        <w:t>f 3072/2978/2472 3071/2979/2473 3070/2980/2474</w:t>
        <w:br/>
        <w:t>f 3032/2939/2441 3072/2978/2472 3070/2980/2474</w:t>
        <w:br/>
        <w:t>f 3075/2981/2475 3074/2982/2476 3073/2983/2477</w:t>
        <w:br/>
        <w:t>f 3076/2984/2477 3075/2981/2475 3073/2983/2477</w:t>
        <w:br/>
        <w:t>f 2995/2904/2413 3072/2978/2472 3032/2939/2441</w:t>
        <w:br/>
        <w:t>f 2992/2900/2409 2995/2904/2413 3032/2939/2441</w:t>
        <w:br/>
        <w:t>f 3032/2939/2441 3070/2980/2474 3077/2985/2478</w:t>
        <w:br/>
        <w:t>f 3031/2940/2442 3032/2939/2441 3077/2985/2478</w:t>
        <w:br/>
        <w:t>f 3079/2986/2479 3076/2984/2477 3073/2983/2477</w:t>
        <w:br/>
        <w:t>f 3078/2987/2479 3079/2986/2479 3073/2983/2477</w:t>
        <w:br/>
        <w:t>f 3081/2988/2480 3029/2938/2440 3030/2937/2439</w:t>
        <w:br/>
        <w:t>f 3080/2989/2480 3081/2988/2480 3030/2937/2439</w:t>
        <w:br/>
        <w:t>f 3084/2990/2481 3083/2991/2482 3082/2992/2483</w:t>
        <w:br/>
        <w:t>f 3085/2993/2484 3084/2990/2481 3082/2992/2483</w:t>
        <w:br/>
        <w:t>f 3087/2994/2485 3086/2995/2486 3085/2993/2484</w:t>
        <w:br/>
        <w:t>f 3082/2992/2483 3087/2994/2485 3085/2993/2484</w:t>
        <w:br/>
        <w:t>f 3089/2996/2487 3088/2997/2488 3086/2995/2486</w:t>
        <w:br/>
        <w:t>f 3087/2994/2485 3089/2996/2487 3086/2995/2486</w:t>
        <w:br/>
        <w:t>f 3087/2994/2485 3091/2998/2489 3090/2999/2490</w:t>
        <w:br/>
        <w:t>f 3089/2996/2487 3087/2994/2485 3090/2999/2490</w:t>
        <w:br/>
        <w:t>f 3091/2998/2489 3087/2994/2485 3082/2992/2483</w:t>
        <w:br/>
        <w:t>f 3092/3000/2491 3091/2998/2489 3082/2992/2483</w:t>
        <w:br/>
        <w:t>f 3092/3000/2491 3082/2992/2483 3083/2991/2482</w:t>
        <w:br/>
        <w:t>f 3093/3001/2492 3092/3000/2491 3083/2991/2482</w:t>
        <w:br/>
        <w:t>f 3095/3002/2493 3094/3003/2494 3012/2917/2422</w:t>
        <w:br/>
        <w:t>f 3009/2920/2425 3095/3002/2493 3012/2917/2422</w:t>
        <w:br/>
        <w:t>f 3049/2960/2460 3097/3004/2495 3096/3005/2496</w:t>
        <w:br/>
        <w:t>f 3052/2957/2458 3049/2960/2460 3096/3005/2496</w:t>
        <w:br/>
        <w:t>f 3100/3006/2497 3099/3007/2498 3098/3008/2498</w:t>
        <w:br/>
        <w:t>f 3101/3009/2499 3100/3006/2497 3098/3008/2498</w:t>
        <w:br/>
        <w:t>f 3100/3006/2500 3095/3002/2493 3009/2920/2425</w:t>
        <w:br/>
        <w:t>f 3034/2942/2444 3100/3006/2500 3009/2920/2425</w:t>
        <w:br/>
        <w:t>f 3103/3010/2501 3096/3005/2496 3097/3004/2495</w:t>
        <w:br/>
        <w:t>f 3102/3011/2502 3103/3010/2501 3097/3004/2495</w:t>
        <w:br/>
        <w:t>f 3040/2950/2451 3036/2947/2448 3037/2946/2447</w:t>
        <w:br/>
        <w:t>f 3104/3012/2503 3040/2950/2451 3037/2946/2447</w:t>
        <w:br/>
        <w:t>f 3104/3012/2504 3018/2926/2430 3021/2929/2432</w:t>
        <w:br/>
        <w:t>f 3105/3013/2505 3104/3012/2504 3021/2929/2432</w:t>
        <w:br/>
        <w:t>f 3108/3014/2506 3107/3015/2506 3106/3016/2507</w:t>
        <w:br/>
        <w:t>f 3064/2972/2469 3108/3014/2506 3106/3016/2507</w:t>
        <w:br/>
        <w:t>f 3106/3016/2507 3045/2955/2456 3046/2954/2455</w:t>
        <w:br/>
        <w:t>f 3064/2972/2469 3106/3016/2507 3046/2954/2455</w:t>
        <w:br/>
        <w:t>f 3112/3017/2508 3111/3018/2509 3110/3019/2508</w:t>
        <w:br/>
        <w:t>f 3109/3020/2508 3112/3017/2508 3110/3019/2508</w:t>
        <w:br/>
        <w:t>f 3116/3021/2510 3115/3022/2511 3114/3023/2512</w:t>
        <w:br/>
        <w:t>f 3113/3024/2513 3116/3021/2510 3114/3023/2512</w:t>
        <w:br/>
        <w:t>f 3101/3009/2499 3115/3022/2511 3116/3021/2510</w:t>
        <w:br/>
        <w:t>f 3100/3006/2497 3101/3009/2499 3116/3021/2510</w:t>
        <w:br/>
        <w:t>f 3118/3025/2514 3117/3026/2515 3096/3005/2496</w:t>
        <w:br/>
        <w:t>f 3103/3010/2501 3118/3025/2514 3096/3005/2496</w:t>
        <w:br/>
        <w:t>f 3121/3027/2516 3120/3028/2517 3119/3029/2517</w:t>
        <w:br/>
        <w:t>f 3122/3030/2518 3121/3027/2516 3119/3029/2517</w:t>
        <w:br/>
        <w:t>f 3126/3031/2519 3125/3032/2519 3124/3033/2519</w:t>
        <w:br/>
        <w:t>f 3123/3034/2519 3126/3031/2519 3124/3033/2519</w:t>
        <w:br/>
        <w:t>f 3122/3030/2518 3104/3012/2520 3127/3035/2521</w:t>
        <w:br/>
        <w:t>f 3121/3027/2516 3122/3030/2518 3127/3035/2521</w:t>
        <w:br/>
        <w:t>f 3130/3036/2522 3129/3037/2522 3128/3038/2522</w:t>
        <w:br/>
        <w:t>f 3131/3039/2522 3130/3036/2522 3128/3038/2522</w:t>
        <w:br/>
        <w:t>f 3133/3040/2523 3132/3041/2524 3117/3026/2515</w:t>
        <w:br/>
        <w:t>f 3118/3025/2514 3133/3040/2523 3117/3026/2515</w:t>
        <w:br/>
        <w:t>f 3135/3042/2525 3121/3027/2516 3127/3035/2521</w:t>
        <w:br/>
        <w:t>f 3134/3043/2525 3135/3042/2525 3127/3035/2521</w:t>
        <w:br/>
        <w:t>f 3113/3024/2513 3117/3026/2515 3132/3041/2524</w:t>
        <w:br/>
        <w:t>f 3116/3021/2510 3113/3024/2513 3132/3041/2524</w:t>
        <w:br/>
        <w:t>f 3134/3043/2525 3100/3006/2497 3116/3021/2510</w:t>
        <w:br/>
        <w:t>f 3135/3042/2525 3134/3043/2525 3116/3021/2510</w:t>
        <w:br/>
        <w:t>f 3117/3026/2515 3113/3024/2513 3052/2957/2458</w:t>
        <w:br/>
        <w:t>f 3096/3005/2496 3117/3026/2515 3052/2957/2458</w:t>
        <w:br/>
        <w:t>f 3136/3044/2526 3052/2957/2458 3113/3024/2513</w:t>
        <w:br/>
        <w:t>f 3114/3023/2512 3136/3044/2526 3113/3024/2513</w:t>
        <w:br/>
        <w:t>f 3139/3045/2527 3138/3046/2527 3136/3044/2528</w:t>
        <w:br/>
        <w:t>f 3137/3047/2529 3139/3045/2527 3136/3044/2528</w:t>
        <w:br/>
        <w:t>f 3048/2956/2457 3045/2955/2456 3141/3048/2530</w:t>
        <w:br/>
        <w:t>f 3140/3049/2530 3048/2956/2457 3141/3048/2530</w:t>
        <w:br/>
        <w:t>f 3145/3050/2531 3144/3051/2531 3143/3052/2531</w:t>
        <w:br/>
        <w:t>f 3142/3053/2531 3145/3050/2531 3143/3052/2531</w:t>
        <w:br/>
        <w:t>f 3149/3054/2532 3148/3055/2533 3147/3056/2534</w:t>
        <w:br/>
        <w:t>f 3146/3057/2535 3149/3054/2532 3147/3056/2534</w:t>
        <w:br/>
        <w:t>f 3146/3057/2535 3147/3056/2534 3150/3058/2536</w:t>
        <w:br/>
        <w:t>f 3151/3059/2537 3146/3057/2535 3150/3058/2536</w:t>
        <w:br/>
        <w:t>f 3153/3060/2538 3147/3056/2534 3148/3055/2533</w:t>
        <w:br/>
        <w:t>f 3152/3061/2539 3153/3060/2538 3148/3055/2533</w:t>
        <w:br/>
        <w:t>f 3155/3062/2540 3154/3063/2541 3148/3055/2533</w:t>
        <w:br/>
        <w:t>f 3149/3054/2532 3155/3062/2540 3148/3055/2533</w:t>
        <w:br/>
        <w:t>f 3158/3064/2542 3157/3065/2543 3156/3066/2544</w:t>
        <w:br/>
        <w:t>f 3159/3067/2545 3158/3064/2542 3156/3066/2544</w:t>
        <w:br/>
        <w:t>f 3160/3068/2546 3155/3062/2540 3149/3054/2532</w:t>
        <w:br/>
        <w:t>f 3146/3057/2535 3160/3068/2546 3149/3054/2532</w:t>
        <w:br/>
        <w:t>f 3161/3069/2547 3160/3068/2546 3146/3057/2535</w:t>
        <w:br/>
        <w:t>f 3151/3059/2537 3161/3069/2547 3146/3057/2535</w:t>
        <w:br/>
        <w:t>f 3165/3070/2548 3164/3071/2549 3163/3072/2550</w:t>
        <w:br/>
        <w:t>f 3162/3073/2551 3165/3070/2548 3163/3072/2550</w:t>
        <w:br/>
        <w:t>f 3155/3062/2540 3160/3068/2546 3166/3074/2552</w:t>
        <w:br/>
        <w:t>f 3158/3064/2542 3168/3075/2553 3167/3076/2554</w:t>
        <w:br/>
        <w:t>f 3157/3065/2543 3158/3064/2542 3167/3076/2554</w:t>
        <w:br/>
        <w:t>f 3170/3077/2555 3169/3078/2556 3167/3076/2554</w:t>
        <w:br/>
        <w:t>f 3168/3075/2553 3170/3077/2555 3167/3076/2554</w:t>
        <w:br/>
        <w:t>f 3172/3079/2557 3171/3080/2558 3161/3069/2547</w:t>
        <w:br/>
        <w:t>f 3151/3059/2537 3172/3079/2557 3161/3069/2547</w:t>
        <w:br/>
        <w:t>f 3175/3081/2559 3174/3082/2560 3173/3083/2561</w:t>
        <w:br/>
        <w:t>f 3176/3084/2562 3175/3081/2559 3173/3083/2561</w:t>
        <w:br/>
        <w:t>f 3180/3085/2563 3179/3086/2564 3178/3087/2565</w:t>
        <w:br/>
        <w:t>f 3177/3088/2566 3180/3085/2563 3178/3087/2565</w:t>
        <w:br/>
        <w:t>f 3183/3089/2567 3182/3090/2568 3181/3091/2569</w:t>
        <w:br/>
        <w:t>f 3184/3092/2570 3183/3089/2567 3181/3091/2569</w:t>
        <w:br/>
        <w:t>f 3147/3056/2534 3153/3060/2538 3185/3093/2571</w:t>
        <w:br/>
        <w:t>f 3150/3058/2536 3147/3056/2534 3185/3093/2571</w:t>
        <w:br/>
        <w:t>f 3163/3072/2550 3164/3071/2549 3186/3094/2572</w:t>
        <w:br/>
        <w:t>f 3187/3095/2573 3163/3072/2550 3186/3094/2572</w:t>
        <w:br/>
        <w:t>f 3189/3096/2574 3175/3081/2559 3176/3084/2562</w:t>
        <w:br/>
        <w:t>f 3188/3097/2575 3189/3096/2574 3176/3084/2562</w:t>
        <w:br/>
        <w:t>f 3182/3090/2568 3186/3094/2572 3159/3067/2545</w:t>
        <w:br/>
        <w:t>f 3156/3066/2544 3182/3090/2568 3159/3067/2545</w:t>
        <w:br/>
        <w:t>f 3192/3098/2576 3191/3099/2577 3190/3100/2578</w:t>
        <w:br/>
        <w:t>f 3193/3101/2579 3192/3098/2576 3190/3100/2578</w:t>
        <w:br/>
        <w:t>f 3196/3102/2580 3195/3103/2581 3194/3104/2582</w:t>
        <w:br/>
        <w:t>f 3197/3105/2583 3196/3102/2580 3194/3104/2582</w:t>
        <w:br/>
        <w:t>f 3199/3106/2584 3193/3101/2579 3190/3100/2578</w:t>
        <w:br/>
        <w:t>f 3198/3107/2585 3199/3106/2584 3190/3100/2578</w:t>
        <w:br/>
        <w:t>f 3180/3085/2563 3201/3108/2586 3200/3109/2587</w:t>
        <w:br/>
        <w:t>f 3202/3110/2588 3180/3085/2563 3200/3109/2587</w:t>
        <w:br/>
        <w:t>f 3204/3111/2589 3199/3106/2584 3198/3107/2585</w:t>
        <w:br/>
        <w:t>f 3203/3112/2590 3204/3111/2589 3198/3107/2585</w:t>
        <w:br/>
        <w:t>f 3202/3110/2588 3205/3113/2591 3179/3086/2564</w:t>
        <w:br/>
        <w:t>f 3180/3085/2563 3202/3110/2588 3179/3086/2564</w:t>
        <w:br/>
        <w:t>f 3207/3114/2592 3204/3111/2589 3203/3112/2590</w:t>
        <w:br/>
        <w:t>f 3206/3115/2593 3207/3114/2592 3203/3112/2590</w:t>
        <w:br/>
        <w:t>f 3164/3071/2549 3209/3116/2594 3208/3117/2595</w:t>
        <w:br/>
        <w:t>f 3186/3094/2572 3164/3071/2549 3208/3117/2595</w:t>
        <w:br/>
        <w:t>f 3204/3111/2589 3207/3114/2592 3211/3118/2596</w:t>
        <w:br/>
        <w:t>f 3210/3119/2597 3204/3111/2589 3211/3118/2596</w:t>
        <w:br/>
        <w:t>f 3159/3067/2545 3213/3120/2598 3212/3121/2599</w:t>
        <w:br/>
        <w:t>f 3158/3064/2542 3159/3067/2545 3212/3121/2599</w:t>
        <w:br/>
        <w:t>f 3169/3078/2556 3215/3122/2600 3214/3123/2601</w:t>
        <w:br/>
        <w:t>f 3167/3076/2554 3169/3078/2556 3214/3123/2601</w:t>
        <w:br/>
        <w:t>f 3219/3124/2602 3218/3125/2603 3217/3126/2604</w:t>
        <w:br/>
        <w:t>f 3216/3127/2605 3219/3124/2602 3217/3126/2604</w:t>
        <w:br/>
        <w:t>f 3207/3114/2592 3206/3115/2593 3165/3070/2548</w:t>
        <w:br/>
        <w:t>f 3162/3073/2551 3207/3114/2592 3165/3070/2548</w:t>
        <w:br/>
        <w:t>f 3212/3121/2599 3222/3128/2606 3221/3129/2607</w:t>
        <w:br/>
        <w:t>f 3220/3130/2608 3212/3121/2599 3221/3129/2607</w:t>
        <w:br/>
        <w:t>f 3224/3131/2609 3223/3132/2610 3206/3115/2593</w:t>
        <w:br/>
        <w:t>f 3203/3112/2590 3224/3131/2609 3206/3115/2593</w:t>
        <w:br/>
        <w:t>f 3168/3075/2553 3219/3124/2602 3216/3127/2605</w:t>
        <w:br/>
        <w:t>f 3170/3077/2555 3168/3075/2553 3216/3127/2605</w:t>
        <w:br/>
        <w:t>f 3198/3107/2585 3225/3133/2611 3224/3131/2609</w:t>
        <w:br/>
        <w:t>f 3203/3112/2590 3198/3107/2585 3224/3131/2609</w:t>
        <w:br/>
        <w:t>f 3188/3097/2575 3170/3077/2555 3216/3127/2605</w:t>
        <w:br/>
        <w:t>f 3226/3134/2612 3188/3097/2575 3216/3127/2605</w:t>
        <w:br/>
        <w:t>f 3212/3121/2599 3220/3130/2608 3168/3075/2553</w:t>
        <w:br/>
        <w:t>f 3158/3064/2542 3212/3121/2599 3168/3075/2553</w:t>
        <w:br/>
        <w:t>f 3228/3135/2613 3224/3131/2609 3225/3133/2611</w:t>
        <w:br/>
        <w:t>f 3227/3136/2614 3228/3135/2613 3225/3133/2611</w:t>
        <w:br/>
        <w:t>f 3210/3119/2597 3194/3104/2582 3195/3103/2581</w:t>
        <w:br/>
        <w:t>f 3204/3111/2589 3210/3119/2597 3195/3103/2581</w:t>
        <w:br/>
        <w:t>f 3174/3082/2560 3175/3081/2559 3229/3137/2615</w:t>
        <w:br/>
        <w:t>f 3230/3138/2616 3174/3082/2560 3229/3137/2615</w:t>
        <w:br/>
        <w:t>f 3189/3096/2574 3231/3139/2617 3229/3137/2615</w:t>
        <w:br/>
        <w:t>f 3175/3081/2559 3189/3096/2574 3229/3137/2615</w:t>
        <w:br/>
        <w:t>f 3173/3083/2561 3215/3122/2600 3169/3078/2556</w:t>
        <w:br/>
        <w:t>f 3176/3084/2562 3173/3083/2561 3169/3078/2556</w:t>
        <w:br/>
        <w:t>f 3222/3128/2606 3212/3121/2599 3213/3120/2598</w:t>
        <w:br/>
        <w:t>f 3232/3140/2618 3222/3128/2606 3213/3120/2598</w:t>
        <w:br/>
        <w:t>f 3230/3138/2616 3229/3137/2615 3234/3141/2619</w:t>
        <w:br/>
        <w:t>f 3233/3142/2620 3230/3138/2616 3234/3141/2619</w:t>
        <w:br/>
        <w:t>f 3235/3143/2621 3162/3073/2551 3163/3072/2550</w:t>
        <w:br/>
        <w:t>f 3184/3092/2570 3235/3143/2621 3163/3072/2550</w:t>
        <w:br/>
        <w:t>f 3233/3142/2620 3234/3141/2619 3180/3085/2563</w:t>
        <w:br/>
        <w:t>f 3177/3088/2566 3233/3142/2620 3180/3085/2563</w:t>
        <w:br/>
        <w:t>f 3172/3079/2557 3205/3113/2591 3236/3144/2622</w:t>
        <w:br/>
        <w:t>f 3171/3080/2558 3172/3079/2557 3236/3144/2622</w:t>
        <w:br/>
        <w:t>f 3190/3100/2578 3191/3099/2577 3225/3133/2611</w:t>
        <w:br/>
        <w:t>f 3198/3107/2585 3190/3100/2578 3225/3133/2611</w:t>
        <w:br/>
        <w:t>f 3170/3077/2555 3188/3097/2575 3176/3084/2562</w:t>
        <w:br/>
        <w:t>f 3169/3078/2556 3170/3077/2555 3176/3084/2562</w:t>
        <w:br/>
        <w:t>f 3238/3145/2623 3161/3069/2547 3171/3080/2558</w:t>
        <w:br/>
        <w:t>f 3237/3146/2624 3238/3145/2623 3171/3080/2558</w:t>
        <w:br/>
        <w:t>f 3231/3139/2617 3241/3147/2625 3240/3148/2626</w:t>
        <w:br/>
        <w:t>f 3239/3149/2627 3231/3139/2617 3240/3148/2626</w:t>
        <w:br/>
        <w:t>f 3244/3150/2628 3243/3151/2629 3242/3152/2630</w:t>
        <w:br/>
        <w:t>f 3157/3065/2543 3244/3150/2628 3242/3152/2630</w:t>
        <w:br/>
        <w:t>f 3243/3151/2629 3181/3091/2569 3182/3090/2568</w:t>
        <w:br/>
        <w:t>f 3242/3152/2630 3243/3151/2629 3182/3090/2568</w:t>
        <w:br/>
        <w:t>f 3240/3148/2626 3247/3153/2631 3246/3154/2631</w:t>
        <w:br/>
        <w:t>f 3245/3155/2632 3240/3148/2626 3246/3154/2631</w:t>
        <w:br/>
        <w:t>f 3249/3156/2633 3248/3157/2634 3202/3110/2588</w:t>
        <w:br/>
        <w:t>f 3200/3109/2587 3249/3156/2633 3202/3110/2588</w:t>
        <w:br/>
        <w:t>f 3186/3094/2572 3208/3117/2595 3213/3120/2598</w:t>
        <w:br/>
        <w:t>f 3159/3067/2545 3186/3094/2572 3213/3120/2598</w:t>
        <w:br/>
        <w:t>f 3185/3093/2571 3251/3158/2635 3250/3159/2636</w:t>
        <w:br/>
        <w:t>f 3150/3058/2536 3185/3093/2571 3250/3159/2636</w:t>
        <w:br/>
        <w:t>f 3248/3157/2634 3236/3144/2622 3205/3113/2591</w:t>
        <w:br/>
        <w:t>f 3202/3110/2588 3248/3157/2634 3205/3113/2591</w:t>
        <w:br/>
        <w:t>f 3200/3109/2587 3231/3139/2617 3239/3149/2627</w:t>
        <w:br/>
        <w:t>f 3249/3156/2633 3200/3109/2587 3239/3149/2627</w:t>
        <w:br/>
        <w:t>f 3253/3160/2637 3208/3117/2595 3209/3116/2594</w:t>
        <w:br/>
        <w:t>f 3252/3161/2638 3253/3160/2637 3209/3116/2594</w:t>
        <w:br/>
        <w:t>f 3255/3162/2639 3254/3163/2640 3248/3157/2634</w:t>
        <w:br/>
        <w:t>f 3249/3156/2633 3255/3162/2639 3248/3157/2634</w:t>
        <w:br/>
        <w:t>f 3157/3065/2543 3167/3076/2554 3214/3123/2601</w:t>
        <w:br/>
        <w:t>f 3244/3150/2628 3157/3065/2543 3214/3123/2601</w:t>
        <w:br/>
        <w:t>f 3236/3144/2622 3248/3157/2634 3254/3163/2640</w:t>
        <w:br/>
        <w:t>f 3256/3164/2641 3236/3144/2622 3254/3163/2640</w:t>
        <w:br/>
        <w:t>f 3209/3116/2594 3164/3071/2549 3165/3070/2548</w:t>
        <w:br/>
        <w:t>f 3257/3165/2642 3209/3116/2594 3165/3070/2548</w:t>
        <w:br/>
        <w:t>f 3151/3059/2537 3150/3058/2536 3250/3159/2636</w:t>
        <w:br/>
        <w:t>f 3172/3079/2557 3151/3059/2537 3250/3159/2636</w:t>
        <w:br/>
        <w:t>f 3206/3115/2593 3223/3132/2610 3257/3165/2642</w:t>
        <w:br/>
        <w:t>f 3165/3070/2548 3206/3115/2593 3257/3165/2642</w:t>
        <w:br/>
        <w:t>f 3201/3108/2586 3229/3137/2615 3231/3139/2617</w:t>
        <w:br/>
        <w:t>f 3200/3109/2587 3201/3108/2586 3231/3139/2617</w:t>
        <w:br/>
        <w:t>f 3240/3148/2626 3189/3096/2574 3188/3097/2575</w:t>
        <w:br/>
        <w:t>f 3226/3134/2612 3240/3148/2626 3188/3097/2575</w:t>
        <w:br/>
        <w:t>f 3235/3143/2621 3211/3118/2596 3207/3114/2592</w:t>
        <w:br/>
        <w:t>f 3162/3073/2551 3235/3143/2621 3207/3114/2592</w:t>
        <w:br/>
        <w:t>f 3250/3159/2636 3179/3086/2564 3205/3113/2591</w:t>
        <w:br/>
        <w:t>f 3172/3079/2557 3250/3159/2636 3205/3113/2591</w:t>
        <w:br/>
        <w:t>f 3251/3158/2635 3178/3087/2565 3179/3086/2564</w:t>
        <w:br/>
        <w:t>f 3250/3159/2636 3251/3158/2635 3179/3086/2564</w:t>
        <w:br/>
        <w:t>f 3160/3068/2546 3161/3069/2547 3238/3145/2623</w:t>
        <w:br/>
        <w:t>f 3166/3074/2552 3160/3068/2546 3238/3145/2623</w:t>
        <w:br/>
        <w:t>f 3226/3134/2612 3216/3127/2605 3217/3126/2604</w:t>
        <w:br/>
        <w:t>f 3258/3166/2643 3226/3134/2612 3217/3126/2604</w:t>
        <w:br/>
        <w:t>f 3227/3136/2614 3225/3133/2611 3191/3099/2577</w:t>
        <w:br/>
        <w:t>f 3237/3146/2624 3171/3080/2558 3236/3144/2622</w:t>
        <w:br/>
        <w:t>f 3256/3164/2641 3237/3146/2624 3236/3144/2622</w:t>
        <w:br/>
        <w:t>f 3239/3149/2627 3240/3148/2626 3245/3155/2632</w:t>
        <w:br/>
        <w:t>f 3259/3167/2644 3239/3149/2627 3245/3155/2632</w:t>
        <w:br/>
        <w:t>f 3232/3140/2618 3213/3120/2598 3208/3117/2595</w:t>
        <w:br/>
        <w:t>f 3253/3160/2637 3232/3140/2618 3208/3117/2595</w:t>
        <w:br/>
        <w:t>f 3249/3156/2633 3239/3149/2627 3259/3167/2644</w:t>
        <w:br/>
        <w:t>f 3255/3162/2639 3249/3156/2633 3259/3167/2644</w:t>
        <w:br/>
        <w:t>f 3223/3132/2610 3224/3131/2609 3228/3135/2613</w:t>
        <w:br/>
        <w:t>f 3260/3168/2645 3223/3132/2610 3228/3135/2613</w:t>
        <w:br/>
        <w:t>f 3260/3168/2645 3261/3169/2646 3257/3165/2642</w:t>
        <w:br/>
        <w:t>f 3223/3132/2610 3260/3168/2645 3257/3165/2642</w:t>
        <w:br/>
        <w:t>f 3209/3116/2594 3257/3165/2642 3261/3169/2646</w:t>
        <w:br/>
        <w:t>f 3252/3161/2638 3209/3116/2594 3261/3169/2646</w:t>
        <w:br/>
        <w:t>f 3264/3170/2647 3263/3171/2648 3262/3172/2649</w:t>
        <w:br/>
        <w:t>f 3267/3173/2650 3266/3174/2651 3265/3175/2652</w:t>
        <w:br/>
        <w:t>f 3270/3176/2653 3265/3175/2652 3269/3177/2654</w:t>
        <w:br/>
        <w:t>f 3268/3178/2655 3270/3176/2653 3269/3177/2654</w:t>
        <w:br/>
        <w:t>f 3270/3176/2653 3268/3178/2655 3271/3179/2656</w:t>
        <w:br/>
        <w:t>f 3272/3180/2657 3270/3176/2653 3271/3179/2656</w:t>
        <w:br/>
        <w:t>f 3275/3181/2658 3274/3182/2659 3273/3183/2660</w:t>
        <w:br/>
        <w:t>f 3276/3184/2661 3244/3150/2628 3214/3123/2601</w:t>
        <w:br/>
        <w:t>f 3215/3122/2600 3276/3184/2661 3214/3123/2601</w:t>
        <w:br/>
        <w:t>f 3276/3184/2661 3215/3122/2600 3173/3083/2561</w:t>
        <w:br/>
        <w:t>f 3174/3082/2560 3276/3184/2661 3173/3083/2561</w:t>
        <w:br/>
        <w:t>f 3279/3185/2662 3278/3186/2662 3277/3187/2663</w:t>
        <w:br/>
        <w:t>f 3280/3188/2663 3279/3185/2662 3277/3187/2663</w:t>
        <w:br/>
        <w:t>f 3283/3189/2664 3282/3190/2665 3281/3191/2665</w:t>
        <w:br/>
        <w:t>f 3284/3192/2666 3283/3189/2664 3281/3191/2665</w:t>
        <w:br/>
        <w:t>f 3286/3193/2667 3283/3189/2664 3284/3192/2666</w:t>
        <w:br/>
        <w:t>f 3285/3194/2667 3286/3193/2667 3284/3192/2666</w:t>
        <w:br/>
        <w:t>f 3290/3195/2668 3289/3196/2669 3288/3197/2670</w:t>
        <w:br/>
        <w:t>f 3287/3198/2671 3290/3195/2668 3288/3197/2670</w:t>
        <w:br/>
        <w:t>f 3293/3199/2672 3292/3200/2673 3291/3201/2674</w:t>
        <w:br/>
        <w:t>f 3294/3202/2674 3293/3199/2672 3291/3201/2674</w:t>
        <w:br/>
        <w:t>f 3296/3203/2675 3295/3204/2675 3294/3202/2674</w:t>
        <w:br/>
        <w:t>f 3291/3201/2674 3296/3203/2675 3294/3202/2674</w:t>
        <w:br/>
        <w:t>f 3299/3205/2676 3298/3206/2677 3297/3207/2678</w:t>
        <w:br/>
        <w:t>f 3300/3208/2679 3299/3205/2676 3297/3207/2678</w:t>
        <w:br/>
        <w:t>f 3302/3209/2680 3301/3210/2681 3287/3198/2671</w:t>
        <w:br/>
        <w:t>f 3288/3197/2670 3302/3209/2680 3287/3198/2671</w:t>
        <w:br/>
        <w:t>f 3269/3177/2654 3300/3208/2679 3297/3207/2678</w:t>
        <w:br/>
        <w:t>f 3268/3178/2655 3269/3177/2654 3297/3207/2678</w:t>
        <w:br/>
        <w:t>f 3306/3211/2682 3305/3212/2683 3304/3213/2684</w:t>
        <w:br/>
        <w:t>f 3303/3214/2684 3306/3211/2682 3304/3213/2684</w:t>
        <w:br/>
        <w:t>f 3309/3215/2685 3308/3216/2686 3307/3217/2686</w:t>
        <w:br/>
        <w:t>f 3310/3218/2687 3309/3215/2685 3307/3217/2686</w:t>
        <w:br/>
        <w:t>f 3314/3219/2688 3313/3220/2689 3312/3221/2690</w:t>
        <w:br/>
        <w:t>f 3311/3222/2691 3314/3219/2688 3312/3221/2690</w:t>
        <w:br/>
        <w:t>f 3316/3223/2692 3315/3224/2693 3313/3220/2689</w:t>
        <w:br/>
        <w:t>f 3317/3225/2694 3316/3223/2692 3313/3220/2689</w:t>
        <w:br/>
        <w:t>f 3321/3226/2695 3320/3227/2696 3319/3228/2697</w:t>
        <w:br/>
        <w:t>f 3318/3229/2698 3321/3226/2695 3319/3228/2697</w:t>
        <w:br/>
        <w:t>f 3322/3230/2699 3301/3210/2681 3302/3209/2680</w:t>
        <w:br/>
        <w:t>f 3323/3231/2700 3322/3230/2699 3302/3209/2680</w:t>
        <w:br/>
        <w:t>f 3301/3210/2681 3322/3230/2699 3325/3232/2701</w:t>
        <w:br/>
        <w:t>f 3324/3233/2702 3301/3210/2681 3325/3232/2701</w:t>
        <w:br/>
        <w:t>f 3326/3234/2703 3324/3233/2702 3325/3232/2701</w:t>
        <w:br/>
        <w:t>f 3327/3235/2704 3326/3234/2703 3325/3232/2701</w:t>
        <w:br/>
        <w:t>f 3328/3236/2705 3313/3220/2689 3315/3224/2693</w:t>
        <w:br/>
        <w:t>f 3329/3237/2706 3328/3236/2705 3315/3224/2693</w:t>
        <w:br/>
        <w:t>f 3330/3238/2707 3327/3235/2704 3325/3232/2701</w:t>
        <w:br/>
        <w:t>f 3333/3239/2708 3332/3240/2709 3331/3241/2709</w:t>
        <w:br/>
        <w:t>f 3337/3242/2710 3336/3243/2711 3335/3244/2712</w:t>
        <w:br/>
        <w:t>f 3334/3245/2713 3337/3242/2710 3335/3244/2712</w:t>
        <w:br/>
        <w:t>f 3335/3244/2712 3336/3243/2711 3326/3234/2703</w:t>
        <w:br/>
        <w:t>f 3327/3235/2704 3335/3244/2712 3326/3234/2703</w:t>
        <w:br/>
        <w:t>f 3314/3219/2688 3338/3246/2714 3317/3225/2694</w:t>
        <w:br/>
        <w:t>f 3313/3220/2689 3314/3219/2688 3317/3225/2694</w:t>
        <w:br/>
        <w:t>f 3340/3247/2715 3339/3248/2715 3280/3188/2663</w:t>
        <w:br/>
        <w:t>f 3277/3187/2663 3340/3247/2715 3280/3188/2663</w:t>
        <w:br/>
        <w:t>f 3344/3249/2716 3343/3250/2717 3342/3251/2717</w:t>
        <w:br/>
        <w:t>f 3341/3252/2716 3344/3249/2716 3342/3251/2717</w:t>
        <w:br/>
        <w:t>f 3348/3253/2718 3347/3254/2718 3346/3255/2719</w:t>
        <w:br/>
        <w:t>f 3345/3256/2720 3348/3253/2718 3346/3255/2719</w:t>
        <w:br/>
        <w:t>f 3352/3257/2721 3351/3258/2722 3350/3259/2723</w:t>
        <w:br/>
        <w:t>f 3349/3260/2724 3352/3257/2721 3350/3259/2723</w:t>
        <w:br/>
        <w:t>f 3174/3082/2560 3230/3138/2616 3353/3261/2725</w:t>
        <w:br/>
        <w:t>f 3276/3184/2661 3174/3082/2560 3353/3261/2725</w:t>
        <w:br/>
        <w:t>f 3357/3262/2726 3356/3263/2727 3355/3264/2728</w:t>
        <w:br/>
        <w:t>f 3354/3265/2729 3357/3262/2726 3355/3264/2728</w:t>
        <w:br/>
        <w:t>f 3353/3261/2725 3230/3138/2616 3354/3265/2729</w:t>
        <w:br/>
        <w:t>f 3355/3264/2728 3353/3261/2725 3354/3265/2729</w:t>
        <w:br/>
        <w:t>f 3230/3138/2616 3233/3142/2620 3354/3265/2729</w:t>
        <w:br/>
        <w:t>f 3282/3190/2665 3359/3266/2730 3358/3267/2731</w:t>
        <w:br/>
        <w:t>f 3281/3191/2665 3282/3190/2665 3358/3267/2731</w:t>
        <w:br/>
        <w:t>f 3361/3268/2732 3360/3269/2733 3337/3242/2710</w:t>
        <w:br/>
        <w:t>f 3362/3270/2734 3361/3268/2732 3337/3242/2710</w:t>
        <w:br/>
        <w:t>f 3363/3271/2735 3290/3195/2668 3287/3198/2671</w:t>
        <w:br/>
        <w:t>f 3364/3272/2736 3363/3271/2735 3287/3198/2671</w:t>
        <w:br/>
        <w:t>f 3301/3210/2681 3324/3233/2702 3364/3272/2736</w:t>
        <w:br/>
        <w:t>f 3287/3198/2671 3301/3210/2681 3364/3272/2736</w:t>
        <w:br/>
        <w:t>f 3152/3061/2539 3366/3273/2737 3365/3274/2738</w:t>
        <w:br/>
        <w:t>f 3365/3274/2738 3366/3273/2737 3364/3272/2736</w:t>
        <w:br/>
        <w:t>f 3363/3271/2735 3364/3272/2736 3366/3273/2737</w:t>
        <w:br/>
        <w:t>f 3326/3234/2703 3365/3274/2738 3364/3272/2736</w:t>
        <w:br/>
        <w:t>f 3324/3233/2702 3326/3234/2703 3364/3272/2736</w:t>
        <w:br/>
        <w:t>f 3326/3234/2703 3336/3243/2711 3367/3275/2739</w:t>
        <w:br/>
        <w:t>f 3365/3274/2738 3326/3234/2703 3367/3275/2739</w:t>
        <w:br/>
        <w:t>f 3369/3276/2740 3368/3277/2741 3367/3275/2739</w:t>
        <w:br/>
        <w:t>f 3177/3088/2566 3178/3087/2565 3360/3269/2733</w:t>
        <w:br/>
        <w:t>f 3337/3242/2710 3360/3269/2733 3367/3275/2739</w:t>
        <w:br/>
        <w:t>f 3336/3243/2711 3337/3242/2710 3367/3275/2739</w:t>
        <w:br/>
        <w:t>f 3354/3265/2729 3360/3269/2733 3361/3268/2732</w:t>
        <w:br/>
        <w:t>f 3357/3262/2726 3354/3265/2729 3361/3268/2732</w:t>
        <w:br/>
        <w:t>f 3371/3278/2742 3370/3279/2743 3315/3224/2693</w:t>
        <w:br/>
        <w:t>f 3305/3212/2683 3371/3278/2742 3315/3224/2693</w:t>
        <w:br/>
        <w:t>f 3279/3185/2662 3373/3280/2744 3372/3281/2744</w:t>
        <w:br/>
        <w:t>f 3278/3186/2662 3279/3185/2662 3372/3281/2744</w:t>
        <w:br/>
        <w:t>f 3377/3282/2745 3376/3283/2746 3375/3284/2746</w:t>
        <w:br/>
        <w:t>f 3374/3285/2747 3377/3282/2745 3375/3284/2746</w:t>
        <w:br/>
        <w:t>f 3297/3207/2678 3298/3206/2677 3379/3286/2748</w:t>
        <w:br/>
        <w:t>f 3378/3287/2749 3297/3207/2678 3379/3286/2748</w:t>
        <w:br/>
        <w:t>f 3295/3204/2675 3296/3203/2675 3381/3288/2750</w:t>
        <w:br/>
        <w:t>f 3380/3289/2750 3295/3204/2675 3381/3288/2750</w:t>
        <w:br/>
        <w:t>f 3383/3290/2751 3382/3291/2752 3355/3264/2728</w:t>
        <w:br/>
        <w:t>f 3356/3263/2727 3383/3290/2751 3355/3264/2728</w:t>
        <w:br/>
        <w:t>f 3353/3261/2725 3355/3264/2728 3382/3291/2752</w:t>
        <w:br/>
        <w:t>f 3243/3151/2629 3353/3261/2725 3382/3291/2752</w:t>
        <w:br/>
        <w:t>f 3273/3183/2660 3385/3292/2753 3384/3293/2754</w:t>
        <w:br/>
        <w:t>f 3275/3181/2658 3273/3183/2660 3384/3293/2754</w:t>
        <w:br/>
        <w:t>f 3184/3092/2570 3181/3091/2569 3382/3291/2752</w:t>
        <w:br/>
        <w:t>f 3385/3292/2753 3184/3092/2570 3382/3291/2752</w:t>
        <w:br/>
        <w:t>f 3384/3293/2754 3385/3292/2753 3382/3291/2752</w:t>
        <w:br/>
        <w:t>f 3383/3290/2751 3384/3293/2754 3382/3291/2752</w:t>
        <w:br/>
        <w:t>f 3378/3287/2749 3271/3179/2656 3268/3178/2655</w:t>
        <w:br/>
        <w:t>f 3297/3207/2678 3378/3287/2749 3268/3178/2655</w:t>
        <w:br/>
        <w:t>f 3379/3286/2748 3386/3294/2755 3378/3287/2749</w:t>
        <w:br/>
        <w:t>f 3388/3295/2756 3387/3296/2756 3380/3289/2750</w:t>
        <w:br/>
        <w:t>f 3381/3288/2750 3388/3295/2756 3380/3289/2750</w:t>
        <w:br/>
        <w:t>f 3359/3266/2730 3390/3297/2757 3389/3298/2757</w:t>
        <w:br/>
        <w:t>f 3358/3267/2731 3359/3266/2730 3389/3298/2757</w:t>
        <w:br/>
        <w:t>f 3393/3299/2758 3392/3300/2758 3391/3301/2759</w:t>
        <w:br/>
        <w:t>f 3394/3302/2760 3393/3299/2758 3391/3301/2759</w:t>
        <w:br/>
        <w:t>f 3397/3303/2761 3396/3304/2762 3395/3305/2763</w:t>
        <w:br/>
        <w:t>f 3398/3306/2764 3397/3303/2761 3395/3305/2763</w:t>
        <w:br/>
        <w:t>f 3396/3304/2762 3400/3307/2765 3399/3308/2766</w:t>
        <w:br/>
        <w:t>f 3401/3309/2767 3399/3308/2766 3400/3307/2765</w:t>
        <w:br/>
        <w:t>f 3402/3310/2768 3395/3305/2763 3396/3304/2762</w:t>
        <w:br/>
        <w:t>f 3399/3308/2766 3402/3310/2768 3396/3304/2762</w:t>
        <w:br/>
        <w:t>f 3399/3308/2766 3404/3311/2769 3403/3312/2770</w:t>
        <w:br/>
        <w:t>f 3402/3310/2768 3399/3308/2766 3403/3312/2770</w:t>
        <w:br/>
        <w:t>f 3401/3309/2767 3405/3313/2771 3399/3308/2766</w:t>
        <w:br/>
        <w:t>f 3406/3314/2772 3404/3311/2769 3405/3313/2771</w:t>
        <w:br/>
        <w:t>f 3399/3308/2766 3405/3313/2771 3404/3311/2769</w:t>
        <w:br/>
        <w:t>f 3404/3311/2769 3408/3315/2773 3407/3316/2774</w:t>
        <w:br/>
        <w:t>f 3406/3314/2772 3408/3315/2773 3404/3311/2769</w:t>
        <w:br/>
        <w:t>f 3403/3312/2770 3404/3311/2769 3407/3316/2774</w:t>
        <w:br/>
        <w:t>f 3409/3317/2775 3403/3312/2770 3407/3316/2774</w:t>
        <w:br/>
        <w:t>f 3410/3318/2776 3407/3316/2774 3408/3315/2773</w:t>
        <w:br/>
        <w:t>f 3411/3319/2777 3275/3181/2658 3384/3293/2754</w:t>
        <w:br/>
        <w:t>f 3412/3320/2778 3411/3319/2777 3384/3293/2754</w:t>
        <w:br/>
        <w:t>f 3412/3320/2778 3409/3317/2775 3407/3316/2774</w:t>
        <w:br/>
        <w:t>f 3413/3321/2779 3412/3320/2778 3407/3316/2774</w:t>
        <w:br/>
        <w:t>f 3414/3322/2780 3371/3278/2742 3305/3212/2683</w:t>
        <w:br/>
        <w:t>f 3306/3211/2682 3414/3322/2780 3305/3212/2683</w:t>
        <w:br/>
        <w:t>f 3414/3322/2780 3416/3323/2781 3415/3324/2782</w:t>
        <w:br/>
        <w:t>f 3371/3278/2742 3414/3322/2780 3415/3324/2782</w:t>
        <w:br/>
        <w:t>f 3420/3325/2783 3419/3326/2784 3418/3327/2784</w:t>
        <w:br/>
        <w:t>f 3417/3328/2783 3420/3325/2783 3418/3327/2784</w:t>
        <w:br/>
        <w:t>f 3419/3326/2784 3372/3281/2744 3373/3280/2744</w:t>
        <w:br/>
        <w:t>f 3418/3327/2784 3419/3326/2784 3373/3280/2744</w:t>
        <w:br/>
        <w:t>f 3424/3329/2785 3423/3330/2785 3422/3331/2786</w:t>
        <w:br/>
        <w:t>f 3421/3332/2786 3424/3329/2785 3422/3331/2786</w:t>
        <w:br/>
        <w:t>f 3427/3333/2787 3426/3334/2787 3425/3335/2788</w:t>
        <w:br/>
        <w:t>f 3428/3336/2788 3427/3333/2787 3425/3335/2788</w:t>
        <w:br/>
        <w:t>f 3421/3332/2786 3422/3331/2786 3428/3336/2788</w:t>
        <w:br/>
        <w:t>f 3425/3335/2788 3421/3332/2786 3428/3336/2788</w:t>
        <w:br/>
        <w:t>f 3427/3333/2787 3430/3337/2789 3429/3338/2789</w:t>
        <w:br/>
        <w:t>f 3426/3334/2787 3427/3333/2787 3429/3338/2789</w:t>
        <w:br/>
        <w:t>f 3432/3339/2790 3429/3338/2789 3430/3337/2789</w:t>
        <w:br/>
        <w:t>f 3431/3340/2790 3432/3339/2790 3430/3337/2789</w:t>
        <w:br/>
        <w:t>f 3436/3341/2791 3435/3342/2791 3434/3343/2792</w:t>
        <w:br/>
        <w:t>f 3433/3344/2792 3436/3341/2791 3434/3343/2792</w:t>
        <w:br/>
        <w:t>f 3434/3343/2792 3438/3345/2793 3437/3346/2793</w:t>
        <w:br/>
        <w:t>f 3433/3344/2792 3434/3343/2792 3437/3346/2793</w:t>
        <w:br/>
        <w:t>f 3442/3347/2794 3441/3348/2795 3440/3349/2796</w:t>
        <w:br/>
        <w:t>f 3439/3350/2794 3442/3347/2794 3440/3349/2796</w:t>
        <w:br/>
        <w:t>f 3439/3350/2794 3377/3282/2745 3374/3285/2747</w:t>
        <w:br/>
        <w:t>f 3442/3347/2794 3439/3350/2794 3374/3285/2747</w:t>
        <w:br/>
        <w:t>f 3407/3316/2774 3410/3318/2776 3443/3351/2797</w:t>
        <w:br/>
        <w:t>f 3407/3316/2774 3443/3351/2797 3413/3321/2779</w:t>
        <w:br/>
        <w:t>f 3431/3340/2790 3445/3352/2798 3444/3353/2799</w:t>
        <w:br/>
        <w:t>f 3432/3339/2790 3431/3340/2790 3444/3353/2799</w:t>
        <w:br/>
        <w:t>f 3448/3354/2800 3447/3355/2801 3446/3356/2802</w:t>
        <w:br/>
        <w:t>f 3263/3171/2648 3450/3357/2803 3449/3358/2804</w:t>
        <w:br/>
        <w:t>f 3451/3359/2805 3263/3171/2648 3449/3358/2804</w:t>
        <w:br/>
        <w:t>f 3392/3300/2758 3393/3299/2758 3448/3354/2800</w:t>
        <w:br/>
        <w:t>f 3446/3356/2802 3392/3300/2758 3448/3354/2800</w:t>
        <w:br/>
        <w:t>f 3451/3359/2805 3452/3360/2806 3262/3172/2649</w:t>
        <w:br/>
        <w:t>f 3263/3171/2648 3451/3359/2805 3262/3172/2649</w:t>
        <w:br/>
        <w:t>f 3454/3361/2807 3453/3362/2807 3262/3172/2649</w:t>
        <w:br/>
        <w:t>f 3452/3360/2806 3454/3361/2807 3262/3172/2649</w:t>
        <w:br/>
        <w:t>f 3458/3363/2808 3457/3364/2808 3456/3365/2809</w:t>
        <w:br/>
        <w:t>f 3455/3366/2809 3458/3363/2808 3456/3365/2809</w:t>
        <w:br/>
        <w:t>f 3455/3366/2809 3456/3365/2809 3446/3356/2802</w:t>
        <w:br/>
        <w:t>f 3447/3355/2801 3455/3366/2809 3446/3356/2802</w:t>
        <w:br/>
        <w:t>f 3346/3255/2719 3460/3367/2810 3459/3368/2810</w:t>
        <w:br/>
        <w:t>f 3345/3256/2720 3346/3255/2719 3459/3368/2810</w:t>
        <w:br/>
        <w:t>f 3376/3283/2746 3459/3368/2810 3460/3367/2810</w:t>
        <w:br/>
        <w:t>f 3375/3284/2746 3376/3283/2746 3460/3367/2810</w:t>
        <w:br/>
        <w:t>f 3463/3369/2811 3462/3370/2812 3461/3371/2812</w:t>
        <w:br/>
        <w:t>f 3461/3371/2812 3462/3370/2812 3464/3372/2813</w:t>
        <w:br/>
        <w:t>f 3465/3373/2813 3461/3371/2812 3464/3372/2813</w:t>
        <w:br/>
        <w:t>f 3468/3374/2814 3467/3375/2815 3466/3376/2815</w:t>
        <w:br/>
        <w:t>f 3469/3377/2816 3468/3374/2814 3466/3376/2815</w:t>
        <w:br/>
        <w:t>f 3471/3378/2817 3269/3177/2654 3265/3175/2652</w:t>
        <w:br/>
        <w:t>f 3470/3379/2818 3471/3378/2817 3265/3175/2652</w:t>
        <w:br/>
        <w:t>f 3471/3378/2817 3472/3380/2819 3300/3208/2679</w:t>
        <w:br/>
        <w:t>f 3269/3177/2654 3471/3378/2817 3300/3208/2679</w:t>
        <w:br/>
        <w:t>f 3300/3208/2679 3472/3380/2819 3473/3381/2820</w:t>
        <w:br/>
        <w:t>f 3299/3205/2676 3300/3208/2679 3473/3381/2820</w:t>
        <w:br/>
        <w:t>f 3469/3377/2816 3474/3382/2821 3471/3378/2817</w:t>
        <w:br/>
        <w:t>f 3468/3374/2814 3469/3377/2816 3471/3378/2817</w:t>
        <w:br/>
        <w:t>f 3471/3378/2817 3474/3382/2821 3472/3380/2819</w:t>
        <w:br/>
        <w:t>f 3472/3380/2819 3475/3383/2822 3292/3200/2673</w:t>
        <w:br/>
        <w:t>f 3293/3199/2672 3472/3380/2819 3292/3200/2673</w:t>
        <w:br/>
        <w:t>f 3476/3384/2823 3475/3383/2822 3472/3380/2819</w:t>
        <w:br/>
        <w:t>f 3474/3382/2821 3476/3384/2823 3472/3380/2819</w:t>
        <w:br/>
        <w:t>f 3478/3385/2824 3476/3384/2823 3474/3382/2821</w:t>
        <w:br/>
        <w:t>f 3477/3386/2825 3478/3385/2824 3474/3382/2821</w:t>
        <w:br/>
        <w:t>f 3469/3377/2816 3480/3387/2826 3479/3388/2826</w:t>
        <w:br/>
        <w:t>f 3478/3385/2824 3469/3377/2816 3479/3388/2826</w:t>
        <w:br/>
        <w:t>f 3481/3389/2827 3302/3209/2680 3288/3197/2670</w:t>
        <w:br/>
        <w:t>f 3482/3390/2828 3481/3389/2827 3288/3197/2670</w:t>
        <w:br/>
        <w:t>f 3323/3231/2700 3302/3209/2680 3481/3389/2827</w:t>
        <w:br/>
        <w:t>f 3483/3391/2829 3323/3231/2700 3481/3389/2827</w:t>
        <w:br/>
        <w:t>f 3486/3392/2830 3485/3393/2831 3484/3394/2831</w:t>
        <w:br/>
        <w:t>f 3481/3389/2827 3486/3392/2830 3484/3394/2831</w:t>
        <w:br/>
        <w:t>f 3489/3395/2832 3488/3396/2832 3487/3397/2833</w:t>
        <w:br/>
        <w:t>f 3288/3197/2670 3289/3196/2669 3490/3398/2834</w:t>
        <w:br/>
        <w:t>f 3482/3390/2828 3288/3197/2670 3490/3398/2834</w:t>
        <w:br/>
        <w:t>f 3494/3399/2835 3493/3400/2836 3492/3401/2836</w:t>
        <w:br/>
        <w:t>f 3491/3402/2837 3494/3399/2835 3492/3401/2836</w:t>
        <w:br/>
        <w:t>f 3498/3403/2838 3497/3404/2839 3496/3405/2840</w:t>
        <w:br/>
        <w:t>f 3495/3406/2841 3498/3403/2838 3496/3405/2840</w:t>
        <w:br/>
        <w:t>f 3481/3389/2827 3482/3390/2828 3486/3392/2830</w:t>
        <w:br/>
        <w:t>f 3286/3193/2667 3285/3194/2667 3499/3407/2842</w:t>
        <w:br/>
        <w:t>f 3500/3408/2842 3286/3193/2667 3499/3407/2842</w:t>
        <w:br/>
        <w:t>f 3499/3407/2842 3502/3409/2843 3501/3410/2843</w:t>
        <w:br/>
        <w:t>f 3500/3408/2842 3499/3407/2842 3501/3410/2843</w:t>
        <w:br/>
        <w:t>f 3503/3411/2844 3501/3410/2843 3502/3409/2843</w:t>
        <w:br/>
        <w:t>f 3504/3412/2844 3503/3411/2844 3502/3409/2843</w:t>
        <w:br/>
        <w:t>f 3506/3413/2845 3344/3249/2716 3341/3252/2716</w:t>
        <w:br/>
        <w:t>f 3505/3414/2846 3506/3413/2845 3341/3252/2716</w:t>
        <w:br/>
        <w:t>f 3413/3321/2779 3443/3351/2797 3507/3415/2847</w:t>
        <w:br/>
        <w:t>f 3508/3416/2848 3444/3353/2799 3445/3352/2798</w:t>
        <w:br/>
        <w:t>f 3509/3417/2848 3508/3416/2848 3445/3352/2798</w:t>
        <w:br/>
        <w:t>f 3510/3418/2849 3508/3416/2848 3509/3417/2848</w:t>
        <w:br/>
        <w:t>f 3511/3419/2849 3510/3418/2849 3509/3417/2848</w:t>
        <w:br/>
        <w:t>f 3396/3304/2762 3512/3420/2850 3400/3307/2765</w:t>
        <w:br/>
        <w:t>f 3424/3329/2785 3514/3421/2851 3513/3422/2851</w:t>
        <w:br/>
        <w:t>f 3423/3330/2785 3424/3329/2785 3513/3422/2851</w:t>
        <w:br/>
        <w:t>f 3515/3423/2852 3513/3422/2851 3514/3421/2851</w:t>
        <w:br/>
        <w:t>f 3516/3424/2852 3515/3423/2852 3514/3421/2851</w:t>
        <w:br/>
        <w:t>f 3520/3425/2853 3519/3426/2853 3518/3427/2854</w:t>
        <w:br/>
        <w:t>f 3517/3428/2855 3520/3425/2853 3518/3427/2854</w:t>
        <w:br/>
        <w:t>f 3339/3248/2715 3340/3247/2715 3521/3429/2856</w:t>
        <w:br/>
        <w:t>f 3522/3430/2856 3339/3248/2715 3521/3429/2856</w:t>
        <w:br/>
        <w:t>f 3524/3431/2857 3494/3399/2835 3491/3402/2837</w:t>
        <w:br/>
        <w:t>f 3523/3432/2857 3524/3431/2857 3491/3402/2837</w:t>
        <w:br/>
        <w:t>f 3349/3260/2724 3496/3405/2840 3497/3404/2839</w:t>
        <w:br/>
        <w:t>f 3352/3257/2721 3349/3260/2724 3497/3404/2839</w:t>
        <w:br/>
        <w:t>f 3523/3432/2857 3517/3428/2855 3518/3427/2854</w:t>
        <w:br/>
        <w:t>f 3524/3431/2857 3523/3432/2857 3518/3427/2854</w:t>
        <w:br/>
        <w:t>f 3522/3430/2856 3521/3429/2856 3342/3251/2717</w:t>
        <w:br/>
        <w:t>f 3343/3250/2717 3522/3430/2856 3342/3251/2717</w:t>
        <w:br/>
        <w:t>f 3416/3323/2781 3526/3433/2858 3525/3434/2859</w:t>
        <w:br/>
        <w:t>f 3415/3324/2782 3416/3323/2781 3525/3434/2859</w:t>
        <w:br/>
        <w:t>f 3331/3241/2709 3332/3240/2709 3527/3435/2860</w:t>
        <w:br/>
        <w:t>f 3528/3436/2860 3331/3241/2709 3527/3435/2860</w:t>
        <w:br/>
        <w:t>f 3529/3437/2861 3335/3244/2712 3327/3235/2704</w:t>
        <w:br/>
        <w:t>f 3533/3438/2862 3532/3439/2863 3531/3440/2863</w:t>
        <w:br/>
        <w:t>f 3530/3441/2864 3533/3438/2862 3531/3440/2863</w:t>
        <w:br/>
        <w:t>f 3534/3442/2865 3533/3438/2862 3530/3441/2864</w:t>
        <w:br/>
        <w:t>f 3535/3443/2866 3534/3442/2865 3530/3441/2864</w:t>
        <w:br/>
        <w:t>f 3530/3441/2864 3536/3444/2867 3535/3443/2866</w:t>
        <w:br/>
        <w:t>f 3507/3415/2847 3538/3445/2868 3537/3446/2869</w:t>
        <w:br/>
        <w:t>f 3274/3182/2659 3275/3181/2658 3411/3319/2777</w:t>
        <w:br/>
        <w:t>f 3539/3447/2870 3274/3182/2659 3411/3319/2777</w:t>
        <w:br/>
        <w:t>f 3542/3448/2871 3541/3449/2872 3540/3450/2872</w:t>
        <w:br/>
        <w:t>f 3543/3451/2873 3542/3448/2871 3540/3450/2872</w:t>
        <w:br/>
        <w:t>f 3540/3450/2872 3541/3449/2872 3544/3452/2874</w:t>
        <w:br/>
        <w:t>f 3545/3453/2875 3540/3450/2872 3544/3452/2874</w:t>
        <w:br/>
        <w:t>f 3547/3454/2876 3545/3453/2875 3546/3455/2877</w:t>
        <w:br/>
        <w:t>f 3548/3456/2878 3547/3454/2876 3546/3455/2877</w:t>
        <w:br/>
        <w:t>f 3544/3452/2874 3546/3455/2877 3545/3453/2875</w:t>
        <w:br/>
        <w:t>f 3549/3457/2879 3545/3453/2875 3547/3454/2876</w:t>
        <w:br/>
        <w:t>f 3537/3446/2869 3549/3457/2879 3547/3454/2876</w:t>
        <w:br/>
        <w:t>f 3537/3446/2869 3547/3454/2876 3548/3456/2878</w:t>
        <w:br/>
        <w:t>f 3550/3458/2880 3537/3446/2869 3548/3456/2878</w:t>
        <w:br/>
        <w:t>f 3537/3446/2869 3550/3458/2880 3413/3321/2779</w:t>
        <w:br/>
        <w:t>f 3507/3415/2847 3537/3446/2869 3413/3321/2779</w:t>
        <w:br/>
        <w:t>f 3552/3459/2881 3551/3460/2882 3510/3418/2849</w:t>
        <w:br/>
        <w:t>f 3511/3419/2849 3552/3459/2881 3510/3418/2849</w:t>
        <w:br/>
        <w:t>f 3549/3457/2879 3537/3446/2869 3538/3445/2868</w:t>
        <w:br/>
        <w:t>f 3553/3461/2883 3549/3457/2879 3538/3445/2868</w:t>
        <w:br/>
        <w:t>f 3553/3461/2883 3555/3462/2884 3554/3463/2885</w:t>
        <w:br/>
        <w:t>f 3549/3457/2879 3553/3461/2883 3554/3463/2885</w:t>
        <w:br/>
        <w:t>f 3552/3459/2881 3437/3346/2793 3438/3345/2793</w:t>
        <w:br/>
        <w:t>f 3551/3460/2882 3552/3459/2881 3438/3345/2793</w:t>
        <w:br/>
        <w:t>f 3545/3453/2875 3549/3457/2879 3557/3464/2886</w:t>
        <w:br/>
        <w:t>f 3556/3465/2887 3545/3453/2875 3557/3464/2886</w:t>
        <w:br/>
        <w:t>f 3555/3462/2884 3559/3466/2888 3558/3467/2889</w:t>
        <w:br/>
        <w:t>f 3554/3463/2885 3555/3462/2884 3558/3467/2889</w:t>
        <w:br/>
        <w:t>f 3562/3468/2890 3561/3469/2891 3560/3470/2891</w:t>
        <w:br/>
        <w:t>f 3563/3471/2890 3562/3468/2890 3560/3470/2891</w:t>
        <w:br/>
        <w:t>f 3564/3472/2892 3512/3420/2850 3396/3304/2762</w:t>
        <w:br/>
        <w:t>f 3397/3303/2761 3564/3472/2892 3396/3304/2762</w:t>
        <w:br/>
        <w:t>f 3512/3420/2850 3564/3472/2892 3565/3473/2893</w:t>
        <w:br/>
        <w:t>f 3566/3474/2894 3420/3325/2783 3417/3328/2783</w:t>
        <w:br/>
        <w:t>f 3567/3475/2894 3566/3474/2894 3417/3328/2783</w:t>
        <w:br/>
        <w:t>f 3568/3476/2895 3560/3470/2891 3561/3469/2891</w:t>
        <w:br/>
        <w:t>f 3569/3477/2896 3568/3476/2895 3561/3469/2891</w:t>
        <w:br/>
        <w:t>f 3415/3324/2782 3525/3434/2859 3570/3478/2897</w:t>
        <w:br/>
        <w:t>f 3571/3479/2898 3415/3324/2782 3570/3478/2897</w:t>
        <w:br/>
        <w:t>f 3525/3434/2859 3568/3476/2895 3535/3443/2866</w:t>
        <w:br/>
        <w:t>f 3570/3478/2897 3525/3434/2859 3535/3443/2866</w:t>
        <w:br/>
        <w:t>f 3526/3433/2858 3572/3480/2899 3568/3476/2895</w:t>
        <w:br/>
        <w:t>f 3525/3434/2859 3526/3433/2858 3568/3476/2895</w:t>
        <w:br/>
        <w:t>f 3568/3476/2895 3572/3480/2899 3565/3473/2893</w:t>
        <w:br/>
        <w:t>f 3564/3472/2892 3568/3476/2895 3565/3473/2893</w:t>
        <w:br/>
        <w:t>f 3516/3424/2852 3566/3474/2894 3567/3475/2894</w:t>
        <w:br/>
        <w:t>f 3515/3423/2852 3516/3424/2852 3567/3475/2894</w:t>
        <w:br/>
        <w:t>f 3335/3244/2712 3573/3481/2900 3334/3245/2713</w:t>
        <w:br/>
        <w:t>f 3574/3482/2901 3329/3237/2706 3315/3224/2693</w:t>
        <w:br/>
        <w:t>f 3370/3279/2743 3574/3482/2901 3315/3224/2693</w:t>
        <w:br/>
        <w:t>f 3575/3483/2902 3574/3482/2901 3370/3279/2743</w:t>
        <w:br/>
        <w:t>f 3576/3484/2903 3575/3483/2902 3370/3279/2743</w:t>
        <w:br/>
        <w:t>f 3266/3174/2651 3578/3485/2904 3577/3486/2905</w:t>
        <w:br/>
        <w:t>f 3470/3379/2818 3266/3174/2651 3577/3486/2905</w:t>
        <w:br/>
        <w:t>f 3361/3268/2732 3362/3270/2734 3398/3306/2764</w:t>
        <w:br/>
        <w:t>f 3395/3305/2763 3361/3268/2732 3398/3306/2764</w:t>
        <w:br/>
        <w:t>f 3395/3305/2763 3402/3310/2768 3357/3262/2726</w:t>
        <w:br/>
        <w:t>f 3361/3268/2732 3395/3305/2763 3357/3262/2726</w:t>
        <w:br/>
        <w:t>f 3357/3262/2726 3402/3310/2768 3403/3312/2770</w:t>
        <w:br/>
        <w:t>f 3356/3263/2727 3357/3262/2726 3403/3312/2770</w:t>
        <w:br/>
        <w:t>f 3356/3263/2727 3403/3312/2770 3409/3317/2775</w:t>
        <w:br/>
        <w:t>f 3383/3290/2751 3356/3263/2727 3409/3317/2775</w:t>
        <w:br/>
        <w:t>f 3411/3319/2777 3412/3320/2778 3413/3321/2779</w:t>
        <w:br/>
        <w:t>f 3550/3458/2880 3411/3319/2777 3413/3321/2779</w:t>
        <w:br/>
        <w:t>f 3384/3293/2754 3383/3290/2751 3409/3317/2775</w:t>
        <w:br/>
        <w:t>f 3412/3320/2778 3384/3293/2754 3409/3317/2775</w:t>
        <w:br/>
        <w:t>f 3453/3362/2807 3454/3361/2807 3465/3373/2813</w:t>
        <w:br/>
        <w:t>f 3464/3372/2813 3453/3362/2807 3465/3373/2813</w:t>
        <w:br/>
        <w:t>f 3458/3363/2808 3466/3376/2815 3467/3375/2815</w:t>
        <w:br/>
        <w:t>f 3457/3364/2808 3458/3363/2808 3467/3375/2815</w:t>
        <w:br/>
        <w:t>f 3480/3387/2826 3347/3254/2718 3348/3253/2718</w:t>
        <w:br/>
        <w:t>f 3479/3388/2826 3480/3387/2826 3348/3253/2718</w:t>
        <w:br/>
        <w:t>f 3539/3447/2870 3411/3319/2777 3550/3458/2880</w:t>
        <w:br/>
        <w:t>f 3548/3456/2878 3539/3447/2870 3550/3458/2880</w:t>
        <w:br/>
        <w:t>f 3580/3487/2906 3579/3488/2907 3548/3456/2878</w:t>
        <w:br/>
        <w:t>f 3546/3455/2877 3580/3487/2906 3548/3456/2878</w:t>
        <w:br/>
        <w:t>f 3320/3227/2696 3322/3230/2699 3581/3489/2908</w:t>
        <w:br/>
        <w:t>f 3319/3228/2697 3320/3227/2696 3581/3489/2908</w:t>
        <w:br/>
        <w:t>f 3485/3393/2831 3492/3401/2836 3493/3400/2836</w:t>
        <w:br/>
        <w:t>f 3484/3394/2831 3485/3393/2831 3493/3400/2836</w:t>
        <w:br/>
        <w:t>f 3495/3406/2841 3488/3396/2832 3489/3395/2832</w:t>
        <w:br/>
        <w:t>f 3498/3403/2838 3495/3406/2841 3489/3395/2832</w:t>
        <w:br/>
        <w:t>f 3504/3412/2844 3506/3413/2845 3505/3414/2846</w:t>
        <w:br/>
        <w:t>f 3503/3411/2844 3504/3412/2844 3505/3414/2846</w:t>
        <w:br/>
        <w:t>f 3583/3490/2909 3325/3232/2701 3322/3230/2699</w:t>
        <w:br/>
        <w:t>f 3582/3491/2910 3583/3490/2909 3322/3230/2699</w:t>
        <w:br/>
        <w:t>f 3320/3227/2696 3584/3492/2911 3582/3491/2910</w:t>
        <w:br/>
        <w:t>f 3322/3230/2699 3320/3227/2696 3582/3491/2910</w:t>
        <w:br/>
        <w:t>f 3320/3227/2696 3321/3226/2695 3585/3493/2912</w:t>
        <w:br/>
        <w:t>f 3584/3492/2911 3320/3227/2696 3585/3493/2912</w:t>
        <w:br/>
        <w:t>f 3321/3226/2695 3313/3220/2689 3328/3236/2705</w:t>
        <w:br/>
        <w:t>f 3585/3493/2912 3321/3226/2695 3328/3236/2705</w:t>
        <w:br/>
        <w:t>f 3587/3494/2913 3586/3495/2914 3323/3231/2700</w:t>
        <w:br/>
        <w:t>f 3483/3391/2829 3587/3494/2913 3323/3231/2700</w:t>
        <w:br/>
        <w:t>f 3581/3489/2908 3322/3230/2699 3323/3231/2700</w:t>
        <w:br/>
        <w:t>f 3586/3495/2914 3581/3489/2908 3323/3231/2700</w:t>
        <w:br/>
        <w:t>f 3307/3217/2686 3308/3216/2686 3587/3494/2913</w:t>
        <w:br/>
        <w:t>f 3483/3391/2829 3307/3217/2686 3587/3494/2913</w:t>
        <w:br/>
        <w:t>f 3588/3496/2915 3310/3218/2687 3349/3260/2724</w:t>
        <w:br/>
        <w:t>f 3350/3259/2723 3588/3496/2915 3349/3260/2724</w:t>
        <w:br/>
        <w:t>f 3310/3218/2687 3588/3496/2915 3309/3215/2685</w:t>
        <w:br/>
        <w:t>f 3312/3221/2690 3313/3220/2689 3321/3226/2695</w:t>
        <w:br/>
        <w:t>f 3318/3229/2698 3312/3221/2690 3321/3226/2695</w:t>
        <w:br/>
        <w:t>f 3304/3213/2684 3519/3426/2853 3520/3425/2853</w:t>
        <w:br/>
        <w:t>f 3303/3214/2684 3304/3213/2684 3520/3425/2853</w:t>
        <w:br/>
        <w:t>f 3338/3246/2714 3314/3219/2688 3350/3259/2723</w:t>
        <w:br/>
        <w:t>f 3589/3497/2916 3338/3246/2714 3350/3259/2723</w:t>
        <w:br/>
        <w:t>f 3588/3496/2915 3350/3259/2723 3314/3219/2688</w:t>
        <w:br/>
        <w:t>f 3311/3222/2691 3588/3496/2915 3314/3219/2688</w:t>
        <w:br/>
        <w:t>f 3265/3175/2652 3266/3174/2651 3470/3379/2818</w:t>
        <w:br/>
        <w:t>f 3579/3488/2907 3580/3487/2906 3590/3498/2917</w:t>
        <w:br/>
        <w:t>f 3274/3182/2659 3579/3488/2907 3590/3498/2917</w:t>
        <w:br/>
        <w:t>f 3592/3499/2918 3264/3170/2647 3262/3172/2649</w:t>
        <w:br/>
        <w:t>f 3591/3500/2918 3592/3499/2918 3262/3172/2649</w:t>
        <w:br/>
        <w:t>f 3578/3485/2904 3592/3499/2918 3591/3500/2918</w:t>
        <w:br/>
        <w:t>f 3577/3486/2905 3578/3485/2904 3591/3500/2918</w:t>
        <w:br/>
        <w:t>f 3335/3244/2712 3529/3437/2861 3573/3481/2900</w:t>
        <w:br/>
        <w:t>f 3327/3235/2704 3330/3238/2707 3529/3437/2861</w:t>
        <w:br/>
        <w:t>f 3583/3490/2909 3330/3238/2707 3325/3232/2701</w:t>
        <w:br/>
        <w:t>f 3371/3278/2742 3415/3324/2782 3571/3479/2898</w:t>
        <w:br/>
        <w:t>f 3370/3279/2743 3371/3278/2742 3571/3479/2898</w:t>
        <w:br/>
        <w:t>f 3593/3501/2919 3575/3483/2902 3576/3484/2903</w:t>
        <w:br/>
        <w:t>f 3594/3502/2920 3593/3501/2919 3576/3484/2903</w:t>
        <w:br/>
        <w:t>f 3536/3444/2867 3593/3501/2921 3570/3478/2897</w:t>
        <w:br/>
        <w:t>f 3535/3443/2866 3536/3444/2867 3570/3478/2897</w:t>
        <w:br/>
        <w:t>f 3563/3471/2890 3528/3436/2860 3527/3435/2860</w:t>
        <w:br/>
        <w:t>f 3562/3468/2890 3563/3471/2890 3527/3435/2860</w:t>
        <w:br/>
        <w:t>f 3334/3245/2713 3573/3481/2900 3531/3440/2863</w:t>
        <w:br/>
        <w:t>f 3532/3439/2863 3334/3245/2713 3531/3440/2863</w:t>
        <w:br/>
        <w:t>f 3270/3176/2653 3595/3503/2922 3267/3173/2650</w:t>
        <w:br/>
        <w:t>f 3270/3176/2653 3267/3173/2650 3265/3175/2652</w:t>
        <w:br/>
        <w:t>f 3272/3180/2657 3595/3503/2922 3270/3176/2653</w:t>
        <w:br/>
        <w:t>f 3272/3180/2657 3596/3504/2923 3595/3503/2922</w:t>
        <w:br/>
        <w:t>f 3263/3171/2648 3264/3170/2647 3597/3505/2924</w:t>
        <w:br/>
        <w:t>f 3450/3357/2803 3263/3171/2648 3597/3505/2924</w:t>
        <w:br/>
        <w:t>f 3450/3357/2803 3599/3506/2925 3598/3507/2926</w:t>
        <w:br/>
        <w:t>f 3449/3358/2804 3450/3357/2803 3598/3507/2926</w:t>
        <w:br/>
        <w:t>f 3450/3357/2803 3597/3505/2924 3600/3508/2927</w:t>
        <w:br/>
        <w:t>f 3599/3506/2925 3450/3357/2803 3600/3508/2927</w:t>
        <w:br/>
        <w:t>f 3558/3467/2889 3601/3509/2928 3556/3465/2929</w:t>
        <w:br/>
        <w:t>f 3554/3463/2885 3558/3467/2889 3556/3465/2929</w:t>
        <w:br/>
        <w:t>f 3602/3510/2930 3542/3448/2871 3543/3451/2873</w:t>
        <w:br/>
        <w:t>f 3600/3508/2927 3603/3511/2931 3599/3506/2925</w:t>
        <w:br/>
        <w:t>f 3606/3512/2932 3605/3513/2933 3604/3514/2934</w:t>
        <w:br/>
        <w:t>f 3607/3515/2935 3606/3512/2932 3604/3514/2934</w:t>
        <w:br/>
        <w:t>f 3610/3516/2936 3609/3517/2937 3608/3518/2938</w:t>
        <w:br/>
        <w:t>f 3611/3519/2939 3610/3516/2936 3608/3518/2938</w:t>
        <w:br/>
        <w:t>f 3611/3519/2939 3613/3520/2940 3612/3521/2941</w:t>
        <w:br/>
        <w:t>f 3610/3516/2936 3611/3519/2939 3612/3521/2941</w:t>
        <w:br/>
        <w:t>f 3617/3522/2942 3616/3523/2943 3615/3524/2944</w:t>
        <w:br/>
        <w:t>f 3614/3525/2945 3617/3522/2942 3615/3524/2944</w:t>
        <w:br/>
        <w:t>f 3619/3526/2946 3618/3527/2947 3614/3525/2945</w:t>
        <w:br/>
        <w:t>f 3615/3524/2944 3619/3526/2946 3614/3525/2945</w:t>
        <w:br/>
        <w:t>f 3623/3528/2948 3622/3529/2949 3621/3530/2950</w:t>
        <w:br/>
        <w:t>f 3620/3531/2951 3623/3528/2948 3621/3530/2950</w:t>
        <w:br/>
        <w:t>f 3625/3532/2867 3624/3533/2952 3606/3512/2932</w:t>
        <w:br/>
        <w:t>f 3607/3515/2935 3625/3532/2867 3606/3512/2932</w:t>
        <w:br/>
        <w:t>f 3629/3534/2953 3628/3535/2954 3627/3536/2955</w:t>
        <w:br/>
        <w:t>f 3626/3537/2956 3629/3534/2953 3627/3536/2955</w:t>
        <w:br/>
        <w:t>f 3631/3538/2957 3630/3539/2958 3626/3537/2956</w:t>
        <w:br/>
        <w:t>f 3606/3512/2932 3631/3538/2957 3626/3537/2956</w:t>
        <w:br/>
        <w:t>f 3632/3540/2959 3629/3534/2953 3626/3537/2956</w:t>
        <w:br/>
        <w:t>f 3630/3539/2958 3632/3540/2959 3626/3537/2956</w:t>
        <w:br/>
        <w:t>f 3635/3541/2960 3634/3542/2961 3633/3543/2962</w:t>
        <w:br/>
        <w:t>f 3636/3544/2962 3635/3541/2960 3633/3543/2962</w:t>
        <w:br/>
        <w:t>f 3636/3544/2962 3633/3543/2962 3637/3545/2963</w:t>
        <w:br/>
        <w:t>f 3638/3546/2963 3636/3544/2962 3637/3545/2963</w:t>
        <w:br/>
        <w:t>f 3640/3547/2964 3639/3548/2965 3617/3522/2942</w:t>
        <w:br/>
        <w:t>f 3614/3525/2945 3640/3547/2964 3617/3522/2942</w:t>
        <w:br/>
        <w:t>f 3643/3549/2966 3642/3550/2967 3641/3551/2968</w:t>
        <w:br/>
        <w:t>f 3640/3547/2964 3643/3549/2966 3641/3551/2968</w:t>
        <w:br/>
        <w:t>f 3623/3528/2948 3620/3531/2951 3644/3552/2969</w:t>
        <w:br/>
        <w:t>f 3645/3553/2970 3623/3528/2948 3644/3552/2969</w:t>
        <w:br/>
        <w:t>f 3646/3554/2971 3645/3553/2970 3644/3552/2969</w:t>
        <w:br/>
        <w:t>f 3647/3555/2972 3646/3554/2971 3644/3552/2969</w:t>
        <w:br/>
        <w:t>f 3651/3556/2973 3650/3557/2974 3649/3558/2974</w:t>
        <w:br/>
        <w:t>f 3648/3559/2975 3651/3556/2973 3649/3558/2974</w:t>
        <w:br/>
        <w:t>f 3638/3546/2963 3637/3545/2963 3651/3556/2973</w:t>
        <w:br/>
        <w:t>f 3648/3559/2975 3638/3546/2963 3651/3556/2973</w:t>
        <w:br/>
        <w:t>f 3641/3551/2968 3652/3560/2976 3639/3548/2965</w:t>
        <w:br/>
        <w:t>f 3640/3547/2964 3641/3551/2968 3639/3548/2965</w:t>
        <w:br/>
        <w:t>f 3627/3536/2955 3605/3513/2933 3606/3512/2932</w:t>
        <w:br/>
        <w:t>f 3626/3537/2956 3627/3536/2955 3606/3512/2932</w:t>
        <w:br/>
        <w:t>f 3614/3525/2945 3618/3527/2947 3643/3549/2966</w:t>
        <w:br/>
        <w:t>f 3640/3547/2964 3614/3525/2945 3643/3549/2966</w:t>
        <w:br/>
        <w:t>f 3654/3561/2977 3653/3562/2978 3620/3531/2951</w:t>
        <w:br/>
        <w:t>f 3621/3530/2950 3654/3561/2977 3620/3531/2951</w:t>
        <w:br/>
        <w:t>f 3657/3563/2979 3656/3564/2980 3655/3565/2981</w:t>
        <w:br/>
        <w:t>f 3658/3566/2982 3657/3563/2979 3655/3565/2981</w:t>
        <w:br/>
        <w:t>f 3660/3567/2983 3659/3568/2984 3647/3555/2972</w:t>
        <w:br/>
        <w:t>f 3644/3552/2969 3660/3567/2983 3647/3555/2972</w:t>
        <w:br/>
        <w:t>f 3663/3569/2985 3662/3570/2986 3661/3571/2987</w:t>
        <w:br/>
        <w:t>f 3664/3572/2988 3663/3569/2985 3661/3571/2987</w:t>
        <w:br/>
        <w:t>f 3666/3573/2989 3665/3574/2990 3661/3571/2987</w:t>
        <w:br/>
        <w:t>f 3662/3570/2986 3666/3573/2989 3661/3571/2987</w:t>
        <w:br/>
        <w:t>f 3670/3575/2991 3669/3576/2992 3668/3577/2993</w:t>
        <w:br/>
        <w:t>f 3667/3578/2994 3670/3575/2991 3668/3577/2993</w:t>
        <w:br/>
        <w:t>f 3609/3517/2937 3610/3516/2936 3670/3575/2991</w:t>
        <w:br/>
        <w:t>f 3667/3578/2994 3609/3517/2937 3670/3575/2991</w:t>
        <w:br/>
        <w:t>f 3668/3577/2993 3669/3576/2992 3666/3573/2989</w:t>
        <w:br/>
        <w:t>f 3662/3570/2986 3668/3577/2993 3666/3573/2989</w:t>
        <w:br/>
        <w:t>f 3671/3579/2995 3670/3575/2991 3610/3516/2936</w:t>
        <w:br/>
        <w:t>f 3612/3521/2941 3671/3579/2995 3610/3516/2936</w:t>
        <w:br/>
        <w:t>f 3665/3574/2990 3666/3573/2989 3672/3580/2996</w:t>
        <w:br/>
        <w:t>f 3625/3532/2867 3665/3574/2990 3672/3580/2996</w:t>
        <w:br/>
        <w:t>f 3660/3567/2983 3644/3552/2969 3620/3531/2951</w:t>
        <w:br/>
        <w:t>f 3653/3562/2978 3660/3567/2983 3620/3531/2951</w:t>
        <w:br/>
        <w:t>f 3659/3568/2984 3660/3567/2983 3657/3563/2979</w:t>
        <w:br/>
        <w:t>f 3658/3566/2982 3659/3568/2984 3657/3563/2979</w:t>
        <w:br/>
        <w:t>f 3663/3569/2985 3664/3572/2988 3656/3564/2980</w:t>
        <w:br/>
        <w:t>f 3657/3563/2979 3663/3569/2985 3656/3564/2980</w:t>
        <w:br/>
        <w:t>f 3663/3569/2985 3657/3563/2979 3673/3581/2997</w:t>
        <w:br/>
        <w:t>f 3660/3567/2983 3673/3581/2997 3657/3563/2979</w:t>
        <w:br/>
        <w:t>f 3663/3569/2985 3673/3581/2997 3668/3577/2993</w:t>
        <w:br/>
        <w:t>f 3662/3570/2986 3663/3569/2985 3668/3577/2993</w:t>
        <w:br/>
        <w:t>f 3673/3581/2997 3653/3562/2978 3654/3561/2977</w:t>
        <w:br/>
        <w:t>f 3668/3577/2993 3673/3581/2997 3654/3561/2977</w:t>
        <w:br/>
        <w:t>f 3653/3562/2978 3673/3581/2997 3660/3567/2983</w:t>
        <w:br/>
        <w:t>f 3669/3576/2992 3670/3575/2991 3671/3579/2995</w:t>
        <w:br/>
        <w:t>f 3674/3582/2998 3669/3576/2992 3671/3579/2995</w:t>
        <w:br/>
        <w:t>f 3666/3573/2989 3669/3576/2992 3674/3582/2998</w:t>
        <w:br/>
        <w:t>f 3672/3580/2996 3666/3573/2989 3674/3582/2998</w:t>
        <w:br/>
        <w:t>f 3677/3583/2953 3676/3584/2959 3675/3585/2999</w:t>
        <w:br/>
        <w:t>f 3678/3586/2999 3677/3583/2953 3675/3585/2999</w:t>
        <w:br/>
        <w:t>f 3681/3587/3000 3680/3588/3001 3679/3589/3002</w:t>
        <w:br/>
        <w:t>f 3682/3590/3003 3681/3587/3000 3679/3589/3002</w:t>
        <w:br/>
        <w:t>f 3675/3585/2999 3684/3591/3004 3683/3592/3005</w:t>
        <w:br/>
        <w:t>f 3678/3586/2999 3675/3585/2999 3683/3592/3005</w:t>
        <w:br/>
        <w:t>f 3681/3587/3000 3686/3593/3006 3685/3594/3007</w:t>
        <w:br/>
        <w:t>f 3680/3588/3001 3681/3587/3000 3685/3594/3007</w:t>
        <w:br/>
        <w:t>f 3689/3595/3008 3688/3596/3009 3687/3597/3010</w:t>
        <w:br/>
        <w:t>f 3690/3598/3011 3689/3595/3008 3687/3597/3010</w:t>
        <w:br/>
        <w:t>f 3691/3599/3012 3690/3598/3011 3687/3597/3010</w:t>
        <w:br/>
        <w:t>f 3692/3600/3013 3691/3599/3012 3687/3597/3010</w:t>
        <w:br/>
        <w:t>f 3695/3601/3014 3691/3599/3012 3694/3602/3015</w:t>
        <w:br/>
        <w:t>f 3693/3603/3016 3695/3601/3014 3694/3602/3015</w:t>
        <w:br/>
        <w:t>f 3694/3602/3015 3691/3599/3012 3692/3600/3013</w:t>
        <w:br/>
        <w:t>f 3696/3604/3017 3694/3602/3015 3692/3600/3013</w:t>
        <w:br/>
        <w:t>f 3690/3598/3011 3691/3599/3012 3695/3601/3014</w:t>
        <w:br/>
        <w:t>f 3697/3605/3018 3690/3598/3011 3695/3601/3014</w:t>
        <w:br/>
        <w:t>f 3701/3606/3019 3700/3607/3019 3699/3608/3020</w:t>
        <w:br/>
        <w:t>f 3698/3609/3021 3701/3606/3019 3699/3608/3020</w:t>
        <w:br/>
        <w:t>f 3704/3610/3022 3703/3611/3023 3702/3612/3024</w:t>
        <w:br/>
        <w:t>f 3705/3613/3025 3704/3610/3022 3702/3612/3024</w:t>
        <w:br/>
        <w:t>f 3703/3611/3023 3704/3610/3022 3706/3614/3026</w:t>
        <w:br/>
        <w:t>f 3707/3615/3027 3703/3611/3023 3706/3614/3026</w:t>
        <w:br/>
        <w:t>f 3709/3616/3028 3708/3617/3029 3703/3611/3023</w:t>
        <w:br/>
        <w:t>f 3707/3615/3027 3709/3616/3028 3703/3611/3023</w:t>
        <w:br/>
        <w:t>f 3685/3594/3007 3709/3616/3028 3707/3615/3027</w:t>
        <w:br/>
        <w:t>f 3680/3588/3001 3685/3594/3007 3707/3615/3027</w:t>
        <w:br/>
        <w:t>f 3707/3615/3027 3706/3614/3026 3679/3589/3002</w:t>
        <w:br/>
        <w:t>f 3680/3588/3001 3707/3615/3027 3679/3589/3002</w:t>
        <w:br/>
        <w:t>f 3710/3618/3030 3702/3612/3024 3703/3611/3023</w:t>
        <w:br/>
        <w:t>f 3708/3617/3029 3710/3618/3030 3703/3611/3023</w:t>
        <w:br/>
        <w:t>f 3714/3619/3031 3713/3620/3032 3712/3621/3032</w:t>
        <w:br/>
        <w:t>f 3711/3622/3033 3714/3619/3031 3712/3621/3032</w:t>
        <w:br/>
        <w:t>f 3700/3607/3019 3701/3606/3019 3714/3619/3031</w:t>
        <w:br/>
        <w:t>f 3711/3622/3033 3700/3607/3019 3714/3619/3031</w:t>
        <w:br/>
        <w:t>f 3696/3604/3017 3716/3623/3034 3715/3624/3035</w:t>
        <w:br/>
        <w:t>f 3694/3602/3015 3696/3604/3017 3715/3624/3035</w:t>
        <w:br/>
        <w:t>f 3690/3598/3011 3697/3605/3018 3717/3625/3036</w:t>
        <w:br/>
        <w:t>f 3689/3595/3008 3690/3598/3011 3717/3625/3036</w:t>
        <w:br/>
        <w:t>f 3694/3602/3015 3715/3624/3035 3718/3626/3037</w:t>
        <w:br/>
        <w:t>f 3693/3603/3016 3694/3602/3015 3718/3626/3037</w:t>
        <w:br/>
        <w:t>f 3720/3627/3038 3719/3628/3038 3712/3621/3032</w:t>
        <w:br/>
        <w:t>f 3713/3620/3032 3720/3627/3038 3712/3621/3032</w:t>
        <w:br/>
        <w:t>f 3718/3626/3037 3722/3629/3039 3721/3630/3040</w:t>
        <w:br/>
        <w:t>f 3693/3603/3016 3718/3626/3037 3721/3630/3040</w:t>
        <w:br/>
        <w:t>f 3710/3618/3030 3708/3617/3029 3723/3631/3041</w:t>
        <w:br/>
        <w:t>f 3724/3632/3042 3710/3618/3030 3723/3631/3041</w:t>
        <w:br/>
        <w:t>f 3724/3632/3042 3723/3631/3041 3725/3633/3043</w:t>
        <w:br/>
        <w:t>f 3726/3634/3044 3724/3632/3042 3725/3633/3043</w:t>
        <w:br/>
        <w:t>f 3729/3635/3045 3728/3636/3046 3727/3637/3047</w:t>
        <w:br/>
        <w:t>f 3730/3638/3047 3729/3635/3045 3727/3637/3047</w:t>
        <w:br/>
        <w:t>f 3722/3629/3039 3732/3639/3048 3731/3640/3049</w:t>
        <w:br/>
        <w:t>f 3721/3630/3040 3722/3629/3039 3731/3640/3049</w:t>
        <w:br/>
        <w:t>f 3731/3640/3049 3733/3641/3050 3721/3630/3040</w:t>
        <w:br/>
        <w:t>f 3721/3630/3040 3733/3641/3050 3734/3642/3051</w:t>
        <w:br/>
        <w:t>f 3734/3642/3051 3695/3601/3014 3693/3603/3016</w:t>
        <w:br/>
        <w:t>f 3721/3630/3040 3734/3642/3051 3693/3603/3016</w:t>
        <w:br/>
        <w:t>f 3735/3643/3052 3734/3642/3051 3733/3641/3050</w:t>
        <w:br/>
        <w:t>f 3695/3601/3014 3734/3642/3051 3737/3644/3053</w:t>
        <w:br/>
        <w:t>f 3736/3645/3054 3695/3601/3014 3737/3644/3053</w:t>
        <w:br/>
        <w:t>f 3734/3642/3051 3738/3646/3055 3737/3644/3053</w:t>
        <w:br/>
        <w:t>f 3735/3643/3052 3738/3646/3055 3734/3642/3051</w:t>
        <w:br/>
        <w:t>f 3740/3647/3056 3739/3648/3057 3737/3644/3053</w:t>
        <w:br/>
        <w:t>f 3740/3647/3056 3737/3644/3053 3738/3646/3055</w:t>
        <w:br/>
        <w:t>f 3737/3644/3053 3742/3649/3058 3741/3650/3059</w:t>
        <w:br/>
        <w:t>f 3736/3645/3054 3737/3644/3053 3741/3650/3059</w:t>
        <w:br/>
        <w:t>f 3743/3651/3060 3742/3649/3058 3739/3648/3057</w:t>
        <w:br/>
        <w:t>f 3737/3644/3053 3739/3648/3057 3742/3649/3058</w:t>
        <w:br/>
        <w:t>f 3747/3652/3061 3746/3653/3062 3745/3654/3063</w:t>
        <w:br/>
        <w:t>f 3744/3655/3061 3747/3652/3061 3745/3654/3063</w:t>
        <w:br/>
        <w:t>f 3723/3631/3041 3749/3656/3064 3748/3657/3065</w:t>
        <w:br/>
        <w:t>f 3725/3633/3043 3723/3631/3041 3748/3657/3065</w:t>
        <w:br/>
        <w:t>f 3727/3637/3047 3745/3654/3063 3746/3653/3062</w:t>
        <w:br/>
        <w:t>f 3730/3638/3047 3727/3637/3047 3746/3653/3062</w:t>
        <w:br/>
        <w:t>f 3708/3617/3029 3709/3616/3028 3749/3656/3064</w:t>
        <w:br/>
        <w:t>f 3723/3631/3041 3708/3617/3029 3749/3656/3064</w:t>
        <w:br/>
        <w:t>f 3751/3658/3066 3749/3656/3064 3750/3659/3067</w:t>
        <w:br/>
        <w:t>f 3751/3658/3066 3748/3657/3065 3749/3656/3064</w:t>
        <w:br/>
        <w:t>f 3754/3660/3068 3753/3661/3069 3752/3662/3069</w:t>
        <w:br/>
        <w:t>f 3755/3663/3068 3754/3660/3068 3752/3662/3069</w:t>
        <w:br/>
        <w:t>f 3756/3664/3070 3749/3656/3064 3709/3616/3028</w:t>
        <w:br/>
        <w:t>f 3685/3594/3007 3756/3664/3070 3709/3616/3028</w:t>
        <w:br/>
        <w:t>f 3749/3656/3064 3756/3664/3070 3750/3659/3067</w:t>
        <w:br/>
        <w:t>f 3744/3655/3061 3752/3662/3069 3753/3661/3069</w:t>
        <w:br/>
        <w:t>f 3747/3652/3061 3744/3655/3061 3753/3661/3069</w:t>
        <w:br/>
        <w:t>f 3758/3665/3071 3756/3664/3070 3757/3666/3072</w:t>
        <w:br/>
        <w:t>f 3758/3665/3071 3750/3659/3067 3756/3664/3070</w:t>
        <w:br/>
        <w:t>f 3762/3667/3073 3761/3668/3074 3760/3669/3074</w:t>
        <w:br/>
        <w:t>f 3759/3670/3073 3762/3667/3073 3760/3669/3074</w:t>
        <w:br/>
        <w:t>f 3764/3671/3075 3763/3672/3075 3683/3592/3005</w:t>
        <w:br/>
        <w:t>f 3684/3591/3004 3764/3671/3075 3683/3592/3005</w:t>
        <w:br/>
        <w:t>f 3756/3664/3070 3685/3594/3007 3686/3593/3006</w:t>
        <w:br/>
        <w:t>f 3765/3673/3076 3756/3664/3070 3686/3593/3006</w:t>
        <w:br/>
        <w:t>f 3767/3674/3077 3763/3672/3075 3764/3671/3075</w:t>
        <w:br/>
        <w:t>f 3766/3675/3078 3767/3674/3077 3764/3671/3075</w:t>
        <w:br/>
        <w:t>f 3768/3676/3079 3757/3666/3072 3765/3673/3076</w:t>
        <w:br/>
        <w:t>f 3756/3664/3070 3765/3673/3076 3757/3666/3072</w:t>
        <w:br/>
        <w:t>f 3754/3660/3068 3755/3663/3068 3760/3669/3074</w:t>
        <w:br/>
        <w:t>f 3761/3668/3074 3754/3660/3068 3760/3669/3074</w:t>
        <w:br/>
        <w:t>f 3772/3677/3080 3771/3678/3081 3770/3679/3082</w:t>
        <w:br/>
        <w:t>f 3769/3680/3083 3772/3677/3080 3770/3679/3082</w:t>
        <w:br/>
        <w:t>f 3774/3681/3084 3773/3682/3085 3769/3680/3083</w:t>
        <w:br/>
        <w:t>f 3770/3679/3082 3774/3681/3084 3769/3680/3083</w:t>
        <w:br/>
        <w:t>f 3773/3682/3085 3774/3681/3084 3775/3683/3086</w:t>
        <w:br/>
        <w:t>f 3776/3684/3087 3773/3682/3085 3775/3683/3086</w:t>
        <w:br/>
        <w:t>f 3780/3685/3088 3779/3686/3089 3778/3687/3090</w:t>
        <w:br/>
        <w:t>f 3777/3688/3091 3780/3685/3088 3778/3687/3090</w:t>
        <w:br/>
        <w:t>f 3783/3689/3092 3782/3690/3093 3781/3691/3094</w:t>
        <w:br/>
        <w:t>f 3784/3692/3094 3783/3689/3092 3781/3691/3094</w:t>
        <w:br/>
        <w:t>f 3787/3693/3095 3786/3694/3096 3785/3695/3097</w:t>
        <w:br/>
        <w:t>f 3788/3696/3098 3787/3693/3095 3785/3695/3097</w:t>
        <w:br/>
        <w:t>f 3779/3686/3089 3790/3697/3099 3789/3698/3100</w:t>
        <w:br/>
        <w:t>f 3778/3687/3090 3779/3686/3089 3789/3698/3100</w:t>
        <w:br/>
        <w:t>f 3771/3678/3081 3787/3693/3095 3788/3696/3098</w:t>
        <w:br/>
        <w:t>f 3770/3679/3082 3771/3678/3081 3788/3696/3098</w:t>
        <w:br/>
        <w:t>f 3793/3699/3101 3792/3700/3102 3791/3701/3103</w:t>
        <w:br/>
        <w:t>f 3794/3702/3104 3793/3699/3101 3791/3701/3103</w:t>
        <w:br/>
        <w:t>f 3796/3703/3105 3795/3704/3106 3791/3701/3103</w:t>
        <w:br/>
        <w:t>f 3792/3700/3102 3796/3703/3105 3791/3701/3103</w:t>
        <w:br/>
        <w:t>f 3795/3704/3106 3798/3705/3107 3797/3706/3108</w:t>
        <w:br/>
        <w:t>f 3791/3701/3103 3795/3704/3106 3797/3706/3108</w:t>
        <w:br/>
        <w:t>f 3796/3703/3105 3792/3700/3102 3799/3707/3109</w:t>
        <w:br/>
        <w:t>f 3800/3708/3110 3796/3703/3105 3799/3707/3109</w:t>
        <w:br/>
        <w:t>f 3782/3690/3093 3783/3689/3092 3801/3709/3111</w:t>
        <w:br/>
        <w:t>f 3802/3710/3111 3782/3690/3093 3801/3709/3111</w:t>
        <w:br/>
        <w:t>f 3805/3711/3112 3804/3712/3113 3803/3713/3114</w:t>
        <w:br/>
        <w:t>f 3806/3714/3115 3805/3711/3112 3803/3713/3114</w:t>
        <w:br/>
        <w:t>f 3809/3715/3116 3808/3716/3117 3807/3717/3118</w:t>
        <w:br/>
        <w:t>f 3810/3718/3119 3809/3715/3116 3807/3717/3118</w:t>
        <w:br/>
        <w:t>f 3810/3718/3119 3812/3719/3120 3811/3720/3121</w:t>
        <w:br/>
        <w:t>f 3809/3715/3116 3810/3718/3119 3811/3720/3121</w:t>
        <w:br/>
        <w:t>f 3812/3719/3120 3814/3721/3122 3813/3722/3123</w:t>
        <w:br/>
        <w:t>f 3811/3720/3121 3812/3719/3120 3813/3722/3123</w:t>
        <w:br/>
        <w:t>f 3807/3717/3118 3805/3711/3112 3806/3714/3115</w:t>
        <w:br/>
        <w:t>f 3810/3718/3119 3807/3717/3118 3806/3714/3115</w:t>
        <w:br/>
        <w:t>f 3779/3686/3089 3780/3685/3088 3816/3723/3124</w:t>
        <w:br/>
        <w:t>f 3815/3724/3125 3779/3686/3089 3816/3723/3124</w:t>
        <w:br/>
        <w:t>f 3818/3725/3126 3817/3726/3127 3803/3713/3114</w:t>
        <w:br/>
        <w:t>f 3804/3712/3113 3818/3725/3126 3803/3713/3114</w:t>
        <w:br/>
        <w:t>f 3790/3697/3099 3779/3686/3089 3815/3724/3125</w:t>
        <w:br/>
        <w:t>f 3819/3727/3128 3790/3697/3099 3815/3724/3125</w:t>
        <w:br/>
        <w:t>f 3792/3700/3102 3793/3699/3101 3820/3728/3129</w:t>
        <w:br/>
        <w:t>f 3799/3707/3109 3792/3700/3102 3820/3728/3129</w:t>
        <w:br/>
        <w:t>f 3821/3729/3130 3785/3695/3097 3786/3694/3096</w:t>
        <w:br/>
        <w:t>f 3822/3730/3131 3821/3729/3130 3786/3694/3096</w:t>
        <w:br/>
        <w:t>f 3791/3701/3103 3797/3706/3108 3823/3731/3128</w:t>
        <w:br/>
        <w:t>f 3794/3702/3104 3791/3701/3103 3823/3731/3128</w:t>
        <w:br/>
        <w:t>f 3814/3721/3122 3812/3719/3120 3825/3732/3132</w:t>
        <w:br/>
        <w:t>f 3824/3733/3133 3814/3721/3122 3825/3732/3132</w:t>
        <w:br/>
        <w:t>f 3824/3733/3133 3825/3732/3132 3817/3726/3127</w:t>
        <w:br/>
        <w:t>f 3818/3725/3126 3824/3733/3133 3817/3726/3127</w:t>
        <w:br/>
        <w:t>f 3774/3681/3084 3827/3734/3134 3826/3735/3135</w:t>
        <w:br/>
        <w:t>f 3775/3683/3086 3774/3681/3084 3826/3735/3135</w:t>
        <w:br/>
        <w:t>f 3826/3735/3135 3827/3734/3134 3821/3729/3130</w:t>
        <w:br/>
        <w:t>f 3822/3730/3131 3826/3735/3135 3821/3729/3130</w:t>
        <w:br/>
        <w:t>f 3806/3714/3115 3803/3713/3114 3817/3726/3127</w:t>
        <w:br/>
        <w:t>f 3825/3732/3132 3806/3714/3115 3817/3726/3127</w:t>
        <w:br/>
        <w:t>f 3806/3714/3115 3825/3732/3132 3812/3719/3120</w:t>
        <w:br/>
        <w:t>f 3810/3718/3119 3806/3714/3115 3812/3719/3120</w:t>
        <w:br/>
        <w:t>f 3827/3734/3134 3774/3681/3084 3770/3679/3082</w:t>
        <w:br/>
        <w:t>f 3788/3696/3098 3827/3734/3134 3770/3679/3082</w:t>
        <w:br/>
        <w:t>f 3785/3695/3097 3821/3729/3130 3827/3734/3134</w:t>
        <w:br/>
        <w:t>f 3788/3696/3098 3785/3695/3097 3827/3734/3134</w:t>
        <w:br/>
        <w:t>f 3831/3736/3136 3830/3737/3137 3829/3738/3138</w:t>
        <w:br/>
        <w:t>f 3828/3739/3138 3831/3736/3136 3829/3738/3138</w:t>
        <w:br/>
        <w:t>f 3834/3740/3139 3833/3741/3140 3832/3742/3140</w:t>
        <w:br/>
        <w:t>f 3835/3743/3139 3834/3740/3139 3832/3742/3140</w:t>
        <w:br/>
        <w:t>f 3839/3744/3141 3838/3745/3142 3837/3746/3143</w:t>
        <w:br/>
        <w:t>f 3836/3747/3144 3839/3744/3141 3837/3746/3143</w:t>
        <w:br/>
        <w:t>f 3841/3748/3145 3837/3746/3143 3838/3745/3142</w:t>
        <w:br/>
        <w:t>f 3840/3749/3146 3841/3748/3145 3838/3745/3142</w:t>
        <w:br/>
        <w:t>f 3845/3750/3147 3844/3751/3148 3843/3752/3148</w:t>
        <w:br/>
        <w:t>f 3842/3753/3147 3845/3750/3147 3843/3752/3148</w:t>
        <w:br/>
        <w:t>f 3831/3736/3136 3847/3754/3149 3846/3755/3087</w:t>
        <w:br/>
        <w:t>f 3830/3737/3137 3831/3736/3136 3846/3755/3087</w:t>
        <w:br/>
        <w:t>f 3828/3739/3138 3829/3738/3138 3848/3756/3150</w:t>
        <w:br/>
        <w:t>f 3849/3757/3150 3828/3739/3138 3848/3756/3150</w:t>
        <w:br/>
        <w:t>f 3836/3747/3144 3851/3758/3151 3850/3759/3152</w:t>
        <w:br/>
        <w:t>f 3839/3744/3141 3836/3747/3144 3850/3759/3152</w:t>
        <w:br/>
        <w:t>f 3853/3760/3153 3852/3761/3154 3838/3745/3142</w:t>
        <w:br/>
        <w:t>f 3839/3744/3141 3853/3760/3153 3838/3745/3142</w:t>
        <w:br/>
        <w:t>f 3857/3762/3155 3856/3763/3156 3855/3764/3157</w:t>
        <w:br/>
        <w:t>f 3854/3765/3158 3857/3762/3155 3855/3764/3157</w:t>
        <w:br/>
        <w:t>f 3840/3749/3146 3859/3766/3159 3858/3767/3160</w:t>
        <w:br/>
        <w:t>f 3841/3748/3145 3840/3749/3146 3858/3767/3160</w:t>
        <w:br/>
        <w:t>f 3862/3768/3161 3861/3769/3162 3860/3770/3163</w:t>
        <w:br/>
        <w:t>f 3863/3771/3164 3862/3768/3161 3860/3770/3163</w:t>
        <w:br/>
        <w:t>f 3867/3772/3165 3866/3773/3166 3865/3774/3167</w:t>
        <w:br/>
        <w:t>f 3864/3775/3167 3867/3772/3165 3865/3774/3167</w:t>
        <w:br/>
        <w:t>f 3861/3769/3162 3862/3768/3161 3857/3762/3155</w:t>
        <w:br/>
        <w:t>f 3854/3765/3158 3861/3769/3162 3857/3762/3155</w:t>
        <w:br/>
        <w:t>f 3845/3750/3147 3842/3753/3147 3869/3776/3168</w:t>
        <w:br/>
        <w:t>f 3868/3777/3169 3845/3750/3147 3869/3776/3168</w:t>
        <w:br/>
        <w:t>f 3840/3749/3146 3871/3778/3170 3870/3779/3171</w:t>
        <w:br/>
        <w:t>f 3859/3766/3159 3840/3749/3146 3870/3779/3171</w:t>
        <w:br/>
        <w:t>f 3872/3780/3172 3864/3775/3167 3865/3774/3167</w:t>
        <w:br/>
        <w:t>f 3873/3781/3172 3872/3780/3172 3865/3774/3167</w:t>
        <w:br/>
        <w:t>f 3839/3744/3141 3850/3759/3152 3874/3782/3173</w:t>
        <w:br/>
        <w:t>f 3853/3760/3153 3839/3744/3141 3874/3782/3173</w:t>
        <w:br/>
        <w:t>f 3871/3778/3170 3840/3749/3146 3838/3745/3142</w:t>
        <w:br/>
        <w:t>f 3852/3761/3154 3871/3778/3170 3838/3745/3142</w:t>
        <w:br/>
        <w:t>f 3857/3762/3155 3876/3783/3174 3875/3784/3175</w:t>
        <w:br/>
        <w:t>f 3856/3763/3156 3857/3762/3155 3875/3784/3175</w:t>
        <w:br/>
        <w:t>f 3835/3743/3139 3878/3785/3176 3877/3786/3176</w:t>
        <w:br/>
        <w:t>f 3834/3740/3139 3835/3743/3139 3877/3786/3176</w:t>
        <w:br/>
        <w:t>f 3862/3768/3161 3863/3771/3164 3879/3787/3177</w:t>
        <w:br/>
        <w:t>f 3880/3788/3178 3862/3768/3161 3879/3787/3177</w:t>
        <w:br/>
        <w:t>f 3857/3762/3155 3862/3768/3161 3880/3788/3178</w:t>
        <w:br/>
        <w:t>f 3876/3783/3174 3857/3762/3155 3880/3788/3178</w:t>
        <w:br/>
        <w:t>f 3882/3789/3179 3872/3780/3172 3873/3781/3172</w:t>
        <w:br/>
        <w:t>f 3881/3790/3179 3882/3789/3179 3873/3781/3172</w:t>
        <w:br/>
        <w:t>f 3883/3791/3180 3849/3757/3150 3848/3756/3150</w:t>
        <w:br/>
        <w:t>f 3884/3792/3180 3883/3791/3180 3848/3756/3150</w:t>
        <w:br/>
        <w:t>f 3881/3790/3179 3886/3793/3181 3885/3794/3181</w:t>
        <w:br/>
        <w:t>f 3882/3789/3179 3881/3790/3179 3885/3794/3181</w:t>
        <w:br/>
        <w:t>f 3890/3795/3182 3889/3796/3183 3888/3797/3184</w:t>
        <w:br/>
        <w:t>f 3887/3798/3185 3890/3795/3182 3888/3797/3184</w:t>
        <w:br/>
        <w:t>f 3892/3799/3186 3891/3800/3187 3889/3796/3183</w:t>
        <w:br/>
        <w:t>f 3890/3795/3182 3892/3799/3186 3889/3796/3183</w:t>
        <w:br/>
        <w:t>f 3895/3801/3188 3894/3802/3189 3893/3803/3189</w:t>
        <w:br/>
        <w:t>f 3896/3804/3188 3895/3801/3188 3893/3803/3189</w:t>
        <w:br/>
        <w:t>f 3899/3805/3190 3898/3806/3190 3897/3807/3191</w:t>
        <w:br/>
        <w:t>f 3900/3808/3191 3899/3805/3190 3897/3807/3191</w:t>
        <w:br/>
        <w:t>f 3892/3799/3186 3902/3809/3192 3901/3810/3193</w:t>
        <w:br/>
        <w:t>f 3891/3800/3187 3892/3799/3186 3901/3810/3193</w:t>
        <w:br/>
        <w:t>f 3906/3811/3194 3905/3812/3195 3904/3813/3193</w:t>
        <w:br/>
        <w:t>f 3903/3814/3194 3906/3811/3194 3904/3813/3193</w:t>
        <w:br/>
        <w:t>f 3909/3815/3196 3908/3816/3196 3907/3817/3197</w:t>
        <w:br/>
        <w:t>f 3910/3818/3197 3909/3815/3196 3907/3817/3197</w:t>
        <w:br/>
        <w:t>f 3914/3819/3198 3913/3820/3199 3912/3821/3199</w:t>
        <w:br/>
        <w:t>f 3911/3822/3200 3914/3819/3198 3912/3821/3199</w:t>
        <w:br/>
        <w:t>f 3917/3823/3201 3916/3824/3202 3915/3825/3203</w:t>
        <w:br/>
        <w:t>f 3918/3826/3203 3917/3823/3201 3915/3825/3203</w:t>
        <w:br/>
        <w:t>f 3922/3827/3204 3921/3828/3205 3920/3829/3206</w:t>
        <w:br/>
        <w:t>f 3919/3830/3204 3922/3827/3204 3920/3829/3206</w:t>
        <w:br/>
        <w:t>f 3926/3831/3207 3925/3832/3208 3924/3833/3208</w:t>
        <w:br/>
        <w:t>f 3923/3834/3207 3926/3831/3207 3924/3833/3208</w:t>
        <w:br/>
        <w:t>f 3929/3835/3209 3928/3836/3210 3927/3837/3211</w:t>
        <w:br/>
        <w:t>f 3930/3838/3212 3929/3835/3209 3927/3837/3211</w:t>
        <w:br/>
        <w:t>f 3933/3839/3213 3932/3840/3214 3931/3841/3215</w:t>
        <w:br/>
        <w:t>f 3934/3842/3216 3933/3839/3213 3931/3841/3215</w:t>
        <w:br/>
        <w:t>f 3938/3843/3217 3937/3844/3217 3936/3845/3218</w:t>
        <w:br/>
        <w:t>f 3935/3846/3218 3938/3843/3217 3936/3845/3218</w:t>
        <w:br/>
        <w:t>f 3941/3847/3219 3940/3848/3220 3939/3849/3221</w:t>
        <w:br/>
        <w:t>f 3942/3850/3222 3941/3847/3219 3939/3849/3221</w:t>
        <w:br/>
        <w:t>f 3930/3838/3212 3934/3842/3216 3931/3841/3215</w:t>
        <w:br/>
        <w:t>f 3929/3835/3209 3930/3838/3212 3931/3841/3215</w:t>
        <w:br/>
        <w:t>f 3902/3809/3192 3892/3799/3186 3944/3851/3223</w:t>
        <w:br/>
        <w:t>f 3943/3852/3224 3902/3809/3192 3944/3851/3223</w:t>
        <w:br/>
        <w:t>f 3894/3802/3189 3912/3821/3199 3913/3820/3199</w:t>
        <w:br/>
        <w:t>f 3893/3803/3189 3894/3802/3189 3913/3820/3199</w:t>
        <w:br/>
        <w:t>f 3900/3808/3191 3897/3807/3191 3916/3824/3202</w:t>
        <w:br/>
        <w:t>f 3917/3823/3201 3900/3808/3191 3916/3824/3202</w:t>
        <w:br/>
        <w:t>f 3948/3853/3225 3947/3854/3225 3946/3855/3226</w:t>
        <w:br/>
        <w:t>f 3945/3856/3226 3948/3853/3225 3946/3855/3226</w:t>
        <w:br/>
        <w:t>f 3951/3857/3227 3950/3858/3227 3949/3859/3228</w:t>
        <w:br/>
        <w:t>f 3952/3860/3228 3951/3857/3227 3949/3859/3228</w:t>
        <w:br/>
        <w:t>f 3955/3861/3229 3954/3862/3230 3953/3863/3231</w:t>
        <w:br/>
        <w:t>f 3956/3864/3232 3955/3861/3229 3953/3863/3231</w:t>
        <w:br/>
        <w:t>f 3948/3853/3225 3958/3865/3233 3957/3866/3233</w:t>
        <w:br/>
        <w:t>f 3947/3854/3225 3948/3853/3225 3957/3866/3233</w:t>
        <w:br/>
        <w:t>f 3955/3861/3229 3956/3864/3232 3933/3839/3213</w:t>
        <w:br/>
        <w:t>f 3934/3842/3216 3955/3861/3229 3933/3839/3213</w:t>
        <w:br/>
        <w:t>f 3961/3867/3234 3960/3868/3234 3959/3869/3235</w:t>
        <w:br/>
        <w:t>f 3962/3870/3236 3961/3867/3234 3959/3869/3235</w:t>
        <w:br/>
        <w:t>f 3958/3865/3233 3964/3871/3237 3963/3872/3237</w:t>
        <w:br/>
        <w:t>f 3957/3866/3233 3958/3865/3233 3963/3872/3237</w:t>
        <w:br/>
        <w:t>f 3966/3873/3238 3950/3858/3227 3951/3857/3227</w:t>
        <w:br/>
        <w:t>f 3965/3874/3238 3966/3873/3238 3951/3857/3227</w:t>
        <w:br/>
        <w:t>f 3890/3795/3182 3887/3798/3185 3967/3875/3239</w:t>
        <w:br/>
        <w:t>f 3968/3876/3240 3890/3795/3182 3967/3875/3239</w:t>
        <w:br/>
        <w:t>f 3944/3851/3223 3892/3799/3186 3890/3795/3182</w:t>
        <w:br/>
        <w:t>f 3968/3876/3240 3944/3851/3223 3890/3795/3182</w:t>
        <w:br/>
        <w:t>f 3971/3877/3241 3970/3878/3242 3969/3879/3243</w:t>
        <w:br/>
        <w:t>f 3972/3880/3244 3971/3877/3241 3969/3879/3243</w:t>
        <w:br/>
        <w:t>f 3975/3881/3245 3974/3882/3245 3973/3883/3246</w:t>
        <w:br/>
        <w:t>f 3976/3884/3246 3975/3881/3245 3973/3883/3246</w:t>
        <w:br/>
        <w:t>f 3960/3868/3234 3961/3867/3234 3926/3831/3207</w:t>
        <w:br/>
        <w:t>f 3923/3834/3207 3960/3868/3234 3926/3831/3207</w:t>
        <w:br/>
        <w:t>f 3921/3828/3205 3974/3882/3245 3975/3881/3245</w:t>
        <w:br/>
        <w:t>f 3920/3829/3206 3921/3828/3205 3975/3881/3245</w:t>
        <w:br/>
        <w:t>f 3952/3860/3228 3949/3859/3228 3978/3885/3247</w:t>
        <w:br/>
        <w:t>f 3977/3886/3247 3952/3860/3228 3978/3885/3247</w:t>
        <w:br/>
        <w:t>f 3981/3887/3248 3980/3888/3249 3979/3889/3249</w:t>
        <w:br/>
        <w:t>f 3982/3890/3250 3981/3887/3248 3979/3889/3249</w:t>
        <w:br/>
        <w:t>f 3979/3889/3249 3980/3888/3249 3983/3891/3251</w:t>
        <w:br/>
        <w:t>f 3984/3892/3251 3979/3889/3249 3983/3891/3251</w:t>
        <w:br/>
        <w:t>f 3984/3892/3251 3983/3891/3251 3986/3893/3252</w:t>
        <w:br/>
        <w:t>f 3985/3894/3253 3984/3892/3251 3986/3893/3252</w:t>
        <w:br/>
        <w:t>f 3969/3879/3243 3940/3848/3220 3941/3847/3219</w:t>
        <w:br/>
        <w:t>f 3972/3880/3244 3969/3879/3243 3941/3847/3219</w:t>
        <w:br/>
        <w:t>f 3989/3895/3254 3988/3896/3255 3987/3897/3255</w:t>
        <w:br/>
        <w:t>f 3990/3898/3256 3989/3895/3254 3987/3897/3255</w:t>
        <w:br/>
        <w:t>f 3992/3899/3257 3991/3900/3257 3989/3895/3254</w:t>
        <w:br/>
        <w:t>f 3990/3898/3256 3992/3899/3257 3989/3895/3254</w:t>
        <w:br/>
        <w:t>f 3994/3901/3258 3993/3902/3258 3991/3900/3257</w:t>
        <w:br/>
        <w:t>f 3992/3899/3257 3994/3901/3258 3991/3900/3257</w:t>
        <w:br/>
        <w:t>f 3943/3852/3224 3995/3903/3259 3902/3809/3192</w:t>
        <w:br/>
        <w:t>f 3996/3904/3260 3906/3811/3194 3903/3814/3194</w:t>
        <w:br/>
        <w:t>f 3997/3905/3260 3996/3904/3260 3903/3814/3194</w:t>
        <w:br/>
        <w:t>f 3999/3906/3261 3998/3907/3262 3996/3904/3260</w:t>
        <w:br/>
        <w:t>f 3997/3905/3260 3999/3906/3261 3996/3904/3260</w:t>
        <w:br/>
        <w:t>f 3999/3906/3261 4001/3908/3263 4000/3909/3264</w:t>
        <w:br/>
        <w:t>f 3998/3907/3262 3999/3906/3261 4000/3909/3264</w:t>
        <w:br/>
        <w:t>f 4005/3910/3265 4004/3911/3266 4003/3912/3266</w:t>
        <w:br/>
        <w:t>f 4002/3913/3265 4005/3910/3265 4003/3912/3266</w:t>
        <w:br/>
        <w:t>f 4002/3913/3265 3910/3818/3197 3907/3817/3197</w:t>
        <w:br/>
        <w:t>f 4005/3910/3265 4002/3913/3265 3907/3817/3197</w:t>
        <w:br/>
        <w:t>f 4008/3914/3267 4007/3915/3268 4006/3916/3269</w:t>
        <w:br/>
        <w:t>f 3887/3798/3185 3888/3797/3184 4010/3917/3270</w:t>
        <w:br/>
        <w:t>f 4009/3918/3271 3887/3798/3185 4010/3917/3270</w:t>
        <w:br/>
        <w:t>f 4006/3916/3269 4012/3919/3272 4011/3920/3273</w:t>
        <w:br/>
        <w:t>f 4013/3921/3274 4006/3916/3269 4011/3920/3273</w:t>
        <w:br/>
        <w:t>f 3928/3836/3210 4015/3922/3275 4014/3923/3276</w:t>
        <w:br/>
        <w:t>f 3927/3837/3211 3928/3836/3210 4014/3923/3276</w:t>
        <w:br/>
        <w:t>f 4006/3916/3269 4007/3915/3268 4016/3924/3277</w:t>
        <w:br/>
        <w:t>f 4012/3919/3272 4006/3916/3269 4016/3924/3277</w:t>
        <w:br/>
        <w:t>f 4019/3925/3277 4018/3926/3278 4017/3927/3279</w:t>
        <w:br/>
        <w:t>f 4020/3928/3280 4019/3925/3277 4017/3927/3279</w:t>
        <w:br/>
        <w:t>f 4009/3918/3271 4021/3929/3281 3967/3875/3239</w:t>
        <w:br/>
        <w:t>f 3887/3798/3185 4009/3918/3271 3967/3875/3239</w:t>
        <w:br/>
        <w:t>f 4024/3930/3282 4023/3931/3282 4022/3932/3283</w:t>
        <w:br/>
        <w:t>f 4025/3933/3283 4024/3930/3282 4022/3932/3283</w:t>
        <w:br/>
        <w:t>f 4028/3934/3284 4027/3935/3284 4026/3936/3285</w:t>
        <w:br/>
        <w:t>f 4029/3937/3286 4028/3934/3284 4026/3936/3285</w:t>
        <w:br/>
        <w:t>f 4030/3938/3287 3985/3894/3253 3986/3893/3252</w:t>
        <w:br/>
        <w:t>f 4031/3939/3288 4030/3938/3287 3986/3893/3252</w:t>
        <w:br/>
        <w:t>f 4033/3940/3289 4032/3941/3289 4003/3912/3266</w:t>
        <w:br/>
        <w:t>f 4004/3911/3266 4033/3940/3289 4003/3912/3266</w:t>
        <w:br/>
        <w:t>f 4035/3942/3290 4031/3939/3291 4034/3943/3292</w:t>
        <w:br/>
        <w:t>f 4036/3944/3293 4035/3942/3290 4034/3943/3292</w:t>
        <w:br/>
        <w:t>f 4037/3945/3294 4020/3928/3280 4017/3927/3279</w:t>
        <w:br/>
        <w:t>f 4038/3946/3295 4037/3945/3294 4017/3927/3279</w:t>
        <w:br/>
        <w:t>f 4039/3947/3296 4037/3945/3294 4038/3946/3295</w:t>
        <w:br/>
        <w:t>f 4040/3948/3297 4039/3947/3296 4038/3946/3295</w:t>
        <w:br/>
        <w:t>f 4009/3918/3271 4010/3917/3270 4041/3949/3298</w:t>
        <w:br/>
        <w:t>f 4042/3950/3299 4009/3918/3271 4041/3949/3298</w:t>
        <w:br/>
        <w:t>f 4009/3918/3271 4042/3950/3299 4043/3951/3300</w:t>
        <w:br/>
        <w:t>f 4021/3929/3281 4009/3918/3271 4043/3951/3300</w:t>
        <w:br/>
        <w:t>f 4041/3949/3298 4011/3920/3273 4012/3919/3272</w:t>
        <w:br/>
        <w:t>f 4042/3950/3299 4041/3949/3298 4012/3919/3272</w:t>
        <w:br/>
        <w:t>f 4042/3950/3299 4012/3919/3272 4016/3924/3277</w:t>
        <w:br/>
        <w:t>f 4043/3951/3300 4042/3950/3299 4016/3924/3277</w:t>
        <w:br/>
        <w:t>f 4015/3922/3275 4045/3952/3301 4044/3953/3302</w:t>
        <w:br/>
        <w:t>f 4014/3923/3276 4015/3922/3275 4044/3953/3302</w:t>
        <w:br/>
        <w:t>f 4045/3952/3301 4019/3925/3277 4020/3928/3280</w:t>
        <w:br/>
        <w:t>f 4044/3953/3302 4045/3952/3301 4020/3928/3280</w:t>
        <w:br/>
        <w:t>f 4049/3954/3303 4048/3955/3304 4047/3956/3305</w:t>
        <w:br/>
        <w:t>f 4046/3957/3306 4049/3954/3303 4047/3956/3305</w:t>
        <w:br/>
        <w:t>f 4053/3958/3307 4052/3959/3308 4051/3960/3309</w:t>
        <w:br/>
        <w:t>f 4050/3961/3310 4053/3958/3307 4051/3960/3309</w:t>
        <w:br/>
        <w:t>f 4056/3962/3311 4055/3963/3312 4054/3964/3313</w:t>
        <w:br/>
        <w:t>f 4057/3965/3311 4056/3962/3311 4054/3964/3313</w:t>
        <w:br/>
        <w:t>f 4061/3966/3314 4060/3967/3315 4059/3968/3316</w:t>
        <w:br/>
        <w:t>f 4058/3969/3317 4061/3966/3314 4059/3968/3316</w:t>
        <w:br/>
        <w:t>f 4065/3970/3318 4064/3971/3319 4063/3972/3320</w:t>
        <w:br/>
        <w:t>f 4062/3973/3320 4065/3970/3318 4063/3972/3320</w:t>
        <w:br/>
        <w:t>f 4046/3957/3306 4067/3974/3321 4066/3975/3322</w:t>
        <w:br/>
        <w:t>f 4049/3954/3303 4046/3957/3306 4066/3975/3322</w:t>
        <w:br/>
        <w:t>f 4069/3976/3323 4068/3977/3323 4054/3964/3313</w:t>
        <w:br/>
        <w:t>f 4055/3963/3312 4069/3976/3323 4054/3964/3313</w:t>
        <w:br/>
        <w:t>f 4058/3969/3317 4071/3978/3324 4070/3979/3325</w:t>
        <w:br/>
        <w:t>f 4061/3966/3314 4058/3969/3317 4070/3979/3325</w:t>
        <w:br/>
        <w:t>f 4074/3980/3326 4073/3981/3327 4072/3982/3328</w:t>
        <w:br/>
        <w:t>f 4075/3983/3329 4074/3980/3326 4072/3982/3328</w:t>
        <w:br/>
        <w:t>f 4062/3973/3320 4063/3972/3320 4077/3984/3330</w:t>
        <w:br/>
        <w:t>f 4076/3985/3330 4062/3973/3320 4077/3984/3330</w:t>
        <w:br/>
        <w:t>f 4080/3986/3331 4079/3987/3332 4078/3988/3333</w:t>
        <w:br/>
        <w:t>f 4081/3989/3334 4080/3986/3331 4078/3988/3333</w:t>
        <w:br/>
        <w:t>f 4085/3990/3335 4084/3991/3336 4083/3992/3337</w:t>
        <w:br/>
        <w:t>f 4082/3993/3338 4085/3990/3335 4083/3992/3337</w:t>
        <w:br/>
        <w:t>f 4089/3994/3339 4088/3995/3340 4087/3996/3341</w:t>
        <w:br/>
        <w:t>f 4086/3997/3342 4089/3994/3339 4087/3996/3341</w:t>
        <w:br/>
        <w:t>f 4091/3998/3343 4090/3999/3344 4080/3986/3331</w:t>
        <w:br/>
        <w:t>f 4081/3989/3334 4091/3998/3343 4080/3986/3331</w:t>
        <w:br/>
        <w:t>f 4093/4000/3345 4092/4001/3346 4089/3994/3339</w:t>
        <w:br/>
        <w:t>f 4086/3997/3342 4093/4000/3345 4089/3994/3339</w:t>
        <w:br/>
        <w:t>f 4095/4002/3347 4094/4003/3348 4088/3995/3340</w:t>
        <w:br/>
        <w:t>f 4089/3994/3339 4095/4002/3347 4088/3995/3340</w:t>
        <w:br/>
        <w:t>f 4089/3994/3339 4092/4001/3346 4096/4004/3349</w:t>
        <w:br/>
        <w:t>f 4095/4002/3347 4089/3994/3339 4096/4004/3349</w:t>
        <w:br/>
        <w:t>f 4099/4005/3350 4098/4006/3351 4097/4007/3351</w:t>
        <w:br/>
        <w:t>f 4100/4008/3350 4099/4005/3350 4097/4007/3351</w:t>
        <w:br/>
        <w:t>f 4104/4009/3352 4103/4010/3353 4102/4011/3354</w:t>
        <w:br/>
        <w:t>f 4101/4012/3355 4104/4009/3352 4102/4011/3354</w:t>
        <w:br/>
        <w:t>f 4106/4013/3356 4080/3986/3331 4090/3999/3344</w:t>
        <w:br/>
        <w:t>f 4105/4014/3357 4106/4013/3356 4090/3999/3344</w:t>
        <w:br/>
        <w:t>f 4048/3955/3304 4049/3954/3303 4081/3989/3334</w:t>
        <w:br/>
        <w:t>f 4078/3988/3333 4048/3955/3304 4081/3989/3334</w:t>
        <w:br/>
        <w:t>f 4085/3990/3335 4053/3958/3307 4050/3961/3310</w:t>
        <w:br/>
        <w:t>f 4084/3991/3336 4085/3990/3335 4050/3961/3310</w:t>
        <w:br/>
        <w:t>f 4091/3998/3343 4081/3989/3334 4049/3954/3303</w:t>
        <w:br/>
        <w:t>f 4066/3975/3322 4091/3998/3343 4049/3954/3303</w:t>
        <w:br/>
        <w:t>f 4073/3981/3327 4093/4000/3345 4086/3997/3342</w:t>
        <w:br/>
        <w:t>f 4072/3982/3328 4073/3981/3327 4086/3997/3342</w:t>
        <w:br/>
        <w:t>f 4072/3982/3328 4086/3997/3342 4087/3996/3341</w:t>
        <w:br/>
        <w:t>f 4107/4015/3358 4072/3982/3328 4087/3996/3341</w:t>
        <w:br/>
        <w:t>f 4107/4015/3358 4108/4016/3359 4075/3983/3329</w:t>
        <w:br/>
        <w:t>f 4072/3982/3328 4107/4015/3358 4075/3983/3329</w:t>
        <w:br/>
        <w:t>f 4110/4017/3360 4109/4018/3361 4051/3960/3309</w:t>
        <w:br/>
        <w:t>f 4052/3959/3308 4110/4017/3360 4051/3960/3309</w:t>
        <w:br/>
        <w:t>f 4067/3974/3321 4046/3957/3306 4111/4019/3362</w:t>
        <w:br/>
        <w:t>f 4112/4020/3363 4067/3974/3321 4111/4019/3362</w:t>
        <w:br/>
        <w:t>f 4113/4021/3364 4111/4019/3362 4046/3957/3306</w:t>
        <w:br/>
        <w:t>f 4047/3956/3305 4113/4021/3364 4046/3957/3306</w:t>
        <w:br/>
        <w:t>f 4053/3958/3307 4066/3975/3322 4067/3974/3321</w:t>
        <w:br/>
        <w:t>f 4052/3959/3308 4053/3958/3307 4067/3974/3321</w:t>
        <w:br/>
        <w:t>f 4114/4022/3365 4068/3977/3323 4069/3976/3323</w:t>
        <w:br/>
        <w:t>f 4115/4023/3365 4114/4022/3365 4069/3976/3323</w:t>
        <w:br/>
        <w:t>f 4118/4024/3366 4096/4004/3349 4117/4025/3367</w:t>
        <w:br/>
        <w:t>f 4116/4026/3368 4118/4024/3366 4117/4025/3367</w:t>
        <w:br/>
        <w:t>f 4073/3981/3327 4074/3980/3326 4119/4027/3369</w:t>
        <w:br/>
        <w:t>f 4120/4028/3370 4073/3981/3327 4119/4027/3369</w:t>
        <w:br/>
        <w:t>f 4122/4029/3371 4121/4030/3371 4076/3985/3330</w:t>
        <w:br/>
        <w:t>f 4077/3984/3330 4122/4029/3371 4076/3985/3330</w:t>
        <w:br/>
        <w:t>f 4085/3990/3335 4082/3993/3338 4090/3999/3344</w:t>
        <w:br/>
        <w:t>f 4091/3998/3343 4085/3990/3335 4090/3999/3344</w:t>
        <w:br/>
        <w:t>f 4092/4001/3346 4093/4000/3345 4123/4031/3372</w:t>
        <w:br/>
        <w:t>f 4124/4032/3373 4092/4001/3346 4123/4031/3372</w:t>
        <w:br/>
        <w:t>f 4117/4025/3367 4096/4004/3349 4092/4001/3346</w:t>
        <w:br/>
        <w:t>f 4124/4032/3373 4117/4025/3367 4092/4001/3346</w:t>
        <w:br/>
        <w:t>f 4082/3993/3338 4104/4009/3352 4105/4014/3357</w:t>
        <w:br/>
        <w:t>f 4090/3999/3344 4082/3993/3338 4105/4014/3357</w:t>
        <w:br/>
        <w:t>f 4085/3990/3335 4091/3998/3343 4066/3975/3322</w:t>
        <w:br/>
        <w:t>f 4053/3958/3307 4085/3990/3335 4066/3975/3322</w:t>
        <w:br/>
        <w:t>f 4093/4000/3345 4073/3981/3327 4120/4028/3370</w:t>
        <w:br/>
        <w:t>f 4123/4031/3372 4093/4000/3345 4120/4028/3370</w:t>
        <w:br/>
        <w:t>f 4052/3959/3308 4067/3974/3321 4112/4020/3363</w:t>
        <w:br/>
        <w:t>f 4110/4017/3360 4052/3959/3308 4112/4020/3363</w:t>
        <w:br/>
        <w:t>f 4126/4033/3374 4125/4034/3375 4094/4003/3348</w:t>
        <w:br/>
        <w:t>f 4095/4002/3347 4126/4033/3374 4094/4003/3348</w:t>
        <w:br/>
        <w:t>f 4126/4033/3374 4118/4024/3366 4071/3978/3324</w:t>
        <w:br/>
        <w:t>f 4058/3969/3317 4126/4033/3374 4071/3978/3324</w:t>
        <w:br/>
        <w:t>f 4079/3987/3332 4080/3986/3331 4106/4013/3356</w:t>
        <w:br/>
        <w:t>f 4127/4035/3376 4079/3987/3332 4106/4013/3356</w:t>
        <w:br/>
        <w:t>f 4129/4036/3377 4128/4037/3378 4101/4012/3355</w:t>
        <w:br/>
        <w:t>f 4102/4011/3354 4129/4036/3377 4101/4012/3355</w:t>
        <w:br/>
        <w:t>f 4133/4038/3379 4132/4039/3380 4131/4040/3381</w:t>
        <w:br/>
        <w:t>f 4130/4041/3382 4133/4038/3379 4131/4040/3381</w:t>
        <w:br/>
        <w:t>f 4071/3978/3324 4135/4042/3383 4134/4043/3384</w:t>
        <w:br/>
        <w:t>f 4070/3979/3325 4071/3978/3324 4134/4043/3384</w:t>
        <w:br/>
        <w:t>f 4101/4012/3355 4128/4037/3378 4130/4041/3382</w:t>
        <w:br/>
        <w:t>f 4131/4040/3381 4101/4012/3355 4130/4041/3382</w:t>
        <w:br/>
        <w:t>f 4138/4044/3385 4137/4045/3386 4136/4046/3386</w:t>
        <w:br/>
        <w:t>f 4139/4047/3385 4138/4044/3385 4136/4046/3386</w:t>
        <w:br/>
        <w:t>f 4057/3965/3311 4141/4048/3387 4140/4049/3190</w:t>
        <w:br/>
        <w:t>f 4056/3962/3311 4057/3965/3311 4140/4049/3190</w:t>
        <w:br/>
        <w:t>f 4064/3971/3319 4065/3970/3318 4142/4050/3188</w:t>
        <w:br/>
        <w:t>f 4143/4051/3188 4064/3971/3319 4142/4050/3188</w:t>
        <w:br/>
        <w:t>f 4084/3991/3336 4145/4052/3388 4144/4053/3389</w:t>
        <w:br/>
        <w:t>f 4083/3992/3337 4084/3991/3336 4144/4053/3389</w:t>
        <w:br/>
        <w:t>f 4149/4054/3390 4148/4055/3390 4147/4056/3391</w:t>
        <w:br/>
        <w:t>f 4146/4057/3391 4149/4054/3390 4147/4056/3391</w:t>
        <w:br/>
        <w:t>f 4146/4057/3391 4147/4056/3391 4150/4058/3392</w:t>
        <w:br/>
        <w:t>f 4151/4059/3392 4146/4057/3391 4150/4058/3392</w:t>
        <w:br/>
        <w:t>f 4138/4044/3385 4139/4047/3385 4145/4052/3388</w:t>
        <w:br/>
        <w:t>f 4084/3991/3336 4138/4044/3385 4145/4052/3388</w:t>
        <w:br/>
        <w:t>f 4153/4060/3393 4152/4061/3394 4148/4055/3390</w:t>
        <w:br/>
        <w:t>f 4149/4054/3390 4153/4060/3393 4148/4055/3390</w:t>
        <w:br/>
        <w:t>f 4154/4062/3395 4108/4016/3359 4107/4015/3358</w:t>
        <w:br/>
        <w:t>f 4153/4060/3396 4154/4062/3395 4107/4015/3358</w:t>
        <w:br/>
        <w:t>f 4155/4063/3397 4136/4046/3386 4137/4045/3386</w:t>
        <w:br/>
        <w:t>f 4156/4064/3397 4155/4063/3397 4137/4045/3386</w:t>
        <w:br/>
        <w:t>f 4158/4065/3398 4157/4066/3399 4059/3968/3316</w:t>
        <w:br/>
        <w:t>f 4060/3967/3315 4158/4065/3398 4059/3968/3316</w:t>
        <w:br/>
        <w:t>f 4162/4067/3400 4161/4068/3401 4160/4069/3401</w:t>
        <w:br/>
        <w:t>f 4159/4070/3402 4162/4067/3400 4160/4069/3401</w:t>
        <w:br/>
        <w:t>f 4103/4010/3353 4104/4009/3352 4082/3993/3338</w:t>
        <w:br/>
        <w:t>f 4083/3992/3337 4103/4010/3353 4082/3993/3338</w:t>
        <w:br/>
        <w:t>f 4132/4039/3380 4106/4013/3356 4105/4014/3357</w:t>
        <w:br/>
        <w:t>f 4131/4040/3381 4132/4039/3380 4105/4014/3357</w:t>
        <w:br/>
        <w:t>f 4135/4042/3383 4071/3978/3324 4118/4024/3366</w:t>
        <w:br/>
        <w:t>f 4116/4026/3368 4135/4042/3383 4118/4024/3366</w:t>
        <w:br/>
        <w:t>f 4104/4009/3352 4101/4012/3355 4131/4040/3381</w:t>
        <w:br/>
        <w:t>f 4105/4014/3357 4104/4009/3352 4131/4040/3381</w:t>
        <w:br/>
        <w:t>f 4125/4034/3375 4126/4033/3374 4058/3969/3317</w:t>
        <w:br/>
        <w:t>f 4059/3968/3316 4125/4034/3375 4058/3969/3317</w:t>
        <w:br/>
        <w:t>f 4096/4004/3349 4118/4024/3366 4126/4033/3374</w:t>
        <w:br/>
        <w:t>f 4095/4002/3347 4096/4004/3349 4126/4033/3374</w:t>
        <w:br/>
        <w:t>f 4100/4008/3350 4127/4035/3376 4106/4013/3356</w:t>
        <w:br/>
        <w:t>f 4099/4005/3350 4100/4008/3350 4106/4013/3356</w:t>
        <w:br/>
        <w:t>f 4059/3968/3316 4157/4066/3399 4163/4071/3403</w:t>
        <w:br/>
        <w:t>f 4164/4072/3403 4059/3968/3316 4163/4071/3403</w:t>
        <w:br/>
        <w:t>f 4165/4073/3404 4158/4065/3398 4060/3967/3315</w:t>
        <w:br/>
        <w:t>f 4166/4074/3405 4108/4016/3359 4154/4062/3395</w:t>
        <w:br/>
        <w:t>f 4037/3945/3294 4039/3947/3296 4167/4075/3406</w:t>
        <w:br/>
        <w:t>f 4168/4076/3407 4037/3945/3294 4167/4075/3406</w:t>
        <w:br/>
        <w:t>f 4169/4077/3408 4167/4075/3406 4029/3937/3286</w:t>
        <w:br/>
        <w:t>f 4026/3936/3285 4169/4077/3408 4029/3937/3286</w:t>
        <w:br/>
        <w:t>f 4171/4078/3409 4170/4079/3410 4031/3939/3291</w:t>
        <w:br/>
        <w:t>f 4035/3942/3290 4171/4078/3409 4031/3939/3291</w:t>
        <w:br/>
        <w:t>f 4169/4077/3408 4026/3936/3285 4031/3939/3291</w:t>
        <w:br/>
        <w:t>f 4170/4079/3410 4169/4077/3408 4031/3939/3291</w:t>
        <w:br/>
        <w:t>f 4173/4080/3411 4172/4081/3412 4169/4077/3408</w:t>
        <w:br/>
        <w:t>f 4170/4079/3410 4173/4080/3411 4169/4077/3408</w:t>
        <w:br/>
        <w:t>f 4175/4082/3413 4174/4083/3413 4032/3941/3289</w:t>
        <w:br/>
        <w:t>f 4033/3940/3289 4175/4082/3413 4032/3941/3289</w:t>
        <w:br/>
        <w:t>f 4170/4079/3410 4171/4078/3409 4176/4084/3414</w:t>
        <w:br/>
        <w:t>f 4173/4080/3411 4170/4079/3410 4176/4084/3414</w:t>
        <w:br/>
        <w:t>f 4174/4083/3413 4175/4082/3413 4178/4085/3415</w:t>
        <w:br/>
        <w:t>f 4177/4086/3416 4174/4083/3413 4178/4085/3415</w:t>
        <w:br/>
        <w:t>f 4180/4087/3417 4179/4088/3417 4023/3931/3282</w:t>
        <w:br/>
        <w:t>f 4024/3930/3282 4180/4087/3417 4023/3931/3282</w:t>
        <w:br/>
        <w:t>f 4182/4089/3418 4181/4090/3418 4179/4088/3417</w:t>
        <w:br/>
        <w:t>f 4180/4087/3417 4182/4089/3418 4179/4088/3417</w:t>
        <w:br/>
        <w:t>f 4183/4091/3419 4173/4080/3411 4176/4084/3414</w:t>
        <w:br/>
        <w:t>f 4184/4092/3420 4183/4091/3419 4176/4084/3414</w:t>
        <w:br/>
        <w:t>f 4172/4081/3412 4173/4080/3411 4186/4093/3421</w:t>
        <w:br/>
        <w:t>f 4185/4094/3422 4172/4081/3412 4186/4093/3421</w:t>
        <w:br/>
        <w:t>f 4185/4094/3422 4183/4091/3419 4187/4095/3423</w:t>
        <w:br/>
        <w:t>f 4188/4096/3424 4185/4094/3422 4187/4095/3423</w:t>
        <w:br/>
        <w:t>f 4178/4085/3415 4190/4097/3425 4189/4098/3425</w:t>
        <w:br/>
        <w:t>f 4177/4086/3416 4178/4085/3415 4189/4098/3425</w:t>
        <w:br/>
        <w:t>f 4187/4095/3423 4183/4091/3419 4184/4092/3420</w:t>
        <w:br/>
        <w:t>f 4191/4099/3426 4187/4095/3423 4184/4092/3420</w:t>
        <w:br/>
        <w:t>f 4190/4097/3425 4193/4100/3427 4192/4101/3428</w:t>
        <w:br/>
        <w:t>f 4189/4098/3425 4190/4097/3425 4192/4101/3428</w:t>
        <w:br/>
        <w:t>f 4181/4090/3418 4182/4089/3418 4194/4102/3429</w:t>
        <w:br/>
        <w:t>f 4195/4103/3429 4181/4090/3418 4194/4102/3429</w:t>
        <w:br/>
        <w:t>f 3934/3842/3216 3930/3838/3212 4196/4104/3430</w:t>
        <w:br/>
        <w:t>f 3955/3861/3229 3934/3842/3216 4196/4104/3430</w:t>
        <w:br/>
        <w:t>f 3970/3878/3242 4198/4105/3431 4197/4106/3432</w:t>
        <w:br/>
        <w:t>f 3969/3879/3243 3970/3878/3242 4197/4106/3432</w:t>
        <w:br/>
        <w:t>f 4200/4107/3433 4199/4108/3433 3940/3848/3220</w:t>
        <w:br/>
        <w:t>f 3969/3879/3243 4200/4107/3433 3940/3848/3220</w:t>
        <w:br/>
        <w:t>f 4188/4096/3424 4187/4095/3423 4202/4109/3434</w:t>
        <w:br/>
        <w:t>f 4201/4110/3435 4188/4096/3424 4202/4109/3434</w:t>
        <w:br/>
        <w:t>f 4204/4111/3436 4192/4101/3428 4193/4100/3427</w:t>
        <w:br/>
        <w:t>f 4203/4112/3436 4204/4111/3436 4193/4100/3427</w:t>
        <w:br/>
        <w:t>f 4202/4109/3434 4187/4095/3423 4191/4099/3426</w:t>
        <w:br/>
        <w:t>f 4205/4113/3437 4202/4109/3434 4191/4099/3426</w:t>
        <w:br/>
        <w:t>f 3940/3848/3220 4207/4114/3438 4206/4115/3438</w:t>
        <w:br/>
        <w:t>f 3939/3849/3221 3940/3848/3220 4206/4115/3438</w:t>
        <w:br/>
        <w:t>f 4207/4114/3438 4209/4116/3439 4208/4117/3440</w:t>
        <w:br/>
        <w:t>f 4206/4115/3438 4207/4114/3438 4208/4117/3440</w:t>
        <w:br/>
        <w:t>f 4205/4113/3437 4208/4117/3440 4209/4116/3439</w:t>
        <w:br/>
        <w:t>f 4202/4109/3434 4205/4113/3437 4209/4116/3439</w:t>
        <w:br/>
        <w:t>f 4212/4118/3441 4211/4119/3442 4210/4120/3442</w:t>
        <w:br/>
        <w:t>f 4213/4121/3443 4212/4118/3441 4210/4120/3442</w:t>
        <w:br/>
        <w:t>f 4000/3909/3264 4001/3908/3263 4210/4120/3442</w:t>
        <w:br/>
        <w:t>f 4211/4119/3442 4000/3909/3264 4210/4120/3442</w:t>
        <w:br/>
        <w:t>f 4213/4121/3443 4204/4111/3436 4203/4112/3436</w:t>
        <w:br/>
        <w:t>f 4212/4118/3441 4213/4121/3443 4203/4112/3436</w:t>
        <w:br/>
        <w:t>f 4209/4116/3439 4214/4122/3444 4201/4110/3435</w:t>
        <w:br/>
        <w:t>f 4202/4109/3434 4209/4116/3439 4201/4110/3435</w:t>
        <w:br/>
        <w:t>f 4199/4108/3433 4200/4107/3433 4214/4122/3444</w:t>
        <w:br/>
        <w:t>f 4209/4116/3439 4199/4108/3433 4214/4122/3444</w:t>
        <w:br/>
        <w:t>f 4215/4123/3445 3937/3844/3217 3938/3843/3217</w:t>
        <w:br/>
        <w:t>f 4216/4124/3445 4215/4123/3445 3938/3843/3217</w:t>
        <w:br/>
        <w:t>f 4168/4076/3407 4044/3953/3302 4020/3928/3280</w:t>
        <w:br/>
        <w:t>f 4037/3945/3294 4168/4076/3407 4020/3928/3280</w:t>
        <w:br/>
        <w:t>f 4167/4075/3406 4169/4077/3408 4218/4125/3446</w:t>
        <w:br/>
        <w:t>f 4217/4126/3447 4167/4075/3406 4218/4125/3446</w:t>
        <w:br/>
        <w:t>f 4014/3923/3276 4044/3953/3302 4168/4076/3407</w:t>
        <w:br/>
        <w:t>f 4219/4127/3448 4014/3923/3276 4168/4076/3407</w:t>
        <w:br/>
        <w:t>f 4168/4076/3407 4220/4128/3449 4219/4127/3448</w:t>
        <w:br/>
        <w:t>f 4167/4075/3406 4220/4128/3449 4168/4076/3407</w:t>
        <w:br/>
        <w:t>f 4217/4126/3447 4218/4125/3446 4222/4129/3450</w:t>
        <w:br/>
        <w:t>f 4221/4130/3450 4217/4126/3447 4222/4129/3450</w:t>
        <w:br/>
        <w:t>f 4224/4131/3451 4223/4132/3452 4219/4127/3448</w:t>
        <w:br/>
        <w:t>f 4224/4131/3451 4219/4127/3448 4220/4128/3449</w:t>
        <w:br/>
        <w:t>f 4227/4133/3453 4226/4134/3454 4225/4135/3455</w:t>
        <w:br/>
        <w:t>f 4228/4136/3456 4227/4133/3453 4225/4135/3455</w:t>
        <w:br/>
        <w:t>f 4219/4127/3448 4229/4137/3457 3927/3837/3211</w:t>
        <w:br/>
        <w:t>f 4014/3923/3276 4219/4127/3448 3927/3837/3211</w:t>
        <w:br/>
        <w:t>f 4219/4127/3448 4223/4132/3452 4229/4137/3457</w:t>
        <w:br/>
        <w:t>f 4222/4129/3450 4225/4135/3455 4226/4134/3454</w:t>
        <w:br/>
        <w:t>f 4221/4130/3450 4222/4129/3450 4226/4134/3454</w:t>
        <w:br/>
        <w:t>f 4231/4138/3458 4230/4139/3459 4229/4137/3457</w:t>
        <w:br/>
        <w:t>f 4231/4138/3458 4229/4137/3457 4223/4132/3452</w:t>
        <w:br/>
        <w:t>f 4232/4140/3460 3954/3862/3230 3955/3861/3229</w:t>
        <w:br/>
        <w:t>f 4196/4104/3430 4232/4140/3460 3955/3861/3229</w:t>
        <w:br/>
        <w:t>f 4232/4140/3460 4196/4104/3430 4230/4139/3459</w:t>
        <w:br/>
        <w:t>f 4196/4104/3430 3930/3838/3212 3927/3837/3211</w:t>
        <w:br/>
        <w:t>f 4229/4137/3457 4196/4104/3430 3927/3837/3211</w:t>
        <w:br/>
        <w:t>f 4229/4137/3457 4230/4139/3459 4196/4104/3430</w:t>
        <w:br/>
        <w:t>f 4201/4110/3461 4234/4141/3462 4233/4142/3463</w:t>
        <w:br/>
        <w:t>f 4227/4133/3453 4201/4110/3461 4233/4142/3463</w:t>
        <w:br/>
        <w:t>f 4198/4105/3431 4233/4142/3463 4234/4141/3462</w:t>
        <w:br/>
        <w:t>f 4197/4106/3432 4198/4105/3431 4234/4141/3462</w:t>
        <w:br/>
        <w:t>f 4164/4072/3403 4163/4071/3403 4151/4059/3392</w:t>
        <w:br/>
        <w:t>f 4150/4058/3392 4164/4072/3403 4151/4059/3392</w:t>
        <w:br/>
        <w:t>f 4216/4124/3445 4236/4143/3464 4235/4144/3464</w:t>
        <w:br/>
        <w:t>f 4215/4123/3445 4216/4124/3445 4235/4144/3464</w:t>
        <w:br/>
        <w:t>f 4236/4143/3464 4238/4145/3465 4237/4146/3465</w:t>
        <w:br/>
        <w:t>f 4235/4144/3464 4236/4143/3464 4237/4146/3465</w:t>
        <w:br/>
        <w:t>f 4241/4147/3466 4240/4148/3467 4239/4149/3468</w:t>
        <w:br/>
        <w:t>f 3391/3301/2759 4239/4149/3468 4240/4148/3467</w:t>
        <w:br/>
        <w:t>f 3394/3302/2760 3391/3301/2759 4240/4148/3467</w:t>
        <w:br/>
        <w:t>f 4243/4150/3469 4242/4151/3470 3603/3511/2931</w:t>
        <w:br/>
        <w:t>f 4245/4152/3471 3440/3349/2796 3441/3348/2795</w:t>
        <w:br/>
        <w:t>f 4244/4153/3471 4245/4152/3471 3441/3348/2795</w:t>
        <w:br/>
        <w:t>f 4247/4154/3472 3602/3510/2930 4246/4155/3473</w:t>
        <w:br/>
        <w:t>f 3543/3451/2873 4246/4155/3473 3602/3510/2930</w:t>
        <w:br/>
        <w:t>f 4242/4151/3470 4243/4150/3469 4248/4156/3474</w:t>
        <w:br/>
        <w:t>f 3599/3506/2925 4242/4151/3470 4239/4149/3468</w:t>
        <w:br/>
        <w:t>f 3598/3507/2926 3599/3506/2925 4239/4149/3468</w:t>
        <w:br/>
        <w:t>f 3599/3506/2925 3603/3511/2931 4242/4151/3470</w:t>
        <w:br/>
        <w:t>f 4246/4155/3473 4248/4156/3474 4247/4154/3472</w:t>
        <w:br/>
        <w:t>f 4246/4155/3473 4249/4157/3475 4248/4156/3474</w:t>
        <w:br/>
        <w:t>f 4251/4158/3476 4195/4103/3429 4194/4102/3429</w:t>
        <w:br/>
        <w:t>f 4250/4159/3476 4251/4158/3476 4194/4102/3429</w:t>
        <w:br/>
        <w:t>f 4242/4151/3470 4248/4156/3474 4249/4157/3475</w:t>
        <w:br/>
        <w:t>f 4250/4159/3476 4237/4146/3465 4238/4145/3465</w:t>
        <w:br/>
        <w:t>f 4251/4158/3476 4250/4159/3476 4238/4145/3465</w:t>
        <w:br/>
        <w:t>f 4242/4151/3470 4249/4157/3475 4252/4160/3477</w:t>
        <w:br/>
        <w:t>f 4239/4149/3468 4242/4151/3470 4252/4160/3477</w:t>
        <w:br/>
        <w:t>f 3543/3451/2873 3558/3467/2889 4253/4161/3478</w:t>
        <w:br/>
        <w:t>f 4246/4155/3473 3543/3451/2873 4253/4161/3478</w:t>
        <w:br/>
        <w:t>f 4253/4161/3478 4252/4160/3477 4249/4157/3475</w:t>
        <w:br/>
        <w:t>f 4246/4155/3473 4253/4161/3478 4249/4157/3475</w:t>
        <w:br/>
        <w:t>f 3559/3466/2888 4254/4162/3479 4253/4161/3478</w:t>
        <w:br/>
        <w:t>f 3558/3467/2889 3559/3466/2888 4253/4161/3478</w:t>
        <w:br/>
        <w:t>f 4252/4160/3477 4253/4161/3478 4254/4162/3479</w:t>
        <w:br/>
        <w:t>f 4241/4147/3466 4252/4160/3477 4254/4162/3479</w:t>
        <w:br/>
        <w:t>f 4244/4153/3471 3435/3342/2791 3436/3341/2791</w:t>
        <w:br/>
        <w:t>f 4245/4152/3471 4244/4153/3471 3436/3341/2791</w:t>
        <w:br/>
        <w:t>f 4239/4149/3468 4252/4160/3477 4241/4147/3466</w:t>
        <w:br/>
        <w:t>f 3192/3098/2576 4255/4163/3480 3386/3294/2755</w:t>
        <w:br/>
        <w:t>f 4258/4164/3481 4257/4165/3482 4256/4166/3483</w:t>
        <w:br/>
        <w:t>f 4259/4167/3484 4258/4164/3481 4256/4166/3483</w:t>
        <w:br/>
        <w:t>f 3596/3504/2923 3272/3180/2657 4260/4168/3485</w:t>
        <w:br/>
        <w:t>f 4261/4169/3486 3596/3504/2923 4260/4168/3485</w:t>
        <w:br/>
        <w:t>f 3273/3183/2660 3274/3182/2659 4262/4170/3487</w:t>
        <w:br/>
        <w:t>f 4256/4166/3483 3273/3183/2660 4262/4170/3487</w:t>
        <w:br/>
        <w:t>f 3272/3180/2657 3271/3179/2656 4263/4171/3488</w:t>
        <w:br/>
        <w:t>f 4260/4168/3485 3272/3180/2657 4263/4171/3488</w:t>
        <w:br/>
        <w:t>f 4260/4168/3485 4263/4171/3488 4259/4167/3484</w:t>
        <w:br/>
        <w:t>f 4264/4172/3489 4260/4168/3485 4259/4167/3484</w:t>
        <w:br/>
        <w:t>f 4160/4069/3401 4161/4068/3401 4266/4173/3490</w:t>
        <w:br/>
        <w:t>f 4265/4174/3490 4160/4069/3401 4266/4173/3490</w:t>
        <w:br/>
        <w:t>f 4256/4166/3483 4262/4170/3487 4264/4172/3489</w:t>
        <w:br/>
        <w:t>f 4259/4167/3484 4256/4166/3483 4264/4172/3489</w:t>
        <w:br/>
        <w:t>f 4264/4172/3489 4262/4170/3487 4267/4175/3491</w:t>
        <w:br/>
        <w:t>f 4268/4176/3492 4264/4172/3489 4267/4175/3491</w:t>
        <w:br/>
        <w:t>f 3590/3498/2917 4267/4175/3491 4262/4170/3487</w:t>
        <w:br/>
        <w:t>f 3274/3182/2659 3590/3498/2917 4262/4170/3487</w:t>
        <w:br/>
        <w:t>f 4260/4168/3485 4264/4172/3489 4268/4176/3492</w:t>
        <w:br/>
        <w:t>f 4261/4169/3486 4260/4168/3485 4268/4176/3492</w:t>
        <w:br/>
        <w:t>f 4265/4174/3490 4266/4173/3490 4083/3992/3337</w:t>
        <w:br/>
        <w:t>f 4144/4053/3389 4265/4174/3490 4083/3992/3337</w:t>
        <w:br/>
        <w:t>f 4256/4166/3483 4257/4165/3482 3385/3292/2753</w:t>
        <w:br/>
        <w:t>f 3273/3183/2660 4256/4166/3483 3385/3292/2753</w:t>
        <w:br/>
        <w:t>f 3194/3104/2582 3210/3119/2597 4258/4164/3481</w:t>
        <w:br/>
        <w:t>f 4255/4163/3480 3194/3104/2582 4258/4164/3481</w:t>
        <w:br/>
        <w:t>f 3271/3179/2656 3378/3287/2749 4255/4163/3480</w:t>
        <w:br/>
        <w:t>f 4263/4171/3488 3271/3179/2656 4255/4163/3480</w:t>
        <w:br/>
        <w:t>f 4255/4163/3480 4258/4164/3481 4259/4167/3484</w:t>
        <w:br/>
        <w:t>f 4263/4171/3488 4255/4163/3480 4259/4167/3484</w:t>
        <w:br/>
        <w:t>f 3378/3287/2749 3386/3294/2755 4255/4163/3480</w:t>
        <w:br/>
        <w:t>f 3353/3261/2725 3243/3151/2629 3244/3150/2628</w:t>
        <w:br/>
        <w:t>f 3276/3184/2661 3353/3261/2725 3244/3150/2628</w:t>
        <w:br/>
        <w:t>f 3382/3291/2752 3181/3091/2569 3243/3151/2629</w:t>
        <w:br/>
        <w:t>f 3385/3292/2753 3235/3143/2621 3184/3092/2570</w:t>
        <w:br/>
        <w:t>f 3385/3292/2753 4257/4165/3482 3235/3143/2621</w:t>
        <w:br/>
        <w:t>f 4257/4165/3482 3211/3118/2596 3235/3143/2621</w:t>
        <w:br/>
        <w:t>f 3210/3119/2597 3211/3118/2596 4257/4165/3482</w:t>
        <w:br/>
        <w:t>f 4258/4164/3481 3210/3119/2597 4257/4165/3482</w:t>
        <w:br/>
        <w:t>f 3177/3088/2566 3360/3269/2733 3354/3265/2729</w:t>
        <w:br/>
        <w:t>f 3233/3142/2620 3177/3088/2566 3354/3265/2729</w:t>
        <w:br/>
        <w:t>f 3367/3275/2739 3360/3269/2733 3178/3087/2565</w:t>
        <w:br/>
        <w:t>f 3367/3275/2739 3178/3087/2565 3369/3276/2740</w:t>
        <w:br/>
        <w:t>f 3365/3274/2738 3367/3275/2739 3185/3093/2571</w:t>
        <w:br/>
        <w:t>f 3365/3274/2738 3185/3093/2571 3153/3060/2538</w:t>
        <w:br/>
        <w:t>f 3155/3062/2540 3166/3074/2552 3389/3298/2757</w:t>
        <w:br/>
        <w:t>f 3390/3297/2757 3155/3062/2540 3389/3298/2757</w:t>
        <w:br/>
        <w:t>f 3366/3273/2737 3152/3061/2539 4269/4177/3493</w:t>
        <w:br/>
        <w:t>f 3191/3099/2577 3387/3296/2756 3388/3295/2756</w:t>
        <w:br/>
        <w:t>f 3227/3136/2614 3191/3099/2577 3388/3295/2756</w:t>
        <w:br/>
        <w:t>f 3191/3099/2577 3192/3098/2576 3386/3294/2755</w:t>
        <w:br/>
        <w:t>f 4255/4163/3480 3192/3098/2576 3194/3104/2582</w:t>
        <w:br/>
        <w:t>f 4272/4178/3494 4271/4179/3495 4270/4180/3496</w:t>
        <w:br/>
        <w:t>f 4273/4181/3497 4272/4178/3494 4270/4180/3496</w:t>
        <w:br/>
        <w:t>f 4275/4182/3498 4272/4178/3494 4274/4183/3499</w:t>
        <w:br/>
        <w:t>f 4276/4184/3500 4275/4182/3498 4274/4183/3499</w:t>
        <w:br/>
        <w:t>f 4279/4185/3501 4278/4186/3502 4277/4187/3503</w:t>
        <w:br/>
        <w:t>f 4282/4188/3504 4281/4189/3505 4280/4190/3506</w:t>
        <w:br/>
        <w:t>f 4285/4191/3507 4284/4192/3508 4283/4193/3509</w:t>
        <w:br/>
        <w:t>f 4288/4194/3510 4287/4195/3511 4286/4196/3512</w:t>
        <w:br/>
        <w:t>f 4291/4197/3513 4290/4198/3514 4289/4199/3515</w:t>
        <w:br/>
        <w:t>f 4294/4200/3516 4293/4201/3517 4292/4202/3518</w:t>
        <w:br/>
        <w:t>f 4288/4194/3510 4294/4200/3516 4292/4202/3518</w:t>
        <w:br/>
        <w:t>f 4297/4203/3519 4296/4204/3520 4295/4205/3521</w:t>
        <w:br/>
        <w:t>f 4299/4206/3522 4295/4205/3521 4298/4207/3523</w:t>
        <w:br/>
        <w:t>f 4301/4208/3524 4298/4207/3523 4300/4209/3525</w:t>
        <w:br/>
        <w:t>f 4303/4210/3526 4290/4198/3514 4302/4211/3527</w:t>
        <w:br/>
        <w:t>f 4305/4212/3528 4290/4198/3514 4300/4209/3525</w:t>
        <w:br/>
        <w:t>f 4304/4213/3529 4305/4212/3528 4300/4209/3525</w:t>
        <w:br/>
        <w:t>f 4302/4211/3527 4307/4214/3530 4306/4215/3531</w:t>
        <w:br/>
        <w:t>f 4308/4216/3532 4302/4211/3527 4306/4215/3531</w:t>
        <w:br/>
        <w:t>f 4295/4205/3521 4296/4204/3520 4309/4217/3533</w:t>
        <w:br/>
        <w:t>f 4310/4218/3534 4295/4205/3521 4309/4217/3533</w:t>
        <w:br/>
        <w:t>f 4295/4205/3521 4310/4218/3534 4311/4219/3535</w:t>
        <w:br/>
        <w:t>f 4298/4207/3523 4295/4205/3521 4311/4219/3535</w:t>
        <w:br/>
        <w:t>f 4304/4213/3529 4300/4209/3525 4298/4207/3523</w:t>
        <w:br/>
        <w:t>f 4311/4219/3535 4304/4213/3529 4298/4207/3523</w:t>
        <w:br/>
        <w:t>f 4312/4220/3536 4302/4211/3527 4290/4198/3514</w:t>
        <w:br/>
        <w:t>f 4305/4212/3528 4312/4220/3536 4290/4198/3514</w:t>
        <w:br/>
        <w:t>f 4314/4221/3537 4312/4220/3536 4313/4222/3538</w:t>
        <w:br/>
        <w:t>f 4304/4213/3529 4315/4223/3539 4287/4195/3511</w:t>
        <w:br/>
        <w:t>f 4305/4212/3528 4304/4213/3529 4287/4195/3511</w:t>
        <w:br/>
        <w:t>f 4278/4186/3502 4281/4189/3505 4310/4218/3534</w:t>
        <w:br/>
        <w:t>f 4309/4217/3533 4278/4186/3502 4310/4218/3534</w:t>
        <w:br/>
        <w:t>f 4310/4218/3534 4281/4189/3505 4284/4192/3508</w:t>
        <w:br/>
        <w:t>f 4311/4219/3535 4310/4218/3534 4284/4192/3508</w:t>
        <w:br/>
        <w:t>f 4315/4223/3539 4304/4213/3529 4311/4219/3535</w:t>
        <w:br/>
        <w:t>f 4284/4192/3508 4315/4223/3539 4311/4219/3535</w:t>
        <w:br/>
        <w:t>f 4288/4194/3510 4312/4220/3536 4305/4212/3528</w:t>
        <w:br/>
        <w:t>f 4287/4195/3511 4288/4194/3510 4305/4212/3528</w:t>
        <w:br/>
        <w:t>f 4317/4224/3540 4288/4194/3510 4316/4225/3541</w:t>
        <w:br/>
        <w:t>f 4318/4226/3542 4287/4195/3511 4315/4223/3539</w:t>
        <w:br/>
        <w:t>f 4276/4184/3500 4296/4204/3520 4297/4203/3519</w:t>
        <w:br/>
        <w:t>f 4319/4227/3543 4297/4203/3519 4295/4205/3521</w:t>
        <w:br/>
        <w:t>f 4319/4227/3543 4295/4205/3521 4299/4206/3522</w:t>
        <w:br/>
        <w:t>f 4320/4228/3544 4299/4206/3522 4298/4207/3523</w:t>
        <w:br/>
        <w:t>f 4320/4228/3544 4298/4207/3523 4301/4208/3524</w:t>
        <w:br/>
        <w:t>f 4321/4229/3545 4301/4208/3524 4300/4209/3525</w:t>
        <w:br/>
        <w:t>f 4321/4229/3545 4300/4209/3525 4291/4197/3513</w:t>
        <w:br/>
        <w:t>f 4300/4209/3525 4290/4198/3514 4291/4197/3513</w:t>
        <w:br/>
        <w:t>f 4289/4199/3515 4290/4198/3514 4303/4210/3526</w:t>
        <w:br/>
        <w:t>f 4308/4216/3532 4303/4210/3526 4302/4211/3527</w:t>
        <w:br/>
        <w:t>f 4313/4222/3538 4312/4220/3536 4317/4224/3540</w:t>
        <w:br/>
        <w:t>f 4312/4220/3536 4288/4194/3510 4317/4224/3540</w:t>
        <w:br/>
        <w:t>f 4307/4214/3530 4302/4211/3527 4314/4221/3537</w:t>
        <w:br/>
        <w:t>f 4302/4211/3527 4312/4220/3536 4314/4221/3537</w:t>
        <w:br/>
        <w:t>f 4316/4225/3541 4288/4194/3510 4292/4202/3518</w:t>
        <w:br/>
        <w:t>f 4281/4189/3505 4278/4186/3502 4279/4185/3501</w:t>
        <w:br/>
        <w:t>f 4280/4190/3506 4281/4189/3505 4279/4185/3501</w:t>
        <w:br/>
        <w:t>f 4284/4192/3508 4281/4189/3505 4282/4188/3504</w:t>
        <w:br/>
        <w:t>f 4283/4193/3509 4284/4192/3508 4282/4188/3504</w:t>
        <w:br/>
        <w:t>f 4315/4223/3539 4284/4192/3508 4285/4191/3507</w:t>
        <w:br/>
        <w:t>f 4322/4230/3546 4315/4223/3539 4285/4191/3507</w:t>
        <w:br/>
        <w:t>f 4322/4230/3546 4318/4226/3542 4315/4223/3539</w:t>
        <w:br/>
        <w:t>f 4323/4231/3547 4287/4195/3511 4318/4226/3542</w:t>
        <w:br/>
        <w:t>f 4323/4231/3547 4286/4196/3512 4287/4195/3511</w:t>
        <w:br/>
        <w:t>f 4294/4200/3516 4288/4194/3510 4286/4196/3512</w:t>
        <w:br/>
        <w:t>f 4326/4232/3548 4325/4233/3549 4324/4234/3550</w:t>
        <w:br/>
        <w:t>f 4324/4234/3550 4325/4233/3549 4327/4235/3551</w:t>
        <w:br/>
        <w:t>f 4325/4233/3549 4329/4236/3552 4328/4237/3553</w:t>
        <w:br/>
        <w:t>f 4332/4238/3554 4331/4239/3555 4330/4240/3556</w:t>
        <w:br/>
        <w:t>f 4334/4241/3557 4332/4238/3554 4333/4242/3558</w:t>
        <w:br/>
        <w:t>f 4337/4243/3559 4336/4244/3560 4335/4245/3561</w:t>
        <w:br/>
        <w:t>f 4340/4246/3562 4339/4247/3563 4338/4248/3564</w:t>
        <w:br/>
        <w:t>f 4343/4249/3565 4342/4250/3566 4341/4251/3567</w:t>
        <w:br/>
        <w:t>f 4342/4250/3566 4344/4252/3568 4341/4251/3567</w:t>
        <w:br/>
        <w:t>f 4329/4236/3552 4340/4246/3562 4328/4237/3553</w:t>
        <w:br/>
        <w:t>f 4347/4253/3569 4346/4254/3570 4345/4255/3571</w:t>
        <w:br/>
        <w:t>f 4350/4256/3572 4349/4257/3573 4348/4258/3574</w:t>
        <w:br/>
        <w:t>f 4351/4259/3575 4348/4258/3574 4346/4254/3570</w:t>
        <w:br/>
        <w:t>f 4353/4260/3576 4352/4261/3577 4349/4257/3573</w:t>
        <w:br/>
        <w:t>f 4357/4262/3578 4356/4263/3579 4355/4264/3580</w:t>
        <w:br/>
        <w:t>f 4354/4265/3581 4357/4262/3578 4355/4264/3580</w:t>
        <w:br/>
        <w:t>f 4358/4266/3582 4355/4264/3580 4352/4261/3577</w:t>
        <w:br/>
        <w:t>f 4349/4257/3573 4360/4267/3583 4359/4268/3584</w:t>
        <w:br/>
        <w:t>f 4348/4258/3574 4349/4257/3573 4359/4268/3584</w:t>
        <w:br/>
        <w:t>f 4361/4269/3585 4346/4254/3570 4348/4258/3574</w:t>
        <w:br/>
        <w:t>f 4359/4268/3584 4361/4269/3585 4348/4258/3574</w:t>
        <w:br/>
        <w:t>f 4362/4270/3586 4360/4267/3583 4349/4257/3573</w:t>
        <w:br/>
        <w:t>f 4352/4261/3577 4362/4270/3586 4349/4257/3573</w:t>
        <w:br/>
        <w:t>f 4345/4255/3571 4346/4254/3570 4361/4269/3585</w:t>
        <w:br/>
        <w:t>f 4363/4271/3587 4345/4255/3571 4361/4269/3585</w:t>
        <w:br/>
        <w:t>f 4366/4272/3588 4365/4273/3589 4364/4274/3590</w:t>
        <w:br/>
        <w:t>f 4362/4270/3586 4352/4261/3577 4355/4264/3580</w:t>
        <w:br/>
        <w:t>f 4364/4274/3590 4362/4270/3586 4355/4264/3580</w:t>
        <w:br/>
        <w:t>f 4339/4247/3563 4359/4268/3584 4360/4267/3583</w:t>
        <w:br/>
        <w:t>f 4336/4244/3560 4339/4247/3563 4360/4267/3583</w:t>
        <w:br/>
        <w:t>f 4329/4236/3552 4325/4233/3549 4361/4269/3585</w:t>
        <w:br/>
        <w:t>f 4359/4268/3584 4329/4236/3552 4361/4269/3585</w:t>
        <w:br/>
        <w:t>f 4359/4268/3584 4339/4247/3563 4329/4236/3552</w:t>
        <w:br/>
        <w:t>f 4342/4250/3566 4336/4244/3560 4360/4267/3583</w:t>
        <w:br/>
        <w:t>f 4362/4270/3586 4342/4250/3566 4360/4267/3583</w:t>
        <w:br/>
        <w:t>f 4325/4233/3549 4326/4232/3548 4363/4271/3587</w:t>
        <w:br/>
        <w:t>f 4361/4269/3585 4325/4233/3549 4363/4271/3587</w:t>
        <w:br/>
        <w:t>f 4368/4275/3591 4367/4276/3592 4332/4238/3554</w:t>
        <w:br/>
        <w:t>f 4364/4274/3590 4332/4238/3554 4342/4250/3566</w:t>
        <w:br/>
        <w:t>f 4362/4270/3586 4364/4274/3590 4342/4250/3566</w:t>
        <w:br/>
        <w:t>f 4369/4277/3593 4347/4253/3569 4345/4255/3571</w:t>
        <w:br/>
        <w:t>f 4370/4278/3594 4346/4254/3570 4347/4253/3569</w:t>
        <w:br/>
        <w:t>f 4370/4278/3594 4351/4259/3575 4346/4254/3570</w:t>
        <w:br/>
        <w:t>f 4371/4279/3595 4348/4258/3574 4351/4259/3575</w:t>
        <w:br/>
        <w:t>f 4371/4279/3595 4350/4256/3572 4348/4258/3574</w:t>
        <w:br/>
        <w:t>f 4372/4280/3596 4349/4257/3573 4350/4256/3572</w:t>
        <w:br/>
        <w:t>f 4372/4280/3596 4353/4260/3576 4349/4257/3573</w:t>
        <w:br/>
        <w:t>f 4373/4281/3597 4352/4261/3577 4353/4260/3576</w:t>
        <w:br/>
        <w:t>f 4373/4281/3597 4358/4266/3582 4352/4261/3577</w:t>
        <w:br/>
        <w:t>f 4354/4265/3581 4355/4264/3580 4358/4266/3582</w:t>
        <w:br/>
        <w:t>f 4374/4282/3598 4326/4232/3548 4324/4234/3550</w:t>
        <w:br/>
        <w:t>f 4327/4235/3551 4325/4233/3549 4328/4237/3553</w:t>
        <w:br/>
        <w:t>f 4329/4236/3552 4339/4247/3563 4340/4246/3562</w:t>
        <w:br/>
        <w:t>f 4338/4248/3564 4339/4247/3563 4337/4243/3559</w:t>
        <w:br/>
        <w:t>f 4339/4247/3563 4336/4244/3560 4337/4243/3559</w:t>
        <w:br/>
        <w:t>f 4335/4245/3561 4336/4244/3560 4343/4249/3565</w:t>
        <w:br/>
        <w:t>f 4336/4244/3560 4342/4250/3566 4343/4249/3565</w:t>
        <w:br/>
        <w:t>f 4333/4242/3558 4332/4238/3554 4330/4240/3556</w:t>
        <w:br/>
        <w:t>f 4342/4250/3566 4332/4238/3554 4334/4241/3557</w:t>
        <w:br/>
        <w:t>f 4344/4252/3568 4342/4250/3566 4334/4241/3557</w:t>
        <w:br/>
        <w:t>f 4365/4273/3589 4368/4275/3591 4364/4274/3590</w:t>
        <w:br/>
        <w:t>f 4364/4274/3590 4368/4275/3591 4332/4238/3554</w:t>
        <w:br/>
        <w:t>f 4356/4263/3579 4366/4272/3588 4355/4264/3580</w:t>
        <w:br/>
        <w:t>f 4355/4264/3580 4366/4272/3588 4364/4274/3590</w:t>
        <w:br/>
        <w:t>f 4367/4276/3592 4331/4239/3555 4332/4238/3554</w:t>
        <w:br/>
        <w:t>f 4345/4255/3571 4375/4283/3599 4274/4183/3499</w:t>
        <w:br/>
        <w:t>f 4369/4277/3593 4345/4255/3571 4274/4183/3499</w:t>
        <w:br/>
        <w:t>f 4375/4283/3599 4345/4255/3571 4363/4271/3587</w:t>
        <w:br/>
        <w:t>f 4376/4284/3600 4375/4283/3599 4363/4271/3587</w:t>
        <w:br/>
        <w:t>f 4377/4285/3601 4376/4284/3600 4363/4271/3587</w:t>
        <w:br/>
        <w:t>f 4326/4232/3548 4377/4285/3601 4363/4271/3587</w:t>
        <w:br/>
        <w:t>f 4378/4286/3602 4377/4285/3601 4326/4232/3548</w:t>
        <w:br/>
        <w:t>f 4273/4181/3497 4369/4277/3593 4274/4183/3499</w:t>
        <w:br/>
        <w:t>f 4272/4178/3494 4273/4181/3497 4274/4183/3499</w:t>
        <w:br/>
        <w:t>f 4274/4183/3499 4375/4283/3599 4296/4204/3520</w:t>
        <w:br/>
        <w:t>f 4276/4184/3500 4274/4183/3499 4296/4204/3520</w:t>
        <w:br/>
        <w:t>f 4375/4283/3599 4376/4284/3600 4309/4217/3533</w:t>
        <w:br/>
        <w:t>f 4296/4204/3520 4375/4283/3599 4309/4217/3533</w:t>
        <w:br/>
        <w:t>f 4376/4284/3600 4377/4285/3601 4278/4186/3502</w:t>
        <w:br/>
        <w:t>f 4309/4217/3533 4376/4284/3600 4278/4186/3502</w:t>
        <w:br/>
        <w:t>f 4380/4287/3603 4377/4285/3601 4379/4288/3604</w:t>
        <w:br/>
        <w:t>f 4381/4289/3605 4271/4179/3495 4272/4178/3494</w:t>
        <w:br/>
        <w:t>f 4275/4182/3498 4381/4289/3605 4272/4178/3494</w:t>
        <w:br/>
        <w:t>f 4374/4282/3598 4378/4286/3602 4326/4232/3548</w:t>
        <w:br/>
        <w:t>f 4379/4288/3604 4377/4285/3601 4378/4286/3602</w:t>
        <w:br/>
        <w:t>f 4278/4186/3502 4377/4285/3601 4380/4287/3603</w:t>
        <w:br/>
        <w:t>f 4277/4187/3503 4278/4186/3502 4380/4287/3603</w:t>
        <w:br/>
        <w:t>f 3153/3060/2538 3152/3061/2539 3365/3274/2738</w:t>
        <w:br/>
        <w:t>f 4788/4290/3606 4787/4291/3606 4786/4292/3607</w:t>
        <w:br/>
        <w:t>f 4789/4293/3607 4788/4290/3606 4786/4292/3607</w:t>
        <w:br/>
        <w:t>f 4793/4294/3608 4792/4295/3609 4791/4296/3609</w:t>
        <w:br/>
        <w:t>f 4790/4297/3610 4793/4294/3608 4791/4296/3609</w:t>
        <w:br/>
        <w:t>f 4797/4298/3611 4796/4299/3612 4795/4300/3613</w:t>
        <w:br/>
        <w:t>f 4794/4301/3613 4797/4298/3611 4795/4300/3613</w:t>
        <w:br/>
        <w:t>f 4800/4302/3614 4799/4303/3614 4798/4304/3615</w:t>
        <w:br/>
        <w:t>f 4801/4305/3615 4800/4302/3614 4798/4304/3615</w:t>
        <w:br/>
        <w:t>f 4805/4306/3616 4804/4307/3617 4803/4308/3617</w:t>
        <w:br/>
        <w:t>f 4802/4309/3616 4805/4306/3616 4803/4308/3617</w:t>
        <w:br/>
        <w:t>f 4806/4310/3618 4805/4306/3616 4802/4309/3616</w:t>
        <w:br/>
        <w:t>f 4807/4311/3618 4806/4310/3618 4802/4309/3616</w:t>
        <w:br/>
        <w:t>f 4810/4312/3619 4809/4313/3620 4808/4314/3620</w:t>
        <w:br/>
        <w:t>f 4811/4315/3621 4810/4312/3619 4808/4314/3620</w:t>
        <w:br/>
        <w:t>f 4815/4316/3622 4814/4317/3623 4813/4318/3624</w:t>
        <w:br/>
        <w:t>f 4812/4319/3625 4815/4316/3622 4813/4318/3624</w:t>
        <w:br/>
        <w:t>f 4817/4320/3626 4816/4321/3627 4814/4317/3623</w:t>
        <w:br/>
        <w:t>f 4815/4316/3622 4817/4320/3626 4814/4317/3623</w:t>
        <w:br/>
        <w:t>f 4819/4322/3628 4818/4323/3629 4812/4319/3625</w:t>
        <w:br/>
        <w:t>f 4813/4318/3624 4819/4322/3628 4812/4319/3625</w:t>
        <w:br/>
        <w:t>f 4822/4324/3630 4821/4325/3631 4820/4326/3632</w:t>
        <w:br/>
        <w:t>f 4823/4327/3633 4822/4324/3630 4820/4326/3632</w:t>
        <w:br/>
        <w:t>f 4826/4328/3634 4825/4329/3635 4824/4330/3636</w:t>
        <w:br/>
        <w:t>f 4827/4331/3637 4826/4328/3634 4824/4330/3636</w:t>
        <w:br/>
        <w:t>f 4830/4332/3638 4829/4333/3639 4828/4334/3640</w:t>
        <w:br/>
        <w:t>f 4831/4335/3641 4830/4332/3638 4828/4334/3640</w:t>
        <w:br/>
        <w:t>f 4835/4336/3642 4834/4337/3643 4833/4338/3644</w:t>
        <w:br/>
        <w:t>f 4832/4339/3645 4835/4336/3642 4833/4338/3644</w:t>
        <w:br/>
        <w:t>f 4839/4340/3646 4838/4341/3647 4837/4342/3648</w:t>
        <w:br/>
        <w:t>f 4836/4343/3649 4839/4340/3646 4837/4342/3648</w:t>
        <w:br/>
        <w:t>f 4838/4341/3647 4839/4340/3646 4841/4344/3650</w:t>
        <w:br/>
        <w:t>f 4840/4345/3651 4838/4341/3647 4841/4344/3650</w:t>
        <w:br/>
        <w:t>f 4845/4346/3652 4844/4347/3653 4843/4348/3654</w:t>
        <w:br/>
        <w:t>f 4842/4349/3655 4845/4346/3652 4843/4348/3654</w:t>
        <w:br/>
        <w:t>f 4803/4308/3617 4804/4307/3617 4846/4350/3656</w:t>
        <w:br/>
        <w:t>f 4847/4351/3656 4803/4308/3617 4846/4350/3656</w:t>
        <w:br/>
        <w:t>f 4849/4352/3657 4821/4325/3631 4822/4324/3630</w:t>
        <w:br/>
        <w:t>f 4848/4353/3658 4849/4352/3657 4822/4324/3630</w:t>
        <w:br/>
        <w:t>f 4809/4313/3620 4794/4301/3613 4795/4300/3613</w:t>
        <w:br/>
        <w:t>f 4808/4314/3620 4809/4313/3620 4795/4300/3613</w:t>
        <w:br/>
        <w:t>f 4853/4354/3659 4852/4355/3660 4851/4356/3661</w:t>
        <w:br/>
        <w:t>f 4850/4357/3662 4853/4354/3659 4851/4356/3661</w:t>
        <w:br/>
        <w:t>f 4855/4358/3663 4854/4359/3664 4824/4330/3636</w:t>
        <w:br/>
        <w:t>f 4852/4355/3660 4855/4358/3663 4824/4330/3636</w:t>
        <w:br/>
        <w:t>f 4858/4360/3665 4857/4361/3666 4856/4362/3667</w:t>
        <w:br/>
        <w:t>f 4859/4363/3668 4858/4360/3665 4856/4362/3667</w:t>
        <w:br/>
        <w:t>f 4862/4364/3669 4861/4365/3670 4843/4348/3654</w:t>
        <w:br/>
        <w:t>f 4860/4366/3671 4862/4364/3669 4843/4348/3654</w:t>
        <w:br/>
        <w:t>f 4841/4344/3650 4864/4367/3672 4863/4368/3673</w:t>
        <w:br/>
        <w:t>f 4865/4369/3674 4841/4344/3650 4863/4368/3673</w:t>
        <w:br/>
        <w:t>f 4864/4367/3672 4841/4344/3650 4839/4340/3646</w:t>
        <w:br/>
        <w:t>f 4866/4370/3675 4864/4367/3672 4839/4340/3646</w:t>
        <w:br/>
        <w:t>f 4857/4361/3666 4858/4360/3665 4867/4371/3676</w:t>
        <w:br/>
        <w:t>f 4868/4372/3677 4857/4361/3666 4867/4371/3676</w:t>
        <w:br/>
        <w:t>f 4870/4373/3678 4869/4374/3679 4861/4365/3670</w:t>
        <w:br/>
        <w:t>f 4862/4364/3669 4870/4373/3678 4861/4365/3670</w:t>
        <w:br/>
        <w:t>f 4852/4355/3660 4853/4354/3659 4871/4375/3680</w:t>
        <w:br/>
        <w:t>f 4855/4358/3663 4852/4355/3660 4871/4375/3680</w:t>
        <w:br/>
        <w:t>f 4853/4354/3659 4833/4338/3644 4834/4337/3643</w:t>
        <w:br/>
        <w:t>f 4871/4375/3680 4853/4354/3659 4834/4337/3643</w:t>
        <w:br/>
        <w:t>f 4791/4296/3609 4792/4295/3609 4872/4376/3681</w:t>
        <w:br/>
        <w:t>f 4873/4377/3681 4791/4296/3609 4872/4376/3681</w:t>
        <w:br/>
        <w:t>f 4872/4376/3681 4875/4378/3682 4874/4379/3683</w:t>
        <w:br/>
        <w:t>f 4873/4377/3681 4872/4376/3681 4874/4379/3683</w:t>
        <w:br/>
        <w:t>f 4877/4380/3684 4876/4381/3684 4810/4312/3619</w:t>
        <w:br/>
        <w:t>f 4811/4315/3621 4877/4380/3684 4810/4312/3619</w:t>
        <w:br/>
        <w:t>f 4866/4370/3675 4839/4340/3646 4836/4343/3649</w:t>
        <w:br/>
        <w:t>f 4878/4382/3685 4866/4370/3675 4836/4343/3649</w:t>
        <w:br/>
        <w:t>f 4881/4383/3686 4880/4384/3687 4879/4385/3688</w:t>
        <w:br/>
        <w:t>f 4882/4386/3689 4881/4383/3686 4879/4385/3688</w:t>
        <w:br/>
        <w:t>f 4867/4371/3676 4884/4387/3690 4883/4388/3691</w:t>
        <w:br/>
        <w:t>f 4868/4372/3677 4867/4371/3676 4883/4388/3691</w:t>
        <w:br/>
        <w:t>f 4888/4389/3692 4887/4390/3693 4886/4391/3694</w:t>
        <w:br/>
        <w:t>f 4885/4392/3695 4888/4389/3692 4886/4391/3694</w:t>
        <w:br/>
        <w:t>f 4887/4390/3693 4833/4338/3644 4853/4354/3659</w:t>
        <w:br/>
        <w:t>f 4850/4357/3662 4887/4390/3693 4853/4354/3659</w:t>
        <w:br/>
        <w:t>f 4891/4393/3696 4890/4394/3697 4889/4395/3698</w:t>
        <w:br/>
        <w:t>f 4892/4396/3699 4891/4393/3696 4889/4395/3698</w:t>
        <w:br/>
        <w:t>f 4889/4395/3698 4826/4328/3634 4827/4331/3637</w:t>
        <w:br/>
        <w:t>f 4892/4396/3699 4889/4395/3698 4827/4331/3637</w:t>
        <w:br/>
        <w:t>f 4829/4333/3639 4895/4397/3700 4894/4398/3701</w:t>
        <w:br/>
        <w:t>f 4893/4399/3702 4829/4333/3639 4894/4398/3701</w:t>
        <w:br/>
        <w:t>f 4897/4400/3703 4896/4401/3704 4880/4384/3687</w:t>
        <w:br/>
        <w:t>f 4881/4383/3686 4897/4400/3703 4880/4384/3687</w:t>
        <w:br/>
        <w:t>f 4900/4402/3705 4899/4403/3706 4898/4404/3705</w:t>
        <w:br/>
        <w:t>f 4901/4405/3705 4900/4402/3705 4898/4404/3705</w:t>
        <w:br/>
        <w:t>f 4905/4406/3707 4904/4407/3708 4903/4408/3709</w:t>
        <w:br/>
        <w:t>f 4902/4409/3710 4905/4406/3707 4903/4408/3709</w:t>
        <w:br/>
        <w:t>f 4909/4410/3711 4908/4411/3712 4907/4412/3712</w:t>
        <w:br/>
        <w:t>f 4906/4413/3713 4909/4410/3711 4907/4412/3712</w:t>
        <w:br/>
        <w:t>f 4910/4414/3714 4858/4360/3665 4859/4363/3668</w:t>
        <w:br/>
        <w:t>f 4896/4401/3704 4910/4414/3714 4859/4363/3668</w:t>
        <w:br/>
        <w:t>f 4911/4415/3715 4867/4371/3676 4858/4360/3665</w:t>
        <w:br/>
        <w:t>f 4910/4414/3714 4911/4415/3715 4858/4360/3665</w:t>
        <w:br/>
        <w:t>f 4908/4411/3712 4912/4416/3716 4911/4415/3715</w:t>
        <w:br/>
        <w:t>f 4907/4412/3712 4908/4411/3712 4911/4415/3715</w:t>
        <w:br/>
        <w:t>f 4914/4417/3717 4909/4410/3718 4913/4418/3719</w:t>
        <w:br/>
        <w:t>f 4915/4419/3717 4914/4417/3717 4913/4418/3719</w:t>
        <w:br/>
        <w:t>f 4918/4420/3720 4917/4421/3721 4916/4422/3722</w:t>
        <w:br/>
        <w:t>f 4903/4408/3709 4918/4420/3720 4916/4422/3722</w:t>
        <w:br/>
        <w:t>f 4915/4419/3717 4920/4423/3723 4919/4424/3723</w:t>
        <w:br/>
        <w:t>f 4914/4417/3717 4915/4419/3717 4919/4424/3723</w:t>
        <w:br/>
        <w:t>f 4921/4425/3724 4911/4415/3715 4912/4416/3716</w:t>
        <w:br/>
        <w:t>f 4922/4426/3725 4921/4425/3724 4912/4416/3716</w:t>
        <w:br/>
        <w:t>f 4921/4425/3724 4922/4426/3725 4923/4427/3726</w:t>
        <w:br/>
        <w:t>f 4924/4428/3727 4921/4425/3724 4923/4427/3726</w:t>
        <w:br/>
        <w:t>f 4927/4429/3728 4926/4430/3728 4925/4431/3729</w:t>
        <w:br/>
        <w:t>f 4928/4432/3730 4927/4429/3728 4925/4431/3729</w:t>
        <w:br/>
        <w:t>f 4919/4424/3723 4920/4423/3723 4926/4430/3728</w:t>
        <w:br/>
        <w:t>f 4927/4429/3728 4919/4424/3723 4926/4430/3728</w:t>
        <w:br/>
        <w:t>f 4911/4415/3715 4921/4425/3724 4884/4387/3690</w:t>
        <w:br/>
        <w:t>f 4867/4371/3676 4911/4415/3715 4884/4387/3690</w:t>
        <w:br/>
        <w:t>f 4931/4433/3731 4930/4434/3732 4929/4435/3733</w:t>
        <w:br/>
        <w:t>f 4932/4436/3734 4931/4433/3731 4929/4435/3733</w:t>
        <w:br/>
        <w:t>f 4884/4387/3690 4921/4425/3724 4933/4437/3735</w:t>
        <w:br/>
        <w:t>f 4890/4394/3697 4884/4387/3690 4933/4437/3735</w:t>
        <w:br/>
        <w:t>f 4788/4290/3606 4796/4299/3612 4797/4298/3611</w:t>
        <w:br/>
        <w:t>f 4787/4291/3606 4788/4290/3606 4797/4298/3611</w:t>
        <w:br/>
        <w:t>f 4825/4329/3635 4851/4356/3661 4852/4355/3660</w:t>
        <w:br/>
        <w:t>f 4824/4330/3636 4825/4329/3635 4852/4355/3660</w:t>
        <w:br/>
        <w:t>f 4934/4438/3736 4828/4334/3640 4829/4333/3639</w:t>
        <w:br/>
        <w:t>f 4893/4399/3702 4934/4438/3736 4829/4333/3639</w:t>
        <w:br/>
        <w:t>f 4935/4439/3737 4860/4366/3671 4843/4348/3654</w:t>
        <w:br/>
        <w:t>f 4844/4347/3653 4935/4439/3737 4843/4348/3654</w:t>
        <w:br/>
        <w:t>f 4854/4359/3664 4936/4440/3738 4827/4331/3637</w:t>
        <w:br/>
        <w:t>f 4824/4330/3636 4854/4359/3664 4827/4331/3637</w:t>
        <w:br/>
        <w:t>f 4937/4441/3739 4842/4349/3655 4843/4348/3654</w:t>
        <w:br/>
        <w:t>f 4861/4365/3670 4937/4441/3739 4843/4348/3654</w:t>
        <w:br/>
        <w:t>f 4861/4365/3670 4869/4374/3679 4938/4442/3740</w:t>
        <w:br/>
        <w:t>f 4937/4441/3739 4861/4365/3670 4938/4442/3740</w:t>
        <w:br/>
        <w:t>f 4890/4394/3697 4891/4393/3696 4883/4388/3691</w:t>
        <w:br/>
        <w:t>f 4884/4387/3690 4890/4394/3697 4883/4388/3691</w:t>
        <w:br/>
        <w:t>f 4829/4333/3639 4830/4332/3638 4886/4391/3694</w:t>
        <w:br/>
        <w:t>f 4895/4397/3700 4829/4333/3639 4886/4391/3694</w:t>
        <w:br/>
        <w:t>f 4940/4443/3741 4897/4400/3703 4881/4383/3686</w:t>
        <w:br/>
        <w:t>f 4939/4444/3742 4940/4443/3741 4881/4383/3686</w:t>
        <w:br/>
        <w:t>f 4918/4420/3720 4903/4408/3709 4897/4400/3703</w:t>
        <w:br/>
        <w:t>f 4941/4445/3743 4918/4420/3720 4897/4400/3703</w:t>
        <w:br/>
        <w:t>f 4913/4418/3744 4902/4409/3710 4903/4408/3709</w:t>
        <w:br/>
        <w:t>f 4916/4422/3722 4913/4418/3744 4903/4408/3709</w:t>
        <w:br/>
        <w:t>f 4930/4434/3732 4931/4433/3731 4924/4428/3727</w:t>
        <w:br/>
        <w:t>f 4923/4427/3726 4930/4434/3732 4924/4428/3727</w:t>
        <w:br/>
        <w:t>f 4925/4431/3729 4943/4446/3745 4942/4447/3746</w:t>
        <w:br/>
        <w:t>f 4928/4432/3730 4925/4431/3729 4942/4447/3746</w:t>
        <w:br/>
        <w:t>f 4890/4394/3697 4933/4437/3735 4944/4448/3747</w:t>
        <w:br/>
        <w:t>f 4889/4395/3698 4890/4394/3697 4944/4448/3747</w:t>
        <w:br/>
        <w:t>f 4948/4449/3748 4947/4450/3749 4946/4451/3750</w:t>
        <w:br/>
        <w:t>f 4945/4452/3750 4948/4449/3748 4946/4451/3750</w:t>
        <w:br/>
        <w:t>f 4950/4453/3751 4949/4454/3751 4945/4452/3750</w:t>
        <w:br/>
        <w:t>f 4946/4451/3750 4950/4453/3751 4945/4452/3750</w:t>
        <w:br/>
        <w:t>f 4954/4455/3752 4953/4456/3753 4952/4457/3754</w:t>
        <w:br/>
        <w:t>f 4951/4458/3755 4954/4455/3752 4952/4457/3754</w:t>
        <w:br/>
        <w:t>f 4956/4459/3756 4953/4456/3753 4955/4460/3757</w:t>
        <w:br/>
        <w:t>f 4957/4461/3758 4956/4459/3756 4955/4460/3757</w:t>
        <w:br/>
        <w:t>f 4954/4455/3752 4958/4462/3759 4955/4460/3757</w:t>
        <w:br/>
        <w:t>f 4953/4456/3753 4954/4455/3752 4955/4460/3757</w:t>
        <w:br/>
        <w:t>f 4961/4463/3760 4960/4464/3760 4959/4465/3761</w:t>
        <w:br/>
        <w:t>f 4962/4466/3762 4961/4463/3760 4959/4465/3761</w:t>
        <w:br/>
        <w:t>f 4966/4467/3763 4965/4468/3764 4964/4469/3765</w:t>
        <w:br/>
        <w:t>f 4963/4470/3766 4966/4467/3763 4964/4469/3765</w:t>
        <w:br/>
        <w:t>f 4968/4471/3767 4965/4468/3764 4966/4467/3763</w:t>
        <w:br/>
        <w:t>f 4967/4472/3768 4968/4471/3767 4966/4467/3763</w:t>
        <w:br/>
        <w:t>f 4967/4472/3768 4966/4467/3763 4970/4473/3769</w:t>
        <w:br/>
        <w:t>f 4969/4474/3770 4967/4472/3768 4970/4473/3769</w:t>
        <w:br/>
        <w:t>f 4974/4475/3771 4973/4476/3772 4972/4477/3772</w:t>
        <w:br/>
        <w:t>f 4971/4478/3773 4974/4475/3771 4972/4477/3772</w:t>
        <w:br/>
        <w:t>f 4976/4479/3774 4975/4480/3775 4974/4475/3771</w:t>
        <w:br/>
        <w:t>f 4971/4478/3773 4976/4479/3774 4974/4475/3771</w:t>
        <w:br/>
        <w:t>f 4979/4481/3776 4978/4482/3777 4977/4483/3777</w:t>
        <w:br/>
        <w:t>f 4980/4484/3778 4979/4481/3776 4977/4483/3777</w:t>
        <w:br/>
        <w:t>f 4983/4485/3779 4982/4486/3779 4981/4487/3780</w:t>
        <w:br/>
        <w:t>f 4984/4488/3781 4983/4485/3779 4981/4487/3780</w:t>
        <w:br/>
        <w:t>f 4987/4489/3782 4986/4490/3782 4985/4491/3782</w:t>
        <w:br/>
        <w:t>f 4988/4492/3783 4987/4489/3782 4985/4491/3782</w:t>
        <w:br/>
        <w:t>f 4989/4493/3784 4972/4477/3772 4973/4476/3772</w:t>
        <w:br/>
        <w:t>f 4988/4492/3783 4989/4493/3784 4973/4476/3772</w:t>
        <w:br/>
        <w:t>f 4970/4473/3769 4966/4467/3763 4991/4494/3785</w:t>
        <w:br/>
        <w:t>f 4990/4495/3785 4970/4473/3769 4991/4494/3785</w:t>
        <w:br/>
        <w:t>f 4993/4496/3786 4992/4497/3786 4982/4486/3779</w:t>
        <w:br/>
        <w:t>f 4983/4485/3779 4993/4496/3786 4982/4486/3779</w:t>
        <w:br/>
        <w:t>f 4996/4498/3787 4974/4475/3788 4995/4499/3789</w:t>
        <w:br/>
        <w:t>f 4994/4500/3787 4996/4498/3787 4995/4499/3789</w:t>
        <w:br/>
        <w:t>f 4981/4487/3790 4997/4501/3791 4975/4480/3775</w:t>
        <w:br/>
        <w:t>f 4998/4502/3792 4981/4487/3790 4975/4480/3775</w:t>
        <w:br/>
        <w:t>f 5001/4503/3793 5000/4504/3794 4999/4505/3795</w:t>
        <w:br/>
        <w:t>f 5002/4506/3793 5001/4503/3793 4999/4505/3795</w:t>
        <w:br/>
        <w:t>f 5005/4507/3796 5004/4508/3797 5003/4509/3797</w:t>
        <w:br/>
        <w:t>f 5006/4510/3796 5005/4507/3796 5003/4509/3797</w:t>
        <w:br/>
        <w:t>f 5009/4511/3798 5008/4512/3798 5007/4513/3799</w:t>
        <w:br/>
        <w:t>f 5010/4514/3799 5009/4511/3798 5007/4513/3799</w:t>
        <w:br/>
        <w:t>f 5012/4515/3800 5011/4516/3801 4876/4381/3684</w:t>
        <w:br/>
        <w:t>f 4877/4380/3684 5012/4515/3800 4876/4381/3684</w:t>
        <w:br/>
        <w:t>f 4893/4399/3702 4894/4398/3701 4939/4444/3742</w:t>
        <w:br/>
        <w:t>f 5013/4517/3802 4893/4399/3702 4939/4444/3742</w:t>
        <w:br/>
        <w:t>f 4939/4444/3742 4881/4383/3686 4882/4386/3689</w:t>
        <w:br/>
        <w:t>f 5013/4517/3802 4939/4444/3742 4882/4386/3689</w:t>
        <w:br/>
        <w:t>f 4893/4399/3702 5015/4518/3803 5014/4519/3804</w:t>
        <w:br/>
        <w:t>f 4934/4438/3736 4893/4399/3702 5014/4519/3804</w:t>
        <w:br/>
        <w:t>f 5017/4520/3805 5016/4521/3805 4801/4305/3615</w:t>
        <w:br/>
        <w:t>f 4798/4304/3615 5017/4520/3805 4801/4305/3615</w:t>
        <w:br/>
        <w:t>f 5019/4522/3806 5018/4523/3806 4806/4310/3618</w:t>
        <w:br/>
        <w:t>f 4807/4311/3618 5019/4522/3806 4806/4310/3618</w:t>
        <w:br/>
        <w:t>f 5020/4524/3807 4840/4345/3651 4841/4344/3650</w:t>
        <w:br/>
        <w:t>f 4865/4369/3674 5020/4524/3807 4841/4344/3650</w:t>
        <w:br/>
        <w:t>f 5021/4525/3808 5011/4516/3801 5012/4515/3800</w:t>
        <w:br/>
        <w:t>f 5022/4526/3808 5021/4525/3808 5012/4515/3800</w:t>
        <w:br/>
        <w:t>f 5015/4518/3803 5025/4527/3809 5024/4528/3810</w:t>
        <w:br/>
        <w:t>f 5023/4529/3811 5015/4518/3803 5024/4528/3810</w:t>
        <w:br/>
        <w:t>f 5028/4530/3812 5027/4531/3813 5026/4532/3814</w:t>
        <w:br/>
        <w:t>f 5029/4533/3815 5028/4530/3812 5026/4532/3814</w:t>
        <w:br/>
        <w:t>f 5032/4534/3816 5031/4535/3817 5030/4536/3818</w:t>
        <w:br/>
        <w:t>f 5033/4537/3819 5031/4535/3817 5032/4534/3816</w:t>
        <w:br/>
        <w:t>f 5034/4538/3820 5033/4537/3819 5032/4534/3816</w:t>
        <w:br/>
        <w:t>f 5031/4535/3817 4959/4465/3761 4963/4470/3766</w:t>
        <w:br/>
        <w:t>f 4964/4469/3765 5031/4535/3817 4963/4470/3766</w:t>
        <w:br/>
        <w:t>f 5036/4539/3821 5026/4532/3814 5027/4531/3813</w:t>
        <w:br/>
        <w:t>f 5035/4540/3822 5036/4539/3821 5027/4531/3813</w:t>
        <w:br/>
        <w:t>f 5039/4541/3823 5038/4542/3824 5037/4543/3824</w:t>
        <w:br/>
        <w:t>f 5040/4544/3825 5039/4541/3823 5037/4543/3824</w:t>
        <w:br/>
        <w:t>f 5041/4545/3826 5035/4540/3822 5027/4531/3813</w:t>
        <w:br/>
        <w:t>f 5031/4535/3817 5041/4545/3826 5027/4531/3813</w:t>
        <w:br/>
        <w:t>f 5036/4539/3821 5035/4540/3822 5043/4546/3827</w:t>
        <w:br/>
        <w:t>f 5042/4547/3828 5036/4539/3821 5043/4546/3827</w:t>
        <w:br/>
        <w:t>f 5046/4548/3829 5045/4549/3830 5044/4550/3831</w:t>
        <w:br/>
        <w:t>f 5048/4551/3832 5047/4552/3832 5039/4541/3823</w:t>
        <w:br/>
        <w:t>f 5040/4544/3825 5048/4551/3832 5039/4541/3823</w:t>
        <w:br/>
        <w:t>f 5035/4540/3822 5039/4541/3823 5044/4550/3833</w:t>
        <w:br/>
        <w:t>f 5043/4546/3827 5035/4540/3822 5044/4550/3833</w:t>
        <w:br/>
        <w:t>f 5044/4550/3831 5050/4553/3834 5049/4554/3834</w:t>
        <w:br/>
        <w:t>f 4979/4481/3776 5044/4550/3831 5049/4554/3834</w:t>
        <w:br/>
        <w:t>f 4799/4303/3614 4800/4302/3614 5051/4555/3835</w:t>
        <w:br/>
        <w:t>f 5052/4556/3835 4799/4303/3614 5051/4555/3835</w:t>
        <w:br/>
        <w:t>f 5003/4509/3797 5004/4508/3797 5042/4547/3828</w:t>
        <w:br/>
        <w:t>f 5053/4557/3836 5003/4509/3797 5042/4547/3828</w:t>
        <w:br/>
        <w:t>f 5056/4558/3837 5055/4559/3838 5054/4560/3839</w:t>
        <w:br/>
        <w:t>f 5057/4561/3840 5056/4558/3837 5054/4560/3839</w:t>
        <w:br/>
        <w:t>f 5042/4547/3828 5043/4546/3827 5046/4548/3829</w:t>
        <w:br/>
        <w:t>f 5058/4562/3841 5042/4547/3828 5046/4548/3829</w:t>
        <w:br/>
        <w:t>f 5042/4547/3828 5058/4562/3841 5053/4557/3836</w:t>
        <w:br/>
        <w:t>f 5056/4558/3837 5057/4561/3840 5053/4557/3836</w:t>
        <w:br/>
        <w:t>f 5058/4562/3841 5056/4558/3837 5053/4557/3836</w:t>
        <w:br/>
        <w:t>f 5059/4563/3842 4979/4481/3776 4980/4484/3778</w:t>
        <w:br/>
        <w:t>f 5060/4564/3843 5059/4563/3842 4980/4484/3778</w:t>
        <w:br/>
        <w:t>f 5046/4548/3829 5044/4550/3831 4979/4481/3776</w:t>
        <w:br/>
        <w:t>f 5059/4563/3842 5046/4548/3829 4979/4481/3776</w:t>
        <w:br/>
        <w:t>f 5058/4562/3841 5046/4548/3829 5059/4563/3842</w:t>
        <w:br/>
        <w:t>f 5061/4565/3844 5058/4562/3841 5059/4563/3842</w:t>
        <w:br/>
        <w:t>f 5063/4566/3845 5062/4567/3846 4793/4294/3608</w:t>
        <w:br/>
        <w:t>f 4790/4297/3610 5063/4566/3845 4793/4294/3608</w:t>
        <w:br/>
        <w:t>f 5062/4567/3846 5063/4566/3845 5065/4568/3847</w:t>
        <w:br/>
        <w:t>f 5064/4569/3848 5062/4567/3846 5065/4568/3847</w:t>
        <w:br/>
        <w:t>f 5066/4570/3849 5060/4564/3843 4980/4484/3778</w:t>
        <w:br/>
        <w:t>f 4975/4480/3775 5066/4570/3849 4980/4484/3778</w:t>
        <w:br/>
        <w:t>f 5060/4564/3843 5067/4571/3850 5061/4565/3844</w:t>
        <w:br/>
        <w:t>f 5059/4563/3842 5060/4564/3843 5061/4565/3844</w:t>
        <w:br/>
        <w:t>f 5069/4572/3851 5068/4573/3852 4947/4450/3749</w:t>
        <w:br/>
        <w:t>f 4948/4449/3748 5069/4572/3851 4947/4450/3749</w:t>
        <w:br/>
        <w:t>f 4955/4460/3757 4958/4462/3759 5070/4574/3853</w:t>
        <w:br/>
        <w:t>f 4957/4461/3758 4955/4460/3757 5070/4574/3853</w:t>
        <w:br/>
        <w:t>f 4953/4456/3753 4956/4459/3756 5071/4575/3854</w:t>
        <w:br/>
        <w:t>f 4952/4457/3754 4953/4456/3753 5071/4575/3854</w:t>
        <w:br/>
        <w:t>f 5064/4569/3848 5068/4573/3855 5062/4567/3846</w:t>
        <w:br/>
        <w:t>f 5075/4576/3856 5074/4577/3856 5073/4578/3857</w:t>
        <w:br/>
        <w:t>f 5072/4579/3857 5075/4576/3856 5073/4578/3857</w:t>
        <w:br/>
        <w:t>f 5079/4580/3858 5078/4581/3859 5077/4582/3859</w:t>
        <w:br/>
        <w:t>f 5076/4583/3858 5079/4580/3858 5077/4582/3859</w:t>
        <w:br/>
        <w:t>f 5081/4584/3860 5028/4530/3812 5029/4533/3815</w:t>
        <w:br/>
        <w:t>f 5080/4585/3860 5081/4584/3860 5029/4533/3815</w:t>
        <w:br/>
        <w:t>f 4976/4479/3774 5082/4586/3861 5066/4570/3849</w:t>
        <w:br/>
        <w:t>f 4975/4480/3775 4976/4479/3774 5066/4570/3849</w:t>
        <w:br/>
        <w:t>f 4962/4466/3762 4959/4465/3761 5034/4538/3820</w:t>
        <w:br/>
        <w:t>f 5082/4586/3862 4962/4466/3762 5034/4538/3820</w:t>
        <w:br/>
        <w:t>f 5074/4577/3856 5075/4576/3856 5083/4587/3863</w:t>
        <w:br/>
        <w:t>f 5084/4588/3863 5074/4577/3856 5083/4587/3863</w:t>
        <w:br/>
        <w:t>f 5079/4580/3858 5076/4583/3858 5010/4514/3799</w:t>
        <w:br/>
        <w:t>f 5007/4513/3799 5079/4580/3858 5010/4514/3799</w:t>
        <w:br/>
        <w:t>f 4949/4454/3751 4950/4453/3751 5085/4589/3864</w:t>
        <w:br/>
        <w:t>f 5086/4590/3864 4949/4454/3751 5085/4589/3864</w:t>
        <w:br/>
        <w:t>f 4951/4458/3755 4952/4457/3754 5088/4591/3865</w:t>
        <w:br/>
        <w:t>f 5087/4592/3865 4951/4458/3755 5088/4591/3865</w:t>
        <w:br/>
        <w:t>f 5071/4575/3854 5090/4593/3866 5089/4594/3866</w:t>
        <w:br/>
        <w:t>f 4952/4457/3754 5071/4575/3854 5089/4594/3866</w:t>
        <w:br/>
        <w:t>f 5060/4564/3843 5066/4570/3849 5091/4595/3867</w:t>
        <w:br/>
        <w:t>f 5092/4596/3868 5060/4564/3843 5091/4595/3867</w:t>
        <w:br/>
        <w:t>f 5066/4570/3849 5094/4597/3869 5093/4598/3869</w:t>
        <w:br/>
        <w:t>f 5091/4595/3867 5066/4570/3849 5093/4598/3869</w:t>
        <w:br/>
        <w:t>f 5083/4587/3863 5096/4599/3870 5095/4600/3870</w:t>
        <w:br/>
        <w:t>f 5084/4588/3863 5083/4587/3863 5095/4600/3870</w:t>
        <w:br/>
        <w:t>f 5085/4589/3864 5098/4601/3871 5097/4602/3871</w:t>
        <w:br/>
        <w:t>f 5086/4590/3864 5085/4589/3864 5097/4602/3871</w:t>
        <w:br/>
        <w:t>f 5098/4601/3871 4999/4505/3795 5000/4504/3794</w:t>
        <w:br/>
        <w:t>f 5097/4602/3871 5098/4601/3871 5000/4504/3794</w:t>
        <w:br/>
        <w:t>f 5080/4585/3860 5100/4603/3872 5099/4604/3873</w:t>
        <w:br/>
        <w:t>f 5081/4584/3860 5080/4585/3860 5099/4604/3873</w:t>
        <w:br/>
        <w:t>f 5100/4603/3872 5103/4605/3874 5102/4606/3874</w:t>
        <w:br/>
        <w:t>f 5101/4607/3874 5100/4603/3872 5102/4606/3874</w:t>
        <w:br/>
        <w:t>f 5064/4569/3848 5061/4565/3844 5067/4571/3850</w:t>
        <w:br/>
        <w:t>f 5068/4573/3855 5064/4569/3848 5067/4571/3850</w:t>
        <w:br/>
        <w:t>f 4812/4319/3625 4862/4364/3669 4860/4366/3671</w:t>
        <w:br/>
        <w:t>f 4815/4316/3622 4812/4319/3625 4860/4366/3671</w:t>
        <w:br/>
        <w:t>f 4817/4320/3626 4815/4316/3622 4860/4366/3671</w:t>
        <w:br/>
        <w:t>f 4935/4439/3737 4817/4320/3626 4860/4366/3671</w:t>
        <w:br/>
        <w:t>f 4862/4364/3669 4812/4319/3625 4818/4323/3629</w:t>
        <w:br/>
        <w:t>f 4870/4373/3678 4862/4364/3669 4818/4323/3629</w:t>
        <w:br/>
        <w:t>f 4822/4324/3630 4823/4327/3633 4892/4396/3699</w:t>
        <w:br/>
        <w:t>f 4827/4331/3637 4822/4324/3630 4892/4396/3699</w:t>
        <w:br/>
        <w:t>f 4789/4293/3607 4786/4292/3607 4847/4351/3656</w:t>
        <w:br/>
        <w:t>f 4846/4350/3656 4789/4293/3607 4847/4351/3656</w:t>
        <w:br/>
        <w:t>f 4848/4353/3658 4822/4324/3630 4827/4331/3637</w:t>
        <w:br/>
        <w:t>f 4936/4440/3738 4848/4353/3658 4827/4331/3637</w:t>
        <w:br/>
        <w:t>f 5008/4512/3798 5009/4511/3798 5105/4608/3875</w:t>
        <w:br/>
        <w:t>f 5104/4609/3875 5008/4512/3798 5105/4608/3875</w:t>
        <w:br/>
        <w:t>f 5015/4518/3803 5023/4529/3811 5106/4610/3876</w:t>
        <w:br/>
        <w:t>f 5014/4519/3804 5015/4518/3803 5106/4610/3876</w:t>
        <w:br/>
        <w:t>f 5107/4611/3877 5021/4525/3808 5022/4526/3808</w:t>
        <w:br/>
        <w:t>f 5108/4612/3878 5107/4611/3877 5022/4526/3808</w:t>
        <w:br/>
        <w:t>f 5025/4527/3809 5015/4518/3803 4893/4399/3702</w:t>
        <w:br/>
        <w:t>f 5013/4517/3802 5025/4527/3809 4893/4399/3702</w:t>
        <w:br/>
        <w:t>f 5064/4569/3848 5065/4568/3847 5055/4559/3838</w:t>
        <w:br/>
        <w:t>f 5056/4558/3837 5064/4569/3848 5055/4559/3838</w:t>
        <w:br/>
        <w:t>f 5056/4558/3837 5058/4562/3841 5061/4565/3844</w:t>
        <w:br/>
        <w:t>f 5064/4569/3848 5056/4558/3837 5061/4565/3844</w:t>
        <w:br/>
        <w:t>f 5002/4506/3793 5005/4507/3796 5006/4510/3796</w:t>
        <w:br/>
        <w:t>f 5001/4503/3793 5002/4506/3793 5006/4510/3796</w:t>
        <w:br/>
        <w:t>f 5111/4613/3879 5110/4614/3880 5109/4615/3881</w:t>
        <w:br/>
        <w:t>f 5112/4616/3882 5111/4613/3879 5109/4615/3881</w:t>
        <w:br/>
        <w:t>f 5114/4617/3883 5113/4618/3884 5111/4613/3879</w:t>
        <w:br/>
        <w:t>f 5112/4616/3882 5114/4617/3883 5111/4613/3879</w:t>
        <w:br/>
        <w:t>f 5113/4618/3884 5114/4617/3883 5115/4619/3885</w:t>
        <w:br/>
        <w:t>f 5116/4620/3886 5113/4618/3884 5115/4619/3885</w:t>
        <w:br/>
        <w:t>f 5120/4621/3887 5119/4622/3887 5118/4623/3888</w:t>
        <w:br/>
        <w:t>f 5117/4624/3889 5120/4621/3887 5118/4623/3888</w:t>
        <w:br/>
        <w:t>f 5119/4622/3887 5120/4621/3887 5121/4625/3890</w:t>
        <w:br/>
        <w:t>f 5122/4626/3891 5119/4622/3887 5121/4625/3890</w:t>
        <w:br/>
        <w:t>f 5125/4627/3892 5124/4628/3893 5123/4629/3894</w:t>
        <w:br/>
        <w:t>f 5126/4630/3895 5125/4627/3892 5123/4629/3894</w:t>
        <w:br/>
        <w:t>f 5123/4629/3894 5128/4631/3896 5127/4632/3896</w:t>
        <w:br/>
        <w:t>f 5126/4630/3895 5123/4629/3894 5127/4632/3896</w:t>
        <w:br/>
        <w:t>f 5130/4633/3897 5129/4634/3898 5117/4624/3889</w:t>
        <w:br/>
        <w:t>f 5118/4623/3888 5130/4633/3897 5117/4624/3889</w:t>
        <w:br/>
        <w:t>f 5131/4635/3899 5116/4620/3886 5115/4619/3885</w:t>
        <w:br/>
        <w:t>f 5132/4636/3900 5131/4635/3899 5115/4619/3885</w:t>
        <w:br/>
        <w:t>f 5135/4637/3901 5134/4638/3902 5133/4639/3903</w:t>
        <w:br/>
        <w:t>f 5136/4640/3904 5135/4637/3901 5133/4639/3903</w:t>
        <w:br/>
        <w:t>f 5138/4641/3905 5137/4642/3906 5134/4638/3902</w:t>
        <w:br/>
        <w:t>f 5135/4637/3901 5138/4641/3905 5134/4638/3902</w:t>
        <w:br/>
        <w:t>f 5141/4643/3907 5140/4644/3908 5139/4645/3909</w:t>
        <w:br/>
        <w:t>f 5142/4646/3910 5141/4643/3907 5139/4645/3909</w:t>
        <w:br/>
        <w:t>f 5145/4647/3911 5144/4648/3912 5143/4649/3912</w:t>
        <w:br/>
        <w:t>f 5146/4650/3913 5145/4647/3911 5143/4649/3912</w:t>
        <w:br/>
        <w:t>f 5149/4651/3914 5148/4652/3915 5146/4650/3913</w:t>
        <w:br/>
        <w:t>f 5147/4653/3914 5149/4651/3914 5146/4650/3913</w:t>
        <w:br/>
        <w:t>f 5151/4654/3916 5139/4645/3909 5140/4644/3908</w:t>
        <w:br/>
        <w:t>f 5150/4655/3917 5151/4654/3916 5140/4644/3908</w:t>
        <w:br/>
        <w:t>f 5150/4655/3917 5153/4656/3918 5152/4657/3918</w:t>
        <w:br/>
        <w:t>f 5151/4654/3916 5150/4655/3917 5152/4657/3918</w:t>
        <w:br/>
        <w:t>f 5139/4645/3909 5151/4654/3916 5155/4658/3919</w:t>
        <w:br/>
        <w:t>f 5154/4659/3920 5139/4645/3909 5155/4658/3919</w:t>
        <w:br/>
        <w:t>f 5158/4660/3921 5155/4658/3919 5157/4661/3922</w:t>
        <w:br/>
        <w:t>f 5156/4662/3923 5158/4660/3921 5157/4661/3922</w:t>
        <w:br/>
        <w:t>f 5159/4663/3924 5154/4659/3920 5155/4658/3919</w:t>
        <w:br/>
        <w:t>f 5158/4660/3921 5159/4663/3924 5155/4658/3919</w:t>
        <w:br/>
        <w:t>f 5160/4664/3925 5159/4663/3924 5158/4660/3921</w:t>
        <w:br/>
        <w:t>f 5161/4665/3926 5160/4664/3925 5158/4660/3921</w:t>
        <w:br/>
        <w:t>f 5162/4666/3927 5161/4665/3926 5158/4660/3921</w:t>
        <w:br/>
        <w:t>f 5156/4662/3923 5162/4666/3927 5158/4660/3921</w:t>
        <w:br/>
        <w:t>f 5166/4667/3928 5165/4668/3929 5164/4669/3930</w:t>
        <w:br/>
        <w:t>f 5163/4670/3931 5166/4667/3928 5164/4669/3930</w:t>
        <w:br/>
        <w:t>f 5159/4663/3924 5168/4671/3932 5167/4672/3933</w:t>
        <w:br/>
        <w:t>f 5154/4659/3920 5159/4663/3924 5167/4672/3933</w:t>
        <w:br/>
        <w:t>f 5133/4639/3903 5168/4671/3934 5169/4673/3935</w:t>
        <w:br/>
        <w:t>f 5136/4640/3904 5133/4639/3903 5169/4673/3935</w:t>
        <w:br/>
        <w:t>f 5169/4673/3935 5168/4671/3934 5170/4674/3936</w:t>
        <w:br/>
        <w:t>f 5171/4675/3937 5169/4673/3935 5170/4674/3936</w:t>
        <w:br/>
        <w:t>f 5160/4664/3925 5173/4676/3938 5172/4677/3938</w:t>
        <w:br/>
        <w:t>f 5159/4663/3924 5160/4664/3925 5172/4677/3938</w:t>
        <w:br/>
        <w:t>f 5154/4659/3920 5167/4672/3933 5142/4646/3910</w:t>
        <w:br/>
        <w:t>f 5139/4645/3909 5154/4659/3920 5142/4646/3910</w:t>
        <w:br/>
        <w:t>f 5155/4658/3919 5151/4654/3916 5174/4678/3939</w:t>
        <w:br/>
        <w:t>f 5157/4661/3922 5155/4658/3919 5174/4678/3939</w:t>
        <w:br/>
        <w:t>f 5166/4667/3928 5176/4679/3940 5175/4680/3941</w:t>
        <w:br/>
        <w:t>f 5165/4668/3929 5166/4667/3928 5175/4680/3941</w:t>
        <w:br/>
        <w:t>f 5179/4681/3942 5175/4680/3941 5178/4682/3943</w:t>
        <w:br/>
        <w:t>f 5177/4683/3944 5179/4681/3942 5178/4682/3943</w:t>
        <w:br/>
        <w:t>f 5177/4683/3944 5178/4682/3943 5181/4684/3945</w:t>
        <w:br/>
        <w:t>f 5180/4685/3946 5177/4683/3944 5181/4684/3945</w:t>
        <w:br/>
        <w:t>f 5149/4651/3914 5147/4653/3914 5183/4686/3947</w:t>
        <w:br/>
        <w:t>f 5182/4687/3947 5149/4651/3914 5183/4686/3947</w:t>
        <w:br/>
        <w:t>f 5187/4688/3948 5186/4689/3949 5185/4690/3950</w:t>
        <w:br/>
        <w:t>f 5184/4691/3951 5187/4688/3948 5185/4690/3950</w:t>
        <w:br/>
        <w:t>f 5184/4691/3951 5189/4692/3952 5188/4693/3953</w:t>
        <w:br/>
        <w:t>f 5187/4688/3948 5184/4691/3951 5188/4693/3953</w:t>
        <w:br/>
        <w:t>f 5192/4694/3954 5191/4695/3954 5190/4696/3955</w:t>
        <w:br/>
        <w:t>f 5193/4697/3956 5192/4694/3954 5190/4696/3955</w:t>
        <w:br/>
        <w:t>f 5195/4698/3957 5188/4693/3953 5189/4692/3952</w:t>
        <w:br/>
        <w:t>f 5194/4699/3958 5195/4698/3957 5189/4692/3952</w:t>
        <w:br/>
        <w:t>f 5196/4700/3959 5127/4632/3896 5128/4631/3896</w:t>
        <w:br/>
        <w:t>f 5197/4701/3960 5196/4700/3959 5128/4631/3896</w:t>
        <w:br/>
        <w:t>f 5201/4702/3961 5200/4703/3962 5199/4704/3963</w:t>
        <w:br/>
        <w:t>f 5198/4705/3964 5201/4702/3961 5199/4704/3963</w:t>
        <w:br/>
        <w:t>f 5164/4669/3930 5165/4668/3929 5200/4703/3962</w:t>
        <w:br/>
        <w:t>f 5201/4702/3961 5164/4669/3930 5200/4703/3962</w:t>
        <w:br/>
        <w:t>f 5203/4706/3965 5202/4707/3966 5193/4697/3956</w:t>
        <w:br/>
        <w:t>f 5190/4696/3955 5203/4706/3965 5193/4697/3956</w:t>
        <w:br/>
        <w:t>f 5204/4708/3967 5163/4670/3968 5202/4707/3966</w:t>
        <w:br/>
        <w:t>f 5203/4706/3965 5204/4708/3967 5202/4707/3966</w:t>
        <w:br/>
        <w:t>f 5206/4709/3969 5165/4668/3929 5205/4710/3970</w:t>
        <w:br/>
        <w:t>f 5207/4711/3971 5206/4709/3969 5205/4710/3970</w:t>
        <w:br/>
        <w:t>f 5208/4712/3972 5199/4704/3963 5200/4703/3962</w:t>
        <w:br/>
        <w:t>f 5207/4711/3971 5208/4712/3972 5200/4703/3962</w:t>
        <w:br/>
        <w:t>f 5210/4713/3973 5209/4714/3974 5135/4637/3901</w:t>
        <w:br/>
        <w:t>f 5136/4640/3904 5210/4713/3973 5135/4637/3901</w:t>
        <w:br/>
        <w:t>f 5179/4681/3942 5205/4710/3970 5165/4668/3929</w:t>
        <w:br/>
        <w:t>f 5175/4680/3941 5179/4681/3942 5165/4668/3929</w:t>
        <w:br/>
        <w:t>f 5213/4715/3975 5212/4716/3976 5211/4717/3976</w:t>
        <w:br/>
        <w:t>f 5214/4718/3975 5213/4715/3975 5211/4717/3976</w:t>
        <w:br/>
        <w:t>f 5216/4719/3977 5215/4720/3978 5205/4710/3970</w:t>
        <w:br/>
        <w:t>f 5217/4721/3979 5216/4719/3977 5205/4710/3970</w:t>
        <w:br/>
        <w:t>f 5180/4685/3946 5219/4722/3980 5218/4723/3981</w:t>
        <w:br/>
        <w:t>f 5177/4683/3944 5180/4685/3946 5218/4723/3981</w:t>
        <w:br/>
        <w:t>f 5209/4714/3974 5210/4713/3973 5221/4724/3982</w:t>
        <w:br/>
        <w:t>f 5220/4725/3982 5209/4714/3974 5221/4724/3982</w:t>
        <w:br/>
        <w:t>f 5224/4726/3983 5223/4727/3983 5222/4728/3984</w:t>
        <w:br/>
        <w:t>f 5225/4729/3984 5224/4726/3983 5222/4728/3984</w:t>
        <w:br/>
        <w:t>f 5211/4717/3976 5212/4716/3976 5226/4730/3985</w:t>
        <w:br/>
        <w:t>f 5227/4731/3986 5211/4717/3976 5226/4730/3985</w:t>
        <w:br/>
        <w:t>f 5228/4732/3987 5179/4681/3942 5177/4683/3944</w:t>
        <w:br/>
        <w:t>f 5218/4723/3981 5228/4732/3987 5177/4683/3944</w:t>
        <w:br/>
        <w:t>f 5230/4733/3988 5229/4734/3988 5225/4729/3984</w:t>
        <w:br/>
        <w:t>f 5222/4728/3984 5230/4733/3988 5225/4729/3984</w:t>
        <w:br/>
        <w:t>f 5116/4620/3886 5232/4735/3989 5231/4736/3990</w:t>
        <w:br/>
        <w:t>f 5113/4618/3884 5116/4620/3886 5231/4736/3990</w:t>
        <w:br/>
        <w:t>f 5231/4736/3990 5233/4737/3991 5111/4613/3879</w:t>
        <w:br/>
        <w:t>f 5113/4618/3884 5231/4736/3990 5111/4613/3879</w:t>
        <w:br/>
        <w:t>f 5236/4738/3992 5235/4739/3993 5234/4740/3994</w:t>
        <w:br/>
        <w:t>f 5233/4737/3991 5236/4738/3992 5234/4740/3994</w:t>
        <w:br/>
        <w:t>f 5111/4613/3879 5233/4737/3991 5234/4740/3994</w:t>
        <w:br/>
        <w:t>f 5110/4614/3880 5111/4613/3879 5234/4740/3994</w:t>
        <w:br/>
        <w:t>f 5236/4738/3992 5233/4737/3991 5237/4741/3995</w:t>
        <w:br/>
        <w:t>f 5231/4736/3990 5232/4735/3989 5237/4741/3995</w:t>
        <w:br/>
        <w:t>f 5233/4737/3991 5231/4736/3990 5237/4741/3995</w:t>
        <w:br/>
        <w:t>f 5240/4742/3996 5239/4743/3997 5238/4744/3997</w:t>
        <w:br/>
        <w:t>f 5241/4745/3998 5240/4742/3996 5238/4744/3997</w:t>
        <w:br/>
        <w:t>f 5116/4620/3886 5131/4635/3899 5242/4746/3999</w:t>
        <w:br/>
        <w:t>f 5232/4735/3989 5116/4620/3886 5242/4746/3999</w:t>
        <w:br/>
        <w:t>f 5135/4637/3901 5244/4747/4000 5243/4748/4001</w:t>
        <w:br/>
        <w:t>f 5138/4641/3905 5135/4637/3901 5243/4748/4001</w:t>
        <w:br/>
        <w:t>f 5246/4749/3996 5245/4750/4002 5196/4700/3959</w:t>
        <w:br/>
        <w:t>f 5197/4701/3960 5246/4749/3996 5196/4700/3959</w:t>
        <w:br/>
        <w:t>f 5248/4751/4003 5247/4752/4004 5232/4735/3989</w:t>
        <w:br/>
        <w:t>f 5242/4746/3999 5248/4751/4003 5232/4735/3989</w:t>
        <w:br/>
        <w:t>f 5240/4742/3996 5241/4745/3998 5247/4752/4004</w:t>
        <w:br/>
        <w:t>f 5248/4751/4003 5240/4742/3996 5247/4752/4004</w:t>
        <w:br/>
        <w:t>f 5245/4750/4002 5246/4749/3996 5250/4753/4003</w:t>
        <w:br/>
        <w:t>f 5249/4754/4005 5245/4750/4002 5250/4753/4003</w:t>
        <w:br/>
        <w:t>f 5244/4747/4000 5249/4754/4005 5250/4753/4003</w:t>
        <w:br/>
        <w:t>f 5243/4748/4001 5244/4747/4000 5250/4753/4003</w:t>
        <w:br/>
        <w:t>f 5135/4637/3901 5209/4714/3974 5251/4755/4006</w:t>
        <w:br/>
        <w:t>f 5244/4747/4000 5135/4637/3901 5251/4755/4006</w:t>
        <w:br/>
        <w:t>f 5254/4756/4007 5253/4757/4008 5252/4758/4009</w:t>
        <w:br/>
        <w:t>f 5245/4750/4002 5254/4756/4007 5252/4758/4009</w:t>
        <w:br/>
        <w:t>f 5249/4754/4005 5255/4759/4010 5254/4756/4007</w:t>
        <w:br/>
        <w:t>f 5245/4750/4002 5249/4754/4005 5254/4756/4007</w:t>
        <w:br/>
        <w:t>f 5255/4759/4010 5249/4754/4005 5244/4747/4000</w:t>
        <w:br/>
        <w:t>f 5251/4755/4006 5255/4759/4010 5244/4747/4000</w:t>
        <w:br/>
        <w:t>f 5256/4760/4011 5219/4722/3980 5180/4685/3946</w:t>
        <w:br/>
        <w:t>f 5257/4761/4011 5256/4760/4011 5180/4685/3946</w:t>
        <w:br/>
        <w:t>f 5259/4762/4012 5258/4763/4013 5251/4755/4006</w:t>
        <w:br/>
        <w:t>f 5209/4714/3974 5259/4762/4012 5251/4755/4006</w:t>
        <w:br/>
        <w:t>f 5251/4755/4006 5258/4763/4013 5260/4764/4014</w:t>
        <w:br/>
        <w:t>f 5255/4759/4010 5251/4755/4006 5260/4764/4014</w:t>
        <w:br/>
        <w:t>f 5256/4760/4011 5257/4761/4011 5255/4759/4010</w:t>
        <w:br/>
        <w:t>f 5260/4764/4014 5256/4760/4011 5255/4759/4010</w:t>
        <w:br/>
        <w:t>f 5263/4765/4015 5262/4766/4016 5261/4767/4017</w:t>
        <w:br/>
        <w:t>f 5264/4768/4018 5263/4765/4015 5261/4767/4017</w:t>
        <w:br/>
        <w:t>f 5268/4769/4019 5267/4770/4019 5266/4771/4020</w:t>
        <w:br/>
        <w:t>f 5265/4772/4021 5268/4769/4019 5266/4771/4020</w:t>
        <w:br/>
        <w:t>f 5270/4773/4022 5260/4764/4014 5258/4763/4013</w:t>
        <w:br/>
        <w:t>f 5269/4774/4023 5270/4773/4022 5258/4763/4013</w:t>
        <w:br/>
        <w:t>f 5259/4762/4012 5271/4775/4024 5269/4774/4023</w:t>
        <w:br/>
        <w:t>f 5258/4763/4013 5259/4762/4012 5269/4774/4023</w:t>
        <w:br/>
        <w:t>f 5265/4772/4021 5266/4771/4020 5260/4764/4014</w:t>
        <w:br/>
        <w:t>f 5270/4773/4022 5265/4772/4021 5260/4764/4014</w:t>
        <w:br/>
        <w:t>f 5227/4731/3986 5226/4730/3985 5265/4772/4021</w:t>
        <w:br/>
        <w:t>f 5272/4776/4025 5227/4731/3986 5265/4772/4021</w:t>
        <w:br/>
        <w:t>f 5274/4777/4026 5273/4778/4027 5264/4768/4018</w:t>
        <w:br/>
        <w:t>f 5261/4767/4017 5274/4777/4026 5264/4768/4018</w:t>
        <w:br/>
        <w:t>f 5273/4778/4027 5274/4777/4026 5272/4776/4025</w:t>
        <w:br/>
        <w:t>f 5265/4772/4021 5273/4778/4027 5272/4776/4025</w:t>
        <w:br/>
        <w:t>f 5272/4776/4025 5276/4779/4028 5275/4780/4029</w:t>
        <w:br/>
        <w:t>f 5277/4781/4030 5272/4776/4025 5275/4780/4029</w:t>
        <w:br/>
        <w:t>f 5278/4782/4031 5261/4767/4017 5210/4713/3973</w:t>
        <w:br/>
        <w:t>f 5136/4640/3904 5278/4782/4031 5210/4713/3973</w:t>
        <w:br/>
        <w:t>f 5279/4783/4032 5274/4777/4026 5261/4767/4017</w:t>
        <w:br/>
        <w:t>f 5278/4782/4031 5279/4783/4032 5261/4767/4017</w:t>
        <w:br/>
        <w:t>f 5272/4776/4025 5274/4777/4026 5279/4783/4032</w:t>
        <w:br/>
        <w:t>f 5276/4779/4028 5272/4776/4025 5279/4783/4032</w:t>
        <w:br/>
        <w:t>f 5136/4640/3904 5169/4673/3935 5280/4784/4033</w:t>
        <w:br/>
        <w:t>f 5281/4785/4033 5136/4640/3904 5280/4784/4033</w:t>
        <w:br/>
        <w:t>f 5282/4786/4034 5198/4705/3964 5199/4704/3963</w:t>
        <w:br/>
        <w:t>f 5283/4787/4034 5282/4786/4034 5199/4704/3963</w:t>
        <w:br/>
        <w:t>f 5282/4786/4034 5283/4787/4034 5284/4788/4035</w:t>
        <w:br/>
        <w:t>f 5285/4789/4035 5282/4786/4034 5284/4788/4035</w:t>
        <w:br/>
        <w:t>f 5284/4788/4035 5281/4785/4033 5280/4784/4033</w:t>
        <w:br/>
        <w:t>f 5285/4789/4035 5284/4788/4035 5280/4784/4033</w:t>
        <w:br/>
        <w:t>f 5169/4673/3935 5171/4675/3937 5287/4790/4036</w:t>
        <w:br/>
        <w:t>f 5286/4791/4036 5169/4673/3935 5287/4790/4036</w:t>
        <w:br/>
        <w:t>f 5289/4792/4037 5288/4793/4038 5194/4699/3958</w:t>
        <w:br/>
        <w:t>f 5189/4692/3952 5289/4792/4037 5194/4699/3958</w:t>
        <w:br/>
        <w:t>f 5291/4794/4039 5184/4691/3951 5185/4690/3950</w:t>
        <w:br/>
        <w:t>f 5290/4795/4040 5291/4794/4039 5185/4690/3950</w:t>
        <w:br/>
        <w:t>f 5295/4796/4041 5294/4797/4042 5293/4798/4043</w:t>
        <w:br/>
        <w:t>f 5292/4799/4043 5295/4796/4041 5293/4798/4043</w:t>
        <w:br/>
        <w:t>f 5291/4794/4039 5289/4792/4037 5189/4692/3952</w:t>
        <w:br/>
        <w:t>f 5184/4691/3951 5291/4794/4039 5189/4692/3952</w:t>
        <w:br/>
        <w:t>f 5296/4800/4044 5288/4793/4038 5289/4792/4037</w:t>
        <w:br/>
        <w:t>f 5291/4794/4039 5296/4800/4044 5289/4792/4037</w:t>
        <w:br/>
        <w:t>f 5297/4801/4045 5296/4800/4044 5291/4794/4039</w:t>
        <w:br/>
        <w:t>f 5298/4802/4046 5297/4801/4045 5291/4794/4039</w:t>
        <w:br/>
        <w:t>f 5290/4795/4040 5298/4802/4046 5291/4794/4039</w:t>
        <w:br/>
        <w:t>f 5300/4803/4047 5294/4797/4042 5295/4796/4041</w:t>
        <w:br/>
        <w:t>f 5299/4804/4048 5300/4803/4047 5295/4796/4041</w:t>
        <w:br/>
        <w:t>f 5300/4803/4047 5299/4804/4048 5286/4791/4036</w:t>
        <w:br/>
        <w:t>f 5287/4790/4036 5300/4803/4047 5286/4791/4036</w:t>
        <w:br/>
        <w:t>f 5304/4805/4049 5303/4806/4050 5302/4807/4051</w:t>
        <w:br/>
        <w:t>f 5301/4808/4052 5304/4805/4049 5302/4807/4051</w:t>
        <w:br/>
        <w:t>f 5308/4809/4053 5307/4810/4054 5306/4811/4055</w:t>
        <w:br/>
        <w:t>f 5305/4812/4056 5308/4809/4053 5306/4811/4055</w:t>
        <w:br/>
        <w:t>f 5312/4813/4057 5311/4814/4058 5310/4815/4059</w:t>
        <w:br/>
        <w:t>f 5309/4816/4060 5312/4813/4057 5310/4815/4059</w:t>
        <w:br/>
        <w:t>f 5315/4817/4061 5314/4818/4061 5313/4819/4062</w:t>
        <w:br/>
        <w:t>f 5316/4820/4063 5315/4817/4061 5313/4819/4062</w:t>
        <w:br/>
        <w:t>f 5314/4818/4061 5315/4817/4061 5318/4821/4064</w:t>
        <w:br/>
        <w:t>f 5317/4822/4064 5314/4818/4061 5318/4821/4064</w:t>
        <w:br/>
        <w:t>f 5321/4823/4065 5320/4824/4066 5319/4825/4067</w:t>
        <w:br/>
        <w:t>f 5322/4826/4068 5321/4823/4065 5319/4825/4067</w:t>
        <w:br/>
        <w:t>f 5325/4827/4069 5324/4828/4070 5323/4829/4071</w:t>
        <w:br/>
        <w:t>f 5326/4830/4072 5325/4827/4069 5323/4829/4071</w:t>
        <w:br/>
        <w:t>f 5329/4831/4073 5328/4832/4074 5327/4833/4075</w:t>
        <w:br/>
        <w:t>f 5330/4834/4076 5329/4831/4073 5327/4833/4075</w:t>
        <w:br/>
        <w:t>f 5327/4833/4075 5332/4835/4077 5331/4836/4078</w:t>
        <w:br/>
        <w:t>f 5333/4837/4079 5327/4833/4075 5331/4836/4078</w:t>
        <w:br/>
        <w:t>f 5337/4838/4080 5336/4839/4081 5335/4840/4082</w:t>
        <w:br/>
        <w:t>f 5334/4841/4083 5337/4838/4080 5335/4840/4082</w:t>
        <w:br/>
        <w:t>f 5330/4834/4076 5327/4833/4075 5333/4837/4079</w:t>
        <w:br/>
        <w:t>f 5338/4842/4084 5330/4834/4076 5333/4837/4079</w:t>
        <w:br/>
        <w:t>f 5325/4827/4069 5321/4823/4065 5322/4826/4068</w:t>
        <w:br/>
        <w:t>f 5324/4828/4070 5325/4827/4069 5322/4826/4068</w:t>
        <w:br/>
        <w:t>f 5301/4808/4052 5340/4843/4085 5339/4844/4086</w:t>
        <w:br/>
        <w:t>f 5304/4805/4049 5301/4808/4052 5339/4844/4086</w:t>
        <w:br/>
        <w:t>f 5340/4843/4085 5342/4845/4087 5341/4846/4088</w:t>
        <w:br/>
        <w:t>f 5339/4844/4086 5340/4843/4085 5341/4846/4088</w:t>
        <w:br/>
        <w:t>f 5346/4847/4089 5345/4848/4090 5344/4849/4091</w:t>
        <w:br/>
        <w:t>f 5343/4850/4092 5346/4847/4089 5344/4849/4091</w:t>
        <w:br/>
        <w:t>f 5348/4851/4093 5330/4834/4076 5338/4842/4084</w:t>
        <w:br/>
        <w:t>f 5347/4852/4094 5348/4851/4093 5338/4842/4084</w:t>
        <w:br/>
        <w:t>f 5325/4827/4069 5326/4830/4072 5349/4853/4095</w:t>
        <w:br/>
        <w:t>f 5328/4832/4074 5325/4827/4069 5349/4853/4095</w:t>
        <w:br/>
        <w:t>f 5352/4854/4096 5351/4855/4097 5350/4856/4098</w:t>
        <w:br/>
        <w:t>f 5353/4857/4099 5352/4854/4096 5350/4856/4098</w:t>
        <w:br/>
        <w:t>f 5330/4834/4076 5348/4851/4093 5354/4858/4100</w:t>
        <w:br/>
        <w:t>f 5329/4831/4073 5330/4834/4076 5354/4858/4100</w:t>
        <w:br/>
        <w:t>f 5358/4859/4101 5357/4860/4101 5356/4861/4102</w:t>
        <w:br/>
        <w:t>f 5355/4862/4103 5358/4859/4101 5356/4861/4102</w:t>
        <w:br/>
        <w:t>f 5321/4823/4065 5325/4827/4069 5328/4832/4074</w:t>
        <w:br/>
        <w:t>f 5329/4831/4073 5321/4823/4065 5328/4832/4074</w:t>
        <w:br/>
        <w:t>f 5362/4863/4104 5361/4864/4105 5360/4865/4105</w:t>
        <w:br/>
        <w:t>f 5359/4866/4106 5362/4863/4104 5360/4865/4105</w:t>
        <w:br/>
        <w:t>f 5320/4824/4066 5321/4823/4065 5329/4831/4073</w:t>
        <w:br/>
        <w:t>f 5354/4858/4100 5320/4824/4066 5329/4831/4073</w:t>
        <w:br/>
        <w:t>f 5363/4867/4107 5362/4863/4104 5359/4866/4106</w:t>
        <w:br/>
        <w:t>f 5364/4868/4107 5363/4867/4107 5359/4866/4106</w:t>
        <w:br/>
        <w:t>f 5352/4854/4096 5366/4869/4108 5365/4870/4109</w:t>
        <w:br/>
        <w:t>f 5367/4871/4110 5352/4854/4096 5365/4870/4109</w:t>
        <w:br/>
        <w:t>f 5351/4855/4097 5352/4854/4096 5367/4871/4110</w:t>
        <w:br/>
        <w:t>f 5368/4872/4111 5351/4855/4097 5367/4871/4110</w:t>
        <w:br/>
        <w:t>f 5364/4868/4107 5370/4873/4112 5369/4874/4112</w:t>
        <w:br/>
        <w:t>f 5363/4867/4107 5364/4868/4107 5369/4874/4112</w:t>
        <w:br/>
        <w:t>f 5372/4875/4113 5353/4857/4099 5371/4876/4114</w:t>
        <w:br/>
        <w:t>f 5373/4877/4115 5372/4875/4113 5371/4876/4114</w:t>
        <w:br/>
        <w:t>f 5366/4869/4108 5352/4854/4096 5353/4857/4099</w:t>
        <w:br/>
        <w:t>f 5372/4875/4113 5366/4869/4108 5353/4857/4099</w:t>
        <w:br/>
        <w:t>f 5343/4850/4092 5366/4869/4108 5372/4875/4113</w:t>
        <w:br/>
        <w:t>f 5346/4847/4089 5343/4850/4092 5372/4875/4113</w:t>
        <w:br/>
        <w:t>f 5345/4848/4090 5346/4847/4089 5375/4878/4116</w:t>
        <w:br/>
        <w:t>f 5374/4879/4117 5345/4848/4090 5375/4878/4116</w:t>
        <w:br/>
        <w:t>f 5346/4847/4089 5372/4875/4113 5373/4877/4115</w:t>
        <w:br/>
        <w:t>f 5375/4878/4116 5346/4847/4089 5373/4877/4115</w:t>
        <w:br/>
        <w:t>f 5353/4857/4099 5350/4856/4098 5376/4880/4118</w:t>
        <w:br/>
        <w:t>f 5371/4876/4114 5353/4857/4099 5376/4880/4118</w:t>
        <w:br/>
        <w:t>f 5379/4881/4119 5378/4882/4120 5377/4883/4121</w:t>
        <w:br/>
        <w:t>f 5380/4884/4121 5379/4881/4119 5377/4883/4121</w:t>
        <w:br/>
        <w:t>f 5355/4862/4103 5356/4861/4102 5378/4882/4120</w:t>
        <w:br/>
        <w:t>f 5381/4885/4122 5355/4862/4103 5378/4882/4120</w:t>
        <w:br/>
        <w:t>f 5328/4832/4074 5349/4853/4095 5332/4835/4077</w:t>
        <w:br/>
        <w:t>f 5327/4833/4075 5328/4832/4074 5332/4835/4077</w:t>
        <w:br/>
        <w:t>f 5343/4850/4092 5344/4849/4091 5382/4886/4123</w:t>
        <w:br/>
        <w:t>f 5383/4887/4124 5343/4850/4092 5382/4886/4123</w:t>
        <w:br/>
        <w:t>f 5366/4869/4108 5343/4850/4092 5383/4887/4124</w:t>
        <w:br/>
        <w:t>f 5365/4870/4109 5366/4869/4108 5383/4887/4124</w:t>
        <w:br/>
        <w:t>f 5302/4807/4051 5306/4811/4055 5307/4810/4054</w:t>
        <w:br/>
        <w:t>f 5301/4808/4052 5302/4807/4051 5307/4810/4054</w:t>
        <w:br/>
        <w:t>f 5309/4816/4060 5385/4888/4125 5384/4889/4126</w:t>
        <w:br/>
        <w:t>f 5386/4890/4126 5309/4816/4060 5384/4889/4126</w:t>
        <w:br/>
        <w:t>f 5386/4890/4126 5384/4889/4126 5388/4891/4127</w:t>
        <w:br/>
        <w:t>f 5387/4892/4128 5386/4890/4126 5388/4891/4127</w:t>
        <w:br/>
        <w:t>f 5390/4893/4129 5389/4894/4129 5380/4884/4121</w:t>
        <w:br/>
        <w:t>f 5377/4883/4121 5390/4893/4129 5380/4884/4121</w:t>
        <w:br/>
        <w:t>f 5393/4895/4130 5392/4896/4131 5391/4897/4132</w:t>
        <w:br/>
        <w:t>f 5394/4898/4130 5393/4895/4130 5391/4897/4132</w:t>
        <w:br/>
        <w:t>f 5316/4820/4063 5396/4899/4133 5395/4900/4134</w:t>
        <w:br/>
        <w:t>f 5397/4901/4134 5316/4820/4063 5395/4900/4134</w:t>
        <w:br/>
        <w:t>f 5337/4838/4080 5381/4885/4122 5398/4902/4135</w:t>
        <w:br/>
        <w:t>f 5336/4839/4081 5337/4838/4080 5398/4902/4135</w:t>
        <w:br/>
        <w:t>f 5379/4881/4119 5398/4902/4135 5381/4885/4122</w:t>
        <w:br/>
        <w:t>f 5378/4882/4120 5379/4881/4119 5381/4885/4122</w:t>
        <w:br/>
        <w:t>f 5310/4815/4059 5385/4888/4125 5309/4816/4060</w:t>
        <w:br/>
        <w:t>f 5313/4819/4062 5385/4888/4125 5310/4815/4059</w:t>
        <w:br/>
        <w:t>f 5396/4899/4133 5313/4819/4062 5310/4815/4059</w:t>
        <w:br/>
        <w:t>f 5396/4899/4133 5316/4820/4063 5313/4819/4062</w:t>
        <w:br/>
        <w:t>f 5393/4895/4130 5394/4898/4130 5303/4806/4050</w:t>
        <w:br/>
        <w:t>f 5304/4805/4049 5393/4895/4130 5303/4806/4050</w:t>
        <w:br/>
        <w:t>f 5401/4903/4136 5400/4904/4137 5399/4905/4138</w:t>
        <w:br/>
        <w:t>f 5402/4906/4139 5401/4903/4136 5399/4905/4138</w:t>
        <w:br/>
        <w:t>f 5404/4907/4140 5403/4908/4141 5335/4840/4082</w:t>
        <w:br/>
        <w:t>f 5336/4839/4081 5404/4907/4140 5335/4840/4082</w:t>
        <w:br/>
        <w:t>f 5406/4909/4142 5405/4910/4143 5335/4840/4082</w:t>
        <w:br/>
        <w:t>f 5403/4908/4141 5406/4909/4142 5335/4840/4082</w:t>
        <w:br/>
        <w:t>f 5410/4911/4144 5409/4912/4144 5408/4913/4145</w:t>
        <w:br/>
        <w:t>f 5407/4914/4145 5410/4911/4144 5408/4913/4145</w:t>
        <w:br/>
        <w:t>f 5413/4915/4146 5412/4916/4147 5411/4917/4147</w:t>
        <w:br/>
        <w:t>f 5414/4918/4146 5413/4915/4146 5411/4917/4147</w:t>
        <w:br/>
        <w:t>f 5418/4919/4148 5417/4920/4149 5416/4921/4150</w:t>
        <w:br/>
        <w:t>f 5415/4922/4148 5418/4919/4148 5416/4921/4150</w:t>
        <w:br/>
        <w:t>f 5416/4921/4150 5417/4920/4149 5419/4923/4151</w:t>
        <w:br/>
        <w:t>f 5420/4924/4152 5416/4921/4150 5419/4923/4151</w:t>
        <w:br/>
        <w:t>f 5402/4906/4139 5399/4905/4138 5421/4925/4153</w:t>
        <w:br/>
        <w:t>f 5422/4926/4153 5402/4906/4139 5421/4925/4153</w:t>
        <w:br/>
        <w:t>f 5400/4904/4137 5423/4927/4154 5420/4924/4152</w:t>
        <w:br/>
        <w:t>f 5399/4905/4138 5400/4904/4137 5420/4924/4152</w:t>
        <w:br/>
        <w:t>f 5398/4902/4135 5379/4881/4119 5424/4928/4155</w:t>
        <w:br/>
        <w:t>f 5401/4903/4136 5398/4902/4135 5424/4928/4155</w:t>
        <w:br/>
        <w:t>f 5425/4929/4156 5404/4907/4140 5336/4839/4081</w:t>
        <w:br/>
        <w:t>f 5398/4902/4135 5425/4929/4156 5336/4839/4081</w:t>
        <w:br/>
        <w:t>f 5427/4930/4157 5426/4931/4158 5405/4910/4143</w:t>
        <w:br/>
        <w:t>f 5406/4909/4142 5427/4930/4157 5405/4910/4143</w:t>
        <w:br/>
        <w:t>f 5429/4932/4159 5428/4933/4159 5409/4912/4144</w:t>
        <w:br/>
        <w:t>f 5410/4911/4144 5429/4932/4159 5409/4912/4144</w:t>
        <w:br/>
        <w:t>f 5431/4934/4160 5418/4919/4148 5415/4922/4148</w:t>
        <w:br/>
        <w:t>f 5430/4935/4160 5431/4934/4160 5415/4922/4148</w:t>
        <w:br/>
        <w:t>f 5434/4936/4161 5433/4937/4162 5432/4938/4162</w:t>
        <w:br/>
        <w:t>f 5435/4939/4161 5434/4936/4161 5432/4938/4162</w:t>
        <w:br/>
        <w:t>f 5303/4806/4050 5432/4938/4162 5433/4937/4162</w:t>
        <w:br/>
        <w:t>f 5302/4807/4051 5303/4806/4050 5433/4937/4162</w:t>
        <w:br/>
        <w:t>f 5439/4940/4163 5438/4941/4164 5437/4942/4163</w:t>
        <w:br/>
        <w:t>f 5436/4943/4163 5439/4940/4163 5437/4942/4163</w:t>
        <w:br/>
        <w:t>f 5305/4812/4056 5306/4811/4055 5438/4941/4164</w:t>
        <w:br/>
        <w:t>f 5440/4944/4165 5305/4812/4056 5438/4941/4164</w:t>
        <w:br/>
        <w:t>f 5442/4945/4166 5441/4946/4167 5305/4812/4056</w:t>
        <w:br/>
        <w:t>f 5440/4944/4165 5442/4945/4166 5305/4812/4056</w:t>
        <w:br/>
        <w:t>f 5445/4947/4168 5444/4948/4168 5443/4949/4169</w:t>
        <w:br/>
        <w:t>f 5446/4950/4170 5445/4947/4168 5443/4949/4169</w:t>
        <w:br/>
        <w:t>f 5449/4951/4171 5448/4952/4171 5447/4953/4172</w:t>
        <w:br/>
        <w:t>f 5450/4954/4172 5449/4951/4171 5447/4953/4172</w:t>
        <w:br/>
        <w:t>f 5453/4955/4173 5452/4956/4174 5451/4957/4174</w:t>
        <w:br/>
        <w:t>f 5454/4958/4175 5453/4955/4173 5451/4957/4174</w:t>
        <w:br/>
        <w:t>f 5451/4957/4174 5452/4956/4174 5456/4959/4176</w:t>
        <w:br/>
        <w:t>f 5455/4960/4176 5451/4957/4174 5456/4959/4176</w:t>
        <w:br/>
        <w:t>f 5455/4960/4176 5456/4959/4176 5458/4961/4177</w:t>
        <w:br/>
        <w:t>f 5457/4962/4178 5455/4960/4176 5458/4961/4177</w:t>
        <w:br/>
        <w:t>f 5435/4939/4161 5460/4963/4179 5459/4964/4180</w:t>
        <w:br/>
        <w:t>f 5434/4936/4161 5435/4939/4161 5459/4964/4180</w:t>
        <w:br/>
        <w:t>f 638/4965/4181 637/4966/4182 636/4967/4183</w:t>
        <w:br/>
        <w:t>f 635/4968/4184 638/4965/4181 636/4967/4183</w:t>
        <w:br/>
        <w:t>f 642/4969/4185 641/4970/4186 640/4971/4186</w:t>
        <w:br/>
        <w:t>f 639/4972/4185 642/4969/4185 640/4971/4186</w:t>
        <w:br/>
        <w:t>f 641/4970/4186 644/4973/4187 643/4974/4187</w:t>
        <w:br/>
        <w:t>f 640/4971/4186 641/4970/4186 643/4974/4187</w:t>
        <w:br/>
        <w:t>f 644/4973/4187 646/4975/4188 645/4976/4189</w:t>
        <w:br/>
        <w:t>f 643/4974/4187 644/4973/4187 645/4976/4189</w:t>
        <w:br/>
        <w:t>f 646/4975/4188 648/4977/4190 647/4978/4190</w:t>
        <w:br/>
        <w:t>f 645/4976/4189 646/4975/4188 647/4978/4190</w:t>
        <w:br/>
        <w:t>f 650/4979/4191 649/4980/4192 647/4978/4190</w:t>
        <w:br/>
        <w:t>f 648/4977/4190 650/4979/4191 647/4978/4190</w:t>
        <w:br/>
        <w:t>f 652/4981/4193 649/4980/4192 650/4979/4191</w:t>
        <w:br/>
        <w:t>f 651/4982/4194 652/4981/4193 650/4979/4191</w:t>
        <w:br/>
        <w:t>f 653/4983/4195 652/4981/4193 651/4982/4194</w:t>
        <w:br/>
        <w:t>f 654/4984/4195 653/4983/4195 651/4982/4194</w:t>
        <w:br/>
        <w:t>f 655/4985/4196 653/4983/4195 654/4984/4195</w:t>
        <w:br/>
        <w:t>f 656/4986/4196 655/4985/4196 654/4984/4195</w:t>
        <w:br/>
        <w:t>f 658/4987/4197 642/4969/4185 639/4972/4185</w:t>
        <w:br/>
        <w:t>f 657/4988/4197 658/4987/4197 639/4972/4185</w:t>
        <w:br/>
        <w:t>f 636/4967/4183 637/4966/4182 660/4989/4198</w:t>
        <w:br/>
        <w:t>f 659/4990/4199 636/4967/4183 660/4989/4198</w:t>
        <w:br/>
        <w:t>f 663/4991/4200 662/4992/4201 661/4993/4202</w:t>
        <w:br/>
        <w:t>f 664/4994/4202 663/4991/4200 661/4993/4202</w:t>
        <w:br/>
        <w:t>f 666/4995/4203 665/4996/4204 664/4994/4202</w:t>
        <w:br/>
        <w:t>f 661/4993/4202 666/4995/4203 664/4994/4202</w:t>
        <w:br/>
        <w:t>f 668/4997/4205 667/4998/4206 665/4996/4204</w:t>
        <w:br/>
        <w:t>f 666/4995/4203 668/4997/4205 665/4996/4204</w:t>
        <w:br/>
        <w:t>f 667/4998/4206 668/4997/4205 669/4999/4207</w:t>
        <w:br/>
        <w:t>f 670/5000/4208 667/4998/4206 669/4999/4207</w:t>
        <w:br/>
        <w:t>f 669/4999/4207 672/5001/4209 671/5002/4210</w:t>
        <w:br/>
        <w:t>f 670/5000/4208 669/4999/4207 671/5002/4210</w:t>
        <w:br/>
        <w:t>f 671/5002/4210 672/5001/4209 673/5003/4211</w:t>
        <w:br/>
        <w:t>f 674/5004/4212 671/5002/4210 673/5003/4211</w:t>
        <w:br/>
        <w:t>f 674/5004/4212 673/5003/4211 676/5005/4213</w:t>
        <w:br/>
        <w:t>f 675/5006/4214 674/5004/4212 676/5005/4213</w:t>
        <w:br/>
        <w:t>f 678/5007/4196 677/5008/4215 675/5006/4214</w:t>
        <w:br/>
        <w:t>f 676/5005/4213 678/5007/4196 675/5006/4214</w:t>
        <w:br/>
        <w:t>f 662/4992/4201 663/4991/4200 680/5009/4216</w:t>
        <w:br/>
        <w:t>f 679/5010/4216 662/4992/4201 680/5009/4216</w:t>
        <w:br/>
        <w:t>f 635/4968/4184 658/4987/4197 657/4988/4197</w:t>
        <w:br/>
        <w:t>f 638/4965/4181 635/4968/4184 657/4988/4197</w:t>
        <w:br/>
        <w:t>f 659/4990/4199 660/4989/4198 679/5010/4216</w:t>
        <w:br/>
        <w:t>f 680/5009/4216 659/4990/4199 679/5010/4216</w:t>
        <w:br/>
        <w:t>f 683/5011/4217 682/5012/4218 681/5013/4219</w:t>
        <w:br/>
        <w:t>f 684/5014/4220 683/5011/4217 681/5013/4219</w:t>
        <w:br/>
        <w:t>f 684/5014/4220 686/5015/4221 685/5016/4222</w:t>
        <w:br/>
        <w:t>f 687/5017/4223 684/5014/4220 685/5016/4222</w:t>
        <w:br/>
        <w:t>f 689/5018/4224 686/5015/4221 688/5019/4225</w:t>
        <w:br/>
        <w:t>f 690/5020/4226 689/5018/4224 688/5019/4225</w:t>
        <w:br/>
        <w:t>f 689/5018/4224 693/5021/4227 692/5022/4228</w:t>
        <w:br/>
        <w:t>f 691/5023/4229 689/5018/4224 692/5022/4228</w:t>
        <w:br/>
        <w:t>f 682/5012/4218 683/5011/4217 694/5024/4230</w:t>
        <w:br/>
        <w:t>f 695/5025/4231 682/5012/4218 694/5024/4230</w:t>
        <w:br/>
        <w:t>f 697/5026/4232 696/5027/4233 694/5024/4230</w:t>
        <w:br/>
        <w:t>f 698/5028/4234 697/5026/4232 694/5024/4230</w:t>
        <w:br/>
        <w:t>f 700/5029/4235 699/5030/4236 696/5027/4233</w:t>
        <w:br/>
        <w:t>f 701/5031/4237 700/5029/4235 696/5027/4233</w:t>
        <w:br/>
        <w:t>f 701/5031/4237 703/5032/4238 702/5033/4239</w:t>
        <w:br/>
        <w:t>f 704/5034/4240 701/5031/4237 702/5033/4239</w:t>
        <w:br/>
        <w:t>f 693/5021/4227 706/5035/4241 705/5036/4242</w:t>
        <w:br/>
        <w:t>f 692/5022/4228 693/5021/4227 705/5036/4242</w:t>
        <w:br/>
        <w:t>f 701/5031/4237 704/5034/4240 707/5037/4243</w:t>
        <w:br/>
        <w:t>f 700/5029/4235 701/5031/4237 707/5037/4243</w:t>
        <w:br/>
        <w:t>f 703/5032/4238 701/5031/4237 696/5027/4233</w:t>
        <w:br/>
        <w:t>f 697/5026/4232 703/5032/4238 696/5027/4233</w:t>
        <w:br/>
        <w:t>f 696/5027/4233 699/5030/4236 695/5025/4231</w:t>
        <w:br/>
        <w:t>f 694/5024/4230 696/5027/4233 695/5025/4231</w:t>
        <w:br/>
        <w:t>f 694/5024/4230 683/5011/4217 708/5038/4244</w:t>
        <w:br/>
        <w:t>f 698/5028/4234 694/5024/4230 708/5038/4244</w:t>
        <w:br/>
        <w:t>f 683/5011/4217 684/5014/4220 687/5017/4223</w:t>
        <w:br/>
        <w:t>f 708/5038/4244 683/5011/4217 687/5017/4223</w:t>
        <w:br/>
        <w:t>f 688/5019/4225 686/5015/4221 684/5014/4220</w:t>
        <w:br/>
        <w:t>f 681/5013/4219 688/5019/4225 684/5014/4220</w:t>
        <w:br/>
        <w:t>f 686/5015/4221 689/5018/4224 691/5023/4229</w:t>
        <w:br/>
        <w:t>f 685/5016/4222 686/5015/4221 691/5023/4229</w:t>
        <w:br/>
        <w:t>f 689/5018/4224 690/5020/4226 709/5039/4245</w:t>
        <w:br/>
        <w:t>f 693/5021/4227 689/5018/4224 709/5039/4245</w:t>
        <w:br/>
        <w:t>f 693/5021/4227 709/5039/4245 710/5040/4246</w:t>
        <w:br/>
        <w:t>f 706/5035/4241 693/5021/4227 710/5040/4246</w:t>
        <w:br/>
        <w:t>f 668/4997/4205 666/4995/4203 711/5041/4247</w:t>
        <w:br/>
        <w:t>f 712/5042/4248 668/4997/4205 711/5041/4247</w:t>
        <w:br/>
        <w:t>f 715/5043/4249 714/5044/4250 713/5045/4251</w:t>
        <w:br/>
        <w:t>f 716/5046/4252 715/5043/4249 713/5045/4251</w:t>
        <w:br/>
        <w:t>f 669/4999/4207 718/5047/4253 717/5048/4254</w:t>
        <w:br/>
        <w:t>f 672/5001/4209 669/4999/4207 717/5048/4254</w:t>
        <w:br/>
        <w:t>f 722/5049/4255 721/5050/4256 720/5051/4257</w:t>
        <w:br/>
        <w:t>f 719/5052/4258 722/5049/4255 720/5051/4257</w:t>
        <w:br/>
        <w:t>f 723/5053/4259 711/5041/4247 666/4995/4203</w:t>
        <w:br/>
        <w:t>f 724/5054/4260 723/5053/4259 666/4995/4203</w:t>
        <w:br/>
        <w:t>f 727/5055/4261 726/5056/4262 725/5057/4263</w:t>
        <w:br/>
        <w:t>f 728/5058/4264 727/5055/4261 725/5057/4263</w:t>
        <w:br/>
        <w:t>f 731/5059/4265 730/5060/4266 729/5061/4267</w:t>
        <w:br/>
        <w:t>f 732/5062/4268 731/5059/4265 729/5061/4267</w:t>
        <w:br/>
        <w:t>f 735/5063/4269 734/5064/4269 733/5065/4270</w:t>
        <w:br/>
        <w:t>f 736/5066/4270 735/5063/4269 733/5065/4270</w:t>
        <w:br/>
        <w:t>f 737/5067/4271 736/5066/4270 733/5065/4270</w:t>
        <w:br/>
        <w:t>f 738/5068/4272 737/5067/4271 733/5065/4270</w:t>
        <w:br/>
        <w:t>f 740/5069/4273 739/5070/4274 719/5052/4258</w:t>
        <w:br/>
        <w:t>f 720/5051/4257 740/5069/4273 719/5052/4258</w:t>
        <w:br/>
        <w:t>f 739/5070/4274 740/5069/4273 741/5071/4275</w:t>
        <w:br/>
        <w:t>f 742/5072/4276 739/5070/4274 741/5071/4275</w:t>
        <w:br/>
        <w:t>f 731/5059/4265 744/5073/4277 743/5074/4278</w:t>
        <w:br/>
        <w:t>f 730/5060/4266 731/5059/4265 743/5074/4278</w:t>
        <w:br/>
        <w:t>f 744/5073/4277 734/5064/4269 735/5063/4269</w:t>
        <w:br/>
        <w:t>f 743/5074/4278 744/5073/4277 735/5063/4269</w:t>
        <w:br/>
        <w:t>f 725/5057/4263 737/5067/4271 738/5068/4272</w:t>
        <w:br/>
        <w:t>f 728/5058/4264 725/5057/4263 738/5068/4272</w:t>
        <w:br/>
        <w:t>f 729/5061/4267 723/5053/4259 724/5054/4260</w:t>
        <w:br/>
        <w:t>f 732/5062/4268 729/5061/4267 724/5054/4260</w:t>
        <w:br/>
        <w:t>f 726/5056/4262 727/5055/4261 746/5075/4279</w:t>
        <w:br/>
        <w:t>f 745/5076/4280 726/5056/4262 746/5075/4279</w:t>
        <w:br/>
        <w:t>f 745/5076/4280 746/5075/4279 713/5045/4251</w:t>
        <w:br/>
        <w:t>f 714/5044/4250 745/5076/4280 713/5045/4251</w:t>
        <w:br/>
        <w:t>f 718/5047/4253 669/4999/4207 668/4997/4205</w:t>
        <w:br/>
        <w:t>f 712/5042/4248 718/5047/4253 668/4997/4205</w:t>
        <w:br/>
        <w:t>f 721/5050/4256 722/5049/4255 715/5043/4249</w:t>
        <w:br/>
        <w:t>f 716/5046/4252 721/5050/4256 715/5043/4249</w:t>
        <w:br/>
        <w:t>f 673/5003/4211 672/5001/4209 717/5048/4254</w:t>
        <w:br/>
        <w:t>f 747/5077/4281 673/5003/4211 717/5048/4254</w:t>
        <w:br/>
        <w:t>f 750/5078/4275 749/5079/4282 748/5080/4283</w:t>
        <w:br/>
        <w:t>f 751/5081/4276 750/5078/4275 748/5080/4283</w:t>
        <w:br/>
        <w:t>f 747/5077/4281 748/5080/4283 749/5079/4282</w:t>
        <w:br/>
        <w:t>f 673/5003/4211 747/5077/4281 749/5079/4282</w:t>
        <w:br/>
        <w:t>f 711/5041/4247 753/5082/4284 752/5083/4285</w:t>
        <w:br/>
        <w:t>f 712/5042/4248 711/5041/4247 752/5083/4285</w:t>
        <w:br/>
        <w:t>f 754/5084/4286 714/5044/4250 715/5043/4249</w:t>
        <w:br/>
        <w:t>f 755/5085/4287 754/5084/4286 715/5043/4249</w:t>
        <w:br/>
        <w:t>f 757/5086/4288 756/5087/4289 717/5048/4254</w:t>
        <w:br/>
        <w:t>f 718/5047/4253 757/5086/4288 717/5048/4254</w:t>
        <w:br/>
        <w:t>f 722/5049/4255 719/5052/4258 759/5088/4290</w:t>
        <w:br/>
        <w:t>f 758/5089/4291 722/5049/4255 759/5088/4290</w:t>
        <w:br/>
        <w:t>f 753/5082/4284 711/5041/4247 723/5053/4259</w:t>
        <w:br/>
        <w:t>f 760/5090/4292 753/5082/4284 723/5053/4259</w:t>
        <w:br/>
        <w:t>f 725/5057/4263 726/5056/4262 762/5091/4293</w:t>
        <w:br/>
        <w:t>f 761/5092/4294 725/5057/4263 762/5091/4293</w:t>
        <w:br/>
        <w:t>f 764/5093/4295 729/5061/4267 730/5060/4266</w:t>
        <w:br/>
        <w:t>f 763/5094/4296 764/5093/4295 730/5060/4266</w:t>
        <w:br/>
        <w:t>f 767/5095/4297 766/5096/4298 765/5097/4299</w:t>
        <w:br/>
        <w:t>f 768/5098/4300 767/5095/4297 765/5097/4299</w:t>
        <w:br/>
        <w:t>f 769/5099/4301 768/5098/4300 765/5097/4299</w:t>
        <w:br/>
        <w:t>f 770/5100/4302 769/5099/4301 765/5097/4299</w:t>
        <w:br/>
        <w:t>f 719/5052/4258 739/5070/4274 771/5101/4303</w:t>
        <w:br/>
        <w:t>f 759/5088/4290 719/5052/4258 771/5101/4303</w:t>
        <w:br/>
        <w:t>f 772/5102/4304 771/5101/4303 739/5070/4274</w:t>
        <w:br/>
        <w:t>f 742/5072/4276 772/5102/4304 739/5070/4274</w:t>
        <w:br/>
        <w:t>f 774/5103/4305 773/5104/4306 763/5094/4296</w:t>
        <w:br/>
        <w:t>f 730/5060/4266 774/5103/4305 763/5094/4296</w:t>
        <w:br/>
        <w:t>f 766/5096/4298 767/5095/4297 773/5104/4306</w:t>
        <w:br/>
        <w:t>f 774/5103/4305 766/5096/4298 773/5104/4306</w:t>
        <w:br/>
        <w:t>f 761/5092/4294 769/5099/4301 737/5067/4271</w:t>
        <w:br/>
        <w:t>f 725/5057/4263 761/5092/4294 737/5067/4271</w:t>
        <w:br/>
        <w:t>f 729/5061/4267 764/5093/4295 760/5090/4292</w:t>
        <w:br/>
        <w:t>f 723/5053/4259 729/5061/4267 760/5090/4292</w:t>
        <w:br/>
        <w:t>f 745/5076/4280 775/5105/4307 762/5091/4293</w:t>
        <w:br/>
        <w:t>f 726/5056/4262 745/5076/4280 762/5091/4293</w:t>
        <w:br/>
        <w:t>f 714/5044/4250 754/5084/4286 775/5105/4307</w:t>
        <w:br/>
        <w:t>f 745/5076/4280 714/5044/4250 775/5105/4307</w:t>
        <w:br/>
        <w:t>f 718/5047/4253 712/5042/4248 752/5083/4285</w:t>
        <w:br/>
        <w:t>f 757/5086/4288 718/5047/4253 752/5083/4285</w:t>
        <w:br/>
        <w:t>f 755/5085/4287 715/5043/4249 722/5049/4255</w:t>
        <w:br/>
        <w:t>f 758/5089/4291 755/5085/4287 722/5049/4255</w:t>
        <w:br/>
        <w:t>f 776/5106/4308 747/5077/4281 717/5048/4254</w:t>
        <w:br/>
        <w:t>f 756/5087/4289 776/5106/4308 717/5048/4254</w:t>
        <w:br/>
        <w:t>f 748/5080/4283 778/5107/4309 777/5108/4310</w:t>
        <w:br/>
        <w:t>f 751/5081/4276 748/5080/4283 777/5108/4310</w:t>
        <w:br/>
        <w:t>f 747/5077/4281 776/5106/4308 778/5107/4309</w:t>
        <w:br/>
        <w:t>f 748/5080/4283 747/5077/4281 778/5107/4309</w:t>
        <w:br/>
        <w:t>f 780/5109/4311 779/5110/4312 752/5083/4285</w:t>
        <w:br/>
        <w:t>f 753/5082/4284 780/5109/4311 752/5083/4285</w:t>
        <w:br/>
        <w:t>f 755/5085/4287 782/5111/4313 781/5112/4314</w:t>
        <w:br/>
        <w:t>f 754/5084/4286 755/5085/4287 781/5112/4314</w:t>
        <w:br/>
        <w:t>f 784/5113/4315 756/5087/4289 757/5086/4288</w:t>
        <w:br/>
        <w:t>f 783/5114/4316 784/5113/4315 757/5086/4288</w:t>
        <w:br/>
        <w:t>f 759/5088/4290 786/5115/4317 785/5116/4318</w:t>
        <w:br/>
        <w:t>f 758/5089/4291 759/5088/4290 785/5116/4318</w:t>
        <w:br/>
        <w:t>f 753/5082/4284 760/5090/4292 787/5117/4319</w:t>
        <w:br/>
        <w:t>f 780/5109/4311 753/5082/4284 787/5117/4319</w:t>
        <w:br/>
        <w:t>f 761/5092/4294 762/5091/4293 788/5118/4320</w:t>
        <w:br/>
        <w:t>f 789/5119/4321 761/5092/4294 788/5118/4320</w:t>
        <w:br/>
        <w:t>f 790/5120/4322 764/5093/4295 763/5094/4296</w:t>
        <w:br/>
        <w:t>f 791/5121/4323 790/5120/4322 763/5094/4296</w:t>
        <w:br/>
        <w:t>f 793/5122/4324 767/5095/4297 768/5098/4300</w:t>
        <w:br/>
        <w:t>f 792/5123/4325 793/5122/4324 768/5098/4300</w:t>
        <w:br/>
        <w:t>f 768/5098/4300 769/5099/4301 794/5124/4326</w:t>
        <w:br/>
        <w:t>f 792/5123/4325 768/5098/4300 794/5124/4326</w:t>
        <w:br/>
        <w:t>f 786/5115/4317 759/5088/4290 771/5101/4303</w:t>
        <w:br/>
        <w:t>f 795/5125/4327 786/5115/4317 771/5101/4303</w:t>
        <w:br/>
        <w:t>f 772/5102/4304 796/5126/4328 795/5125/4327</w:t>
        <w:br/>
        <w:t>f 771/5101/4303 772/5102/4304 795/5125/4327</w:t>
        <w:br/>
        <w:t>f 791/5121/4323 763/5094/4296 773/5104/4306</w:t>
        <w:br/>
        <w:t>f 797/5127/4329 791/5121/4323 773/5104/4306</w:t>
        <w:br/>
        <w:t>f 797/5127/4329 773/5104/4306 767/5095/4297</w:t>
        <w:br/>
        <w:t>f 793/5122/4324 797/5127/4329 767/5095/4297</w:t>
        <w:br/>
        <w:t>f 789/5119/4321 794/5124/4326 769/5099/4301</w:t>
        <w:br/>
        <w:t>f 761/5092/4294 789/5119/4321 769/5099/4301</w:t>
        <w:br/>
        <w:t>f 787/5117/4319 760/5090/4292 764/5093/4295</w:t>
        <w:br/>
        <w:t>f 790/5120/4322 787/5117/4319 764/5093/4295</w:t>
        <w:br/>
        <w:t>f 775/5105/4307 798/5128/4330 788/5118/4320</w:t>
        <w:br/>
        <w:t>f 762/5091/4293 775/5105/4307 788/5118/4320</w:t>
        <w:br/>
        <w:t>f 754/5084/4286 781/5112/4314 798/5128/4330</w:t>
        <w:br/>
        <w:t>f 775/5105/4307 754/5084/4286 798/5128/4330</w:t>
        <w:br/>
        <w:t>f 779/5110/4312 783/5114/4316 757/5086/4288</w:t>
        <w:br/>
        <w:t>f 752/5083/4285 779/5110/4312 757/5086/4288</w:t>
        <w:br/>
        <w:t>f 782/5111/4313 755/5085/4287 758/5089/4291</w:t>
        <w:br/>
        <w:t>f 785/5116/4318 782/5111/4313 758/5089/4291</w:t>
        <w:br/>
        <w:t>f 756/5087/4289 784/5113/4315 799/5129/4331</w:t>
        <w:br/>
        <w:t>f 776/5106/4308 756/5087/4289 799/5129/4331</w:t>
        <w:br/>
        <w:t>f 800/5130/4328 777/5108/4310 778/5107/4309</w:t>
        <w:br/>
        <w:t>f 801/5131/4332 800/5130/4328 778/5107/4309</w:t>
        <w:br/>
        <w:t>f 776/5106/4308 799/5129/4331 801/5131/4332</w:t>
        <w:br/>
        <w:t>f 778/5107/4309 776/5106/4308 801/5131/4332</w:t>
        <w:br/>
        <w:t>f 804/5132/4333 803/5133/4334 802/5134/4335</w:t>
        <w:br/>
        <w:t>f 805/5135/4336 804/5132/4333 802/5134/4335</w:t>
        <w:br/>
        <w:t>f 806/5136/4337 803/5133/4334 804/5132/4333</w:t>
        <w:br/>
        <w:t>f 807/5137/4338 806/5136/4337 804/5132/4333</w:t>
        <w:br/>
        <w:t>f 798/5128/4330 807/5137/4338 804/5132/4333</w:t>
        <w:br/>
        <w:t>f 788/5118/4320 798/5128/4330 804/5132/4333</w:t>
        <w:br/>
        <w:t>f 809/5138/4339 786/5115/4317 808/5139/4340</w:t>
        <w:br/>
        <w:t>f 810/5140/4341 809/5138/4339 795/5125/4327</w:t>
        <w:br/>
        <w:t>f 796/5126/4328 810/5140/4341 795/5125/4327</w:t>
        <w:br/>
        <w:t>f 804/5132/4333 805/5135/4336 789/5119/4321</w:t>
        <w:br/>
        <w:t>f 788/5118/4320 804/5132/4333 789/5119/4321</w:t>
        <w:br/>
        <w:t>f 814/5141/4342 813/5142/4343 812/5143/4344</w:t>
        <w:br/>
        <w:t>f 811/5144/4345 814/5141/4342 812/5143/4344</w:t>
        <w:br/>
        <w:t>f 816/5145/4346 815/5146/4347 811/5144/4345</w:t>
        <w:br/>
        <w:t>f 812/5143/4344 816/5145/4346 811/5144/4345</w:t>
        <w:br/>
        <w:t>f 815/5146/4347 816/5145/4346 818/5147/4348</w:t>
        <w:br/>
        <w:t>f 817/5148/4349 815/5146/4347 818/5147/4348</w:t>
        <w:br/>
        <w:t>f 819/5149/4350 806/5136/4337 807/5137/4338</w:t>
        <w:br/>
        <w:t>f 820/5150/4351 819/5149/4350 807/5137/4338</w:t>
        <w:br/>
        <w:t>f 781/5112/4314 821/5151/4352 807/5137/4338</w:t>
        <w:br/>
        <w:t>f 798/5128/4330 781/5112/4314 807/5137/4338</w:t>
        <w:br/>
        <w:t>f 824/5152/4353 823/5153/4354 822/5154/4355</w:t>
        <w:br/>
        <w:t>f 825/5155/4356 824/5152/4353 822/5154/4355</w:t>
        <w:br/>
        <w:t>f 823/5153/4354 824/5152/4353 813/5142/4343</w:t>
        <w:br/>
        <w:t>f 814/5141/4342 823/5153/4354 813/5142/4343</w:t>
        <w:br/>
        <w:t>f 825/5155/4356 827/5156/4357 826/5157/4358</w:t>
        <w:br/>
        <w:t>f 824/5152/4353 825/5155/4356 826/5157/4358</w:t>
        <w:br/>
        <w:t>f 827/5156/4357 819/5149/4350 820/5150/4351</w:t>
        <w:br/>
        <w:t>f 826/5157/4358 827/5156/4357 820/5150/4351</w:t>
        <w:br/>
        <w:t>f 785/5116/4318 829/5158/4359 828/5159/4360</w:t>
        <w:br/>
        <w:t>f 782/5111/4313 785/5116/4318 828/5159/4360</w:t>
        <w:br/>
        <w:t>f 782/5111/4313 828/5159/4360 821/5151/4352</w:t>
        <w:br/>
        <w:t>f 781/5112/4314 782/5111/4313 821/5151/4352</w:t>
        <w:br/>
        <w:t>f 831/5160/4361 828/5159/4360 829/5158/4359</w:t>
        <w:br/>
        <w:t>f 830/5161/4362 831/5160/4361 829/5158/4359</w:t>
        <w:br/>
        <w:t>f 833/5162/4363 832/5163/4364 830/5161/4362</w:t>
        <w:br/>
        <w:t>f 829/5158/4359 833/5162/4363 830/5161/4362</w:t>
        <w:br/>
        <w:t>f 832/5163/4364 833/5162/4363 834/5164/4365</w:t>
        <w:br/>
        <w:t>f 835/5165/4366 832/5163/4364 834/5164/4365</w:t>
        <w:br/>
        <w:t>f 837/5166/4367 836/5167/4368 812/5143/4344</w:t>
        <w:br/>
        <w:t>f 813/5142/4343 837/5166/4367 812/5143/4344</w:t>
        <w:br/>
        <w:t>f 838/5168/4369 831/5160/4361 830/5161/4362</w:t>
        <w:br/>
        <w:t>f 816/5145/4346 812/5143/4344 836/5167/4368</w:t>
        <w:br/>
        <w:t>f 839/5169/4370 816/5145/4346 836/5167/4368</w:t>
        <w:br/>
        <w:t>f 832/5163/4364 840/5170/4371 838/5168/4369</w:t>
        <w:br/>
        <w:t>f 830/5161/4362 832/5163/4364 838/5168/4369</w:t>
        <w:br/>
        <w:t>f 841/5171/4372 818/5147/4348 816/5145/4346</w:t>
        <w:br/>
        <w:t>f 839/5169/4370 841/5171/4372 816/5145/4346</w:t>
        <w:br/>
        <w:t>f 842/5172/4373 841/5171/4372 839/5169/4370</w:t>
        <w:br/>
        <w:t>f 843/5173/4374 842/5172/4373 839/5169/4370</w:t>
        <w:br/>
        <w:t>f 820/5150/4351 821/5151/4352 828/5159/4360</w:t>
        <w:br/>
        <w:t>f 831/5160/4361 820/5150/4351 828/5159/4360</w:t>
        <w:br/>
        <w:t>f 824/5152/4353 826/5157/4358 837/5166/4367</w:t>
        <w:br/>
        <w:t>f 813/5142/4343 824/5152/4353 837/5166/4367</w:t>
        <w:br/>
        <w:t>f 826/5157/4358 820/5150/4351 831/5160/4361</w:t>
        <w:br/>
        <w:t>f 837/5166/4367 826/5157/4358 831/5160/4361</w:t>
        <w:br/>
        <w:t>f 825/5155/4356 822/5154/4355 844/5174/4375</w:t>
        <w:br/>
        <w:t>f 845/5175/4376 825/5155/4356 844/5174/4375</w:t>
        <w:br/>
        <w:t>f 845/5175/4376 846/5176/4377 827/5156/4357</w:t>
        <w:br/>
        <w:t>f 825/5155/4356 845/5175/4376 827/5156/4357</w:t>
        <w:br/>
        <w:t>f 846/5176/4377 847/5177/4378 819/5149/4350</w:t>
        <w:br/>
        <w:t>f 827/5156/4357 846/5176/4377 819/5149/4350</w:t>
        <w:br/>
        <w:t>f 847/5177/4378 848/5178/4379 806/5136/4337</w:t>
        <w:br/>
        <w:t>f 819/5149/4350 847/5177/4378 806/5136/4337</w:t>
        <w:br/>
        <w:t>f 806/5136/4337 848/5178/4379 849/5179/4380</w:t>
        <w:br/>
        <w:t>f 803/5133/4334 806/5136/4337 849/5179/4380</w:t>
        <w:br/>
        <w:t>f 850/5180/4381 802/5134/4335 803/5133/4334</w:t>
        <w:br/>
        <w:t>f 849/5179/4380 850/5180/4381 803/5133/4334</w:t>
        <w:br/>
        <w:t>f 853/5181/4382 852/5182/4383 851/5183/4384</w:t>
        <w:br/>
        <w:t>f 854/5184/4385 853/5181/4382 851/5183/4384</w:t>
        <w:br/>
        <w:t>f 850/5180/4381 851/5183/4384 852/5182/4383</w:t>
        <w:br/>
        <w:t>f 802/5134/4335 850/5180/4381 852/5182/4383</w:t>
        <w:br/>
        <w:t>f 794/5124/4326 789/5119/4321 805/5135/4336</w:t>
        <w:br/>
        <w:t>f 855/5185/4386 794/5124/4326 805/5135/4336</w:t>
        <w:br/>
        <w:t>f 855/5185/4386 805/5135/4336 802/5134/4335</w:t>
        <w:br/>
        <w:t>f 852/5182/4383 855/5185/4386 802/5134/4335</w:t>
        <w:br/>
        <w:t>f 855/5185/4386 853/5181/4382 792/5123/4325</w:t>
        <w:br/>
        <w:t>f 794/5124/4326 855/5185/4386 792/5123/4325</w:t>
        <w:br/>
        <w:t>f 853/5181/4382 855/5185/4386 852/5182/4383</w:t>
        <w:br/>
        <w:t>f 792/5123/4325 853/5181/4382 854/5184/4385</w:t>
        <w:br/>
        <w:t>f 793/5122/4324 792/5123/4325 854/5184/4385</w:t>
        <w:br/>
        <w:t>f 858/5186/4387 857/5187/4388 856/5188/4389</w:t>
        <w:br/>
        <w:t>f 859/5189/4390 858/5186/4387 856/5188/4389</w:t>
        <w:br/>
        <w:t>f 861/5190/4391 860/5191/4392 859/5189/4390</w:t>
        <w:br/>
        <w:t>f 856/5188/4389 861/5190/4391 859/5189/4390</w:t>
        <w:br/>
        <w:t>f 780/5109/4311 787/5117/4319 859/5189/4390</w:t>
        <w:br/>
        <w:t>f 860/5191/4392 780/5109/4311 859/5189/4390</w:t>
        <w:br/>
        <w:t>f 863/5192/4393 862/5193/4394 799/5129/4331</w:t>
        <w:br/>
        <w:t>f 784/5113/4315 863/5192/4393 799/5129/4331</w:t>
        <w:br/>
        <w:t>f 801/5131/4332 862/5193/4394 864/5194/4395</w:t>
        <w:br/>
        <w:t>f 800/5130/4328 801/5131/4332 864/5194/4395</w:t>
        <w:br/>
        <w:t>f 858/5186/4387 859/5189/4390 787/5117/4319</w:t>
        <w:br/>
        <w:t>f 790/5120/4322 858/5186/4387 787/5117/4319</w:t>
        <w:br/>
        <w:t>f 868/5195/4396 867/5196/4397 866/5197/4398</w:t>
        <w:br/>
        <w:t>f 865/5198/4399 868/5195/4396 866/5197/4398</w:t>
        <w:br/>
        <w:t>f 870/5199/4400 869/5200/4401 867/5196/4397</w:t>
        <w:br/>
        <w:t>f 868/5195/4396 870/5199/4400 867/5196/4397</w:t>
        <w:br/>
        <w:t>f 872/5201/4348 869/5200/4401 870/5199/4400</w:t>
        <w:br/>
        <w:t>f 871/5202/4349 872/5201/4348 870/5199/4400</w:t>
        <w:br/>
        <w:t>f 860/5191/4392 861/5190/4391 874/5203/4402</w:t>
        <w:br/>
        <w:t>f 873/5204/4403 860/5191/4392 874/5203/4402</w:t>
        <w:br/>
        <w:t>f 860/5191/4392 875/5205/4404 779/5110/4312</w:t>
        <w:br/>
        <w:t>f 780/5109/4311 860/5191/4392 779/5110/4312</w:t>
        <w:br/>
        <w:t>f 879/5206/4405 878/5207/4406 877/5208/4407</w:t>
        <w:br/>
        <w:t>f 876/5209/4408 879/5206/4405 877/5208/4407</w:t>
        <w:br/>
        <w:t>f 876/5209/4408 865/5198/4399 866/5197/4398</w:t>
        <w:br/>
        <w:t>f 879/5206/4405 876/5209/4408 866/5197/4398</w:t>
        <w:br/>
        <w:t>f 878/5207/4406 879/5206/4405 880/5210/4409</w:t>
        <w:br/>
        <w:t>f 881/5211/4410 878/5207/4406 880/5210/4409</w:t>
        <w:br/>
        <w:t>f 873/5204/4403 874/5203/4402 881/5211/4410</w:t>
        <w:br/>
        <w:t>f 880/5210/4409 873/5204/4403 881/5211/4410</w:t>
        <w:br/>
        <w:t>f 882/5212/4411 863/5192/4393 784/5113/4315</w:t>
        <w:br/>
        <w:t>f 883/5213/4412 882/5212/4411 784/5113/4315</w:t>
        <w:br/>
        <w:t>f 783/5114/4316 779/5110/4312 875/5205/4404</w:t>
        <w:br/>
        <w:t>f 882/5212/4411 783/5114/4316 875/5205/4404</w:t>
        <w:br/>
        <w:t>f 863/5192/4393 882/5212/4411 885/5214/4413</w:t>
        <w:br/>
        <w:t>f 884/5215/4414 863/5192/4393 885/5214/4413</w:t>
        <w:br/>
        <w:t>f 884/5215/4414 887/5216/4415 886/5217/4416</w:t>
        <w:br/>
        <w:t>f 863/5192/4393 884/5215/4414 886/5217/4416</w:t>
        <w:br/>
        <w:t>f 888/5218/4365 886/5217/4416 887/5216/4415</w:t>
        <w:br/>
        <w:t>f 889/5219/4366 888/5218/4365 887/5216/4415</w:t>
        <w:br/>
        <w:t>f 891/5220/4417 890/5221/4418 866/5197/4398</w:t>
        <w:br/>
        <w:t>f 867/5196/4397 891/5220/4417 866/5197/4398</w:t>
        <w:br/>
        <w:t>f 890/5221/4418 891/5220/4417 892/5222/4419</w:t>
        <w:br/>
        <w:t>f 885/5214/4413 890/5221/4418 892/5222/4419</w:t>
        <w:br/>
        <w:t>f 869/5200/4401 893/5223/4420 891/5220/4417</w:t>
        <w:br/>
        <w:t>f 867/5196/4397 869/5200/4401 891/5220/4417</w:t>
        <w:br/>
        <w:t>f 894/5224/4421 892/5222/4419 891/5220/4417</w:t>
        <w:br/>
        <w:t>f 893/5223/4420 894/5224/4421 891/5220/4417</w:t>
        <w:br/>
        <w:t>f 872/5201/4348 895/5225/4422 893/5223/4420</w:t>
        <w:br/>
        <w:t>f 869/5200/4401 872/5201/4348 893/5223/4420</w:t>
        <w:br/>
        <w:t>f 893/5223/4420 895/5225/4422 896/5226/4423</w:t>
        <w:br/>
        <w:t>f 894/5224/4421 893/5223/4420 896/5226/4423</w:t>
        <w:br/>
        <w:t>f 882/5212/4411 875/5205/4404 873/5204/4403</w:t>
        <w:br/>
        <w:t>f 885/5214/4413 882/5212/4411 873/5204/4403</w:t>
        <w:br/>
        <w:t>f 879/5206/4405 866/5197/4398 890/5221/4418</w:t>
        <w:br/>
        <w:t>f 880/5210/4409 879/5206/4405 890/5221/4418</w:t>
        <w:br/>
        <w:t>f 885/5214/4413 873/5204/4403 880/5210/4409</w:t>
        <w:br/>
        <w:t>f 890/5221/4418 885/5214/4413 880/5210/4409</w:t>
        <w:br/>
        <w:t>f 844/5174/4375 877/5208/4407 878/5207/4406</w:t>
        <w:br/>
        <w:t>f 845/5175/4376 844/5174/4375 878/5207/4406</w:t>
        <w:br/>
        <w:t>f 845/5175/4376 878/5207/4406 881/5211/4410</w:t>
        <w:br/>
        <w:t>f 846/5176/4377 845/5175/4376 881/5211/4410</w:t>
        <w:br/>
        <w:t>f 874/5203/4402 847/5177/4378 846/5176/4377</w:t>
        <w:br/>
        <w:t>f 881/5211/4410 874/5203/4402 846/5176/4377</w:t>
        <w:br/>
        <w:t>f 847/5177/4378 874/5203/4402 861/5190/4391</w:t>
        <w:br/>
        <w:t>f 848/5178/4379 847/5177/4378 861/5190/4391</w:t>
        <w:br/>
        <w:t>f 861/5190/4391 856/5188/4389 849/5179/4380</w:t>
        <w:br/>
        <w:t>f 848/5178/4379 861/5190/4391 849/5179/4380</w:t>
        <w:br/>
        <w:t>f 856/5188/4389 857/5187/4388 850/5180/4381</w:t>
        <w:br/>
        <w:t>f 849/5179/4380 856/5188/4389 850/5180/4381</w:t>
        <w:br/>
        <w:t>f 897/5227/4424 854/5184/4385 851/5183/4384</w:t>
        <w:br/>
        <w:t>f 898/5228/4425 897/5227/4424 851/5183/4384</w:t>
        <w:br/>
        <w:t>f 857/5187/4388 898/5228/4425 851/5183/4384</w:t>
        <w:br/>
        <w:t>f 850/5180/4381 857/5187/4388 851/5183/4384</w:t>
        <w:br/>
        <w:t>f 858/5186/4387 790/5120/4322 791/5121/4323</w:t>
        <w:br/>
        <w:t>f 899/5229/4426 858/5186/4387 791/5121/4323</w:t>
        <w:br/>
        <w:t>f 899/5229/4426 898/5228/4425 857/5187/4388</w:t>
        <w:br/>
        <w:t>f 858/5186/4387 899/5229/4426 857/5187/4388</w:t>
        <w:br/>
        <w:t>f 899/5229/4426 791/5121/4323 797/5127/4329</w:t>
        <w:br/>
        <w:t>f 897/5227/4424 899/5229/4426 797/5127/4329</w:t>
        <w:br/>
        <w:t>f 899/5229/4426 897/5227/4424 898/5228/4425</w:t>
        <w:br/>
        <w:t>f 797/5127/4329 793/5122/4324 854/5184/4385</w:t>
        <w:br/>
        <w:t>f 897/5227/4424 797/5127/4329 854/5184/4385</w:t>
        <w:br/>
        <w:t>f 821/5151/4352 820/5150/4351 807/5137/4338</w:t>
        <w:br/>
        <w:t>f 875/5205/4404 860/5191/4392 873/5204/4403</w:t>
        <w:br/>
        <w:t>f 786/5115/4317 809/5138/4339 829/5158/4359</w:t>
        <w:br/>
        <w:t>f 785/5116/4318 786/5115/4317 829/5158/4359</w:t>
        <w:br/>
        <w:t>f 799/5129/4331 862/5193/4394 801/5131/4332</w:t>
        <w:br/>
        <w:t>f 832/5163/4364 835/5165/4366 900/5230/4427</w:t>
        <w:br/>
        <w:t>f 840/5170/4371 832/5163/4364 900/5230/4427</w:t>
        <w:br/>
        <w:t>f 901/5231/4428 889/5219/4366 887/5216/4415</w:t>
        <w:br/>
        <w:t>f 902/5232/4429 901/5231/4428 887/5216/4415</w:t>
        <w:br/>
        <w:t>f 904/5233/4430 903/5234/4431 840/5170/4371</w:t>
        <w:br/>
        <w:t>f 905/5235/4432 904/5233/4430 840/5170/4371</w:t>
        <w:br/>
        <w:t>f 901/5231/4428 902/5232/4429 907/5236/4433</w:t>
        <w:br/>
        <w:t>f 906/5237/4434 901/5231/4428 907/5236/4433</w:t>
        <w:br/>
        <w:t>f 840/5170/4371 903/5234/4431 908/5238/4435</w:t>
        <w:br/>
        <w:t>f 838/5168/4369 840/5170/4371 908/5238/4435</w:t>
        <w:br/>
        <w:t>f 838/5168/4369 908/5238/4435 831/5160/4361</w:t>
        <w:br/>
        <w:t>f 836/5167/4368 908/5238/4435 843/5173/4374</w:t>
        <w:br/>
        <w:t>f 839/5169/4370 836/5167/4368 843/5173/4374</w:t>
        <w:br/>
        <w:t>f 908/5238/4435 836/5167/4368 837/5166/4367</w:t>
        <w:br/>
        <w:t>f 831/5160/4361 908/5238/4435 837/5166/4367</w:t>
        <w:br/>
        <w:t>f 894/5224/4421 902/5232/4429 909/5239/4436</w:t>
        <w:br/>
        <w:t>f 892/5222/4419 894/5224/4421 909/5239/4436</w:t>
        <w:br/>
        <w:t>f 885/5214/4413 892/5222/4419 909/5239/4436</w:t>
        <w:br/>
        <w:t>f 884/5215/4414 909/5239/4436 902/5232/4429</w:t>
        <w:br/>
        <w:t>f 887/5216/4415 884/5215/4414 902/5232/4429</w:t>
        <w:br/>
        <w:t>f 885/5214/4413 909/5239/4436 884/5215/4414</w:t>
        <w:br/>
        <w:t>f 910/5240/4437 833/5162/4363 829/5158/4359</w:t>
        <w:br/>
        <w:t>f 910/5240/4437 911/5241/4438 834/5164/4365</w:t>
        <w:br/>
        <w:t>f 833/5162/4363 910/5240/4437 834/5164/4365</w:t>
        <w:br/>
        <w:t>f 886/5217/4416 888/5218/4365 913/5242/4439</w:t>
        <w:br/>
        <w:t>f 912/5243/4440 886/5217/4416 913/5242/4439</w:t>
        <w:br/>
        <w:t>f 886/5217/4416 912/5243/4440 863/5192/4393</w:t>
        <w:br/>
        <w:t>f 809/5138/4339 910/5240/4437 829/5158/4359</w:t>
        <w:br/>
        <w:t>f 910/5240/4437 809/5138/4339 810/5140/4341</w:t>
        <w:br/>
        <w:t>f 911/5241/4438 910/5240/4437 810/5140/4341</w:t>
        <w:br/>
        <w:t>f 912/5243/4440 913/5242/4439 864/5194/4395</w:t>
        <w:br/>
        <w:t>f 862/5193/4394 912/5243/4440 864/5194/4395</w:t>
        <w:br/>
        <w:t>f 912/5243/4440 862/5193/4394 863/5192/4393</w:t>
        <w:br/>
        <w:t>f 811/5144/4345 915/5244/4441 914/5245/4442</w:t>
        <w:br/>
        <w:t>f 814/5141/4342 811/5144/4345 914/5245/4442</w:t>
        <w:br/>
        <w:t>f 811/5144/4345 815/5146/4347 916/5246/4443</w:t>
        <w:br/>
        <w:t>f 915/5244/4441 811/5144/4345 916/5246/4443</w:t>
        <w:br/>
        <w:t>f 917/5247/4444 916/5246/4443 815/5146/4347</w:t>
        <w:br/>
        <w:t>f 817/5148/4349 917/5247/4444 815/5146/4347</w:t>
        <w:br/>
        <w:t>f 921/5248/4445 920/5249/4446 919/5250/4447</w:t>
        <w:br/>
        <w:t>f 918/5251/4448 921/5248/4445 919/5250/4447</w:t>
        <w:br/>
        <w:t>f 814/5141/4342 914/5245/4442 922/5252/4449</w:t>
        <w:br/>
        <w:t>f 823/5153/4354 814/5141/4342 922/5252/4449</w:t>
        <w:br/>
        <w:t>f 924/5253/4450 923/5254/4451 918/5251/4448</w:t>
        <w:br/>
        <w:t>f 919/5250/4447 924/5253/4450 918/5251/4448</w:t>
        <w:br/>
        <w:t>f 926/5255/4452 868/5195/4396 865/5198/4399</w:t>
        <w:br/>
        <w:t>f 925/5256/4453 926/5255/4452 865/5198/4399</w:t>
        <w:br/>
        <w:t>f 868/5195/4396 926/5255/4452 927/5257/4454</w:t>
        <w:br/>
        <w:t>f 870/5199/4400 868/5195/4396 927/5257/4454</w:t>
        <w:br/>
        <w:t>f 870/5199/4400 927/5257/4454 928/5258/4455</w:t>
        <w:br/>
        <w:t>f 871/5202/4349 870/5199/4400 928/5258/4455</w:t>
        <w:br/>
        <w:t>f 932/5259/4456 931/5260/4457 930/5261/4458</w:t>
        <w:br/>
        <w:t>f 929/5262/4459 932/5259/4456 930/5261/4458</w:t>
        <w:br/>
        <w:t>f 865/5198/4399 876/5209/4408 933/5263/4460</w:t>
        <w:br/>
        <w:t>f 925/5256/4453 865/5198/4399 933/5263/4460</w:t>
        <w:br/>
        <w:t>f 923/5254/4451 924/5253/4450 931/5260/4457</w:t>
        <w:br/>
        <w:t>f 932/5259/4456 923/5254/4451 931/5260/4457</w:t>
        <w:br/>
        <w:t>f 822/5154/4355 823/5153/4354 921/5248/4445</w:t>
        <w:br/>
        <w:t>f 918/5251/4448 822/5154/4355 921/5248/4445</w:t>
        <w:br/>
        <w:t>f 936/5264/4461 935/5265/4462 934/5266/4463</w:t>
        <w:br/>
        <w:t>f 937/5267/4464 936/5264/4461 934/5266/4463</w:t>
        <w:br/>
        <w:t>f 940/5268/4465 939/5269/4465 938/5270/4466</w:t>
        <w:br/>
        <w:t>f 941/5271/4466 940/5268/4465 938/5270/4466</w:t>
        <w:br/>
        <w:t>f 923/5254/4451 844/5174/4375 822/5154/4355</w:t>
        <w:br/>
        <w:t>f 918/5251/4448 923/5254/4451 822/5154/4355</w:t>
        <w:br/>
        <w:t>f 938/5270/4466 943/5272/4467 942/5273/4468</w:t>
        <w:br/>
        <w:t>f 941/5271/4466 938/5270/4466 942/5273/4468</w:t>
        <w:br/>
        <w:t>f 876/5209/4408 877/5208/4407 932/5259/4456</w:t>
        <w:br/>
        <w:t>f 929/5262/4459 876/5209/4408 932/5259/4456</w:t>
        <w:br/>
        <w:t>f 947/5274/4469 946/5275/4470 945/5276/4470</w:t>
        <w:br/>
        <w:t>f 944/5277/4469 947/5274/4469 945/5276/4470</w:t>
        <w:br/>
        <w:t>f 950/5278/4471 949/5279/4472 948/5280/4471</w:t>
        <w:br/>
        <w:t>f 951/5281/4471 950/5278/4471 948/5280/4471</w:t>
        <w:br/>
        <w:t>f 877/5208/4407 844/5174/4375 923/5254/4451</w:t>
        <w:br/>
        <w:t>f 932/5259/4456 877/5208/4407 923/5254/4451</w:t>
        <w:br/>
        <w:t>f 947/5274/4469 944/5277/4469 942/5273/4468</w:t>
        <w:br/>
        <w:t>f 943/5272/4467 947/5274/4469 942/5273/4468</w:t>
        <w:br/>
        <w:t>f 955/5282/4473 954/5283/4442 953/5284/4441</w:t>
        <w:br/>
        <w:t>f 952/5285/4474 955/5282/4473 953/5284/4441</w:t>
        <w:br/>
        <w:t>f 957/5286/4475 952/5285/4474 953/5284/4441</w:t>
        <w:br/>
        <w:t>f 956/5287/4443 957/5286/4475 953/5284/4441</w:t>
        <w:br/>
        <w:t>f 958/5288/4476 957/5286/4475 956/5287/4443</w:t>
        <w:br/>
        <w:t>f 959/5289/4444 958/5288/4476 956/5287/4443</w:t>
        <w:br/>
        <w:t>f 962/5290/4477 961/5291/4477 960/5292/4478</w:t>
        <w:br/>
        <w:t>f 963/5293/4479 962/5290/4477 960/5292/4478</w:t>
        <w:br/>
        <w:t>f 954/5283/4442 955/5282/4473 963/5293/4479</w:t>
        <w:br/>
        <w:t>f 960/5292/4478 954/5283/4442 963/5293/4479</w:t>
        <w:br/>
        <w:t>f 965/5294/4480 964/5295/4481 961/5291/4477</w:t>
        <w:br/>
        <w:t>f 962/5290/4477 965/5294/4480 961/5291/4477</w:t>
        <w:br/>
        <w:t>f 968/5296/4482 967/5297/4483 966/5298/4452</w:t>
        <w:br/>
        <w:t>f 969/5299/4484 968/5296/4482 966/5298/4452</w:t>
        <w:br/>
        <w:t>f 970/5300/4454 966/5298/4452 967/5297/4483</w:t>
        <w:br/>
        <w:t>f 971/5301/4485 970/5300/4454 967/5297/4483</w:t>
        <w:br/>
        <w:t>f 972/5302/4486 970/5300/4454 971/5301/4485</w:t>
        <w:br/>
        <w:t>f 973/5303/4476 972/5302/4486 971/5301/4485</w:t>
        <w:br/>
        <w:t>f 976/5304/4487 975/5305/4488 974/5306/4489</w:t>
        <w:br/>
        <w:t>f 977/5307/4490 976/5304/4487 974/5306/4489</w:t>
        <w:br/>
        <w:t>f 969/5299/4484 976/5304/4487 977/5307/4490</w:t>
        <w:br/>
        <w:t>f 968/5296/4482 969/5299/4484 977/5307/4490</w:t>
        <w:br/>
        <w:t>f 975/5305/4488 964/5295/4481 965/5294/4480</w:t>
        <w:br/>
        <w:t>f 974/5306/4489 975/5305/4488 965/5294/4480</w:t>
        <w:br/>
        <w:t>f 980/5308/4491 979/5309/4491 978/5310/4491</w:t>
        <w:br/>
        <w:t>f 981/5311/4491 979/5309/4491 980/5308/4491</w:t>
        <w:br/>
        <w:t>f 982/5312/4491 979/5309/4491 981/5311/4491</w:t>
        <w:br/>
        <w:t>f 984/5313/4491 979/5309/4491 983/5314/4491</w:t>
        <w:br/>
        <w:t>f 978/5310/4491 979/5309/4491 984/5313/4491</w:t>
        <w:br/>
        <w:t>f 983/5314/4491 979/5309/4491 985/5315/4491</w:t>
        <w:br/>
        <w:t>f 987/5316/4491 979/5309/4491 986/5317/4491</w:t>
        <w:br/>
        <w:t>f 986/5317/4491 979/5309/4491 988/5318/4491</w:t>
        <w:br/>
        <w:t>f 988/5318/4491 979/5309/4491 982/5312/4491</w:t>
        <w:br/>
        <w:t>f 990/5319/4491 979/5309/4491 989/5320/4491</w:t>
        <w:br/>
        <w:t>f 989/5320/4491 979/5309/4491 987/5316/4491</w:t>
        <w:br/>
        <w:t>f 985/5315/4491 979/5309/4491 990/5319/4491</w:t>
        <w:br/>
        <w:t>f 1113/5321/4492 1112/5322/4492 1111/5323/4493</w:t>
        <w:br/>
        <w:t>f 1110/5324/4493 1113/5321/4492 1111/5323/4493</w:t>
        <w:br/>
        <w:t>f 1116/5325/4494 1115/5326/4494 1114/5327/4495</w:t>
        <w:br/>
        <w:t>f 1117/5328/4495 1116/5325/4494 1114/5327/4495</w:t>
        <w:br/>
        <w:t>f 1115/5326/4494 1116/5325/4494 1119/5329/4496</w:t>
        <w:br/>
        <w:t>f 1118/5330/4496 1115/5326/4494 1119/5329/4496</w:t>
        <w:br/>
        <w:t>f 1121/5331/4497 1120/5332/4498 1118/5330/4496</w:t>
        <w:br/>
        <w:t>f 1119/5329/4496 1121/5331/4497 1118/5330/4496</w:t>
        <w:br/>
        <w:t>f 1120/5332/4498 1121/5331/4497 1123/5333/4499</w:t>
        <w:br/>
        <w:t>f 1122/5334/4499 1120/5332/4498 1123/5333/4499</w:t>
        <w:br/>
        <w:t>f 1123/5333/4499 1125/5335/4500 1124/5336/4500</w:t>
        <w:br/>
        <w:t>f 1122/5334/4499 1123/5333/4499 1124/5336/4500</w:t>
        <w:br/>
        <w:t>f 1124/5336/4500 1125/5335/4500 1127/5337/4501</w:t>
        <w:br/>
        <w:t>f 1126/5338/4502 1124/5336/4500 1127/5337/4501</w:t>
        <w:br/>
        <w:t>f 1126/5338/4502 1127/5337/4501 1128/5339/4503</w:t>
        <w:br/>
        <w:t>f 1129/5340/4503 1126/5338/4502 1128/5339/4503</w:t>
        <w:br/>
        <w:t>f 1129/5340/4503 1128/5339/4503 1131/5341/4504</w:t>
        <w:br/>
        <w:t>f 1130/5342/4504 1129/5340/4503 1131/5341/4504</w:t>
        <w:br/>
        <w:t>f 1117/5328/4495 1114/5327/4495 1132/5343/4505</w:t>
        <w:br/>
        <w:t>f 1133/5344/4506 1117/5328/4495 1132/5343/4505</w:t>
        <w:br/>
        <w:t>f 1113/5321/4492 1135/5345/4507 1134/5346/4507</w:t>
        <w:br/>
        <w:t>f 1112/5322/4492 1113/5321/4492 1134/5346/4507</w:t>
        <w:br/>
        <w:t>f 1139/5347/4508 1138/5348/4509 1137/5349/4510</w:t>
        <w:br/>
        <w:t>f 1136/5350/4508 1139/5347/4508 1137/5349/4510</w:t>
        <w:br/>
        <w:t>f 1141/5351/4511 1139/5347/4508 1136/5350/4508</w:t>
        <w:br/>
        <w:t>f 1140/5352/4512 1141/5351/4511 1136/5350/4508</w:t>
        <w:br/>
        <w:t>f 1142/5353/4513 1141/5351/4511 1140/5352/4512</w:t>
        <w:br/>
        <w:t>f 1143/5354/4514 1142/5353/4513 1140/5352/4512</w:t>
        <w:br/>
        <w:t>f 1145/5355/4515 1142/5353/4513 1143/5354/4514</w:t>
        <w:br/>
        <w:t>f 1144/5356/4516 1145/5355/4515 1143/5354/4514</w:t>
        <w:br/>
        <w:t>f 1145/5355/4515 1144/5356/4516 1146/5357/4517</w:t>
        <w:br/>
        <w:t>f 1147/5358/4518 1145/5355/4515 1146/5357/4517</w:t>
        <w:br/>
        <w:t>f 1146/5357/4517 1149/5359/4519 1148/5360/4520</w:t>
        <w:br/>
        <w:t>f 1147/5358/4518 1146/5357/4517 1148/5360/4520</w:t>
        <w:br/>
        <w:t>f 1151/5361/4521 1148/5360/4520 1149/5359/4519</w:t>
        <w:br/>
        <w:t>f 1150/5362/4521 1151/5361/4521 1149/5359/4519</w:t>
        <w:br/>
        <w:t>f 1153/5363/4504 1151/5361/4521 1150/5362/4521</w:t>
        <w:br/>
        <w:t>f 1152/5364/4522 1153/5363/4504 1150/5362/4521</w:t>
        <w:br/>
        <w:t>f 1155/5365/4523 1137/5349/4510 1138/5348/4509</w:t>
        <w:br/>
        <w:t>f 1154/5366/4523 1155/5365/4523 1138/5348/4509</w:t>
        <w:br/>
        <w:t>f 1133/5344/4506 1132/5343/4505 1110/5324/4493</w:t>
        <w:br/>
        <w:t>f 1111/5323/4493 1133/5344/4506 1110/5324/4493</w:t>
        <w:br/>
        <w:t>f 1154/5366/4523 1134/5346/4507 1135/5345/4507</w:t>
        <w:br/>
        <w:t>f 1155/5365/4523 1154/5366/4523 1135/5345/4507</w:t>
        <w:br/>
        <w:t>f 1159/5367/4524 1158/5368/4525 1157/5369/4526</w:t>
        <w:br/>
        <w:t>f 1156/5370/4527 1159/5367/4524 1157/5369/4526</w:t>
        <w:br/>
        <w:t>f 1161/5371/4528 1160/5372/4529 1156/5370/4527</w:t>
        <w:br/>
        <w:t>f 1162/5373/4530 1161/5371/4528 1156/5370/4527</w:t>
        <w:br/>
        <w:t>f 1165/5374/4531 1164/5375/4532 1163/5376/4533</w:t>
        <w:br/>
        <w:t>f 1160/5372/4529 1165/5374/4531 1163/5376/4533</w:t>
        <w:br/>
        <w:t>f 1165/5374/4531 1167/5377/4534 1166/5378/4535</w:t>
        <w:br/>
        <w:t>f 1168/5379/4536 1165/5374/4531 1166/5378/4535</w:t>
        <w:br/>
        <w:t>f 1158/5368/4525 1170/5380/4537 1169/5381/4538</w:t>
        <w:br/>
        <w:t>f 1157/5369/4526 1158/5368/4525 1169/5381/4538</w:t>
        <w:br/>
        <w:t>f 1169/5381/4538 1172/5382/4539 1171/5383/4540</w:t>
        <w:br/>
        <w:t>f 1173/5384/4541 1169/5381/4538 1171/5383/4540</w:t>
        <w:br/>
        <w:t>f 1175/5385/4542 1174/5386/4543 1172/5382/4539</w:t>
        <w:br/>
        <w:t>f 1176/5387/4544 1175/5385/4542 1172/5382/4539</w:t>
        <w:br/>
        <w:t>f 1174/5386/4543 1179/5388/4545 1178/5389/4546</w:t>
        <w:br/>
        <w:t>f 1177/5390/4547 1174/5386/4543 1178/5389/4546</w:t>
        <w:br/>
        <w:t>f 1181/5391/4548 1180/5392/4549 1168/5379/4536</w:t>
        <w:br/>
        <w:t>f 1166/5378/4535 1181/5391/4548 1168/5379/4536</w:t>
        <w:br/>
        <w:t>f 1174/5386/4543 1175/5385/4542 1182/5393/4550</w:t>
        <w:br/>
        <w:t>f 1179/5388/4545 1174/5386/4543 1182/5393/4550</w:t>
        <w:br/>
        <w:t>f 1172/5382/4539 1174/5386/4543 1177/5390/4547</w:t>
        <w:br/>
        <w:t>f 1171/5383/4540 1172/5382/4539 1177/5390/4547</w:t>
        <w:br/>
        <w:t>f 1170/5380/4537 1176/5387/4544 1172/5382/4539</w:t>
        <w:br/>
        <w:t>f 1169/5381/4538 1170/5380/4537 1172/5382/4539</w:t>
        <w:br/>
        <w:t>f 1169/5381/4538 1173/5384/4541 1183/5394/4551</w:t>
        <w:br/>
        <w:t>f 1157/5369/4526 1169/5381/4538 1183/5394/4551</w:t>
        <w:br/>
        <w:t>f 1157/5369/4526 1183/5394/4551 1162/5373/4530</w:t>
        <w:br/>
        <w:t>f 1156/5370/4527 1157/5369/4526 1162/5373/4530</w:t>
        <w:br/>
        <w:t>f 1156/5370/4527 1160/5372/4529 1163/5376/4533</w:t>
        <w:br/>
        <w:t>f 1159/5367/4524 1156/5370/4527 1163/5376/4533</w:t>
        <w:br/>
        <w:t>f 1167/5377/4534 1165/5374/4531 1160/5372/4529</w:t>
        <w:br/>
        <w:t>f 1161/5371/4528 1167/5377/4534 1160/5372/4529</w:t>
        <w:br/>
        <w:t>f 1184/5395/4552 1164/5375/4532 1165/5374/4531</w:t>
        <w:br/>
        <w:t>f 1168/5379/4536 1184/5395/4552 1165/5374/4531</w:t>
        <w:br/>
        <w:t>f 1185/5396/4553 1184/5395/4552 1168/5379/4536</w:t>
        <w:br/>
        <w:t>f 1180/5392/4549 1185/5396/4553 1168/5379/4536</w:t>
        <w:br/>
        <w:t>f 1186/5397/4554 1141/5351/4511 1142/5353/4513</w:t>
        <w:br/>
        <w:t>f 1187/5398/4555 1186/5397/4554 1142/5353/4513</w:t>
        <w:br/>
        <w:t>f 1191/5399/4556 1190/5400/4557 1189/5401/4558</w:t>
        <w:br/>
        <w:t>f 1188/5402/4559 1191/5399/4556 1189/5401/4558</w:t>
        <w:br/>
        <w:t>f 1145/5355/4515 1147/5358/4518 1193/5403/4560</w:t>
        <w:br/>
        <w:t>f 1192/5404/4561 1145/5355/4515 1193/5403/4560</w:t>
        <w:br/>
        <w:t>f 1196/5405/4562 1195/5406/4563 1194/5407/4564</w:t>
        <w:br/>
        <w:t>f 1197/5408/4565 1196/5405/4562 1194/5407/4564</w:t>
        <w:br/>
        <w:t>f 1199/5409/4566 1198/5410/4567 1141/5351/4511</w:t>
        <w:br/>
        <w:t>f 1186/5397/4554 1199/5409/4566 1141/5351/4511</w:t>
        <w:br/>
        <w:t>f 1202/5411/4568 1201/5412/4569 1200/5413/4570</w:t>
        <w:br/>
        <w:t>f 1203/5414/4571 1202/5411/4568 1200/5413/4570</w:t>
        <w:br/>
        <w:t>f 1207/5415/4572 1206/5416/4573 1205/5417/4574</w:t>
        <w:br/>
        <w:t>f 1204/5418/4575 1207/5415/4572 1205/5417/4574</w:t>
        <w:br/>
        <w:t>f 1211/5419/4576 1210/5420/4577 1209/5421/4577</w:t>
        <w:br/>
        <w:t>f 1208/5422/4576 1211/5419/4576 1209/5421/4577</w:t>
        <w:br/>
        <w:t>f 1209/5421/4577 1210/5420/4577 1212/5423/4578</w:t>
        <w:br/>
        <w:t>f 1213/5424/4579 1209/5421/4577 1212/5423/4578</w:t>
        <w:br/>
        <w:t>f 1215/5425/4580 1196/5405/4562 1197/5408/4565</w:t>
        <w:br/>
        <w:t>f 1214/5426/4581 1215/5425/4580 1197/5408/4565</w:t>
        <w:br/>
        <w:t>f 1216/5427/4582 1215/5425/4580 1214/5426/4581</w:t>
        <w:br/>
        <w:t>f 1217/5428/4583 1216/5427/4582 1214/5426/4581</w:t>
        <w:br/>
        <w:t>f 1219/5429/4584 1218/5430/4585 1205/5417/4574</w:t>
        <w:br/>
        <w:t>f 1206/5416/4573 1219/5429/4584 1205/5417/4574</w:t>
        <w:br/>
        <w:t>f 1211/5419/4576 1208/5422/4576 1218/5430/4585</w:t>
        <w:br/>
        <w:t>f 1219/5429/4584 1211/5419/4576 1218/5430/4585</w:t>
        <w:br/>
        <w:t>f 1200/5413/4570 1201/5412/4569 1213/5424/4579</w:t>
        <w:br/>
        <w:t>f 1212/5423/4578 1200/5413/4570 1213/5424/4579</w:t>
        <w:br/>
        <w:t>f 1198/5410/4567 1199/5409/4566 1207/5415/4572</w:t>
        <w:br/>
        <w:t>f 1204/5418/4575 1198/5410/4567 1207/5415/4572</w:t>
        <w:br/>
        <w:t>f 1221/5431/4586 1202/5411/4568 1203/5414/4571</w:t>
        <w:br/>
        <w:t>f 1220/5432/4587 1221/5431/4586 1203/5414/4571</w:t>
        <w:br/>
        <w:t>f 1220/5432/4587 1190/5400/4557 1191/5399/4556</w:t>
        <w:br/>
        <w:t>f 1221/5431/4586 1220/5432/4587 1191/5399/4556</w:t>
        <w:br/>
        <w:t>f 1192/5404/4561 1187/5398/4555 1142/5353/4513</w:t>
        <w:br/>
        <w:t>f 1145/5355/4515 1192/5404/4561 1142/5353/4513</w:t>
        <w:br/>
        <w:t>f 1189/5401/4558 1194/5407/4564 1195/5406/4563</w:t>
        <w:br/>
        <w:t>f 1188/5402/4559 1189/5401/4558 1195/5406/4563</w:t>
        <w:br/>
        <w:t>f 1193/5403/4560 1147/5358/4518 1148/5360/4520</w:t>
        <w:br/>
        <w:t>f 1222/5433/4588 1193/5403/4560 1148/5360/4520</w:t>
        <w:br/>
        <w:t>f 1225/5434/4582 1224/5435/4583 1223/5436/4589</w:t>
        <w:br/>
        <w:t>f 1226/5437/4590 1225/5434/4582 1223/5436/4589</w:t>
        <w:br/>
        <w:t>f 1222/5433/4588 1148/5360/4520 1226/5437/4590</w:t>
        <w:br/>
        <w:t>f 1223/5436/4589 1222/5433/4588 1226/5437/4590</w:t>
        <w:br/>
        <w:t>f 1228/5438/4591 1227/5439/4592 1186/5397/4554</w:t>
        <w:br/>
        <w:t>f 1187/5398/4555 1228/5438/4591 1186/5397/4554</w:t>
        <w:br/>
        <w:t>f 1189/5401/4558 1190/5400/4557 1229/5440/4593</w:t>
        <w:br/>
        <w:t>f 1230/5441/4594 1189/5401/4558 1229/5440/4593</w:t>
        <w:br/>
        <w:t>f 1231/5442/4595 1192/5404/4561 1193/5403/4560</w:t>
        <w:br/>
        <w:t>f 1232/5443/4596 1231/5442/4595 1193/5403/4560</w:t>
        <w:br/>
        <w:t>f 1194/5407/4564 1234/5444/4597 1233/5445/4598</w:t>
        <w:br/>
        <w:t>f 1197/5408/4565 1194/5407/4564 1233/5445/4598</w:t>
        <w:br/>
        <w:t>f 1199/5409/4566 1186/5397/4554 1227/5439/4592</w:t>
        <w:br/>
        <w:t>f 1235/5446/4599 1199/5409/4566 1227/5439/4592</w:t>
        <w:br/>
        <w:t>f 1200/5413/4570 1237/5447/4600 1236/5448/4601</w:t>
        <w:br/>
        <w:t>f 1203/5414/4571 1200/5413/4570 1236/5448/4601</w:t>
        <w:br/>
        <w:t>f 1206/5416/4573 1207/5415/4572 1239/5449/4602</w:t>
        <w:br/>
        <w:t>f 1238/5450/4603 1206/5416/4573 1239/5449/4602</w:t>
        <w:br/>
        <w:t>f 1242/5451/4604 1241/5452/4605 1240/5453/4606</w:t>
        <w:br/>
        <w:t>f 1243/5454/4607 1242/5451/4604 1240/5453/4606</w:t>
        <w:br/>
        <w:t>f 1242/5451/4604 1243/5454/4607 1244/5455/4608</w:t>
        <w:br/>
        <w:t>f 1245/5456/4609 1242/5451/4604 1244/5455/4608</w:t>
        <w:br/>
        <w:t>f 1197/5408/4565 1233/5445/4598 1246/5457/4610</w:t>
        <w:br/>
        <w:t>f 1214/5426/4581 1197/5408/4565 1246/5457/4610</w:t>
        <w:br/>
        <w:t>f 1214/5426/4581 1246/5457/4610 1247/5458/4611</w:t>
        <w:br/>
        <w:t>f 1217/5428/4583 1214/5426/4581 1247/5458/4611</w:t>
        <w:br/>
        <w:t>f 1238/5450/4603 1249/5459/4612 1248/5460/4613</w:t>
        <w:br/>
        <w:t>f 1206/5416/4573 1238/5450/4603 1248/5460/4613</w:t>
        <w:br/>
        <w:t>f 1241/5452/4605 1248/5460/4613 1249/5459/4612</w:t>
        <w:br/>
        <w:t>f 1240/5453/4606 1241/5452/4605 1249/5459/4612</w:t>
        <w:br/>
        <w:t>f 1237/5447/4600 1200/5413/4570 1212/5423/4578</w:t>
        <w:br/>
        <w:t>f 1244/5455/4608 1237/5447/4600 1212/5423/4578</w:t>
        <w:br/>
        <w:t>f 1235/5446/4599 1239/5449/4602 1207/5415/4572</w:t>
        <w:br/>
        <w:t>f 1199/5409/4566 1235/5446/4599 1207/5415/4572</w:t>
        <w:br/>
        <w:t>f 1236/5448/4601 1250/5461/4614 1220/5432/4587</w:t>
        <w:br/>
        <w:t>f 1203/5414/4571 1236/5448/4601 1220/5432/4587</w:t>
        <w:br/>
        <w:t>f 1250/5461/4614 1229/5440/4593 1190/5400/4557</w:t>
        <w:br/>
        <w:t>f 1220/5432/4587 1250/5461/4614 1190/5400/4557</w:t>
        <w:br/>
        <w:t>f 1192/5404/4561 1231/5442/4595 1228/5438/4591</w:t>
        <w:br/>
        <w:t>f 1187/5398/4555 1192/5404/4561 1228/5438/4591</w:t>
        <w:br/>
        <w:t>f 1194/5407/4564 1189/5401/4558 1230/5441/4594</w:t>
        <w:br/>
        <w:t>f 1234/5444/4597 1194/5407/4564 1230/5441/4594</w:t>
        <w:br/>
        <w:t>f 1193/5403/4560 1222/5433/4588 1251/5462/4615</w:t>
        <w:br/>
        <w:t>f 1232/5443/4596 1193/5403/4560 1251/5462/4615</w:t>
        <w:br/>
        <w:t>f 1223/5436/4589 1224/5435/4583 1252/5463/4611</w:t>
        <w:br/>
        <w:t>f 1253/5464/4616 1223/5436/4589 1252/5463/4611</w:t>
        <w:br/>
        <w:t>f 1253/5464/4616 1251/5462/4615 1222/5433/4588</w:t>
        <w:br/>
        <w:t>f 1223/5436/4589 1253/5464/4616 1222/5433/4588</w:t>
        <w:br/>
        <w:t>f 1254/5465/4617 1227/5439/4592 1228/5438/4591</w:t>
        <w:br/>
        <w:t>f 1255/5466/4618 1254/5465/4617 1228/5438/4591</w:t>
        <w:br/>
        <w:t>f 1230/5441/4594 1229/5440/4593 1257/5467/4619</w:t>
        <w:br/>
        <w:t>f 1256/5468/4620 1230/5441/4594 1257/5467/4619</w:t>
        <w:br/>
        <w:t>f 1259/5469/4621 1258/5470/4622 1231/5442/4595</w:t>
        <w:br/>
        <w:t>f 1232/5443/4596 1259/5469/4621 1231/5442/4595</w:t>
        <w:br/>
        <w:t>f 1233/5445/4598 1234/5444/4597 1261/5471/4623</w:t>
        <w:br/>
        <w:t>f 1260/5472/4624 1233/5445/4598 1261/5471/4623</w:t>
        <w:br/>
        <w:t>f 1262/5473/4625 1235/5446/4599 1227/5439/4592</w:t>
        <w:br/>
        <w:t>f 1254/5465/4617 1262/5473/4625 1227/5439/4592</w:t>
        <w:br/>
        <w:t>f 1237/5447/4600 1264/5474/4626 1263/5475/4627</w:t>
        <w:br/>
        <w:t>f 1236/5448/4601 1237/5447/4600 1263/5475/4627</w:t>
        <w:br/>
        <w:t>f 1266/5476/4628 1265/5477/4629 1238/5450/4603</w:t>
        <w:br/>
        <w:t>f 1239/5449/4602 1266/5476/4628 1238/5450/4603</w:t>
        <w:br/>
        <w:t>f 1243/5454/4607 1240/5453/4606 1268/5478/4630</w:t>
        <w:br/>
        <w:t>f 1267/5479/4631 1243/5454/4607 1268/5478/4630</w:t>
        <w:br/>
        <w:t>f 1269/5480/4632 1244/5455/4608 1243/5454/4607</w:t>
        <w:br/>
        <w:t>f 1267/5479/4631 1269/5480/4632 1243/5454/4607</w:t>
        <w:br/>
        <w:t>f 1246/5457/4610 1233/5445/4598 1260/5472/4624</w:t>
        <w:br/>
        <w:t>f 1270/5481/4633 1246/5457/4610 1260/5472/4624</w:t>
        <w:br/>
        <w:t>f 1270/5481/4633 1271/5482/4634 1247/5458/4611</w:t>
        <w:br/>
        <w:t>f 1246/5457/4610 1270/5481/4633 1247/5458/4611</w:t>
        <w:br/>
        <w:t>f 1265/5477/4629 1272/5483/4635 1249/5459/4612</w:t>
        <w:br/>
        <w:t>f 1238/5450/4603 1265/5477/4629 1249/5459/4612</w:t>
        <w:br/>
        <w:t>f 1272/5483/4635 1268/5478/4630 1240/5453/4606</w:t>
        <w:br/>
        <w:t>f 1249/5459/4612 1272/5483/4635 1240/5453/4606</w:t>
        <w:br/>
        <w:t>f 1244/5455/4608 1269/5480/4632 1264/5474/4626</w:t>
        <w:br/>
        <w:t>f 1237/5447/4600 1244/5455/4608 1264/5474/4626</w:t>
        <w:br/>
        <w:t>f 1239/5449/4602 1235/5446/4599 1262/5473/4625</w:t>
        <w:br/>
        <w:t>f 1266/5476/4628 1239/5449/4602 1262/5473/4625</w:t>
        <w:br/>
        <w:t>f 1263/5475/4627 1273/5484/4636 1250/5461/4614</w:t>
        <w:br/>
        <w:t>f 1236/5448/4601 1263/5475/4627 1250/5461/4614</w:t>
        <w:br/>
        <w:t>f 1229/5440/4593 1250/5461/4614 1273/5484/4636</w:t>
        <w:br/>
        <w:t>f 1257/5467/4619 1229/5440/4593 1273/5484/4636</w:t>
        <w:br/>
        <w:t>f 1255/5466/4618 1228/5438/4591 1231/5442/4595</w:t>
        <w:br/>
        <w:t>f 1258/5470/4622 1255/5466/4618 1231/5442/4595</w:t>
        <w:br/>
        <w:t>f 1256/5468/4620 1261/5471/4623 1234/5444/4597</w:t>
        <w:br/>
        <w:t>f 1230/5441/4594 1256/5468/4620 1234/5444/4597</w:t>
        <w:br/>
        <w:t>f 1232/5443/4596 1251/5462/4615 1274/5485/4637</w:t>
        <w:br/>
        <w:t>f 1259/5469/4621 1232/5443/4596 1274/5485/4637</w:t>
        <w:br/>
        <w:t>f 1276/5486/4634 1275/5487/4638 1253/5464/4616</w:t>
        <w:br/>
        <w:t>f 1252/5463/4611 1276/5486/4634 1253/5464/4616</w:t>
        <w:br/>
        <w:t>f 1251/5462/4615 1253/5464/4616 1275/5487/4638</w:t>
        <w:br/>
        <w:t>f 1274/5485/4637 1251/5462/4615 1275/5487/4638</w:t>
        <w:br/>
        <w:t>f 1280/5488/4639 1279/5489/4640 1278/5490/4641</w:t>
        <w:br/>
        <w:t>f 1277/5491/4642 1280/5488/4639 1278/5490/4641</w:t>
        <w:br/>
        <w:t>f 1282/5492/4643 1281/5493/4644 1280/5488/4639</w:t>
        <w:br/>
        <w:t>f 1277/5491/4642 1282/5492/4643 1280/5488/4639</w:t>
        <w:br/>
        <w:t>f 1280/5488/4639 1281/5493/4644 1273/5484/4636</w:t>
        <w:br/>
        <w:t>f 1263/5475/4627 1280/5488/4639 1273/5484/4636</w:t>
        <w:br/>
        <w:t>f 1260/5472/4624 1284/5494/4645 1283/5495/4646</w:t>
        <w:br/>
        <w:t>f 1285/5496/4647 1271/5482/4634 1270/5481/4633</w:t>
        <w:br/>
        <w:t>f 1284/5494/4645 1285/5496/4647 1270/5481/4633</w:t>
        <w:br/>
        <w:t>f 1280/5488/4639 1263/5475/4627 1264/5474/4626</w:t>
        <w:br/>
        <w:t>f 1279/5489/4640 1280/5488/4639 1264/5474/4626</w:t>
        <w:br/>
        <w:t>f 1288/5497/4648 1287/5498/4649 1286/5499/4650</w:t>
        <w:br/>
        <w:t>f 1289/5500/4651 1288/5497/4648 1286/5499/4650</w:t>
        <w:br/>
        <w:t>f 1291/5501/4652 1286/5499/4650 1287/5498/4649</w:t>
        <w:br/>
        <w:t>f 1290/5502/4653 1291/5501/4652 1287/5498/4649</w:t>
        <w:br/>
        <w:t>f 1293/5503/4654 1291/5501/4652 1290/5502/4653</w:t>
        <w:br/>
        <w:t>f 1292/5504/4655 1293/5503/4654 1290/5502/4653</w:t>
        <w:br/>
        <w:t>f 1295/5505/4656 1294/5506/4657 1281/5493/4644</w:t>
        <w:br/>
        <w:t>f 1282/5492/4643 1295/5505/4656 1281/5493/4644</w:t>
        <w:br/>
        <w:t>f 1257/5467/4619 1273/5484/4636 1281/5493/4644</w:t>
        <w:br/>
        <w:t>f 1296/5507/4658 1257/5467/4619 1281/5493/4644</w:t>
        <w:br/>
        <w:t>f 1299/5508/4659 1298/5509/4660 1297/5510/4661</w:t>
        <w:br/>
        <w:t>f 1300/5511/4662 1299/5508/4659 1297/5510/4661</w:t>
        <w:br/>
        <w:t>f 1300/5511/4662 1288/5497/4648 1289/5500/4651</w:t>
        <w:br/>
        <w:t>f 1299/5508/4659 1300/5511/4662 1289/5500/4651</w:t>
        <w:br/>
        <w:t>f 1298/5509/4660 1299/5508/4659 1301/5512/4663</w:t>
        <w:br/>
        <w:t>f 1302/5513/4664 1298/5509/4660 1301/5512/4663</w:t>
        <w:br/>
        <w:t>f 1294/5506/4657 1295/5505/4656 1302/5513/4664</w:t>
        <w:br/>
        <w:t>f 1301/5512/4663 1294/5506/4657 1302/5513/4664</w:t>
        <w:br/>
        <w:t>f 1304/5514/4665 1303/5515/4666 1261/5471/4623</w:t>
        <w:br/>
        <w:t>f 1256/5468/4620 1304/5514/4665 1261/5471/4623</w:t>
        <w:br/>
        <w:t>f 1296/5507/4658 1304/5514/4665 1256/5468/4620</w:t>
        <w:br/>
        <w:t>f 1257/5467/4619 1296/5507/4658 1256/5468/4620</w:t>
        <w:br/>
        <w:t>f 1303/5515/4666 1304/5514/4665 1305/5516/4667</w:t>
        <w:br/>
        <w:t>f 1306/5517/4668 1303/5515/4666 1305/5516/4667</w:t>
        <w:br/>
        <w:t>f 1306/5517/4668 1308/5518/4669 1307/5519/4670</w:t>
        <w:br/>
        <w:t>f 1303/5515/4666 1306/5517/4668 1307/5519/4670</w:t>
        <w:br/>
        <w:t>f 1308/5518/4669 1310/5520/4671 1309/5521/4672</w:t>
        <w:br/>
        <w:t>f 1307/5519/4670 1308/5518/4669 1309/5521/4672</w:t>
        <w:br/>
        <w:t>f 1286/5499/4650 1312/5522/4673 1311/5523/4674</w:t>
        <w:br/>
        <w:t>f 1289/5500/4651 1286/5499/4650 1311/5523/4674</w:t>
        <w:br/>
        <w:t>f 1305/5516/4667 1313/5524/4675 1306/5517/4668</w:t>
        <w:br/>
        <w:t>f 1312/5522/4673 1286/5499/4650 1291/5501/4652</w:t>
        <w:br/>
        <w:t>f 1314/5525/4676 1312/5522/4673 1291/5501/4652</w:t>
        <w:br/>
        <w:t>f 1308/5518/4669 1306/5517/4668 1313/5524/4675</w:t>
        <w:br/>
        <w:t>f 1315/5526/4677 1308/5518/4669 1313/5524/4675</w:t>
        <w:br/>
        <w:t>f 1291/5501/4652 1293/5503/4654 1316/5527/4678</w:t>
        <w:br/>
        <w:t>f 1314/5525/4676 1291/5501/4652 1316/5527/4678</w:t>
        <w:br/>
        <w:t>f 1314/5525/4676 1316/5527/4678 1318/5528/4679</w:t>
        <w:br/>
        <w:t>f 1317/5529/4680 1314/5525/4676 1318/5528/4679</w:t>
        <w:br/>
        <w:t>f 1304/5514/4665 1296/5507/4658 1294/5506/4657</w:t>
        <w:br/>
        <w:t>f 1305/5516/4667 1304/5514/4665 1294/5506/4657</w:t>
        <w:br/>
        <w:t>f 1299/5508/4659 1289/5500/4651 1311/5523/4674</w:t>
        <w:br/>
        <w:t>f 1301/5512/4663 1299/5508/4659 1311/5523/4674</w:t>
        <w:br/>
        <w:t>f 1305/5516/4667 1294/5506/4657 1301/5512/4663</w:t>
        <w:br/>
        <w:t>f 1311/5523/4674 1305/5516/4667 1301/5512/4663</w:t>
        <w:br/>
        <w:t>f 1298/5509/4660 1320/5530/4681 1319/5531/4682</w:t>
        <w:br/>
        <w:t>f 1297/5510/4661 1298/5509/4660 1319/5531/4682</w:t>
        <w:br/>
        <w:t>f 1320/5530/4681 1298/5509/4660 1302/5513/4664</w:t>
        <w:br/>
        <w:t>f 1321/5532/4683 1320/5530/4681 1302/5513/4664</w:t>
        <w:br/>
        <w:t>f 1321/5532/4683 1302/5513/4664 1295/5505/4656</w:t>
        <w:br/>
        <w:t>f 1322/5533/4684 1321/5532/4683 1295/5505/4656</w:t>
        <w:br/>
        <w:t>f 1322/5533/4684 1295/5505/4656 1282/5492/4643</w:t>
        <w:br/>
        <w:t>f 1323/5534/4685 1322/5533/4684 1282/5492/4643</w:t>
        <w:br/>
        <w:t>f 1324/5535/4686 1323/5534/4685 1282/5492/4643</w:t>
        <w:br/>
        <w:t>f 1277/5491/4642 1324/5535/4686 1282/5492/4643</w:t>
        <w:br/>
        <w:t>f 1277/5491/4642 1278/5490/4641 1325/5536/4687</w:t>
        <w:br/>
        <w:t>f 1324/5535/4686 1277/5491/4642 1325/5536/4687</w:t>
        <w:br/>
        <w:t>f 1329/5537/4688 1328/5538/4689 1327/5539/4690</w:t>
        <w:br/>
        <w:t>f 1326/5540/4691 1329/5537/4688 1327/5539/4690</w:t>
        <w:br/>
        <w:t>f 1326/5540/4691 1327/5539/4690 1325/5536/4687</w:t>
        <w:br/>
        <w:t>f 1278/5490/4641 1326/5540/4691 1325/5536/4687</w:t>
        <w:br/>
        <w:t>f 1269/5480/4632 1330/5541/4692 1279/5489/4640</w:t>
        <w:br/>
        <w:t>f 1264/5474/4626 1269/5480/4632 1279/5489/4640</w:t>
        <w:br/>
        <w:t>f 1330/5541/4692 1326/5540/4691 1278/5490/4641</w:t>
        <w:br/>
        <w:t>f 1279/5489/4640 1330/5541/4692 1278/5490/4641</w:t>
        <w:br/>
        <w:t>f 1267/5479/4631 1329/5537/4688 1330/5541/4692</w:t>
        <w:br/>
        <w:t>f 1269/5480/4632 1267/5479/4631 1330/5541/4692</w:t>
        <w:br/>
        <w:t>f 1330/5541/4692 1329/5537/4688 1326/5540/4691</w:t>
        <w:br/>
        <w:t>f 1267/5479/4631 1268/5478/4630 1328/5538/4689</w:t>
        <w:br/>
        <w:t>f 1329/5537/4688 1267/5479/4631 1328/5538/4689</w:t>
        <w:br/>
        <w:t>f 1333/5542/4693 1332/5543/4694 1331/5544/4695</w:t>
        <w:br/>
        <w:t>f 1334/5545/4696 1333/5542/4693 1331/5544/4695</w:t>
        <w:br/>
        <w:t>f 1336/5546/4697 1331/5544/4695 1332/5543/4694</w:t>
        <w:br/>
        <w:t>f 1335/5547/4698 1336/5546/4697 1332/5543/4694</w:t>
        <w:br/>
        <w:t>f 1254/5465/4617 1335/5547/4698 1332/5543/4694</w:t>
        <w:br/>
        <w:t>f 1262/5473/4625 1254/5465/4617 1332/5543/4694</w:t>
        <w:br/>
        <w:t>f 1274/5485/4637 1338/5548/4699 1337/5549/4700</w:t>
        <w:br/>
        <w:t>f 1259/5469/4621 1274/5485/4637 1337/5549/4700</w:t>
        <w:br/>
        <w:t>f 1339/5550/4701 1338/5548/4699 1275/5487/4638</w:t>
        <w:br/>
        <w:t>f 1276/5486/4634 1339/5550/4701 1275/5487/4638</w:t>
        <w:br/>
        <w:t>f 1262/5473/4625 1332/5543/4694 1333/5542/4693</w:t>
        <w:br/>
        <w:t>f 1266/5476/4628 1262/5473/4625 1333/5542/4693</w:t>
        <w:br/>
        <w:t>f 1343/5551/4702 1342/5552/4703 1341/5553/4704</w:t>
        <w:br/>
        <w:t>f 1340/5554/4705 1343/5551/4702 1341/5553/4704</w:t>
        <w:br/>
        <w:t>f 1342/5552/4703 1345/5555/4706 1344/5556/4707</w:t>
        <w:br/>
        <w:t>f 1341/5553/4704 1342/5552/4703 1344/5556/4707</w:t>
        <w:br/>
        <w:t>f 1344/5556/4707 1345/5555/4706 1346/5557/4654</w:t>
        <w:br/>
        <w:t>f 1347/5558/4655 1344/5556/4707 1346/5557/4654</w:t>
        <w:br/>
        <w:t>f 1335/5547/4698 1349/5559/4708 1348/5560/4709</w:t>
        <w:br/>
        <w:t>f 1336/5546/4697 1335/5547/4698 1348/5560/4709</w:t>
        <w:br/>
        <w:t>f 1255/5466/4618 1350/5561/4710 1335/5547/4698</w:t>
        <w:br/>
        <w:t>f 1254/5465/4617 1255/5466/4618 1335/5547/4698</w:t>
        <w:br/>
        <w:t>f 1353/5562/4711 1352/5563/4712 1351/5564/4713</w:t>
        <w:br/>
        <w:t>f 1354/5565/4714 1353/5562/4711 1351/5564/4713</w:t>
        <w:br/>
        <w:t>f 1343/5551/4702 1340/5554/4705 1354/5565/4714</w:t>
        <w:br/>
        <w:t>f 1351/5564/4713 1343/5551/4702 1354/5565/4714</w:t>
        <w:br/>
        <w:t>f 1352/5563/4712 1356/5566/4715 1355/5567/4716</w:t>
        <w:br/>
        <w:t>f 1351/5564/4713 1352/5563/4712 1355/5567/4716</w:t>
        <w:br/>
        <w:t>f 1349/5559/4708 1355/5567/4716 1356/5566/4715</w:t>
        <w:br/>
        <w:t>f 1348/5560/4709 1349/5559/4708 1356/5566/4715</w:t>
        <w:br/>
        <w:t>f 1358/5568/4717 1357/5569/4718 1259/5469/4621</w:t>
        <w:br/>
        <w:t>f 1337/5549/4700 1358/5568/4717 1259/5469/4621</w:t>
        <w:br/>
        <w:t>f 1258/5470/4622 1358/5568/4717 1350/5561/4710</w:t>
        <w:br/>
        <w:t>f 1255/5466/4618 1258/5470/4622 1350/5561/4710</w:t>
        <w:br/>
        <w:t>f 1337/5549/4700 1360/5570/4719 1359/5571/4720</w:t>
        <w:br/>
        <w:t>f 1358/5568/4717 1337/5549/4700 1359/5571/4720</w:t>
        <w:br/>
        <w:t>f 1362/5572/4721 1361/5573/4722 1360/5570/4719</w:t>
        <w:br/>
        <w:t>f 1337/5549/4700 1362/5572/4721 1360/5570/4719</w:t>
        <w:br/>
        <w:t>f 1361/5573/4722 1362/5572/4721 1363/5574/4672</w:t>
        <w:br/>
        <w:t>f 1364/5575/4671 1361/5573/4722 1363/5574/4672</w:t>
        <w:br/>
        <w:t>f 1366/5576/4723 1342/5552/4703 1343/5551/4702</w:t>
        <w:br/>
        <w:t>f 1365/5577/4724 1366/5576/4723 1343/5551/4702</w:t>
        <w:br/>
        <w:t>f 1367/5578/4725 1366/5576/4723 1365/5577/4724</w:t>
        <w:br/>
        <w:t>f 1359/5571/4720 1367/5578/4725 1365/5577/4724</w:t>
        <w:br/>
        <w:t>f 1366/5576/4723 1368/5579/4726 1345/5555/4706</w:t>
        <w:br/>
        <w:t>f 1342/5552/4703 1366/5576/4723 1345/5555/4706</w:t>
        <w:br/>
        <w:t>f 1366/5576/4723 1367/5578/4725 1369/5580/4727</w:t>
        <w:br/>
        <w:t>f 1368/5579/4726 1366/5576/4723 1369/5580/4727</w:t>
        <w:br/>
        <w:t>f 1346/5557/4654 1345/5555/4706 1368/5579/4726</w:t>
        <w:br/>
        <w:t>f 1370/5581/4728 1346/5557/4654 1368/5579/4726</w:t>
        <w:br/>
        <w:t>f 1368/5579/4726 1369/5580/4727 1371/5582/4729</w:t>
        <w:br/>
        <w:t>f 1370/5581/4728 1368/5579/4726 1371/5582/4729</w:t>
        <w:br/>
        <w:t>f 1358/5568/4717 1359/5571/4720 1349/5559/4708</w:t>
        <w:br/>
        <w:t>f 1350/5561/4710 1358/5568/4717 1349/5559/4708</w:t>
        <w:br/>
        <w:t>f 1351/5564/4713 1355/5567/4716 1365/5577/4724</w:t>
        <w:br/>
        <w:t>f 1343/5551/4702 1351/5564/4713 1365/5577/4724</w:t>
        <w:br/>
        <w:t>f 1355/5567/4716 1349/5559/4708 1359/5571/4720</w:t>
        <w:br/>
        <w:t>f 1365/5577/4724 1355/5567/4716 1359/5571/4720</w:t>
        <w:br/>
        <w:t>f 1352/5563/4712 1353/5562/4711 1319/5531/4682</w:t>
        <w:br/>
        <w:t>f 1320/5530/4681 1352/5563/4712 1319/5531/4682</w:t>
        <w:br/>
        <w:t>f 1320/5530/4681 1321/5532/4683 1356/5566/4715</w:t>
        <w:br/>
        <w:t>f 1352/5563/4712 1320/5530/4681 1356/5566/4715</w:t>
        <w:br/>
        <w:t>f 1321/5532/4683 1322/5533/4684 1348/5560/4709</w:t>
        <w:br/>
        <w:t>f 1356/5566/4715 1321/5532/4683 1348/5560/4709</w:t>
        <w:br/>
        <w:t>f 1322/5533/4684 1323/5534/4685 1336/5546/4697</w:t>
        <w:br/>
        <w:t>f 1348/5560/4709 1322/5533/4684 1336/5546/4697</w:t>
        <w:br/>
        <w:t>f 1336/5546/4697 1323/5534/4685 1324/5535/4686</w:t>
        <w:br/>
        <w:t>f 1331/5544/4695 1336/5546/4697 1324/5535/4686</w:t>
        <w:br/>
        <w:t>f 1331/5544/4695 1324/5535/4686 1325/5536/4687</w:t>
        <w:br/>
        <w:t>f 1334/5545/4696 1331/5544/4695 1325/5536/4687</w:t>
        <w:br/>
        <w:t>f 1327/5539/4690 1328/5538/4689 1373/5583/4730</w:t>
        <w:br/>
        <w:t>f 1372/5584/4731 1327/5539/4690 1373/5583/4730</w:t>
        <w:br/>
        <w:t>f 1327/5539/4690 1372/5584/4731 1334/5545/4696</w:t>
        <w:br/>
        <w:t>f 1325/5536/4687 1327/5539/4690 1334/5545/4696</w:t>
        <w:br/>
        <w:t>f 1265/5477/4629 1266/5476/4628 1333/5542/4693</w:t>
        <w:br/>
        <w:t>f 1374/5585/4732 1265/5477/4629 1333/5542/4693</w:t>
        <w:br/>
        <w:t>f 1334/5545/4696 1372/5584/4731 1374/5585/4732</w:t>
        <w:br/>
        <w:t>f 1333/5542/4693 1334/5545/4696 1374/5585/4732</w:t>
        <w:br/>
        <w:t>f 1374/5585/4732 1373/5583/4730 1272/5483/4635</w:t>
        <w:br/>
        <w:t>f 1265/5477/4629 1374/5585/4732 1272/5483/4635</w:t>
        <w:br/>
        <w:t>f 1373/5583/4730 1374/5585/4732 1372/5584/4731</w:t>
        <w:br/>
        <w:t>f 1272/5483/4635 1373/5583/4730 1328/5538/4689</w:t>
        <w:br/>
        <w:t>f 1268/5478/4630 1272/5483/4635 1328/5538/4689</w:t>
        <w:br/>
        <w:t>f 1294/5506/4657 1296/5507/4658 1281/5493/4644</w:t>
        <w:br/>
        <w:t>f 1335/5547/4698 1350/5561/4710 1349/5559/4708</w:t>
        <w:br/>
        <w:t>f 1260/5472/4624 1261/5471/4623 1303/5515/4666</w:t>
        <w:br/>
        <w:t>f 1284/5494/4645 1260/5472/4624 1303/5515/4666</w:t>
        <w:br/>
        <w:t>f 1338/5548/4699 1274/5485/4637 1275/5487/4638</w:t>
        <w:br/>
        <w:t>f 1308/5518/4669 1315/5526/4677 1375/5586/4733</w:t>
        <w:br/>
        <w:t>f 1310/5520/4671 1308/5518/4669 1375/5586/4733</w:t>
        <w:br/>
        <w:t>f 1361/5573/4722 1364/5575/4671 1376/5587/4734</w:t>
        <w:br/>
        <w:t>f 1377/5588/4735 1361/5573/4722 1376/5587/4734</w:t>
        <w:br/>
        <w:t>f 1379/5589/4736 1378/5590/4737 1315/5526/4677</w:t>
        <w:br/>
        <w:t>f 1380/5591/4738 1379/5589/4736 1315/5526/4677</w:t>
        <w:br/>
        <w:t>f 1381/5592/4739 1377/5588/4735 1376/5587/4734</w:t>
        <w:br/>
        <w:t>f 1382/5593/4740 1381/5592/4739 1376/5587/4734</w:t>
        <w:br/>
        <w:t>f 1383/5594/4741 1380/5591/4738 1315/5526/4677</w:t>
        <w:br/>
        <w:t>f 1313/5524/4675 1383/5594/4741 1315/5526/4677</w:t>
        <w:br/>
        <w:t>f 1383/5594/4741 1313/5524/4675 1305/5516/4667</w:t>
        <w:br/>
        <w:t>f 1312/5522/4673 1314/5525/4676 1317/5529/4680</w:t>
        <w:br/>
        <w:t>f 1383/5594/4741 1312/5522/4673 1317/5529/4680</w:t>
        <w:br/>
        <w:t>f 1311/5523/4674 1312/5522/4673 1383/5594/4741</w:t>
        <w:br/>
        <w:t>f 1305/5516/4667 1311/5523/4674 1383/5594/4741</w:t>
        <w:br/>
        <w:t>f 1384/5595/4742 1377/5588/4735 1369/5580/4727</w:t>
        <w:br/>
        <w:t>f 1367/5578/4725 1384/5595/4742 1369/5580/4727</w:t>
        <w:br/>
        <w:t>f 1367/5578/4725 1359/5571/4720 1384/5595/4742</w:t>
        <w:br/>
        <w:t>f 1360/5570/4719 1361/5573/4722 1377/5588/4735</w:t>
        <w:br/>
        <w:t>f 1384/5595/4742 1360/5570/4719 1377/5588/4735</w:t>
        <w:br/>
        <w:t>f 1384/5595/4742 1359/5571/4720 1360/5570/4719</w:t>
        <w:br/>
        <w:t>f 1307/5519/4670 1385/5596/4743 1303/5515/4666</w:t>
        <w:br/>
        <w:t>f 1309/5521/4672 1386/5597/4744 1385/5596/4743</w:t>
        <w:br/>
        <w:t>f 1307/5519/4670 1309/5521/4672 1385/5596/4743</w:t>
        <w:br/>
        <w:t>f 1362/5572/4721 1388/5598/4745 1387/5599/4746</w:t>
        <w:br/>
        <w:t>f 1363/5574/4672 1362/5572/4721 1387/5599/4746</w:t>
        <w:br/>
        <w:t>f 1388/5598/4745 1362/5572/4721 1337/5549/4700</w:t>
        <w:br/>
        <w:t>f 1385/5596/4743 1284/5494/4645 1303/5515/4666</w:t>
        <w:br/>
        <w:t>f 1285/5496/4647 1284/5494/4645 1385/5596/4743</w:t>
        <w:br/>
        <w:t>f 1386/5597/4744 1285/5496/4647 1385/5596/4743</w:t>
        <w:br/>
        <w:t>f 1388/5598/4745 1338/5548/4699 1339/5550/4701</w:t>
        <w:br/>
        <w:t>f 1387/5599/4746 1388/5598/4745 1339/5550/4701</w:t>
        <w:br/>
        <w:t>f 1338/5548/4699 1388/5598/4745 1337/5549/4700</w:t>
        <w:br/>
        <w:t>f 1390/5600/4747 1389/5601/4748 1287/5498/4649</w:t>
        <w:br/>
        <w:t>f 1288/5497/4648 1390/5600/4747 1287/5498/4649</w:t>
        <w:br/>
        <w:t>f 1287/5498/4649 1389/5601/4748 1391/5602/4749</w:t>
        <w:br/>
        <w:t>f 1290/5502/4653 1287/5498/4649 1391/5602/4749</w:t>
        <w:br/>
        <w:t>f 1392/5603/4750 1292/5504/4655 1290/5502/4653</w:t>
        <w:br/>
        <w:t>f 1391/5602/4749 1392/5603/4750 1290/5502/4653</w:t>
        <w:br/>
        <w:t>f 1396/5604/4751 1395/5605/4752 1394/5606/4753</w:t>
        <w:br/>
        <w:t>f 1393/5607/4754 1396/5604/4751 1394/5606/4753</w:t>
        <w:br/>
        <w:t>f 1397/5608/4755 1390/5600/4747 1288/5497/4648</w:t>
        <w:br/>
        <w:t>f 1300/5511/4662 1397/5608/4755 1288/5497/4648</w:t>
        <w:br/>
        <w:t>f 1399/5609/4756 1394/5606/4753 1395/5605/4752</w:t>
        <w:br/>
        <w:t>f 1398/5610/4757 1399/5609/4756 1395/5605/4752</w:t>
        <w:br/>
        <w:t>f 1401/5611/4758 1400/5612/4759 1340/5554/4705</w:t>
        <w:br/>
        <w:t>f 1341/5553/4704 1401/5611/4758 1340/5554/4705</w:t>
        <w:br/>
        <w:t>f 1402/5613/4760 1401/5611/4758 1341/5553/4704</w:t>
        <w:br/>
        <w:t>f 1344/5556/4707 1402/5613/4760 1341/5553/4704</w:t>
        <w:br/>
        <w:t>f 1403/5614/4761 1402/5613/4760 1344/5556/4707</w:t>
        <w:br/>
        <w:t>f 1347/5558/4655 1403/5614/4761 1344/5556/4707</w:t>
        <w:br/>
        <w:t>f 1407/5615/4762 1406/5616/4763 1405/5617/4764</w:t>
        <w:br/>
        <w:t>f 1404/5618/4765 1407/5615/4762 1405/5617/4764</w:t>
        <w:br/>
        <w:t>f 1340/5554/4705 1400/5612/4759 1408/5619/4766</w:t>
        <w:br/>
        <w:t>f 1354/5565/4714 1340/5554/4705 1408/5619/4766</w:t>
        <w:br/>
        <w:t>f 1398/5610/4757 1405/5617/4764 1406/5616/4763</w:t>
        <w:br/>
        <w:t>f 1399/5609/4756 1398/5610/4757 1406/5616/4763</w:t>
        <w:br/>
        <w:t>f 1396/5604/4751 1300/5511/4662 1297/5510/4661</w:t>
        <w:br/>
        <w:t>f 1395/5605/4752 1396/5604/4751 1297/5510/4661</w:t>
        <w:br/>
        <w:t>f 1412/5620/4767 1411/5621/4768 1410/5622/4767</w:t>
        <w:br/>
        <w:t>f 1409/5623/4767 1412/5620/4767 1410/5622/4767</w:t>
        <w:br/>
        <w:t>f 1415/5624/4769 1414/5625/4770 1413/5626/4770</w:t>
        <w:br/>
        <w:t>f 1416/5627/4769 1415/5624/4769 1413/5626/4770</w:t>
        <w:br/>
        <w:t>f 1297/5510/4661 1319/5531/4682 1398/5610/4757</w:t>
        <w:br/>
        <w:t>f 1395/5605/4752 1297/5510/4661 1398/5610/4757</w:t>
        <w:br/>
        <w:t>f 1418/5628/4771 1417/5629/4772 1413/5626/4770</w:t>
        <w:br/>
        <w:t>f 1414/5625/4770 1418/5628/4771 1413/5626/4770</w:t>
        <w:br/>
        <w:t>f 1405/5617/4764 1353/5562/4711 1354/5565/4714</w:t>
        <w:br/>
        <w:t>f 1404/5618/4765 1405/5617/4764 1354/5565/4714</w:t>
        <w:br/>
        <w:t>f 1422/5630/4773 1421/5631/4773 1420/5632/4774</w:t>
        <w:br/>
        <w:t>f 1419/5633/4774 1422/5630/4773 1420/5632/4774</w:t>
        <w:br/>
        <w:t>f 1426/5634/4775 1425/5635/4775 1424/5636/4775</w:t>
        <w:br/>
        <w:t>f 1423/5637/4775 1426/5634/4775 1424/5636/4775</w:t>
        <w:br/>
        <w:t>f 1398/5610/4757 1319/5531/4682 1353/5562/4711</w:t>
        <w:br/>
        <w:t>f 1405/5617/4764 1398/5610/4757 1353/5562/4711</w:t>
        <w:br/>
        <w:t>f 1420/5632/4774 1417/5629/4772 1418/5628/4771</w:t>
        <w:br/>
        <w:t>f 1419/5633/4774 1420/5632/4774 1418/5628/4771</w:t>
        <w:br/>
        <w:t>f 1430/5638/4748 1429/5639/4776 1428/5640/4777</w:t>
        <w:br/>
        <w:t>f 1427/5641/4778 1430/5638/4748 1428/5640/4777</w:t>
        <w:br/>
        <w:t>f 1430/5638/4748 1427/5641/4778 1431/5642/4779</w:t>
        <w:br/>
        <w:t>f 1432/5643/4749 1430/5638/4748 1431/5642/4779</w:t>
        <w:br/>
        <w:t>f 1434/5644/4780 1433/5645/4781 1432/5643/4749</w:t>
        <w:br/>
        <w:t>f 1431/5642/4779 1434/5644/4780 1432/5643/4749</w:t>
        <w:br/>
        <w:t>f 1438/5646/4782 1437/5647/4783 1436/5648/4784</w:t>
        <w:br/>
        <w:t>f 1435/5649/4782 1438/5646/4782 1436/5648/4784</w:t>
        <w:br/>
        <w:t>f 1429/5639/4776 1436/5648/4784 1437/5647/4783</w:t>
        <w:br/>
        <w:t>f 1428/5640/4777 1429/5639/4776 1437/5647/4783</w:t>
        <w:br/>
        <w:t>f 1435/5649/4782 1440/5650/4785 1439/5651/4786</w:t>
        <w:br/>
        <w:t>f 1438/5646/4782 1435/5649/4782 1439/5651/4786</w:t>
        <w:br/>
        <w:t>f 1443/5652/4758 1442/5653/4787 1441/5654/4788</w:t>
        <w:br/>
        <w:t>f 1444/5655/4789 1443/5652/4758 1441/5654/4788</w:t>
        <w:br/>
        <w:t>f 1442/5653/4787 1443/5652/4758 1446/5656/4790</w:t>
        <w:br/>
        <w:t>f 1445/5657/4791 1442/5653/4787 1446/5656/4790</w:t>
        <w:br/>
        <w:t>f 1448/5658/4792 1447/5659/4780 1445/5657/4791</w:t>
        <w:br/>
        <w:t>f 1446/5656/4790 1448/5658/4792 1445/5657/4791</w:t>
        <w:br/>
        <w:t>f 1452/5660/4793 1451/5661/4794 1450/5662/4795</w:t>
        <w:br/>
        <w:t>f 1449/5663/4796 1452/5660/4793 1450/5662/4795</w:t>
        <w:br/>
        <w:t>f 1444/5655/4789 1441/5654/4788 1449/5663/4796</w:t>
        <w:br/>
        <w:t>f 1450/5662/4795 1444/5655/4789 1449/5663/4796</w:t>
        <w:br/>
        <w:t>f 1451/5661/4794 1452/5660/4793 1439/5651/4786</w:t>
        <w:br/>
        <w:t>f 1440/5650/4785 1451/5661/4794 1439/5651/4786</w:t>
        <w:br/>
        <w:t>f 1455/5664/4491 1454/5665/4491 1453/5666/4491</w:t>
        <w:br/>
        <w:t>f 1455/5664/4491 1456/5667/4491 1454/5665/4491</w:t>
        <w:br/>
        <w:t>f 1455/5664/4491 1457/5668/4491 1456/5667/4491</w:t>
        <w:br/>
        <w:t>f 1455/5664/4491 1459/5669/4491 1458/5670/4491</w:t>
        <w:br/>
        <w:t>f 1455/5664/4491 1453/5666/4491 1459/5669/4491</w:t>
        <w:br/>
        <w:t>f 1455/5664/4491 1458/5670/4491 1460/5671/4491</w:t>
        <w:br/>
        <w:t>f 1455/5664/4491 1462/5672/4491 1461/5673/4491</w:t>
        <w:br/>
        <w:t>f 1455/5664/4491 1461/5673/4491 1463/5674/4491</w:t>
        <w:br/>
        <w:t>f 1455/5664/4491 1463/5674/4491 1457/5668/4491</w:t>
        <w:br/>
        <w:t>f 1455/5664/4491 1465/5675/4491 1464/5676/4491</w:t>
        <w:br/>
        <w:t>f 1455/5664/4491 1464/5676/4491 1462/5672/4491</w:t>
        <w:br/>
        <w:t>f 1455/5664/4491 1460/5671/4491 1465/5675/4491</w:t>
        <w:br/>
        <w:t>f 993/5677/4797 992/5678/4798 991/5679/4799</w:t>
        <w:br/>
        <w:t>f 994/5680/4800 993/5677/4797 991/5679/4799</w:t>
        <w:br/>
        <w:t>f 997/5681/4801 996/5682/4802 995/5683/4802</w:t>
        <w:br/>
        <w:t>f 998/5684/4802 997/5681/4801 995/5683/4802</w:t>
        <w:br/>
        <w:t>f 1002/5685/4803 1001/5686/4803 1000/5687/4804</w:t>
        <w:br/>
        <w:t>f 999/5688/4805 1002/5685/4803 1000/5687/4804</w:t>
        <w:br/>
        <w:t>f 1004/5689/4806 1003/5690/4807 1001/5686/4803</w:t>
        <w:br/>
        <w:t>f 1002/5685/4803 1004/5689/4806 1001/5686/4803</w:t>
        <w:br/>
        <w:t>f 1006/5691/4808 1005/5692/4809 994/5680/4800</w:t>
        <w:br/>
        <w:t>f 991/5679/4799 1006/5691/4808 994/5680/4800</w:t>
        <w:br/>
        <w:t>f 1004/5689/4806 1008/5693/4810 1007/5694/4811</w:t>
        <w:br/>
        <w:t>f 1003/5690/4807 1004/5689/4806 1007/5694/4811</w:t>
        <w:br/>
        <w:t>f 1007/5694/4811 1008/5693/4810 1009/5695/4812</w:t>
        <w:br/>
        <w:t>f 1010/5696/4813 1007/5694/4811 1009/5695/4812</w:t>
        <w:br/>
        <w:t>f 1012/5697/4814 1004/5689/4806 1006/5691/4808</w:t>
        <w:br/>
        <w:t>f 1011/5698/4815 1012/5697/4814 1006/5691/4808</w:t>
        <w:br/>
        <w:t>f 1009/5695/4812 1008/5693/4810 1011/5698/4816</w:t>
        <w:br/>
        <w:t>f 1013/5699/4817 1009/5695/4812 1011/5698/4816</w:t>
        <w:br/>
        <w:t>f 1016/5700/4818 1015/5701/4819 992/5678/4798</w:t>
        <w:br/>
        <w:t>f 1014/5702/4819 1016/5700/4818 992/5678/4798</w:t>
        <w:br/>
        <w:t>f 1006/5691/4808 1018/5703/4820 1017/5704/4821</w:t>
        <w:br/>
        <w:t>f 1019/5705/4822 1006/5691/4808 1017/5704/4821</w:t>
        <w:br/>
        <w:t>f 1022/5706/4823 1021/5707/4824 1020/5708/4825</w:t>
        <w:br/>
        <w:t>f 1023/5709/4826 1022/5706/4823 1020/5708/4825</w:t>
        <w:br/>
        <w:t>f 1013/5699/4817 1011/5698/4816 1017/5704/4821</w:t>
        <w:br/>
        <w:t>f 1021/5707/4824 1013/5699/4817 1017/5704/4821</w:t>
        <w:br/>
        <w:t>f 1009/5695/4812 1013/5699/4817 1023/5709/4826</w:t>
        <w:br/>
        <w:t>f 1024/5710/4827 1009/5695/4812 1023/5709/4826</w:t>
        <w:br/>
        <w:t>f 991/5679/4799 1016/5700/4818 1018/5703/4820</w:t>
        <w:br/>
        <w:t>f 1006/5691/4808 991/5679/4799 1018/5703/4820</w:t>
        <w:br/>
        <w:t>f 1027/5711/4828 1026/5712/4829 1025/5713/4830</w:t>
        <w:br/>
        <w:t>f 1028/5714/4831 1027/5711/4828 1025/5713/4830</w:t>
        <w:br/>
        <w:t>f 1031/5715/4832 1030/5716/4832 1029/5717/4832</w:t>
        <w:br/>
        <w:t>f 1032/5718/4833 1031/5715/4832 1029/5717/4832</w:t>
        <w:br/>
        <w:t>f 1034/5719/4834 1033/5720/4835 1028/5714/4831</w:t>
        <w:br/>
        <w:t>f 1025/5713/4830 1034/5719/4834 1028/5714/4831</w:t>
        <w:br/>
        <w:t>f 1024/5710/4827 1023/5709/4826 1033/5720/4835</w:t>
        <w:br/>
        <w:t>f 1034/5719/4834 1024/5710/4827 1033/5720/4835</w:t>
        <w:br/>
        <w:t>f 1028/5714/4831 1036/5721/4836 1035/5722/4837</w:t>
        <w:br/>
        <w:t>f 1037/5723/4838 1028/5714/4831 1035/5722/4837</w:t>
        <w:br/>
        <w:t>f 1033/5720/4835 1023/5709/4826 1020/5708/4825</w:t>
        <w:br/>
        <w:t>f 1035/5722/4839 1033/5720/4835 1020/5708/4825</w:t>
        <w:br/>
        <w:t>f 1027/5711/4828 1028/5714/4831 1037/5723/4838</w:t>
        <w:br/>
        <w:t>f 1038/5724/4840 1027/5711/4828 1037/5723/4838</w:t>
        <w:br/>
        <w:t>f 1040/5725/4841 1024/5710/4827 1039/5726/4842</w:t>
        <w:br/>
        <w:t>f 1041/5727/4843 1040/5725/4841 1039/5726/4842</w:t>
        <w:br/>
        <w:t>f 1039/5726/4842 1043/5728/4844 1042/5729/4844</w:t>
        <w:br/>
        <w:t>f 1041/5727/4843 1039/5726/4842 1042/5729/4844</w:t>
        <w:br/>
        <w:t>f 1043/5728/4844 1045/5730/4845 1044/5731/4846</w:t>
        <w:br/>
        <w:t>f 1042/5729/4844 1043/5728/4844 1044/5731/4846</w:t>
        <w:br/>
        <w:t>f 1040/5725/4841 1010/5696/4813 1009/5695/4812</w:t>
        <w:br/>
        <w:t>f 1024/5710/4827 1040/5725/4841 1009/5695/4812</w:t>
        <w:br/>
        <w:t>f 1048/5732/4847 1047/5733/4847 1046/5734/4848</w:t>
        <w:br/>
        <w:t>f 1049/5735/4849 1048/5732/4847 1046/5734/4848</w:t>
        <w:br/>
        <w:t>f 1053/5736/4850 1052/5737/4850 1051/5738/4850</w:t>
        <w:br/>
        <w:t>f 1050/5739/4850 1053/5736/4850 1051/5738/4850</w:t>
        <w:br/>
        <w:t>f 1056/5740/4851 1055/5741/4852 1054/5742/4852</w:t>
        <w:br/>
        <w:t>f 1057/5743/4851 1056/5740/4851 1054/5742/4852</w:t>
        <w:br/>
        <w:t>f 1060/5744/4853 1059/5745/4853 1058/5746/4853</w:t>
        <w:br/>
        <w:t>f 1061/5747/4853 1060/5744/4853 1058/5746/4853</w:t>
        <w:br/>
        <w:t>f 1064/5748/4854 1063/5749/4854 1062/5750/4854</w:t>
        <w:br/>
        <w:t>f 1065/5751/4854 1064/5748/4854 1062/5750/4854</w:t>
        <w:br/>
        <w:t>f 1068/5752/4855 1067/5753/4855 1066/5754/4855</w:t>
        <w:br/>
        <w:t>f 1069/5755/4855 1068/5752/4855 1066/5754/4855</w:t>
        <w:br/>
        <w:t>f 1071/5756/4856 1049/5735/4849 1046/5734/4848</w:t>
        <w:br/>
        <w:t>f 1070/5757/4857 1071/5756/4856 1046/5734/4848</w:t>
        <w:br/>
        <w:t>f 1073/5758/4850 1050/5739/4850 1051/5738/4850</w:t>
        <w:br/>
        <w:t>f 1072/5759/4850 1073/5758/4850 1051/5738/4850</w:t>
        <w:br/>
        <w:t>f 1054/5742/4852 1055/5741/4852 1075/5760/4858</w:t>
        <w:br/>
        <w:t>f 1074/5761/4859 1054/5742/4852 1075/5760/4858</w:t>
        <w:br/>
        <w:t>f 1077/5762/4853 1076/5763/4853 1060/5744/4853</w:t>
        <w:br/>
        <w:t>f 1061/5747/4853 1077/5762/4853 1060/5744/4853</w:t>
        <w:br/>
        <w:t>f 1080/5764/4860 1079/5765/4861 1078/5766/4862</w:t>
        <w:br/>
        <w:t>f 1081/5767/4863 1080/5764/4860 1078/5766/4862</w:t>
        <w:br/>
        <w:t>f 1084/5768/4864 1083/5769/4864 1082/5770/4865</w:t>
        <w:br/>
        <w:t>f 1085/5771/4866 1084/5768/4864 1082/5770/4865</w:t>
        <w:br/>
        <w:t>f 1088/5772/4867 1087/5773/4868 1086/5774/4869</w:t>
        <w:br/>
        <w:t>f 1089/5775/4867 1088/5772/4867 1086/5774/4869</w:t>
        <w:br/>
        <w:t>f 1093/5776/4853 1092/5777/4853 1091/5778/4853</w:t>
        <w:br/>
        <w:t>f 1090/5779/4853 1093/5776/4853 1091/5778/4853</w:t>
        <w:br/>
        <w:t>f 1097/5780/4870 1096/5781/4871 1095/5782/4872</w:t>
        <w:br/>
        <w:t>f 1094/5783/4870 1097/5780/4870 1095/5782/4872</w:t>
        <w:br/>
        <w:t>f 1101/5784/4873 1100/5785/4873 1099/5786/4873</w:t>
        <w:br/>
        <w:t>f 1098/5787/4873 1101/5784/4873 1099/5786/4873</w:t>
        <w:br/>
        <w:t>f 1078/5766/4862 1103/5788/4874 1102/5789/4874</w:t>
        <w:br/>
        <w:t>f 1081/5767/4863 1078/5766/4862 1102/5789/4874</w:t>
        <w:br/>
        <w:t>f 1105/5790/4875 1083/5769/4864 1084/5768/4864</w:t>
        <w:br/>
        <w:t>f 1104/5791/4876 1105/5790/4875 1084/5768/4864</w:t>
        <w:br/>
        <w:t>f 1107/5792/4877 1106/5793/4878 1086/5774/4869</w:t>
        <w:br/>
        <w:t>f 1087/5773/4868 1107/5792/4877 1086/5774/4869</w:t>
        <w:br/>
        <w:t>f 1092/5777/4853 1093/5776/4853 1109/5794/4853</w:t>
        <w:br/>
        <w:t>f 1108/5795/4853 1092/5777/4853 1109/5794/4853</w:t>
        <w:br/>
        <w:t>f 1468/5796/4879 1467/5797/4880 1466/5798/4881</w:t>
        <w:br/>
        <w:t>f 1469/5799/4882 1468/5796/4879 1466/5798/4881</w:t>
        <w:br/>
        <w:t>f 1472/5800/4883 1471/5801/4884 1470/5802/4883</w:t>
        <w:br/>
        <w:t>f 1473/5803/4884 1472/5800/4883 1470/5802/4883</w:t>
        <w:br/>
        <w:t>f 1476/5804/4885 1475/5805/4886 1474/5806/4886</w:t>
        <w:br/>
        <w:t>f 1477/5807/4885 1476/5804/4885 1474/5806/4886</w:t>
        <w:br/>
        <w:t>f 1479/5808/4887 1476/5804/4885 1477/5807/4885</w:t>
        <w:br/>
        <w:t>f 1478/5809/4888 1479/5808/4887 1477/5807/4885</w:t>
        <w:br/>
        <w:t>f 1481/5810/4889 1466/5798/4881 1467/5797/4880</w:t>
        <w:br/>
        <w:t>f 1480/5811/4890 1481/5810/4889 1467/5797/4880</w:t>
        <w:br/>
        <w:t>f 1479/5808/4887 1478/5809/4888 1483/5812/4891</w:t>
        <w:br/>
        <w:t>f 1482/5813/4892 1479/5808/4887 1483/5812/4891</w:t>
        <w:br/>
        <w:t>f 1483/5812/4891 1485/5814/4893 1484/5815/4894</w:t>
        <w:br/>
        <w:t>f 1482/5813/4892 1483/5812/4891 1484/5815/4894</w:t>
        <w:br/>
        <w:t>f 1481/5810/4889 1479/5808/4887 1487/5816/4895</w:t>
        <w:br/>
        <w:t>f 1486/5817/4896 1481/5810/4889 1487/5816/4895</w:t>
        <w:br/>
        <w:t>f 1486/5817/4897 1482/5813/4892 1484/5815/4894</w:t>
        <w:br/>
        <w:t>f 1488/5818/4898 1486/5817/4897 1484/5815/4894</w:t>
        <w:br/>
        <w:t>f 1491/5819/4899 1490/5820/4900 1469/5799/4882</w:t>
        <w:br/>
        <w:t>f 1489/5821/4900 1491/5819/4899 1469/5799/4882</w:t>
        <w:br/>
        <w:t>f 1481/5810/4889 1494/5822/4901 1493/5823/4902</w:t>
        <w:br/>
        <w:t>f 1492/5824/4903 1481/5810/4889 1493/5823/4902</w:t>
        <w:br/>
        <w:t>f 1497/5825/4904 1496/5826/4905 1495/5827/4906</w:t>
        <w:br/>
        <w:t>f 1498/5828/4907 1497/5825/4904 1495/5827/4906</w:t>
        <w:br/>
        <w:t>f 1493/5823/4902 1486/5817/4897 1488/5818/4898</w:t>
        <w:br/>
        <w:t>f 1498/5828/4907 1493/5823/4902 1488/5818/4898</w:t>
        <w:br/>
        <w:t>f 1496/5826/4905 1488/5818/4898 1484/5815/4894</w:t>
        <w:br/>
        <w:t>f 1499/5829/4908 1496/5826/4905 1484/5815/4894</w:t>
        <w:br/>
        <w:t>f 1466/5798/4881 1481/5810/4889 1492/5824/4903</w:t>
        <w:br/>
        <w:t>f 1491/5819/4899 1466/5798/4881 1492/5824/4903</w:t>
        <w:br/>
        <w:t>f 1503/5830/4909 1502/5831/4910 1501/5832/4911</w:t>
        <w:br/>
        <w:t>f 1500/5833/4912 1503/5830/4909 1501/5832/4911</w:t>
        <w:br/>
        <w:t>f 1507/5834/4913 1506/5835/4913 1505/5836/4913</w:t>
        <w:br/>
        <w:t>f 1504/5837/4914 1507/5834/4913 1505/5836/4913</w:t>
        <w:br/>
        <w:t>f 1500/5833/4912 1509/5838/4915 1508/5839/4916</w:t>
        <w:br/>
        <w:t>f 1503/5830/4909 1500/5833/4912 1508/5839/4916</w:t>
        <w:br/>
        <w:t>f 1509/5838/4915 1496/5826/4905 1499/5829/4908</w:t>
        <w:br/>
        <w:t>f 1508/5839/4916 1509/5838/4915 1499/5829/4908</w:t>
        <w:br/>
        <w:t>f 1500/5833/4912 1511/5840/4917 1510/5841/4918</w:t>
        <w:br/>
        <w:t>f 1512/5842/4919 1500/5833/4912 1510/5841/4918</w:t>
        <w:br/>
        <w:t>f 1495/5827/4906 1496/5826/4905 1509/5838/4915</w:t>
        <w:br/>
        <w:t>f 1510/5841/4920 1495/5827/4906 1509/5838/4915</w:t>
        <w:br/>
        <w:t>f 1511/5840/4917 1500/5833/4912 1501/5832/4911</w:t>
        <w:br/>
        <w:t>f 1513/5843/4921 1511/5840/4917 1501/5832/4911</w:t>
        <w:br/>
        <w:t>f 1516/5844/4922 1499/5829/4908 1515/5845/4923</w:t>
        <w:br/>
        <w:t>f 1514/5846/4922 1516/5844/4922 1515/5845/4923</w:t>
        <w:br/>
        <w:t>f 1516/5844/4922 1514/5846/4922 1518/5847/4924</w:t>
        <w:br/>
        <w:t>f 1517/5848/4924 1516/5844/4922 1518/5847/4924</w:t>
        <w:br/>
        <w:t>f 1520/5849/4925 1519/5850/4925 1517/5848/4924</w:t>
        <w:br/>
        <w:t>f 1518/5847/4924 1520/5849/4925 1517/5848/4924</w:t>
        <w:br/>
        <w:t>f 1515/5845/4923 1499/5829/4908 1484/5815/4894</w:t>
        <w:br/>
        <w:t>f 1485/5814/4893 1515/5845/4923 1484/5815/4894</w:t>
        <w:br/>
        <w:t>f 1524/5851/4926 1523/5852/4927 1522/5853/4927</w:t>
        <w:br/>
        <w:t>f 1521/5854/4926 1524/5851/4926 1522/5853/4927</w:t>
        <w:br/>
        <w:t>f 1528/5855/4850 1527/5856/4850 1526/5857/4850</w:t>
        <w:br/>
        <w:t>f 1525/5858/4850 1528/5855/4850 1526/5857/4850</w:t>
        <w:br/>
        <w:t>f 1531/5859/4928 1530/5860/4929 1529/5861/4930</w:t>
        <w:br/>
        <w:t>f 1532/5862/4931 1531/5859/4928 1529/5861/4930</w:t>
        <w:br/>
        <w:t>f 1535/5863/4853 1534/5864/4853 1533/5865/4853</w:t>
        <w:br/>
        <w:t>f 1536/5866/4853 1535/5863/4853 1533/5865/4853</w:t>
        <w:br/>
        <w:t>f 1539/5867/4932 1538/5868/4933 1537/5869/4933</w:t>
        <w:br/>
        <w:t>f 1540/5870/4933 1539/5867/4932 1537/5869/4933</w:t>
        <w:br/>
        <w:t>f 1543/5871/4934 1542/5872/4934 1541/5873/4934</w:t>
        <w:br/>
        <w:t>f 1544/5874/4934 1543/5871/4934 1541/5873/4934</w:t>
        <w:br/>
        <w:t>f 1524/5851/4926 1521/5854/4926 1545/5875/4935</w:t>
        <w:br/>
        <w:t>f 1546/5876/4936 1524/5851/4926 1545/5875/4935</w:t>
        <w:br/>
        <w:t>f 1548/5877/4850 1547/5878/4850 1526/5857/4850</w:t>
        <w:br/>
        <w:t>f 1527/5856/4850 1548/5877/4850 1526/5857/4850</w:t>
        <w:br/>
        <w:t>f 1549/5879/4937 1532/5862/4931 1529/5861/4930</w:t>
        <w:br/>
        <w:t>f 1550/5880/4937 1549/5879/4937 1529/5861/4930</w:t>
        <w:br/>
        <w:t>f 1552/5881/4853 1536/5866/4853 1533/5865/4853</w:t>
        <w:br/>
        <w:t>f 1551/5882/4853 1552/5881/4853 1533/5865/4853</w:t>
        <w:br/>
        <w:t>f 1556/5883/4938 1555/5884/4939 1554/5885/4939</w:t>
        <w:br/>
        <w:t>f 1553/5886/4940 1556/5883/4938 1554/5885/4939</w:t>
        <w:br/>
        <w:t>f 1559/5887/4941 1558/5888/4942 1557/5889/4942</w:t>
        <w:br/>
        <w:t>f 1560/5890/4943 1559/5887/4941 1557/5889/4942</w:t>
        <w:br/>
        <w:t>f 1564/5891/4944 1563/5892/4945 1562/5893/4946</w:t>
        <w:br/>
        <w:t>f 1561/5894/4947 1564/5891/4944 1562/5893/4946</w:t>
        <w:br/>
        <w:t>f 1568/5895/4853 1567/5896/4853 1566/5897/4853</w:t>
        <w:br/>
        <w:t>f 1565/5898/4853 1568/5895/4853 1566/5897/4853</w:t>
        <w:br/>
        <w:t>f 1571/5899/4948 1570/5900/4949 1569/5901/4948</w:t>
        <w:br/>
        <w:t>f 1572/5902/4948 1571/5899/4948 1569/5901/4948</w:t>
        <w:br/>
        <w:t>f 1576/5903/4950 1575/5904/4950 1574/5905/4950</w:t>
        <w:br/>
        <w:t>f 1573/5906/4950 1576/5903/4950 1574/5905/4950</w:t>
        <w:br/>
        <w:t>f 1554/5885/4939 1555/5884/4939 1578/5907/4951</w:t>
        <w:br/>
        <w:t>f 1577/5908/4952 1554/5885/4939 1578/5907/4951</w:t>
        <w:br/>
        <w:t>f 1580/5909/4953 1579/5910/4953 1557/5889/4942</w:t>
        <w:br/>
        <w:t>f 1558/5888/4942 1580/5909/4953 1557/5889/4942</w:t>
        <w:br/>
        <w:t>f 1564/5891/4944 1582/5911/4954 1581/5912/4954</w:t>
        <w:br/>
        <w:t>f 1563/5892/4945 1564/5891/4944 1581/5912/4954</w:t>
        <w:br/>
        <w:t>f 1565/5898/4853 1584/5913/4853 1583/5914/4853</w:t>
        <w:br/>
        <w:t>f 1568/5895/4853 1565/5898/4853 1583/5914/4853</w:t>
        <w:br/>
        <w:t>f 5738/5915/4955 5737/5916/4956 5736/5917/4957</w:t>
        <w:br/>
        <w:t>f 5739/5918/4958 5738/5915/4955 5736/5917/4957</w:t>
        <w:br/>
        <w:t>f 5737/5916/4956 5738/5915/4955 5740/5919/4959</w:t>
        <w:br/>
        <w:t>f 5741/5920/4960 5737/5916/4956 5740/5919/4959</w:t>
        <w:br/>
        <w:t>f 5744/5921/4961 5743/5922/4961 5742/5923/4962</w:t>
        <w:br/>
        <w:t>f 5745/5924/4963 5744/5921/4961 5742/5923/4962</w:t>
        <w:br/>
        <w:t>f 5748/5925/4964 5747/5926/4965 5746/5927/4966</w:t>
        <w:br/>
        <w:t>f 5749/5928/4967 5748/5925/4964 5746/5927/4966</w:t>
        <w:br/>
        <w:t>f 5753/5929/4968 5752/5930/4969 5751/5931/4970</w:t>
        <w:br/>
        <w:t>f 5750/5932/4971 5753/5929/4968 5751/5931/4970</w:t>
        <w:br/>
        <w:t>f 5755/5933/4972 5754/5934/4973 5753/5929/4968</w:t>
        <w:br/>
        <w:t>f 5756/5935/4974 5755/5933/4972 5753/5929/4968</w:t>
        <w:br/>
        <w:t>f 5752/5930/4969 5747/5926/4965 5757/5936/4975</w:t>
        <w:br/>
        <w:t>f 5751/5931/4970 5752/5930/4969 5757/5936/4975</w:t>
        <w:br/>
        <w:t>f 5747/5926/4965 5752/5930/4969 5758/5937/4976</w:t>
        <w:br/>
        <w:t>f 5746/5927/4966 5747/5926/4965 5758/5937/4976</w:t>
        <w:br/>
        <w:t>f 5762/5938/4977 5761/5939/4978 5760/5940/4979</w:t>
        <w:br/>
        <w:t>f 5759/5941/4980 5762/5938/4977 5760/5940/4979</w:t>
        <w:br/>
        <w:t>f 5759/5941/4980 5764/5942/4981 5763/5943/4982</w:t>
        <w:br/>
        <w:t>f 5762/5938/4977 5759/5941/4980 5763/5943/4982</w:t>
        <w:br/>
        <w:t>f 5765/5944/4983 5761/5939/4978 5762/5938/4977</w:t>
        <w:br/>
        <w:t>f 5766/5945/4984 5765/5944/4983 5762/5938/4977</w:t>
        <w:br/>
        <w:t>f 5769/5946/4985 5768/5947/4986 5766/5945/4984</w:t>
        <w:br/>
        <w:t>f 5767/5948/4987 5769/5946/4985 5766/5945/4984</w:t>
        <w:br/>
        <w:t>f 5772/5949/4988 5771/5950/4989 5770/5951/4990</w:t>
        <w:br/>
        <w:t>f 5773/5952/4991 5772/5949/4988 5770/5951/4990</w:t>
        <w:br/>
        <w:t>f 5776/5953/4992 5775/5954/4993 5774/5955/4994</w:t>
        <w:br/>
        <w:t>f 5773/5952/4991 5776/5953/4992 5774/5955/4994</w:t>
        <w:br/>
        <w:t>f 5776/5953/4992 5778/5956/4995 5777/5957/4996</w:t>
        <w:br/>
        <w:t>f 5768/5947/4986 5776/5953/4992 5777/5957/4996</w:t>
        <w:br/>
        <w:t>f 5768/5947/4986 5769/5946/4985 5775/5954/4993</w:t>
        <w:br/>
        <w:t>f 5776/5953/4992 5768/5947/4986 5775/5954/4993</w:t>
        <w:br/>
        <w:t>f 5781/5958/4997 5780/5959/4998 5779/5960/4999</w:t>
        <w:br/>
        <w:t>f 5782/5961/5000 5781/5958/4997 5779/5960/4999</w:t>
        <w:br/>
        <w:t>f 5785/5962/5001 5784/5963/5002 5783/5964/5002</w:t>
        <w:br/>
        <w:t>f 5786/5965/5001 5785/5962/5001 5783/5964/5002</w:t>
        <w:br/>
        <w:t>f 5783/5964/5002 5784/5963/5002 5788/5966/5003</w:t>
        <w:br/>
        <w:t>f 5787/5967/5003 5783/5964/5002 5788/5966/5003</w:t>
        <w:br/>
        <w:t>f 5792/5968/5004 5791/5969/5005 5790/5970/5006</w:t>
        <w:br/>
        <w:t>f 5789/5971/5004 5792/5968/5004 5790/5970/5006</w:t>
        <w:br/>
        <w:t>f 5795/5972/5007 5794/5973/5008 5793/5974/5009</w:t>
        <w:br/>
        <w:t>f 5757/5936/4975 5795/5972/5007 5793/5974/5009</w:t>
        <w:br/>
        <w:t>f 5798/5975/5010 5797/5976/5011 5796/5977/5012</w:t>
        <w:br/>
        <w:t>f 5799/5978/5013 5798/5975/5010 5796/5977/5012</w:t>
        <w:br/>
        <w:t>f 5802/5979/5014 5801/5980/5014 5800/5981/5015</w:t>
        <w:br/>
        <w:t>f 5803/5982/5015 5802/5979/5014 5800/5981/5015</w:t>
        <w:br/>
        <w:t>f 5805/5983/5016 5804/5984/5017 5750/5932/4971</w:t>
        <w:br/>
        <w:t>f 5751/5931/4970 5805/5983/5016 5750/5932/4971</w:t>
        <w:br/>
        <w:t>f 5807/5985/5018 5803/5982/5015 5800/5981/5015</w:t>
        <w:br/>
        <w:t>f 5806/5986/5018 5807/5985/5018 5800/5981/5015</w:t>
        <w:br/>
        <w:t>f 5755/5933/4972 5809/5987/5019 5808/5988/5020</w:t>
        <w:br/>
        <w:t>f 5754/5934/4973 5755/5933/4972 5808/5988/5020</w:t>
        <w:br/>
        <w:t>f 5805/5983/5016 5751/5931/4970 5757/5936/4975</w:t>
        <w:br/>
        <w:t>f 5793/5974/5009 5805/5983/5016 5757/5936/4975</w:t>
        <w:br/>
        <w:t>f 5811/5989/5021 5810/5990/5022 5746/5927/4966</w:t>
        <w:br/>
        <w:t>f 5758/5937/4976 5811/5989/5021 5746/5927/4966</w:t>
        <w:br/>
        <w:t>f 5812/5991/5023 5756/5935/4974 5753/5929/4968</w:t>
        <w:br/>
        <w:t>f 5750/5932/4971 5812/5991/5023 5753/5929/4968</w:t>
        <w:br/>
        <w:t>f 5752/5930/4969 5753/5929/4968 5754/5934/4973</w:t>
        <w:br/>
        <w:t>f 5758/5937/4976 5752/5930/4969 5754/5934/4973</w:t>
        <w:br/>
        <w:t>f 5778/5956/4995 5776/5953/4992 5773/5952/4991</w:t>
        <w:br/>
        <w:t>f 5770/5951/4990 5778/5956/4995 5773/5952/4991</w:t>
        <w:br/>
        <w:t>f 5813/5992/5024 5772/5949/4988 5773/5952/4991</w:t>
        <w:br/>
        <w:t>f 5774/5955/4994 5813/5992/5024 5773/5952/4991</w:t>
        <w:br/>
        <w:t>f 5804/5984/5017 5814/5993/5025 5812/5991/5023</w:t>
        <w:br/>
        <w:t>f 5750/5932/4971 5804/5984/5017 5812/5991/5023</w:t>
        <w:br/>
        <w:t>f 5758/5937/4976 5754/5934/4973 5808/5988/5020</w:t>
        <w:br/>
        <w:t>f 5811/5989/5021 5758/5937/4976 5808/5988/5020</w:t>
        <w:br/>
        <w:t>f 5795/5972/5007 5757/5936/4975 5747/5926/4965</w:t>
        <w:br/>
        <w:t>f 5748/5925/4964 5795/5972/5007 5747/5926/4965</w:t>
        <w:br/>
        <w:t>f 5799/5978/5013 5796/5977/5012 5743/5922/4961</w:t>
        <w:br/>
        <w:t>f 5744/5921/4961 5799/5978/5013 5743/5922/4961</w:t>
        <w:br/>
        <w:t>f 5768/5947/4986 5777/5957/4996 5765/5944/4983</w:t>
        <w:br/>
        <w:t>f 5766/5945/4984 5768/5947/4986 5765/5944/4983</w:t>
        <w:br/>
        <w:t>f 5767/5948/4987 5766/5945/4984 5762/5938/4977</w:t>
        <w:br/>
        <w:t>f 5763/5943/4982 5767/5948/4987 5762/5938/4977</w:t>
        <w:br/>
        <w:t>f 5742/5923/4962 5782/5961/5000 5794/5973/5008</w:t>
        <w:br/>
        <w:t>f 5745/5924/4963 5742/5923/4962 5794/5973/5008</w:t>
        <w:br/>
        <w:t>f 5810/5990/5022 5798/5975/5026 5749/5928/4967</w:t>
        <w:br/>
        <w:t>f 5746/5927/4966 5810/5990/5022 5749/5928/4967</w:t>
        <w:br/>
        <w:t>f 5815/5994/5027 5736/5917/4957 5737/5916/4956</w:t>
        <w:br/>
        <w:t>f 5816/5995/5028 5815/5994/5027 5737/5916/4956</w:t>
        <w:br/>
        <w:t>f 5741/5920/4960 5817/5996/5029 5816/5995/5028</w:t>
        <w:br/>
        <w:t>f 5737/5916/4956 5741/5920/4960 5816/5995/5028</w:t>
        <w:br/>
        <w:t>f 5759/5941/4980 5760/5940/4979 5818/5997/5030</w:t>
        <w:br/>
        <w:t>f 5819/5998/5031 5759/5941/4980 5818/5997/5030</w:t>
        <w:br/>
        <w:t>f 5764/5942/4981 5759/5941/4980 5819/5998/5031</w:t>
        <w:br/>
        <w:t>f 5820/5999/5032 5764/5942/4981 5819/5998/5031</w:t>
        <w:br/>
        <w:t>f 5780/5959/4998 5822/6000/5033 5821/6001/5033</w:t>
        <w:br/>
        <w:t>f 5779/5960/4999 5780/5959/4998 5821/6001/5033</w:t>
        <w:br/>
        <w:t>f 5791/5969/5005 5796/5977/5012 5797/5976/5011</w:t>
        <w:br/>
        <w:t>f 5790/5970/5006 5791/5969/5005 5797/5976/5011</w:t>
        <w:br/>
        <w:t>f 6952/6002/5034 6951/6003/5035 6950/6004/5036</w:t>
        <w:br/>
        <w:t>f 6953/6005/5037 6952/6002/5034 6950/6004/5036</w:t>
        <w:br/>
        <w:t>f 6957/6006/5038 6956/6007/5039 6955/6008/5040</w:t>
        <w:br/>
        <w:t>f 6954/6009/5041 6957/6006/5038 6955/6008/5040</w:t>
        <w:br/>
        <w:t>f 6959/6010/5042 6955/6008/5040 6956/6007/5039</w:t>
        <w:br/>
        <w:t>f 6958/6011/5043 6959/6010/5042 6956/6007/5039</w:t>
        <w:br/>
        <w:t>f 6958/6011/5043 6961/6012/5044 6960/6013/5045</w:t>
        <w:br/>
        <w:t>f 6959/6010/5042 6958/6011/5043 6960/6013/5045</w:t>
        <w:br/>
        <w:t>f 6960/6013/5045 6961/6012/5044 6963/6014/5046</w:t>
        <w:br/>
        <w:t>f 6962/6015/5047 6960/6013/5045 6963/6014/5046</w:t>
        <w:br/>
        <w:t>f 6966/6016/5048 6965/6017/5049 6964/6018/5050</w:t>
        <w:br/>
        <w:t>f 6967/6019/5051 6966/6016/5048 6964/6018/5050</w:t>
        <w:br/>
        <w:t>f 6971/6020/5052 6970/6021/5053 6969/6022/5054</w:t>
        <w:br/>
        <w:t>f 6968/6023/5055 6971/6020/5052 6969/6022/5054</w:t>
        <w:br/>
        <w:t>f 6974/6024/5056 6973/6025/5056 6972/6026/5057</w:t>
        <w:br/>
        <w:t>f 6975/6027/5058 6974/6024/5056 6972/6026/5057</w:t>
        <w:br/>
        <w:t>f 6978/6028/5059 6977/6029/5059 6976/6030/5060</w:t>
        <w:br/>
        <w:t>f 6979/6031/5060 6978/6028/5059 6976/6030/5060</w:t>
        <w:br/>
        <w:t>f 6981/6032/5061 6980/6033/5062 6977/6029/5059</w:t>
        <w:br/>
        <w:t>f 6978/6028/5059 6981/6032/5061 6977/6029/5059</w:t>
        <w:br/>
        <w:t>f 6982/6034/5063 6980/6033/5062 6981/6032/5061</w:t>
        <w:br/>
        <w:t>f 6983/6035/5063 6982/6034/5063 6981/6032/5061</w:t>
        <w:br/>
        <w:t>f 6987/6036/5064 6986/6037/5065 6985/6038/5066</w:t>
        <w:br/>
        <w:t>f 6984/6039/5067 6987/6036/5064 6985/6038/5066</w:t>
        <w:br/>
        <w:t>f 6990/6040/5068 6989/6041/5069 6988/6042/5070</w:t>
        <w:br/>
        <w:t>f 6952/6002/5034 6990/6040/5068 6988/6042/5070</w:t>
        <w:br/>
        <w:t>f 6994/6043/5071 6993/6044/5071 6992/6045/5071</w:t>
        <w:br/>
        <w:t>f 6991/6046/5071 6994/6043/5071 6992/6045/5071</w:t>
        <w:br/>
        <w:t>f 6950/6004/5036 6951/6003/5035 6996/6047/5072</w:t>
        <w:br/>
        <w:t>f 6995/6048/5073 6950/6004/5036 6996/6047/5072</w:t>
        <w:br/>
        <w:t>f 6957/6006/5038 6988/6042/5070 6989/6041/5069</w:t>
        <w:br/>
        <w:t>f 6997/6049/5074 6957/6006/5038 6989/6041/5069</w:t>
        <w:br/>
        <w:t>f 7000/6050/5075 6954/6009/5041 6999/6051/5076</w:t>
        <w:br/>
        <w:t>f 6998/6052/5077 7000/6050/5075 6999/6051/5076</w:t>
        <w:br/>
        <w:t>f 7002/6053/5078 7001/6054/5079 6958/6011/5043</w:t>
        <w:br/>
        <w:t>f 6956/6007/5039 7002/6053/5078 6958/6011/5043</w:t>
        <w:br/>
        <w:t>f 7004/6055/5080 6955/6008/5040 6959/6010/5042</w:t>
        <w:br/>
        <w:t>f 7003/6056/5081 7004/6055/5080 6959/6010/5042</w:t>
        <w:br/>
        <w:t>f 7005/6057/5082 6961/6012/5044 6958/6011/5043</w:t>
        <w:br/>
        <w:t>f 7001/6054/5079 7005/6057/5082 6958/6011/5043</w:t>
        <w:br/>
        <w:t>f 7003/6056/5081 6959/6010/5042 6960/6013/5045</w:t>
        <w:br/>
        <w:t>f 7006/6058/5083 7003/6056/5081 6960/6013/5045</w:t>
        <w:br/>
        <w:t>f 7007/6059/5084 6963/6014/5046 6961/6012/5044</w:t>
        <w:br/>
        <w:t>f 7005/6057/5082 7007/6059/5084 6961/6012/5044</w:t>
        <w:br/>
        <w:t>f 6962/6015/5047 7008/6060/5085 7006/6058/5083</w:t>
        <w:br/>
        <w:t>f 6960/6013/5045 6962/6015/5047 7006/6058/5083</w:t>
        <w:br/>
        <w:t>f 7010/6061/5086 7009/6062/5087 6967/6019/5051</w:t>
        <w:br/>
        <w:t>f 6964/6018/5050 7010/6061/5086 6967/6019/5051</w:t>
        <w:br/>
        <w:t>f 6964/6018/5050 6965/6017/5049 7011/6063/5088</w:t>
        <w:br/>
        <w:t>f 7010/6061/5086 6964/6018/5050 7011/6063/5088</w:t>
        <w:br/>
        <w:t>f 7008/6060/5085 6962/6015/5047 6966/6016/5048</w:t>
        <w:br/>
        <w:t>f 7012/6064/5089 7008/6060/5085 6966/6016/5048</w:t>
        <w:br/>
        <w:t>f 6988/6042/5070 6957/6006/5038 6954/6009/5041</w:t>
        <w:br/>
        <w:t>f 7000/6050/5075 6988/6042/5070 6954/6009/5041</w:t>
        <w:br/>
        <w:t>f 6973/6025/5056 6974/6024/5056 6979/6031/5060</w:t>
        <w:br/>
        <w:t>f 6976/6030/5060 6973/6025/5056 6979/6031/5060</w:t>
        <w:br/>
        <w:t>f 6956/6007/5039 6957/6006/5038 6997/6049/5074</w:t>
        <w:br/>
        <w:t>f 7002/6053/5078 6956/6007/5039 6997/6049/5074</w:t>
        <w:br/>
        <w:t>f 6954/6009/5041 6955/6008/5040 7004/6055/5080</w:t>
        <w:br/>
        <w:t>f 6999/6051/5076 6954/6009/5041 7004/6055/5080</w:t>
        <w:br/>
        <w:t>f 6952/6002/5034 6988/6042/5070 7000/6050/5075</w:t>
        <w:br/>
        <w:t>f 6951/6003/5035 6952/6002/5034 7000/6050/5075</w:t>
        <w:br/>
        <w:t>f 6975/6027/5058 6972/6026/5057 6970/6021/5053</w:t>
        <w:br/>
        <w:t>f 6971/6020/5052 6975/6027/5058 6970/6021/5053</w:t>
        <w:br/>
        <w:t>f 6990/6040/5068 6952/6002/5034 6953/6005/5037</w:t>
        <w:br/>
        <w:t>f 7013/6065/5090 6990/6040/5068 6953/6005/5037</w:t>
        <w:br/>
        <w:t>f 6998/6052/5077 6996/6047/5072 6951/6003/5035</w:t>
        <w:br/>
        <w:t>f 7000/6050/5075 6998/6052/5077 6951/6003/5035</w:t>
        <w:br/>
        <w:t>f 6962/6015/5047 6963/6014/5046 6965/6017/5049</w:t>
        <w:br/>
        <w:t>f 6966/6016/5048 6962/6015/5047 6965/6017/5049</w:t>
        <w:br/>
        <w:t>f 6984/6039/5067 6982/6034/5063 6983/6035/5063</w:t>
        <w:br/>
        <w:t>f 6987/6036/5064 6984/6039/5067 6983/6035/5063</w:t>
        <w:br/>
        <w:t>f 7011/6063/5088 6965/6017/5049 6963/6014/5046</w:t>
        <w:br/>
        <w:t>f 7007/6059/5084 7011/6063/5088 6963/6014/5046</w:t>
        <w:br/>
        <w:t>f 6967/6019/5051 7009/6062/5087 7012/6064/5089</w:t>
        <w:br/>
        <w:t>f 6966/6016/5048 6967/6019/5051 7012/6064/5089</w:t>
        <w:br/>
        <w:t>f 7554/6066/5091 7553/6067/5092 7552/6068/5093</w:t>
        <w:br/>
        <w:t>f 7551/6069/5094 7554/6066/5091 7552/6068/5093</w:t>
        <w:br/>
        <w:t>f 7557/6070/5095 7556/6071/5096 7555/6072/5097</w:t>
        <w:br/>
        <w:t>f 7558/6073/5098 7557/6070/5095 7555/6072/5097</w:t>
        <w:br/>
        <w:t>f 7562/6074/5099 7561/6075/5100 7560/6076/5100</w:t>
        <w:br/>
        <w:t>f 7559/6077/5100 7562/6074/5099 7560/6076/5100</w:t>
        <w:br/>
        <w:t>f 7564/6078/5101 7563/6079/5102 7556/6071/5096</w:t>
        <w:br/>
        <w:t>f 7557/6070/5095 7564/6078/5101 7556/6071/5096</w:t>
        <w:br/>
        <w:t>f 7567/6080/5103 7566/6081/5104 7565/6082/5103</w:t>
        <w:br/>
        <w:t>f 7568/6083/5103 7567/6080/5103 7565/6082/5103</w:t>
        <w:br/>
        <w:t>f 7572/6084/5105 7571/6085/5105 7570/6086/5106</w:t>
        <w:br/>
        <w:t>f 7569/6087/5106 7572/6084/5105 7570/6086/5106</w:t>
        <w:br/>
        <w:t>f 7574/6088/5107 7573/6089/5107 7553/6067/5092</w:t>
        <w:br/>
        <w:t>f 7554/6066/5091 7574/6088/5107 7553/6067/5092</w:t>
        <w:br/>
        <w:t>f 7576/6090/5108 7575/6091/5109 7571/6085/5105</w:t>
        <w:br/>
        <w:t>f 7572/6084/5105 7576/6090/5108 7571/6085/5105</w:t>
        <w:br/>
        <w:t>f 7580/6092/5110 7579/6093/5111 7578/6094/5112</w:t>
        <w:br/>
        <w:t>f 7577/6095/5113 7580/6092/5110 7578/6094/5112</w:t>
        <w:br/>
        <w:t>f 7577/6095/5113 7578/6094/5112 7581/6096/5114</w:t>
        <w:br/>
        <w:t>f 7582/6097/5115 7577/6095/5113 7581/6096/5114</w:t>
        <w:br/>
        <w:t>f 7577/6095/5113 7557/6070/5095 7558/6073/5098</w:t>
        <w:br/>
        <w:t>f 7580/6092/5110 7577/6095/5113 7558/6073/5098</w:t>
        <w:br/>
        <w:t>f 7557/6070/5095 7577/6095/5113 7582/6097/5115</w:t>
        <w:br/>
        <w:t>f 7564/6078/5101 7557/6070/5095 7582/6097/5115</w:t>
        <w:br/>
        <w:t>f 7584/6098/5116 7583/6099/5117 7573/6089/5107</w:t>
        <w:br/>
        <w:t>f 7574/6088/5107 7584/6098/5116 7573/6089/5107</w:t>
        <w:br/>
        <w:t>f 7586/6100/5118 7585/6101/5119 7575/6091/5109</w:t>
        <w:br/>
        <w:t>f 7576/6090/5108 7586/6100/5118 7575/6091/5109</w:t>
        <w:br/>
        <w:t>f 7590/6102/5120 7589/6103/5121 7588/6104/5122</w:t>
        <w:br/>
        <w:t>f 7587/6105/5122 7590/6102/5120 7588/6104/5122</w:t>
        <w:br/>
        <w:t>f 7594/6106/5123 7593/6107/5124 7592/6108/5125</w:t>
        <w:br/>
        <w:t>f 7591/6109/5126 7594/6106/5123 7592/6108/5125</w:t>
        <w:br/>
        <w:t>f 7598/6110/5127 7597/6111/5128 7596/6112/5128</w:t>
        <w:br/>
        <w:t>f 7595/6113/5128 7598/6110/5127 7596/6112/5128</w:t>
        <w:br/>
        <w:t>f 7602/6114/5129 7601/6115/5130 7600/6116/5130</w:t>
        <w:br/>
        <w:t>f 7599/6117/5129 7602/6114/5129 7600/6116/5130</w:t>
        <w:br/>
        <w:t>f 7606/6118/5131 7605/6119/5132 7604/6120/5131</w:t>
        <w:br/>
        <w:t>f 7603/6121/5133 7606/6118/5131 7604/6120/5131</w:t>
        <w:br/>
        <w:t>f 7610/6122/5134 7609/6123/5135 7608/6124/5136</w:t>
        <w:br/>
        <w:t>f 7607/6125/5137 7610/6122/5134 7608/6124/5136</w:t>
        <w:br/>
        <w:t>f 7613/6126/5138 7612/6127/5139 7611/6128/5140</w:t>
        <w:br/>
        <w:t>f 7614/6129/5141 7613/6126/5138 7611/6128/5140</w:t>
        <w:br/>
        <w:t>f 7616/6130/5142 7593/6107/5124 7594/6106/5123</w:t>
        <w:br/>
        <w:t>f 7615/6131/5143 7616/6130/5142 7594/6106/5123</w:t>
        <w:br/>
        <w:t>f 7601/6115/5130 7618/6132/5144 7617/6133/5145</w:t>
        <w:br/>
        <w:t>f 7600/6116/5130 7601/6115/5130 7617/6133/5145</w:t>
        <w:br/>
        <w:t>f 7619/6134/5146 7594/6106/5123 7591/6109/5126</w:t>
        <w:br/>
        <w:t>f 7620/6135/5147 7619/6134/5146 7591/6109/5126</w:t>
        <w:br/>
        <w:t>f 7622/6136/5148 7621/6137/5149 7589/6103/5121</w:t>
        <w:br/>
        <w:t>f 7590/6102/5120 7622/6136/5148 7589/6103/5121</w:t>
        <w:br/>
        <w:t>f 7609/6123/5135 7615/6131/5143 7623/6138/5150</w:t>
        <w:br/>
        <w:t>f 7608/6124/5136 7609/6123/5135 7623/6138/5150</w:t>
        <w:br/>
        <w:t>f 7625/6139/5151 7624/6140/5152 7609/6123/5135</w:t>
        <w:br/>
        <w:t>f 7610/6122/5134 7625/6139/5151 7609/6123/5135</w:t>
        <w:br/>
        <w:t>f 7629/6141/5153 7628/6142/5154 7627/6143/5155</w:t>
        <w:br/>
        <w:t>f 7626/6144/5156 7629/6141/5153 7627/6143/5155</w:t>
        <w:br/>
        <w:t>f 7624/6140/5152 7616/6130/5142 7615/6131/5143</w:t>
        <w:br/>
        <w:t>f 7609/6123/5135 7624/6140/5152 7615/6131/5143</w:t>
        <w:br/>
        <w:t>f 7617/6133/5145 7618/6132/5144 7626/6144/5156</w:t>
        <w:br/>
        <w:t>f 7627/6143/5155 7617/6133/5145 7626/6144/5156</w:t>
        <w:br/>
        <w:t>f 7621/6137/5149 7622/6136/5148 7613/6126/5138</w:t>
        <w:br/>
        <w:t>f 7614/6129/5141 7621/6137/5149 7613/6126/5138</w:t>
        <w:br/>
        <w:t>f 7619/6134/5146 7623/6138/5150 7615/6131/5143</w:t>
        <w:br/>
        <w:t>f 7594/6106/5123 7619/6134/5146 7615/6131/5143</w:t>
        <w:br/>
        <w:t>f 1785/6145/5157 1784/6146/5158 1783/6147/5159</w:t>
        <w:br/>
        <w:t>f 1782/6148/5157 1785/6145/5157 1783/6147/5159</w:t>
        <w:br/>
        <w:t>f 1787/6149/5160 1785/6145/5157 1782/6148/5157</w:t>
        <w:br/>
        <w:t>f 1786/6150/5161 1787/6149/5160 1782/6148/5157</w:t>
        <w:br/>
        <w:t>f 1791/6151/5162 1790/6152/5162 1789/6153/5163</w:t>
        <w:br/>
        <w:t>f 1788/6154/5163 1791/6151/5162 1789/6153/5163</w:t>
        <w:br/>
        <w:t>f 1789/6153/5163 1793/6155/5164 1792/6156/5165</w:t>
        <w:br/>
        <w:t>f 1788/6154/5163 1789/6153/5163 1792/6156/5165</w:t>
        <w:br/>
        <w:t>f 1797/6157/5166 1796/6158/5167 1795/6159/5167</w:t>
        <w:br/>
        <w:t>f 1794/6160/5166 1797/6157/5166 1795/6159/5167</w:t>
        <w:br/>
        <w:t>f 1794/6160/5166 1799/6161/5168 1798/6162/5168</w:t>
        <w:br/>
        <w:t>f 1797/6157/5166 1794/6160/5166 1798/6162/5168</w:t>
        <w:br/>
        <w:t>f 1803/6163/5169 1802/6164/5170 1801/6165/5168</w:t>
        <w:br/>
        <w:t>f 1800/6166/5171 1803/6163/5169 1801/6165/5168</w:t>
        <w:br/>
        <w:t>f 1805/6167/5172 1803/6163/5169 1800/6166/5171</w:t>
        <w:br/>
        <w:t>f 1804/6168/5173 1805/6167/5172 1800/6166/5171</w:t>
        <w:br/>
        <w:t>f 1807/6169/5174 1805/6167/5172 1804/6168/5173</w:t>
        <w:br/>
        <w:t>f 1806/6170/5174 1807/6169/5174 1804/6168/5173</w:t>
        <w:br/>
        <w:t>f 1809/6171/5175 1807/6169/5174 1806/6170/5174</w:t>
        <w:br/>
        <w:t>f 1808/6172/5176 1809/6171/5175 1806/6170/5174</w:t>
        <w:br/>
        <w:t>f 1813/6173/5177 1812/6174/5178 1811/6175/5178</w:t>
        <w:br/>
        <w:t>f 1810/6176/5177 1813/6173/5177 1811/6175/5178</w:t>
        <w:br/>
        <w:t>f 1811/6175/5178 1812/6174/5178 1815/6177/5179</w:t>
        <w:br/>
        <w:t>f 1814/6178/5179 1811/6175/5178 1815/6177/5179</w:t>
        <w:br/>
        <w:t>f 1818/6179/5179 1817/6180/5180 1816/6181/5180</w:t>
        <w:br/>
        <w:t>f 1819/6182/5179 1818/6179/5179 1816/6181/5180</w:t>
        <w:br/>
        <w:t>f 1821/6183/5181 1820/6184/5181 1816/6181/5180</w:t>
        <w:br/>
        <w:t>f 1817/6180/5180 1821/6183/5181 1816/6181/5180</w:t>
        <w:br/>
        <w:t>f 1825/6185/5182 1824/6186/5182 1823/6187/5181</w:t>
        <w:br/>
        <w:t>f 1822/6188/5181 1825/6185/5182 1823/6187/5181</w:t>
        <w:br/>
        <w:t>f 1827/6189/5183 1826/6190/5183 1824/6186/5182</w:t>
        <w:br/>
        <w:t>f 1825/6185/5182 1827/6189/5183 1824/6186/5182</w:t>
        <w:br/>
        <w:t>f 1829/6191/5184 1828/6192/5184 1783/6147/5159</w:t>
        <w:br/>
        <w:t>f 1784/6146/5158 1829/6191/5184 1783/6147/5159</w:t>
        <w:br/>
        <w:t>f 1831/6193/5185 1830/6194/5185 1828/6192/5184</w:t>
        <w:br/>
        <w:t>f 1829/6191/5184 1831/6193/5185 1828/6192/5184</w:t>
        <w:br/>
        <w:t>f 1835/6195/5186 1834/6196/5187 1833/6197/5187</w:t>
        <w:br/>
        <w:t>f 1832/6198/5186 1835/6195/5186 1833/6197/5187</w:t>
        <w:br/>
        <w:t>f 1835/6195/5186 1832/6198/5186 1837/6199/5188</w:t>
        <w:br/>
        <w:t>f 1836/6200/5188 1835/6195/5186 1837/6199/5188</w:t>
        <w:br/>
        <w:t>f 1841/6201/5189 1840/6202/5189 1839/6203/5190</w:t>
        <w:br/>
        <w:t>f 1838/6204/5190 1841/6201/5189 1839/6203/5190</w:t>
        <w:br/>
        <w:t>f 1843/6205/5191 1842/6206/5191 1838/6204/5190</w:t>
        <w:br/>
        <w:t>f 1839/6203/5190 1843/6205/5191 1838/6204/5190</w:t>
        <w:br/>
        <w:t>f 1847/6207/5191 1846/6208/5191 1845/6209/5192</w:t>
        <w:br/>
        <w:t>f 1844/6210/5192 1847/6207/5191 1845/6209/5192</w:t>
        <w:br/>
        <w:t>f 1844/6210/5192 1845/6209/5192 1849/6211/5193</w:t>
        <w:br/>
        <w:t>f 1848/6212/5194 1844/6210/5192 1849/6211/5193</w:t>
        <w:br/>
        <w:t>f 1848/6212/5194 1849/6211/5193 1851/6213/5195</w:t>
        <w:br/>
        <w:t>f 1850/6214/5196 1848/6212/5194 1851/6213/5195</w:t>
        <w:br/>
        <w:t>f 1853/6215/5197 1852/6216/5198 1850/6214/5196</w:t>
        <w:br/>
        <w:t>f 1851/6213/5195 1853/6215/5197 1850/6214/5196</w:t>
        <w:br/>
        <w:t>f 1857/6217/5199 1856/6218/5200 1855/6219/5198</w:t>
        <w:br/>
        <w:t>f 1854/6220/5201 1857/6217/5199 1855/6219/5198</w:t>
        <w:br/>
        <w:t>f 1859/6221/5202 1856/6218/5200 1857/6217/5199</w:t>
        <w:br/>
        <w:t>f 1858/6222/5202 1859/6221/5202 1857/6217/5199</w:t>
        <w:br/>
        <w:t>f 1862/6223/5203 1861/6224/5203 1860/6225/5202</w:t>
        <w:br/>
        <w:t>f 1863/6226/5202 1862/6223/5203 1860/6225/5202</w:t>
        <w:br/>
        <w:t>f 1862/6223/5203 1865/6227/5204 1864/6228/5205</w:t>
        <w:br/>
        <w:t>f 1861/6224/5203 1862/6223/5203 1864/6228/5205</w:t>
        <w:br/>
        <w:t>f 1869/6229/5205 1868/6230/5206 1867/6231/5206</w:t>
        <w:br/>
        <w:t>f 1866/6232/5207 1869/6229/5205 1867/6231/5206</w:t>
        <w:br/>
        <w:t>f 1827/6189/5183 1867/6231/5206 1868/6230/5206</w:t>
        <w:br/>
        <w:t>f 1826/6190/5183 1827/6189/5183 1868/6230/5206</w:t>
        <w:br/>
        <w:t>f 1873/6233/5208 1872/6234/5209 1871/6235/5210</w:t>
        <w:br/>
        <w:t>f 1870/6236/5211 1873/6233/5208 1871/6235/5210</w:t>
        <w:br/>
        <w:t>f 1875/6237/5212 1874/6238/5212 1872/6234/5209</w:t>
        <w:br/>
        <w:t>f 1873/6233/5208 1875/6237/5212 1872/6234/5209</w:t>
        <w:br/>
        <w:t>f 1879/6239/5212 1878/6240/5213 1877/6241/5213</w:t>
        <w:br/>
        <w:t>f 1876/6242/5212 1879/6239/5212 1877/6241/5213</w:t>
        <w:br/>
        <w:t>f 1877/6241/5213 1878/6240/5213 1881/6243/5214</w:t>
        <w:br/>
        <w:t>f 1880/6244/5215 1877/6241/5213 1881/6243/5214</w:t>
        <w:br/>
        <w:t>f 1885/6245/5216 1884/6246/5216 1883/6247/5214</w:t>
        <w:br/>
        <w:t>f 1882/6248/5217 1885/6245/5216 1883/6247/5214</w:t>
        <w:br/>
        <w:t>f 1884/6246/5216 1885/6245/5216 1887/6249/5218</w:t>
        <w:br/>
        <w:t>f 1886/6250/5218 1884/6246/5216 1887/6249/5218</w:t>
        <w:br/>
        <w:t>f 1891/6251/5219 1890/6252/5219 1889/6253/5218</w:t>
        <w:br/>
        <w:t>f 1888/6254/5218 1891/6251/5219 1889/6253/5218</w:t>
        <w:br/>
        <w:t>f 1893/6255/5220 1892/6256/5220 1890/6252/5219</w:t>
        <w:br/>
        <w:t>f 1891/6251/5219 1893/6255/5220 1890/6252/5219</w:t>
        <w:br/>
        <w:t>f 1895/6257/5221 1894/6258/5221 1892/6256/5220</w:t>
        <w:br/>
        <w:t>f 1893/6255/5220 1895/6257/5221 1892/6256/5220</w:t>
        <w:br/>
        <w:t>f 1897/6259/5222 1896/6260/5222 1894/6258/5221</w:t>
        <w:br/>
        <w:t>f 1895/6257/5221 1897/6259/5222 1894/6258/5221</w:t>
        <w:br/>
        <w:t>f 1901/6261/5223 1900/6262/5222 1899/6263/5224</w:t>
        <w:br/>
        <w:t>f 1898/6264/5225 1901/6261/5223 1899/6263/5224</w:t>
        <w:br/>
        <w:t>f 1899/6263/5224 1903/6265/5226 1902/6266/5226</w:t>
        <w:br/>
        <w:t>f 1898/6264/5225 1899/6263/5224 1902/6266/5226</w:t>
        <w:br/>
        <w:t>f 1907/6267/5226 1906/6268/5227 1905/6269/5228</w:t>
        <w:br/>
        <w:t>f 1904/6270/5226 1907/6267/5226 1905/6269/5228</w:t>
        <w:br/>
        <w:t>f 1909/6271/5229 1905/6269/5228 1906/6268/5227</w:t>
        <w:br/>
        <w:t>f 1908/6272/5229 1909/6271/5229 1906/6268/5227</w:t>
        <w:br/>
        <w:t>f 1913/6273/5230 1912/6274/5231 1911/6275/5231</w:t>
        <w:br/>
        <w:t>f 1910/6276/5230 1913/6273/5230 1911/6275/5231</w:t>
        <w:br/>
        <w:t>f 1915/6277/5232 1913/6273/5230 1910/6276/5230</w:t>
        <w:br/>
        <w:t>f 1914/6278/5232 1915/6277/5232 1910/6276/5230</w:t>
        <w:br/>
        <w:t>f 1917/6279/5233 1870/6236/5211 1871/6235/5210</w:t>
        <w:br/>
        <w:t>f 1916/6280/5233 1917/6279/5233 1871/6235/5210</w:t>
        <w:br/>
        <w:t>f 1919/6281/5234 1917/6279/5233 1916/6280/5233</w:t>
        <w:br/>
        <w:t>f 1918/6282/5234 1919/6281/5234 1916/6280/5233</w:t>
        <w:br/>
        <w:t>f 1923/6283/5235 1922/6284/5235 1921/6285/5234</w:t>
        <w:br/>
        <w:t>f 1920/6286/5236 1923/6283/5235 1921/6285/5234</w:t>
        <w:br/>
        <w:t>f 1923/6283/5235 1925/6287/5237 1924/6288/5238</w:t>
        <w:br/>
        <w:t>f 1922/6284/5235 1923/6283/5235 1924/6288/5238</w:t>
        <w:br/>
        <w:t>f 1929/6289/5239 1928/6290/5240 1927/6291/5240</w:t>
        <w:br/>
        <w:t>f 1926/6292/5239 1929/6289/5239 1927/6291/5240</w:t>
        <w:br/>
        <w:t>f 1931/6293/5241 1927/6291/5240 1928/6290/5240</w:t>
        <w:br/>
        <w:t>f 1930/6294/5241 1931/6293/5241 1928/6290/5240</w:t>
        <w:br/>
        <w:t>f 1935/6295/5241 1934/6296/5242 1933/6297/5242</w:t>
        <w:br/>
        <w:t>f 1932/6298/5241 1935/6295/5241 1933/6297/5242</w:t>
        <w:br/>
        <w:t>f 1934/6296/5242 1937/6299/5243 1936/6300/5243</w:t>
        <w:br/>
        <w:t>f 1933/6297/5242 1934/6296/5242 1936/6300/5243</w:t>
        <w:br/>
        <w:t>f 1937/6299/5243 1939/6301/5244 1938/6302/5244</w:t>
        <w:br/>
        <w:t>f 1936/6300/5243 1937/6299/5243 1938/6302/5244</w:t>
        <w:br/>
        <w:t>f 1941/6303/5245 1938/6302/5244 1939/6301/5244</w:t>
        <w:br/>
        <w:t>f 1940/6304/5246 1941/6303/5245 1939/6301/5244</w:t>
        <w:br/>
        <w:t>f 1945/6305/5247 1944/6306/5245 1943/6307/5245</w:t>
        <w:br/>
        <w:t>f 1942/6308/5247 1945/6305/5247 1943/6307/5245</w:t>
        <w:br/>
        <w:t>f 1947/6309/5248 1946/6310/5248 1945/6305/5247</w:t>
        <w:br/>
        <w:t>f 1942/6308/5247 1947/6309/5248 1945/6305/5247</w:t>
        <w:br/>
        <w:t>f 1951/6311/5248 1950/6312/5248 1949/6313/5249</w:t>
        <w:br/>
        <w:t>f 1948/6314/5249 1951/6311/5248 1949/6313/5249</w:t>
        <w:br/>
        <w:t>f 1948/6314/5249 1949/6313/5249 1953/6315/5250</w:t>
        <w:br/>
        <w:t>f 1952/6316/5250 1948/6314/5249 1953/6315/5250</w:t>
        <w:br/>
        <w:t>f 1957/6317/5251 1956/6318/5252 1955/6319/5253</w:t>
        <w:br/>
        <w:t>f 1954/6320/5253 1957/6317/5251 1955/6319/5253</w:t>
        <w:br/>
        <w:t>f 1915/6277/5232 1914/6278/5232 1954/6320/5253</w:t>
        <w:br/>
        <w:t>f 1955/6319/5253 1915/6277/5232 1954/6320/5253</w:t>
        <w:br/>
        <w:t>f 1960/6321/5254 1959/6322/5255 1958/6323/5256</w:t>
        <w:br/>
        <w:t>f 1961/6324/5257 1960/6321/5254 1958/6323/5256</w:t>
        <w:br/>
        <w:t>f 1965/6325/5258 1964/6326/5257 1963/6327/5257</w:t>
        <w:br/>
        <w:t>f 1962/6328/5259 1965/6325/5258 1963/6327/5257</w:t>
        <w:br/>
        <w:t>f 1962/6328/5259 1967/6329/5260 1966/6330/5261</w:t>
        <w:br/>
        <w:t>f 1965/6325/5258 1962/6328/5259 1966/6330/5261</w:t>
        <w:br/>
        <w:t>f 1971/6331/5260 1970/6332/5260 1969/6333/5262</w:t>
        <w:br/>
        <w:t>f 1968/6334/5262 1971/6331/5260 1969/6333/5262</w:t>
        <w:br/>
        <w:t>f 1973/6335/5263 1972/6336/5263 1968/6334/5262</w:t>
        <w:br/>
        <w:t>f 1969/6333/5262 1973/6335/5263 1968/6334/5262</w:t>
        <w:br/>
        <w:t>f 1977/6337/5264 1976/6338/5264 1975/6339/5265</w:t>
        <w:br/>
        <w:t>f 1974/6340/5265 1977/6337/5264 1975/6339/5265</w:t>
        <w:br/>
        <w:t>f 1975/6339/5265 1979/6341/5266 1978/6342/5266</w:t>
        <w:br/>
        <w:t>f 1974/6340/5265 1975/6339/5265 1978/6342/5266</w:t>
        <w:br/>
        <w:t>f 1979/6341/5266 1981/6343/5267 1980/6344/5267</w:t>
        <w:br/>
        <w:t>f 1978/6342/5266 1979/6341/5266 1980/6344/5267</w:t>
        <w:br/>
        <w:t>f 1982/6345/5268 1980/6344/5267 1981/6343/5267</w:t>
        <w:br/>
        <w:t>f 1983/6346/5268 1982/6345/5268 1981/6343/5267</w:t>
        <w:br/>
        <w:t>f 1986/6347/5269 1985/6348/5268 1984/6349/5268</w:t>
        <w:br/>
        <w:t>f 1987/6350/5269 1986/6347/5269 1984/6349/5268</w:t>
        <w:br/>
        <w:t>f 1989/6351/5270 1986/6347/5269 1987/6350/5269</w:t>
        <w:br/>
        <w:t>f 1988/6352/5271 1989/6351/5270 1987/6350/5269</w:t>
        <w:br/>
        <w:t>f 1993/6353/5270 1992/6354/5272 1991/6355/5272</w:t>
        <w:br/>
        <w:t>f 1990/6356/5271 1993/6353/5270 1991/6355/5272</w:t>
        <w:br/>
        <w:t>f 1992/6354/5272 1995/6357/5273 1994/6358/5273</w:t>
        <w:br/>
        <w:t>f 1991/6355/5272 1992/6354/5272 1994/6358/5273</w:t>
        <w:br/>
        <w:t>f 1999/6359/5273 1998/6360/5274 1997/6361/5275</w:t>
        <w:br/>
        <w:t>f 1996/6362/5273 1999/6359/5273 1997/6361/5275</w:t>
        <w:br/>
        <w:t>f 2001/6363/5276 1997/6361/5275 1998/6360/5274</w:t>
        <w:br/>
        <w:t>f 2000/6364/5276 2001/6363/5276 1998/6360/5274</w:t>
        <w:br/>
        <w:t>f 1959/6322/5255 2003/6365/5277 2002/6366/5277</w:t>
        <w:br/>
        <w:t>f 1958/6323/5256 1959/6322/5255 2002/6366/5277</w:t>
        <w:br/>
        <w:t>f 2006/6367/5278 2005/6368/5278 2004/6369/5279</w:t>
        <w:br/>
        <w:t>f 2007/6370/5280 2006/6367/5278 2004/6369/5279</w:t>
        <w:br/>
        <w:t>f 2011/6371/5281 2010/6372/5281 2009/6373/5282</w:t>
        <w:br/>
        <w:t>f 2008/6374/5283 2011/6371/5281 2009/6373/5282</w:t>
        <w:br/>
        <w:t>f 2013/6375/5284 2012/6376/5285 2010/6372/5281</w:t>
        <w:br/>
        <w:t>f 2011/6371/5281 2013/6375/5284 2010/6372/5281</w:t>
        <w:br/>
        <w:t>f 2017/6377/5285 2016/6378/5286 2015/6379/5286</w:t>
        <w:br/>
        <w:t>f 2014/6380/5285 2017/6377/5285 2015/6379/5286</w:t>
        <w:br/>
        <w:t>f 2019/6381/5287 2015/6379/5286 2016/6378/5286</w:t>
        <w:br/>
        <w:t>f 2018/6382/5287 2019/6381/5287 2016/6378/5286</w:t>
        <w:br/>
        <w:t>f 2023/6383/5288 2022/6384/5289 2021/6385/5289</w:t>
        <w:br/>
        <w:t>f 2020/6386/5287 2023/6383/5288 2021/6385/5289</w:t>
        <w:br/>
        <w:t>f 2025/6387/5290 2024/6388/5290 2021/6385/5289</w:t>
        <w:br/>
        <w:t>f 2022/6384/5289 2025/6387/5290 2021/6385/5289</w:t>
        <w:br/>
        <w:t>f 2027/6389/5291 2026/6390/5292 2024/6388/5290</w:t>
        <w:br/>
        <w:t>f 2025/6387/5290 2027/6389/5291 2024/6388/5290</w:t>
        <w:br/>
        <w:t>f 2026/6390/5292 2027/6389/5291 2028/6391/5293</w:t>
        <w:br/>
        <w:t>f 2029/6392/5293 2026/6390/5292 2028/6391/5293</w:t>
        <w:br/>
        <w:t>f 2032/6393/5293 2031/6394/5293 2030/6395/5294</w:t>
        <w:br/>
        <w:t>f 2033/6396/5294 2032/6393/5293 2030/6395/5294</w:t>
        <w:br/>
        <w:t>f 2035/6397/5295 2034/6398/5296 2033/6396/5294</w:t>
        <w:br/>
        <w:t>f 2030/6395/5294 2035/6397/5295 2033/6396/5294</w:t>
        <w:br/>
        <w:t>f 2039/6399/5295 2038/6400/5296 2037/6401/5297</w:t>
        <w:br/>
        <w:t>f 2036/6402/5297 2039/6399/5295 2037/6401/5297</w:t>
        <w:br/>
        <w:t>f 2036/6402/5297 2037/6401/5297 2041/6403/5298</w:t>
        <w:br/>
        <w:t>f 2040/6404/5298 2036/6402/5297 2041/6403/5298</w:t>
        <w:br/>
        <w:t>f 2045/6405/5299 2044/6406/5299 2043/6407/5300</w:t>
        <w:br/>
        <w:t>f 2042/6408/5301 2045/6405/5299 2043/6407/5300</w:t>
        <w:br/>
        <w:t>f 2001/6363/5276 2000/6364/5276 2042/6408/5301</w:t>
        <w:br/>
        <w:t>f 2043/6407/5300 2001/6363/5276 2042/6408/5301</w:t>
        <w:br/>
        <w:t>f 2002/6366/5277 2003/6365/5277 2005/6368/5278</w:t>
        <w:br/>
        <w:t>f 2006/6367/5278 2002/6366/5277 2005/6368/5278</w:t>
        <w:br/>
        <w:t>f 2048/6409/5302 2047/6410/5302 2046/6411/5303</w:t>
        <w:br/>
        <w:t>f 2049/6412/5304 2048/6409/5302 2046/6411/5303</w:t>
        <w:br/>
        <w:t>f 2053/6413/5305 2052/6414/5305 2051/6415/5306</w:t>
        <w:br/>
        <w:t>f 2050/6416/5303 2053/6413/5305 2051/6415/5306</w:t>
        <w:br/>
        <w:t>f 2055/6417/5307 2054/6418/5307 2052/6414/5305</w:t>
        <w:br/>
        <w:t>f 2053/6413/5305 2055/6417/5307 2052/6414/5305</w:t>
        <w:br/>
        <w:t>f 2059/6419/5308 2058/6420/5309 2057/6421/5310</w:t>
        <w:br/>
        <w:t>f 2056/6422/5311 2059/6419/5308 2057/6421/5310</w:t>
        <w:br/>
        <w:t>f 2061/6423/5312 2057/6421/5310 2058/6420/5309</w:t>
        <w:br/>
        <w:t>f 2060/6424/5312 2061/6423/5312 2058/6420/5309</w:t>
        <w:br/>
        <w:t>f 2065/6425/5312 2064/6426/5313 2063/6427/5313</w:t>
        <w:br/>
        <w:t>f 2062/6428/5312 2065/6425/5312 2063/6427/5313</w:t>
        <w:br/>
        <w:t>f 2067/6429/5314 2066/6430/5314 2063/6427/5313</w:t>
        <w:br/>
        <w:t>f 2064/6426/5313 2067/6429/5314 2063/6427/5313</w:t>
        <w:br/>
        <w:t>f 2069/6431/5315 2068/6432/5315 2066/6430/5314</w:t>
        <w:br/>
        <w:t>f 2067/6429/5314 2069/6431/5315 2066/6430/5314</w:t>
        <w:br/>
        <w:t>f 2068/6432/5315 2069/6431/5315 2070/6433/5316</w:t>
        <w:br/>
        <w:t>f 2071/6434/5316 2068/6432/5315 2070/6433/5316</w:t>
        <w:br/>
        <w:t>f 2074/6435/5316 2073/6436/5316 2072/6437/5317</w:t>
        <w:br/>
        <w:t>f 2075/6438/5318 2074/6435/5316 2072/6437/5317</w:t>
        <w:br/>
        <w:t>f 2077/6439/5319 2076/6440/5320 2075/6438/5318</w:t>
        <w:br/>
        <w:t>f 2072/6437/5317 2077/6439/5319 2075/6438/5318</w:t>
        <w:br/>
        <w:t>f 2081/6441/5319 2080/6442/5319 2079/6443/5321</w:t>
        <w:br/>
        <w:t>f 2078/6444/5322 2081/6441/5319 2079/6443/5321</w:t>
        <w:br/>
        <w:t>f 2078/6444/5322 2079/6443/5321 2083/6445/5323</w:t>
        <w:br/>
        <w:t>f 2082/6446/5324 2078/6444/5322 2083/6445/5323</w:t>
        <w:br/>
        <w:t>f 2087/6447/5323 2086/6448/5325 2085/6449/5326</w:t>
        <w:br/>
        <w:t>f 2084/6450/5326 2087/6447/5323 2085/6449/5326</w:t>
        <w:br/>
        <w:t>f 2089/6451/5327 2088/6452/5327 2084/6450/5326</w:t>
        <w:br/>
        <w:t>f 2085/6449/5326 2089/6451/5327 2084/6450/5326</w:t>
        <w:br/>
        <w:t>f 2091/6453/5328 2090/6454/5328 2047/6410/5302</w:t>
        <w:br/>
        <w:t>f 2048/6409/5302 2091/6453/5328 2047/6410/5302</w:t>
        <w:br/>
        <w:t>f 2094/6455/5329 2093/6456/5330 2092/6457/5330</w:t>
        <w:br/>
        <w:t>f 2095/6458/5331 2094/6455/5329 2092/6457/5330</w:t>
        <w:br/>
        <w:t>f 2099/6459/5332 2098/6460/5331 2097/6461/5333</w:t>
        <w:br/>
        <w:t>f 2096/6462/5332 2099/6459/5332 2097/6461/5333</w:t>
        <w:br/>
        <w:t>f 2096/6462/5332 2101/6463/5334 2100/6464/5335</w:t>
        <w:br/>
        <w:t>f 2099/6459/5332 2096/6462/5332 2100/6464/5335</w:t>
        <w:br/>
        <w:t>f 2105/6465/5336 2104/6466/5334 2103/6467/5337</w:t>
        <w:br/>
        <w:t>f 2102/6468/5337 2105/6465/5336 2103/6467/5337</w:t>
        <w:br/>
        <w:t>f 2107/6469/5338 2106/6470/5338 2102/6468/5337</w:t>
        <w:br/>
        <w:t>f 2103/6467/5337 2107/6469/5338 2102/6468/5337</w:t>
        <w:br/>
        <w:t>f 2111/6471/5339 2110/6472/5339 2109/6473/5340</w:t>
        <w:br/>
        <w:t>f 2108/6474/5340 2111/6471/5339 2109/6473/5340</w:t>
        <w:br/>
        <w:t>f 2109/6473/5340 2113/6475/5341 2112/6476/5341</w:t>
        <w:br/>
        <w:t>f 2108/6474/5340 2109/6473/5340 2112/6476/5341</w:t>
        <w:br/>
        <w:t>f 2113/6475/5341 2115/6477/5342 2114/6478/5343</w:t>
        <w:br/>
        <w:t>f 2112/6476/5341 2113/6475/5341 2114/6478/5343</w:t>
        <w:br/>
        <w:t>f 2116/6479/5344 2114/6478/5343 2115/6477/5342</w:t>
        <w:br/>
        <w:t>f 2117/6480/5344 2116/6479/5344 2115/6477/5342</w:t>
        <w:br/>
        <w:t>f 2120/6481/5345 2119/6482/5344 2118/6483/5344</w:t>
        <w:br/>
        <w:t>f 2121/6484/5345 2120/6481/5345 2118/6483/5344</w:t>
        <w:br/>
        <w:t>f 2123/6485/5346 2120/6481/5345 2121/6484/5345</w:t>
        <w:br/>
        <w:t>f 2122/6486/5347 2123/6485/5346 2121/6484/5345</w:t>
        <w:br/>
        <w:t>f 2127/6487/5346 2126/6488/5348 2125/6489/5348</w:t>
        <w:br/>
        <w:t>f 2124/6490/5346 2127/6487/5346 2125/6489/5348</w:t>
        <w:br/>
        <w:t>f 2126/6488/5348 2129/6491/5349 2128/6492/5349</w:t>
        <w:br/>
        <w:t>f 2125/6489/5348 2126/6488/5348 2128/6492/5349</w:t>
        <w:br/>
        <w:t>f 2133/6493/5349 2132/6494/5350 2131/6495/5350</w:t>
        <w:br/>
        <w:t>f 2130/6496/5351 2133/6493/5349 2131/6495/5350</w:t>
        <w:br/>
        <w:t>f 2089/6451/5327 2131/6495/5350 2132/6494/5350</w:t>
        <w:br/>
        <w:t>f 2088/6452/5327 2089/6451/5327 2132/6494/5350</w:t>
        <w:br/>
        <w:t>f 2093/6456/5330 2090/6454/5328 2091/6453/5328</w:t>
        <w:br/>
        <w:t>f 2092/6457/5330 2093/6456/5330 2091/6453/5328</w:t>
        <w:br/>
        <w:t>f 2136/6497/5352 2135/6498/5352 2134/6499/5352</w:t>
        <w:br/>
        <w:t>f 2137/6500/5352 2136/6497/5352 2134/6499/5352</w:t>
        <w:br/>
        <w:t>f 2141/6501/5353 2140/6502/5354 2139/6503/5355</w:t>
        <w:br/>
        <w:t>f 2138/6504/5356 2141/6501/5353 2139/6503/5355</w:t>
        <w:br/>
        <w:t>f 2141/6501/5353 2138/6504/5356 2143/6505/5357</w:t>
        <w:br/>
        <w:t>f 2142/6506/5357 2141/6501/5353 2143/6505/5357</w:t>
        <w:br/>
        <w:t>f 2146/6507/5358 2145/6508/5359 2144/6509/5360</w:t>
        <w:br/>
        <w:t>f 2147/6510/5360 2146/6507/5358 2144/6509/5360</w:t>
        <w:br/>
        <w:t>f 2151/6511/5361 2150/6512/5361 2149/6513/5362</w:t>
        <w:br/>
        <w:t>f 2148/6514/5361 2151/6511/5361 2149/6513/5362</w:t>
        <w:br/>
        <w:t>f 2154/6515/5363 2153/6516/5364 2152/6517/5365</w:t>
        <w:br/>
        <w:t>f 2155/6518/5366 2154/6515/5363 2152/6517/5365</w:t>
        <w:br/>
        <w:t>f 2158/6519/5367 2157/6520/5367 2156/6521/5367</w:t>
        <w:br/>
        <w:t>f 2159/6522/5367 2158/6519/5367 2156/6521/5367</w:t>
        <w:br/>
        <w:t>f 2163/6523/5368 2162/6524/5369 2161/6525/5370</w:t>
        <w:br/>
        <w:t>f 2160/6526/5371 2163/6523/5368 2161/6525/5370</w:t>
        <w:br/>
        <w:t>f 2167/6527/5372 2166/6528/5373 2165/6529/5374</w:t>
        <w:br/>
        <w:t>f 2164/6530/5374 2167/6527/5372 2165/6529/5374</w:t>
        <w:br/>
        <w:t>f 2170/6531/5375 2169/6532/5375 2168/6533/5375</w:t>
        <w:br/>
        <w:t>f 2171/6534/5375 2170/6531/5375 2168/6533/5375</w:t>
        <w:br/>
        <w:t>f 2144/6509/5360 2173/6535/5376 2172/6536/5377</w:t>
        <w:br/>
        <w:t>f 2147/6510/5360 2144/6509/5360 2172/6536/5377</w:t>
        <w:br/>
        <w:t>f 2173/6535/5376 2175/6537/5378 2174/6538/5379</w:t>
        <w:br/>
        <w:t>f 2172/6536/5377 2173/6535/5376 2174/6538/5379</w:t>
        <w:br/>
        <w:t>f 2178/6539/5380 2177/6540/5381 2176/6541/5381</w:t>
        <w:br/>
        <w:t>f 2179/6542/5380 2178/6539/5380 2176/6541/5381</w:t>
        <w:br/>
        <w:t>f 2177/6540/5381 2181/6543/5382 2180/6544/5383</w:t>
        <w:br/>
        <w:t>f 2176/6541/5381 2177/6540/5381 2180/6544/5383</w:t>
        <w:br/>
        <w:t>f 2182/6545/5384 2174/6538/5379 2175/6537/5378</w:t>
        <w:br/>
        <w:t>f 2183/6546/5385 2182/6545/5384 2175/6537/5378</w:t>
        <w:br/>
        <w:t>f 2186/6547/5386 2185/6548/5387 2184/6549/5388</w:t>
        <w:br/>
        <w:t>f 2187/6550/5389 2186/6547/5386 2184/6549/5388</w:t>
        <w:br/>
        <w:t>f 2189/6551/5390 2188/6552/5391 2187/6550/5389</w:t>
        <w:br/>
        <w:t>f 2184/6549/5388 2189/6551/5390 2187/6550/5389</w:t>
        <w:br/>
        <w:t>f 2183/6546/5385 2188/6552/5391 2189/6551/5390</w:t>
        <w:br/>
        <w:t>f 2182/6545/5384 2183/6546/5385 2189/6551/5390</w:t>
        <w:br/>
        <w:t>f 2181/6543/5382 2191/6553/5392 2190/6554/5392</w:t>
        <w:br/>
        <w:t>f 2180/6544/5383 2181/6543/5382 2190/6554/5392</w:t>
        <w:br/>
        <w:t>f 2193/6555/5393 2192/6556/5394 2187/6550/5389</w:t>
        <w:br/>
        <w:t>f 2188/6552/5391 2193/6555/5393 2187/6550/5389</w:t>
        <w:br/>
        <w:t>f 2192/6556/5394 2194/6557/5395 2186/6547/5386</w:t>
        <w:br/>
        <w:t>f 2187/6550/5389 2192/6556/5394 2186/6547/5386</w:t>
        <w:br/>
        <w:t>f 2188/6552/5391 2190/6554/5392 2191/6553/5392</w:t>
        <w:br/>
        <w:t>f 2193/6555/5393 2188/6552/5391 2191/6553/5392</w:t>
        <w:br/>
        <w:t>f 2197/6558/5396 2196/6559/5397 2195/6560/5398</w:t>
        <w:br/>
        <w:t>f 2198/6561/5399 2197/6558/5396 2195/6560/5398</w:t>
        <w:br/>
        <w:t>f 2202/6562/5400 2201/6563/5401 2200/6564/5402</w:t>
        <w:br/>
        <w:t>f 2199/6565/5403 2202/6562/5400 2200/6564/5402</w:t>
        <w:br/>
        <w:t>f 2201/6563/5401 2202/6562/5400 2145/6508/5359</w:t>
        <w:br/>
        <w:t>f 2146/6507/5358 2201/6563/5401 2145/6508/5359</w:t>
        <w:br/>
        <w:t>f 2205/6566/5404 2204/6567/5404 2202/6562/5400</w:t>
        <w:br/>
        <w:t>f 2203/6568/5405 2205/6566/5404 2202/6562/5400</w:t>
        <w:br/>
        <w:t>f 2203/6568/5405 2202/6562/5400 2199/6565/5403</w:t>
        <w:br/>
        <w:t>f 2206/6569/5406 2203/6568/5405 2199/6565/5403</w:t>
        <w:br/>
        <w:t>f 2209/6570/5407 2208/6571/5408 2207/6572/5409</w:t>
        <w:br/>
        <w:t>f 2210/6573/5410 2209/6570/5407 2207/6572/5409</w:t>
        <w:br/>
        <w:t>f 2211/6574/5411 2199/6565/5403 2200/6564/5402</w:t>
        <w:br/>
        <w:t>f 2212/6575/5411 2211/6574/5411 2200/6564/5402</w:t>
        <w:br/>
        <w:t>f 2215/6576/5412 2214/6577/5413 2213/6578/5414</w:t>
        <w:br/>
        <w:t>f 2216/6579/5415 2215/6576/5412 2213/6578/5414</w:t>
        <w:br/>
        <w:t>f 2214/6577/5413 2140/6502/5354 2141/6501/5353</w:t>
        <w:br/>
        <w:t>f 2213/6578/5414 2214/6577/5413 2141/6501/5353</w:t>
        <w:br/>
        <w:t>f 2216/6579/5415 2211/6574/5411 2212/6575/5411</w:t>
        <w:br/>
        <w:t>f 2215/6576/5412 2216/6579/5415 2212/6575/5411</w:t>
        <w:br/>
        <w:t>f 2206/6569/5406 2199/6565/5403 2218/6580/5416</w:t>
        <w:br/>
        <w:t>f 2217/6581/5416 2206/6569/5406 2218/6580/5416</w:t>
        <w:br/>
        <w:t>f 2221/6582/5417 2220/6583/5418 2219/6584/5418</w:t>
        <w:br/>
        <w:t>f 2222/6585/5417 2221/6582/5417 2219/6584/5418</w:t>
        <w:br/>
        <w:t>f 2222/6585/5417 2224/6586/5419 2223/6587/5419</w:t>
        <w:br/>
        <w:t>f 2221/6582/5417 2222/6585/5417 2223/6587/5419</w:t>
        <w:br/>
        <w:t>f 2218/6580/5416 2223/6587/5419 2224/6586/5419</w:t>
        <w:br/>
        <w:t>f 2217/6581/5416 2218/6580/5416 2224/6586/5419</w:t>
        <w:br/>
        <w:t>f 2227/6588/5420 2226/6589/5421 2225/6590/5422</w:t>
        <w:br/>
        <w:t>f 2228/6591/5423 2227/6588/5420 2225/6590/5422</w:t>
        <w:br/>
        <w:t>f 2231/6592/5424 2230/6593/5425 2229/6594/5426</w:t>
        <w:br/>
        <w:t>f 2139/6503/5355 2231/6592/5424 2229/6594/5426</w:t>
        <w:br/>
        <w:t>f 2232/6595/5427 2230/6593/5425 2231/6592/5424</w:t>
        <w:br/>
        <w:t>f 2233/6596/5428 2232/6595/5427 2231/6592/5424</w:t>
        <w:br/>
        <w:t>f 2235/6597/5429 2229/6594/5426 2230/6593/5425</w:t>
        <w:br/>
        <w:t>f 2234/6598/5430 2235/6597/5429 2230/6593/5425</w:t>
        <w:br/>
        <w:t>f 2230/6593/5425 2232/6595/5427 2236/6599/5431</w:t>
        <w:br/>
        <w:t>f 2234/6598/5430 2230/6593/5425 2236/6599/5431</w:t>
        <w:br/>
        <w:t>f 2225/6590/5422 2226/6589/5421 2237/6600/5432</w:t>
        <w:br/>
        <w:t>f 2238/6601/5433 2225/6590/5422 2237/6600/5432</w:t>
        <w:br/>
        <w:t>f 2240/6602/5434 2232/6595/5427 2233/6596/5428</w:t>
        <w:br/>
        <w:t>f 2239/6603/5434 2240/6602/5434 2233/6596/5428</w:t>
        <w:br/>
        <w:t>f 2153/6516/5364 2242/6604/5435 2241/6605/5436</w:t>
        <w:br/>
        <w:t>f 2152/6517/5365 2153/6516/5364 2241/6605/5436</w:t>
        <w:br/>
        <w:t>f 2244/6606/5437 2236/6599/5431 2232/6595/5427</w:t>
        <w:br/>
        <w:t>f 2243/6607/5437 2244/6606/5437 2232/6595/5427</w:t>
        <w:br/>
        <w:t>f 2247/6608/5438 2246/6609/5438 2245/6610/5439</w:t>
        <w:br/>
        <w:t>f 2242/6604/5440 2247/6608/5438 2245/6610/5439</w:t>
        <w:br/>
        <w:t>f 2248/6611/5441 2244/6606/5437 2243/6607/5437</w:t>
        <w:br/>
        <w:t>f 2249/6612/5442 2248/6611/5441 2243/6607/5437</w:t>
        <w:br/>
        <w:t>f 2242/6604/5435 2251/6613/5443 2250/6614/5443</w:t>
        <w:br/>
        <w:t>f 2241/6605/5436 2242/6604/5435 2250/6614/5443</w:t>
        <w:br/>
        <w:t>f 2240/6602/5434 2239/6603/5434 2250/6614/5443</w:t>
        <w:br/>
        <w:t>f 2251/6613/5443 2240/6602/5434 2250/6614/5443</w:t>
        <w:br/>
        <w:t>f 2248/6611/5441 2249/6612/5442 2242/6604/5440</w:t>
        <w:br/>
        <w:t>f 2245/6610/5439 2248/6611/5441 2242/6604/5440</w:t>
        <w:br/>
        <w:t>f 2154/6515/5363 2155/6518/5366 2252/6615/5444</w:t>
        <w:br/>
        <w:t>f 2253/6616/5445 2154/6515/5363 2252/6615/5444</w:t>
        <w:br/>
        <w:t>f 2253/6616/5445 2252/6615/5444 2254/6617/5446</w:t>
        <w:br/>
        <w:t>f 2255/6618/5447 2253/6616/5445 2254/6617/5446</w:t>
        <w:br/>
        <w:t>f 2257/6619/5448 2253/6616/5445 2256/6620/5449</w:t>
        <w:br/>
        <w:t>f 2258/6621/5450 2257/6619/5448 2256/6620/5449</w:t>
        <w:br/>
        <w:t>f 2259/6622/5451 2256/6620/5449 2253/6616/5445</w:t>
        <w:br/>
        <w:t>f 2255/6618/5447 2259/6622/5451 2253/6616/5445</w:t>
        <w:br/>
        <w:t>f 2263/6623/5452 2262/6624/5453 2261/6625/5454</w:t>
        <w:br/>
        <w:t>f 2260/6626/5455 2263/6623/5452 2261/6625/5454</w:t>
        <w:br/>
        <w:t>f 2266/6627/5456 2265/6628/5457 2264/6629/5458</w:t>
        <w:br/>
        <w:t>f 2260/6626/5455 2266/6627/5456 2264/6629/5458</w:t>
        <w:br/>
        <w:t>f 2268/6630/5459 2259/6622/5451 2255/6618/5447</w:t>
        <w:br/>
        <w:t>f 2267/6631/5459 2268/6630/5459 2255/6618/5447</w:t>
        <w:br/>
        <w:t>f 2255/6618/5447 2254/6617/5446 2269/6632/5460</w:t>
        <w:br/>
        <w:t>f 2270/6633/5460 2255/6618/5447 2269/6632/5460</w:t>
        <w:br/>
        <w:t>f 2273/6634/5461 2272/6635/5461 2271/6636/5462</w:t>
        <w:br/>
        <w:t>f 2274/6637/5462 2273/6634/5461 2271/6636/5462</w:t>
        <w:br/>
        <w:t>f 2278/6638/5463 2277/6639/5464 2276/6640/5464</w:t>
        <w:br/>
        <w:t>f 2275/6641/5465 2278/6638/5463 2276/6640/5464</w:t>
        <w:br/>
        <w:t>f 2163/6523/5368 2278/6638/5463 2275/6641/5465</w:t>
        <w:br/>
        <w:t>f 2162/6524/5369 2163/6523/5368 2275/6641/5465</w:t>
        <w:br/>
        <w:t>f 2276/6640/5464 2277/6639/5464 2270/6633/5460</w:t>
        <w:br/>
        <w:t>f 2269/6632/5460 2276/6640/5464 2270/6633/5460</w:t>
        <w:br/>
        <w:t>f 2280/6642/5466 2279/6643/5467 2160/6526/5371</w:t>
        <w:br/>
        <w:t>f 2161/6525/5370 2280/6642/5466 2160/6526/5371</w:t>
        <w:br/>
        <w:t>f 2282/6644/5468 2279/6643/5467 2280/6642/5466</w:t>
        <w:br/>
        <w:t>f 2281/6645/5469 2282/6644/5468 2280/6642/5466</w:t>
        <w:br/>
        <w:t>f 2285/6646/5470 2284/6647/5471 2283/6648/5472</w:t>
        <w:br/>
        <w:t>f 2279/6643/5467 2285/6646/5470 2283/6648/5472</w:t>
        <w:br/>
        <w:t>f 2279/6643/5467 2282/6644/5468 2286/6649/5473</w:t>
        <w:br/>
        <w:t>f 2285/6646/5470 2279/6643/5467 2286/6649/5473</w:t>
        <w:br/>
        <w:t>f 2290/6650/5474 2289/6651/5474 2288/6652/5475</w:t>
        <w:br/>
        <w:t>f 2287/6653/5475 2290/6650/5474 2288/6652/5475</w:t>
        <w:br/>
        <w:t>f 2293/6654/5476 2292/6655/5477 2291/6656/5478</w:t>
        <w:br/>
        <w:t>f 2294/6657/5479 2293/6654/5476 2291/6656/5478</w:t>
        <w:br/>
        <w:t>f 2295/6658/5480 2286/6649/5473 2282/6644/5468</w:t>
        <w:br/>
        <w:t>f 2296/6659/5480 2295/6658/5480 2282/6644/5468</w:t>
        <w:br/>
        <w:t>f 2298/6660/5481 2297/6661/5482 2289/6651/5474</w:t>
        <w:br/>
        <w:t>f 2290/6650/5474 2298/6660/5481 2289/6651/5474</w:t>
        <w:br/>
        <w:t>f 2298/6660/5481 2295/6658/5480 2296/6659/5480</w:t>
        <w:br/>
        <w:t>f 2297/6661/5482 2298/6660/5481 2296/6659/5480</w:t>
        <w:br/>
        <w:t>f 2282/6644/5468 2281/6645/5469 2299/6662/5483</w:t>
        <w:br/>
        <w:t>f 2300/6663/5483 2282/6644/5468 2299/6662/5483</w:t>
        <w:br/>
        <w:t>f 2299/6662/5483 2302/6664/5484 2301/6665/5485</w:t>
        <w:br/>
        <w:t>f 2300/6663/5483 2299/6662/5483 2301/6665/5485</w:t>
        <w:br/>
        <w:t>f 2303/6666/5486 2301/6665/5485 2302/6664/5484</w:t>
        <w:br/>
        <w:t>f 2304/6667/5487 2303/6666/5486 2302/6664/5484</w:t>
        <w:br/>
        <w:t>f 2167/6527/5372 2303/6666/5486 2304/6667/5487</w:t>
        <w:br/>
        <w:t>f 2166/6528/5373 2167/6527/5372 2304/6667/5487</w:t>
        <w:br/>
        <w:t>f 2306/6668/5488 2305/6669/5489 2164/6530/5374</w:t>
        <w:br/>
        <w:t>f 2165/6529/5374 2306/6668/5488 2164/6530/5374</w:t>
        <w:br/>
        <w:t>f 2306/6668/5488 2308/6670/5490 2307/6671/5491</w:t>
        <w:br/>
        <w:t>f 2305/6669/5489 2306/6668/5488 2307/6671/5491</w:t>
        <w:br/>
        <w:t>f 2311/6672/5492 2305/6669/5489 2310/6673/5493</w:t>
        <w:br/>
        <w:t>f 2309/6674/5492 2311/6672/5492 2310/6673/5493</w:t>
        <w:br/>
        <w:t>f 2305/6669/5489 2307/6671/5491 2312/6675/5494</w:t>
        <w:br/>
        <w:t>f 2310/6673/5493 2305/6669/5489 2312/6675/5494</w:t>
        <w:br/>
        <w:t>f 2313/6676/5495 2293/6654/5476 2294/6657/5479</w:t>
        <w:br/>
        <w:t>f 2314/6677/5496 2313/6676/5495 2294/6657/5479</w:t>
        <w:br/>
        <w:t>f 2307/6671/5491 2316/6678/5497 2315/6679/5498</w:t>
        <w:br/>
        <w:t>f 2312/6675/5494 2307/6671/5491 2315/6679/5498</w:t>
        <w:br/>
        <w:t>f 2320/6680/5499 2319/6681/5499 2318/6682/5500</w:t>
        <w:br/>
        <w:t>f 2317/6683/5500 2320/6680/5499 2318/6682/5500</w:t>
        <w:br/>
        <w:t>f 2321/6684/5501 2316/6678/5497 2307/6671/5491</w:t>
        <w:br/>
        <w:t>f 2308/6670/5490 2321/6684/5501 2307/6671/5491</w:t>
        <w:br/>
        <w:t>f 2325/6685/5502 2324/6686/5503 2323/6687/5504</w:t>
        <w:br/>
        <w:t>f 2322/6688/5505 2325/6685/5502 2323/6687/5504</w:t>
        <w:br/>
        <w:t>f 2326/6689/5506 2322/6688/5505 2323/6687/5504</w:t>
        <w:br/>
        <w:t>f 2327/6690/5506 2326/6689/5506 2323/6687/5504</w:t>
        <w:br/>
        <w:t>f 2319/6681/5499 2320/6680/5499 2329/6691/5507</w:t>
        <w:br/>
        <w:t>f 2328/6692/5507 2319/6681/5499 2329/6691/5507</w:t>
        <w:br/>
        <w:t>f 2332/6693/5508 2331/6694/5508 2330/6695/5508</w:t>
        <w:br/>
        <w:t>f 2333/6696/5508 2332/6693/5508 2330/6695/5508</w:t>
        <w:br/>
        <w:t>f 2324/6686/5503 2325/6685/5502 2316/6678/5497</w:t>
        <w:br/>
        <w:t>f 2321/6684/5501 2324/6686/5503 2316/6678/5497</w:t>
        <w:br/>
        <w:t>f 2335/6697/5509 2334/6698/5509 2272/6635/5461</w:t>
        <w:br/>
        <w:t>f 2273/6634/5461 2335/6697/5509 2272/6635/5461</w:t>
        <w:br/>
        <w:t>f 2335/6697/5509 2268/6630/5459 2267/6631/5459</w:t>
        <w:br/>
        <w:t>f 2334/6698/5509 2335/6697/5509 2267/6631/5459</w:t>
        <w:br/>
        <w:t>f 2261/6625/5454 2338/6699/5510 2337/6700/5511</w:t>
        <w:br/>
        <w:t>f 2336/6701/5512 2261/6625/5454 2337/6700/5511</w:t>
        <w:br/>
        <w:t>f 2338/6699/5510 2340/6702/5513 2339/6703/5514</w:t>
        <w:br/>
        <w:t>f 2337/6700/5511 2338/6699/5510 2339/6703/5514</w:t>
        <w:br/>
        <w:t>f 2343/6704/5515 2342/6705/5516 2198/6561/5399</w:t>
        <w:br/>
        <w:t>f 2341/6706/5517 2343/6704/5515 2198/6561/5399</w:t>
        <w:br/>
        <w:t>f 2198/6561/5399 2195/6560/5398 2344/6707/5518</w:t>
        <w:br/>
        <w:t>f 2341/6706/5517 2198/6561/5399 2344/6707/5518</w:t>
        <w:br/>
        <w:t>f 2198/6561/5399 2342/6705/5516 2208/6571/5408</w:t>
        <w:br/>
        <w:t>f 2197/6558/5396 2198/6561/5399 2208/6571/5408</w:t>
        <w:br/>
        <w:t>f 2346/6708/5519 2345/6709/5520 2227/6588/5420</w:t>
        <w:br/>
        <w:t>f 2207/6572/5409 2346/6708/5519 2227/6588/5420</w:t>
        <w:br/>
        <w:t>f 2348/6710/5521 2347/6711/5522 2345/6709/5520</w:t>
        <w:br/>
        <w:t>f 2346/6708/5519 2348/6710/5521 2345/6709/5520</w:t>
        <w:br/>
        <w:t>f 2350/6712/5523 2349/6713/5524 2345/6709/5520</w:t>
        <w:br/>
        <w:t>f 2347/6711/5522 2350/6712/5523 2345/6709/5520</w:t>
        <w:br/>
        <w:t>f 2353/6714/5525 2352/6715/5526 2351/6716/5527</w:t>
        <w:br/>
        <w:t>f 2237/6600/5432 2353/6714/5525 2351/6716/5527</w:t>
        <w:br/>
        <w:t>f 2352/6715/5526 2353/6714/5525 2354/6717/5528</w:t>
        <w:br/>
        <w:t>f 2355/6718/5529 2352/6715/5526 2354/6717/5528</w:t>
        <w:br/>
        <w:t>f 2356/6719/5530 2264/6629/5458 2351/6716/5527</w:t>
        <w:br/>
        <w:t>f 2352/6715/5526 2356/6719/5530 2351/6716/5527</w:t>
        <w:br/>
        <w:t>f 2357/6720/5531 2356/6719/5530 2352/6715/5526</w:t>
        <w:br/>
        <w:t>f 2355/6718/5529 2357/6720/5531 2352/6715/5526</w:t>
        <w:br/>
        <w:t>f 2359/6721/5532 2358/6722/5533 2262/6624/5453</w:t>
        <w:br/>
        <w:t>f 2263/6623/5452 2359/6721/5532 2262/6624/5453</w:t>
        <w:br/>
        <w:t>f 2361/6723/5534 2360/6724/5535 2262/6624/5453</w:t>
        <w:br/>
        <w:t>f 2358/6722/5533 2361/6723/5534 2262/6624/5453</w:t>
        <w:br/>
        <w:t>f 2291/6656/5478 2340/6702/5513 2363/6725/5536</w:t>
        <w:br/>
        <w:t>f 2362/6726/5537 2291/6656/5478 2363/6725/5536</w:t>
        <w:br/>
        <w:t>f 2362/6726/5537 2363/6725/5536 2364/6727/5538</w:t>
        <w:br/>
        <w:t>f 2365/6728/5539 2362/6726/5537 2364/6727/5538</w:t>
        <w:br/>
        <w:t>f 2367/6729/5540 2366/6730/5541 2362/6726/5537</w:t>
        <w:br/>
        <w:t>f 2365/6728/5539 2367/6729/5540 2362/6726/5537</w:t>
        <w:br/>
        <w:t>f 2370/6731/5542 2369/6732/5543 2368/6733/5544</w:t>
        <w:br/>
        <w:t>f 2314/6677/5496 2370/6731/5542 2368/6733/5544</w:t>
        <w:br/>
        <w:t>f 2369/6732/5543 2370/6731/5542 2372/6734/5545</w:t>
        <w:br/>
        <w:t>f 2371/6735/5546 2369/6732/5543 2372/6734/5545</w:t>
        <w:br/>
        <w:t>f 2373/6736/5547 2369/6732/5543 2371/6735/5546</w:t>
        <w:br/>
        <w:t>f 2374/6737/5548 2373/6736/5547 2371/6735/5546</w:t>
        <w:br/>
        <w:t>f 2210/6573/5410 2207/6572/5409 2227/6588/5420</w:t>
        <w:br/>
        <w:t>f 2228/6591/5423 2210/6573/5410 2227/6588/5420</w:t>
        <w:br/>
        <w:t>f 2227/6588/5420 2345/6709/5520 2349/6713/5524</w:t>
        <w:br/>
        <w:t>f 2226/6589/5421 2227/6588/5420 2349/6713/5524</w:t>
        <w:br/>
        <w:t>f 2351/6716/5527 2375/6738/5549 2238/6601/5433</w:t>
        <w:br/>
        <w:t>f 2237/6600/5432 2351/6716/5527 2238/6601/5433</w:t>
        <w:br/>
        <w:t>f 2265/6628/5457 2375/6738/5549 2351/6716/5527</w:t>
        <w:br/>
        <w:t>f 2264/6629/5458 2265/6628/5457 2351/6716/5527</w:t>
        <w:br/>
        <w:t>f 2261/6625/5454 2336/6701/5512 2266/6627/5456</w:t>
        <w:br/>
        <w:t>f 2260/6626/5455 2261/6625/5454 2266/6627/5456</w:t>
        <w:br/>
        <w:t>f 2262/6624/5453 2360/6724/5535 2338/6699/5510</w:t>
        <w:br/>
        <w:t>f 2261/6625/5454 2262/6624/5453 2338/6699/5510</w:t>
        <w:br/>
        <w:t>f 2292/6655/5477 2339/6703/5514 2340/6702/5513</w:t>
        <w:br/>
        <w:t>f 2291/6656/5478 2292/6655/5477 2340/6702/5513</w:t>
        <w:br/>
        <w:t>f 2362/6726/5537 2366/6730/5541 2294/6657/5479</w:t>
        <w:br/>
        <w:t>f 2291/6656/5478 2362/6726/5537 2294/6657/5479</w:t>
        <w:br/>
        <w:t>f 2313/6676/5495 2314/6677/5496 2368/6733/5544</w:t>
        <w:br/>
        <w:t>f 2376/6739/5550 2368/6733/5544 2369/6732/5543</w:t>
        <w:br/>
        <w:t>f 2373/6736/5547 2376/6739/5550 2369/6732/5543</w:t>
        <w:br/>
        <w:t>f 2209/6570/5407 2197/6558/5396 2208/6571/5408</w:t>
        <w:br/>
        <w:t>f 2379/6740/5551 2378/6741/5552 2377/6742/5553</w:t>
        <w:br/>
        <w:t>f 2380/6743/5554 2379/6740/5551 2377/6742/5553</w:t>
        <w:br/>
        <w:t>f 2383/6744/5555 2382/6745/5555 2381/6746/5555</w:t>
        <w:br/>
        <w:t>f 2384/6747/5555 2383/6744/5555 2381/6746/5555</w:t>
        <w:br/>
        <w:t>f 2388/6748/5556 2387/6749/5556 2386/6750/5556</w:t>
        <w:br/>
        <w:t>f 2385/6751/5556 2388/6748/5556 2386/6750/5556</w:t>
        <w:br/>
        <w:t>f 2392/6752/5557 2391/6753/5558 2390/6754/5557</w:t>
        <w:br/>
        <w:t>f 2389/6755/5557 2392/6752/5557 2390/6754/5557</w:t>
        <w:br/>
        <w:t>f 2395/6756/5559 2394/6757/5560 2393/6758/5559</w:t>
        <w:br/>
        <w:t>f 2396/6759/5559 2395/6756/5559 2393/6758/5559</w:t>
        <w:br/>
        <w:t>f 2400/6760/5561 2399/6761/5562 2398/6762/5563</w:t>
        <w:br/>
        <w:t>f 2397/6763/5564 2400/6760/5561 2398/6762/5563</w:t>
        <w:br/>
        <w:t>f 2398/6762/5563 2399/6761/5562 2401/6764/5565</w:t>
        <w:br/>
        <w:t>f 2402/6765/5565 2398/6762/5563 2401/6764/5565</w:t>
        <w:br/>
        <w:t>f 2404/6766/5566 2403/6767/5566 2402/6765/5565</w:t>
        <w:br/>
        <w:t>f 2401/6764/5565 2404/6766/5566 2402/6765/5565</w:t>
        <w:br/>
        <w:t>f 2407/6768/5567 2406/6769/5567 2405/6770/5568</w:t>
        <w:br/>
        <w:t>f 2408/6771/5569 2407/6768/5567 2405/6770/5568</w:t>
        <w:br/>
        <w:t>f 2410/6772/5570 2409/6773/5571 2406/6769/5567</w:t>
        <w:br/>
        <w:t>f 2407/6768/5567 2410/6772/5570 2406/6769/5567</w:t>
        <w:br/>
        <w:t>f 2409/6773/5571 2410/6772/5570 2403/6767/5566</w:t>
        <w:br/>
        <w:t>f 2404/6766/5566 2409/6773/5571 2403/6767/5566</w:t>
        <w:br/>
        <w:t>f 2413/6774/5572 2412/6775/5572 2411/6776/5573</w:t>
        <w:br/>
        <w:t>f 2414/6777/5574 2413/6774/5572 2411/6776/5573</w:t>
        <w:br/>
        <w:t>f 2414/6777/5574 2411/6776/5573 2415/6778/5575</w:t>
        <w:br/>
        <w:t>f 2416/6779/5576 2414/6777/5574 2415/6778/5575</w:t>
        <w:br/>
        <w:t>f 2418/6780/5577 2417/6781/5578 2412/6775/5572</w:t>
        <w:br/>
        <w:t>f 2413/6774/5572 2418/6780/5577 2412/6775/5572</w:t>
        <w:br/>
        <w:t>f 2422/6782/5579 2421/6783/5580 2420/6784/5581</w:t>
        <w:br/>
        <w:t>f 2419/6785/5581 2422/6782/5579 2420/6784/5581</w:t>
        <w:br/>
        <w:t>f 2420/6784/5581 2424/6786/5582 2423/6787/5583</w:t>
        <w:br/>
        <w:t>f 2419/6785/5581 2420/6784/5581 2423/6787/5583</w:t>
        <w:br/>
        <w:t>f 2418/6780/5577 2421/6783/5580 2422/6782/5579</w:t>
        <w:br/>
        <w:t>f 2417/6781/5578 2418/6780/5577 2422/6782/5579</w:t>
        <w:br/>
        <w:t>f 2428/6788/5584 2427/6789/5585 2426/6790/5586</w:t>
        <w:br/>
        <w:t>f 2425/6791/5587 2428/6788/5584 2426/6790/5586</w:t>
        <w:br/>
        <w:t>f 2425/6791/5587 2426/6790/5586 2430/6792/5588</w:t>
        <w:br/>
        <w:t>f 2429/6793/5588 2425/6791/5587 2430/6792/5588</w:t>
        <w:br/>
        <w:t>f 2429/6793/5588 2430/6792/5588 2432/6794/5589</w:t>
        <w:br/>
        <w:t>f 2431/6795/5590 2429/6793/5588 2432/6794/5589</w:t>
        <w:br/>
        <w:t>f 2436/6796/5591 2435/6797/5592 2434/6798/5593</w:t>
        <w:br/>
        <w:t>f 2433/6799/5591 2436/6796/5591 2434/6798/5593</w:t>
        <w:br/>
        <w:t>f 2437/6800/5594 2436/6796/5591 2433/6799/5591</w:t>
        <w:br/>
        <w:t>f 2438/6801/5594 2437/6800/5594 2433/6799/5591</w:t>
        <w:br/>
        <w:t>f 2432/6794/5589 2437/6800/5594 2438/6801/5594</w:t>
        <w:br/>
        <w:t>f 2431/6795/5590 2432/6794/5589 2438/6801/5594</w:t>
        <w:br/>
        <w:t>f 2441/6802/5595 2440/6803/5595 2439/6804/5596</w:t>
        <w:br/>
        <w:t>f 2442/6805/5596 2441/6802/5595 2439/6804/5596</w:t>
        <w:br/>
        <w:t>f 2440/6803/5595 2441/6802/5595 2444/6806/5597</w:t>
        <w:br/>
        <w:t>f 2443/6807/5597 2440/6803/5595 2444/6806/5597</w:t>
        <w:br/>
        <w:t>f 2443/6807/5597 2444/6806/5597 2445/6808/5598</w:t>
        <w:br/>
        <w:t>f 2446/6809/5598 2443/6807/5597 2445/6808/5598</w:t>
        <w:br/>
        <w:t>f 2450/6810/5599 2449/6811/5600 2448/6812/5600</w:t>
        <w:br/>
        <w:t>f 2447/6813/5599 2450/6810/5599 2448/6812/5600</w:t>
        <w:br/>
        <w:t>f 2449/6811/5600 2452/6814/5601 2451/6815/5601</w:t>
        <w:br/>
        <w:t>f 2448/6812/5600 2449/6811/5600 2451/6815/5601</w:t>
        <w:br/>
        <w:t>f 2445/6808/5598 2450/6810/5599 2447/6813/5599</w:t>
        <w:br/>
        <w:t>f 2446/6809/5598 2445/6808/5598 2447/6813/5599</w:t>
        <w:br/>
        <w:t>f 2455/6816/5602 2454/6817/5602 2453/6818/5603</w:t>
        <w:br/>
        <w:t>f 2456/6819/5603 2455/6816/5602 2453/6818/5603</w:t>
        <w:br/>
        <w:t>f 2458/6820/5604 2457/6821/5604 2454/6817/5602</w:t>
        <w:br/>
        <w:t>f 2455/6816/5602 2458/6820/5604 2454/6817/5602</w:t>
        <w:br/>
        <w:t>f 2457/6821/5604 2458/6820/5604 2459/6822/5605</w:t>
        <w:br/>
        <w:t>f 2460/6823/5605 2457/6821/5604 2459/6822/5605</w:t>
        <w:br/>
        <w:t>f 2459/6822/5605 2462/6824/5606 2461/6825/5606</w:t>
        <w:br/>
        <w:t>f 2460/6823/5605 2459/6822/5605 2461/6825/5606</w:t>
        <w:br/>
        <w:t>f 2462/6824/5606 2464/6826/5607 2463/6827/5607</w:t>
        <w:br/>
        <w:t>f 2461/6825/5606 2462/6824/5606 2463/6827/5607</w:t>
        <w:br/>
        <w:t>f 2466/6828/5608 2463/6827/5607 2464/6826/5607</w:t>
        <w:br/>
        <w:t>f 2465/6829/5608 2466/6828/5608 2464/6826/5607</w:t>
        <w:br/>
        <w:t>f 2469/6830/5609 2468/6831/5610 2467/6832/5611</w:t>
        <w:br/>
        <w:t>f 2470/6833/5611 2469/6830/5609 2467/6832/5611</w:t>
        <w:br/>
        <w:t>f 2472/6834/5612 2471/6835/5612 2470/6833/5611</w:t>
        <w:br/>
        <w:t>f 2467/6832/5611 2472/6834/5612 2470/6833/5611</w:t>
        <w:br/>
        <w:t>f 2474/6836/5613 2473/6837/5614 2471/6835/5612</w:t>
        <w:br/>
        <w:t>f 2472/6834/5612 2474/6836/5613 2471/6835/5612</w:t>
        <w:br/>
        <w:t>f 2477/6838/5615 2476/6839/5616 2475/6840/5617</w:t>
        <w:br/>
        <w:t>f 2478/6841/5617 2477/6838/5615 2475/6840/5617</w:t>
        <w:br/>
        <w:t>f 2477/6838/5615 2480/6842/5618 2479/6843/5618</w:t>
        <w:br/>
        <w:t>f 2476/6839/5616 2477/6838/5615 2479/6843/5618</w:t>
        <w:br/>
        <w:t>f 2478/6841/5617 2475/6840/5617 2481/6844/5619</w:t>
        <w:br/>
        <w:t>f 2482/6845/5620 2478/6841/5617 2481/6844/5619</w:t>
        <w:br/>
        <w:t>f 2485/6846/5621 2484/6847/5622 2483/6848/5623</w:t>
        <w:br/>
        <w:t>f 2486/6849/5624 2485/6846/5621 2483/6848/5623</w:t>
        <w:br/>
        <w:t>f 2490/6850/5625 2489/6851/5626 2488/6852/5627</w:t>
        <w:br/>
        <w:t>f 2487/6853/5628 2490/6850/5625 2488/6852/5627</w:t>
        <w:br/>
        <w:t>f 2494/6854/5629 2493/6855/5630 2492/6856/5631</w:t>
        <w:br/>
        <w:t>f 2491/6857/5632 2494/6854/5629 2492/6856/5631</w:t>
        <w:br/>
        <w:t>f 2497/6858/5633 2496/6859/5634 2495/6860/5635</w:t>
        <w:br/>
        <w:t>f 2498/6861/5636 2497/6858/5633 2495/6860/5635</w:t>
        <w:br/>
        <w:t>f 2502/6862/5637 2501/6863/5638 2500/6864/5639</w:t>
        <w:br/>
        <w:t>f 2499/6865/5640 2502/6862/5637 2500/6864/5639</w:t>
        <w:br/>
        <w:t>f 2506/6866/5641 2505/6867/5642 2504/6868/5643</w:t>
        <w:br/>
        <w:t>f 2503/6869/5644 2506/6866/5641 2504/6868/5643</w:t>
        <w:br/>
        <w:t>f 2494/6854/5629 2509/6870/5645 2508/6871/5646</w:t>
        <w:br/>
        <w:t>f 2507/6872/5647 2494/6854/5629 2508/6871/5646</w:t>
        <w:br/>
        <w:t>f 2489/6851/5626 2511/6873/5648 2510/6874/5649</w:t>
        <w:br/>
        <w:t>f 2512/6875/5650 2489/6851/5626 2510/6874/5649</w:t>
        <w:br/>
        <w:t>f 2514/6876/5651 2513/6877/5652 2484/6847/5622</w:t>
        <w:br/>
        <w:t>f 2515/6878/5653 2514/6876/5651 2484/6847/5622</w:t>
        <w:br/>
        <w:t>f 2497/6858/5633 2518/6879/5654 2517/6880/5655</w:t>
        <w:br/>
        <w:t>f 2516/6881/5656 2497/6858/5633 2517/6880/5655</w:t>
        <w:br/>
        <w:t>f 2500/6864/5639 2520/6882/5657 2519/6883/5658</w:t>
        <w:br/>
        <w:t>f 2521/6884/5659 2500/6864/5639 2519/6883/5658</w:t>
        <w:br/>
        <w:t>f 2523/6885/5660 2522/6886/5661 2504/6868/5643</w:t>
        <w:br/>
        <w:t>f 2524/6887/5662 2523/6885/5660 2504/6868/5643</w:t>
        <w:br/>
        <w:t>f 2525/6888/5663 2518/6879/5654 2497/6858/5633</w:t>
        <w:br/>
        <w:t>f 2498/6861/5636 2525/6888/5663 2497/6858/5633</w:t>
        <w:br/>
        <w:t>f 2516/6881/5656 2526/6889/5664 2496/6859/5634</w:t>
        <w:br/>
        <w:t>f 2497/6858/5633 2516/6881/5656 2496/6859/5634</w:t>
        <w:br/>
        <w:t>f 2527/6890/5665 2515/6878/5653 2484/6847/5622</w:t>
        <w:br/>
        <w:t>f 2485/6846/5621 2527/6890/5665 2484/6847/5622</w:t>
        <w:br/>
        <w:t>f 2528/6891/5666 2483/6848/5623 2484/6847/5622</w:t>
        <w:br/>
        <w:t>f 2513/6877/5652 2528/6891/5666 2484/6847/5622</w:t>
        <w:br/>
        <w:t>f 2489/6851/5626 2490/6850/5625 2529/6892/5667</w:t>
        <w:br/>
        <w:t>f 2511/6873/5648 2489/6851/5626 2529/6892/5667</w:t>
        <w:br/>
        <w:t>f 2488/6852/5627 2489/6851/5626 2512/6875/5650</w:t>
        <w:br/>
        <w:t>f 2530/6893/5668 2488/6852/5627 2512/6875/5650</w:t>
        <w:br/>
        <w:t>f 2531/6894/5669 2520/6882/5657 2500/6864/5639</w:t>
        <w:br/>
        <w:t>f 2501/6863/5638 2531/6894/5669 2500/6864/5639</w:t>
        <w:br/>
        <w:t>f 2521/6884/5659 2532/6895/5670 2499/6865/5640</w:t>
        <w:br/>
        <w:t>f 2500/6864/5639 2521/6884/5659 2499/6865/5640</w:t>
        <w:br/>
        <w:t>f 2504/6868/5643 2505/6867/5642 2533/6896/5671</w:t>
        <w:br/>
        <w:t>f 2524/6887/5662 2504/6868/5643 2533/6896/5671</w:t>
        <w:br/>
        <w:t>f 2522/6886/5661 2534/6897/5672 2503/6869/5644</w:t>
        <w:br/>
        <w:t>f 2504/6868/5643 2522/6886/5661 2503/6869/5644</w:t>
        <w:br/>
        <w:t>f 2535/6898/5673 2493/6855/5630 2494/6854/5629</w:t>
        <w:br/>
        <w:t>f 2507/6872/5647 2535/6898/5673 2494/6854/5629</w:t>
        <w:br/>
        <w:t>f 2537/6899/5632 2536/6900/5674 2509/6870/5645</w:t>
        <w:br/>
        <w:t>f 2494/6854/5629 2537/6899/5632 2509/6870/5645</w:t>
        <w:br/>
        <w:t>f 2838/6901/5675 2837/6902/5675 2836/6903/5676</w:t>
        <w:br/>
        <w:t>f 2835/6904/5676 2838/6901/5675 2836/6903/5676</w:t>
        <w:br/>
        <w:t>f 2842/6905/5677 2841/6906/5677 2840/6907/5678</w:t>
        <w:br/>
        <w:t>f 2839/6908/5679 2842/6905/5677 2840/6907/5678</w:t>
        <w:br/>
        <w:t>f 2839/6908/5679 2840/6907/5678 2843/6909/5680</w:t>
        <w:br/>
        <w:t>f 2844/6910/5681 2839/6908/5679 2843/6909/5680</w:t>
        <w:br/>
        <w:t>f 2846/6911/5682 2845/6912/5683 2844/6910/5681</w:t>
        <w:br/>
        <w:t>f 2843/6909/5680 2846/6911/5682 2844/6910/5681</w:t>
        <w:br/>
        <w:t>f 2845/6912/5683 2846/6911/5682 2847/6913/5684</w:t>
        <w:br/>
        <w:t>f 2848/6914/5685 2845/6912/5683 2847/6913/5684</w:t>
        <w:br/>
        <w:t>f 2852/6915/5686 2851/6916/5687 2850/6917/5687</w:t>
        <w:br/>
        <w:t>f 2849/6918/5688 2852/6915/5686 2850/6917/5687</w:t>
        <w:br/>
        <w:t>f 2856/6919/5689 2855/6920/5689 2854/6921/5690</w:t>
        <w:br/>
        <w:t>f 2853/6922/5690 2856/6919/5689 2854/6921/5690</w:t>
        <w:br/>
        <w:t>f 2858/6923/5691 2857/6924/5692 2855/6920/5689</w:t>
        <w:br/>
        <w:t>f 2856/6919/5689 2858/6923/5691 2855/6920/5689</w:t>
        <w:br/>
        <w:t>f 2858/6923/5691 2860/6925/5693 2859/6926/5693</w:t>
        <w:br/>
        <w:t>f 2857/6924/5692 2858/6923/5691 2859/6926/5693</w:t>
        <w:br/>
        <w:t>f 2860/6925/5693 2862/6927/5694 2861/6928/5695</w:t>
        <w:br/>
        <w:t>f 2859/6926/5693 2860/6925/5693 2861/6928/5695</w:t>
        <w:br/>
        <w:t>f 2865/6929/5696 2864/6930/5697 2863/6931/5697</w:t>
        <w:br/>
        <w:t>f 2866/6932/5696 2865/6929/5696 2863/6931/5697</w:t>
        <w:br/>
        <w:t>f 2861/6928/5695 2862/6927/5694 2868/6933/5698</w:t>
        <w:br/>
        <w:t>f 2867/6934/5699 2861/6928/5695 2868/6933/5698</w:t>
        <w:br/>
        <w:t>f 2866/6932/5696 2870/6935/5700 2869/6936/5701</w:t>
        <w:br/>
        <w:t>f 2865/6929/5696 2866/6932/5696 2869/6936/5701</w:t>
        <w:br/>
        <w:t>f 2873/6937/5702 2872/6938/5703 2871/6939/5704</w:t>
        <w:br/>
        <w:t>f 2874/6940/5705 2873/6937/5702 2871/6939/5704</w:t>
        <w:br/>
        <w:t>f 2873/6937/5702 2874/6940/5705 2876/6941/5706</w:t>
        <w:br/>
        <w:t>f 2875/6942/5707 2873/6937/5702 2876/6941/5706</w:t>
        <w:br/>
        <w:t>f 2878/6943/5708 2877/6944/5709 2876/6941/5706</w:t>
        <w:br/>
        <w:t>f 2874/6940/5705 2878/6943/5708 2876/6941/5706</w:t>
        <w:br/>
        <w:t>f 2879/6945/5710 2878/6943/5708 2874/6940/5705</w:t>
        <w:br/>
        <w:t>f 2871/6939/5704 2879/6945/5710 2874/6940/5705</w:t>
        <w:br/>
        <w:t>f 2881/6946/5711 2880/6947/5712 2872/6938/5703</w:t>
        <w:br/>
        <w:t>f 2873/6937/5702 2881/6946/5711 2872/6938/5703</w:t>
        <w:br/>
        <w:t>f 2863/6931/5697 2864/6930/5697 2883/6948/5713</w:t>
        <w:br/>
        <w:t>f 2882/6949/5713 2863/6931/5697 2883/6948/5713</w:t>
        <w:br/>
        <w:t>f 2883/6948/5713 2885/6950/5714 2884/6951/5714</w:t>
        <w:br/>
        <w:t>f 2882/6949/5713 2883/6948/5713 2884/6951/5714</w:t>
        <w:br/>
        <w:t>f 2888/6952/5715 2887/6953/5716 2886/6954/5717</w:t>
        <w:br/>
        <w:t>f 2881/6946/5711 2888/6952/5715 2886/6954/5717</w:t>
        <w:br/>
        <w:t>f 2887/6953/5716 2848/6914/5685 2847/6913/5684</w:t>
        <w:br/>
        <w:t>f 2886/6954/5717 2887/6953/5716 2847/6913/5684</w:t>
        <w:br/>
        <w:t>f 2885/6950/5714 2850/6917/5687 2851/6916/5687</w:t>
        <w:br/>
        <w:t>f 2884/6951/5714 2885/6950/5714 2851/6916/5687</w:t>
        <w:br/>
        <w:t>f 2881/6946/5711 2873/6937/5702 2875/6942/5707</w:t>
        <w:br/>
        <w:t>f 2888/6952/5715 2881/6946/5711 2875/6942/5707</w:t>
        <w:br/>
        <w:t>f 2890/6955/5718 2889/6956/5719 2853/6922/5690</w:t>
        <w:br/>
        <w:t>f 2854/6921/5690 2890/6955/5718 2853/6922/5690</w:t>
        <w:br/>
        <w:t>f 2892/6957/5720 2852/6915/5686 2849/6918/5688</w:t>
        <w:br/>
        <w:t>f 2891/6958/5720 2892/6957/5720 2849/6918/5688</w:t>
        <w:br/>
        <w:t>f 2894/6959/5721 2889/6956/5719 2890/6955/5718</w:t>
        <w:br/>
        <w:t>f 2893/6960/5721 2894/6959/5721 2890/6955/5718</w:t>
        <w:br/>
        <w:t>f 2893/6960/5721 2896/6961/5722 2895/6962/5722</w:t>
        <w:br/>
        <w:t>f 2894/6959/5721 2893/6960/5721 2895/6962/5722</w:t>
        <w:br/>
        <w:t>f 2898/6963/5723 2846/6911/5682 2843/6909/5680</w:t>
        <w:br/>
        <w:t>f 2897/6964/5724 2898/6963/5723 2843/6909/5680</w:t>
        <w:br/>
        <w:t>f 2846/6911/5682 2898/6963/5723 2899/6965/5725</w:t>
        <w:br/>
        <w:t>f 2847/6913/5684 2846/6911/5682 2899/6965/5725</w:t>
        <w:br/>
        <w:t>f 2901/6966/5726 2892/6957/5720 2891/6958/5720</w:t>
        <w:br/>
        <w:t>f 2900/6967/5727 2901/6966/5726 2891/6958/5720</w:t>
        <w:br/>
        <w:t>f 2902/6968/5728 2901/6966/5726 2900/6967/5727</w:t>
        <w:br/>
        <w:t>f 2903/6969/5728 2902/6968/5728 2900/6967/5727</w:t>
        <w:br/>
        <w:t>f 2847/6913/5684 2899/6965/5725 2904/6970/5729</w:t>
        <w:br/>
        <w:t>f 2886/6954/5717 2847/6913/5684 2904/6970/5729</w:t>
        <w:br/>
        <w:t>f 2886/6954/5717 2904/6970/5729 2880/6947/5712</w:t>
        <w:br/>
        <w:t>f 2881/6946/5711 2886/6954/5717 2880/6947/5712</w:t>
        <w:br/>
        <w:t>f 2897/6964/5724 2843/6909/5680 2840/6907/5678</w:t>
        <w:br/>
        <w:t>f 2905/6971/5730 2897/6964/5724 2840/6907/5678</w:t>
        <w:br/>
        <w:t>f 2907/6972/5731 2906/6973/5731 2895/6962/5722</w:t>
        <w:br/>
        <w:t>f 2896/6961/5722 2907/6972/5731 2895/6962/5722</w:t>
        <w:br/>
        <w:t>f 2906/6973/5731 2907/6972/5731 2909/6974/5732</w:t>
        <w:br/>
        <w:t>f 2908/6975/5733 2906/6973/5731 2909/6974/5732</w:t>
        <w:br/>
        <w:t>f 2905/6971/5730 2840/6907/5678 2837/6902/5675</w:t>
        <w:br/>
        <w:t>f 2838/6901/5675 2905/6971/5730 2837/6902/5675</w:t>
        <w:br/>
        <w:t>f 2908/6975/5733 2909/6974/5732 2910/6976/5734</w:t>
        <w:br/>
        <w:t>f 2911/6977/5735 2908/6975/5733 2910/6976/5734</w:t>
        <w:br/>
        <w:t>f 2914/6978/5736 2913/6979/5736 2912/6980/5736</w:t>
        <w:br/>
        <w:t>f 2915/6981/5736 2914/6978/5736 2912/6980/5736</w:t>
        <w:br/>
        <w:t>f 2918/6982/5737 2917/6983/5738 2916/6984/5738</w:t>
        <w:br/>
        <w:t>f 2919/6985/5737 2918/6982/5737 2916/6984/5738</w:t>
        <w:br/>
        <w:t>f 2920/6986/5739 2841/6906/5677 2842/6905/5677</w:t>
        <w:br/>
        <w:t>f 2921/6987/5739 2920/6986/5739 2842/6905/5677</w:t>
        <w:br/>
        <w:t>f 2919/6985/5737 2902/6968/5728 2903/6969/5728</w:t>
        <w:br/>
        <w:t>f 2918/6982/5737 2919/6985/5737 2903/6969/5728</w:t>
        <w:br/>
        <w:t>f 2925/6988/5740 2924/6989/5740 2923/6990/5740</w:t>
        <w:br/>
        <w:t>f 2922/6991/5740 2925/6988/5740 2923/6990/5740</w:t>
        <w:br/>
        <w:t>f 2928/6992/5741 2927/6993/5741 2926/6994/5742</w:t>
        <w:br/>
        <w:t>f 2929/6995/5742 2928/6992/5741 2926/6994/5742</w:t>
        <w:br/>
        <w:t>f 2933/6996/5743 2932/6997/5743 2931/6998/5743</w:t>
        <w:br/>
        <w:t>f 2930/6999/5743 2933/6996/5743 2931/6998/5743</w:t>
        <w:br/>
        <w:t>f 2936/7000/5744 2935/7001/5745 2934/7002/5745</w:t>
        <w:br/>
        <w:t>f 2937/7003/5744 2936/7000/5744 2934/7002/5745</w:t>
        <w:br/>
        <w:t>f 2938/7004/5746 2936/7000/5744 2937/7003/5744</w:t>
        <w:br/>
        <w:t>f 2939/7005/5746 2938/7004/5746 2937/7003/5744</w:t>
        <w:br/>
        <w:t>f 2943/7006/5747 2942/7007/5747 2941/7008/5748</w:t>
        <w:br/>
        <w:t>f 2940/7009/5747 2943/7006/5747 2941/7008/5748</w:t>
        <w:br/>
        <w:t>f 2928/6992/5741 2945/7010/5749 2944/7011/5750</w:t>
        <w:br/>
        <w:t>f 2927/6993/5741 2928/6992/5741 2944/7011/5750</w:t>
        <w:br/>
        <w:t>f 2944/7011/5750 2945/7010/5749 2946/7012/5751</w:t>
        <w:br/>
        <w:t>f 2947/7013/5752 2944/7011/5750 2946/7012/5751</w:t>
        <w:br/>
        <w:t>f 2950/7014/5753 2944/7011/5750 2949/7015/5754</w:t>
        <w:br/>
        <w:t>f 2948/7016/5753 2950/7014/5753 2949/7015/5754</w:t>
        <w:br/>
        <w:t>f 2947/7013/5752 2951/7017/5755 2949/7015/5754</w:t>
        <w:br/>
        <w:t>f 2944/7011/5750 2947/7013/5752 2949/7015/5754</w:t>
        <w:br/>
        <w:t>f 2946/7012/5751 2953/7018/5756 2952/7019/5756</w:t>
        <w:br/>
        <w:t>f 2947/7013/5752 2946/7012/5751 2952/7019/5756</w:t>
        <w:br/>
        <w:t>f 2955/7020/5757 2954/7021/5757 2951/7017/5755</w:t>
        <w:br/>
        <w:t>f 2947/7013/5752 2955/7020/5757 2951/7017/5755</w:t>
        <w:br/>
        <w:t>f 2957/7022/5758 2938/7004/5746 2939/7005/5746</w:t>
        <w:br/>
        <w:t>f 2956/7023/5759 2957/7022/5758 2939/7005/5746</w:t>
        <w:br/>
        <w:t>f 2959/7024/5760 2869/6936/5701 2870/6935/5700</w:t>
        <w:br/>
        <w:t>f 2958/7025/5760 2959/7024/5760 2870/6935/5700</w:t>
        <w:br/>
        <w:t>f 2957/7022/5758 2956/7023/5759 2867/6934/5699</w:t>
        <w:br/>
        <w:t>f 2868/6933/5698 2957/7022/5758 2867/6934/5699</w:t>
        <w:br/>
        <w:t>f 2958/7025/5760 2961/7026/5761 2960/7027/5761</w:t>
        <w:br/>
        <w:t>f 2959/7024/5760 2958/7025/5760 2960/7027/5761</w:t>
        <w:br/>
        <w:t>f 2964/7028/5762 2963/7029/5762 2962/7030/5762</w:t>
        <w:br/>
        <w:t>f 2965/7031/5762 2964/7028/5762 2962/7030/5762</w:t>
        <w:br/>
        <w:t>f 2954/7021/5757 2955/7020/5757 2878/6943/5708</w:t>
        <w:br/>
        <w:t>f 2879/6945/5710 2954/7021/5757 2878/6943/5708</w:t>
        <w:br/>
        <w:t>f 2878/6943/5708 2952/7019/5756 2953/7018/5756</w:t>
        <w:br/>
        <w:t>f 2877/6944/5709 2878/6943/5708 2953/7018/5756</w:t>
        <w:br/>
        <w:t>f 4384/7032/5763 4383/7033/5763 4382/7034/5763</w:t>
        <w:br/>
        <w:t>f 4385/7035/5763 4384/7032/5763 4382/7034/5763</w:t>
        <w:br/>
        <w:t>f 4389/7036/5764 4388/7037/5765 4387/7038/5766</w:t>
        <w:br/>
        <w:t>f 4386/7039/5767 4389/7036/5764 4387/7038/5766</w:t>
        <w:br/>
        <w:t>f 4389/7036/5764 4391/7040/5768 4390/7041/5769</w:t>
        <w:br/>
        <w:t>f 4388/7037/5765 4389/7036/5764 4390/7041/5769</w:t>
        <w:br/>
        <w:t>f 4394/7042/5770 4393/7043/5771 4392/7044/5771</w:t>
        <w:br/>
        <w:t>f 4395/7045/5770 4394/7042/5770 4392/7044/5771</w:t>
        <w:br/>
        <w:t>f 4399/7046/5772 4398/7047/5773 4397/7048/5774</w:t>
        <w:br/>
        <w:t>f 4396/7049/5774 4399/7046/5772 4397/7048/5774</w:t>
        <w:br/>
        <w:t>f 4402/7050/5775 4401/7051/5775 4400/7052/5776</w:t>
        <w:br/>
        <w:t>f 4403/7053/5776 4402/7050/5775 4400/7052/5776</w:t>
        <w:br/>
        <w:t>f 4406/7054/5777 4405/7055/5777 4404/7056/5777</w:t>
        <w:br/>
        <w:t>f 4407/7057/5778 4406/7054/5777 4404/7056/5777</w:t>
        <w:br/>
        <w:t>f 4411/7058/5779 4410/7059/5780 4409/7060/5781</w:t>
        <w:br/>
        <w:t>f 4408/7061/5779 4411/7058/5779 4409/7060/5781</w:t>
        <w:br/>
        <w:t>f 4415/7062/5782 4414/7063/5783 4413/7064/5783</w:t>
        <w:br/>
        <w:t>f 4412/7065/5784 4415/7062/5782 4413/7064/5783</w:t>
        <w:br/>
        <w:t>f 4418/7066/5785 4417/7067/5785 4416/7068/5785</w:t>
        <w:br/>
        <w:t>f 4419/7069/5785 4418/7066/5785 4416/7068/5785</w:t>
        <w:br/>
        <w:t>f 4394/7042/5770 4395/7045/5770 4421/7070/5786</w:t>
        <w:br/>
        <w:t>f 4420/7071/5786 4394/7042/5770 4421/7070/5786</w:t>
        <w:br/>
        <w:t>f 4423/7072/5787 4422/7073/5787 4420/7071/5786</w:t>
        <w:br/>
        <w:t>f 4421/7070/5786 4423/7072/5787 4420/7071/5786</w:t>
        <w:br/>
        <w:t>f 4427/7074/5788 4426/7075/5788 4425/7076/5789</w:t>
        <w:br/>
        <w:t>f 4424/7077/5789 4427/7074/5788 4425/7076/5789</w:t>
        <w:br/>
        <w:t>f 4429/7078/5790 4428/7079/5791 4426/7075/5788</w:t>
        <w:br/>
        <w:t>f 4427/7074/5788 4429/7078/5790 4426/7075/5788</w:t>
        <w:br/>
        <w:t>f 4422/7073/5787 4423/7072/5787 4430/7080/5792</w:t>
        <w:br/>
        <w:t>f 4431/7081/5792 4422/7073/5787 4430/7080/5792</w:t>
        <w:br/>
        <w:t>f 4434/7082/5793 4433/7083/5794 4432/7084/5795</w:t>
        <w:br/>
        <w:t>f 4435/7085/5796 4434/7082/5793 4432/7084/5795</w:t>
        <w:br/>
        <w:t>f 4435/7085/5796 4437/7086/5797 4436/7087/5798</w:t>
        <w:br/>
        <w:t>f 4434/7082/5793 4435/7085/5796 4436/7087/5798</w:t>
        <w:br/>
        <w:t>f 4436/7087/5798 4437/7086/5797 4431/7081/5792</w:t>
        <w:br/>
        <w:t>f 4430/7080/5792 4436/7087/5798 4431/7081/5792</w:t>
        <w:br/>
        <w:t>f 4439/7088/5799 4438/7089/5799 4428/7079/5791</w:t>
        <w:br/>
        <w:t>f 4429/7078/5790 4439/7088/5799 4428/7079/5791</w:t>
        <w:br/>
        <w:t>f 4435/7085/5796 4441/7090/5800 4440/7091/5801</w:t>
        <w:br/>
        <w:t>f 4437/7086/5797 4435/7085/5796 4440/7091/5801</w:t>
        <w:br/>
        <w:t>f 4432/7084/5795 4442/7092/5802 4441/7090/5800</w:t>
        <w:br/>
        <w:t>f 4435/7085/5796 4432/7084/5795 4441/7090/5800</w:t>
        <w:br/>
        <w:t>f 4438/7089/5799 4439/7088/5799 4437/7086/5797</w:t>
        <w:br/>
        <w:t>f 4440/7091/5801 4438/7089/5799 4437/7086/5797</w:t>
        <w:br/>
        <w:t>f 4445/7093/5803 4444/7094/5804 4443/7095/5805</w:t>
        <w:br/>
        <w:t>f 4446/7096/5806 4445/7093/5803 4443/7095/5805</w:t>
        <w:br/>
        <w:t>f 4450/7097/5807 4449/7098/5808 4448/7099/5809</w:t>
        <w:br/>
        <w:t>f 4447/7100/5810 4450/7097/5807 4448/7099/5809</w:t>
        <w:br/>
        <w:t>f 4393/7043/5771 4450/7097/5807 4447/7100/5810</w:t>
        <w:br/>
        <w:t>f 4392/7044/5771 4393/7043/5771 4447/7100/5810</w:t>
        <w:br/>
        <w:t>f 4453/7101/5811 4452/7102/5812 4450/7097/5807</w:t>
        <w:br/>
        <w:t>f 4451/7103/5811 4453/7101/5811 4450/7097/5807</w:t>
        <w:br/>
        <w:t>f 4449/7098/5808 4450/7097/5807 4452/7102/5812</w:t>
        <w:br/>
        <w:t>f 4454/7104/5813 4449/7098/5808 4452/7102/5812</w:t>
        <w:br/>
        <w:t>f 4457/7105/5814 4456/7106/5815 4455/7107/5816</w:t>
        <w:br/>
        <w:t>f 4458/7108/5817 4457/7105/5814 4455/7107/5816</w:t>
        <w:br/>
        <w:t>f 4448/7099/5809 4449/7098/5808 4459/7109/5818</w:t>
        <w:br/>
        <w:t>f 4460/7110/5819 4448/7099/5809 4459/7109/5818</w:t>
        <w:br/>
        <w:t>f 4463/7111/5820 4462/7112/5821 4461/7113/5822</w:t>
        <w:br/>
        <w:t>f 4464/7114/5822 4463/7111/5820 4461/7113/5822</w:t>
        <w:br/>
        <w:t>f 4389/7036/5764 4386/7039/5767 4462/7112/5821</w:t>
        <w:br/>
        <w:t>f 4463/7111/5820 4389/7036/5764 4462/7112/5821</w:t>
        <w:br/>
        <w:t>f 4460/7110/5819 4459/7109/5818 4464/7114/5822</w:t>
        <w:br/>
        <w:t>f 4461/7113/5822 4460/7110/5819 4464/7114/5822</w:t>
        <w:br/>
        <w:t>f 4454/7104/5813 4466/7115/5823 4465/7116/5823</w:t>
        <w:br/>
        <w:t>f 4449/7098/5808 4454/7104/5813 4465/7116/5823</w:t>
        <w:br/>
        <w:t>f 4469/7117/5824 4468/7118/5824 4467/7119/5825</w:t>
        <w:br/>
        <w:t>f 4470/7120/5825 4469/7117/5824 4467/7119/5825</w:t>
        <w:br/>
        <w:t>f 4470/7120/5825 4467/7119/5825 4472/7121/5826</w:t>
        <w:br/>
        <w:t>f 4471/7122/5826 4470/7120/5825 4472/7121/5826</w:t>
        <w:br/>
        <w:t>f 4471/7122/5826 4472/7121/5826 4465/7116/5823</w:t>
        <w:br/>
        <w:t>f 4466/7115/5823 4471/7122/5826 4465/7116/5823</w:t>
        <w:br/>
        <w:t>f 4475/7123/5827 4474/7124/5828 4473/7125/5829</w:t>
        <w:br/>
        <w:t>f 4476/7126/5830 4475/7123/5827 4473/7125/5829</w:t>
        <w:br/>
        <w:t>f 4479/7127/5831 4387/7038/5766 4478/7128/5832</w:t>
        <w:br/>
        <w:t>f 4477/7129/5833 4479/7127/5831 4478/7128/5832</w:t>
        <w:br/>
        <w:t>f 4479/7127/5831 4477/7129/5833 4480/7130/5834</w:t>
        <w:br/>
        <w:t>f 4481/7131/5835 4479/7127/5831 4480/7130/5834</w:t>
        <w:br/>
        <w:t>f 4483/7132/5836 4482/7133/5837 4477/7129/5833</w:t>
        <w:br/>
        <w:t>f 4478/7128/5832 4483/7132/5836 4477/7129/5833</w:t>
        <w:br/>
        <w:t>f 4477/7129/5833 4482/7133/5837 4484/7134/5838</w:t>
        <w:br/>
        <w:t>f 4480/7130/5834 4477/7129/5833 4484/7134/5838</w:t>
        <w:br/>
        <w:t>f 4485/7135/5839 4474/7124/5828 4475/7123/5827</w:t>
        <w:br/>
        <w:t>f 4486/7136/5840 4485/7135/5839 4475/7123/5827</w:t>
        <w:br/>
        <w:t>f 4488/7137/5841 4487/7138/5842 4481/7131/5835</w:t>
        <w:br/>
        <w:t>f 4480/7130/5834 4488/7137/5841 4481/7131/5835</w:t>
        <w:br/>
        <w:t>f 4490/7139/5843 4489/7140/5844 4401/7051/5775</w:t>
        <w:br/>
        <w:t>f 4402/7050/5775 4490/7139/5843 4401/7051/5775</w:t>
        <w:br/>
        <w:t>f 4492/7141/5845 4491/7142/5845 4480/7130/5834</w:t>
        <w:br/>
        <w:t>f 4484/7134/5838 4492/7141/5845 4480/7130/5834</w:t>
        <w:br/>
        <w:t>f 4495/7143/5846 4489/7140/5844 4494/7144/5847</w:t>
        <w:br/>
        <w:t>f 4493/7145/5846 4495/7143/5846 4494/7144/5847</w:t>
        <w:br/>
        <w:t>f 4491/7142/5845 4492/7141/5845 4496/7146/5848</w:t>
        <w:br/>
        <w:t>f 4497/7147/5848 4491/7142/5845 4496/7146/5848</w:t>
        <w:br/>
        <w:t>f 4489/7140/5844 4490/7139/5843 4499/7148/5849</w:t>
        <w:br/>
        <w:t>f 4498/7149/5850 4489/7140/5844 4499/7148/5849</w:t>
        <w:br/>
        <w:t>f 4488/7137/5841 4498/7149/5850 4499/7148/5849</w:t>
        <w:br/>
        <w:t>f 4487/7138/5842 4488/7137/5841 4499/7148/5849</w:t>
        <w:br/>
        <w:t>f 4489/7140/5844 4497/7147/5848 4496/7146/5848</w:t>
        <w:br/>
        <w:t>f 4494/7144/5847 4489/7140/5844 4496/7146/5848</w:t>
        <w:br/>
        <w:t>f 4500/7150/5851 4403/7053/5776 4400/7052/5776</w:t>
        <w:br/>
        <w:t>f 4501/7151/5852 4500/7150/5851 4400/7052/5776</w:t>
        <w:br/>
        <w:t>f 4502/7152/5853 4500/7150/5851 4501/7151/5852</w:t>
        <w:br/>
        <w:t>f 4503/7153/5854 4502/7152/5853 4501/7151/5852</w:t>
        <w:br/>
        <w:t>f 4505/7154/5855 4501/7151/5852 4504/7155/5856</w:t>
        <w:br/>
        <w:t>f 4506/7156/5856 4505/7154/5855 4504/7155/5856</w:t>
        <w:br/>
        <w:t>f 4501/7151/5852 4505/7154/5855 4507/7157/5857</w:t>
        <w:br/>
        <w:t>f 4503/7153/5854 4501/7151/5852 4507/7157/5857</w:t>
        <w:br/>
        <w:t>f 4511/7158/5858 4510/7159/5859 4509/7160/5860</w:t>
        <w:br/>
        <w:t>f 4508/7161/5861 4511/7158/5858 4509/7160/5860</w:t>
        <w:br/>
        <w:t>f 4514/7162/5862 4510/7159/5859 4513/7163/5863</w:t>
        <w:br/>
        <w:t>f 4512/7164/5864 4514/7162/5862 4513/7163/5863</w:t>
        <w:br/>
        <w:t>f 4516/7165/5865 4515/7166/5865 4503/7153/5854</w:t>
        <w:br/>
        <w:t>f 4507/7157/5857 4516/7165/5865 4503/7153/5854</w:t>
        <w:br/>
        <w:t>f 4517/7167/5866 4502/7152/5853 4503/7153/5854</w:t>
        <w:br/>
        <w:t>f 4518/7168/5867 4517/7167/5866 4503/7153/5854</w:t>
        <w:br/>
        <w:t>f 4521/7169/5868 4520/7170/5869 4519/7171/5870</w:t>
        <w:br/>
        <w:t>f 4522/7172/5871 4521/7169/5868 4519/7171/5870</w:t>
        <w:br/>
        <w:t>f 4526/7173/5872 4525/7174/5873 4524/7175/5874</w:t>
        <w:br/>
        <w:t>f 4523/7176/5875 4526/7173/5872 4524/7175/5874</w:t>
        <w:br/>
        <w:t>f 4525/7174/5873 4526/7173/5872 4411/7058/5779</w:t>
        <w:br/>
        <w:t>f 4408/7061/5779 4525/7174/5873 4411/7058/5779</w:t>
        <w:br/>
        <w:t>f 4524/7175/5874 4517/7167/5866 4518/7168/5867</w:t>
        <w:br/>
        <w:t>f 4523/7176/5875 4524/7175/5874 4518/7168/5867</w:t>
        <w:br/>
        <w:t>f 4528/7177/5876 4409/7060/5781 4410/7059/5780</w:t>
        <w:br/>
        <w:t>f 4527/7178/5877 4528/7177/5876 4410/7059/5780</w:t>
        <w:br/>
        <w:t>f 4530/7179/5878 4529/7180/5879 4528/7177/5876</w:t>
        <w:br/>
        <w:t>f 4527/7178/5877 4530/7179/5878 4528/7177/5876</w:t>
        <w:br/>
        <w:t>f 4533/7181/5880 4532/7182/5881 4531/7183/5882</w:t>
        <w:br/>
        <w:t>f 4527/7178/5877 4533/7181/5880 4531/7183/5882</w:t>
        <w:br/>
        <w:t>f 4534/7184/5883 4530/7179/5878 4527/7178/5877</w:t>
        <w:br/>
        <w:t>f 4531/7183/5882 4534/7184/5883 4527/7178/5877</w:t>
        <w:br/>
        <w:t>f 4538/7185/5884 4537/7186/5885 4536/7187/5885</w:t>
        <w:br/>
        <w:t>f 4535/7188/5886 4538/7185/5884 4536/7187/5885</w:t>
        <w:br/>
        <w:t>f 4541/7189/5887 4540/7190/5888 4539/7191/5889</w:t>
        <w:br/>
        <w:t>f 4542/7192/5890 4541/7189/5887 4539/7191/5889</w:t>
        <w:br/>
        <w:t>f 4530/7179/5878 4534/7184/5883 4543/7193/5891</w:t>
        <w:br/>
        <w:t>f 4544/7194/5891 4530/7179/5878 4543/7193/5891</w:t>
        <w:br/>
        <w:t>f 4535/7188/5886 4546/7195/5892 4545/7196/5892</w:t>
        <w:br/>
        <w:t>f 4538/7185/5884 4535/7188/5886 4545/7196/5892</w:t>
        <w:br/>
        <w:t>f 4545/7196/5892 4546/7195/5892 4544/7194/5891</w:t>
        <w:br/>
        <w:t>f 4543/7193/5891 4545/7196/5892 4544/7194/5891</w:t>
        <w:br/>
        <w:t>f 4547/7197/5893 4529/7180/5879 4530/7179/5878</w:t>
        <w:br/>
        <w:t>f 4548/7198/5893 4547/7197/5893 4530/7179/5878</w:t>
        <w:br/>
        <w:t>f 4547/7197/5893 4548/7198/5893 4550/7199/5894</w:t>
        <w:br/>
        <w:t>f 4549/7200/5894 4547/7197/5893 4550/7199/5894</w:t>
        <w:br/>
        <w:t>f 4549/7200/5894 4550/7199/5894 4551/7201/5895</w:t>
        <w:br/>
        <w:t>f 4552/7202/5895 4549/7200/5894 4551/7201/5895</w:t>
        <w:br/>
        <w:t>f 4552/7202/5895 4551/7201/5895 4415/7062/5782</w:t>
        <w:br/>
        <w:t>f 4412/7065/5784 4552/7202/5895 4415/7062/5782</w:t>
        <w:br/>
        <w:t>f 4414/7063/5783 4554/7203/5896 4553/7204/5897</w:t>
        <w:br/>
        <w:t>f 4413/7064/5783 4414/7063/5783 4553/7204/5897</w:t>
        <w:br/>
        <w:t>f 4553/7204/5897 4554/7203/5896 4556/7205/5898</w:t>
        <w:br/>
        <w:t>f 4555/7206/5899 4553/7204/5897 4556/7205/5898</w:t>
        <w:br/>
        <w:t>f 4559/7207/5900 4558/7208/5901 4557/7209/5902</w:t>
        <w:br/>
        <w:t>f 4554/7203/5896 4559/7207/5900 4557/7209/5902</w:t>
        <w:br/>
        <w:t>f 4554/7203/5896 4557/7209/5902 4560/7210/5903</w:t>
        <w:br/>
        <w:t>f 4556/7205/5898 4554/7203/5896 4560/7210/5903</w:t>
        <w:br/>
        <w:t>f 4542/7192/5890 4539/7191/5889 4561/7211/5904</w:t>
        <w:br/>
        <w:t>f 4562/7212/5905 4542/7192/5890 4561/7211/5904</w:t>
        <w:br/>
        <w:t>f 4564/7213/5906 4563/7214/5907 4556/7205/5898</w:t>
        <w:br/>
        <w:t>f 4560/7210/5903 4564/7213/5906 4556/7205/5898</w:t>
        <w:br/>
        <w:t>f 4568/7215/5908 4567/7216/5909 4566/7217/5909</w:t>
        <w:br/>
        <w:t>f 4565/7218/5908 4568/7215/5908 4566/7217/5909</w:t>
        <w:br/>
        <w:t>f 4569/7219/5910 4555/7206/5899 4556/7205/5898</w:t>
        <w:br/>
        <w:t>f 4563/7214/5907 4569/7219/5910 4556/7205/5898</w:t>
        <w:br/>
        <w:t>f 4573/7220/5911 4572/7221/5912 4571/7222/5912</w:t>
        <w:br/>
        <w:t>f 4570/7223/5911 4573/7220/5911 4571/7222/5912</w:t>
        <w:br/>
        <w:t>f 4571/7222/5912 4572/7221/5912 4574/7224/5913</w:t>
        <w:br/>
        <w:t>f 4575/7225/5913 4571/7222/5912 4574/7224/5913</w:t>
        <w:br/>
        <w:t>f 4565/7218/5908 4577/7226/5914 4576/7227/5915</w:t>
        <w:br/>
        <w:t>f 4568/7215/5908 4565/7218/5908 4576/7227/5915</w:t>
        <w:br/>
        <w:t>f 4580/7228/5916 4579/7229/5916 4578/7230/5917</w:t>
        <w:br/>
        <w:t>f 4581/7231/5916 4580/7228/5916 4578/7230/5917</w:t>
        <w:br/>
        <w:t>f 4570/7223/5911 4569/7219/5910 4563/7214/5907</w:t>
        <w:br/>
        <w:t>f 4573/7220/5911 4570/7223/5911 4563/7214/5907</w:t>
        <w:br/>
        <w:t>f 4520/7170/5869 4583/7232/5918 4582/7233/5918</w:t>
        <w:br/>
        <w:t>f 4519/7171/5870 4520/7170/5869 4582/7233/5918</w:t>
        <w:br/>
        <w:t>f 4582/7233/5918 4583/7232/5918 4515/7166/5865</w:t>
        <w:br/>
        <w:t>f 4516/7165/5865 4582/7233/5918 4515/7166/5865</w:t>
        <w:br/>
        <w:t>f 4509/7160/5860 4586/7234/5919 4585/7235/5920</w:t>
        <w:br/>
        <w:t>f 4584/7236/5921 4509/7160/5860 4585/7235/5920</w:t>
        <w:br/>
        <w:t>f 4584/7236/5921 4585/7235/5920 4588/7237/5922</w:t>
        <w:br/>
        <w:t>f 4587/7238/5923 4584/7236/5921 4588/7237/5922</w:t>
        <w:br/>
        <w:t>f 4591/7239/5924 4590/7240/5925 4446/7096/5806</w:t>
        <w:br/>
        <w:t>f 4589/7241/5926 4591/7239/5924 4446/7096/5806</w:t>
        <w:br/>
        <w:t>f 4592/7242/5927 4445/7093/5803 4446/7096/5806</w:t>
        <w:br/>
        <w:t>f 4590/7240/5925 4592/7242/5927 4446/7096/5806</w:t>
        <w:br/>
        <w:t>f 4446/7096/5806 4443/7095/5805 4456/7106/5815</w:t>
        <w:br/>
        <w:t>f 4589/7241/5926 4446/7096/5806 4456/7106/5815</w:t>
        <w:br/>
        <w:t>f 4594/7243/5928 4457/7105/5814 4473/7125/5829</w:t>
        <w:br/>
        <w:t>f 4593/7244/5929 4594/7243/5928 4473/7125/5829</w:t>
        <w:br/>
        <w:t>f 4593/7244/5929 4596/7245/5930 4595/7246/5931</w:t>
        <w:br/>
        <w:t>f 4594/7243/5928 4593/7244/5929 4595/7246/5931</w:t>
        <w:br/>
        <w:t>f 4598/7247/5932 4596/7245/5930 4593/7244/5929</w:t>
        <w:br/>
        <w:t>f 4597/7248/5933 4598/7247/5932 4593/7244/5929</w:t>
        <w:br/>
        <w:t>f 4601/7249/5934 4485/7135/5839 4600/7250/5935</w:t>
        <w:br/>
        <w:t>f 4599/7251/5936 4601/7249/5934 4600/7250/5935</w:t>
        <w:br/>
        <w:t>f 4602/7252/5937 4601/7249/5934 4599/7251/5936</w:t>
        <w:br/>
        <w:t>f 4603/7253/5938 4602/7252/5937 4599/7251/5936</w:t>
        <w:br/>
        <w:t>f 4600/7250/5935 4513/7163/5863 4604/7254/5939</w:t>
        <w:br/>
        <w:t>f 4599/7251/5936 4600/7250/5935 4604/7254/5939</w:t>
        <w:br/>
        <w:t>f 4605/7255/5940 4603/7253/5938 4599/7251/5936</w:t>
        <w:br/>
        <w:t>f 4604/7254/5939 4605/7255/5940 4599/7251/5936</w:t>
        <w:br/>
        <w:t>f 4607/7256/5941 4511/7158/5858 4508/7161/5861</w:t>
        <w:br/>
        <w:t>f 4606/7257/5942 4607/7256/5941 4508/7161/5861</w:t>
        <w:br/>
        <w:t>f 4508/7161/5861 4609/7258/5943 4608/7259/5944</w:t>
        <w:br/>
        <w:t>f 4606/7257/5942 4508/7161/5861 4608/7259/5944</w:t>
        <w:br/>
        <w:t>f 4541/7189/5887 4611/7260/5945 4610/7261/5946</w:t>
        <w:br/>
        <w:t>f 4587/7238/5923 4541/7189/5887 4610/7261/5946</w:t>
        <w:br/>
        <w:t>f 4612/7262/5947 4610/7261/5946 4611/7260/5945</w:t>
        <w:br/>
        <w:t>f 4613/7263/5948 4612/7262/5947 4611/7260/5945</w:t>
        <w:br/>
        <w:t>f 4615/7264/5949 4613/7263/5948 4611/7260/5945</w:t>
        <w:br/>
        <w:t>f 4614/7265/5950 4615/7264/5949 4611/7260/5945</w:t>
        <w:br/>
        <w:t>f 4618/7266/5951 4617/7267/5952 4616/7268/5953</w:t>
        <w:br/>
        <w:t>f 4562/7212/5905 4618/7266/5951 4616/7268/5953</w:t>
        <w:br/>
        <w:t>f 4617/7267/5952 4620/7269/5954 4619/7270/5955</w:t>
        <w:br/>
        <w:t>f 4616/7268/5953 4617/7267/5952 4619/7270/5955</w:t>
        <w:br/>
        <w:t>f 4620/7269/5954 4617/7267/5952 4621/7271/5956</w:t>
        <w:br/>
        <w:t>f 4622/7272/5957 4620/7269/5954 4621/7271/5956</w:t>
        <w:br/>
        <w:t>f 4458/7108/5817 4476/7126/5830 4473/7125/5829</w:t>
        <w:br/>
        <w:t>f 4457/7105/5814 4458/7108/5817 4473/7125/5829</w:t>
        <w:br/>
        <w:t>f 4473/7125/5829 4474/7124/5828 4597/7248/5933</w:t>
        <w:br/>
        <w:t>f 4593/7244/5929 4473/7125/5829 4597/7248/5933</w:t>
        <w:br/>
        <w:t>f 4600/7250/5935 4485/7135/5839 4486/7136/5840</w:t>
        <w:br/>
        <w:t>f 4623/7273/5958 4600/7250/5935 4486/7136/5840</w:t>
        <w:br/>
        <w:t>f 4512/7164/5864 4513/7163/5863 4600/7250/5935</w:t>
        <w:br/>
        <w:t>f 4623/7273/5958 4512/7164/5864 4600/7250/5935</w:t>
        <w:br/>
        <w:t>f 4509/7160/5860 4510/7159/5859 4514/7162/5862</w:t>
        <w:br/>
        <w:t>f 4586/7234/5919 4509/7160/5860 4514/7162/5862</w:t>
        <w:br/>
        <w:t>f 4584/7236/5921 4609/7258/5943 4508/7161/5861</w:t>
        <w:br/>
        <w:t>f 4509/7160/5860 4584/7236/5921 4508/7161/5861</w:t>
        <w:br/>
        <w:t>f 4540/7190/5888 4541/7189/5887 4587/7238/5923</w:t>
        <w:br/>
        <w:t>f 4588/7237/5922 4540/7190/5888 4587/7238/5923</w:t>
        <w:br/>
        <w:t>f 4542/7192/5890 4614/7265/5950 4611/7260/5945</w:t>
        <w:br/>
        <w:t>f 4541/7189/5887 4542/7192/5890 4611/7260/5945</w:t>
        <w:br/>
        <w:t>f 4561/7211/5904 4618/7266/5951 4562/7212/5905</w:t>
        <w:br/>
        <w:t>f 4617/7267/5952 4618/7266/5951 4624/7274/5959</w:t>
        <w:br/>
        <w:t>f 4621/7271/5956 4617/7267/5952 4624/7274/5959</w:t>
        <w:br/>
        <w:t>f 4455/7107/5816 4456/7106/5815 4443/7095/5805</w:t>
        <w:br/>
        <w:t>f 4627/7275/5960 4626/7276/5961 4625/7277/5962</w:t>
        <w:br/>
        <w:t>f 4628/7278/5963 4627/7275/5960 4625/7277/5962</w:t>
        <w:br/>
        <w:t>f 4631/7279/5964 4630/7280/5965 4629/7281/5964</w:t>
        <w:br/>
        <w:t>f 4632/7282/5964 4631/7279/5964 4629/7281/5964</w:t>
        <w:br/>
        <w:t>f 4636/7283/5966 4635/7284/5966 4634/7285/5967</w:t>
        <w:br/>
        <w:t>f 4633/7286/5966 4636/7283/5966 4634/7285/5967</w:t>
        <w:br/>
        <w:t>f 4640/7287/5968 4639/7288/5968 4638/7289/5969</w:t>
        <w:br/>
        <w:t>f 4637/7290/5968 4640/7287/5968 4638/7289/5969</w:t>
        <w:br/>
        <w:t>f 4643/7291/5970 4642/7292/5971 4641/7293/5972</w:t>
        <w:br/>
        <w:t>f 4644/7294/5970 4643/7291/5970 4641/7293/5972</w:t>
        <w:br/>
        <w:t>f 4648/7295/5973 4647/7296/5974 4646/7297/5975</w:t>
        <w:br/>
        <w:t>f 4645/7298/5976 4648/7295/5973 4646/7297/5975</w:t>
        <w:br/>
        <w:t>f 4649/7299/5977 4645/7298/5976 4646/7297/5975</w:t>
        <w:br/>
        <w:t>f 4650/7300/5977 4649/7299/5977 4646/7297/5975</w:t>
        <w:br/>
        <w:t>f 4652/7301/5978 4649/7299/5977 4650/7300/5977</w:t>
        <w:br/>
        <w:t>f 4651/7302/5978 4652/7301/5978 4650/7300/5977</w:t>
        <w:br/>
        <w:t>f 4655/7303/5979 4654/7304/5980 4653/7305/5981</w:t>
        <w:br/>
        <w:t>f 4656/7306/5982 4655/7303/5979 4653/7305/5981</w:t>
        <w:br/>
        <w:t>f 4658/7307/5983 4653/7305/5981 4654/7304/5980</w:t>
        <w:br/>
        <w:t>f 4657/7308/5984 4658/7307/5983 4654/7304/5980</w:t>
        <w:br/>
        <w:t>f 4651/7302/5978 4658/7307/5983 4657/7308/5984</w:t>
        <w:br/>
        <w:t>f 4652/7301/5978 4651/7302/5978 4657/7308/5984</w:t>
        <w:br/>
        <w:t>f 4661/7309/5985 4660/7310/5986 4659/7311/5986</w:t>
        <w:br/>
        <w:t>f 4662/7312/5985 4661/7309/5985 4659/7311/5986</w:t>
        <w:br/>
        <w:t>f 4663/7313/5987 4661/7309/5985 4662/7312/5985</w:t>
        <w:br/>
        <w:t>f 4664/7314/5987 4663/7313/5987 4662/7312/5985</w:t>
        <w:br/>
        <w:t>f 4666/7315/5988 4659/7311/5986 4660/7310/5986</w:t>
        <w:br/>
        <w:t>f 4665/7316/5988 4666/7315/5988 4660/7310/5986</w:t>
        <w:br/>
        <w:t>f 4670/7317/5989 4669/7318/5990 4668/7319/5990</w:t>
        <w:br/>
        <w:t>f 4667/7320/5991 4670/7317/5989 4668/7319/5990</w:t>
        <w:br/>
        <w:t>f 4668/7319/5990 4669/7318/5990 4672/7321/5992</w:t>
        <w:br/>
        <w:t>f 4671/7322/5993 4668/7319/5990 4672/7321/5992</w:t>
        <w:br/>
        <w:t>f 4666/7315/5988 4665/7316/5988 4670/7317/5989</w:t>
        <w:br/>
        <w:t>f 4667/7320/5991 4666/7315/5988 4670/7317/5989</w:t>
        <w:br/>
        <w:t>f 4676/7323/5994 4675/7324/5995 4674/7325/5996</w:t>
        <w:br/>
        <w:t>f 4673/7326/5997 4676/7323/5994 4674/7325/5996</w:t>
        <w:br/>
        <w:t>f 4675/7324/5995 4678/7327/5998 4677/7328/5998</w:t>
        <w:br/>
        <w:t>f 4674/7325/5996 4675/7324/5995 4677/7328/5998</w:t>
        <w:br/>
        <w:t>f 4678/7327/5998 4680/7329/5999 4679/7330/6000</w:t>
        <w:br/>
        <w:t>f 4677/7328/5998 4678/7327/5998 4679/7330/6000</w:t>
        <w:br/>
        <w:t>f 4684/7331/6001 4683/7332/6001 4682/7333/6002</w:t>
        <w:br/>
        <w:t>f 4681/7334/6003 4684/7331/6001 4682/7333/6002</w:t>
        <w:br/>
        <w:t>f 4683/7332/6001 4684/7331/6001 4685/7335/6004</w:t>
        <w:br/>
        <w:t>f 4686/7336/6004 4683/7332/6001 4685/7335/6004</w:t>
        <w:br/>
        <w:t>f 4679/7330/6000 4680/7329/5999 4686/7336/6004</w:t>
        <w:br/>
        <w:t>f 4685/7335/6004 4679/7330/6000 4686/7336/6004</w:t>
        <w:br/>
        <w:t>f 4689/7337/6005 4688/7338/6006 4687/7339/6006</w:t>
        <w:br/>
        <w:t>f 4690/7340/6007 4689/7337/6005 4687/7339/6006</w:t>
        <w:br/>
        <w:t>f 4688/7338/6006 4692/7341/6008 4691/7342/6008</w:t>
        <w:br/>
        <w:t>f 4687/7339/6006 4688/7338/6006 4691/7342/6008</w:t>
        <w:br/>
        <w:t>f 4693/7343/6009 4691/7342/6008 4692/7341/6008</w:t>
        <w:br/>
        <w:t>f 4694/7344/6009 4693/7343/6009 4692/7341/6008</w:t>
        <w:br/>
        <w:t>f 4698/7345/6010 4697/7346/6010 4696/7347/6011</w:t>
        <w:br/>
        <w:t>f 4695/7348/6011 4698/7345/6010 4696/7347/6011</w:t>
        <w:br/>
        <w:t>f 4695/7348/6011 4696/7347/6011 4700/7349/6012</w:t>
        <w:br/>
        <w:t>f 4699/7350/6012 4695/7348/6011 4700/7349/6012</w:t>
        <w:br/>
        <w:t>f 4697/7346/6010 4698/7345/6010 4693/7343/6009</w:t>
        <w:br/>
        <w:t>f 4694/7344/6009 4697/7346/6010 4693/7343/6009</w:t>
        <w:br/>
        <w:t>f 4703/7351/6013 4702/7352/6014 4701/7353/6014</w:t>
        <w:br/>
        <w:t>f 4704/7354/6013 4703/7351/6013 4701/7353/6014</w:t>
        <w:br/>
        <w:t>f 4706/7355/6015 4701/7353/6014 4702/7352/6014</w:t>
        <w:br/>
        <w:t>f 4705/7356/6016 4706/7355/6015 4702/7352/6014</w:t>
        <w:br/>
        <w:t>f 4707/7357/6017 4706/7355/6015 4705/7356/6016</w:t>
        <w:br/>
        <w:t>f 4708/7358/6017 4707/7357/6017 4705/7356/6016</w:t>
        <w:br/>
        <w:t>f 4707/7357/6017 4708/7358/6017 4710/7359/6018</w:t>
        <w:br/>
        <w:t>f 4709/7360/6019 4707/7357/6017 4710/7359/6018</w:t>
        <w:br/>
        <w:t>f 4709/7360/6019 4710/7359/6018 4712/7361/6020</w:t>
        <w:br/>
        <w:t>f 4711/7362/6020 4709/7360/6019 4712/7361/6020</w:t>
        <w:br/>
        <w:t>f 4714/7363/6021 4713/7364/6022 4711/7362/6020</w:t>
        <w:br/>
        <w:t>f 4712/7361/6020 4714/7363/6021 4711/7362/6020</w:t>
        <w:br/>
        <w:t>f 4717/7365/6023 4716/7366/6024 4715/7367/6024</w:t>
        <w:br/>
        <w:t>f 4718/7368/6023 4717/7365/6023 4715/7367/6024</w:t>
        <w:br/>
        <w:t>f 4720/7369/6025 4717/7365/6023 4718/7368/6023</w:t>
        <w:br/>
        <w:t>f 4719/7370/6025 4720/7369/6025 4718/7368/6023</w:t>
        <w:br/>
        <w:t>f 4719/7370/6025 4722/7371/6026 4721/7372/6027</w:t>
        <w:br/>
        <w:t>f 4720/7369/6025 4719/7370/6025 4721/7372/6027</w:t>
        <w:br/>
        <w:t>f 4725/7373/6028 4724/7374/6029 4723/7375/6030</w:t>
        <w:br/>
        <w:t>f 4726/7376/6028 4725/7373/6028 4723/7375/6030</w:t>
        <w:br/>
        <w:t>f 4723/7375/6030 4724/7374/6029 4728/7377/6031</w:t>
        <w:br/>
        <w:t>f 4727/7378/6032 4723/7375/6030 4728/7377/6031</w:t>
        <w:br/>
        <w:t>f 4729/7379/6033 4725/7373/6028 4726/7376/6028</w:t>
        <w:br/>
        <w:t>f 4730/7380/6033 4729/7379/6033 4726/7376/6028</w:t>
        <w:br/>
        <w:t>f 4733/7381/6034 4732/7382/6035 4731/7383/6036</w:t>
        <w:br/>
        <w:t>f 4734/7384/6037 4733/7381/6034 4731/7383/6036</w:t>
        <w:br/>
        <w:t>f 4738/7385/6038 4737/7386/6039 4736/7387/6040</w:t>
        <w:br/>
        <w:t>f 4735/7388/6041 4738/7385/6038 4736/7387/6040</w:t>
        <w:br/>
        <w:t>f 4742/7389/6042 4741/7390/6043 4740/7391/6044</w:t>
        <w:br/>
        <w:t>f 4739/7392/6045 4742/7389/6042 4740/7391/6044</w:t>
        <w:br/>
        <w:t>f 4745/7393/6046 4744/7394/6047 4743/7395/6048</w:t>
        <w:br/>
        <w:t>f 4746/7396/6049 4745/7393/6046 4743/7395/6048</w:t>
        <w:br/>
        <w:t>f 4750/7397/6050 4749/7398/6051 4748/7399/6052</w:t>
        <w:br/>
        <w:t>f 4747/7400/6053 4750/7397/6050 4748/7399/6052</w:t>
        <w:br/>
        <w:t>f 4754/7401/6054 4753/7402/6055 4752/7403/6056</w:t>
        <w:br/>
        <w:t>f 4751/7404/6057 4754/7401/6054 4752/7403/6056</w:t>
        <w:br/>
        <w:t>f 4742/7389/6042 4757/7405/6058 4756/7406/6059</w:t>
        <w:br/>
        <w:t>f 4755/7407/6060 4742/7389/6042 4756/7406/6059</w:t>
        <w:br/>
        <w:t>f 4759/7408/6061 4758/7409/6062 4735/7388/6041</w:t>
        <w:br/>
        <w:t>f 4760/7410/6063 4759/7408/6061 4735/7388/6041</w:t>
        <w:br/>
        <w:t>f 4732/7382/6035 4762/7411/6064 4761/7412/6065</w:t>
        <w:br/>
        <w:t>f 4763/7413/6066 4732/7382/6035 4761/7412/6065</w:t>
        <w:br/>
        <w:t>f 4743/7395/6048 4766/7414/6067 4765/7415/6068</w:t>
        <w:br/>
        <w:t>f 4764/7416/6069 4743/7395/6048 4765/7415/6068</w:t>
        <w:br/>
        <w:t>f 4768/7417/6070 4767/7418/6071 4748/7399/6052</w:t>
        <w:br/>
        <w:t>f 4769/7419/6072 4768/7417/6070 4748/7399/6052</w:t>
        <w:br/>
        <w:t>f 4752/7403/6056 4771/7420/6073 4770/7421/6074</w:t>
        <w:br/>
        <w:t>f 4772/7422/6075 4752/7403/6056 4770/7421/6074</w:t>
        <w:br/>
        <w:t>f 4773/7423/6076 4746/7396/6049 4743/7395/6048</w:t>
        <w:br/>
        <w:t>f 4764/7416/6069 4773/7423/6076 4743/7395/6048</w:t>
        <w:br/>
        <w:t>f 4766/7414/6067 4743/7395/6048 4744/7394/6047</w:t>
        <w:br/>
        <w:t>f 4774/7424/6077 4766/7414/6067 4744/7394/6047</w:t>
        <w:br/>
        <w:t>f 4732/7382/6035 4763/7413/6066 4775/7425/6078</w:t>
        <w:br/>
        <w:t>f 4731/7383/6036 4732/7382/6035 4775/7425/6078</w:t>
        <w:br/>
        <w:t>f 4732/7382/6035 4733/7381/6034 4776/7426/6079</w:t>
        <w:br/>
        <w:t>f 4762/7411/6064 4732/7382/6035 4776/7426/6079</w:t>
        <w:br/>
        <w:t>f 4777/7427/6080 4738/7385/6038 4735/7388/6041</w:t>
        <w:br/>
        <w:t>f 4758/7409/6062 4777/7427/6080 4735/7388/6041</w:t>
        <w:br/>
        <w:t>f 4736/7387/6040 4778/7428/6081 4760/7410/6063</w:t>
        <w:br/>
        <w:t>f 4735/7388/6041 4736/7387/6040 4760/7410/6063</w:t>
        <w:br/>
        <w:t>f 4748/7399/6052 4767/7418/6071 4779/7429/6082</w:t>
        <w:br/>
        <w:t>f 4747/7400/6053 4748/7399/6052 4779/7429/6082</w:t>
        <w:br/>
        <w:t>f 4769/7419/6072 4748/7399/6052 4749/7398/6051</w:t>
        <w:br/>
        <w:t>f 4780/7430/6083 4769/7419/6072 4749/7398/6051</w:t>
        <w:br/>
        <w:t>f 4752/7403/6056 4772/7422/6075 4781/7431/6084</w:t>
        <w:br/>
        <w:t>f 4751/7404/6057 4752/7403/6056 4781/7431/6084</w:t>
        <w:br/>
        <w:t>f 4753/7402/6055 4782/7432/6085 4771/7420/6073</w:t>
        <w:br/>
        <w:t>f 4752/7403/6056 4753/7402/6055 4771/7420/6073</w:t>
        <w:br/>
        <w:t>f 4783/7433/6086 4757/7405/6058 4742/7389/6042</w:t>
        <w:br/>
        <w:t>f 4739/7392/6045 4783/7433/6086 4742/7389/6042</w:t>
        <w:br/>
        <w:t>f 4785/7434/6043 4742/7389/6042 4755/7407/6060</w:t>
        <w:br/>
        <w:t>f 4784/7435/6087 4785/7434/6043 4755/7407/6060</w:t>
        <w:br/>
        <w:t>f 6228/7436/6088 6227/7437/6089 6226/7438/6089</w:t>
        <w:br/>
        <w:t>f 6225/7439/6088 6228/7436/6088 6226/7438/6089</w:t>
        <w:br/>
        <w:t>f 6231/7440/6090 6230/7441/6091 6229/7442/6092</w:t>
        <w:br/>
        <w:t>f 6232/7443/6093 6231/7440/6090 6229/7442/6092</w:t>
        <w:br/>
        <w:t>f 6235/7444/6094 6234/7445/6095 6233/7446/6096</w:t>
        <w:br/>
        <w:t>f 6231/7440/6090 6235/7444/6094 6233/7446/6096</w:t>
        <w:br/>
        <w:t>f 6238/7447/6097 6237/7448/6098 6236/7449/6098</w:t>
        <w:br/>
        <w:t>f 6239/7450/6098 6238/7447/6097 6236/7449/6098</w:t>
        <w:br/>
        <w:t>f 6241/7451/6099 6229/7442/6092 6240/7452/6100</w:t>
        <w:br/>
        <w:t>f 6242/7453/6101 6241/7451/6099 6240/7452/6100</w:t>
        <w:br/>
        <w:t>f 6246/7454/6102 6245/7455/6102 6244/7456/6102</w:t>
        <w:br/>
        <w:t>f 6243/7457/6102 6246/7454/6102 6244/7456/6102</w:t>
        <w:br/>
        <w:t>f 6250/7458/6103 6249/7459/6104 6248/7460/6104</w:t>
        <w:br/>
        <w:t>f 6247/7461/6103 6250/7458/6103 6248/7460/6104</w:t>
        <w:br/>
        <w:t>f 6230/7441/6091 6251/7462/6105 6240/7452/6100</w:t>
        <w:br/>
        <w:t>f 6229/7442/6092 6230/7441/6091 6240/7452/6100</w:t>
        <w:br/>
        <w:t>f 6254/7463/6106 6253/7464/6107 6252/7465/6108</w:t>
        <w:br/>
        <w:t>f 6251/7462/6105 6254/7463/6106 6252/7465/6108</w:t>
        <w:br/>
        <w:t>f 6232/7443/6093 6229/7442/6092 6241/7451/6099</w:t>
        <w:br/>
        <w:t>f 6255/7466/6109 6232/7443/6093 6241/7451/6099</w:t>
        <w:br/>
        <w:t>f 6228/7436/6088 6225/7439/6088 6256/7467/6110</w:t>
        <w:br/>
        <w:t>f 6257/7468/6110 6228/7436/6088 6256/7467/6110</w:t>
        <w:br/>
        <w:t>f 6232/7443/6093 6258/7469/6111 6235/7444/6094</w:t>
        <w:br/>
        <w:t>f 6231/7440/6090 6232/7443/6093 6235/7444/6094</w:t>
        <w:br/>
        <w:t>f 6231/7440/6090 6233/7446/6096 6259/7470/6112</w:t>
        <w:br/>
        <w:t>f 6230/7441/6091 6231/7440/6090 6259/7470/6112</w:t>
        <w:br/>
        <w:t>f 6261/7471/6113 6260/7472/6114 6242/7453/6101</w:t>
        <w:br/>
        <w:t>f 6240/7452/6100 6261/7471/6113 6242/7453/6101</w:t>
        <w:br/>
        <w:t>f 6248/7460/6104 6249/7459/6104 6257/7468/6110</w:t>
        <w:br/>
        <w:t>f 6256/7467/6110 6248/7460/6104 6257/7468/6110</w:t>
        <w:br/>
        <w:t>f 6252/7465/6108 6261/7471/6113 6240/7452/6100</w:t>
        <w:br/>
        <w:t>f 6251/7462/6105 6252/7465/6108 6240/7452/6100</w:t>
        <w:br/>
        <w:t>f 6251/7462/6105 6230/7441/6091 6259/7470/6112</w:t>
        <w:br/>
        <w:t>f 6254/7463/6106 6251/7462/6105 6259/7470/6112</w:t>
        <w:br/>
        <w:t>f 6255/7466/6109 6262/7473/6115 6258/7469/6111</w:t>
        <w:br/>
        <w:t>f 6232/7443/6093 6255/7466/6109 6258/7469/6111</w:t>
        <w:br/>
        <w:t>f 6820/7474/6116 6819/7475/6116 6818/7476/6117</w:t>
        <w:br/>
        <w:t>f 6821/7477/6117 6820/7474/6116 6818/7476/6117</w:t>
        <w:br/>
        <w:t>f 6825/7478/6118 6824/7479/6119 6823/7480/6120</w:t>
        <w:br/>
        <w:t>f 6822/7481/6121 6825/7478/6118 6823/7480/6120</w:t>
        <w:br/>
        <w:t>f 6829/7482/6122 6828/7483/6123 6827/7484/6123</w:t>
        <w:br/>
        <w:t>f 6826/7485/6122 6829/7482/6122 6827/7484/6123</w:t>
        <w:br/>
        <w:t>f 6833/7486/6124 6832/7487/6125 6831/7488/6126</w:t>
        <w:br/>
        <w:t>f 6830/7489/6127 6833/7486/6124 6831/7488/6126</w:t>
        <w:br/>
        <w:t>f 6837/7490/6128 6836/7491/6129 6835/7492/6130</w:t>
        <w:br/>
        <w:t>f 6834/7493/6131 6837/7490/6128 6835/7492/6130</w:t>
        <w:br/>
        <w:t>f 6838/7494/6132 6824/7479/6119 6825/7478/6118</w:t>
        <w:br/>
        <w:t>f 6839/7495/6133 6838/7494/6132 6825/7478/6118</w:t>
        <w:br/>
        <w:t>f 6842/7496/6134 6841/7497/6135 6840/7498/6135</w:t>
        <w:br/>
        <w:t>f 6843/7499/6134 6842/7496/6134 6840/7498/6135</w:t>
        <w:br/>
        <w:t>f 6844/7500/6136 6837/7490/6128 6834/7493/6131</w:t>
        <w:br/>
        <w:t>f 6845/7501/6137 6844/7500/6136 6834/7493/6131</w:t>
        <w:br/>
        <w:t>f 6849/7502/6138 6848/7503/6139 6847/7504/6140</w:t>
        <w:br/>
        <w:t>f 6846/7505/6138 6849/7502/6138 6847/7504/6140</w:t>
        <w:br/>
        <w:t>f 6822/7481/6121 6834/7493/6131 6835/7492/6130</w:t>
        <w:br/>
        <w:t>f 6850/7506/6141 6822/7481/6121 6835/7492/6130</w:t>
        <w:br/>
        <w:t>f 6853/7507/6142 6852/7508/6143 6851/7509/6144</w:t>
        <w:br/>
        <w:t>f 6854/7510/6145 6853/7507/6142 6851/7509/6144</w:t>
        <w:br/>
        <w:t>f 6858/7511/6146 6857/7512/6147 6856/7513/6147</w:t>
        <w:br/>
        <w:t>f 6855/7514/6146 6858/7511/6146 6856/7513/6147</w:t>
        <w:br/>
        <w:t>f 6852/7508/6143 6860/7515/6148 6859/7516/6149</w:t>
        <w:br/>
        <w:t>f 6851/7509/6144 6852/7508/6143 6859/7516/6149</w:t>
        <w:br/>
        <w:t>f 6863/7517/6150 6862/7518/6151 6861/7519/6151</w:t>
        <w:br/>
        <w:t>f 6864/7520/6150 6863/7517/6150 6861/7519/6151</w:t>
        <w:br/>
        <w:t>f 6843/7499/6134 6858/7511/6146 6855/7514/6146</w:t>
        <w:br/>
        <w:t>f 6842/7496/6134 6843/7499/6134 6855/7514/6146</w:t>
        <w:br/>
        <w:t>f 6848/7503/6139 6861/7519/6151 6862/7518/6151</w:t>
        <w:br/>
        <w:t>f 6847/7504/6140 6848/7503/6139 6862/7518/6151</w:t>
        <w:br/>
        <w:t>f 6833/7486/6124 6830/7489/6127 6854/7510/6145</w:t>
        <w:br/>
        <w:t>f 6851/7509/6144 6833/7486/6124 6854/7510/6145</w:t>
        <w:br/>
        <w:t>f 6832/7487/6125 6833/7486/6124 6851/7509/6144</w:t>
        <w:br/>
        <w:t>f 6859/7516/6149 6832/7487/6125 6851/7509/6144</w:t>
        <w:br/>
        <w:t>f 6866/7521/6152 6865/7522/6152 6819/7475/6116</w:t>
        <w:br/>
        <w:t>f 6820/7474/6116 6866/7521/6152 6819/7475/6116</w:t>
        <w:br/>
        <w:t>f 6822/7481/6121 6823/7480/6120 6845/7501/6137</w:t>
        <w:br/>
        <w:t>f 6834/7493/6131 6822/7481/6121 6845/7501/6137</w:t>
        <w:br/>
        <w:t>f 6828/7483/6123 6868/7523/6153 6867/7524/6153</w:t>
        <w:br/>
        <w:t>f 6827/7484/6123 6828/7483/6123 6867/7524/6153</w:t>
        <w:br/>
        <w:t>f 6850/7506/6141 6839/7495/6133 6825/7478/6118</w:t>
        <w:br/>
        <w:t>f 6822/7481/6121 6850/7506/6141 6825/7478/6118</w:t>
        <w:br/>
        <w:t>f 6836/7491/6129 6837/7490/6128 6852/7508/6143</w:t>
        <w:br/>
        <w:t>f 6853/7507/6142 6836/7491/6129 6852/7508/6143</w:t>
        <w:br/>
        <w:t>f 6837/7490/6128 6844/7500/6136 6860/7515/6148</w:t>
        <w:br/>
        <w:t>f 6852/7508/6143 6837/7490/6128 6860/7515/6148</w:t>
        <w:br/>
        <w:t>f 6857/7512/6147 6867/7524/6153 6868/7523/6153</w:t>
        <w:br/>
        <w:t>f 6856/7513/6147 6857/7512/6147 6868/7523/6153</w:t>
        <w:br/>
        <w:t>f 6864/7520/6150 6821/7477/6117 6818/7476/6117</w:t>
        <w:br/>
        <w:t>f 6863/7517/6150 6864/7520/6150 6818/7476/6117</w:t>
        <w:br/>
        <w:t>f 7017/7525/1545 7016/7526/6154 7015/7527/6155</w:t>
        <w:br/>
        <w:t>f 7014/7528/6156 7017/7525/1545 7015/7527/6155</w:t>
        <w:br/>
        <w:t>f 7020/7529/6157 7019/7530/6158 7018/7531/6158</w:t>
        <w:br/>
        <w:t>f 7021/7532/6159 7020/7529/6157 7018/7531/6158</w:t>
        <w:br/>
        <w:t>f 7022/7533/6160 7018/7531/6158 7019/7530/6158</w:t>
        <w:br/>
        <w:t>f 7023/7534/6160 7022/7533/6160 7019/7530/6158</w:t>
        <w:br/>
        <w:t>f 7027/7535/6161 7026/7536/6162 7025/7537/6163</w:t>
        <w:br/>
        <w:t>f 7024/7538/1542 7027/7535/6161 7025/7537/6163</w:t>
        <w:br/>
        <w:t>f 7031/7539/6164 7030/7540/6165 7029/7541/6166</w:t>
        <w:br/>
        <w:t>f 7028/7542/6167 7031/7539/6164 7029/7541/6166</w:t>
        <w:br/>
        <w:t>f 7034/7543/6168 7033/7544/6169 7032/7545/6170</w:t>
        <w:br/>
        <w:t>f 7035/7546/6171 7034/7543/6168 7032/7545/6170</w:t>
        <w:br/>
        <w:t>f 7039/7547/6172 7038/7548/6173 7037/7549/6173</w:t>
        <w:br/>
        <w:t>f 7036/7550/6172 7039/7547/6172 7037/7549/6173</w:t>
        <w:br/>
        <w:t>f 7042/7551/6174 7041/7552/6175 7040/7553/6176</w:t>
        <w:br/>
        <w:t>f 7043/7554/6177 7042/7551/6174 7040/7553/6176</w:t>
        <w:br/>
        <w:t>f 7047/7555/6178 7046/7556/6179 7045/7557/6180</w:t>
        <w:br/>
        <w:t>f 7044/7558/6181 7047/7555/6178 7045/7557/6180</w:t>
        <w:br/>
        <w:t>f 7049/7559/1566 7048/7560/6182 7044/7558/6181</w:t>
        <w:br/>
        <w:t>f 7045/7557/6180 7049/7559/1566 7044/7558/6181</w:t>
        <w:br/>
        <w:t>f 7051/7561/6183 7047/7555/6178 7050/7562/6183</w:t>
        <w:br/>
        <w:t>f 7052/7563/6183 7051/7561/6183 7050/7562/6183</w:t>
        <w:br/>
        <w:t>f 7055/7564/1525 7054/7565/6184 7053/7566/6185</w:t>
        <w:br/>
        <w:t>f 7056/7567/6186 7055/7564/1525 7053/7566/6185</w:t>
        <w:br/>
        <w:t>f 7058/7568/6187 7057/7569/6188 7037/7549/6173</w:t>
        <w:br/>
        <w:t>f 7038/7548/6173 7058/7568/6187 7037/7549/6173</w:t>
        <w:br/>
        <w:t>f 7062/7570/6189 7061/7571/6190 7060/7572/6191</w:t>
        <w:br/>
        <w:t>f 7059/7573/6192 7062/7570/6189 7060/7572/6191</w:t>
        <w:br/>
        <w:t>f 7065/7574/6193 7064/7575/6194 7063/7576/6195</w:t>
        <w:br/>
        <w:t>f 7066/7577/6196 7065/7574/6193 7063/7576/6195</w:t>
        <w:br/>
        <w:t>f 7068/7578/6197 7066/7577/6196 7067/7579/6198</w:t>
        <w:br/>
        <w:t>f 7069/7580/6199 7068/7578/6197 7067/7579/6198</w:t>
        <w:br/>
        <w:t>f 7073/7581/6200 7072/7582/6201 7071/7583/6202</w:t>
        <w:br/>
        <w:t>f 7070/7584/6203 7073/7581/6200 7071/7583/6202</w:t>
        <w:br/>
        <w:t>f 7076/7585/6204 7075/7586/6205 7074/7587/6206</w:t>
        <w:br/>
        <w:t>f 7080/7588/6207 7079/7589/6208 7078/7590/6209</w:t>
        <w:br/>
        <w:t>f 7077/7591/6210 7080/7588/6207 7078/7590/6209</w:t>
        <w:br/>
        <w:t>f 7083/7592/6211 7082/7593/6212 7081/7594/6213</w:t>
        <w:br/>
        <w:t>f 7084/7595/6211 7083/7592/6211 7081/7594/6213</w:t>
        <w:br/>
        <w:t>f 7087/7596/6214 7086/7597/6215 7085/7598/6216</w:t>
        <w:br/>
        <w:t>f 7088/7599/6217 7087/7596/6214 7085/7598/6216</w:t>
        <w:br/>
        <w:t>f 7075/7586/6205 7076/7585/6204 7089/7600/6218</w:t>
        <w:br/>
        <w:t>f 7090/7601/6219 7075/7586/6205 7089/7600/6218</w:t>
        <w:br/>
        <w:t>f 7094/7602/6220 7093/7603/6221 7092/7604/6222</w:t>
        <w:br/>
        <w:t>f 7091/7605/6223 7094/7602/6220 7092/7604/6222</w:t>
        <w:br/>
        <w:t>f 7096/7606/6224 7095/7607/6225 7091/7605/6223</w:t>
        <w:br/>
        <w:t>f 7092/7604/6222 7096/7606/6224 7091/7605/6223</w:t>
        <w:br/>
        <w:t>f 7068/7578/6197 7098/7608/6226 7097/7609/6227</w:t>
        <w:br/>
        <w:t>f 7099/7610/6228 7068/7578/6197 7097/7609/6227</w:t>
        <w:br/>
        <w:t>f 7096/7606/6224 7092/7604/6222 7101/7611/6229</w:t>
        <w:br/>
        <w:t>f 7100/7612/6229 7096/7606/6224 7101/7611/6229</w:t>
        <w:br/>
        <w:t>f 7105/7613/6230 7104/7614/6231 7103/7615/6232</w:t>
        <w:br/>
        <w:t>f 7102/7616/6233 7105/7613/6230 7103/7615/6232</w:t>
        <w:br/>
        <w:t>f 7084/7595/6211 7107/7617/6234 7106/7618/6235</w:t>
        <w:br/>
        <w:t>f 7083/7592/6211 7084/7595/6211 7106/7618/6235</w:t>
        <w:br/>
        <w:t>f 7110/7619/6236 7109/7620/6237 7108/7621/6238</w:t>
        <w:br/>
        <w:t>f 7111/7622/6239 7110/7619/6236 7108/7621/6238</w:t>
        <w:br/>
        <w:t>f 7113/7623/6240 7112/7624/6241 7111/7622/6239</w:t>
        <w:br/>
        <w:t>f 7108/7621/6238 7113/7623/6240 7111/7622/6239</w:t>
        <w:br/>
        <w:t>f 7033/7544/6169 7115/7625/6242 7114/7626/1533</w:t>
        <w:br/>
        <w:t>f 7032/7545/6170 7033/7544/6169 7114/7626/1533</w:t>
        <w:br/>
        <w:t>f 7080/7588/6207 7077/7591/6210 7116/7627/1627</w:t>
        <w:br/>
        <w:t>f 7107/7617/6243 7080/7588/6207 7116/7627/1627</w:t>
        <w:br/>
        <w:t>f 7187/7628/6244 7029/7541/6166 7186/7629/6245</w:t>
        <w:br/>
        <w:t>f 7188/7630/6246 7187/7628/6244 7186/7629/6245</w:t>
        <w:br/>
        <w:t>f 7026/7536/6162 7027/7535/6161 7189/7631/6247</w:t>
        <w:br/>
        <w:t>f 7190/7632/6248 7026/7536/6162 7189/7631/6247</w:t>
        <w:br/>
        <w:t>f 7029/7541/6166 7187/7628/6244 7028/7542/6167</w:t>
        <w:br/>
        <w:t>f 7014/7528/6156 7015/7527/6155 7192/7633/6249</w:t>
        <w:br/>
        <w:t>f 7191/7634/6250 7014/7528/6156 7192/7633/6249</w:t>
        <w:br/>
        <w:t>f 7196/7635/6251 7195/7636/6252 7194/7637/6253</w:t>
        <w:br/>
        <w:t>f 7193/7638/6254 7196/7635/6251 7194/7637/6253</w:t>
        <w:br/>
        <w:t>f 7014/7528/6156 7196/7635/6251 7197/7639/6255</w:t>
        <w:br/>
        <w:t>f 7017/7525/1545 7014/7528/6156 7197/7639/6255</w:t>
        <w:br/>
        <w:t>f 7027/7535/6161 7024/7538/1542 7199/7640/6256</w:t>
        <w:br/>
        <w:t>f 7198/7641/6257 7027/7535/6161 7199/7640/6256</w:t>
        <w:br/>
        <w:t>f 7198/7641/6257 7199/7640/6256 7200/7642/1583</w:t>
        <w:br/>
        <w:t>f 7193/7638/6254 7198/7641/6257 7200/7642/1583</w:t>
        <w:br/>
        <w:t>f 7196/7635/6251 7193/7638/6254 7200/7642/1583</w:t>
        <w:br/>
        <w:t>f 7197/7639/6255 7196/7635/6251 7200/7642/1583</w:t>
        <w:br/>
        <w:t>f 7031/7539/6164 7217/7643/6258 7030/7540/6165</w:t>
        <w:br/>
        <w:t>f 7217/7643/6258 7218/7644/6259 7065/7574/6193</w:t>
        <w:br/>
        <w:t>f 7030/7540/6165 7217/7643/6258 7065/7574/6193</w:t>
        <w:br/>
        <w:t>f 7064/7575/6194 7065/7574/6193 7218/7644/6259</w:t>
        <w:br/>
        <w:t>f 7060/7572/6191 7220/7645/6260 7219/7646/6261</w:t>
        <w:br/>
        <w:t>f 7059/7573/6192 7060/7572/6191 7219/7646/6261</w:t>
        <w:br/>
        <w:t>f 7223/7647/6262 7222/7648/6263 7221/7649/6264</w:t>
        <w:br/>
        <w:t>f 7224/7650/6265 7223/7647/6262 7221/7649/6264</w:t>
        <w:br/>
        <w:t>f 7225/7651/6266 7032/7545/6170 7114/7626/1533</w:t>
        <w:br/>
        <w:t>f 7226/7652/1595 7225/7651/6266 7114/7626/1533</w:t>
        <w:br/>
        <w:t>f 7227/7653/1587 7062/7570/6189 7059/7573/6192</w:t>
        <w:br/>
        <w:t>f 7223/7647/6262 7227/7653/1587 7059/7573/6192</w:t>
        <w:br/>
        <w:t>f 7223/7647/6262 7224/7650/6265 7228/7654/1584</w:t>
        <w:br/>
        <w:t>f 7227/7653/1587 7223/7647/6262 7228/7654/1584</w:t>
        <w:br/>
        <w:t>f 7224/7650/6265 7225/7651/6266 7226/7652/1595</w:t>
        <w:br/>
        <w:t>f 7228/7654/1584 7224/7650/6265 7226/7652/1595</w:t>
        <w:br/>
        <w:t>f 7053/7566/6185 7242/7655/6267 7241/7656/6268</w:t>
        <w:br/>
        <w:t>f 7056/7567/6186 7053/7566/6185 7241/7656/6268</w:t>
        <w:br/>
        <w:t>f 7098/7608/6226 7068/7578/6197 7069/7580/6199</w:t>
        <w:br/>
        <w:t>f 7244/7657/6269 7243/7658/6270 7042/7551/6174</w:t>
        <w:br/>
        <w:t>f 7043/7554/6177 7244/7657/6269 7042/7551/6174</w:t>
        <w:br/>
        <w:t>f 7063/7576/6195 7067/7579/6198 7066/7577/6196</w:t>
        <w:br/>
        <w:t>f 7056/7567/6186 7246/7659/6271 7245/7660/6272</w:t>
        <w:br/>
        <w:t>f 7055/7564/1525 7056/7567/6186 7245/7660/6272</w:t>
        <w:br/>
        <w:t>f 7248/7661/1607 7247/7662/6273 7043/7554/6177</w:t>
        <w:br/>
        <w:t>f 7040/7553/6176 7248/7661/1607 7043/7554/6177</w:t>
        <w:br/>
        <w:t>f 7250/7663/1612 7249/7664/6274 7247/7662/6273</w:t>
        <w:br/>
        <w:t>f 7248/7661/1607 7250/7663/1612 7247/7662/6273</w:t>
        <w:br/>
        <w:t>f 7250/7663/1612 7245/7660/6272 7246/7659/6271</w:t>
        <w:br/>
        <w:t>f 7249/7664/6274 7250/7663/1612 7246/7659/6271</w:t>
        <w:br/>
        <w:t>f 7267/7665/6275 7266/7666/6276 7044/7558/6181</w:t>
        <w:br/>
        <w:t>f 7048/7560/6182 7267/7665/6275 7044/7558/6181</w:t>
        <w:br/>
        <w:t>f 7097/7609/6227 7268/7667/6277 7099/7610/6228</w:t>
        <w:br/>
        <w:t>f 7268/7667/6277 7074/7587/6206 7075/7586/6205</w:t>
        <w:br/>
        <w:t>f 7099/7610/6228 7268/7667/6277 7075/7586/6205</w:t>
        <w:br/>
        <w:t>f 7071/7583/6202 7270/7668/6278 7269/7669/6279</w:t>
        <w:br/>
        <w:t>f 7070/7584/6203 7071/7583/6202 7269/7669/6279</w:t>
        <w:br/>
        <w:t>f 7272/7670/6280 7271/7671/6281 7070/7584/6203</w:t>
        <w:br/>
        <w:t>f 7269/7669/6279 7272/7670/6280 7070/7584/6203</w:t>
        <w:br/>
        <w:t>f 7273/7672/6282 7048/7560/6182 7049/7559/1566</w:t>
        <w:br/>
        <w:t>f 7274/7673/1616 7273/7672/6282 7049/7559/1566</w:t>
        <w:br/>
        <w:t>f 7278/7674/1626 7277/7675/1613 7276/7676/6283</w:t>
        <w:br/>
        <w:t>f 7275/7677/6284 7278/7674/1626 7276/7676/6283</w:t>
        <w:br/>
        <w:t>f 7277/7675/1613 7073/7581/6200 7070/7584/6203</w:t>
        <w:br/>
        <w:t>f 7271/7671/6281 7277/7675/1613 7070/7584/6203</w:t>
        <w:br/>
        <w:t>f 7274/7673/1616 7278/7674/1626 7275/7677/6284</w:t>
        <w:br/>
        <w:t>f 7273/7672/6282 7274/7673/1616 7275/7677/6284</w:t>
        <w:br/>
        <w:t>f 7294/7678/6285 7293/7679/6286 7086/7597/6215</w:t>
        <w:br/>
        <w:t>f 7090/7601/6219 7294/7678/6285 7086/7597/6215</w:t>
        <w:br/>
        <w:t>f 7090/7601/6219 7089/7600/6218 7294/7678/6285</w:t>
        <w:br/>
        <w:t>f 7092/7604/6222 7093/7603/6221 7295/7680/6287</w:t>
        <w:br/>
        <w:t>f 7296/7681/6288 7092/7604/6222 7295/7680/6287</w:t>
        <w:br/>
        <w:t>f 7086/7597/6215 7293/7679/6286 7085/7598/6216</w:t>
        <w:br/>
        <w:t>f 7300/7682/6289 7299/7683/6290 7298/7684/6291</w:t>
        <w:br/>
        <w:t>f 7297/7685/6292 7300/7682/6289 7298/7684/6291</w:t>
        <w:br/>
        <w:t>f 7301/7686/1631 7297/7685/6292 7093/7603/6221</w:t>
        <w:br/>
        <w:t>f 7094/7602/6220 7301/7686/1631 7093/7603/6221</w:t>
        <w:br/>
        <w:t>f 7077/7591/6210 7303/7687/6293 7302/7688/6294</w:t>
        <w:br/>
        <w:t>f 7116/7627/1627 7077/7591/6210 7302/7688/6294</w:t>
        <w:br/>
        <w:t>f 7300/7682/6289 7304/7689/1642 7302/7688/6294</w:t>
        <w:br/>
        <w:t>f 7303/7687/6293 7300/7682/6289 7302/7688/6294</w:t>
        <w:br/>
        <w:t>f 7297/7685/6292 7301/7686/1631 7304/7689/1642</w:t>
        <w:br/>
        <w:t>f 7300/7682/6289 7297/7685/6292 7304/7689/1642</w:t>
        <w:br/>
        <w:t>f 7322/7690/6295 7321/7691/6296 7105/7613/6230</w:t>
        <w:br/>
        <w:t>f 7102/7616/6233 7322/7690/6295 7105/7613/6230</w:t>
        <w:br/>
        <w:t>f 7088/7599/6217 7323/7692/6297 7087/7596/6214</w:t>
        <w:br/>
        <w:t>f 7325/7693/6298 7324/7694/6299 7087/7596/6214</w:t>
        <w:br/>
        <w:t>f 7323/7692/6297 7325/7693/6298 7087/7596/6214</w:t>
        <w:br/>
        <w:t>f 7328/7695/6300 7327/7696/6301 7326/7697/6302</w:t>
        <w:br/>
        <w:t>f 7329/7698/6303 7328/7695/6300 7326/7697/6302</w:t>
        <w:br/>
        <w:t>f 7102/7616/6233 7103/7615/6232 7330/7699/6304</w:t>
        <w:br/>
        <w:t>f 7329/7698/6303 7102/7616/6233 7330/7699/6304</w:t>
        <w:br/>
        <w:t>f 7108/7621/6238 7332/7700/6305 7331/7701/6306</w:t>
        <w:br/>
        <w:t>f 7113/7623/6240 7108/7621/6238 7331/7701/6306</w:t>
        <w:br/>
        <w:t>f 7328/7695/6300 7333/7702/1656 7331/7701/6306</w:t>
        <w:br/>
        <w:t>f 7332/7700/6305 7328/7695/6300 7331/7701/6306</w:t>
        <w:br/>
        <w:t>f 7329/7698/6303 7330/7699/6304 7333/7702/1656</w:t>
        <w:br/>
        <w:t>f 7328/7695/6300 7329/7698/6303 7333/7702/1656</w:t>
        <w:br/>
        <w:t>f 7349/7703/6307 7348/7704/6308 7325/7693/6298</w:t>
        <w:br/>
        <w:t>f 7323/7692/6297 7349/7703/6307 7325/7693/6298</w:t>
        <w:br/>
        <w:t>f 7109/7620/6237 7350/7705/6309 7332/7700/6305</w:t>
        <w:br/>
        <w:t>f 7108/7621/6238 7109/7620/6237 7332/7700/6305</w:t>
        <w:br/>
        <w:t>f 7332/7700/6305 7350/7705/6309 7327/7696/6301</w:t>
        <w:br/>
        <w:t>f 7328/7695/6300 7332/7700/6305 7327/7696/6301</w:t>
        <w:br/>
        <w:t>f 7351/7706/6310 7348/7704/6308 7349/7703/6307</w:t>
        <w:br/>
        <w:t>f 7329/7698/6303 7326/7697/6302 7322/7690/6295</w:t>
        <w:br/>
        <w:t>f 7102/7616/6233 7329/7698/6303 7322/7690/6295</w:t>
        <w:br/>
        <w:t>f 7293/7679/6286 7294/7678/6285 7353/7707/6311</w:t>
        <w:br/>
        <w:t>f 7352/7708/6312 7293/7679/6286 7353/7707/6311</w:t>
        <w:br/>
        <w:t>f 7354/7709/6313 7303/7687/6293 7077/7591/6210</w:t>
        <w:br/>
        <w:t>f 7078/7590/6209 7354/7709/6313 7077/7591/6210</w:t>
        <w:br/>
        <w:t>f 7299/7683/6290 7300/7682/6289 7303/7687/6293</w:t>
        <w:br/>
        <w:t>f 7354/7709/6313 7299/7683/6290 7303/7687/6293</w:t>
        <w:br/>
        <w:t>f 7355/7710/6314 7352/7708/6312 7353/7707/6311</w:t>
        <w:br/>
        <w:t>f 7298/7684/6291 7295/7680/6287 7093/7603/6221</w:t>
        <w:br/>
        <w:t>f 7297/7685/6292 7298/7684/6291 7093/7603/6221</w:t>
        <w:br/>
        <w:t>f 7048/7560/6182 7273/7672/6282 7356/7711/6315</w:t>
        <w:br/>
        <w:t>f 7267/7665/6275 7048/7560/6182 7356/7711/6315</w:t>
        <w:br/>
        <w:t>f 7275/7677/6284 7357/7712/6316 7356/7711/6315</w:t>
        <w:br/>
        <w:t>f 7273/7672/6282 7275/7677/6284 7356/7711/6315</w:t>
        <w:br/>
        <w:t>f 7074/7587/6206 7268/7667/6277 7358/7713/6317</w:t>
        <w:br/>
        <w:t>f 7359/7714/6317 7074/7587/6206 7358/7713/6317</w:t>
        <w:br/>
        <w:t>f 7360/7715/6318 7359/7714/6317 7358/7713/6317</w:t>
        <w:br/>
        <w:t>f 7271/7671/6281 7272/7670/6280 7357/7712/6316</w:t>
        <w:br/>
        <w:t>f 7275/7677/6284 7271/7671/6281 7357/7712/6316</w:t>
        <w:br/>
        <w:t>f 7361/7716/6319 7246/7659/6271 7056/7567/6186</w:t>
        <w:br/>
        <w:t>f 7241/7656/6268 7361/7716/6319 7056/7567/6186</w:t>
        <w:br/>
        <w:t>f 7362/7717/6320 7249/7664/6274 7246/7659/6271</w:t>
        <w:br/>
        <w:t>f 7361/7716/6319 7362/7717/6320 7246/7659/6271</w:t>
        <w:br/>
        <w:t>f 7364/7718/6321 7363/7719/6321 7069/7580/6199</w:t>
        <w:br/>
        <w:t>f 7067/7579/6198 7364/7718/6321 7069/7580/6199</w:t>
        <w:br/>
        <w:t>f 7365/7720/6322 7363/7719/6321 7364/7718/6321</w:t>
        <w:br/>
        <w:t>f 7043/7554/6177 7247/7662/6273 7366/7721/6323</w:t>
        <w:br/>
        <w:t>f 7244/7657/6269 7043/7554/6177 7366/7721/6323</w:t>
        <w:br/>
        <w:t>f 7366/7721/6323 7247/7662/6273 7249/7664/6274</w:t>
        <w:br/>
        <w:t>f 7362/7717/6320 7366/7721/6323 7249/7664/6274</w:t>
        <w:br/>
        <w:t>f 7217/7643/6258 7368/7722/6324 7367/7723/6324</w:t>
        <w:br/>
        <w:t>f 7218/7644/6259 7217/7643/6258 7367/7723/6324</w:t>
        <w:br/>
        <w:t>f 7032/7545/6170 7225/7651/6266 7369/7724/6325</w:t>
        <w:br/>
        <w:t>f 7035/7546/6171 7032/7545/6170 7369/7724/6325</w:t>
        <w:br/>
        <w:t>f 7224/7650/6265 7221/7649/6264 7369/7724/6325</w:t>
        <w:br/>
        <w:t>f 7225/7651/6266 7224/7650/6265 7369/7724/6325</w:t>
        <w:br/>
        <w:t>f 7370/7725/6326 7367/7723/6324 7368/7722/6324</w:t>
        <w:br/>
        <w:t>f 7059/7573/6192 7219/7646/6261 7222/7648/6263</w:t>
        <w:br/>
        <w:t>f 7223/7647/6262 7059/7573/6192 7222/7648/6263</w:t>
        <w:br/>
        <w:t>f 7188/7630/6246 7372/7726/6327 7371/7727/6328</w:t>
        <w:br/>
        <w:t>f 7187/7628/6244 7188/7630/6246 7371/7727/6328</w:t>
        <w:br/>
        <w:t>f 7027/7535/6161 7198/7641/6257 7373/7728/6329</w:t>
        <w:br/>
        <w:t>f 7189/7631/6247 7027/7535/6161 7373/7728/6329</w:t>
        <w:br/>
        <w:t>f 7193/7638/6254 7194/7637/6253 7373/7728/6329</w:t>
        <w:br/>
        <w:t>f 7198/7641/6257 7193/7638/6254 7373/7728/6329</w:t>
        <w:br/>
        <w:t>f 7374/7729/6330 7371/7727/6328 7372/7726/6327</w:t>
        <w:br/>
        <w:t>f 7195/7636/6252 7196/7635/6251 7014/7528/6156</w:t>
        <w:br/>
        <w:t>f 7191/7634/6250 7195/7636/6252 7014/7528/6156</w:t>
        <w:br/>
        <w:t>f 7688/7730/6331 7687/7731/6332 7686/7732/6333</w:t>
        <w:br/>
        <w:t>f 7689/7733/6334 7688/7730/6331 7686/7732/6333</w:t>
        <w:br/>
        <w:t>f 7692/7734/6335 7691/7735/6336 7690/7736/6337</w:t>
        <w:br/>
        <w:t>f 7693/7737/6338 7692/7734/6335 7690/7736/6337</w:t>
        <w:br/>
        <w:t>f 7696/7738/6339 7695/7739/6340 7694/7740/6340</w:t>
        <w:br/>
        <w:t>f 7697/7741/6339 7696/7738/6339 7694/7740/6340</w:t>
        <w:br/>
        <w:t>f 7691/7735/6336 7692/7734/6335 7686/7732/6333</w:t>
        <w:br/>
        <w:t>f 7687/7731/6332 7691/7735/6336 7686/7732/6333</w:t>
        <w:br/>
        <w:t>f 7689/7733/6334 7686/7732/6333 7698/7742/6341</w:t>
        <w:br/>
        <w:t>f 7699/7743/6342 7689/7733/6334 7698/7742/6341</w:t>
        <w:br/>
        <w:t>f 7701/7744/6343 7692/7734/6335 7693/7737/6338</w:t>
        <w:br/>
        <w:t>f 7700/7745/6344 7701/7744/6343 7693/7737/6338</w:t>
        <w:br/>
        <w:t>f 7695/7739/6340 7703/7746/6345 7702/7747/6346</w:t>
        <w:br/>
        <w:t>f 7694/7740/6340 7695/7739/6340 7702/7747/6346</w:t>
        <w:br/>
        <w:t>f 7686/7732/6333 7692/7734/6335 7701/7744/6343</w:t>
        <w:br/>
        <w:t>f 7698/7742/6341 7686/7732/6333 7701/7744/6343</w:t>
        <w:br/>
        <w:t>f 7707/7748/6347 7706/7749/6347 7705/7750/6348</w:t>
        <w:br/>
        <w:t>f 7704/7751/6349 7707/7748/6347 7705/7750/6348</w:t>
        <w:br/>
        <w:t>f 7711/7752/6350 7710/7753/6350 7709/7754/6350</w:t>
        <w:br/>
        <w:t>f 7708/7755/6351 7711/7752/6350 7709/7754/6350</w:t>
        <w:br/>
        <w:t>f 7713/7756/6352 7706/7749/6347 7707/7748/6347</w:t>
        <w:br/>
        <w:t>f 7712/7757/6353 7713/7756/6352 7707/7748/6347</w:t>
        <w:br/>
        <w:t>f 7715/7758/6354 7714/7759/6355 7704/7751/6349</w:t>
        <w:br/>
        <w:t>f 7705/7750/6348 7715/7758/6354 7704/7751/6349</w:t>
        <w:br/>
        <w:t>f 7716/7760/6356 7699/7743/6342 7698/7742/6341</w:t>
        <w:br/>
        <w:t>f 7717/7761/6357 7716/7760/6356 7698/7742/6341</w:t>
        <w:br/>
        <w:t>f 7719/7762/6358 7718/7763/6359 7701/7744/6343</w:t>
        <w:br/>
        <w:t>f 7700/7745/6344 7719/7762/6358 7701/7744/6343</w:t>
        <w:br/>
        <w:t>f 7703/7746/6345 7721/7764/6360 7720/7765/6360</w:t>
        <w:br/>
        <w:t>f 7702/7747/6346 7703/7746/6345 7720/7765/6360</w:t>
        <w:br/>
        <w:t>f 7698/7742/6341 7701/7744/6343 7718/7763/6359</w:t>
        <w:br/>
        <w:t>f 7717/7761/6357 7698/7742/6341 7718/7763/6359</w:t>
        <w:br/>
        <w:t>f 7725/7766/6361 7724/7767/6362 7723/7768/6363</w:t>
        <w:br/>
        <w:t>f 7722/7769/6364 7725/7766/6361 7723/7768/6363</w:t>
        <w:br/>
        <w:t>f 7728/7770/6365 7727/7771/6366 7726/7772/6367</w:t>
        <w:br/>
        <w:t>f 7729/7773/6368 7728/7770/6365 7726/7772/6367</w:t>
        <w:br/>
        <w:t>f 7712/7757/6353 7722/7769/6364 7723/7768/6363</w:t>
        <w:br/>
        <w:t>f 7730/7774/6369 7712/7757/6353 7723/7768/6363</w:t>
        <w:br/>
        <w:t>f 7724/7767/6362 7704/7751/6349 7714/7759/6355</w:t>
        <w:br/>
        <w:t>f 7731/7775/6370 7724/7767/6362 7714/7759/6355</w:t>
        <w:br/>
        <w:t>f 7716/7760/6356 7717/7761/6357 7732/7776/6371</w:t>
        <w:br/>
        <w:t>f 7733/7777/6372 7716/7760/6356 7732/7776/6371</w:t>
        <w:br/>
        <w:t>f 7735/7778/6373 7718/7763/6359 7719/7762/6358</w:t>
        <w:br/>
        <w:t>f 7734/7779/6374 7735/7778/6373 7719/7762/6358</w:t>
        <w:br/>
        <w:t>f 7721/7764/6360 7737/7780/6375 7736/7781/6376</w:t>
        <w:br/>
        <w:t>f 7720/7765/6360 7721/7764/6360 7736/7781/6376</w:t>
        <w:br/>
        <w:t>f 7735/7778/6373 7732/7776/6371 7717/7761/6357</w:t>
        <w:br/>
        <w:t>f 7718/7763/6359 7735/7778/6373 7717/7761/6357</w:t>
        <w:br/>
        <w:t>f 7732/7776/6371 7739/7782/6377 7738/7783/6378</w:t>
        <w:br/>
        <w:t>f 7733/7777/6372 7732/7776/6371 7738/7783/6378</w:t>
        <w:br/>
        <w:t>f 7735/7778/6373 7734/7779/6374 7741/7784/6379</w:t>
        <w:br/>
        <w:t>f 7740/7785/6380 7735/7778/6373 7741/7784/6379</w:t>
        <w:br/>
        <w:t>f 7743/7786/6381 7742/7787/6382 7736/7781/6376</w:t>
        <w:br/>
        <w:t>f 7737/7780/6375 7743/7786/6381 7736/7781/6376</w:t>
        <w:br/>
        <w:t>f 7739/7782/6377 7732/7776/6371 7735/7778/6373</w:t>
        <w:br/>
        <w:t>f 7740/7785/6380 7739/7782/6377 7735/7778/6373</w:t>
        <w:br/>
        <w:t>f 7739/7782/6377 7745/7788/6383 7744/7789/6384</w:t>
        <w:br/>
        <w:t>f 7738/7783/6378 7739/7782/6377 7744/7789/6384</w:t>
        <w:br/>
        <w:t>f 7740/7785/6380 7741/7784/6379 7746/7790/6385</w:t>
        <w:br/>
        <w:t>f 7747/7791/6386 7740/7785/6380 7746/7790/6385</w:t>
        <w:br/>
        <w:t>f 7743/7786/6381 7749/7792/6387 7748/7793/6387</w:t>
        <w:br/>
        <w:t>f 7742/7787/6382 7743/7786/6381 7748/7793/6387</w:t>
        <w:br/>
        <w:t>f 7747/7791/6386 7745/7788/6383 7739/7782/6377</w:t>
        <w:br/>
        <w:t>f 7740/7785/6380 7747/7791/6386 7739/7782/6377</w:t>
        <w:br/>
        <w:t>f 7752/7794/6388 7751/7795/6389 7750/7796/6390</w:t>
        <w:br/>
        <w:t>f 7753/7797/6390 7752/7794/6388 7750/7796/6390</w:t>
        <w:br/>
        <w:t>f 7746/7790/6391 7755/7798/6392 7754/7799/6393</w:t>
        <w:br/>
        <w:t>f 7756/7800/6393 7746/7790/6391 7754/7799/6393</w:t>
        <w:br/>
        <w:t>f 7759/7801/6394 7758/7802/6394 7757/7803/6395</w:t>
        <w:br/>
        <w:t>f 7760/7804/6395 7759/7801/6394 7757/7803/6395</w:t>
        <w:br/>
        <w:t>f 7754/7799/6393 7753/7797/6390 7750/7796/6390</w:t>
        <w:br/>
        <w:t>f 7756/7800/6393 7754/7799/6393 7750/7796/6390</w:t>
        <w:br/>
        <w:t>f 7763/7805/6396 7762/7806/6397 7752/7794/6398</w:t>
        <w:br/>
        <w:t>f 7761/7807/6399 7763/7805/6396 7752/7794/6398</w:t>
        <w:br/>
        <w:t>f 7765/7808/6400 7764/7809/6401 7755/7798/6392</w:t>
        <w:br/>
        <w:t>f 7766/7810/6402 7765/7808/6400 7755/7798/6392</w:t>
        <w:br/>
        <w:t>f 7769/7811/6403 7768/7812/6404 7767/7813/6405</w:t>
        <w:br/>
        <w:t>f 7770/7814/6405 7769/7811/6403 7767/7813/6405</w:t>
        <w:br/>
        <w:t>f 7763/7805/6396 7761/7807/6399 7764/7809/6401</w:t>
        <w:br/>
        <w:t>f 7765/7808/6400 7763/7805/6396 7764/7809/6401</w:t>
        <w:br/>
        <w:t>f 7772/7815/6406 7771/7816/6407 7762/7806/6397</w:t>
        <w:br/>
        <w:t>f 7763/7805/6396 7772/7815/6406 7762/7806/6397</w:t>
        <w:br/>
        <w:t>f 7774/7817/6408 7765/7808/6400 7766/7810/6402</w:t>
        <w:br/>
        <w:t>f 7773/7818/6409 7774/7817/6408 7766/7810/6402</w:t>
        <w:br/>
        <w:t>f 7776/7819/6410 7775/7820/6410 7770/7814/6405</w:t>
        <w:br/>
        <w:t>f 7767/7813/6405 7776/7819/6410 7770/7814/6405</w:t>
        <w:br/>
        <w:t>f 7765/7808/6400 7774/7817/6408 7772/7815/6406</w:t>
        <w:br/>
        <w:t>f 7763/7805/6396 7765/7808/6400 7772/7815/6406</w:t>
        <w:br/>
        <w:t>f 7780/7821/6411 7779/7822/6406 7778/7823/6412</w:t>
        <w:br/>
        <w:t>f 7777/7824/6413 7780/7821/6411 7778/7823/6412</w:t>
        <w:br/>
        <w:t>f 7783/7825/6409 7782/7826/6414 7781/7827/6415</w:t>
        <w:br/>
        <w:t>f 7784/7828/6416 7783/7825/6409 7781/7827/6415</w:t>
        <w:br/>
        <w:t>f 7788/7829/6410 7787/7830/6410 7786/7831/6417</w:t>
        <w:br/>
        <w:t>f 7785/7832/6417 7788/7829/6410 7786/7831/6417</w:t>
        <w:br/>
        <w:t>f 7778/7823/6412 7779/7822/6406 7784/7828/6416</w:t>
        <w:br/>
        <w:t>f 7781/7827/6415 7778/7823/6412 7784/7828/6416</w:t>
        <w:br/>
        <w:t>f 7731/7775/6370 7790/7833/6418 7789/7834/6419</w:t>
        <w:br/>
        <w:t>f 7724/7767/6362 7731/7775/6370 7789/7834/6419</w:t>
        <w:br/>
        <w:t>f 7792/7835/6420 7730/7774/6369 7723/7768/6363</w:t>
        <w:br/>
        <w:t>f 7791/7836/6421 7792/7835/6420 7723/7768/6363</w:t>
        <w:br/>
        <w:t>f 7729/7773/6368 7726/7772/6367 7794/7837/6422</w:t>
        <w:br/>
        <w:t>f 7793/7838/6423 7729/7773/6368 7794/7837/6422</w:t>
        <w:br/>
        <w:t>f 7791/7836/6421 7723/7768/6363 7724/7767/6362</w:t>
        <w:br/>
        <w:t>f 7789/7834/6419 7791/7836/6421 7724/7767/6362</w:t>
        <w:br/>
        <w:t>f 7778/7823/6412 7789/7834/6419 7790/7833/6418</w:t>
        <w:br/>
        <w:t>f 7777/7824/6413 7778/7823/6412 7790/7833/6418</w:t>
        <w:br/>
        <w:t>f 7791/7836/6421 7781/7827/6415 7782/7826/6414</w:t>
        <w:br/>
        <w:t>f 7792/7835/6420 7791/7836/6421 7782/7826/6414</w:t>
        <w:br/>
        <w:t>f 7793/7838/6423 7794/7837/6422 7785/7832/6417</w:t>
        <w:br/>
        <w:t>f 7786/7831/6417 7793/7838/6423 7785/7832/6417</w:t>
        <w:br/>
        <w:t>f 7781/7827/6415 7791/7836/6421 7789/7834/6419</w:t>
        <w:br/>
        <w:t>f 7778/7823/6412 7781/7827/6415 7789/7834/6419</w:t>
        <w:br/>
        <w:t>f 7798/7839/6424 7797/7840/6425 7796/7841/6426</w:t>
        <w:br/>
        <w:t>f 7795/7842/6427 7798/7839/6424 7796/7841/6426</w:t>
        <w:br/>
        <w:t>f 7801/7843/6428 7800/7844/6429 7799/7845/6430</w:t>
        <w:br/>
        <w:t>f 7802/7846/6431 7801/7843/6428 7799/7845/6430</w:t>
        <w:br/>
        <w:t>f 7806/7847/6432 7805/7848/6433 7804/7849/6434</w:t>
        <w:br/>
        <w:t>f 7803/7850/6435 7806/7847/6432 7804/7849/6434</w:t>
        <w:br/>
        <w:t>f 7800/7844/6429 7798/7839/6424 7795/7842/6427</w:t>
        <w:br/>
        <w:t>f 7799/7845/6430 7800/7844/6429 7795/7842/6427</w:t>
        <w:br/>
        <w:t>f 7797/7840/6425 7798/7839/6424 7807/7851/6436</w:t>
        <w:br/>
        <w:t>f 7808/7852/6437 7797/7840/6425 7807/7851/6436</w:t>
        <w:br/>
        <w:t>f 7810/7853/6438 7809/7854/6439 7800/7844/6429</w:t>
        <w:br/>
        <w:t>f 7801/7843/6428 7810/7853/6438 7800/7844/6429</w:t>
        <w:br/>
        <w:t>f 7805/7848/6433 7812/7855/6440 7811/7856/6440</w:t>
        <w:br/>
        <w:t>f 7804/7849/6434 7805/7848/6433 7811/7856/6440</w:t>
        <w:br/>
        <w:t>f 7798/7839/6424 7800/7844/6429 7809/7854/6439</w:t>
        <w:br/>
        <w:t>f 7807/7851/6436 7798/7839/6424 7809/7854/6439</w:t>
        <w:br/>
        <w:t>f 7807/7851/6436 7814/7857/6441 7813/7858/6442</w:t>
        <w:br/>
        <w:t>f 7808/7852/6437 7807/7851/6436 7813/7858/6442</w:t>
        <w:br/>
        <w:t>f 7809/7854/6439 7810/7853/6438 7816/7859/6443</w:t>
        <w:br/>
        <w:t>f 7815/7860/6444 7809/7854/6439 7816/7859/6443</w:t>
        <w:br/>
        <w:t>f 7812/7855/6440 7818/7861/6445 7817/7862/6445</w:t>
        <w:br/>
        <w:t>f 7811/7856/6440 7812/7855/6440 7817/7862/6445</w:t>
        <w:br/>
        <w:t>f 7815/7860/6444 7814/7857/6441 7807/7851/6436</w:t>
        <w:br/>
        <w:t>f 7809/7854/6439 7815/7860/6444 7807/7851/6436</w:t>
        <w:br/>
        <w:t>f 7820/7863/6446 7813/7858/6442 7814/7857/6441</w:t>
        <w:br/>
        <w:t>f 7819/7864/6447 7820/7863/6446 7814/7857/6441</w:t>
        <w:br/>
        <w:t>f 7822/7865/6448 7821/7866/6449 7815/7860/6444</w:t>
        <w:br/>
        <w:t>f 7816/7859/6443 7822/7865/6448 7815/7860/6444</w:t>
        <w:br/>
        <w:t>f 7823/7867/6450 7817/7862/6445 7818/7861/6445</w:t>
        <w:br/>
        <w:t>f 7824/7868/6451 7823/7867/6450 7818/7861/6445</w:t>
        <w:br/>
        <w:t>f 7821/7866/6449 7819/7864/6447 7814/7857/6441</w:t>
        <w:br/>
        <w:t>f 7815/7860/6444 7821/7866/6449 7814/7857/6441</w:t>
        <w:br/>
        <w:t>f 7827/7869/6452 7826/7870/6453 7825/7871/6453</w:t>
        <w:br/>
        <w:t>f 7828/7872/6452 7827/7869/6452 7825/7871/6453</w:t>
        <w:br/>
        <w:t>f 7831/7873/6454 7830/7874/6455 7829/7875/6456</w:t>
        <w:br/>
        <w:t>f 7832/7876/6456 7831/7873/6454 7829/7875/6456</w:t>
        <w:br/>
        <w:t>f 7836/7877/6457 7835/7878/6457 7834/7879/6458</w:t>
        <w:br/>
        <w:t>f 7833/7880/6459 7836/7877/6457 7834/7879/6458</w:t>
        <w:br/>
        <w:t>f 7828/7872/6452 7830/7874/6455 7831/7873/6454</w:t>
        <w:br/>
        <w:t>f 7827/7869/6452 7828/7872/6452 7831/7873/6454</w:t>
        <w:br/>
        <w:t>f 7839/7881/6460 7838/7882/6461 7837/7883/6462</w:t>
        <w:br/>
        <w:t>f 7840/7884/6463 7839/7881/6460 7837/7883/6462</w:t>
        <w:br/>
        <w:t>f 7844/7885/6464 7843/7886/6465 7842/7887/6466</w:t>
        <w:br/>
        <w:t>f 7841/7888/6467 7844/7885/6464 7842/7887/6466</w:t>
        <w:br/>
        <w:t>f 7847/7889/6468 7846/7890/6469 7845/7891/6469</w:t>
        <w:br/>
        <w:t>f 7848/7892/6468 7847/7889/6468 7845/7891/6469</w:t>
        <w:br/>
        <w:t>f 7842/7887/6466 7837/7883/6462 7838/7882/6461</w:t>
        <w:br/>
        <w:t>f 7841/7888/6467 7842/7887/6466 7838/7882/6461</w:t>
        <w:br/>
        <w:t>f 7850/7893/6470 7849/7894/6471 7840/7884/6463</w:t>
        <w:br/>
        <w:t>f 7837/7883/6462 7850/7893/6470 7840/7884/6463</w:t>
        <w:br/>
        <w:t>f 7843/7886/6465 7852/7895/6472 7851/7896/6473</w:t>
        <w:br/>
        <w:t>f 7842/7887/6466 7843/7886/6465 7851/7896/6473</w:t>
        <w:br/>
        <w:t>f 7854/7897/6474 7853/7898/6474 7847/7889/6468</w:t>
        <w:br/>
        <w:t>f 7848/7892/6468 7854/7897/6474 7847/7889/6468</w:t>
        <w:br/>
        <w:t>f 7850/7893/6470 7837/7883/6462 7842/7887/6466</w:t>
        <w:br/>
        <w:t>f 7851/7896/6473 7850/7893/6470 7842/7887/6466</w:t>
        <w:br/>
        <w:t>f 7857/7899/6475 7856/7900/6476 7855/7901/6477</w:t>
        <w:br/>
        <w:t>f 7858/7902/6478 7857/7899/6475 7855/7901/6477</w:t>
        <w:br/>
        <w:t>f 7862/7903/6473 7861/7904/6472 7860/7905/6479</w:t>
        <w:br/>
        <w:t>f 7859/7906/6480 7862/7903/6473 7860/7905/6479</w:t>
        <w:br/>
        <w:t>f 7865/7907/6474 7864/7908/6474 7863/7909/6481</w:t>
        <w:br/>
        <w:t>f 7866/7910/6482 7865/7907/6474 7863/7909/6481</w:t>
        <w:br/>
        <w:t>f 7862/7903/6473 7859/7906/6480 7858/7902/6478</w:t>
        <w:br/>
        <w:t>f 7855/7901/6477 7862/7903/6473 7858/7902/6478</w:t>
        <w:br/>
        <w:t>f 7858/7902/6478 7868/7911/6483 7867/7912/6484</w:t>
        <w:br/>
        <w:t>f 7857/7899/6475 7858/7902/6478 7867/7912/6484</w:t>
        <w:br/>
        <w:t>f 7870/7913/6485 7869/7914/6486 7859/7906/6480</w:t>
        <w:br/>
        <w:t>f 7860/7905/6479 7870/7913/6485 7859/7906/6480</w:t>
        <w:br/>
        <w:t>f 7872/7915/6487 7871/7916/6487 7866/7910/6482</w:t>
        <w:br/>
        <w:t>f 7863/7909/6481 7872/7915/6487 7866/7910/6482</w:t>
        <w:br/>
        <w:t>f 7859/7906/6480 7869/7914/6486 7868/7911/6483</w:t>
        <w:br/>
        <w:t>f 7858/7902/6478 7859/7906/6480 7868/7911/6483</w:t>
        <w:br/>
        <w:t>f 7876/7917/6488 7875/7918/6489 7874/7919/6490</w:t>
        <w:br/>
        <w:t>f 7873/7920/6491 7876/7917/6488 7874/7919/6490</w:t>
        <w:br/>
        <w:t>f 7879/7921/6492 7878/7922/6493 7877/7923/6494</w:t>
        <w:br/>
        <w:t>f 7880/7924/6495 7879/7921/6492 7877/7923/6494</w:t>
        <w:br/>
        <w:t>f 7883/7925/6496 7882/7926/6497 7881/7927/6498</w:t>
        <w:br/>
        <w:t>f 7884/7928/6499 7883/7925/6496 7881/7927/6498</w:t>
        <w:br/>
        <w:t>f 7875/7918/6489 7876/7917/6488 7795/7842/6427</w:t>
        <w:br/>
        <w:t>f 7796/7841/6426 7875/7918/6489 7795/7842/6427</w:t>
        <w:br/>
        <w:t>f 7881/7927/6498 7885/7929/6500 7795/7842/6427</w:t>
        <w:br/>
        <w:t>f 7876/7917/6488 7881/7927/6498 7795/7842/6427</w:t>
        <w:br/>
        <w:t>f 7802/7846/6431 7799/7845/6430 7881/7927/6498</w:t>
        <w:br/>
        <w:t>f 7882/7926/6497 7802/7846/6431 7881/7927/6498</w:t>
        <w:br/>
        <w:t>f 7884/7928/6499 7881/7927/6498 7876/7917/6488</w:t>
        <w:br/>
        <w:t>f 7873/7920/6491 7884/7928/6499 7876/7917/6488</w:t>
        <w:br/>
        <w:t>f 7878/7922/6493 7879/7921/6492 7806/7847/6432</w:t>
        <w:br/>
        <w:t>f 7803/7850/6435 7878/7922/6493 7806/7847/6432</w:t>
        <w:br/>
        <w:t>f 7889/7930/6501 7888/7931/6502 7887/7932/6503</w:t>
        <w:br/>
        <w:t>f 7886/7933/6504 7889/7930/6501 7887/7932/6503</w:t>
        <w:br/>
        <w:t>f 7888/7931/6502 7891/7934/6505 7890/7935/6506</w:t>
        <w:br/>
        <w:t>f 7887/7932/6503 7888/7931/6502 7890/7935/6506</w:t>
        <w:br/>
        <w:t>f 7893/7936/6507 7892/7937/6508 7890/7935/6506</w:t>
        <w:br/>
        <w:t>f 7891/7934/6505 7893/7936/6507 7890/7935/6506</w:t>
        <w:br/>
        <w:t>f 7897/7938/6509 7896/7939/6510 7895/7940/6511</w:t>
        <w:br/>
        <w:t>f 7894/7941/6511 7897/7938/6509 7895/7940/6511</w:t>
        <w:br/>
        <w:t>f 7900/7942/6512 7899/7943/6513 7898/7944/6514</w:t>
        <w:br/>
        <w:t>f 7901/7945/6515 7900/7942/6512 7898/7944/6514</w:t>
        <w:br/>
        <w:t>f 7904/7946/6516 7903/7947/6516 7902/7948/6517</w:t>
        <w:br/>
        <w:t>f 7905/7949/6518 7904/7946/6516 7902/7948/6517</w:t>
        <w:br/>
        <w:t>f 7906/7950/6519 7899/7943/6513 7900/7942/6512</w:t>
        <w:br/>
        <w:t>f 7907/7951/6520 7906/7950/6519 7900/7942/6512</w:t>
        <w:br/>
        <w:t>f 7909/7952/6521 7908/7953/6522 7901/7945/6515</w:t>
        <w:br/>
        <w:t>f 7898/7944/6514 7909/7952/6521 7901/7945/6515</w:t>
        <w:br/>
        <w:t>f 7900/7942/6512 7901/7945/6515 7910/7954/6523</w:t>
        <w:br/>
        <w:t>f 7911/7955/6524 7900/7942/6512 7910/7954/6523</w:t>
        <w:br/>
        <w:t>f 7904/7946/6516 7913/7956/6525 7912/7957/6525</w:t>
        <w:br/>
        <w:t>f 7903/7947/6516 7904/7946/6516 7912/7957/6525</w:t>
        <w:br/>
        <w:t>f 7900/7942/6512 7911/7955/6524 7914/7958/6526</w:t>
        <w:br/>
        <w:t>f 7907/7951/6520 7900/7942/6512 7914/7958/6526</w:t>
        <w:br/>
        <w:t>f 7901/7945/6515 7908/7953/6522 7915/7959/6527</w:t>
        <w:br/>
        <w:t>f 7910/7954/6523 7901/7945/6515 7915/7959/6527</w:t>
        <w:br/>
        <w:t>f 7917/7960/6528 7916/7961/6529 7886/7933/6504</w:t>
        <w:br/>
        <w:t>f 7887/7932/6503 7917/7960/6528 7886/7933/6504</w:t>
        <w:br/>
        <w:t>f 7918/7962/6530 7917/7960/6528 7887/7932/6503</w:t>
        <w:br/>
        <w:t>f 7890/7935/6506 7918/7962/6530 7887/7932/6503</w:t>
        <w:br/>
        <w:t>f 7918/7962/6530 7890/7935/6506 7892/7937/6508</w:t>
        <w:br/>
        <w:t>f 7919/7963/6531 7918/7962/6530 7892/7937/6508</w:t>
        <w:br/>
        <w:t>f 7895/7940/6511 7921/7964/6532 7920/7965/6532</w:t>
        <w:br/>
        <w:t>f 7894/7941/6511 7895/7940/6511 7920/7965/6532</w:t>
        <w:br/>
        <w:t>f 7922/7966/6533 7911/7955/6524 7910/7954/6523</w:t>
        <w:br/>
        <w:t>f 7923/7967/6534 7922/7966/6533 7910/7954/6523</w:t>
        <w:br/>
        <w:t>f 7925/7968/6535 7924/7969/6536 7912/7957/6525</w:t>
        <w:br/>
        <w:t>f 7913/7956/6525 7925/7968/6535 7912/7957/6525</w:t>
        <w:br/>
        <w:t>f 7911/7955/6524 7922/7966/6533 7926/7970/6537</w:t>
        <w:br/>
        <w:t>f 7914/7958/6526 7911/7955/6524 7926/7970/6537</w:t>
        <w:br/>
        <w:t>f 7910/7954/6523 7915/7959/6527 7927/7971/6538</w:t>
        <w:br/>
        <w:t>f 7923/7967/6534 7910/7954/6523 7927/7971/6538</w:t>
        <w:br/>
        <w:t>f 7916/7961/6529 7917/7960/6528 7929/7972/6539</w:t>
        <w:br/>
        <w:t>f 7928/7973/6540 7916/7961/6529 7929/7972/6539</w:t>
        <w:br/>
        <w:t>f 7917/7960/6528 7918/7962/6530 7930/7974/6541</w:t>
        <w:br/>
        <w:t>f 7929/7972/6539 7917/7960/6528 7930/7974/6541</w:t>
        <w:br/>
        <w:t>f 7930/7974/6541 7932/7975/6542 7931/7976/6543</w:t>
        <w:br/>
        <w:t>f 7933/7977/6544 7930/7974/6541 7931/7976/6543</w:t>
        <w:br/>
        <w:t>f 7937/7978/6545 7936/7979/6546 7935/7980/6547</w:t>
        <w:br/>
        <w:t>f 7934/7981/6548 7937/7978/6545 7935/7980/6547</w:t>
        <w:br/>
        <w:t>f 7938/7982/6549 7936/7979/6546 7937/7978/6545</w:t>
        <w:br/>
        <w:t>f 7933/7977/6544 7938/7982/6549 7937/7978/6545</w:t>
        <w:br/>
        <w:t>f 7933/7977/6544 7931/7976/6543 7939/7983/6550</w:t>
        <w:br/>
        <w:t>f 7938/7982/6549 7933/7977/6544 7939/7983/6550</w:t>
        <w:br/>
        <w:t>f 7942/7984/6551 7941/7985/6552 7940/7986/6552</w:t>
        <w:br/>
        <w:t>f 7943/7987/6551 7942/7984/6551 7940/7986/6552</w:t>
        <w:br/>
        <w:t>f 7944/7988/6553 7923/7967/6534 7927/7971/6538</w:t>
        <w:br/>
        <w:t>f 7935/7980/6554 7944/7988/6553 7927/7971/6538</w:t>
        <w:br/>
        <w:t>f 7947/7989/6555 7946/7990/6555 7945/7991/6556</w:t>
        <w:br/>
        <w:t>f 7944/7988/6553 7947/7989/6555 7945/7991/6556</w:t>
        <w:br/>
        <w:t>f 7946/7990/6555 7947/7989/6555 7939/7983/6557</w:t>
        <w:br/>
        <w:t>f 7948/7992/6558 7946/7990/6555 7939/7983/6557</w:t>
        <w:br/>
        <w:t>f 7951/7993/6559 7950/7994/6560 7949/7995/6560</w:t>
        <w:br/>
        <w:t>f 7952/7996/6561 7951/7993/6559 7949/7995/6560</w:t>
        <w:br/>
        <w:t>f 7929/7972/6539 7937/7978/6545 7934/7981/6548</w:t>
        <w:br/>
        <w:t>f 7928/7973/6540 7929/7972/6539 7934/7981/6548</w:t>
        <w:br/>
        <w:t>f 7921/7964/6532 7954/7997/6562 7953/7998/6563</w:t>
        <w:br/>
        <w:t>f 7920/7965/6532 7921/7964/6532 7953/7998/6563</w:t>
        <w:br/>
        <w:t>f 7929/7972/6539 7930/7974/6541 7933/7977/6544</w:t>
        <w:br/>
        <w:t>f 7937/7978/6545 7929/7972/6539 7933/7977/6544</w:t>
        <w:br/>
        <w:t>f 7930/7974/6541 7918/7962/6530 7919/7963/6531</w:t>
        <w:br/>
        <w:t>f 7932/7975/6542 7930/7974/6541 7919/7963/6531</w:t>
        <w:br/>
        <w:t>f 7943/7987/6551 7953/7998/6563 7954/7997/6562</w:t>
        <w:br/>
        <w:t>f 7942/7984/6551 7943/7987/6551 7954/7997/6562</w:t>
        <w:br/>
        <w:t>f 7957/7999/6510 7956/8000/6564 7955/8001/6565</w:t>
        <w:br/>
        <w:t>f 7958/8002/6566 7957/7999/6510 7955/8001/6565</w:t>
        <w:br/>
        <w:t>f 7961/8003/6567 7960/8004/6567 7959/8005/6567</w:t>
        <w:br/>
        <w:t>f 7962/8006/6567 7961/8003/6567 7959/8005/6567</w:t>
        <w:br/>
        <w:t>f 8199/8007/6568 8198/8008/6569 8197/8009/6570</w:t>
        <w:br/>
        <w:t>f 8200/8010/6571 8199/8007/6568 8197/8009/6570</w:t>
        <w:br/>
        <w:t>f 8204/8011/6572 8203/8012/6573 8202/8013/6574</w:t>
        <w:br/>
        <w:t>f 8201/8014/6575 8204/8011/6572 8202/8013/6574</w:t>
        <w:br/>
        <w:t>f 8208/8015/6576 8207/8016/6576 8206/8017/6577</w:t>
        <w:br/>
        <w:t>f 8205/8018/6577 8208/8015/6576 8206/8017/6577</w:t>
        <w:br/>
        <w:t>f 8201/8014/6575 8198/8008/6569 8199/8007/6568</w:t>
        <w:br/>
        <w:t>f 8204/8011/6572 8201/8014/6575 8199/8007/6568</w:t>
        <w:br/>
        <w:t>f 8200/8010/6571 8210/8019/6578 8209/8020/6579</w:t>
        <w:br/>
        <w:t>f 8199/8007/6568 8200/8010/6571 8209/8020/6579</w:t>
        <w:br/>
        <w:t>f 8212/8021/6580 8211/8022/6581 8203/8012/6573</w:t>
        <w:br/>
        <w:t>f 8204/8011/6572 8212/8021/6580 8203/8012/6573</w:t>
        <w:br/>
        <w:t>f 8205/8018/6577 8206/8017/6577 8214/8023/6582</w:t>
        <w:br/>
        <w:t>f 8213/8024/6583 8205/8018/6577 8214/8023/6582</w:t>
        <w:br/>
        <w:t>f 8212/8021/6580 8204/8011/6572 8199/8007/6568</w:t>
        <w:br/>
        <w:t>f 8209/8020/6579 8212/8021/6580 8199/8007/6568</w:t>
        <w:br/>
        <w:t>f 8217/8025/6584 8216/8026/6585 8215/8027/6585</w:t>
        <w:br/>
        <w:t>f 8218/8028/6586 8217/8025/6584 8215/8027/6585</w:t>
        <w:br/>
        <w:t>f 8222/8029/6587 8221/8030/6587 8220/8031/6588</w:t>
        <w:br/>
        <w:t>f 8219/8032/6589 8222/8029/6587 8220/8031/6588</w:t>
        <w:br/>
        <w:t>f 8224/8033/6590 8223/8034/6591 8215/8027/6585</w:t>
        <w:br/>
        <w:t>f 8216/8026/6585 8224/8033/6590 8215/8027/6585</w:t>
        <w:br/>
        <w:t>f 8218/8028/6586 8226/8035/6592 8225/8036/6593</w:t>
        <w:br/>
        <w:t>f 8217/8025/6584 8218/8028/6586 8225/8036/6593</w:t>
        <w:br/>
        <w:t>f 8209/8020/6579 8210/8019/6578 8227/8037/6594</w:t>
        <w:br/>
        <w:t>f 8228/8038/6595 8209/8020/6579 8227/8037/6594</w:t>
        <w:br/>
        <w:t>f 8212/8021/6580 8230/8039/6596 8229/8040/6597</w:t>
        <w:br/>
        <w:t>f 8211/8022/6581 8212/8021/6580 8229/8040/6597</w:t>
        <w:br/>
        <w:t>f 8232/8041/6598 8231/8042/6599 8213/8024/6583</w:t>
        <w:br/>
        <w:t>f 8214/8023/6582 8232/8041/6598 8213/8024/6583</w:t>
        <w:br/>
        <w:t>f 8230/8039/6596 8212/8021/6580 8209/8020/6579</w:t>
        <w:br/>
        <w:t>f 8228/8038/6595 8230/8039/6596 8209/8020/6579</w:t>
        <w:br/>
        <w:t>f 8235/8043/6600 8234/8044/6601 8233/8045/6602</w:t>
        <w:br/>
        <w:t>f 8236/8046/6603 8235/8043/6600 8233/8045/6602</w:t>
        <w:br/>
        <w:t>f 8240/8047/6604 8239/8048/6605 8238/8049/6605</w:t>
        <w:br/>
        <w:t>f 8237/8050/6606 8240/8047/6604 8238/8049/6605</w:t>
        <w:br/>
        <w:t>f 8223/8034/6591 8241/8051/6607 8235/8043/6600</w:t>
        <w:br/>
        <w:t>f 8236/8046/6603 8223/8034/6591 8235/8043/6600</w:t>
        <w:br/>
        <w:t>f 8226/8035/6592 8218/8028/6586 8234/8044/6601</w:t>
        <w:br/>
        <w:t>f 8242/8052/6608 8226/8035/6592 8234/8044/6601</w:t>
        <w:br/>
        <w:t>f 8244/8053/6609 8228/8038/6595 8227/8037/6594</w:t>
        <w:br/>
        <w:t>f 8243/8054/6610 8244/8053/6609 8227/8037/6594</w:t>
        <w:br/>
        <w:t>f 8229/8040/6597 8230/8039/6596 8246/8055/6611</w:t>
        <w:br/>
        <w:t>f 8245/8056/6612 8229/8040/6597 8246/8055/6611</w:t>
        <w:br/>
        <w:t>f 8231/8042/6599 8232/8041/6598 8248/8057/6613</w:t>
        <w:br/>
        <w:t>f 8247/8058/6614 8231/8042/6599 8248/8057/6613</w:t>
        <w:br/>
        <w:t>f 8246/8055/6611 8230/8039/6596 8228/8038/6595</w:t>
        <w:br/>
        <w:t>f 8244/8053/6609 8246/8055/6611 8228/8038/6595</w:t>
        <w:br/>
        <w:t>f 8250/8059/6615 8249/8060/6616 8244/8053/6609</w:t>
        <w:br/>
        <w:t>f 8243/8054/6610 8250/8059/6615 8244/8053/6609</w:t>
        <w:br/>
        <w:t>f 8252/8061/6617 8245/8056/6612 8246/8055/6611</w:t>
        <w:br/>
        <w:t>f 8251/8062/6618 8252/8061/6617 8246/8055/6611</w:t>
        <w:br/>
        <w:t>f 8254/8063/6619 8247/8058/6614 8248/8057/6613</w:t>
        <w:br/>
        <w:t>f 8253/8064/6619 8254/8063/6619 8248/8057/6613</w:t>
        <w:br/>
        <w:t>f 8249/8060/6616 8251/8062/6618 8246/8055/6611</w:t>
        <w:br/>
        <w:t>f 8244/8053/6609 8249/8060/6616 8246/8055/6611</w:t>
        <w:br/>
        <w:t>f 8249/8060/6616 8250/8059/6615 8256/8065/6620</w:t>
        <w:br/>
        <w:t>f 8255/8066/6621 8249/8060/6616 8256/8065/6620</w:t>
        <w:br/>
        <w:t>f 8257/8067/6622 8252/8061/6617 8251/8062/6618</w:t>
        <w:br/>
        <w:t>f 8258/8068/6623 8257/8067/6622 8251/8062/6618</w:t>
        <w:br/>
        <w:t>f 8254/8063/6619 8253/8064/6619 8259/8069/6624</w:t>
        <w:br/>
        <w:t>f 8260/8070/6625 8254/8063/6619 8259/8069/6624</w:t>
        <w:br/>
        <w:t>f 8249/8060/6616 8255/8066/6621 8258/8068/6623</w:t>
        <w:br/>
        <w:t>f 8251/8062/6618 8249/8060/6616 8258/8068/6623</w:t>
        <w:br/>
        <w:t>f 8263/8071/6626 8262/8072/6627 8261/8073/6628</w:t>
        <w:br/>
        <w:t>f 8264/8074/6629 8263/8071/6626 8261/8073/6628</w:t>
        <w:br/>
        <w:t>f 8257/8067/6622 8267/8075/6630 8266/8076/6630</w:t>
        <w:br/>
        <w:t>f 8265/8077/6631 8257/8067/6622 8266/8076/6630</w:t>
        <w:br/>
        <w:t>f 8270/8078/6632 8269/8079/6633 8268/8080/6633</w:t>
        <w:br/>
        <w:t>f 8271/8081/6632 8270/8078/6632 8268/8080/6633</w:t>
        <w:br/>
        <w:t>f 8261/8073/6628 8262/8072/6627 8266/8076/6630</w:t>
        <w:br/>
        <w:t>f 8267/8075/6630 8261/8073/6628 8266/8076/6630</w:t>
        <w:br/>
        <w:t>f 8263/8071/6634 8274/8082/6635 8273/8083/6636</w:t>
        <w:br/>
        <w:t>f 8272/8084/6637 8263/8071/6634 8273/8083/6636</w:t>
        <w:br/>
        <w:t>f 8265/8077/6638 8276/8085/6639 8275/8086/6640</w:t>
        <w:br/>
        <w:t>f 8277/8087/6641 8265/8077/6638 8275/8086/6640</w:t>
        <w:br/>
        <w:t>f 8281/8088/6642 8280/8089/6643 8279/8090/6643</w:t>
        <w:br/>
        <w:t>f 8278/8091/6642 8281/8088/6642 8279/8090/6643</w:t>
        <w:br/>
        <w:t>f 8273/8083/6636 8275/8086/6640 8276/8085/6639</w:t>
        <w:br/>
        <w:t>f 8272/8084/6637 8273/8083/6636 8276/8085/6639</w:t>
        <w:br/>
        <w:t>f 8274/8082/6635 8283/8092/6644 8282/8093/6645</w:t>
        <w:br/>
        <w:t>f 8273/8083/6636 8274/8082/6635 8282/8093/6645</w:t>
        <w:br/>
        <w:t>f 8277/8087/6641 8275/8086/6640 8284/8094/6646</w:t>
        <w:br/>
        <w:t>f 8285/8095/6647 8277/8087/6641 8284/8094/6646</w:t>
        <w:br/>
        <w:t>f 8278/8091/6642 8287/8096/6648 8286/8097/6648</w:t>
        <w:br/>
        <w:t>f 8281/8088/6642 8278/8091/6642 8286/8097/6648</w:t>
        <w:br/>
        <w:t>f 8282/8093/6645 8284/8094/6646 8275/8086/6640</w:t>
        <w:br/>
        <w:t>f 8273/8083/6636 8282/8093/6645 8275/8086/6640</w:t>
        <w:br/>
        <w:t>f 8290/8098/6649 8289/8099/6645 8288/8100/6650</w:t>
        <w:br/>
        <w:t>f 8291/8101/6651 8290/8098/6649 8288/8100/6650</w:t>
        <w:br/>
        <w:t>f 8294/8102/6647 8293/8103/6646 8292/8104/6652</w:t>
        <w:br/>
        <w:t>f 8295/8105/6653 8294/8102/6647 8292/8104/6652</w:t>
        <w:br/>
        <w:t>f 8299/8106/6648 8298/8107/6654 8297/8108/6654</w:t>
        <w:br/>
        <w:t>f 8296/8109/6648 8299/8106/6648 8297/8108/6654</w:t>
        <w:br/>
        <w:t>f 8293/8103/6646 8289/8099/6645 8290/8098/6649</w:t>
        <w:br/>
        <w:t>f 8292/8104/6652 8293/8103/6646 8290/8098/6649</w:t>
        <w:br/>
        <w:t>f 8301/8110/6655 8300/8111/6656 8242/8052/6608</w:t>
        <w:br/>
        <w:t>f 8234/8044/6601 8301/8110/6655 8242/8052/6608</w:t>
        <w:br/>
        <w:t>f 8235/8043/6600 8241/8051/6607 8302/8112/6657</w:t>
        <w:br/>
        <w:t>f 8303/8113/6658 8235/8043/6600 8302/8112/6657</w:t>
        <w:br/>
        <w:t>f 8305/8114/6659 8240/8047/6604 8237/8050/6606</w:t>
        <w:br/>
        <w:t>f 8304/8115/6660 8305/8114/6659 8237/8050/6606</w:t>
        <w:br/>
        <w:t>f 8234/8044/6601 8235/8043/6600 8303/8113/6658</w:t>
        <w:br/>
        <w:t>f 8301/8110/6655 8234/8044/6601 8303/8113/6658</w:t>
        <w:br/>
        <w:t>f 8290/8098/6649 8291/8101/6651 8300/8111/6656</w:t>
        <w:br/>
        <w:t>f 8301/8110/6655 8290/8098/6649 8300/8111/6656</w:t>
        <w:br/>
        <w:t>f 8295/8105/6653 8292/8104/6652 8303/8113/6658</w:t>
        <w:br/>
        <w:t>f 8302/8112/6657 8295/8105/6653 8303/8113/6658</w:t>
        <w:br/>
        <w:t>f 8304/8115/6660 8297/8108/6654 8298/8107/6654</w:t>
        <w:br/>
        <w:t>f 8305/8114/6659 8304/8115/6660 8298/8107/6654</w:t>
        <w:br/>
        <w:t>f 8292/8104/6652 8290/8098/6649 8301/8110/6655</w:t>
        <w:br/>
        <w:t>f 8303/8113/6658 8292/8104/6652 8301/8110/6655</w:t>
        <w:br/>
        <w:t>f 8309/8116/6661 8308/8117/6662 8307/8118/6663</w:t>
        <w:br/>
        <w:t>f 8306/8119/6664 8309/8116/6661 8307/8118/6663</w:t>
        <w:br/>
        <w:t>f 8312/8120/6665 8311/8121/6666 8310/8122/6667</w:t>
        <w:br/>
        <w:t>f 8313/8123/6668 8312/8120/6665 8310/8122/6667</w:t>
        <w:br/>
        <w:t>f 8316/8124/6669 8315/8125/6670 8314/8126/6671</w:t>
        <w:br/>
        <w:t>f 8317/8127/6672 8316/8124/6669 8314/8126/6671</w:t>
        <w:br/>
        <w:t>f 8306/8119/6664 8307/8118/6663 8311/8121/6666</w:t>
        <w:br/>
        <w:t>f 8312/8120/6665 8306/8119/6664 8311/8121/6666</w:t>
        <w:br/>
        <w:t>f 8308/8117/6662 8319/8128/6673 8318/8129/6674</w:t>
        <w:br/>
        <w:t>f 8307/8118/6663 8308/8117/6662 8318/8129/6674</w:t>
        <w:br/>
        <w:t>f 8321/8130/6675 8310/8122/6667 8311/8121/6666</w:t>
        <w:br/>
        <w:t>f 8320/8131/6676 8321/8130/6675 8311/8121/6666</w:t>
        <w:br/>
        <w:t>f 8323/8132/6677 8322/8133/6677 8317/8127/6672</w:t>
        <w:br/>
        <w:t>f 8314/8126/6671 8323/8132/6677 8317/8127/6672</w:t>
        <w:br/>
        <w:t>f 8307/8118/6663 8318/8129/6674 8320/8131/6676</w:t>
        <w:br/>
        <w:t>f 8311/8121/6666 8307/8118/6663 8320/8131/6676</w:t>
        <w:br/>
        <w:t>f 8325/8134/6678 8324/8135/6679 8318/8129/6674</w:t>
        <w:br/>
        <w:t>f 8319/8128/6673 8325/8134/6678 8318/8129/6674</w:t>
        <w:br/>
        <w:t>f 8327/8136/6680 8321/8130/6675 8320/8131/6676</w:t>
        <w:br/>
        <w:t>f 8326/8137/6681 8327/8136/6680 8320/8131/6676</w:t>
        <w:br/>
        <w:t>f 8329/8138/6682 8328/8139/6682 8322/8133/6677</w:t>
        <w:br/>
        <w:t>f 8323/8132/6677 8329/8138/6682 8322/8133/6677</w:t>
        <w:br/>
        <w:t>f 8326/8137/6681 8320/8131/6676 8318/8129/6674</w:t>
        <w:br/>
        <w:t>f 8324/8135/6679 8326/8137/6681 8318/8129/6674</w:t>
        <w:br/>
        <w:t>f 8324/8135/6679 8325/8134/6678 8330/8140/6683</w:t>
        <w:br/>
        <w:t>f 8331/8141/6684 8324/8135/6679 8330/8140/6683</w:t>
        <w:br/>
        <w:t>f 8333/8142/6685 8327/8136/6680 8326/8137/6681</w:t>
        <w:br/>
        <w:t>f 8332/8143/6686 8333/8142/6685 8326/8137/6681</w:t>
        <w:br/>
        <w:t>f 8328/8139/6682 8329/8138/6682 8334/8144/6687</w:t>
        <w:br/>
        <w:t>f 8335/8145/6687 8328/8139/6682 8334/8144/6687</w:t>
        <w:br/>
        <w:t>f 8324/8135/6679 8331/8141/6684 8332/8143/6686</w:t>
        <w:br/>
        <w:t>f 8326/8137/6681 8324/8135/6679 8332/8143/6686</w:t>
        <w:br/>
        <w:t>f 8339/8146/6688 8338/8147/6688 8337/8148/6689</w:t>
        <w:br/>
        <w:t>f 8336/8149/6689 8339/8146/6688 8337/8148/6689</w:t>
        <w:br/>
        <w:t>f 8342/8150/6690 8341/8151/6691 8340/8152/6692</w:t>
        <w:br/>
        <w:t>f 8343/8153/6690 8342/8150/6690 8340/8152/6692</w:t>
        <w:br/>
        <w:t>f 8347/8154/6693 8346/8155/6693 8345/8156/6693</w:t>
        <w:br/>
        <w:t>f 8344/8157/6694 8347/8154/6693 8345/8156/6693</w:t>
        <w:br/>
        <w:t>f 8342/8150/6690 8343/8153/6690 8336/8149/6689</w:t>
        <w:br/>
        <w:t>f 8337/8148/6689 8342/8150/6690 8336/8149/6689</w:t>
        <w:br/>
        <w:t>f 8351/8158/6695 8350/8159/6696 8349/8160/6697</w:t>
        <w:br/>
        <w:t>f 8348/8161/6698 8351/8158/6695 8349/8160/6697</w:t>
        <w:br/>
        <w:t>f 8355/8162/6699 8354/8163/6700 8353/8164/6701</w:t>
        <w:br/>
        <w:t>f 8352/8165/6702 8355/8162/6699 8353/8164/6701</w:t>
        <w:br/>
        <w:t>f 8359/8166/6703 8358/8167/6703 8357/8168/6704</w:t>
        <w:br/>
        <w:t>f 8356/8169/6704 8359/8166/6703 8357/8168/6704</w:t>
        <w:br/>
        <w:t>f 8348/8161/6698 8349/8160/6697 8353/8164/6701</w:t>
        <w:br/>
        <w:t>f 8354/8163/6700 8348/8161/6698 8353/8164/6701</w:t>
        <w:br/>
        <w:t>f 8350/8159/6696 8361/8170/6705 8360/8171/6706</w:t>
        <w:br/>
        <w:t>f 8349/8160/6697 8350/8159/6696 8360/8171/6706</w:t>
        <w:br/>
        <w:t>f 8352/8165/6702 8353/8164/6701 8362/8172/6707</w:t>
        <w:br/>
        <w:t>f 8363/8173/6708 8352/8165/6702 8362/8172/6707</w:t>
        <w:br/>
        <w:t>f 8365/8174/6709 8356/8169/6704 8357/8168/6704</w:t>
        <w:br/>
        <w:t>f 8364/8175/6709 8365/8174/6709 8357/8168/6704</w:t>
        <w:br/>
        <w:t>f 8360/8171/6706 8362/8172/6707 8353/8164/6701</w:t>
        <w:br/>
        <w:t>f 8349/8160/6697 8360/8171/6706 8353/8164/6701</w:t>
        <w:br/>
        <w:t>f 8369/8176/6710 8368/8177/6705 8367/8178/6711</w:t>
        <w:br/>
        <w:t>f 8366/8179/6712 8369/8176/6710 8367/8178/6711</w:t>
        <w:br/>
        <w:t>f 8372/8180/6713 8371/8181/6708 8370/8182/6707</w:t>
        <w:br/>
        <w:t>f 8373/8183/6714 8372/8180/6713 8370/8182/6707</w:t>
        <w:br/>
        <w:t>f 8376/8184/6709 8375/8185/6715 8374/8186/6715</w:t>
        <w:br/>
        <w:t>f 8377/8187/6716 8376/8184/6709 8374/8186/6715</w:t>
        <w:br/>
        <w:t>f 8370/8182/6707 8369/8176/6710 8366/8179/6712</w:t>
        <w:br/>
        <w:t>f 8373/8183/6714 8370/8182/6707 8366/8179/6712</w:t>
        <w:br/>
        <w:t>f 8379/8188/6717 8378/8189/6718 8366/8179/6712</w:t>
        <w:br/>
        <w:t>f 8367/8178/6711 8379/8188/6717 8366/8179/6712</w:t>
        <w:br/>
        <w:t>f 8373/8183/6714 8381/8190/6719 8380/8191/6720</w:t>
        <w:br/>
        <w:t>f 8372/8180/6713 8373/8183/6714 8380/8191/6720</w:t>
        <w:br/>
        <w:t>f 8383/8192/6721 8374/8186/6715 8375/8185/6715</w:t>
        <w:br/>
        <w:t>f 8382/8193/6721 8383/8192/6721 8375/8185/6715</w:t>
        <w:br/>
        <w:t>f 8373/8183/6714 8366/8179/6712 8378/8189/6718</w:t>
        <w:br/>
        <w:t>f 8381/8190/6719 8373/8183/6714 8378/8189/6718</w:t>
        <w:br/>
        <w:t>f 8386/8194/6722 8385/8195/6723 8384/8196/6724</w:t>
        <w:br/>
        <w:t>f 8387/8197/6725 8386/8194/6722 8384/8196/6724</w:t>
        <w:br/>
        <w:t>f 8390/8198/6726 8389/8199/6727 8388/8200/6728</w:t>
        <w:br/>
        <w:t>f 8391/8201/6729 8390/8198/6726 8388/8200/6728</w:t>
        <w:br/>
        <w:t>f 8395/8202/6730 8394/8203/6731 8393/8204/6732</w:t>
        <w:br/>
        <w:t>f 8392/8205/6733 8395/8202/6730 8393/8204/6732</w:t>
        <w:br/>
        <w:t>f 8385/8195/6723 8309/8116/6661 8306/8119/6664</w:t>
        <w:br/>
        <w:t>f 8384/8196/6724 8385/8195/6723 8306/8119/6664</w:t>
        <w:br/>
        <w:t>f 8306/8119/6664 8396/8206/6734 8393/8204/6732</w:t>
        <w:br/>
        <w:t>f 8384/8196/6724 8306/8119/6664 8393/8204/6732</w:t>
        <w:br/>
        <w:t>f 8313/8123/6668 8392/8205/6733 8393/8204/6732</w:t>
        <w:br/>
        <w:t>f 8312/8120/6665 8313/8123/6668 8393/8204/6732</w:t>
        <w:br/>
        <w:t>f 8384/8196/6724 8393/8204/6732 8394/8203/6731</w:t>
        <w:br/>
        <w:t>f 8387/8197/6725 8384/8196/6724 8394/8203/6731</w:t>
        <w:br/>
        <w:t>f 8391/8201/6729 8315/8125/6670 8316/8124/6669</w:t>
        <w:br/>
        <w:t>f 8390/8198/6726 8391/8201/6729 8316/8124/6669</w:t>
        <w:br/>
        <w:t>f 8399/8207/6735 8398/8208/6736 8397/8209/6736</w:t>
        <w:br/>
        <w:t>f 8400/8210/6735 8399/8207/6735 8397/8209/6736</w:t>
        <w:br/>
        <w:t>f 8404/8211/6737 8403/8212/6738 8402/8213/6739</w:t>
        <w:br/>
        <w:t>f 8401/8214/6740 8404/8211/6737 8402/8213/6739</w:t>
        <w:br/>
        <w:t>f 8407/8215/6741 8406/8216/6742 8405/8217/6742</w:t>
        <w:br/>
        <w:t>f 8408/8218/6743 8407/8215/6741 8405/8217/6742</w:t>
        <w:br/>
        <w:t>f 8411/8219/6744 8410/8220/6745 8409/8221/6746</w:t>
        <w:br/>
        <w:t>f 8412/8222/6747 8411/8219/6744 8409/8221/6746</w:t>
        <w:br/>
        <w:t>f 8412/8222/6747 8409/8221/6746 8413/8223/6748</w:t>
        <w:br/>
        <w:t>f 8414/8224/6749 8412/8222/6747 8413/8223/6748</w:t>
        <w:br/>
        <w:t>f 8408/8218/6743 8416/8225/6750 8415/8226/6750</w:t>
        <w:br/>
        <w:t>f 8407/8215/6741 8408/8218/6743 8415/8226/6750</w:t>
        <w:br/>
        <w:t>f 8400/8210/6735 8418/8227/6751 8417/8228/6752</w:t>
        <w:br/>
        <w:t>f 8399/8207/6735 8400/8210/6735 8417/8228/6752</w:t>
        <w:br/>
        <w:t>f 8420/8229/6753 8419/8230/6754 8404/8211/6737</w:t>
        <w:br/>
        <w:t>f 8401/8214/6740 8420/8229/6753 8404/8211/6737</w:t>
        <w:br/>
        <w:t>f 8417/8228/6752 8418/8227/6751 8422/8231/6755</w:t>
        <w:br/>
        <w:t>f 8421/8232/6756 8417/8228/6752 8422/8231/6755</w:t>
        <w:br/>
        <w:t>f 8414/8224/6749 8413/8223/6748 8424/8233/6757</w:t>
        <w:br/>
        <w:t>f 8423/8234/6758 8414/8224/6749 8424/8233/6757</w:t>
        <w:br/>
        <w:t>f 8416/8225/6750 8426/8235/6759 8425/8236/6759</w:t>
        <w:br/>
        <w:t>f 8415/8226/6750 8416/8225/6750 8425/8236/6759</w:t>
        <w:br/>
        <w:t>f 8429/8237/6760 8428/8238/6761 8427/8239/6762</w:t>
        <w:br/>
        <w:t>f 8430/8240/6760 8429/8237/6760 8427/8239/6762</w:t>
        <w:br/>
        <w:t>f 8433/8241/6763 8432/8242/6764 8431/8243/6765</w:t>
        <w:br/>
        <w:t>f 8434/8244/6766 8433/8241/6763 8431/8243/6765</w:t>
        <w:br/>
        <w:t>f 8430/8240/6760 8436/8245/6767 8435/8246/6768</w:t>
        <w:br/>
        <w:t>f 8429/8237/6760 8430/8240/6760 8435/8246/6768</w:t>
        <w:br/>
        <w:t>f 8434/8244/6766 8431/8243/6765 8437/8247/6769</w:t>
        <w:br/>
        <w:t>f 8438/8248/6770 8434/8244/6766 8437/8247/6769</w:t>
        <w:br/>
        <w:t>f 8440/8249/6771 8439/8250/6772 8423/8234/6758</w:t>
        <w:br/>
        <w:t>f 8424/8233/6757 8440/8249/6771 8423/8234/6758</w:t>
        <w:br/>
        <w:t>f 8425/8236/6759 8426/8235/6759 8442/8251/6773</w:t>
        <w:br/>
        <w:t>f 8441/8252/6773 8425/8236/6759 8442/8251/6773</w:t>
        <w:br/>
        <w:t>f 8444/8253/6774 8443/8254/6774 8435/8246/6768</w:t>
        <w:br/>
        <w:t>f 8436/8245/6767 8444/8253/6774 8435/8246/6768</w:t>
        <w:br/>
        <w:t>f 8437/8247/6769 8446/8255/6775 8445/8256/6776</w:t>
        <w:br/>
        <w:t>f 8438/8248/6770 8437/8247/6769 8445/8256/6776</w:t>
        <w:br/>
        <w:t>f 8440/8249/6771 8448/8257/6777 8447/8258/6778</w:t>
        <w:br/>
        <w:t>f 8439/8250/6772 8440/8249/6771 8447/8258/6778</w:t>
        <w:br/>
        <w:t>f 8450/8259/6779 8449/8260/6779 8441/8252/6773</w:t>
        <w:br/>
        <w:t>f 8442/8251/6773 8450/8259/6779 8441/8252/6773</w:t>
        <w:br/>
        <w:t>f 8454/8261/6780 8453/8262/6780 8452/8263/6781</w:t>
        <w:br/>
        <w:t>f 8451/8264/6781 8454/8261/6780 8452/8263/6781</w:t>
        <w:br/>
        <w:t>f 8458/8265/6782 8457/8266/6783 8456/8267/6784</w:t>
        <w:br/>
        <w:t>f 8455/8268/6785 8458/8265/6782 8456/8267/6784</w:t>
        <w:br/>
        <w:t>f 8448/8257/6777 8458/8265/6782 8455/8268/6785</w:t>
        <w:br/>
        <w:t>f 8447/8258/6778 8448/8257/6777 8455/8268/6785</w:t>
        <w:br/>
        <w:t>f 8451/8264/6781 8452/8263/6781 8449/8260/6779</w:t>
        <w:br/>
        <w:t>f 8450/8259/6779 8451/8264/6781 8449/8260/6779</w:t>
        <w:br/>
        <w:t>f 8453/8262/6780 8454/8261/6780 8443/8254/6774</w:t>
        <w:br/>
        <w:t>f 8444/8253/6774 8453/8262/6780 8443/8254/6774</w:t>
        <w:br/>
        <w:t>f 8457/8266/6783 8445/8256/6776 8446/8255/6775</w:t>
        <w:br/>
        <w:t>f 8456/8267/6784 8457/8266/6783 8446/8255/6775</w:t>
        <w:br/>
        <w:t>f 8462/8269/6786 8461/8270/6787 8460/8271/6786</w:t>
        <w:br/>
        <w:t>f 8459/8272/6788 8462/8269/6786 8460/8271/6786</w:t>
        <w:br/>
        <w:t>f 8466/8273/6789 8465/8274/6790 8464/8275/6791</w:t>
        <w:br/>
        <w:t>f 8463/8276/6791 8466/8273/6789 8464/8275/6791</w:t>
        <w:br/>
        <w:t>f 8469/8277/6792 8468/8278/6793 8467/8279/6792</w:t>
        <w:br/>
        <w:t>f 8470/8280/6794 8469/8277/6792 8467/8279/6792</w:t>
        <w:br/>
        <w:t>f 8402/8213/6739 8472/8281/6795 8471/8282/6796</w:t>
        <w:br/>
        <w:t>f 8401/8214/6740 8402/8213/6739 8471/8282/6796</w:t>
        <w:br/>
        <w:t>f 8473/8283/6797 8420/8229/6753 8401/8214/6740</w:t>
        <w:br/>
        <w:t>f 8471/8282/6796 8473/8283/6797 8401/8214/6740</w:t>
        <w:br/>
        <w:t>f 8420/8229/6753 8473/8283/6797 8474/8284/6798</w:t>
        <w:br/>
        <w:t>f 8475/8285/6798 8420/8229/6753 8474/8284/6798</w:t>
        <w:br/>
        <w:t>f 8474/8284/6798 8477/8286/6799 8476/8287/6800</w:t>
        <w:br/>
        <w:t>f 8475/8285/6798 8474/8284/6798 8476/8287/6800</w:t>
        <w:br/>
        <w:t>f 8478/8288/6801 8476/8287/6800 8477/8286/6799</w:t>
        <w:br/>
        <w:t>f 8479/8289/6801 8478/8288/6801 8477/8286/6799</w:t>
        <w:br/>
        <w:t>f 8481/8290/6802 8478/8288/6801 8479/8289/6801</w:t>
        <w:br/>
        <w:t>f 8480/8291/6802 8481/8290/6802 8479/8289/6801</w:t>
        <w:br/>
        <w:t>f 8481/8290/6802 8480/8291/6802 8483/8292/6803</w:t>
        <w:br/>
        <w:t>f 8482/8293/6803 8481/8290/6802 8483/8292/6803</w:t>
        <w:br/>
        <w:t>f 8482/8293/6803 8483/8292/6803 8485/8294/6804</w:t>
        <w:br/>
        <w:t>f 8484/8295/6804 8482/8293/6803 8485/8294/6804</w:t>
        <w:br/>
        <w:t>f 8486/8296/6805 8484/8295/6804 8485/8294/6804</w:t>
        <w:br/>
        <w:t>f 8487/8297/6806 8486/8296/6805 8485/8294/6804</w:t>
        <w:br/>
        <w:t>f 8488/8298/6807 8455/8268/6785 8487/8297/6806</w:t>
        <w:br/>
        <w:t>f 8489/8299/6808 8488/8298/6807 8487/8297/6806</w:t>
        <w:br/>
        <w:t>f 8439/8250/6772 8447/8258/6778 8489/8299/6808</w:t>
        <w:br/>
        <w:t>f 8490/8300/6809 8439/8250/6772 8489/8299/6808</w:t>
        <w:br/>
        <w:t>f 8423/8234/6758 8439/8250/6772 8490/8300/6809</w:t>
        <w:br/>
        <w:t>f 8491/8301/6810 8423/8234/6758 8490/8300/6809</w:t>
        <w:br/>
        <w:t>f 8491/8301/6810 8492/8302/6811 8414/8224/6749</w:t>
        <w:br/>
        <w:t>f 8423/8234/6758 8491/8301/6810 8414/8224/6749</w:t>
        <w:br/>
        <w:t>f 8492/8302/6811 8493/8303/6812 8412/8222/6747</w:t>
        <w:br/>
        <w:t>f 8414/8224/6749 8492/8302/6811 8412/8222/6747</w:t>
        <w:br/>
        <w:t>f 8411/8219/6744 8412/8222/6747 8493/8303/6812</w:t>
        <w:br/>
        <w:t>f 8494/8304/6813 8411/8219/6744 8493/8303/6812</w:t>
        <w:br/>
        <w:t>f 8498/8305/6814 8497/8306/6815 8496/8307/6814</w:t>
        <w:br/>
        <w:t>f 8495/8308/6814 8498/8305/6814 8496/8307/6814</w:t>
        <w:br/>
        <w:t>f 8497/8306/6816 8499/8309/6817 8413/8223/6748</w:t>
        <w:br/>
        <w:t>f 8409/8221/6746 8497/8306/6816 8413/8223/6748</w:t>
        <w:br/>
        <w:t>f 8499/8309/6817 8500/8310/6818 8424/8233/6757</w:t>
        <w:br/>
        <w:t>f 8413/8223/6748 8499/8309/6817 8424/8233/6757</w:t>
        <w:br/>
        <w:t>f 8440/8249/6771 8424/8233/6757 8500/8310/6818</w:t>
        <w:br/>
        <w:t>f 8501/8311/6819 8440/8249/6771 8500/8310/6818</w:t>
        <w:br/>
        <w:t>f 8501/8311/6819 8502/8312/6820 8448/8257/6777</w:t>
        <w:br/>
        <w:t>f 8440/8249/6771 8501/8311/6819 8448/8257/6777</w:t>
        <w:br/>
        <w:t>f 8502/8312/6820 8503/8313/6821 8458/8265/6782</w:t>
        <w:br/>
        <w:t>f 8448/8257/6777 8502/8312/6820 8458/8265/6782</w:t>
        <w:br/>
        <w:t>f 8457/8266/6783 8458/8265/6782 8503/8313/6821</w:t>
        <w:br/>
        <w:t>f 8504/8314/6822 8457/8266/6783 8503/8313/6821</w:t>
        <w:br/>
        <w:t>f 8445/8256/6776 8457/8266/6783 8504/8314/6822</w:t>
        <w:br/>
        <w:t>f 8505/8315/6823 8445/8256/6776 8504/8314/6822</w:t>
        <w:br/>
        <w:t>f 8438/8248/6770 8445/8256/6776 8505/8315/6823</w:t>
        <w:br/>
        <w:t>f 8506/8316/6824 8438/8248/6770 8505/8315/6823</w:t>
        <w:br/>
        <w:t>f 8438/8248/6770 8506/8316/6824 8507/8317/6825</w:t>
        <w:br/>
        <w:t>f 8434/8244/6766 8438/8248/6770 8507/8317/6825</w:t>
        <w:br/>
        <w:t>f 8434/8244/6766 8507/8317/6825 8508/8318/6826</w:t>
        <w:br/>
        <w:t>f 8433/8241/6763 8434/8244/6766 8508/8318/6826</w:t>
        <w:br/>
        <w:t>f 8433/8241/6763 8508/8318/6826 8509/8319/6827</w:t>
        <w:br/>
        <w:t>f 8465/8274/6790 8433/8241/6763 8509/8319/6827</w:t>
        <w:br/>
        <w:t>f 8510/8320/6828 8470/8280/6794 8465/8274/6790</w:t>
        <w:br/>
        <w:t>f 8509/8319/6827 8510/8320/6828 8465/8274/6790</w:t>
        <w:br/>
        <w:t>f 8511/8321/6829 8470/8280/6794 8510/8320/6828</w:t>
        <w:br/>
        <w:t>f 8512/8322/6829 8511/8321/6829 8510/8320/6828</w:t>
        <w:br/>
        <w:t>f 8514/8323/6830 8513/8324/6830 8511/8321/6829</w:t>
        <w:br/>
        <w:t>f 8512/8322/6829 8514/8323/6830 8511/8321/6829</w:t>
        <w:br/>
        <w:t>f 8517/8325/6831 8516/8326/6832 8515/8327/6833</w:t>
        <w:br/>
        <w:t>f 8518/8328/6831 8517/8325/6831 8515/8327/6833</w:t>
        <w:br/>
        <w:t>f 8522/8329/6834 8521/8330/6835 8520/8331/6835</w:t>
        <w:br/>
        <w:t>f 8519/8332/6835 8522/8329/6834 8520/8331/6835</w:t>
        <w:br/>
        <w:t>f 8526/8333/6836 8525/8334/6837 8524/8335/6837</w:t>
        <w:br/>
        <w:t>f 8523/8336/6836 8526/8333/6836 8524/8335/6837</w:t>
        <w:br/>
        <w:t>f 8530/8337/6838 8529/8338/6839 8528/8339/6840</w:t>
        <w:br/>
        <w:t>f 8527/8340/6838 8530/8337/6838 8528/8339/6840</w:t>
        <w:br/>
        <w:t>f 8527/8340/6838 8532/8341/6841 8531/8342/6841</w:t>
        <w:br/>
        <w:t>f 8530/8337/6838 8527/8340/6838 8531/8342/6841</w:t>
        <w:br/>
        <w:t>f 8532/8341/6841 8534/8343/6842 8533/8344/6843</w:t>
        <w:br/>
        <w:t>f 8531/8342/6841 8532/8341/6841 8533/8344/6843</w:t>
        <w:br/>
        <w:t>f 8534/8343/6842 8536/8345/6844 8535/8346/6845</w:t>
        <w:br/>
        <w:t>f 8533/8344/6843 8534/8343/6842 8535/8346/6845</w:t>
        <w:br/>
        <w:t>f 8539/8347/6846 8538/8348/6846 8537/8349/6847</w:t>
        <w:br/>
        <w:t>f 8540/8350/6847 8539/8347/6846 8537/8349/6847</w:t>
        <w:br/>
        <w:t>f 8544/8351/6848 8543/8352/6849 8542/8353/6849</w:t>
        <w:br/>
        <w:t>f 8541/8354/6848 8544/8351/6848 8542/8353/6849</w:t>
        <w:br/>
        <w:t>f 8543/8352/6849 8546/8355/6850 8545/8356/6850</w:t>
        <w:br/>
        <w:t>f 8542/8353/6849 8543/8352/6849 8545/8356/6850</w:t>
        <w:br/>
        <w:t>f 8545/8356/6850 8546/8355/6850 8547/8357/6851</w:t>
        <w:br/>
        <w:t>f 8548/8358/6852 8545/8356/6850 8547/8357/6851</w:t>
        <w:br/>
        <w:t>f 8550/8359/6853 8549/8360/6854 8548/8358/6852</w:t>
        <w:br/>
        <w:t>f 8547/8357/6851 8550/8359/6853 8548/8358/6852</w:t>
        <w:br/>
        <w:t>f 8554/8361/6855 8553/8362/6856 8552/8363/6857</w:t>
        <w:br/>
        <w:t>f 8551/8364/6857 8554/8361/6855 8552/8363/6857</w:t>
        <w:br/>
        <w:t>f 8556/8365/6858 8549/8360/6854 8550/8359/6853</w:t>
        <w:br/>
        <w:t>f 8555/8366/6859 8556/8365/6858 8550/8359/6853</w:t>
        <w:br/>
        <w:t>f 8551/8364/6857 8552/8363/6857 8557/8367/6860</w:t>
        <w:br/>
        <w:t>f 8558/8368/6860 8551/8364/6857 8557/8367/6860</w:t>
        <w:br/>
        <w:t>f 8561/8369/6861 8560/8370/6862 8559/8371/6863</w:t>
        <w:br/>
        <w:t>f 8562/8372/6864 8561/8369/6861 8559/8371/6863</w:t>
        <w:br/>
        <w:t>f 8561/8369/6861 8564/8373/6865 8563/8374/6866</w:t>
        <w:br/>
        <w:t>f 8560/8370/6862 8561/8369/6861 8563/8374/6866</w:t>
        <w:br/>
        <w:t>f 8563/8374/6866 8566/8375/6867 8565/8376/6868</w:t>
        <w:br/>
        <w:t>f 8560/8370/6862 8563/8374/6866 8565/8376/6868</w:t>
        <w:br/>
        <w:t>f 8567/8377/6869 8559/8371/6863 8560/8370/6862</w:t>
        <w:br/>
        <w:t>f 8565/8376/6868 8567/8377/6869 8560/8370/6862</w:t>
        <w:br/>
        <w:t>f 8568/8378/6870 8561/8369/6861 8562/8372/6864</w:t>
        <w:br/>
        <w:t>f 8569/8379/6871 8568/8378/6870 8562/8372/6864</w:t>
        <w:br/>
        <w:t>f 8571/8380/6872 8553/8362/6856 8554/8361/6855</w:t>
        <w:br/>
        <w:t>f 8570/8381/6872 8571/8380/6872 8554/8361/6855</w:t>
        <w:br/>
        <w:t>f 8571/8380/6872 8570/8381/6872 8572/8382/6873</w:t>
        <w:br/>
        <w:t>f 8573/8383/6873 8571/8380/6872 8572/8382/6873</w:t>
        <w:br/>
        <w:t>f 8576/8384/6874 8568/8378/6870 8575/8385/6875</w:t>
        <w:br/>
        <w:t>f 8574/8386/6876 8576/8384/6874 8575/8385/6875</w:t>
        <w:br/>
        <w:t>f 8574/8386/6876 8575/8385/6875 8535/8346/6845</w:t>
        <w:br/>
        <w:t>f 8536/8345/6844 8574/8386/6876 8535/8346/6845</w:t>
        <w:br/>
        <w:t>f 8540/8350/6847 8537/8349/6847 8573/8383/6873</w:t>
        <w:br/>
        <w:t>f 8572/8382/6873 8540/8350/6847 8573/8383/6873</w:t>
        <w:br/>
        <w:t>f 8564/8373/6865 8561/8369/6861 8568/8378/6870</w:t>
        <w:br/>
        <w:t>f 8576/8384/6874 8564/8373/6865 8568/8378/6870</w:t>
        <w:br/>
        <w:t>f 8578/8387/6877 8544/8351/6848 8541/8354/6848</w:t>
        <w:br/>
        <w:t>f 8577/8388/6877 8578/8387/6877 8541/8354/6848</w:t>
        <w:br/>
        <w:t>f 8538/8348/6846 8539/8347/6846 8580/8389/6878</w:t>
        <w:br/>
        <w:t>f 8579/8390/6878 8538/8348/6846 8580/8389/6878</w:t>
        <w:br/>
        <w:t>f 8582/8391/6879 8581/8392/6879 8578/8387/6877</w:t>
        <w:br/>
        <w:t>f 8577/8388/6877 8582/8391/6879 8578/8387/6877</w:t>
        <w:br/>
        <w:t>f 8582/8391/6879 8584/8393/6880 8583/8394/6880</w:t>
        <w:br/>
        <w:t>f 8581/8392/6879 8582/8391/6879 8583/8394/6880</w:t>
        <w:br/>
        <w:t>f 8587/8395/6881 8586/8396/6882 8585/8397/6882</w:t>
        <w:br/>
        <w:t>f 8533/8344/6843 8587/8395/6881 8585/8397/6882</w:t>
        <w:br/>
        <w:t>f 8588/8398/6883 8587/8395/6881 8533/8344/6843</w:t>
        <w:br/>
        <w:t>f 8535/8346/6845 8588/8398/6883 8533/8344/6843</w:t>
        <w:br/>
        <w:t>f 8590/8399/6884 8589/8400/6884 8579/8390/6878</w:t>
        <w:br/>
        <w:t>f 8580/8389/6878 8590/8399/6884 8579/8390/6878</w:t>
        <w:br/>
        <w:t>f 8589/8400/6884 8590/8399/6884 8592/8401/6885</w:t>
        <w:br/>
        <w:t>f 8591/8402/6886 8589/8400/6884 8592/8401/6885</w:t>
        <w:br/>
        <w:t>f 8535/8346/6845 8575/8385/6875 8593/8403/6887</w:t>
        <w:br/>
        <w:t>f 8588/8398/6883 8535/8346/6845 8593/8403/6887</w:t>
        <w:br/>
        <w:t>f 8575/8385/6875 8568/8378/6870 8569/8379/6871</w:t>
        <w:br/>
        <w:t>f 8593/8403/6887 8575/8385/6875 8569/8379/6871</w:t>
        <w:br/>
        <w:t>f 8595/8404/6888 8585/8397/6882 8586/8396/6882</w:t>
        <w:br/>
        <w:t>f 8594/8405/6888 8595/8404/6888 8586/8396/6882</w:t>
        <w:br/>
        <w:t>f 8583/8394/6880 8584/8393/6880 8596/8406/6889</w:t>
        <w:br/>
        <w:t>f 8597/8407/6889 8583/8394/6880 8596/8406/6889</w:t>
        <w:br/>
        <w:t>f 8596/8406/6889 8599/8408/6890 8598/8409/6891</w:t>
        <w:br/>
        <w:t>f 8597/8407/6889 8596/8406/6889 8598/8409/6891</w:t>
        <w:br/>
        <w:t>f 8594/8405/6888 8526/8333/6836 8523/8336/6836</w:t>
        <w:br/>
        <w:t>f 8595/8404/6888 8594/8405/6888 8523/8336/6836</w:t>
        <w:br/>
        <w:t>f 8599/8408/6890 8601/8410/6892 8600/8411/6893</w:t>
        <w:br/>
        <w:t>f 8598/8409/6891 8599/8408/6890 8600/8411/6893</w:t>
        <w:br/>
        <w:t>f 8604/8412/6894 8603/8413/6894 8602/8414/6894</w:t>
        <w:br/>
        <w:t>f 8605/8415/6894 8604/8412/6894 8602/8414/6894</w:t>
        <w:br/>
        <w:t>f 8609/8416/6895 8608/8417/6895 8607/8418/6896</w:t>
        <w:br/>
        <w:t>f 8606/8419/6897 8609/8416/6895 8607/8418/6896</w:t>
        <w:br/>
        <w:t>f 8610/8420/6898 8528/8339/6840 8529/8338/6839</w:t>
        <w:br/>
        <w:t>f 8611/8421/6898 8610/8420/6898 8529/8338/6839</w:t>
        <w:br/>
        <w:t>f 8591/8402/6886 8592/8401/6885 8606/8419/6897</w:t>
        <w:br/>
        <w:t>f 8607/8418/6896 8591/8402/6886 8606/8419/6897</w:t>
        <w:br/>
        <w:t>f 8615/8422/6899 8614/8423/6899 8613/8424/6899</w:t>
        <w:br/>
        <w:t>f 8612/8425/6899 8615/8422/6899 8613/8424/6899</w:t>
        <w:br/>
        <w:t>f 8619/8426/6900 8618/8427/6901 8617/8428/6901</w:t>
        <w:br/>
        <w:t>f 8616/8429/6902 8619/8426/6900 8617/8428/6901</w:t>
        <w:br/>
        <w:t>f 8622/8430/6903 8621/8431/6903 8620/8432/6903</w:t>
        <w:br/>
        <w:t>f 8623/8433/6903 8622/8430/6903 8620/8432/6903</w:t>
        <w:br/>
        <w:t>f 8626/8434/6904 8625/8435/6905 8624/8436/6906</w:t>
        <w:br/>
        <w:t>f 8627/8437/6907 8626/8434/6904 8624/8436/6906</w:t>
        <w:br/>
        <w:t>f 8629/8438/6908 8628/8439/6909 8625/8435/6905</w:t>
        <w:br/>
        <w:t>f 8626/8434/6904 8629/8438/6908 8625/8435/6905</w:t>
        <w:br/>
        <w:t>f 8633/8440/6910 8632/8441/6910 8631/8442/6910</w:t>
        <w:br/>
        <w:t>f 8630/8443/6910 8633/8440/6910 8631/8442/6910</w:t>
        <w:br/>
        <w:t>f 8635/8444/6911 8634/8445/6911 8617/8428/6901</w:t>
        <w:br/>
        <w:t>f 8618/8427/6901 8635/8444/6911 8617/8428/6901</w:t>
        <w:br/>
        <w:t>f 8635/8444/6911 8637/8446/6912 8636/8447/6913</w:t>
        <w:br/>
        <w:t>f 8634/8445/6911 8635/8444/6911 8636/8447/6913</w:t>
        <w:br/>
        <w:t>f 8641/8448/6914 8640/8449/6914 8639/8450/6915</w:t>
        <w:br/>
        <w:t>f 8638/8451/6916 8641/8448/6914 8639/8450/6915</w:t>
        <w:br/>
        <w:t>f 8637/8446/6912 8638/8451/6916 8639/8450/6915</w:t>
        <w:br/>
        <w:t>f 8642/8452/6917 8637/8446/6912 8639/8450/6915</w:t>
        <w:br/>
        <w:t>f 8636/8447/6913 8637/8446/6912 8644/8453/6918</w:t>
        <w:br/>
        <w:t>f 8643/8454/6918 8636/8447/6913 8644/8453/6918</w:t>
        <w:br/>
        <w:t>f 8648/8455/6919 8647/8456/6920 8646/8457/6920</w:t>
        <w:br/>
        <w:t>f 8645/8458/6919 8648/8455/6919 8646/8457/6920</w:t>
        <w:br/>
        <w:t>f 8650/8459/6921 8649/8460/6922 8628/8439/6909</w:t>
        <w:br/>
        <w:t>f 8629/8438/6908 8650/8459/6921 8628/8439/6909</w:t>
        <w:br/>
        <w:t>f 8558/8368/6860 8557/8367/6860 8652/8461/6923</w:t>
        <w:br/>
        <w:t>f 8651/8462/6923 8558/8368/6860 8652/8461/6923</w:t>
        <w:br/>
        <w:t>f 8650/8459/6921 8556/8365/6858 8555/8366/6859</w:t>
        <w:br/>
        <w:t>f 8649/8460/6922 8650/8459/6921 8555/8366/6859</w:t>
        <w:br/>
        <w:t>f 8651/8462/6923 8652/8461/6923 8653/8463/6924</w:t>
        <w:br/>
        <w:t>f 8654/8464/6924 8651/8462/6923 8653/8463/6924</w:t>
        <w:br/>
        <w:t>f 8653/8463/6924 8656/8465/6925 8655/8466/6926</w:t>
        <w:br/>
        <w:t>f 8654/8464/6924 8653/8463/6924 8655/8466/6926</w:t>
        <w:br/>
        <w:t>f 8645/8458/6919 8567/8377/6869 8565/8376/6868</w:t>
        <w:br/>
        <w:t>f 8648/8455/6919 8645/8458/6919 8565/8376/6868</w:t>
        <w:br/>
        <w:t>f 8565/8376/6868 8566/8375/6867 8643/8454/6918</w:t>
        <w:br/>
        <w:t>f 8644/8453/6918 8565/8376/6868 8643/8454/6918</w:t>
        <w:br/>
        <w:t>f 8659/8467/6927 8658/8468/6927 8657/8469/6928</w:t>
        <w:br/>
        <w:t>f 8660/8470/6928 8659/8467/6927 8657/8469/6928</w:t>
        <w:br/>
        <w:t>f 8663/8471/6929 8662/8472/6930 8661/8473/6931</w:t>
        <w:br/>
        <w:t>f 8664/8474/6932 8663/8471/6929 8661/8473/6931</w:t>
        <w:br/>
        <w:t>f 8667/8475/6933 8666/8476/6934 8665/8477/6935</w:t>
        <w:br/>
        <w:t>f 8668/8478/6935 8667/8475/6933 8665/8477/6935</w:t>
        <w:br/>
        <w:t>f 8671/8479/6936 8670/8480/6937 8669/8481/6938</w:t>
        <w:br/>
        <w:t>f 8672/8482/6939 8671/8479/6936 8669/8481/6938</w:t>
        <w:br/>
        <w:t>f 8673/8483/6940 8671/8479/6936 8672/8482/6939</w:t>
        <w:br/>
        <w:t>f 8674/8484/6941 8673/8483/6940 8672/8482/6939</w:t>
        <w:br/>
        <w:t>f 8666/8476/6934 8667/8475/6933 8676/8485/6942</w:t>
        <w:br/>
        <w:t>f 8675/8486/6942 8666/8476/6934 8676/8485/6942</w:t>
        <w:br/>
        <w:t>f 8658/8468/6927 8659/8467/6927 8678/8487/6943</w:t>
        <w:br/>
        <w:t>f 8677/8488/6943 8658/8468/6927 8678/8487/6943</w:t>
        <w:br/>
        <w:t>f 8661/8473/6931 8680/8489/6944 8679/8490/6945</w:t>
        <w:br/>
        <w:t>f 8664/8474/6932 8661/8473/6931 8679/8490/6945</w:t>
        <w:br/>
        <w:t>f 8678/8487/6943 8682/8491/6946 8681/8492/6946</w:t>
        <w:br/>
        <w:t>f 8677/8488/6943 8678/8487/6943 8681/8492/6946</w:t>
        <w:br/>
        <w:t>f 8674/8484/6941 8684/8493/6947 8683/8494/6948</w:t>
        <w:br/>
        <w:t>f 8673/8483/6940 8674/8484/6941 8683/8494/6948</w:t>
        <w:br/>
        <w:t>f 8675/8486/6942 8676/8485/6942 8686/8495/6949</w:t>
        <w:br/>
        <w:t>f 8685/8496/6949 8675/8486/6942 8686/8495/6949</w:t>
        <w:br/>
        <w:t>f 8689/8497/6950 8688/8498/6951 8687/8499/6952</w:t>
        <w:br/>
        <w:t>f 8690/8500/6952 8689/8497/6950 8687/8499/6952</w:t>
        <w:br/>
        <w:t>f 8693/8501/6953 8692/8502/6954 8691/8503/6955</w:t>
        <w:br/>
        <w:t>f 8694/8504/6956 8693/8501/6953 8691/8503/6955</w:t>
        <w:br/>
        <w:t>f 8690/8500/6952 8687/8499/6952 8695/8505/6957</w:t>
        <w:br/>
        <w:t>f 8696/8506/6958 8690/8500/6952 8695/8505/6957</w:t>
        <w:br/>
        <w:t>f 8698/8507/6959 8693/8501/6953 8694/8504/6956</w:t>
        <w:br/>
        <w:t>f 8697/8508/6960 8698/8507/6959 8694/8504/6956</w:t>
        <w:br/>
        <w:t>f 8684/8493/6947 8700/8509/6961 8699/8510/6962</w:t>
        <w:br/>
        <w:t>f 8683/8494/6948 8684/8493/6947 8699/8510/6962</w:t>
        <w:br/>
        <w:t>f 8686/8495/6949 8702/8511/6963 8701/8512/6963</w:t>
        <w:br/>
        <w:t>f 8685/8496/6949 8686/8495/6949 8701/8512/6963</w:t>
        <w:br/>
        <w:t>f 8695/8505/6957 8704/8513/6964 8703/8514/6964</w:t>
        <w:br/>
        <w:t>f 8696/8506/6958 8695/8505/6957 8703/8514/6964</w:t>
        <w:br/>
        <w:t>f 8698/8507/6959 8697/8508/6960 8705/8515/6965</w:t>
        <w:br/>
        <w:t>f 8706/8516/6966 8698/8507/6959 8705/8515/6965</w:t>
        <w:br/>
        <w:t>f 8699/8510/6962 8700/8509/6961 8707/8517/6967</w:t>
        <w:br/>
        <w:t>f 8708/8518/6968 8699/8510/6962 8707/8517/6967</w:t>
        <w:br/>
        <w:t>f 8702/8511/6963 8710/8519/6969 8709/8520/6969</w:t>
        <w:br/>
        <w:t>f 8701/8512/6963 8702/8511/6963 8709/8520/6969</w:t>
        <w:br/>
        <w:t>f 8713/8521/6970 8712/8522/6971 8711/8523/6971</w:t>
        <w:br/>
        <w:t>f 8714/8524/6970 8713/8521/6970 8711/8523/6971</w:t>
        <w:br/>
        <w:t>f 8718/8525/6972 8717/8526/6973 8716/8527/6974</w:t>
        <w:br/>
        <w:t>f 8715/8528/6975 8718/8525/6972 8716/8527/6974</w:t>
        <w:br/>
        <w:t>f 8708/8518/6968 8707/8517/6967 8715/8528/6975</w:t>
        <w:br/>
        <w:t>f 8716/8527/6974 8708/8518/6968 8715/8528/6975</w:t>
        <w:br/>
        <w:t>f 8714/8524/6970 8709/8520/6969 8710/8519/6969</w:t>
        <w:br/>
        <w:t>f 8713/8521/6970 8714/8524/6970 8710/8519/6969</w:t>
        <w:br/>
        <w:t>f 8704/8513/6964 8711/8523/6971 8712/8522/6971</w:t>
        <w:br/>
        <w:t>f 8703/8514/6964 8704/8513/6964 8712/8522/6971</w:t>
        <w:br/>
        <w:t>f 8706/8516/6966 8705/8515/6965 8717/8526/6973</w:t>
        <w:br/>
        <w:t>f 8718/8525/6972 8706/8516/6966 8717/8526/6973</w:t>
        <w:br/>
        <w:t>f 8721/8529/6976 8720/8530/6977 8719/8531/6977</w:t>
        <w:br/>
        <w:t>f 8722/8532/6977 8721/8529/6976 8719/8531/6977</w:t>
        <w:br/>
        <w:t>f 8725/8533/6978 8724/8534/6979 8723/8535/6978</w:t>
        <w:br/>
        <w:t>f 8726/8536/6978 8725/8533/6978 8723/8535/6978</w:t>
        <w:br/>
        <w:t>f 8730/8537/6980 8729/8538/6981 8728/8539/6980</w:t>
        <w:br/>
        <w:t>f 8727/8540/6980 8730/8537/6980 8728/8539/6980</w:t>
        <w:br/>
        <w:t>f 8732/8541/6982 8731/8542/6983 8663/8471/6929</w:t>
        <w:br/>
        <w:t>f 8664/8474/6932 8732/8541/6982 8663/8471/6929</w:t>
        <w:br/>
        <w:t>f 8733/8543/6984 8732/8541/6982 8664/8474/6932</w:t>
        <w:br/>
        <w:t>f 8679/8490/6945 8733/8543/6984 8664/8474/6932</w:t>
        <w:br/>
        <w:t>f 8734/8544/6985 8733/8543/6984 8679/8490/6945</w:t>
        <w:br/>
        <w:t>f 8735/8545/6985 8734/8544/6985 8679/8490/6945</w:t>
        <w:br/>
        <w:t>f 8737/8546/6986 8736/8547/6986 8734/8544/6985</w:t>
        <w:br/>
        <w:t>f 8735/8545/6985 8737/8546/6986 8734/8544/6985</w:t>
        <w:br/>
        <w:t>f 8736/8547/6986 8737/8546/6986 8738/8548/6987</w:t>
        <w:br/>
        <w:t>f 8739/8549/6987 8736/8547/6986 8738/8548/6987</w:t>
        <w:br/>
        <w:t>f 8739/8549/6987 8738/8548/6987 8740/8550/6988</w:t>
        <w:br/>
        <w:t>f 8741/8551/6989 8739/8549/6987 8740/8550/6988</w:t>
        <w:br/>
        <w:t>f 8740/8550/6988 8743/8552/6990 8742/8553/6990</w:t>
        <w:br/>
        <w:t>f 8741/8551/6989 8740/8550/6988 8742/8553/6990</w:t>
        <w:br/>
        <w:t>f 8745/8554/6991 8742/8553/6990 8743/8552/6990</w:t>
        <w:br/>
        <w:t>f 8744/8555/6991 8745/8554/6991 8743/8552/6990</w:t>
        <w:br/>
        <w:t>f 8745/8554/6991 8744/8555/6991 8747/8556/6992</w:t>
        <w:br/>
        <w:t>f 8746/8557/6993 8745/8554/6991 8747/8556/6992</w:t>
        <w:br/>
        <w:t>f 8749/8558/6994 8748/8559/6995 8746/8557/6996</w:t>
        <w:br/>
        <w:t>f 8715/8528/6975 8749/8558/6994 8746/8557/6996</w:t>
        <w:br/>
        <w:t>f 8700/8509/6961 8750/8560/6997 8748/8559/6998</w:t>
        <w:br/>
        <w:t>f 8707/8517/6967 8700/8509/6961 8748/8559/6998</w:t>
        <w:br/>
        <w:t>f 8684/8493/6947 8751/8561/6999 8750/8560/6997</w:t>
        <w:br/>
        <w:t>f 8700/8509/6961 8684/8493/6947 8750/8560/6997</w:t>
        <w:br/>
        <w:t>f 8751/8561/6999 8684/8493/6947 8674/8484/6941</w:t>
        <w:br/>
        <w:t>f 8752/8562/7000 8751/8561/6999 8674/8484/6941</w:t>
        <w:br/>
        <w:t>f 8752/8562/7000 8674/8484/6941 8672/8482/6939</w:t>
        <w:br/>
        <w:t>f 8753/8563/7001 8752/8562/7000 8672/8482/6939</w:t>
        <w:br/>
        <w:t>f 8753/8563/7001 8672/8482/6939 8669/8481/6938</w:t>
        <w:br/>
        <w:t>f 8754/8564/7002 8753/8563/7001 8669/8481/6938</w:t>
        <w:br/>
        <w:t>f 8757/8565/7003 8756/8566/7003 8755/8567/7003</w:t>
        <w:br/>
        <w:t>f 8758/8568/7004 8757/8565/7003 8755/8567/7003</w:t>
        <w:br/>
        <w:t>f 8758/8568/7004 8671/8479/6936 8673/8483/6940</w:t>
        <w:br/>
        <w:t>f 8759/8569/7005 8758/8568/7004 8673/8483/6940</w:t>
        <w:br/>
        <w:t>f 8683/8494/6948 8760/8570/7006 8759/8569/7005</w:t>
        <w:br/>
        <w:t>f 8673/8483/6940 8683/8494/6948 8759/8569/7005</w:t>
        <w:br/>
        <w:t>f 8699/8510/6962 8761/8571/7007 8760/8570/7006</w:t>
        <w:br/>
        <w:t>f 8683/8494/6948 8699/8510/6962 8760/8570/7006</w:t>
        <w:br/>
        <w:t>f 8708/8518/6968 8762/8572/7008 8761/8571/7007</w:t>
        <w:br/>
        <w:t>f 8699/8510/6962 8708/8518/6968 8761/8571/7007</w:t>
        <w:br/>
        <w:t>f 8716/8527/6974 8763/8573/7009 8762/8572/7008</w:t>
        <w:br/>
        <w:t>f 8708/8518/6968 8716/8527/6974 8762/8572/7008</w:t>
        <w:br/>
        <w:t>f 8717/8526/6973 8764/8574/7010 8763/8573/7009</w:t>
        <w:br/>
        <w:t>f 8716/8527/6974 8717/8526/6973 8763/8573/7009</w:t>
        <w:br/>
        <w:t>f 8764/8574/7010 8717/8526/6973 8705/8515/6965</w:t>
        <w:br/>
        <w:t>f 8765/8575/7011 8764/8574/7010 8705/8515/6965</w:t>
        <w:br/>
        <w:t>f 8765/8575/7011 8705/8515/6965 8697/8508/6960</w:t>
        <w:br/>
        <w:t>f 8766/8576/7012 8765/8575/7011 8697/8508/6960</w:t>
        <w:br/>
        <w:t>f 8697/8508/6960 8694/8504/6956 8767/8577/7013</w:t>
        <w:br/>
        <w:t>f 8766/8576/7012 8697/8508/6960 8767/8577/7013</w:t>
        <w:br/>
        <w:t>f 8694/8504/6956 8691/8503/6955 8768/8578/7014</w:t>
        <w:br/>
        <w:t>f 8767/8577/7013 8694/8504/6956 8768/8578/7014</w:t>
        <w:br/>
        <w:t>f 8691/8503/6955 8724/8534/7015 8769/8579/7016</w:t>
        <w:br/>
        <w:t>f 8768/8578/7014 8691/8503/6955 8769/8579/7016</w:t>
        <w:br/>
        <w:t>f 8770/8580/7017 8769/8579/7016 8724/8534/7015</w:t>
        <w:br/>
        <w:t>f 8729/8538/6981 8770/8580/7017 8724/8534/7015</w:t>
        <w:br/>
        <w:t>f 8770/8580/7017 8729/8538/6981 8771/8581/7018</w:t>
        <w:br/>
        <w:t>f 8772/8582/7018 8770/8580/7017 8771/8581/7018</w:t>
        <w:br/>
        <w:t>f 8771/8581/7018 8774/8583/7019 8773/8584/7019</w:t>
        <w:br/>
        <w:t>f 8772/8582/7018 8771/8581/7018 8773/8584/7019</w:t>
        <w:br/>
        <w:t>f 8777/8585/7020 8776/8586/7020 8775/8587/7020</w:t>
        <w:br/>
        <w:t>f 8778/8588/7020 8777/8585/7020 8775/8587/7020</w:t>
        <w:br/>
        <w:t>f 8782/8589/7021 8781/8590/7021 8780/8591/7021</w:t>
        <w:br/>
        <w:t>f 8779/8592/7022 8782/8589/7021 8780/8591/7021</w:t>
        <w:br/>
        <w:t>f 8912/8593/7023 8911/8594/7024 8910/8595/7025</w:t>
        <w:br/>
        <w:t>f 8909/8596/7026 8912/8593/7023 8910/8595/7025</w:t>
        <w:br/>
        <w:t>f 8914/8597/7027 8913/8598/7028 8909/8596/7026</w:t>
        <w:br/>
        <w:t>f 8910/8595/7025 8914/8597/7027 8909/8596/7026</w:t>
        <w:br/>
        <w:t>f 8915/8599/7029 8913/8598/7028 8914/8597/7027</w:t>
        <w:br/>
        <w:t>f 8916/8600/7030 8915/8599/7029 8914/8597/7027</w:t>
        <w:br/>
        <w:t>f 8919/8601/7031 8918/8602/7032 8917/8603/7033</w:t>
        <w:br/>
        <w:t>f 8920/8604/7034 8919/8601/7031 8917/8603/7033</w:t>
        <w:br/>
        <w:t>f 8924/8605/7035 8923/8606/7036 8922/8607/7037</w:t>
        <w:br/>
        <w:t>f 8921/8608/7038 8924/8605/7035 8922/8607/7037</w:t>
        <w:br/>
        <w:t>f 8928/8609/7039 8927/8610/7040 8926/8611/7040</w:t>
        <w:br/>
        <w:t>f 8925/8612/7041 8928/8609/7039 8926/8611/7040</w:t>
        <w:br/>
        <w:t>f 8930/8613/7042 8929/8614/7043 8922/8607/7037</w:t>
        <w:br/>
        <w:t>f 8923/8606/7036 8930/8613/7042 8922/8607/7037</w:t>
        <w:br/>
        <w:t>f 8931/8615/7044 8924/8605/7035 8921/8608/7038</w:t>
        <w:br/>
        <w:t>f 8932/8616/7045 8931/8615/7044 8921/8608/7038</w:t>
        <w:br/>
        <w:t>f 8934/8617/7046 8921/8608/7038 8922/8607/7037</w:t>
        <w:br/>
        <w:t>f 8933/8618/7047 8934/8617/7046 8922/8607/7037</w:t>
        <w:br/>
        <w:t>f 8928/8609/7039 8925/8612/7041 8935/8619/7048</w:t>
        <w:br/>
        <w:t>f 8936/8620/7049 8928/8609/7039 8935/8619/7048</w:t>
        <w:br/>
        <w:t>f 8937/8621/7050 8933/8618/7047 8922/8607/7037</w:t>
        <w:br/>
        <w:t>f 8929/8614/7043 8937/8621/7050 8922/8607/7037</w:t>
        <w:br/>
        <w:t>f 8938/8622/7051 8932/8616/7045 8921/8608/7038</w:t>
        <w:br/>
        <w:t>f 8934/8617/7046 8938/8622/7051 8921/8608/7038</w:t>
        <w:br/>
        <w:t>f 8940/8623/7052 8910/8595/7025 8911/8594/7024</w:t>
        <w:br/>
        <w:t>f 8939/8624/7053 8940/8623/7052 8911/8594/7024</w:t>
        <w:br/>
        <w:t>f 8941/8625/7054 8914/8597/7027 8910/8595/7025</w:t>
        <w:br/>
        <w:t>f 8940/8623/7052 8941/8625/7054 8910/8595/7025</w:t>
        <w:br/>
        <w:t>f 8941/8625/7054 8942/8626/7055 8916/8600/7030</w:t>
        <w:br/>
        <w:t>f 8914/8597/7027 8941/8625/7054 8916/8600/7030</w:t>
        <w:br/>
        <w:t>f 8944/8627/7056 8943/8628/7057 8917/8603/7033</w:t>
        <w:br/>
        <w:t>f 8918/8602/7032 8944/8627/7056 8917/8603/7033</w:t>
        <w:br/>
        <w:t>f 8934/8617/7046 8933/8618/7047 8945/8629/7058</w:t>
        <w:br/>
        <w:t>f 8946/8630/7059 8934/8617/7046 8945/8629/7058</w:t>
        <w:br/>
        <w:t>f 8935/8619/7048 8948/8631/7060 8947/8632/7061</w:t>
        <w:br/>
        <w:t>f 8936/8620/7049 8935/8619/7048 8947/8632/7061</w:t>
        <w:br/>
        <w:t>f 8949/8633/7062 8945/8629/7058 8933/8618/7047</w:t>
        <w:br/>
        <w:t>f 8937/8621/7050 8949/8633/7062 8933/8618/7047</w:t>
        <w:br/>
        <w:t>f 8950/8634/7063 8938/8622/7051 8934/8617/7046</w:t>
        <w:br/>
        <w:t>f 8946/8630/7059 8950/8634/7063 8934/8617/7046</w:t>
        <w:br/>
        <w:t>f 8939/8624/7053 8952/8635/7064 8951/8636/7065</w:t>
        <w:br/>
        <w:t>f 8940/8623/7052 8939/8624/7053 8951/8636/7065</w:t>
        <w:br/>
        <w:t>f 8940/8623/7052 8951/8636/7065 8953/8637/7066</w:t>
        <w:br/>
        <w:t>f 8941/8625/7054 8940/8623/7052 8953/8637/7066</w:t>
        <w:br/>
        <w:t>f 8953/8637/7066 8955/8638/7067 8954/8639/7068</w:t>
        <w:br/>
        <w:t>f 8956/8640/7069 8953/8637/7066 8954/8639/7068</w:t>
        <w:br/>
        <w:t>f 8959/8641/7070 8958/8642/7071 8957/8643/7072</w:t>
        <w:br/>
        <w:t>f 8960/8644/7073 8959/8641/7070 8957/8643/7072</w:t>
        <w:br/>
        <w:t>f 8961/8645/7074 8955/8638/7067 8957/8643/7072</w:t>
        <w:br/>
        <w:t>f 8958/8642/7071 8961/8645/7074 8957/8643/7072</w:t>
        <w:br/>
        <w:t>f 8955/8638/7067 8961/8645/7074 8962/8646/7075</w:t>
        <w:br/>
        <w:t>f 8954/8639/7068 8955/8638/7067 8962/8646/7075</w:t>
        <w:br/>
        <w:t>f 8966/8647/7076 8965/8648/7077 8964/8649/7078</w:t>
        <w:br/>
        <w:t>f 8963/8650/7078 8966/8647/7076 8964/8649/7078</w:t>
        <w:br/>
        <w:t>f 8967/8651/7079 8959/8641/7070 8950/8634/7063</w:t>
        <w:br/>
        <w:t>f 8946/8630/7059 8967/8651/7079 8950/8634/7063</w:t>
        <w:br/>
        <w:t>f 8969/8652/7080 8967/8651/7081 8968/8653/7082</w:t>
        <w:br/>
        <w:t>f 8970/8654/7080 8969/8652/7080 8968/8653/7082</w:t>
        <w:br/>
        <w:t>f 8970/8654/7080 8971/8655/7083 8962/8646/7075</w:t>
        <w:br/>
        <w:t>f 8969/8652/7080 8970/8654/7080 8962/8646/7075</w:t>
        <w:br/>
        <w:t>f 8975/8656/7084 8974/8657/7085 8973/8658/7086</w:t>
        <w:br/>
        <w:t>f 8972/8659/7086 8975/8656/7084 8973/8658/7086</w:t>
        <w:br/>
        <w:t>f 8960/8644/7073 8957/8643/7072 8951/8636/7065</w:t>
        <w:br/>
        <w:t>f 8952/8635/7064 8960/8644/7073 8951/8636/7065</w:t>
        <w:br/>
        <w:t>f 8977/8660/7087 8976/8661/7087 8943/8628/7057</w:t>
        <w:br/>
        <w:t>f 8944/8627/7056 8977/8660/7087 8943/8628/7057</w:t>
        <w:br/>
        <w:t>f 8951/8636/7065 8957/8643/7072 8955/8638/7067</w:t>
        <w:br/>
        <w:t>f 8953/8637/7066 8951/8636/7065 8955/8638/7067</w:t>
        <w:br/>
        <w:t>f 8942/8626/7055 8941/8625/7054 8953/8637/7066</w:t>
        <w:br/>
        <w:t>f 8956/8640/7069 8942/8626/7055 8953/8637/7066</w:t>
        <w:br/>
        <w:t>f 8965/8648/7077 8966/8647/7076 8976/8661/7087</w:t>
        <w:br/>
        <w:t>f 8977/8660/7087 8965/8648/7077 8976/8661/7087</w:t>
        <w:br/>
        <w:t>f 8980/8662/7088 8979/8663/7089 8978/8664/7034</w:t>
        <w:br/>
        <w:t>f 8981/8665/7031 8980/8662/7088 8978/8664/7034</w:t>
        <w:br/>
        <w:t>f 8985/8666/7090 8984/8667/7090 8983/8668/7091</w:t>
        <w:br/>
        <w:t>f 8982/8669/7092 8985/8666/7090 8983/8668/7091</w:t>
        <w:br/>
        <w:t>f 9307/8670/7093 9306/8671/7093 9305/8672/7094</w:t>
        <w:br/>
        <w:t>f 9304/8673/7094 9307/8670/7093 9305/8672/7094</w:t>
        <w:br/>
        <w:t>f 9311/8674/7095 9310/8675/7096 9309/8676/7097</w:t>
        <w:br/>
        <w:t>f 9308/8677/7098 9311/8674/7095 9309/8676/7097</w:t>
        <w:br/>
        <w:t>f 9314/8678/7099 9313/8679/7100 9312/8680/7101</w:t>
        <w:br/>
        <w:t>f 9315/8681/7102 9314/8678/7099 9312/8680/7101</w:t>
        <w:br/>
        <w:t>f 9318/8682/7103 9317/8683/7104 9316/8684/7104</w:t>
        <w:br/>
        <w:t>f 9319/8685/7103 9318/8682/7103 9316/8684/7104</w:t>
        <w:br/>
        <w:t>f 9310/8675/7096 9321/8686/7105 9320/8687/7106</w:t>
        <w:br/>
        <w:t>f 9309/8676/7097 9310/8675/7096 9320/8687/7106</w:t>
        <w:br/>
        <w:t>f 9325/8688/7107 9324/8689/7108 9323/8690/7109</w:t>
        <w:br/>
        <w:t>f 9322/8691/7107 9325/8688/7107 9323/8690/7109</w:t>
        <w:br/>
        <w:t>f 9327/8692/7110 9326/8693/7110 9306/8671/7093</w:t>
        <w:br/>
        <w:t>f 9307/8670/7093 9327/8692/7110 9306/8671/7093</w:t>
        <w:br/>
        <w:t>f 9329/8694/7111 9328/8695/7112 9310/8675/7096</w:t>
        <w:br/>
        <w:t>f 9311/8674/7095 9329/8694/7111 9310/8675/7096</w:t>
        <w:br/>
        <w:t>f 9332/8696/7113 9331/8697/7114 9330/8698/7115</w:t>
        <w:br/>
        <w:t>f 9336/8699/7116 9335/8700/7117 9334/8701/7117</w:t>
        <w:br/>
        <w:t>f 9333/8702/7116 9336/8699/7116 9334/8701/7117</w:t>
        <w:br/>
        <w:t>f 9328/8695/7112 9338/8703/7118 9337/8704/7119</w:t>
        <w:br/>
        <w:t>f 9310/8675/7096 9328/8695/7112 9337/8704/7119</w:t>
        <w:br/>
        <w:t>f 9325/8688/7107 9322/8691/7107 9339/8705/7120</w:t>
        <w:br/>
        <w:t>f 9340/8706/7121 9325/8688/7107 9339/8705/7120</w:t>
        <w:br/>
        <w:t>f 9326/8693/7110 9327/8692/7110 9342/8707/7122</w:t>
        <w:br/>
        <w:t>f 9341/8708/7122 9326/8693/7110 9342/8707/7122</w:t>
        <w:br/>
        <w:t>f 9329/8694/7111 9344/8709/7123 9343/8710/7124</w:t>
        <w:br/>
        <w:t>f 9328/8695/7112 9329/8694/7111 9343/8710/7124</w:t>
        <w:br/>
        <w:t>f 9346/8711/7111 9330/8698/7115 9345/8712/7123</w:t>
        <w:br/>
        <w:t>f 9348/8713/7125 9336/8699/7116 9333/8702/7116</w:t>
        <w:br/>
        <w:t>f 9347/8714/7126 9348/8713/7125 9333/8702/7116</w:t>
        <w:br/>
        <w:t>f 9349/8715/7127 9328/8695/7112 9343/8710/7124</w:t>
        <w:br/>
        <w:t>f 9350/8716/7128 9349/8715/7127 9343/8710/7124</w:t>
        <w:br/>
        <w:t>f 9340/8706/7121 9339/8705/7120 9351/8717/7129</w:t>
        <w:br/>
        <w:t>f 9352/8718/7129 9340/8706/7121 9351/8717/7129</w:t>
        <w:br/>
        <w:t>f 9356/8719/7130 9355/8720/7131 9354/8721/7131</w:t>
        <w:br/>
        <w:t>f 9353/8722/7130 9356/8719/7130 9354/8721/7131</w:t>
        <w:br/>
        <w:t>f 9360/8723/7132 9359/8724/7133 9358/8725/7134</w:t>
        <w:br/>
        <w:t>f 9357/8726/7124 9360/8723/7132 9358/8725/7134</w:t>
        <w:br/>
        <w:t>f 9345/8712/7123 9330/8698/7115 9361/8727/7133</w:t>
        <w:br/>
        <w:t>f 9364/8728/7135 9363/8729/7135 9362/8730/7136</w:t>
        <w:br/>
        <w:t>f 9365/8731/7136 9364/8728/7135 9362/8730/7136</w:t>
        <w:br/>
        <w:t>f 9357/8726/7124 9358/8725/7134 9367/8732/7137</w:t>
        <w:br/>
        <w:t>f 9366/8733/7138 9357/8726/7124 9367/8732/7137</w:t>
        <w:br/>
        <w:t>f 9369/8734/7139 9368/8735/7139 9352/8718/7129</w:t>
        <w:br/>
        <w:t>f 9351/8717/7129 9369/8734/7139 9352/8718/7129</w:t>
        <w:br/>
        <w:t>f 9353/8722/7130 9371/8736/7140 9370/8737/7140</w:t>
        <w:br/>
        <w:t>f 9356/8719/7130 9353/8722/7130 9370/8737/7140</w:t>
        <w:br/>
        <w:t>f 9359/8724/7133 9373/8738/7141 9372/8739/7142</w:t>
        <w:br/>
        <w:t>f 9358/8725/7134 9359/8724/7133 9372/8739/7142</w:t>
        <w:br/>
        <w:t>f 9361/8727/7133 9330/8698/7115 9331/8697/7114</w:t>
        <w:br/>
        <w:t>f 9363/8729/7135 9364/8728/7135 9375/8740/7143</w:t>
        <w:br/>
        <w:t>f 9374/8741/7143 9363/8729/7135 9375/8740/7143</w:t>
        <w:br/>
        <w:t>f 9376/8742/7144 9367/8732/7137 9358/8725/7134</w:t>
        <w:br/>
        <w:t>f 9372/8739/7142 9376/8742/7144 9358/8725/7134</w:t>
        <w:br/>
        <w:t>f 9378/8743/7145 9368/8735/7139 9369/8734/7139</w:t>
        <w:br/>
        <w:t>f 9377/8744/7145 9378/8743/7145 9369/8734/7139</w:t>
        <w:br/>
        <w:t>f 9305/8672/7094 9370/8737/7140 9371/8736/7140</w:t>
        <w:br/>
        <w:t>f 9304/8673/7094 9305/8672/7094 9371/8736/7140</w:t>
        <w:br/>
        <w:t>f 9373/8738/7141 9308/8677/7098 9309/8676/7097</w:t>
        <w:br/>
        <w:t>f 9372/8739/7142 9373/8738/7141 9309/8676/7097</w:t>
        <w:br/>
        <w:t>f 9316/8684/7104 9317/8683/7104 9379/8745/7146</w:t>
        <w:br/>
        <w:t>f 9380/8746/7146 9316/8684/7104 9379/8745/7146</w:t>
        <w:br/>
        <w:t>f 9372/8739/7142 9309/8676/7097 9320/8687/7106</w:t>
        <w:br/>
        <w:t>f 9381/8747/7147 9372/8739/7142 9320/8687/7106</w:t>
        <w:br/>
        <w:t>f 9323/8690/7109 9324/8689/7108 9378/8743/7145</w:t>
        <w:br/>
        <w:t>f 9377/8744/7145 9323/8690/7109 9378/8743/7145</w:t>
        <w:br/>
        <w:t>f 9383/8748/7105 9314/8678/7099 9315/8681/7102</w:t>
        <w:br/>
        <w:t>f 9382/8749/7106 9383/8748/7105 9315/8681/7102</w:t>
        <w:br/>
        <w:t>f 9386/8750/7148 9385/8751/7149 9384/8752/7150</w:t>
        <w:br/>
        <w:t>f 9387/8753/7151 9386/8750/7148 9384/8752/7150</w:t>
        <w:br/>
        <w:t>f 9389/8754/7118 9388/8755/7152 9314/8678/7099</w:t>
        <w:br/>
        <w:t>f 9383/8748/7105 9389/8754/7118 9314/8678/7099</w:t>
        <w:br/>
        <w:t>f 9393/8756/7153 9392/8757/7154 9391/8758/7155</w:t>
        <w:br/>
        <w:t>f 9390/8759/7156 9393/8756/7153 9391/8758/7155</w:t>
        <w:br/>
        <w:t>f 9395/8760/7128 9394/8761/7157 9388/8755/7152</w:t>
        <w:br/>
        <w:t>f 9389/8754/7118 9395/8760/7128 9388/8755/7152</w:t>
        <w:br/>
        <w:t>f 9398/8762/7158 9397/8763/7159 9396/8764/7160</w:t>
        <w:br/>
        <w:t>f 9399/8765/7160 9398/8762/7158 9396/8764/7160</w:t>
        <w:br/>
        <w:t>f 9402/8766/7161 9401/8767/7162 9400/8768/7163</w:t>
        <w:br/>
        <w:t>f 9403/8769/7137 9402/8766/7161 9400/8768/7163</w:t>
        <w:br/>
        <w:t>f 9406/8770/7164 9405/8771/7165 9404/8772/7166</w:t>
        <w:br/>
        <w:t>f 9407/8773/7167 9406/8770/7164 9404/8772/7166</w:t>
        <w:br/>
        <w:t>f 9403/8769/7137 9409/8774/7144 9408/8775/7168</w:t>
        <w:br/>
        <w:t>f 9402/8766/7161 9403/8769/7137 9408/8775/7168</w:t>
        <w:br/>
        <w:t>f 9411/8776/7169 9406/8770/7164 9407/8773/7167</w:t>
        <w:br/>
        <w:t>f 9410/8777/7170 9411/8776/7169 9407/8773/7167</w:t>
        <w:br/>
        <w:t>f 9315/8681/7102 9408/8775/7168 9412/8778/7147</w:t>
        <w:br/>
        <w:t>f 9382/8749/7106 9315/8681/7102 9412/8778/7147</w:t>
        <w:br/>
        <w:t>f 9386/8750/7148 9414/8779/7171 9413/8780/7172</w:t>
        <w:br/>
        <w:t>f 9385/8751/7149 9386/8750/7148 9413/8780/7172</w:t>
        <w:br/>
        <w:t>f 9418/8781/7173 9417/8782/7174 9416/8783/7175</w:t>
        <w:br/>
        <w:t>f 9415/8784/7176 9418/8781/7173 9416/8783/7175</w:t>
        <w:br/>
        <w:t>f 9418/8781/7173 9415/8784/7176 9420/8785/7177</w:t>
        <w:br/>
        <w:t>f 9419/8786/7177 9418/8781/7173 9420/8785/7177</w:t>
        <w:br/>
        <w:t>f 9423/8787/7178 9422/8788/7178 9421/8789/7179</w:t>
        <w:br/>
        <w:t>f 9424/8790/7179 9423/8787/7178 9421/8789/7179</w:t>
        <w:br/>
        <w:t>f 9423/8787/7178 9426/8791/7180 9425/8792/7181</w:t>
        <w:br/>
        <w:t>f 9422/8788/7178 9423/8787/7178 9425/8792/7181</w:t>
        <w:br/>
        <w:t>f 9428/8793/7182 9427/8794/7183 9425/8792/7181</w:t>
        <w:br/>
        <w:t>f 9426/8791/7180 9428/8793/7182 9425/8792/7181</w:t>
        <w:br/>
        <w:t>f 9417/8782/7174 9427/8794/7183 9428/8793/7182</w:t>
        <w:br/>
        <w:t>f 9416/8783/7175 9417/8782/7174 9428/8793/7182</w:t>
        <w:br/>
        <w:t>f 9430/8795/7184 9314/8678/7099 9388/8755/7152</w:t>
        <w:br/>
        <w:t>f 9429/8796/7185 9430/8795/7184 9388/8755/7152</w:t>
        <w:br/>
        <w:t>f 9394/8761/7157 9432/8797/7186 9431/8798/7187</w:t>
        <w:br/>
        <w:t>f 9388/8755/7152 9394/8761/7157 9431/8798/7187</w:t>
        <w:br/>
        <w:t>f 9434/8799/7188 9433/8800/7189 9401/8767/7162</w:t>
        <w:br/>
        <w:t>f 9402/8766/7161 9434/8799/7188 9401/8767/7162</w:t>
        <w:br/>
        <w:t>f 9435/8801/7190 9434/8799/7188 9402/8766/7161</w:t>
        <w:br/>
        <w:t>f 9408/8775/7168 9435/8801/7190 9402/8766/7161</w:t>
        <w:br/>
        <w:t>f 9408/8775/7168 9315/8681/7102 9312/8680/7101</w:t>
        <w:br/>
        <w:t>f 9436/8802/7191 9408/8775/7168 9312/8680/7101</w:t>
        <w:br/>
        <w:t>f 9437/8803/7095 9332/8696/7113 9330/8698/7115</w:t>
        <w:br/>
        <w:t>f 9346/8711/7111 9437/8803/7095 9330/8698/7115</w:t>
        <w:br/>
        <w:t>f 9441/8804/7192 9440/8805/7193 9439/8806/7194</w:t>
        <w:br/>
        <w:t>f 9438/8807/7192 9441/8804/7192 9439/8806/7194</w:t>
        <w:br/>
        <w:t>f 9442/8808/7195 9439/8806/7194 9440/8805/7193</w:t>
        <w:br/>
        <w:t>f 9443/8809/7195 9442/8808/7195 9440/8805/7193</w:t>
        <w:br/>
        <w:t>f 9442/8808/7195 9443/8809/7195 9444/8810/7196</w:t>
        <w:br/>
        <w:t>f 9445/8811/7197 9442/8808/7195 9444/8810/7196</w:t>
        <w:br/>
        <w:t>f 9448/8812/7197 9447/8813/7197 9446/8814/7198</w:t>
        <w:br/>
        <w:t>f 9449/8815/7198 9448/8812/7197 9446/8814/7198</w:t>
        <w:br/>
        <w:t>f 9451/8816/7199 9450/8817/7200 9449/8815/7198</w:t>
        <w:br/>
        <w:t>f 9446/8814/7198 9451/8816/7199 9449/8815/7198</w:t>
        <w:br/>
        <w:t>f 9441/8804/7192 9438/8807/7192 9450/8817/7200</w:t>
        <w:br/>
        <w:t>f 9451/8816/7199 9441/8804/7192 9450/8817/7200</w:t>
        <w:br/>
        <w:t>f 9453/8818/7201 9452/8819/7202 9385/8751/7149</w:t>
        <w:br/>
        <w:t>f 9413/8780/7172 9453/8818/7201 9385/8751/7149</w:t>
        <w:br/>
        <w:t>f 9454/8820/7203 9453/8818/7201 9410/8777/7170</w:t>
        <w:br/>
        <w:t>f 9407/8773/7167 9454/8820/7203 9410/8777/7170</w:t>
        <w:br/>
        <w:t>f 9456/8821/7204 9455/8822/7205 9407/8773/7167</w:t>
        <w:br/>
        <w:t>f 9404/8772/7166 9456/8821/7204 9407/8773/7167</w:t>
        <w:br/>
        <w:t>f 9391/8758/7206 9458/8823/7207 9457/8824/7208</w:t>
        <w:br/>
        <w:t>f 9398/8762/7209 9391/8758/7206 9457/8824/7208</w:t>
        <w:br/>
        <w:t>f 9458/8823/7207 9391/8758/7206 9384/8752/7150</w:t>
        <w:br/>
        <w:t>f 9459/8825/7210 9458/8823/7207 9384/8752/7150</w:t>
        <w:br/>
        <w:t>f 9385/8751/7149 9452/8819/7202 9459/8825/7210</w:t>
        <w:br/>
        <w:t>f 9384/8752/7150 9385/8751/7149 9459/8825/7210</w:t>
        <w:br/>
        <w:t>f 9462/8826/7211 9461/8827/7212 9460/8828/7213</w:t>
        <w:br/>
        <w:t>f 9463/8829/7214 9461/8827/7212 9462/8826/7211</w:t>
        <w:br/>
        <w:t>f 9464/8830/7215 9461/8827/7212 9463/8829/7214</w:t>
        <w:br/>
        <w:t>f 9465/8831/7216 9461/8827/7212 9464/8830/7215</w:t>
        <w:br/>
        <w:t>f 9466/8832/7217 9461/8827/7212 9465/8831/7216</w:t>
        <w:br/>
        <w:t>f 9460/8828/7213 9461/8827/7212 9466/8832/7217</w:t>
        <w:br/>
        <w:t>f 9470/8833/7218 9469/8834/7219 9468/8835/7219</w:t>
        <w:br/>
        <w:t>f 9467/8836/7220 9470/8833/7218 9468/8835/7219</w:t>
        <w:br/>
        <w:t>f 9474/8837/7221 9473/8838/7222 9472/8839/7221</w:t>
        <w:br/>
        <w:t>f 9471/8840/7221 9474/8837/7221 9472/8839/7221</w:t>
        <w:br/>
        <w:t>f 9478/8841/7223 9477/8842/7224 9476/8843/7225</w:t>
        <w:br/>
        <w:t>f 9475/8844/7226 9478/8841/7223 9476/8843/7225</w:t>
        <w:br/>
        <w:t>f 9475/8844/7226 9480/8845/7227 9479/8846/7228</w:t>
        <w:br/>
        <w:t>f 9478/8841/7223 9475/8844/7226 9479/8846/7228</w:t>
        <w:br/>
        <w:t>f 9483/8847/7229 9482/8848/7230 9481/8849/7231</w:t>
        <w:br/>
        <w:t>f 9484/8850/7232 9483/8847/7229 9481/8849/7231</w:t>
        <w:br/>
        <w:t>f 9486/8851/7233 9485/8852/7234 9481/8849/7231</w:t>
        <w:br/>
        <w:t>f 9482/8848/7230 9486/8851/7233 9481/8849/7231</w:t>
        <w:br/>
        <w:t>f 9467/8836/7220 9488/8853/7235 9487/8854/7236</w:t>
        <w:br/>
        <w:t>f 9470/8833/7218 9467/8836/7220 9487/8854/7236</w:t>
        <w:br/>
        <w:t>f 9488/8853/7235 9467/8836/7220 9473/8838/7222</w:t>
        <w:br/>
        <w:t>f 9489/8855/7237 9488/8853/7235 9473/8838/7222</w:t>
        <w:br/>
        <w:t>f 9492/8856/7238 9491/8857/7237 9490/8858/7239</w:t>
        <w:br/>
        <w:t>f 9478/8841/7223 9492/8856/7238 9490/8858/7239</w:t>
        <w:br/>
        <w:t>f 9493/8859/7240 9492/8856/7238 9478/8841/7223</w:t>
        <w:br/>
        <w:t>f 9479/8846/7228 9493/8859/7240 9478/8841/7223</w:t>
        <w:br/>
        <w:t>f 9479/8846/7228 9481/8849/7241 9494/8860/7242</w:t>
        <w:br/>
        <w:t>f 9493/8859/7240 9479/8846/7228 9494/8860/7242</w:t>
        <w:br/>
        <w:t>f 9494/8860/7242 9481/8849/7241 9470/8833/7218</w:t>
        <w:br/>
        <w:t>f 9487/8854/7236 9494/8860/7242 9470/8833/7218</w:t>
        <w:br/>
        <w:t>f 9497/8861/7243 9496/8862/7244 9495/8863/7235</w:t>
        <w:br/>
        <w:t>f 9497/8861/7243 9495/8863/7235 9498/8864/7237</w:t>
        <w:br/>
        <w:t>f 9497/8861/7243 9498/8864/7237 9499/8865/7245</w:t>
        <w:br/>
        <w:t>f 9497/8861/7243 9499/8865/7245 9500/8866/7240</w:t>
        <w:br/>
        <w:t>f 9497/8861/7243 9500/8866/7240 9501/8867/7246</w:t>
        <w:br/>
        <w:t>f 9497/8861/7243 9501/8867/7246 9496/8862/7244</w:t>
        <w:br/>
        <w:t>f 9697/8868/7247 9696/8869/7248 9695/8870/7249</w:t>
        <w:br/>
        <w:t>f 9698/8871/7249 9697/8868/7247 9695/8870/7249</w:t>
        <w:br/>
        <w:t>f 9702/8872/7250 9701/8873/7251 9700/8874/7252</w:t>
        <w:br/>
        <w:t>f 9699/8875/7253 9702/8872/7250 9700/8874/7252</w:t>
        <w:br/>
        <w:t>f 9705/8876/7254 9704/8877/7255 9703/8878/7256</w:t>
        <w:br/>
        <w:t>f 9706/8879/7254 9705/8876/7254 9703/8878/7256</w:t>
        <w:br/>
        <w:t>f 9710/8880/7257 9709/8881/7258 9708/8882/7259</w:t>
        <w:br/>
        <w:t>f 9707/8883/7259 9710/8880/7257 9708/8882/7259</w:t>
        <w:br/>
        <w:t>f 9711/8884/7260 9702/8872/7250 9699/8875/7253</w:t>
        <w:br/>
        <w:t>f 9712/8885/7261 9711/8884/7260 9699/8875/7253</w:t>
        <w:br/>
        <w:t>f 9715/8886/7262 9714/8887/7263 9713/8888/7264</w:t>
        <w:br/>
        <w:t>f 9716/8889/7262 9715/8886/7262 9713/8888/7264</w:t>
        <w:br/>
        <w:t>f 9718/8890/7265 9717/8891/7265 9698/8871/7249</w:t>
        <w:br/>
        <w:t>f 9695/8870/7249 9718/8890/7265 9698/8871/7249</w:t>
        <w:br/>
        <w:t>f 9700/8874/7252 9720/8892/7266 9719/8893/7267</w:t>
        <w:br/>
        <w:t>f 9699/8875/7253 9700/8874/7252 9719/8893/7267</w:t>
        <w:br/>
        <w:t>f 9723/8894/7268 9722/8895/7269 9721/8896/7270</w:t>
        <w:br/>
        <w:t>f 9727/8897/7271 9726/8898/7272 9725/8899/7273</w:t>
        <w:br/>
        <w:t>f 9724/8900/7274 9727/8897/7271 9725/8899/7273</w:t>
        <w:br/>
        <w:t>f 9729/8901/7275 9699/8875/7253 9719/8893/7267</w:t>
        <w:br/>
        <w:t>f 9728/8902/7276 9729/8901/7275 9719/8893/7267</w:t>
        <w:br/>
        <w:t>f 9731/8903/7277 9730/8904/7277 9715/8886/7262</w:t>
        <w:br/>
        <w:t>f 9716/8889/7262 9731/8903/7277 9715/8886/7262</w:t>
        <w:br/>
        <w:t>f 9733/8905/7278 9717/8891/7265 9718/8890/7265</w:t>
        <w:br/>
        <w:t>f 9732/8906/7278 9733/8905/7278 9718/8890/7265</w:t>
        <w:br/>
        <w:t>f 9735/8907/7279 9721/8896/7270 9734/8908/7280</w:t>
        <w:br/>
        <w:t>f 9739/8909/7281 9738/8910/7273 9737/8911/7282</w:t>
        <w:br/>
        <w:t>f 9736/8912/7282 9739/8909/7281 9737/8911/7282</w:t>
        <w:br/>
        <w:t>f 9743/8913/7283 9742/8914/7276 9741/8915/7267</w:t>
        <w:br/>
        <w:t>f 9740/8916/7284 9743/8913/7283 9741/8915/7267</w:t>
        <w:br/>
        <w:t>f 9731/8903/7277 9745/8917/7285 9744/8918/7285</w:t>
        <w:br/>
        <w:t>f 9730/8904/7277 9731/8903/7277 9744/8918/7285</w:t>
        <w:br/>
        <w:t>f 9747/8919/7286 9733/8905/7278 9732/8906/7278</w:t>
        <w:br/>
        <w:t>f 9746/8920/7287 9747/8919/7286 9732/8906/7278</w:t>
        <w:br/>
        <w:t>f 9734/8908/7280 9721/8896/7270 9748/8921/7288</w:t>
        <w:br/>
        <w:t>f 9736/8912/7282 9737/8911/7282 9749/8922/7289</w:t>
        <w:br/>
        <w:t>f 9750/8923/7290 9736/8912/7282 9749/8922/7289</w:t>
        <w:br/>
        <w:t>f 9740/8916/7284 9752/8924/7291 9751/8925/7292</w:t>
        <w:br/>
        <w:t>f 9743/8913/7283 9740/8916/7284 9751/8925/7292</w:t>
        <w:br/>
        <w:t>f 9753/8926/7293 9744/8918/7285 9745/8917/7285</w:t>
        <w:br/>
        <w:t>f 9754/8927/7293 9753/8926/7293 9745/8917/7285</w:t>
        <w:br/>
        <w:t>f 9746/8920/7287 9756/8928/7294 9755/8929/7294</w:t>
        <w:br/>
        <w:t>f 9747/8919/7286 9746/8920/7287 9755/8929/7294</w:t>
        <w:br/>
        <w:t>f 9760/8930/7295 9759/8931/7288 9758/8932/7296</w:t>
        <w:br/>
        <w:t>f 9757/8933/7297 9760/8930/7295 9758/8932/7296</w:t>
        <w:br/>
        <w:t>f 9748/8921/7288 9721/8896/7270 9722/8895/7269</w:t>
        <w:br/>
        <w:t>f 9764/8934/7298 9763/8935/7299 9762/8936/7300</w:t>
        <w:br/>
        <w:t>f 9761/8937/7300 9764/8934/7298 9762/8936/7300</w:t>
        <w:br/>
        <w:t>f 9760/8930/7295 9757/8933/7297 9765/8938/7301</w:t>
        <w:br/>
        <w:t>f 9766/8939/7302 9760/8930/7295 9765/8938/7301</w:t>
        <w:br/>
        <w:t>f 9753/8926/7293 9754/8927/7293 9768/8940/7303</w:t>
        <w:br/>
        <w:t>f 9767/8941/7303 9753/8926/7293 9768/8940/7303</w:t>
        <w:br/>
        <w:t>f 9755/8929/7294 9756/8928/7294 9696/8869/7248</w:t>
        <w:br/>
        <w:t>f 9697/8868/7247 9755/8929/7294 9696/8869/7248</w:t>
        <w:br/>
        <w:t>f 9757/8933/7297 9758/8932/7296 9701/8873/7251</w:t>
        <w:br/>
        <w:t>f 9702/8872/7250 9757/8933/7297 9701/8873/7251</w:t>
        <w:br/>
        <w:t>f 9770/8942/7304 9761/8937/7300 9762/8936/7300</w:t>
        <w:br/>
        <w:t>f 9769/8943/7305 9770/8942/7304 9762/8936/7300</w:t>
        <w:br/>
        <w:t>f 9771/8944/7306 9757/8933/7297 9702/8872/7250</w:t>
        <w:br/>
        <w:t>f 9711/8884/7260 9771/8944/7306 9702/8872/7250</w:t>
        <w:br/>
        <w:t>f 9768/8940/7303 9713/8888/7264 9714/8887/7263</w:t>
        <w:br/>
        <w:t>f 9767/8941/7303 9768/8940/7303 9714/8887/7263</w:t>
        <w:br/>
        <w:t>f 9772/8945/7261 9703/8878/7256 9704/8877/7255</w:t>
        <w:br/>
        <w:t>f 9773/8946/7260 9772/8945/7261 9704/8877/7255</w:t>
        <w:br/>
        <w:t>f 9776/8947/7307 9775/8948/7308 9774/8949/7309</w:t>
        <w:br/>
        <w:t>f 9777/8950/7310 9776/8947/7307 9774/8949/7309</w:t>
        <w:br/>
        <w:t>f 9780/8951/7311 9779/8952/7275 9778/8953/7276</w:t>
        <w:br/>
        <w:t>f 9781/8954/7312 9780/8951/7311 9778/8953/7276</w:t>
        <w:br/>
        <w:t>f 9784/8955/7313 9783/8956/7314 9782/8957/7315</w:t>
        <w:br/>
        <w:t>f 9785/8958/7316 9784/8955/7313 9782/8957/7315</w:t>
        <w:br/>
        <w:t>f 9789/8959/7317 9788/8960/7312 9787/8961/7276</w:t>
        <w:br/>
        <w:t>f 9786/8962/7283 9789/8959/7317 9787/8961/7276</w:t>
        <w:br/>
        <w:t>f 9791/8963/7279 9790/8964/7280 9740/8916/7284</w:t>
        <w:br/>
        <w:t>f 9741/8915/7267 9791/8963/7279 9740/8916/7284</w:t>
        <w:br/>
        <w:t>f 9795/8965/7318 9794/8966/7319 9793/8967/7320</w:t>
        <w:br/>
        <w:t>f 9792/8968/7321 9795/8965/7318 9793/8967/7320</w:t>
        <w:br/>
        <w:t>f 9786/8962/7283 9797/8969/7292 9796/8970/7322</w:t>
        <w:br/>
        <w:t>f 9789/8959/7317 9786/8962/7283 9796/8970/7322</w:t>
        <w:br/>
        <w:t>f 9752/8924/7291 9740/8916/7284 9790/8964/7280</w:t>
        <w:br/>
        <w:t>f 9759/8931/7288 9752/8924/7291 9790/8964/7280</w:t>
        <w:br/>
        <w:t>f 9800/8971/7323 9799/8972/7324 9798/8973/7325</w:t>
        <w:br/>
        <w:t>f 9801/8974/7326 9800/8971/7323 9798/8973/7325</w:t>
        <w:br/>
        <w:t>f 9805/8975/7327 9804/8976/7328 9803/8977/7302</w:t>
        <w:br/>
        <w:t>f 9802/8978/7329 9805/8975/7327 9803/8977/7302</w:t>
        <w:br/>
        <w:t>f 9808/8979/7330 9807/8980/7331 9806/8981/7332</w:t>
        <w:br/>
        <w:t>f 9809/8982/7333 9808/8979/7330 9806/8981/7332</w:t>
        <w:br/>
        <w:t>f 9773/8946/7260 9704/8877/7255 9805/8975/7327</w:t>
        <w:br/>
        <w:t>f 9802/8978/7329 9773/8946/7260 9805/8975/7327</w:t>
        <w:br/>
        <w:t>f 9806/8981/7332 9807/8980/7331 9775/8948/7308</w:t>
        <w:br/>
        <w:t>f 9776/8947/7307 9806/8981/7332 9775/8948/7308</w:t>
        <w:br/>
        <w:t>f 9812/8983/7334 9811/8984/7334 9810/8985/7335</w:t>
        <w:br/>
        <w:t>f 9813/8986/7336 9812/8983/7334 9810/8985/7335</w:t>
        <w:br/>
        <w:t>f 9816/8987/7337 9815/8988/7338 9814/8989/7334</w:t>
        <w:br/>
        <w:t>f 9817/8990/7337 9816/8987/7337 9814/8989/7334</w:t>
        <w:br/>
        <w:t>f 9819/8991/7339 9816/8987/7337 9817/8990/7337</w:t>
        <w:br/>
        <w:t>f 9818/8992/7340 9819/8991/7339 9817/8990/7337</w:t>
        <w:br/>
        <w:t>f 9821/8993/7341 9820/8994/7341 9819/8991/7339</w:t>
        <w:br/>
        <w:t>f 9818/8992/7340 9821/8993/7341 9819/8991/7339</w:t>
        <w:br/>
        <w:t>f 9821/8993/7341 9823/8995/7342 9822/8996/7343</w:t>
        <w:br/>
        <w:t>f 9820/8994/7341 9821/8993/7341 9822/8996/7343</w:t>
        <w:br/>
        <w:t>f 9810/8985/7335 9822/8996/7343 9823/8995/7342</w:t>
        <w:br/>
        <w:t>f 9813/8986/7336 9810/8985/7335 9823/8995/7342</w:t>
        <w:br/>
        <w:t>f 9781/8954/7312 9825/8997/7344 9824/8998/7345</w:t>
        <w:br/>
        <w:t>f 9780/8951/7311 9781/8954/7312 9824/8998/7345</w:t>
        <w:br/>
        <w:t>f 9788/8960/7312 9789/8959/7317 9827/8999/7346</w:t>
        <w:br/>
        <w:t>f 9826/9000/7347 9788/8960/7312 9827/8999/7346</w:t>
        <w:br/>
        <w:t>f 9829/9001/7348 9828/9002/7349 9789/8959/7317</w:t>
        <w:br/>
        <w:t>f 9796/8970/7322 9829/9001/7348 9789/8959/7317</w:t>
        <w:br/>
        <w:t>f 9831/9003/7350 9830/9004/7351 9804/8976/7328</w:t>
        <w:br/>
        <w:t>f 9805/8975/7327 9831/9003/7350 9804/8976/7328</w:t>
        <w:br/>
        <w:t>f 9704/8877/7255 9832/9005/7352 9831/9003/7350</w:t>
        <w:br/>
        <w:t>f 9805/8975/7327 9704/8877/7255 9831/9003/7350</w:t>
        <w:br/>
        <w:t>f 9833/9006/7353 9723/8894/7268 9721/8896/7270</w:t>
        <w:br/>
        <w:t>f 9735/8907/7279 9833/9006/7353 9721/8896/7270</w:t>
        <w:br/>
        <w:t>f 9837/9007/7354 9836/9008/7355 9835/9009/7356</w:t>
        <w:br/>
        <w:t>f 9834/9010/7357 9837/9007/7354 9835/9009/7356</w:t>
        <w:br/>
        <w:t>f 9837/9007/7354 9834/9010/7357 9838/9011/7358</w:t>
        <w:br/>
        <w:t>f 9839/9012/7358 9837/9007/7354 9838/9011/7358</w:t>
        <w:br/>
        <w:t>f 9842/9013/7358 9841/9014/7359 9840/9015/7360</w:t>
        <w:br/>
        <w:t>f 9843/9016/7358 9842/9013/7358 9840/9015/7360</w:t>
        <w:br/>
        <w:t>f 9844/9017/7361 9840/9015/7360 9841/9014/7359</w:t>
        <w:br/>
        <w:t>f 9845/9018/7361 9844/9017/7361 9841/9014/7359</w:t>
        <w:br/>
        <w:t>f 9844/9017/7361 9845/9018/7361 9847/9019/7362</w:t>
        <w:br/>
        <w:t>f 9846/9020/7363 9844/9017/7361 9847/9019/7362</w:t>
        <w:br/>
        <w:t>f 9836/9008/7355 9846/9020/7363 9847/9019/7362</w:t>
        <w:br/>
        <w:t>f 9835/9009/7356 9836/9008/7355 9847/9019/7362</w:t>
        <w:br/>
        <w:t>f 9848/9021/7364 9775/8948/7308 9807/8980/7331</w:t>
        <w:br/>
        <w:t>f 9849/9022/7365 9848/9021/7364 9807/8980/7331</w:t>
        <w:br/>
        <w:t>f 9850/9023/7366 9849/9022/7365 9807/8980/7331</w:t>
        <w:br/>
        <w:t>f 9808/8979/7330 9850/9023/7366 9807/8980/7331</w:t>
        <w:br/>
        <w:t>f 9799/8972/7324 9800/8971/7323 9851/9024/7367</w:t>
        <w:br/>
        <w:t>f 9852/9025/7368 9799/8972/7324 9851/9024/7367</w:t>
        <w:br/>
        <w:t>f 9854/9026/7369 9853/9027/7370 9794/8966/7319</w:t>
        <w:br/>
        <w:t>f 9795/8965/7318 9854/9026/7369 9794/8966/7319</w:t>
        <w:br/>
        <w:t>f 9855/9028/7369 9782/8957/7315 9783/8956/7314</w:t>
        <w:br/>
        <w:t>f 9856/9029/7371 9855/9028/7369 9783/8956/7314</w:t>
        <w:br/>
        <w:t>f 9857/9030/7372 9774/8949/7309 9775/8948/7308</w:t>
        <w:br/>
        <w:t>f 9848/9021/7364 9857/9030/7372 9775/8948/7308</w:t>
        <w:br/>
        <w:t>f 9860/9031/7373 9859/9032/7374 9858/9033/7375</w:t>
        <w:br/>
        <w:t>f 9861/9034/7376 9859/9032/7374 9860/9031/7373</w:t>
        <w:br/>
        <w:t>f 9862/9035/7377 9859/9032/7374 9861/9034/7376</w:t>
        <w:br/>
        <w:t>f 9863/9036/7378 9859/9032/7374 9862/9035/7377</w:t>
        <w:br/>
        <w:t>f 9864/9037/7379 9859/9032/7374 9863/9036/7378</w:t>
        <w:br/>
        <w:t>f 9858/9033/7375 9859/9032/7374 9864/9037/7379</w:t>
        <w:br/>
        <w:t>f 9868/9038/7380 9867/9039/7381 9866/9040/7382</w:t>
        <w:br/>
        <w:t>f 9865/9041/7383 9868/9038/7380 9866/9040/7382</w:t>
        <w:br/>
        <w:t>f 9871/9042/7384 9870/9043/7385 9869/9044/7380</w:t>
        <w:br/>
        <w:t>f 9872/9045/7386 9871/9042/7384 9869/9044/7380</w:t>
        <w:br/>
        <w:t>f 9876/9046/7387 9875/9047/7387 9874/9048/7388</w:t>
        <w:br/>
        <w:t>f 9873/9049/7389 9876/9046/7387 9874/9048/7388</w:t>
        <w:br/>
        <w:t>f 9880/9050/7390 9879/9051/7391 9878/9052/7392</w:t>
        <w:br/>
        <w:t>f 9877/9053/7393 9880/9050/7390 9878/9052/7392</w:t>
        <w:br/>
        <w:t>f 9882/9054/7394 9881/9055/7395 9878/9052/7392</w:t>
        <w:br/>
        <w:t>f 9879/9051/7391 9882/9054/7394 9878/9052/7392</w:t>
        <w:br/>
        <w:t>f 9885/9056/7396 9884/9057/7397 9883/9058/7398</w:t>
        <w:br/>
        <w:t>f 9886/9059/7398 9885/9056/7396 9883/9058/7398</w:t>
        <w:br/>
        <w:t>f 9867/9039/7381 9888/9060/7399 9887/9061/7400</w:t>
        <w:br/>
        <w:t>f 9866/9040/7382 9867/9039/7381 9887/9061/7400</w:t>
        <w:br/>
        <w:t>f 9890/9062/7401 9889/9063/7402 9870/9043/7385</w:t>
        <w:br/>
        <w:t>f 9871/9042/7384 9890/9062/7401 9870/9043/7385</w:t>
        <w:br/>
        <w:t>f 9891/9064/7403 9890/9062/7401 9871/9042/7384</w:t>
        <w:br/>
        <w:t>f 9874/9048/7388 9891/9064/7403 9871/9042/7384</w:t>
        <w:br/>
        <w:t>f 9892/9065/7404 9891/9064/7403 9874/9048/7388</w:t>
        <w:br/>
        <w:t>f 9878/9052/7392 9892/9065/7404 9874/9048/7388</w:t>
        <w:br/>
        <w:t>f 9892/9065/7404 9878/9052/7392 9881/9055/7395</w:t>
        <w:br/>
        <w:t>f 9893/9066/7405 9892/9065/7404 9881/9055/7395</w:t>
        <w:br/>
        <w:t>f 9893/9066/7405 9881/9055/7395 9866/9040/7382</w:t>
        <w:br/>
        <w:t>f 9887/9061/7400 9893/9066/7405 9866/9040/7382</w:t>
        <w:br/>
        <w:t>f 9896/9067/7406 9895/9068/7407 9894/9069/7408</w:t>
        <w:br/>
        <w:t>f 9896/9067/7406 9894/9069/7408 9897/9070/7409</w:t>
        <w:br/>
        <w:t>f 9896/9067/7406 9897/9070/7409 9898/9071/7403</w:t>
        <w:br/>
        <w:t>f 9896/9067/7406 9898/9071/7403 9899/9072/7410</w:t>
        <w:br/>
        <w:t>f 9896/9067/7406 9899/9072/7410 9900/9073/7405</w:t>
        <w:br/>
        <w:t>f 9896/9067/7406 9900/9073/7405 9895/9068/7407</w:t>
        <w:br/>
        <w:t>usemtl MI_MoBai_Body</w:t>
        <w:br/>
        <w:t>f 1588/9074/7411 1587/9075/7412 1586/9076/7413</w:t>
        <w:br/>
        <w:t>f 1585/9077/7414 1588/9074/7411 1586/9076/7413</w:t>
        <w:br/>
        <w:t>f 1590/9078/7415 1589/9079/7416 1585/9077/7414</w:t>
        <w:br/>
        <w:t>f 1586/9076/7413 1590/9078/7415 1585/9077/7414</w:t>
        <w:br/>
        <w:t>f 1589/9079/7416 1592/9080/7417 1591/9081/7418</w:t>
        <w:br/>
        <w:t>f 1585/9077/7414 1589/9079/7416 1591/9081/7418</w:t>
        <w:br/>
        <w:t>f 1595/9082/7419 1594/9083/7420 1593/9084/7421</w:t>
        <w:br/>
        <w:t>f 1596/9085/7422 1595/9082/7419 1593/9084/7421</w:t>
        <w:br/>
        <w:t>f 1599/9086/7423 1598/9087/7424 1597/9088/7425</w:t>
        <w:br/>
        <w:t>f 1600/9089/7426 1599/9086/7423 1597/9088/7425</w:t>
        <w:br/>
        <w:t>f 1602/9090/7427 1601/9091/7428 1595/9082/7419</w:t>
        <w:br/>
        <w:t>f 1596/9085/7422 1602/9090/7427 1595/9082/7419</w:t>
        <w:br/>
        <w:t>f 1595/9082/7419 1601/9091/7428 1603/9092/7429</w:t>
        <w:br/>
        <w:t>f 1600/9089/7426 1595/9082/7419 1603/9092/7429</w:t>
        <w:br/>
        <w:t>f 1600/9089/7426 1603/9092/7429 1604/9093/7430</w:t>
        <w:br/>
        <w:t>f 1599/9086/7423 1600/9089/7426 1604/9093/7430</w:t>
        <w:br/>
        <w:t>f 1588/9074/7411 1607/9094/7431 1606/9095/7432</w:t>
        <w:br/>
        <w:t>f 1605/9096/7433 1588/9074/7411 1606/9095/7432</w:t>
        <w:br/>
        <w:t>f 1602/9090/7427 1608/9097/7434 1601/9091/7428</w:t>
        <w:br/>
        <w:t>f 1587/9075/7412 1588/9074/7411 1602/9090/7427</w:t>
        <w:br/>
        <w:t>f 1596/9085/7422 1587/9075/7412 1602/9090/7427</w:t>
        <w:br/>
        <w:t>f 1587/9075/7412 1610/9098/7435 1609/9099/7436</w:t>
        <w:br/>
        <w:t>f 1586/9076/7413 1587/9075/7412 1609/9099/7436</w:t>
        <w:br/>
        <w:t>f 1586/9076/7413 1609/9099/7436 1611/9100/7437</w:t>
        <w:br/>
        <w:t>f 1590/9078/7415 1586/9076/7413 1611/9100/7437</w:t>
        <w:br/>
        <w:t>f 1610/9098/7435 1587/9075/7412 1596/9085/7422</w:t>
        <w:br/>
        <w:t>f 1593/9084/7421 1610/9098/7435 1596/9085/7422</w:t>
        <w:br/>
        <w:t>f 1606/9095/7432 1608/9097/7434 1602/9090/7427</w:t>
        <w:br/>
        <w:t>f 1585/9077/7414 1591/9081/7418 1607/9094/7431</w:t>
        <w:br/>
        <w:t>f 1588/9074/7411 1585/9077/7414 1607/9094/7431</w:t>
        <w:br/>
        <w:t>f 1594/9083/7420 1595/9082/7419 1600/9089/7426</w:t>
        <w:br/>
        <w:t>f 1597/9088/7425 1594/9083/7420 1600/9089/7426</w:t>
        <w:br/>
        <w:t>f 1614/9101/7438 1613/9102/7439 1612/9103/7440</w:t>
        <w:br/>
        <w:t>f 1615/9104/7441 1614/9101/7438 1612/9103/7440</w:t>
        <w:br/>
        <w:t>f 1615/9104/7441 1617/9105/7442 1616/9106/7443</w:t>
        <w:br/>
        <w:t>f 1614/9101/7438 1615/9104/7441 1616/9106/7443</w:t>
        <w:br/>
        <w:t>f 1620/9107/7444 1619/9108/7445 1618/9109/7446</w:t>
        <w:br/>
        <w:t>f 1623/9110/7447 1622/9111/7448 1621/9112/7449</w:t>
        <w:br/>
        <w:t>f 1594/9083/7420 1615/9104/7441 1612/9103/7440</w:t>
        <w:br/>
        <w:t>f 1593/9084/7421 1594/9083/7420 1612/9103/7440</w:t>
        <w:br/>
        <w:t>f 1597/9088/7425 1598/9087/7424 1624/9113/7450</w:t>
        <w:br/>
        <w:t>f 1617/9105/7442 1597/9088/7425 1624/9113/7450</w:t>
        <w:br/>
        <w:t>f 1617/9105/7442 1615/9104/7441 1594/9083/7420</w:t>
        <w:br/>
        <w:t>f 1597/9088/7425 1617/9105/7442 1594/9083/7420</w:t>
        <w:br/>
        <w:t>f 1617/9105/7442 1624/9113/7450 1625/9114/7451</w:t>
        <w:br/>
        <w:t>f 1616/9106/7443 1617/9105/7442 1625/9114/7451</w:t>
        <w:br/>
        <w:t>f 1627/9115/7452 1619/9108/7445 1626/9116/7453</w:t>
        <w:br/>
        <w:t>f 1630/9117/7454 1629/9118/7455 1628/9119/7456</w:t>
        <w:br/>
        <w:t>f 1632/9120/7457 1631/9121/7458 1630/9117/7454</w:t>
        <w:br/>
        <w:t>f 1633/9122/7459 1632/9120/7457 1630/9117/7454</w:t>
        <w:br/>
        <w:t>f 1614/9101/7438 1616/9106/7443 1634/9123/7460</w:t>
        <w:br/>
        <w:t>f 1635/9124/7461 1614/9101/7438 1634/9123/7460</w:t>
        <w:br/>
        <w:t>f 1636/9125/7462 1632/9120/7457 1633/9122/7459</w:t>
        <w:br/>
        <w:t>f 1637/9126/7463 1636/9125/7462 1633/9122/7459</w:t>
        <w:br/>
        <w:t>f 1630/9117/7454 1613/9102/7439 1614/9101/7438</w:t>
        <w:br/>
        <w:t>f 1614/9101/7438 1635/9124/7461 1630/9117/7454</w:t>
        <w:br/>
        <w:t>f 1640/9127/7464 1639/9128/7465 1638/9129/7466</w:t>
        <w:br/>
        <w:t>f 1637/9126/7463 1633/9122/7459 1635/9124/7461</w:t>
        <w:br/>
        <w:t>f 1641/9130/7467 1637/9126/7463 1635/9124/7461</w:t>
        <w:br/>
        <w:t>f 1630/9117/7454 1635/9124/7461 1633/9122/7459</w:t>
        <w:br/>
        <w:t>f 1620/9107/7444 1610/9098/7435 1642/9131/7468</w:t>
        <w:br/>
        <w:t>f 1613/9102/7439 1628/9119/7456 1626/9116/7453</w:t>
        <w:br/>
        <w:t>f 1626/9116/7453 1642/9131/7468 1612/9103/7440</w:t>
        <w:br/>
        <w:t>f 1613/9102/7439 1626/9116/7453 1612/9103/7440</w:t>
        <w:br/>
        <w:t>f 1635/9124/7461 1634/9123/7460 1643/9132/7469</w:t>
        <w:br/>
        <w:t>f 1641/9130/7467 1635/9124/7461 1643/9132/7469</w:t>
        <w:br/>
        <w:t>f 1644/9133/7470 1643/9132/7469 1634/9123/7460</w:t>
        <w:br/>
        <w:t>f 1645/9134/7471 1644/9133/7470 1634/9123/7460</w:t>
        <w:br/>
        <w:t>f 1616/9106/7443 1625/9114/7451 1645/9134/7471</w:t>
        <w:br/>
        <w:t>f 1634/9123/7460 1616/9106/7443 1645/9134/7471</w:t>
        <w:br/>
        <w:t>f 1609/9099/7436 1646/9135/7472 1611/9100/7437</w:t>
        <w:br/>
        <w:t>f 1623/9110/7447 1609/9099/7436 1610/9098/7435</w:t>
        <w:br/>
        <w:t>f 1620/9107/7444 1623/9110/7447 1610/9098/7435</w:t>
        <w:br/>
        <w:t>f 1619/9108/7445 1620/9107/7444 1642/9131/7468</w:t>
        <w:br/>
        <w:t>f 1626/9116/7453 1619/9108/7445 1642/9131/7468</w:t>
        <w:br/>
        <w:t>f 1610/9098/7435 1593/9084/7421 1642/9131/7468</w:t>
        <w:br/>
        <w:t>f 1646/9135/7472 1623/9110/7447 1621/9112/7449</w:t>
        <w:br/>
        <w:t>f 1609/9099/7436 1623/9110/7447 1646/9135/7472</w:t>
        <w:br/>
        <w:t>f 1648/9136/7473 1646/9135/7472 1647/9137/7474</w:t>
        <w:br/>
        <w:t>f 1649/9138/7475 1648/9136/7473 1647/9137/7474</w:t>
        <w:br/>
        <w:t>f 1623/9110/7447 1620/9107/7444 1618/9109/7446</w:t>
        <w:br/>
        <w:t>f 1622/9111/7448 1623/9110/7447 1618/9109/7446</w:t>
        <w:br/>
        <w:t>f 1647/9137/7474 1646/9135/7472 1650/9139/7476</w:t>
        <w:br/>
        <w:t>f 1646/9135/7472 1621/9112/7449 1650/9139/7476</w:t>
        <w:br/>
        <w:t>f 1628/9119/7456 1627/9115/7452 1626/9116/7453</w:t>
        <w:br/>
        <w:t>f 1613/9102/7439 1630/9117/7454 1628/9119/7456</w:t>
        <w:br/>
        <w:t>f 1651/9140/7477 1637/9126/7463 1641/9130/7467</w:t>
        <w:br/>
        <w:t>f 1652/9141/7478 1651/9140/7477 1641/9130/7467</w:t>
        <w:br/>
        <w:t>f 1643/9132/7469 1644/9133/7470 1653/9142/7479</w:t>
        <w:br/>
        <w:t>f 1654/9143/7480 1643/9132/7469 1653/9142/7479</w:t>
        <w:br/>
        <w:t>f 1641/9130/7467 1643/9132/7469 1654/9143/7480</w:t>
        <w:br/>
        <w:t>f 1652/9141/7478 1641/9130/7467 1654/9143/7480</w:t>
        <w:br/>
        <w:t>f 1637/9126/7463 1651/9140/7477 1655/9144/7481</w:t>
        <w:br/>
        <w:t>f 1636/9125/7462 1637/9126/7463 1655/9144/7481</w:t>
        <w:br/>
        <w:t>f 1655/9144/7481 1656/9145/7482 1636/9125/7462</w:t>
        <w:br/>
        <w:t>f 1611/9100/7437 1646/9135/7472 1648/9136/7473</w:t>
        <w:br/>
        <w:t>f 1642/9131/7468 1593/9084/7421 1612/9103/7440</w:t>
        <w:br/>
        <w:t>f 1659/9146/7483 1658/9147/7484 1657/9148/7485</w:t>
        <w:br/>
        <w:t>f 1660/9149/7486 1659/9146/7483 1657/9148/7485</w:t>
        <w:br/>
        <w:t>f 1590/9078/7415 1657/9148/7485 1658/9147/7484</w:t>
        <w:br/>
        <w:t>f 1589/9079/7416 1590/9078/7415 1658/9147/7484</w:t>
        <w:br/>
        <w:t>f 1589/9079/7416 1658/9147/7484 1661/9150/7487</w:t>
        <w:br/>
        <w:t>f 1592/9080/7417 1589/9079/7416 1661/9150/7487</w:t>
        <w:br/>
        <w:t>f 1665/9151/7488 1664/9152/7489 1663/9153/7490</w:t>
        <w:br/>
        <w:t>f 1662/9154/7491 1665/9151/7488 1663/9153/7490</w:t>
        <w:br/>
        <w:t>f 1599/9086/7423 1667/9155/7492 1666/9156/7493</w:t>
        <w:br/>
        <w:t>f 1598/9087/7424 1599/9086/7423 1666/9156/7493</w:t>
        <w:br/>
        <w:t>f 1665/9151/7488 1669/9157/7494 1668/9158/7495</w:t>
        <w:br/>
        <w:t>f 1664/9152/7489 1665/9151/7488 1668/9158/7495</w:t>
        <w:br/>
        <w:t>f 1670/9159/7496 1669/9157/7494 1665/9151/7488</w:t>
        <w:br/>
        <w:t>f 1667/9155/7492 1670/9159/7496 1665/9151/7488</w:t>
        <w:br/>
        <w:t>f 1604/9093/7430 1670/9159/7496 1667/9155/7492</w:t>
        <w:br/>
        <w:t>f 1599/9086/7423 1604/9093/7430 1667/9155/7492</w:t>
        <w:br/>
        <w:t>f 1659/9146/7483 1672/9160/7497 1671/9161/7498</w:t>
        <w:br/>
        <w:t>f 1673/9162/7499 1659/9146/7483 1671/9161/7498</w:t>
        <w:br/>
        <w:t>f 1668/9158/7495 1669/9157/7494 1674/9163/7500</w:t>
        <w:br/>
        <w:t>f 1668/9158/7495 1659/9146/7483 1660/9149/7486</w:t>
        <w:br/>
        <w:t>f 1664/9152/7489 1668/9158/7495 1660/9149/7486</w:t>
        <w:br/>
        <w:t>f 1676/9164/7501 1675/9165/7502 1660/9149/7486</w:t>
        <w:br/>
        <w:t>f 1657/9148/7485 1676/9164/7501 1660/9149/7486</w:t>
        <w:br/>
        <w:t>f 1657/9148/7485 1590/9078/7415 1611/9100/7437</w:t>
        <w:br/>
        <w:t>f 1676/9164/7501 1657/9148/7485 1611/9100/7437</w:t>
        <w:br/>
        <w:t>f 1675/9165/7502 1663/9153/7490 1664/9152/7489</w:t>
        <w:br/>
        <w:t>f 1660/9149/7486 1675/9165/7502 1664/9152/7489</w:t>
        <w:br/>
        <w:t>f 1671/9161/7498 1668/9158/7495 1674/9163/7500</w:t>
        <w:br/>
        <w:t>f 1673/9162/7499 1661/9150/7487 1658/9147/7484</w:t>
        <w:br/>
        <w:t>f 1659/9146/7483 1673/9162/7499 1658/9147/7484</w:t>
        <w:br/>
        <w:t>f 1667/9155/7492 1665/9151/7488 1662/9154/7491</w:t>
        <w:br/>
        <w:t>f 1666/9156/7493 1667/9155/7492 1662/9154/7491</w:t>
        <w:br/>
        <w:t>f 1679/9166/7503 1678/9167/7504 1677/9168/7505</w:t>
        <w:br/>
        <w:t>f 1680/9169/7506 1679/9166/7503 1677/9168/7505</w:t>
        <w:br/>
        <w:t>f 1682/9170/7507 1681/9171/7508 1678/9167/7504</w:t>
        <w:br/>
        <w:t>f 1679/9166/7503 1682/9170/7507 1678/9167/7504</w:t>
        <w:br/>
        <w:t>f 1685/9172/7509 1684/9173/7510 1683/9174/7511</w:t>
        <w:br/>
        <w:t>f 1688/9175/7512 1687/9176/7513 1686/9177/7514</w:t>
        <w:br/>
        <w:t>f 1677/9168/7505 1678/9167/7504 1662/9154/7491</w:t>
        <w:br/>
        <w:t>f 1663/9153/7490 1677/9168/7505 1662/9154/7491</w:t>
        <w:br/>
        <w:t>f 1666/9156/7493 1681/9171/7508 1624/9113/7450</w:t>
        <w:br/>
        <w:t>f 1598/9087/7424 1666/9156/7493 1624/9113/7450</w:t>
        <w:br/>
        <w:t>f 1681/9171/7508 1666/9156/7493 1662/9154/7491</w:t>
        <w:br/>
        <w:t>f 1678/9167/7504 1681/9171/7508 1662/9154/7491</w:t>
        <w:br/>
        <w:t>f 1681/9171/7508 1682/9170/7507 1625/9114/7451</w:t>
        <w:br/>
        <w:t>f 1624/9113/7450 1681/9171/7508 1625/9114/7451</w:t>
        <w:br/>
        <w:t>f 1690/9178/7515 1689/9179/7516 1683/9174/7511</w:t>
        <w:br/>
        <w:t>f 1693/9180/7517 1692/9181/7518 1691/9182/7519</w:t>
        <w:br/>
        <w:t>f 1693/9180/7517 1691/9182/7519 1694/9183/7520</w:t>
        <w:br/>
        <w:t>f 1695/9184/7521 1693/9180/7517 1694/9183/7520</w:t>
        <w:br/>
        <w:t>f 1679/9166/7503 1697/9185/7522 1696/9186/7523</w:t>
        <w:br/>
        <w:t>f 1682/9170/7507 1679/9166/7503 1696/9186/7523</w:t>
        <w:br/>
        <w:t>f 1695/9184/7521 1694/9183/7520 1699/9187/7524</w:t>
        <w:br/>
        <w:t>f 1698/9188/7525 1695/9184/7521 1699/9187/7524</w:t>
        <w:br/>
        <w:t>f 1693/9180/7517 1679/9166/7503 1680/9169/7506</w:t>
        <w:br/>
        <w:t>f 1679/9166/7503 1693/9180/7517 1697/9185/7522</w:t>
        <w:br/>
        <w:t>f 1701/9189/7526 1700/9190/7527 1691/9182/7519</w:t>
        <w:br/>
        <w:t>f 1692/9181/7518 1701/9189/7526 1691/9182/7519</w:t>
        <w:br/>
        <w:t>f 1698/9188/7525 1702/9191/7528 1697/9185/7522</w:t>
        <w:br/>
        <w:t>f 1695/9184/7521 1698/9188/7525 1697/9185/7522</w:t>
        <w:br/>
        <w:t>f 1693/9180/7517 1695/9184/7521 1697/9185/7522</w:t>
        <w:br/>
        <w:t>f 1685/9172/7509 1703/9192/7529 1675/9165/7502</w:t>
        <w:br/>
        <w:t>f 1680/9169/7506 1689/9179/7516 1704/9193/7530</w:t>
        <w:br/>
        <w:t>f 1677/9168/7505 1703/9192/7529 1689/9179/7516</w:t>
        <w:br/>
        <w:t>f 1680/9169/7506 1677/9168/7505 1689/9179/7516</w:t>
        <w:br/>
        <w:t>f 1697/9185/7522 1702/9191/7528 1705/9194/7531</w:t>
        <w:br/>
        <w:t>f 1696/9186/7523 1697/9185/7522 1705/9194/7531</w:t>
        <w:br/>
        <w:t>f 1696/9186/7523 1705/9194/7531 1644/9133/7470</w:t>
        <w:br/>
        <w:t>f 1645/9134/7471 1696/9186/7523 1644/9133/7470</w:t>
        <w:br/>
        <w:t>f 1645/9134/7471 1625/9114/7451 1682/9170/7507</w:t>
        <w:br/>
        <w:t>f 1696/9186/7523 1645/9134/7471 1682/9170/7507</w:t>
        <w:br/>
        <w:t>f 1676/9164/7501 1611/9100/7437 1706/9195/7532</w:t>
        <w:br/>
        <w:t>f 1675/9165/7502 1676/9164/7501 1688/9175/7512</w:t>
        <w:br/>
        <w:t>f 1685/9172/7509 1675/9165/7502 1688/9175/7512</w:t>
        <w:br/>
        <w:t>f 1703/9192/7529 1685/9172/7509 1683/9174/7511</w:t>
        <w:br/>
        <w:t>f 1689/9179/7516 1703/9192/7529 1683/9174/7511</w:t>
        <w:br/>
        <w:t>f 1675/9165/7502 1703/9192/7529 1663/9153/7490</w:t>
        <w:br/>
        <w:t>f 1706/9195/7532 1687/9176/7513 1688/9175/7512</w:t>
        <w:br/>
        <w:t>f 1676/9164/7501 1706/9195/7532 1688/9175/7512</w:t>
        <w:br/>
        <w:t>f 1648/9136/7473 1649/9138/7475 1707/9196/7533</w:t>
        <w:br/>
        <w:t>f 1706/9195/7532 1648/9136/7473 1707/9196/7533</w:t>
        <w:br/>
        <w:t>f 1688/9175/7512 1686/9177/7514 1684/9173/7510</w:t>
        <w:br/>
        <w:t>f 1685/9172/7509 1688/9175/7512 1684/9173/7510</w:t>
        <w:br/>
        <w:t>f 1707/9196/7533 1708/9197/7534 1706/9195/7532</w:t>
        <w:br/>
        <w:t>f 1706/9195/7532 1708/9197/7534 1687/9176/7513</w:t>
        <w:br/>
        <w:t>f 1704/9193/7530 1689/9179/7516 1690/9178/7515</w:t>
        <w:br/>
        <w:t>f 1680/9169/7506 1704/9193/7530 1693/9180/7517</w:t>
        <w:br/>
        <w:t>f 1710/9198/7535 1709/9199/7536 1702/9191/7528</w:t>
        <w:br/>
        <w:t>f 1698/9188/7525 1710/9198/7535 1702/9191/7528</w:t>
        <w:br/>
        <w:t>f 1653/9142/7479 1644/9133/7470 1705/9194/7531</w:t>
        <w:br/>
        <w:t>f 1711/9200/7537 1653/9142/7479 1705/9194/7531</w:t>
        <w:br/>
        <w:t>f 1702/9191/7528 1709/9199/7536 1711/9200/7537</w:t>
        <w:br/>
        <w:t>f 1705/9194/7531 1702/9191/7528 1711/9200/7537</w:t>
        <w:br/>
        <w:t>f 1712/9201/7538 1710/9198/7535 1698/9188/7525</w:t>
        <w:br/>
        <w:t>f 1699/9187/7524 1712/9201/7538 1698/9188/7525</w:t>
        <w:br/>
        <w:t>f 1712/9201/7538 1699/9187/7524 1713/9202/7539</w:t>
        <w:br/>
        <w:t>f 1611/9100/7437 1648/9136/7473 1706/9195/7532</w:t>
        <w:br/>
        <w:t>f 1703/9192/7529 1677/9168/7505 1663/9153/7490</w:t>
        <w:br/>
        <w:t>f 13055/9203/7540 13054/9204/7541 13053/9205/7542</w:t>
        <w:br/>
        <w:t>f 13052/9206/7543 13055/9203/7540 13053/9205/7542</w:t>
        <w:br/>
        <w:t>f 13059/9207/7544 13058/9208/7545 13057/9209/7546</w:t>
        <w:br/>
        <w:t>f 13056/9210/7547 13059/9207/7544 13057/9209/7546</w:t>
        <w:br/>
        <w:t>f 13063/9211/7548 13062/9212/7549 13061/9213/7550</w:t>
        <w:br/>
        <w:t>f 13060/9214/7551 13063/9211/7548 13061/9213/7550</w:t>
        <w:br/>
        <w:t>f 13067/9215/7552 13066/9216/7553 13065/9217/7554</w:t>
        <w:br/>
        <w:t>f 13064/9218/7555 13067/9215/7552 13065/9217/7554</w:t>
        <w:br/>
        <w:t>f 13071/9219/7556 13070/9220/7557 13069/9221/7558</w:t>
        <w:br/>
        <w:t>f 13068/9222/7559 13071/9219/7556 13069/9221/7558</w:t>
        <w:br/>
        <w:t>f 13074/9223/7560 13073/9224/7561 13072/9225/7562</w:t>
        <w:br/>
        <w:t>f 13075/9226/7563 13074/9223/7560 13072/9225/7562</w:t>
        <w:br/>
        <w:t>f 13078/9227/7564 13077/9228/7565 13076/9229/7566</w:t>
        <w:br/>
        <w:t>f 13079/9230/7567 13078/9227/7564 13076/9229/7566</w:t>
        <w:br/>
        <w:t>f 13081/9231/7568 13076/9229/7566 13077/9228/7565</w:t>
        <w:br/>
        <w:t>f 13080/9232/7569 13081/9231/7568 13077/9228/7565</w:t>
        <w:br/>
        <w:t>f 13076/9229/7566 13081/9231/7568 13083/9233/7570</w:t>
        <w:br/>
        <w:t>f 13082/9234/7571 13076/9229/7566 13083/9233/7570</w:t>
        <w:br/>
        <w:t>f 13086/9235/7572 13085/9236/7573 13084/9237/7574</w:t>
        <w:br/>
        <w:t>f 13087/9238/7575 13086/9235/7572 13084/9237/7574</w:t>
        <w:br/>
        <w:t>f 13091/9239/7576 13090/9240/7576 13089/9241/7577</w:t>
        <w:br/>
        <w:t>f 13088/9242/7577 13091/9239/7576 13089/9241/7577</w:t>
        <w:br/>
        <w:t>f 13092/9243/7578 13090/9240/7576 13091/9239/7576</w:t>
        <w:br/>
        <w:t>f 13093/9244/7579 13092/9243/7578 13091/9239/7576</w:t>
        <w:br/>
        <w:t>f 13096/9245/7580 13095/9246/7581 13094/9247/7582</w:t>
        <w:br/>
        <w:t>f 13097/9248/7583 13096/9245/7580 13094/9247/7582</w:t>
        <w:br/>
        <w:t>f 13100/9249/7584 13099/9250/7585 13098/9251/7586</w:t>
        <w:br/>
        <w:t>f 13101/9252/7586 13100/9249/7584 13098/9251/7586</w:t>
        <w:br/>
        <w:t>f 13104/9253/7587 13103/9254/7588 13102/9255/7589</w:t>
        <w:br/>
        <w:t>f 13107/9256/7590 13106/9257/7591 13105/9258/7592</w:t>
        <w:br/>
        <w:t>f 13111/9259/7593 13110/9260/7594 13109/9261/7595</w:t>
        <w:br/>
        <w:t>f 13108/9262/7593 13111/9259/7593 13109/9261/7595</w:t>
        <w:br/>
        <w:t>f 13114/9263/7596 13113/9264/7597 13112/9265/7598</w:t>
        <w:br/>
        <w:t>f 13117/9266/7599 13116/9267/7600 13115/9268/7601</w:t>
        <w:br/>
        <w:t>f 13118/9269/7599 13117/9266/7599 13115/9268/7601</w:t>
        <w:br/>
        <w:t>f 13119/9270/7602 13064/9218/7555 13065/9217/7554</w:t>
        <w:br/>
        <w:t>f 13120/9271/7603 13119/9270/7602 13065/9217/7554</w:t>
        <w:br/>
        <w:t>f 13124/9272/7604 13123/9273/7605 13122/9274/7606</w:t>
        <w:br/>
        <w:t>f 13121/9275/7607 13124/9272/7604 13122/9274/7606</w:t>
        <w:br/>
        <w:t>f 13126/9276/7608 13125/9277/7609 13124/9272/7604</w:t>
        <w:br/>
        <w:t>f 13130/9278/7610 13129/9279/7611 13128/9280/7612</w:t>
        <w:br/>
        <w:t>f 13127/9281/7613 13130/9278/7610 13128/9280/7612</w:t>
        <w:br/>
        <w:t>f 13132/9282/7614 13131/9283/7615 13130/9278/7610</w:t>
        <w:br/>
        <w:t>f 13135/9284/7616 13134/9285/7617 13133/9286/7618</w:t>
        <w:br/>
        <w:t>f 13137/9287/7619 13136/9288/7620 13102/9255/7589</w:t>
        <w:br/>
        <w:t>f 13138/9289/7621 13137/9287/7619 13102/9255/7589</w:t>
        <w:br/>
        <w:t>f 13139/9290/7622 13107/9256/7590 13105/9258/7592</w:t>
        <w:br/>
        <w:t>f 13142/9291/7623 13141/9292/7624 13140/9293/7625</w:t>
        <w:br/>
        <w:t>f 13112/9265/7598 13144/9294/7626 13143/9295/7627</w:t>
        <w:br/>
        <w:t>f 13145/9296/7628 13112/9265/7598 13143/9295/7627</w:t>
        <w:br/>
        <w:t>f 13149/9297/7629 13148/9298/7630 13147/9299/7631</w:t>
        <w:br/>
        <w:t>f 13146/9300/7632 13149/9297/7629 13147/9299/7631</w:t>
        <w:br/>
        <w:t>f 13152/9301/7633 13151/9302/7634 13150/9303/7635</w:t>
        <w:br/>
        <w:t>f 13153/9304/7635 13152/9301/7633 13150/9303/7635</w:t>
        <w:br/>
        <w:t>f 13156/9305/7636 13155/9306/7637 13154/9307/7638</w:t>
        <w:br/>
        <w:t>f 13159/9308/7639 13158/9309/7640 13157/9310/7640</w:t>
        <w:br/>
        <w:t>f 13160/9311/7639 13159/9308/7639 13157/9310/7640</w:t>
        <w:br/>
        <w:t>f 13164/9312/7641 13163/9313/7642 13162/9314/7643</w:t>
        <w:br/>
        <w:t>f 13161/9315/7644 13164/9312/7641 13162/9314/7643</w:t>
        <w:br/>
        <w:t>f 13167/9316/7645 13166/9317/7646 13165/9318/7647</w:t>
        <w:br/>
        <w:t>f 13168/9319/7610 13167/9316/7645 13165/9318/7647</w:t>
        <w:br/>
        <w:t>f 13171/9320/7648 13170/9321/7649 13169/9322/7650</w:t>
        <w:br/>
        <w:t>f 13172/9323/7604 13171/9320/7648 13169/9322/7650</w:t>
        <w:br/>
        <w:t>f 13175/9324/7651 13174/9325/7652 13173/9326/7653</w:t>
        <w:br/>
        <w:t>f 13176/9327/7654 13175/9324/7651 13173/9326/7653</w:t>
        <w:br/>
        <w:t>f 13179/9328/7655 13178/9329/7656 13177/9330/7657</w:t>
        <w:br/>
        <w:t>f 13180/9331/7658 13179/9328/7655 13177/9330/7657</w:t>
        <w:br/>
        <w:t>f 13169/9322/7650 13182/9332/7659 13181/9333/7608</w:t>
        <w:br/>
        <w:t>f 13172/9323/7604 13169/9322/7650 13181/9333/7608</w:t>
        <w:br/>
        <w:t>f 13173/9326/7653 13184/9334/7660 13183/9335/7596</w:t>
        <w:br/>
        <w:t>f 13176/9327/7654 13173/9326/7653 13183/9335/7596</w:t>
        <w:br/>
        <w:t>f 13185/9336/7614 13168/9319/7610 13165/9318/7647</w:t>
        <w:br/>
        <w:t>f 13186/9337/7661 13185/9336/7614 13165/9318/7647</w:t>
        <w:br/>
        <w:t>f 13189/9338/7662 13188/9339/7663 13187/9340/7664</w:t>
        <w:br/>
        <w:t>f 13190/9341/7665 13189/9338/7662 13187/9340/7664</w:t>
        <w:br/>
        <w:t>f 13192/9342/7666 13191/9343/7667 13189/9338/7662</w:t>
        <w:br/>
        <w:t>f 13190/9341/7665 13192/9342/7666 13189/9338/7662</w:t>
        <w:br/>
        <w:t>f 13196/9344/7668 13195/9345/7669 13194/9346/7670</w:t>
        <w:br/>
        <w:t>f 13193/9347/7670 13196/9344/7668 13194/9346/7670</w:t>
        <w:br/>
        <w:t>f 13162/9314/7643 13193/9347/7670 13194/9346/7670</w:t>
        <w:br/>
        <w:t>f 13161/9315/7644 13162/9314/7643 13194/9346/7670</w:t>
        <w:br/>
        <w:t>f 13191/9343/7667 13192/9342/7666 13197/9348/7642</w:t>
        <w:br/>
        <w:t>f 13200/9349/7671 13199/9350/7672 13198/9351/7673</w:t>
        <w:br/>
        <w:t>f 13201/9352/7674 13200/9349/7671 13198/9351/7673</w:t>
        <w:br/>
        <w:t>f 13204/9353/7675 13203/9354/7676 13202/9355/7677</w:t>
        <w:br/>
        <w:t>f 13205/9356/7678 13204/9353/7675 13202/9355/7677</w:t>
        <w:br/>
        <w:t>f 13177/9330/7657 13178/9329/7656 13206/9357/7679</w:t>
        <w:br/>
        <w:t>f 13198/9351/7673 13177/9330/7657 13206/9357/7679</w:t>
        <w:br/>
        <w:t>f 13209/9358/7680 13208/9359/7681 13207/9360/7682</w:t>
        <w:br/>
        <w:t>f 13210/9361/7683 13209/9358/7680 13207/9360/7682</w:t>
        <w:br/>
        <w:t>f 13054/9204/7541 13055/9203/7540 13086/9235/7572</w:t>
        <w:br/>
        <w:t>f 13211/9362/7684 13054/9204/7541 13086/9235/7572</w:t>
        <w:br/>
        <w:t>f 13058/9208/7545 13085/9236/7573 13086/9235/7572</w:t>
        <w:br/>
        <w:t>f 13055/9203/7540 13058/9208/7545 13086/9235/7572</w:t>
        <w:br/>
        <w:t>f 13149/9297/7629 13146/9300/7632 13060/9214/7551</w:t>
        <w:br/>
        <w:t>f 13061/9213/7550 13149/9297/7629 13060/9214/7551</w:t>
        <w:br/>
        <w:t>f 13067/9215/7552 13213/9363/7685 13212/9364/7686</w:t>
        <w:br/>
        <w:t>f 13066/9216/7553 13067/9215/7552 13212/9364/7686</w:t>
        <w:br/>
        <w:t>f 13068/9222/7559 13215/9365/7687 13214/9366/7688</w:t>
        <w:br/>
        <w:t>f 13071/9219/7556 13068/9222/7559 13214/9366/7688</w:t>
        <w:br/>
        <w:t>f 13165/9318/7647 13166/9317/7646 13216/9367/7689</w:t>
        <w:br/>
        <w:t>f 13105/9258/7592 13165/9318/7647 13216/9367/7689</w:t>
        <w:br/>
        <w:t>f 13218/9368/7690 13217/9369/7691 13169/9322/7650</w:t>
        <w:br/>
        <w:t>f 13170/9321/7649 13218/9368/7690 13169/9322/7650</w:t>
        <w:br/>
        <w:t>f 13220/9370/7692 13219/9371/7693 13173/9326/7653</w:t>
        <w:br/>
        <w:t>f 13174/9325/7652 13220/9370/7692 13173/9326/7653</w:t>
        <w:br/>
        <w:t>f 13223/9372/7694 13222/9373/7695 13221/9374/7696</w:t>
        <w:br/>
        <w:t>f 13224/9375/7697 13223/9372/7694 13221/9374/7696</w:t>
        <w:br/>
        <w:t>f 13202/9355/7677 13226/9376/7698 13225/9377/7699</w:t>
        <w:br/>
        <w:t>f 13205/9356/7678 13202/9355/7677 13225/9377/7699</w:t>
        <w:br/>
        <w:t>f 13177/9330/7657 13198/9351/7673 13199/9350/7672</w:t>
        <w:br/>
        <w:t>f 13227/9378/7700 13177/9330/7657 13199/9350/7672</w:t>
        <w:br/>
        <w:t>f 13209/9358/7680 13229/9379/7701 13228/9380/7702</w:t>
        <w:br/>
        <w:t>f 13208/9359/7681 13209/9358/7680 13228/9380/7702</w:t>
        <w:br/>
        <w:t>f 13094/9247/7582 13230/9381/7581 13177/9330/7657</w:t>
        <w:br/>
        <w:t>f 13227/9378/7700 13094/9247/7582 13177/9330/7657</w:t>
        <w:br/>
        <w:t>f 13165/9318/7647 13105/9258/7592 13106/9257/7591</w:t>
        <w:br/>
        <w:t>f 13186/9337/7661 13165/9318/7647 13106/9257/7591</w:t>
        <w:br/>
        <w:t>f 13231/9382/7703 13182/9332/7659 13169/9322/7650</w:t>
        <w:br/>
        <w:t>f 13217/9369/7691 13231/9382/7703 13169/9322/7650</w:t>
        <w:br/>
        <w:t>f 13232/9383/7704 13184/9334/7660 13173/9326/7653</w:t>
        <w:br/>
        <w:t>f 13219/9371/7693 13232/9383/7704 13173/9326/7653</w:t>
        <w:br/>
        <w:t>f 13236/9384/7705 13235/9385/7706 13234/9386/7707</w:t>
        <w:br/>
        <w:t>f 13233/9387/7708 13236/9384/7705 13234/9386/7707</w:t>
        <w:br/>
        <w:t>f 13239/9388/7709 13238/9389/7710 13237/9390/7711</w:t>
        <w:br/>
        <w:t>f 13240/9391/7712 13239/9388/7709 13237/9390/7711</w:t>
        <w:br/>
        <w:t>f 13243/9392/7713 13242/9393/7714 13241/9394/7715</w:t>
        <w:br/>
        <w:t>f 13244/9395/7716 13243/9392/7713 13241/9394/7715</w:t>
        <w:br/>
        <w:t>f 13072/9225/7562 13246/9396/7717 13245/9397/7718</w:t>
        <w:br/>
        <w:t>f 13075/9226/7563 13072/9225/7562 13245/9397/7718</w:t>
        <w:br/>
        <w:t>f 13241/9394/7715 13248/9398/7719 13247/9399/7720</w:t>
        <w:br/>
        <w:t>f 13244/9395/7716 13241/9394/7715 13247/9399/7720</w:t>
        <w:br/>
        <w:t>f 13234/9386/7707 13250/9400/7721 13249/9401/7722</w:t>
        <w:br/>
        <w:t>f 13233/9387/7708 13234/9386/7707 13249/9401/7722</w:t>
        <w:br/>
        <w:t>f 13251/9402/7723 13240/9391/7712 13237/9390/7711</w:t>
        <w:br/>
        <w:t>f 13252/9403/7724 13251/9402/7723 13237/9390/7711</w:t>
        <w:br/>
        <w:t>f 13254/9404/7725 13253/9405/7726 13106/9257/7591</w:t>
        <w:br/>
        <w:t>f 13107/9256/7590 13254/9404/7725 13106/9257/7591</w:t>
        <w:br/>
        <w:t>f 13253/9405/7726 13254/9404/7725 13131/9283/7615</w:t>
        <w:br/>
        <w:t>f 13132/9282/7614 13253/9405/7726 13131/9283/7615</w:t>
        <w:br/>
        <w:t>f 13125/9277/7609 13126/9276/7608 13255/9406/7659</w:t>
        <w:br/>
        <w:t>f 13256/9407/7727 13125/9277/7609 13255/9406/7659</w:t>
        <w:br/>
        <w:t>f 13256/9407/7727 13255/9406/7659 13231/9382/7703</w:t>
        <w:br/>
        <w:t>f 13257/9408/7728 13256/9407/7727 13231/9382/7703</w:t>
        <w:br/>
        <w:t>f 13113/9264/7597 13114/9263/7596 13258/9409/7660</w:t>
        <w:br/>
        <w:t>f 13259/9410/7729 13113/9264/7597 13258/9409/7660</w:t>
        <w:br/>
        <w:t>f 13259/9410/7729 13258/9409/7660 13232/9383/7730</w:t>
        <w:br/>
        <w:t>f 13260/9411/7731 13259/9410/7729 13232/9383/7730</w:t>
        <w:br/>
        <w:t>f 13221/9374/7696 13222/9373/7695 13261/9412/7732</w:t>
        <w:br/>
        <w:t>f 13262/9413/7733 13221/9374/7696 13261/9412/7732</w:t>
        <w:br/>
        <w:t>f 13224/9375/7697 13221/9374/7696 13201/9352/7674</w:t>
        <w:br/>
        <w:t>f 13263/9414/7734 13224/9375/7697 13201/9352/7674</w:t>
        <w:br/>
        <w:t>f 13101/9252/7586 13098/9251/7586 13264/9415/7735</w:t>
        <w:br/>
        <w:t>f 13265/9416/7735 13101/9252/7586 13264/9415/7735</w:t>
        <w:br/>
        <w:t>f 13087/9238/7575 13266/9417/7736 13211/9362/7684</w:t>
        <w:br/>
        <w:t>f 13086/9235/7572 13087/9238/7575 13211/9362/7684</w:t>
        <w:br/>
        <w:t>f 13268/9418/7737 13053/9205/7542 13054/9204/7541</w:t>
        <w:br/>
        <w:t>f 13267/9419/7738 13268/9418/7737 13054/9204/7541</w:t>
        <w:br/>
        <w:t>f 13270/9420/7739 13269/9421/7740 13211/9362/7684</w:t>
        <w:br/>
        <w:t>f 13266/9417/7736 13270/9420/7739 13211/9362/7684</w:t>
        <w:br/>
        <w:t>f 13099/9250/7585 13100/9249/7584 13271/9422/7741</w:t>
        <w:br/>
        <w:t>f 13272/9423/7742 13099/9250/7585 13271/9422/7741</w:t>
        <w:br/>
        <w:t>f 13273/9424/7743 13261/9412/7732 13222/9373/7695</w:t>
        <w:br/>
        <w:t>f 13274/9425/7744 13273/9424/7743 13222/9373/7695</w:t>
        <w:br/>
        <w:t>f 13054/9204/7541 13211/9362/7684 13269/9421/7740</w:t>
        <w:br/>
        <w:t>f 13267/9419/7738 13054/9204/7541 13269/9421/7740</w:t>
        <w:br/>
        <w:t>f 13222/9373/7695 13223/9372/7694 13275/9426/7745</w:t>
        <w:br/>
        <w:t>f 13274/9425/7744 13222/9373/7695 13275/9426/7745</w:t>
        <w:br/>
        <w:t>f 13278/9427/7746 13277/9428/7747 13276/9429/7748</w:t>
        <w:br/>
        <w:t>f 13279/9430/7749 13278/9427/7746 13276/9429/7748</w:t>
        <w:br/>
        <w:t>f 13283/9431/7750 13282/9432/7751 13281/9433/7752</w:t>
        <w:br/>
        <w:t>f 13280/9434/7753 13283/9431/7750 13281/9433/7752</w:t>
        <w:br/>
        <w:t>f 13283/9431/7750 13280/9434/7753 13284/9435/7754</w:t>
        <w:br/>
        <w:t>f 13277/9428/7747 13283/9431/7750 13284/9435/7754</w:t>
        <w:br/>
        <w:t>f 13287/9436/7755 13286/9437/7756 13285/9438/7756</w:t>
        <w:br/>
        <w:t>f 13282/9432/7757 13287/9436/7755 13285/9438/7756</w:t>
        <w:br/>
        <w:t>f 13290/9439/7758 13289/9440/7759 13288/9441/7759</w:t>
        <w:br/>
        <w:t>f 13291/9442/7760 13290/9439/7758 13288/9441/7759</w:t>
        <w:br/>
        <w:t>f 13187/9340/7664 13293/9443/7761 13292/9444/7762</w:t>
        <w:br/>
        <w:t>f 13190/9341/7665 13187/9340/7664 13292/9444/7762</w:t>
        <w:br/>
        <w:t>f 13162/9314/7763 13192/9342/7666 13190/9341/7665</w:t>
        <w:br/>
        <w:t>f 13292/9444/7762 13162/9314/7763 13190/9341/7665</w:t>
        <w:br/>
        <w:t>f 13291/9442/7760 13294/9445/7764 13293/9443/7761</w:t>
        <w:br/>
        <w:t>f 13187/9340/7664 13291/9442/7760 13293/9443/7761</w:t>
        <w:br/>
        <w:t>f 13295/9446/7765 13079/9230/7567 13076/9229/7566</w:t>
        <w:br/>
        <w:t>f 13082/9234/7571 13295/9446/7765 13076/9229/7566</w:t>
        <w:br/>
        <w:t>f 13163/9313/7642 13164/9312/7641 13296/9447/7766</w:t>
        <w:br/>
        <w:t>f 13297/9448/7767 13163/9313/7642 13296/9447/7766</w:t>
        <w:br/>
        <w:t>f 13192/9342/7666 13162/9314/7763 13197/9348/7642</w:t>
        <w:br/>
        <w:t>f 13094/9247/7582 13133/9286/7618 13097/9248/7583</w:t>
        <w:br/>
        <w:t>f 13104/9253/7587 13095/9246/7581 13096/9245/7580</w:t>
        <w:br/>
        <w:t>f 13103/9254/7588 13104/9253/7587 13096/9245/7580</w:t>
        <w:br/>
        <w:t>f 13300/9449/7768 13299/9450/7769 13298/9451/7770</w:t>
        <w:br/>
        <w:t>f 13301/9452/7771 13300/9449/7768 13298/9451/7770</w:t>
        <w:br/>
        <w:t>f 13298/9451/7770 13299/9450/7769 13302/9453/7772</w:t>
        <w:br/>
        <w:t>f 13303/9454/7773 13298/9451/7770 13302/9453/7772</w:t>
        <w:br/>
        <w:t>f 13305/9455/7774 13304/9456/7775 13070/9220/7557</w:t>
        <w:br/>
        <w:t>f 13071/9219/7556 13305/9455/7774 13070/9220/7557</w:t>
        <w:br/>
        <w:t>f 13306/9457/7776 13305/9455/7774 13071/9219/7556</w:t>
        <w:br/>
        <w:t>f 13214/9366/7688 13306/9457/7776 13071/9219/7556</w:t>
        <w:br/>
        <w:t>f 13308/9458/7777 13307/9459/7778 13166/9317/7646</w:t>
        <w:br/>
        <w:t>f 13167/9316/7645 13308/9458/7777 13166/9317/7646</w:t>
        <w:br/>
        <w:t>f 13166/9317/7646 13307/9459/7778 13309/9460/7779</w:t>
        <w:br/>
        <w:t>f 13216/9367/7689 13166/9317/7646 13309/9460/7779</w:t>
        <w:br/>
        <w:t>f 13128/9280/7612 13311/9461/7780 13310/9462/7777</w:t>
        <w:br/>
        <w:t>f 13127/9281/7613 13128/9280/7612 13310/9462/7777</w:t>
        <w:br/>
        <w:t>f 13314/9463/7781 13313/9464/7782 13312/9465/7782</w:t>
        <w:br/>
        <w:t>f 13315/9466/7783 13314/9463/7781 13312/9465/7782</w:t>
        <w:br/>
        <w:t>f 13068/9222/7559 13317/9467/7784 13316/9468/7785</w:t>
        <w:br/>
        <w:t>f 13215/9365/7687 13068/9222/7559 13316/9468/7785</w:t>
        <w:br/>
        <w:t>f 13108/9262/7593 13319/9469/7786 13318/9470/7787</w:t>
        <w:br/>
        <w:t>f 13111/9259/7593 13108/9262/7593 13318/9470/7787</w:t>
        <w:br/>
        <w:t>f 13151/9302/7634 13152/9301/7633 13320/9471/7788</w:t>
        <w:br/>
        <w:t>f 13321/9472/7789 13151/9302/7634 13320/9471/7788</w:t>
        <w:br/>
        <w:t>f 13299/9450/7769 13323/9473/7790 13322/9474/7791</w:t>
        <w:br/>
        <w:t>f 13302/9453/7772 13299/9450/7769 13322/9474/7791</w:t>
        <w:br/>
        <w:t>f 13324/9475/7792 13317/9467/7784 13068/9222/7559</w:t>
        <w:br/>
        <w:t>f 13069/9221/7558 13324/9475/7792 13068/9222/7559</w:t>
        <w:br/>
        <w:t>f 13325/9476/7793 13323/9473/7790 13299/9450/7769</w:t>
        <w:br/>
        <w:t>f 13300/9449/7768 13325/9476/7793 13299/9450/7769</w:t>
        <w:br/>
        <w:t>f 13154/9307/7638 13155/9306/7637 13231/9382/7703</w:t>
        <w:br/>
        <w:t>f 13140/9293/7625 13141/9292/7624 13232/9383/7704</w:t>
        <w:br/>
        <w:t>f 13328/9477/7794 13327/9478/7795 13326/9479/7796</w:t>
        <w:br/>
        <w:t>f 13329/9480/7797 13328/9477/7794 13326/9479/7796</w:t>
        <w:br/>
        <w:t>f 13333/9481/7798 13332/9482/7799 13331/9483/7800</w:t>
        <w:br/>
        <w:t>f 13330/9484/7798 13333/9481/7798 13331/9483/7800</w:t>
        <w:br/>
        <w:t>f 13335/9485/7801 13334/9486/7802 13120/9271/7603</w:t>
        <w:br/>
        <w:t>f 13065/9217/7554 13335/9485/7801 13120/9271/7603</w:t>
        <w:br/>
        <w:t>f 13337/9487/7803 13336/9488/7804 13207/9360/7682</w:t>
        <w:br/>
        <w:t>f 13208/9359/7681 13337/9487/7803 13207/9360/7682</w:t>
        <w:br/>
        <w:t>f 13338/9489/7805 13335/9485/7801 13326/9479/7796</w:t>
        <w:br/>
        <w:t>f 13327/9478/7795 13338/9489/7805 13326/9479/7796</w:t>
        <w:br/>
        <w:t>f 13339/9490/7806 13337/9487/7803 13208/9359/7681</w:t>
        <w:br/>
        <w:t>f 13228/9380/7702 13339/9490/7806 13208/9359/7681</w:t>
        <w:br/>
        <w:t>f 13061/9213/7550 13341/9491/7807 13340/9492/7808</w:t>
        <w:br/>
        <w:t>f 13149/9297/7629 13061/9213/7550 13340/9492/7808</w:t>
        <w:br/>
        <w:t>f 13342/9493/7809 13159/9308/7639 13160/9311/7639</w:t>
        <w:br/>
        <w:t>f 13343/9494/7810 13342/9493/7809 13160/9311/7639</w:t>
        <w:br/>
        <w:t>f 13148/9298/7630 13149/9297/7629 13340/9492/7808</w:t>
        <w:br/>
        <w:t>f 13344/9495/7811 13148/9298/7630 13340/9492/7808</w:t>
        <w:br/>
        <w:t>f 13345/9496/7812 13204/9353/7675 13205/9356/7678</w:t>
        <w:br/>
        <w:t>f 13346/9497/7813 13345/9496/7812 13205/9356/7678</w:t>
        <w:br/>
        <w:t>f 13341/9491/7807 13061/9213/7550 13062/9212/7549</w:t>
        <w:br/>
        <w:t>f 13347/9498/7814 13341/9491/7807 13062/9212/7549</w:t>
        <w:br/>
        <w:t>f 13348/9499/7815 13346/9497/7813 13205/9356/7678</w:t>
        <w:br/>
        <w:t>f 13225/9377/7699 13348/9499/7815 13205/9356/7678</w:t>
        <w:br/>
        <w:t>f 13350/9500/7816 13349/9501/7817 13213/9363/7685</w:t>
        <w:br/>
        <w:t>f 13067/9215/7552 13350/9500/7816 13213/9363/7685</w:t>
        <w:br/>
        <w:t>f 13351/9502/7818 13115/9268/7601 13116/9267/7600</w:t>
        <w:br/>
        <w:t>f 13352/9503/7819 13351/9502/7818 13116/9267/7600</w:t>
        <w:br/>
        <w:t>f 13354/9504/7820 13353/9505/7821 13064/9218/7555</w:t>
        <w:br/>
        <w:t>f 13119/9270/7602 13354/9504/7820 13064/9218/7555</w:t>
        <w:br/>
        <w:t>f 13356/9506/7822 13220/9370/7692 13174/9325/7652</w:t>
        <w:br/>
        <w:t>f 13355/9507/7822 13356/9506/7822 13174/9325/7652</w:t>
        <w:br/>
        <w:t>f 13064/9218/7555 13353/9505/7821 13350/9500/7816</w:t>
        <w:br/>
        <w:t>f 13067/9215/7552 13064/9218/7555 13350/9500/7816</w:t>
        <w:br/>
        <w:t>f 13174/9325/7823 13358/9508/7628 13357/9509/7824</w:t>
        <w:br/>
        <w:t>f 13359/9510/7825 13174/9325/7823 13357/9509/7824</w:t>
        <w:br/>
        <w:t>f 13063/9211/7548 13060/9214/7551 13360/9511/7826</w:t>
        <w:br/>
        <w:t>f 13361/9512/7827 13063/9211/7548 13360/9511/7826</w:t>
        <w:br/>
        <w:t>f 13363/9513/7828 13362/9514/7829 13121/9275/7607</w:t>
        <w:br/>
        <w:t>f 13122/9274/7606 13363/9513/7828 13121/9275/7607</w:t>
        <w:br/>
        <w:t>f 13366/9515/7830 13365/9516/7831 13364/9517/7832</w:t>
        <w:br/>
        <w:t>f 13367/9518/7830 13366/9515/7830 13364/9517/7832</w:t>
        <w:br/>
        <w:t>f 13170/9321/7649 13369/9519/7833 13368/9520/7834</w:t>
        <w:br/>
        <w:t>f 13218/9368/7690 13170/9321/7649 13368/9520/7834</w:t>
        <w:br/>
        <w:t>f 13060/9214/7551 13146/9300/7632 13363/9513/7828</w:t>
        <w:br/>
        <w:t>f 13360/9511/7826 13060/9214/7551 13363/9513/7828</w:t>
        <w:br/>
        <w:t>f 13372/9521/7835 13170/9321/7836 13371/9522/7837</w:t>
        <w:br/>
        <w:t>f 13370/9523/7838 13372/9521/7835 13371/9522/7837</w:t>
        <w:br/>
        <w:t>f 13073/9224/7561 13373/9524/7839 13059/9207/7544</w:t>
        <w:br/>
        <w:t>f 13072/9225/7562 13073/9224/7561 13059/9207/7544</w:t>
        <w:br/>
        <w:t>f 13059/9207/7544 13056/9210/7547 13246/9396/7717</w:t>
        <w:br/>
        <w:t>f 13072/9225/7562 13059/9207/7544 13246/9396/7717</w:t>
        <w:br/>
        <w:t>f 13242/9393/7714 13375/9525/7840 13374/9526/7841</w:t>
        <w:br/>
        <w:t>f 13241/9394/7715 13242/9393/7714 13374/9526/7841</w:t>
        <w:br/>
        <w:t>f 13248/9398/7719 13241/9394/7715 13374/9526/7841</w:t>
        <w:br/>
        <w:t>f 13376/9527/7842 13248/9398/7719 13374/9526/7841</w:t>
        <w:br/>
        <w:t>f 13377/9528/7843 13234/9386/7707 13235/9385/7706</w:t>
        <w:br/>
        <w:t>f 13378/9529/7844 13377/9528/7843 13235/9385/7706</w:t>
        <w:br/>
        <w:t>f 13377/9528/7843 13379/9530/7845 13250/9400/7721</w:t>
        <w:br/>
        <w:t>f 13234/9386/7707 13377/9528/7843 13250/9400/7721</w:t>
        <w:br/>
        <w:t>f 13238/9389/7710 13381/9531/7846 13380/9532/7847</w:t>
        <w:br/>
        <w:t>f 13237/9390/7711 13238/9389/7710 13380/9532/7847</w:t>
        <w:br/>
        <w:t>f 13252/9403/7724 13237/9390/7711 13380/9532/7847</w:t>
        <w:br/>
        <w:t>f 13382/9533/7848 13252/9403/7724 13380/9532/7847</w:t>
        <w:br/>
        <w:t>f 13384/9534/7849 13142/9291/7623 13140/9293/7625</w:t>
        <w:br/>
        <w:t>f 13383/9535/7850 13384/9534/7849 13140/9293/7625</w:t>
        <w:br/>
        <w:t>f 13113/9264/7597 13144/9294/7626 13112/9265/7598</w:t>
        <w:br/>
        <w:t>f 13125/9277/7609 13123/9273/7605 13124/9272/7604</w:t>
        <w:br/>
        <w:t>f 13131/9283/7615 13129/9279/7611 13130/9278/7610</w:t>
        <w:br/>
        <w:t>f 13367/9518/7830 13156/9305/7636 13154/9307/7638</w:t>
        <w:br/>
        <w:t>f 13366/9515/7830 13367/9518/7830 13154/9307/7638</w:t>
        <w:br/>
        <w:t>f 13105/9258/7592 13312/9465/7782 13313/9464/7782</w:t>
        <w:br/>
        <w:t>f 13139/9290/7622 13105/9258/7592 13313/9464/7782</w:t>
        <w:br/>
        <w:t>f 13385/9536/7851 13135/9284/7616 13133/9286/7618</w:t>
        <w:br/>
        <w:t>f 13386/9537/7851 13385/9536/7851 13133/9286/7618</w:t>
        <w:br/>
        <w:t>f 13103/9254/7588 13138/9289/7621 13102/9255/7589</w:t>
        <w:br/>
        <w:t>f 13052/9206/7543 13057/9209/7546 13058/9208/7545</w:t>
        <w:br/>
        <w:t>f 13055/9203/7540 13052/9206/7543 13058/9208/7545</w:t>
        <w:br/>
        <w:t>f 13386/9537/7851 13084/9237/7574 13085/9236/7573</w:t>
        <w:br/>
        <w:t>f 13385/9536/7851 13386/9537/7851 13085/9236/7573</w:t>
        <w:br/>
        <w:t>f 13201/9352/7674 13221/9374/7696 13262/9413/7733</w:t>
        <w:br/>
        <w:t>f 13200/9349/7671 13201/9352/7674 13262/9413/7733</w:t>
        <w:br/>
        <w:t>f 13085/9236/7573 13058/9208/7545 13059/9207/7544</w:t>
        <w:br/>
        <w:t>f 13373/9524/7839 13085/9236/7573 13059/9207/7544</w:t>
        <w:br/>
        <w:t>f 13263/9414/7734 13201/9352/7674 13198/9351/7673</w:t>
        <w:br/>
        <w:t>f 13206/9357/7679 13263/9414/7734 13198/9351/7673</w:t>
        <w:br/>
        <w:t>f 13136/9288/7620 13137/9287/7619 13265/9416/7735</w:t>
        <w:br/>
        <w:t>f 13264/9415/7735 13136/9288/7620 13265/9416/7735</w:t>
        <w:br/>
        <w:t>f 13267/9419/7738 13388/9538/7852 13387/9539/7853</w:t>
        <w:br/>
        <w:t>f 13268/9418/7737 13267/9419/7738 13387/9539/7853</w:t>
        <w:br/>
        <w:t>f 13270/9420/7739 13390/9540/7854 13389/9541/7855</w:t>
        <w:br/>
        <w:t>f 13269/9421/7740 13270/9420/7739 13389/9541/7855</w:t>
        <w:br/>
        <w:t>f 13392/9542/7856 13391/9543/7856 13272/9423/7742</w:t>
        <w:br/>
        <w:t>f 13271/9422/7741 13392/9542/7856 13272/9423/7742</w:t>
        <w:br/>
        <w:t>f 13393/9544/7857 13273/9424/7743 13274/9425/7744</w:t>
        <w:br/>
        <w:t>f 13394/9545/7858 13393/9544/7857 13274/9425/7744</w:t>
        <w:br/>
        <w:t>f 13389/9541/7855 13388/9538/7852 13267/9419/7738</w:t>
        <w:br/>
        <w:t>f 13269/9421/7740 13389/9541/7855 13267/9419/7738</w:t>
        <w:br/>
        <w:t>f 13395/9546/7859 13394/9545/7858 13274/9425/7744</w:t>
        <w:br/>
        <w:t>f 13275/9426/7745 13395/9546/7859 13274/9425/7744</w:t>
        <w:br/>
        <w:t>f 13195/9345/7669 13196/9344/7668 13279/9430/7749</w:t>
        <w:br/>
        <w:t>f 13276/9429/7748 13195/9345/7669 13279/9430/7749</w:t>
        <w:br/>
        <w:t>f 13083/9233/7570 13081/9231/7568 13280/9434/7753</w:t>
        <w:br/>
        <w:t>f 13281/9433/7752 13083/9233/7570 13280/9434/7753</w:t>
        <w:br/>
        <w:t>f 13080/9232/7569 13284/9435/7754 13280/9434/7753</w:t>
        <w:br/>
        <w:t>f 13081/9231/7568 13080/9232/7569 13280/9434/7753</w:t>
        <w:br/>
        <w:t>f 13093/9244/7579 13285/9438/7756 13286/9437/7756</w:t>
        <w:br/>
        <w:t>f 13092/9243/7578 13093/9244/7579 13286/9437/7756</w:t>
        <w:br/>
        <w:t>f 13188/9339/7663 13290/9439/7758 13291/9442/7760</w:t>
        <w:br/>
        <w:t>f 13187/9340/7664 13188/9339/7663 13291/9442/7760</w:t>
        <w:br/>
        <w:t>f 13397/9547/7860 13396/9548/7861 13294/9445/7764</w:t>
        <w:br/>
        <w:t>f 13291/9442/7760 13397/9547/7860 13294/9445/7764</w:t>
        <w:br/>
        <w:t>f 13374/9526/7841 13375/9525/7840 13304/9456/7775</w:t>
        <w:br/>
        <w:t>f 13305/9455/7774 13374/9526/7841 13304/9456/7775</w:t>
        <w:br/>
        <w:t>f 13376/9527/7842 13374/9526/7841 13305/9455/7774</w:t>
        <w:br/>
        <w:t>f 13306/9457/7776 13376/9527/7842 13305/9455/7774</w:t>
        <w:br/>
        <w:t>f 13301/9452/7771 13298/9451/7770 13307/9459/7778</w:t>
        <w:br/>
        <w:t>f 13308/9458/7777 13301/9452/7771 13307/9459/7778</w:t>
        <w:br/>
        <w:t>f 13307/9459/7778 13298/9451/7770 13303/9454/7773</w:t>
        <w:br/>
        <w:t>f 13309/9460/7779 13307/9459/7778 13303/9454/7773</w:t>
        <w:br/>
        <w:t>f 13153/9304/7635 13150/9303/7635 13310/9462/7777</w:t>
        <w:br/>
        <w:t>f 13311/9461/7780 13153/9304/7635 13310/9462/7777</w:t>
        <w:br/>
        <w:t>f 13315/9466/7783 13109/9261/7595 13110/9260/7594</w:t>
        <w:br/>
        <w:t>f 13314/9463/7781 13315/9466/7783 13110/9260/7594</w:t>
        <w:br/>
        <w:t>f 13399/9549/7862 13316/9468/7785 13317/9467/7784</w:t>
        <w:br/>
        <w:t>f 13398/9550/7863 13399/9549/7862 13317/9467/7784</w:t>
        <w:br/>
        <w:t>f 13401/9551/7864 13318/9470/7787 13319/9469/7786</w:t>
        <w:br/>
        <w:t>f 13400/9552/7865 13401/9551/7864 13319/9469/7786</w:t>
        <w:br/>
        <w:t>f 13399/9549/7862 13402/9553/7866 13321/9472/7789</w:t>
        <w:br/>
        <w:t>f 13320/9471/7788 13399/9549/7862 13321/9472/7789</w:t>
        <w:br/>
        <w:t>f 13323/9473/7790 13403/9554/7867 13400/9552/7868</w:t>
        <w:br/>
        <w:t>f 13322/9474/7791 13323/9473/7790 13400/9552/7868</w:t>
        <w:br/>
        <w:t>f 13401/9551/7864 13398/9550/7863 13317/9467/7784</w:t>
        <w:br/>
        <w:t>f 13324/9475/7792 13401/9551/7864 13317/9467/7784</w:t>
        <w:br/>
        <w:t>f 13404/9555/7869 13403/9554/7867 13323/9473/7790</w:t>
        <w:br/>
        <w:t>f 13325/9476/7793 13404/9555/7869 13323/9473/7790</w:t>
        <w:br/>
        <w:t>f 13066/9216/7553 13212/9364/7686 13329/9480/7797</w:t>
        <w:br/>
        <w:t>f 13326/9479/7796 13066/9216/7553 13329/9480/7797</w:t>
        <w:br/>
        <w:t>f 13117/9266/7599 13118/9269/7599 13333/9481/7798</w:t>
        <w:br/>
        <w:t>f 13330/9484/7798 13117/9266/7599 13333/9481/7798</w:t>
        <w:br/>
        <w:t>f 13338/9489/7805 13405/9556/7870 13334/9486/7802</w:t>
        <w:br/>
        <w:t>f 13335/9485/7801 13338/9489/7805 13334/9486/7802</w:t>
        <w:br/>
        <w:t>f 13406/9557/7871 13332/9482/7799 13336/9488/7804</w:t>
        <w:br/>
        <w:t>f 13337/9487/7803 13406/9557/7871 13336/9488/7804</w:t>
        <w:br/>
        <w:t>f 13335/9485/7801 13065/9217/7554 13066/9216/7553</w:t>
        <w:br/>
        <w:t>f 13326/9479/7796 13335/9485/7801 13066/9216/7553</w:t>
        <w:br/>
        <w:t>f 13407/9558/7872 13406/9557/7871 13337/9487/7803</w:t>
        <w:br/>
        <w:t>f 13339/9490/7806 13407/9558/7872 13337/9487/7803</w:t>
        <w:br/>
        <w:t>f 13341/9491/7807 13409/9559/7873 13408/9560/7874</w:t>
        <w:br/>
        <w:t>f 13340/9492/7808 13341/9491/7807 13408/9560/7874</w:t>
        <w:br/>
        <w:t>f 13343/9494/7810 13411/9561/7875 13410/9562/7876</w:t>
        <w:br/>
        <w:t>f 13342/9493/7809 13343/9494/7810 13410/9562/7876</w:t>
        <w:br/>
        <w:t>f 13408/9560/7874 13412/9563/7877 13344/9495/7811</w:t>
        <w:br/>
        <w:t>f 13340/9492/7808 13408/9560/7874 13344/9495/7811</w:t>
        <w:br/>
        <w:t>f 13411/9561/7878 13345/9496/7812 13346/9497/7813</w:t>
        <w:br/>
        <w:t>f 13413/9564/7879 13411/9561/7878 13346/9497/7813</w:t>
        <w:br/>
        <w:t>f 13409/9559/7873 13341/9491/7807 13347/9498/7814</w:t>
        <w:br/>
        <w:t>f 13414/9565/7880 13409/9559/7873 13347/9498/7814</w:t>
        <w:br/>
        <w:t>f 13346/9497/7813 13348/9499/7815 13415/9566/7881</w:t>
        <w:br/>
        <w:t>f 13413/9564/7879 13346/9497/7813 13415/9566/7881</w:t>
        <w:br/>
        <w:t>f 13380/9532/7847 13381/9531/7846 13349/9501/7817</w:t>
        <w:br/>
        <w:t>f 13350/9500/7816 13380/9532/7847 13349/9501/7817</w:t>
        <w:br/>
        <w:t>f 13352/9503/7819 13384/9534/7849 13383/9535/7850</w:t>
        <w:br/>
        <w:t>f 13351/9502/7818 13352/9503/7819 13383/9535/7850</w:t>
        <w:br/>
        <w:t>f 13353/9505/7821 13354/9504/7820 13145/9296/7628</w:t>
        <w:br/>
        <w:t>f 13143/9295/7627 13353/9505/7821 13145/9296/7628</w:t>
        <w:br/>
        <w:t>f 13210/9361/7683 13356/9506/7822 13355/9507/7822</w:t>
        <w:br/>
        <w:t>f 13209/9358/7680 13210/9361/7683 13355/9507/7822</w:t>
        <w:br/>
        <w:t>f 13380/9532/7847 13350/9500/7816 13353/9505/7821</w:t>
        <w:br/>
        <w:t>f 13143/9295/7627 13380/9532/7847 13353/9505/7821</w:t>
        <w:br/>
        <w:t>f 13229/9379/7701 13209/9358/7680 13359/9510/7825</w:t>
        <w:br/>
        <w:t>f 13357/9509/7824 13229/9379/7701 13359/9510/7825</w:t>
        <w:br/>
        <w:t>f 13377/9528/7843 13378/9529/7844 13361/9512/7827</w:t>
        <w:br/>
        <w:t>f 13360/9511/7826 13377/9528/7843 13361/9512/7827</w:t>
        <w:br/>
        <w:t>f 13146/9300/7632 13147/9299/7631 13362/9514/7829</w:t>
        <w:br/>
        <w:t>f 13363/9513/7828 13146/9300/7632 13362/9514/7829</w:t>
        <w:br/>
        <w:t>f 13158/9309/7640 13364/9517/7832 13365/9516/7831</w:t>
        <w:br/>
        <w:t>f 13157/9310/7640 13158/9309/7640 13365/9516/7831</w:t>
        <w:br/>
        <w:t>f 13203/9354/7676 13368/9520/7834 13369/9519/7833</w:t>
        <w:br/>
        <w:t>f 13202/9355/7677 13203/9354/7676 13369/9519/7833</w:t>
        <w:br/>
        <w:t>f 13360/9511/7826 13363/9513/7828 13122/9274/7606</w:t>
        <w:br/>
        <w:t>f 13377/9528/7843 13360/9511/7826 13122/9274/7606</w:t>
        <w:br/>
        <w:t>f 13370/9523/7838 13416/9567/7631 13202/9355/7677</w:t>
        <w:br/>
        <w:t>f 13372/9521/7835 13370/9523/7838 13202/9355/7677</w:t>
        <w:br/>
        <w:t>f 13705/9568/7882 13704/9569/7883 13703/9570/7884</w:t>
        <w:br/>
        <w:t>f 13702/9571/7885 13705/9568/7882 13703/9570/7884</w:t>
        <w:br/>
        <w:t>f 13709/9572/7886 13708/9573/7887 13707/9574/7888</w:t>
        <w:br/>
        <w:t>f 13706/9575/7889 13709/9572/7886 13707/9574/7888</w:t>
        <w:br/>
        <w:t>f 13713/9576/7890 13712/9577/7891 13711/9578/7892</w:t>
        <w:br/>
        <w:t>f 13710/9579/7893 13713/9576/7890 13711/9578/7892</w:t>
        <w:br/>
        <w:t>f 13717/9580/7894 13716/9581/7895 13715/9582/7896</w:t>
        <w:br/>
        <w:t>f 13714/9583/7897 13717/9580/7894 13715/9582/7896</w:t>
        <w:br/>
        <w:t>f 13721/9584/7898 13720/9585/7899 13719/9586/7900</w:t>
        <w:br/>
        <w:t>f 13718/9587/7901 13721/9584/7898 13719/9586/7900</w:t>
        <w:br/>
        <w:t>f 13724/9588/7902 13723/9589/7903 13722/9590/7904</w:t>
        <w:br/>
        <w:t>f 13725/9591/7905 13724/9588/7902 13722/9590/7904</w:t>
        <w:br/>
        <w:t>f 13728/9592/7906 13727/9593/7907 13726/9594/7908</w:t>
        <w:br/>
        <w:t>f 13729/9595/7909 13728/9592/7906 13726/9594/7908</w:t>
        <w:br/>
        <w:t>f 13731/9596/7910 13730/9597/7911 13727/9593/7907</w:t>
        <w:br/>
        <w:t>f 13728/9592/7906 13731/9596/7910 13727/9593/7907</w:t>
        <w:br/>
        <w:t>f 13728/9592/7906 13733/9598/7912 13732/9599/7913</w:t>
        <w:br/>
        <w:t>f 13731/9596/7910 13728/9592/7906 13732/9599/7913</w:t>
        <w:br/>
        <w:t>f 13736/9600/7914 13735/9601/7915 13734/9602/7916</w:t>
        <w:br/>
        <w:t>f 13737/9603/7917 13736/9600/7914 13734/9602/7916</w:t>
        <w:br/>
        <w:t>f 13741/9604/7918 13740/9605/7919 13739/9606/7919</w:t>
        <w:br/>
        <w:t>f 13738/9607/7918 13741/9604/7918 13739/9606/7919</w:t>
        <w:br/>
        <w:t>f 13741/9604/7918 13738/9607/7918 13742/9608/7920</w:t>
        <w:br/>
        <w:t>f 13743/9609/7920 13741/9604/7918 13742/9608/7920</w:t>
        <w:br/>
        <w:t>f 13746/9610/7921 13745/9611/7922 13744/9612/7923</w:t>
        <w:br/>
        <w:t>f 13747/9613/7924 13746/9610/7921 13744/9612/7923</w:t>
        <w:br/>
        <w:t>f 13750/9614/7925 13749/9615/7926 13748/9616/7927</w:t>
        <w:br/>
        <w:t>f 13751/9617/7928 13750/9614/7925 13748/9616/7927</w:t>
        <w:br/>
        <w:t>f 13754/9618/7929 13753/9619/7930 13752/9620/7931</w:t>
        <w:br/>
        <w:t>f 13757/9621/7932 13756/9622/7933 13755/9623/7934</w:t>
        <w:br/>
        <w:t>f 13761/9624/7935 13760/9625/7935 13759/9626/7936</w:t>
        <w:br/>
        <w:t>f 13758/9627/7937 13761/9624/7935 13759/9626/7936</w:t>
        <w:br/>
        <w:t>f 13764/9628/7938 13763/9629/7939 13762/9630/7940</w:t>
        <w:br/>
        <w:t>f 13767/9631/7941 13766/9632/7942 13765/9633/7943</w:t>
        <w:br/>
        <w:t>f 13768/9634/7944 13767/9631/7941 13765/9633/7943</w:t>
        <w:br/>
        <w:t>f 13715/9582/7896 13716/9581/7895 13769/9635/7945</w:t>
        <w:br/>
        <w:t>f 13770/9636/7946 13715/9582/7896 13769/9635/7945</w:t>
        <w:br/>
        <w:t>f 13774/9637/7947 13773/9638/7948 13772/9639/7949</w:t>
        <w:br/>
        <w:t>f 13771/9640/7950 13774/9637/7947 13772/9639/7949</w:t>
        <w:br/>
        <w:t>f 13776/9641/7951 13774/9637/7947 13775/9642/7952</w:t>
        <w:br/>
        <w:t>f 13780/9643/7953 13779/9644/7954 13778/9645/7955</w:t>
        <w:br/>
        <w:t>f 13777/9646/7956 13780/9643/7953 13778/9645/7955</w:t>
        <w:br/>
        <w:t>f 13782/9647/7957 13780/9643/7953 13781/9648/7958</w:t>
        <w:br/>
        <w:t>f 13785/9649/7959 13784/9650/7960 13783/9651/7961</w:t>
        <w:br/>
        <w:t>f 13753/9619/7930 13787/9652/7962 13786/9653/7962</w:t>
        <w:br/>
        <w:t>f 13788/9654/7963 13753/9619/7930 13786/9653/7962</w:t>
        <w:br/>
        <w:t>f 13789/9655/7964 13756/9622/7933 13757/9621/7932</w:t>
        <w:br/>
        <w:t>f 13792/9656/7965 13791/9657/7966 13790/9658/7967</w:t>
        <w:br/>
        <w:t>f 13794/9659/7968 13793/9660/7969 13763/9629/7939</w:t>
        <w:br/>
        <w:t>f 13795/9661/7970 13794/9659/7968 13763/9629/7939</w:t>
        <w:br/>
        <w:t>f 13799/9662/7971 13798/9663/7972 13797/9664/7973</w:t>
        <w:br/>
        <w:t>f 13796/9665/7974 13799/9662/7971 13797/9664/7973</w:t>
        <w:br/>
        <w:t>f 13802/9666/7975 13801/9667/7976 13800/9668/7977</w:t>
        <w:br/>
        <w:t>f 13803/9669/7978 13802/9666/7975 13800/9668/7977</w:t>
        <w:br/>
        <w:t>f 13806/9670/7979 13805/9671/7980 13804/9672/7981</w:t>
        <w:br/>
        <w:t>f 13809/9673/7982 13808/9674/7983 13807/9675/7984</w:t>
        <w:br/>
        <w:t>f 13810/9676/7984 13809/9673/7982 13807/9675/7984</w:t>
        <w:br/>
        <w:t>f 13814/9677/7985 13813/9678/7986 13812/9679/7987</w:t>
        <w:br/>
        <w:t>f 13811/9680/7988 13814/9677/7985 13812/9679/7987</w:t>
        <w:br/>
        <w:t>f 13817/9681/7989 13816/9682/7990 13815/9683/7991</w:t>
        <w:br/>
        <w:t>f 13818/9684/7992 13817/9681/7989 13815/9683/7991</w:t>
        <w:br/>
        <w:t>f 13821/9685/7993 13820/9686/7994 13819/9687/7995</w:t>
        <w:br/>
        <w:t>f 13822/9688/7947 13821/9685/7993 13819/9687/7995</w:t>
        <w:br/>
        <w:t>f 13825/9689/7996 13824/9690/7997 13823/9691/7998</w:t>
        <w:br/>
        <w:t>f 13826/9692/7939 13825/9689/7996 13823/9691/7998</w:t>
        <w:br/>
        <w:t>f 13829/9693/7999 13828/9694/8000 13827/9695/8001</w:t>
        <w:br/>
        <w:t>f 13830/9696/8002 13829/9693/7999 13827/9695/8001</w:t>
        <w:br/>
        <w:t>f 13832/9697/8003 13831/9698/8004 13821/9685/7993</w:t>
        <w:br/>
        <w:t>f 13822/9688/7947 13832/9697/8003 13821/9685/7993</w:t>
        <w:br/>
        <w:t>f 13825/9689/7996 13826/9692/7939 13834/9699/8005</w:t>
        <w:br/>
        <w:t>f 13833/9700/8006 13825/9689/7996 13834/9699/8005</w:t>
        <w:br/>
        <w:t>f 13817/9681/7989 13818/9684/7992 13835/9701/7957</w:t>
        <w:br/>
        <w:t>f 13836/9702/8007 13817/9681/7989 13835/9701/7957</w:t>
        <w:br/>
        <w:t>f 13839/9703/8008 13838/9704/8009 13837/9705/8010</w:t>
        <w:br/>
        <w:t>f 13840/9706/8011 13839/9703/8008 13837/9705/8010</w:t>
        <w:br/>
        <w:t>f 13837/9705/8010 13842/9707/8012 13841/9708/8013</w:t>
        <w:br/>
        <w:t>f 13840/9706/8011 13837/9705/8010 13841/9708/8013</w:t>
        <w:br/>
        <w:t>f 13846/9709/8014 13845/9710/8015 13844/9711/8015</w:t>
        <w:br/>
        <w:t>f 13843/9712/8016 13846/9709/8014 13844/9711/8015</w:t>
        <w:br/>
        <w:t>f 13844/9711/8015 13845/9710/8015 13812/9679/7987</w:t>
        <w:br/>
        <w:t>f 13813/9678/7986 13844/9711/8015 13812/9679/7987</w:t>
        <w:br/>
        <w:t>f 13842/9707/8012 13847/9713/7988 13841/9708/8013</w:t>
        <w:br/>
        <w:t>f 13850/9714/8017 13849/9715/8018 13848/9716/8019</w:t>
        <w:br/>
        <w:t>f 13851/9717/8020 13850/9714/8017 13848/9716/8019</w:t>
        <w:br/>
        <w:t>f 13854/9718/8021 13853/9719/8022 13852/9720/8023</w:t>
        <w:br/>
        <w:t>f 13855/9721/8024 13854/9718/8021 13852/9720/8023</w:t>
        <w:br/>
        <w:t>f 13856/9722/8025 13828/9694/8000 13829/9693/7999</w:t>
        <w:br/>
        <w:t>f 13850/9714/8017 13856/9722/8025 13829/9693/7999</w:t>
        <w:br/>
        <w:t>f 13859/9723/8026 13858/9724/8027 13857/9725/8028</w:t>
        <w:br/>
        <w:t>f 13860/9726/8029 13859/9723/8026 13857/9725/8028</w:t>
        <w:br/>
        <w:t>f 13702/9571/7885 13861/9727/8030 13734/9602/7916</w:t>
        <w:br/>
        <w:t>f 13705/9568/7882 13702/9571/7885 13734/9602/7916</w:t>
        <w:br/>
        <w:t>f 13734/9602/7916 13735/9601/7915 13706/9575/7889</w:t>
        <w:br/>
        <w:t>f 13705/9568/7882 13734/9602/7916 13706/9575/7889</w:t>
        <w:br/>
        <w:t>f 13799/9662/7971 13711/9578/7892 13712/9577/7891</w:t>
        <w:br/>
        <w:t>f 13798/9663/7972 13799/9662/7971 13712/9577/7891</w:t>
        <w:br/>
        <w:t>f 13863/9728/8031 13862/9729/8032 13717/9580/7894</w:t>
        <w:br/>
        <w:t>f 13714/9583/7897 13863/9728/8031 13717/9580/7894</w:t>
        <w:br/>
        <w:t>f 13865/9730/8033 13864/9731/8034 13720/9585/7899</w:t>
        <w:br/>
        <w:t>f 13721/9584/7898 13865/9730/8033 13720/9585/7899</w:t>
        <w:br/>
        <w:t>f 13866/9732/8035 13816/9682/7990 13817/9681/7989</w:t>
        <w:br/>
        <w:t>f 13756/9622/7933 13866/9732/8035 13817/9681/7989</w:t>
        <w:br/>
        <w:t>f 13868/9733/8036 13820/9686/7994 13821/9685/7993</w:t>
        <w:br/>
        <w:t>f 13867/9734/8037 13868/9733/8036 13821/9685/7993</w:t>
        <w:br/>
        <w:t>f 13825/9689/7996 13870/9735/8038 13869/9736/8039</w:t>
        <w:br/>
        <w:t>f 13824/9690/7997 13825/9689/7996 13869/9736/8039</w:t>
        <w:br/>
        <w:t>f 13873/9737/8040 13872/9738/8041 13871/9739/8042</w:t>
        <w:br/>
        <w:t>f 13874/9740/8043 13873/9737/8040 13871/9739/8042</w:t>
        <w:br/>
        <w:t>f 13854/9718/8021 13855/9721/8024 13876/9741/8044</w:t>
        <w:br/>
        <w:t>f 13875/9742/8045 13854/9718/8021 13876/9741/8044</w:t>
        <w:br/>
        <w:t>f 13829/9693/7999 13877/9743/8046 13849/9715/8018</w:t>
        <w:br/>
        <w:t>f 13850/9714/8017 13829/9693/7999 13849/9715/8018</w:t>
        <w:br/>
        <w:t>f 13857/9725/8028 13858/9724/8027 13879/9744/8047</w:t>
        <w:br/>
        <w:t>f 13878/9745/8048 13857/9725/8028 13879/9744/8047</w:t>
        <w:br/>
        <w:t>f 13746/9610/8049 13877/9743/8046 13829/9693/7999</w:t>
        <w:br/>
        <w:t>f 13880/9746/8050 13746/9610/8049 13829/9693/7999</w:t>
        <w:br/>
        <w:t>f 13755/9623/7934 13756/9622/7933 13817/9681/7989</w:t>
        <w:br/>
        <w:t>f 13836/9702/8007 13755/9623/7934 13817/9681/7989</w:t>
        <w:br/>
        <w:t>f 13821/9685/7993 13831/9698/8004 13881/9747/8051</w:t>
        <w:br/>
        <w:t>f 13867/9734/8037 13821/9685/7993 13881/9747/8051</w:t>
        <w:br/>
        <w:t>f 13825/9689/7996 13833/9700/8006 13882/9748/8052</w:t>
        <w:br/>
        <w:t>f 13870/9735/8038 13825/9689/7996 13882/9748/8052</w:t>
        <w:br/>
        <w:t>f 13886/9749/8053 13885/9750/8054 13884/9751/8055</w:t>
        <w:br/>
        <w:t>f 13883/9752/8056 13886/9749/8053 13884/9751/8055</w:t>
        <w:br/>
        <w:t>f 13889/9753/8057 13888/9754/8058 13887/9755/8059</w:t>
        <w:br/>
        <w:t>f 13890/9756/8060 13889/9753/8057 13887/9755/8059</w:t>
        <w:br/>
        <w:t>f 13893/9757/8061 13892/9758/8062 13891/9759/8063</w:t>
        <w:br/>
        <w:t>f 13894/9760/8064 13893/9757/8061 13891/9759/8063</w:t>
        <w:br/>
        <w:t>f 13724/9588/7902 13725/9591/7905 13896/9761/8065</w:t>
        <w:br/>
        <w:t>f 13895/9762/8066 13724/9588/7902 13896/9761/8065</w:t>
        <w:br/>
        <w:t>f 13893/9757/8061 13894/9760/8064 13898/9763/8067</w:t>
        <w:br/>
        <w:t>f 13897/9764/8068 13893/9757/8061 13898/9763/8067</w:t>
        <w:br/>
        <w:t>f 13884/9751/8055 13885/9750/8054 13900/9765/8069</w:t>
        <w:br/>
        <w:t>f 13899/9766/8070 13884/9751/8055 13900/9765/8069</w:t>
        <w:br/>
        <w:t>f 13889/9753/8057 13890/9756/8060 13901/9767/8071</w:t>
        <w:br/>
        <w:t>f 13902/9768/8072 13889/9753/8057 13901/9767/8071</w:t>
        <w:br/>
        <w:t>f 13904/9769/8073 13757/9621/7932 13755/9623/7934</w:t>
        <w:br/>
        <w:t>f 13903/9770/8007 13904/9769/8073 13755/9623/7934</w:t>
        <w:br/>
        <w:t>f 13903/9770/8007 13782/9647/7957 13781/9648/7958</w:t>
        <w:br/>
        <w:t>f 13904/9769/8073 13903/9770/8007 13781/9648/7958</w:t>
        <w:br/>
        <w:t>f 13905/9771/8004 13776/9641/7951 13775/9642/7952</w:t>
        <w:br/>
        <w:t>f 13906/9772/8074 13905/9771/8004 13775/9642/7952</w:t>
        <w:br/>
        <w:t>f 13906/9772/8074 13907/9773/8075 13881/9747/8051</w:t>
        <w:br/>
        <w:t>f 13905/9771/8004 13906/9772/8074 13881/9747/8051</w:t>
        <w:br/>
        <w:t>f 13908/9774/8006 13764/9628/7938 13762/9630/7940</w:t>
        <w:br/>
        <w:t>f 13909/9775/8076 13908/9774/8006 13762/9630/7940</w:t>
        <w:br/>
        <w:t>f 13909/9775/8076 13910/9776/8077 13882/9748/8078</w:t>
        <w:br/>
        <w:t>f 13908/9774/8006 13909/9775/8076 13882/9748/8078</w:t>
        <w:br/>
        <w:t>f 13911/9777/8079 13872/9738/8041 13873/9737/8040</w:t>
        <w:br/>
        <w:t>f 13912/9778/8080 13911/9777/8079 13873/9737/8040</w:t>
        <w:br/>
        <w:t>f 13874/9740/8043 13913/9779/8081 13851/9717/8020</w:t>
        <w:br/>
        <w:t>f 13873/9737/8040 13874/9740/8043 13851/9717/8020</w:t>
        <w:br/>
        <w:t>f 13914/9780/8082 13750/9614/7925 13751/9617/7928</w:t>
        <w:br/>
        <w:t>f 13915/9781/8082 13914/9780/8082 13751/9617/7928</w:t>
        <w:br/>
        <w:t>f 13861/9727/8030 13916/9782/8083 13737/9603/7917</w:t>
        <w:br/>
        <w:t>f 13734/9602/7916 13861/9727/8030 13737/9603/7917</w:t>
        <w:br/>
        <w:t>f 13918/9783/8084 13917/9784/8085 13702/9571/7885</w:t>
        <w:br/>
        <w:t>f 13703/9570/7884 13918/9783/8084 13702/9571/7885</w:t>
        <w:br/>
        <w:t>f 13920/9785/8086 13916/9782/8083 13861/9727/8030</w:t>
        <w:br/>
        <w:t>f 13919/9786/8087 13920/9785/8086 13861/9727/8030</w:t>
        <w:br/>
        <w:t>f 13921/9787/8088 13748/9616/7927 13749/9615/7926</w:t>
        <w:br/>
        <w:t>f 13922/9788/8089 13921/9787/8088 13749/9615/7926</w:t>
        <w:br/>
        <w:t>f 13872/9738/8041 13911/9777/8079 13923/9789/8090</w:t>
        <w:br/>
        <w:t>f 13924/9790/8091 13872/9738/8041 13923/9789/8090</w:t>
        <w:br/>
        <w:t>f 13702/9571/7885 13917/9784/8085 13919/9786/8087</w:t>
        <w:br/>
        <w:t>f 13861/9727/8030 13702/9571/7885 13919/9786/8087</w:t>
        <w:br/>
        <w:t>f 13872/9738/8041 13924/9790/8091 13925/9791/8092</w:t>
        <w:br/>
        <w:t>f 13871/9739/8042 13872/9738/8041 13925/9791/8092</w:t>
        <w:br/>
        <w:t>f 13928/9792/8093 13927/9793/8094 13926/9794/8095</w:t>
        <w:br/>
        <w:t>f 13929/9795/8093 13928/9792/8093 13926/9794/8095</w:t>
        <w:br/>
        <w:t>f 13933/9796/8096 13932/9797/8097 13931/9798/8098</w:t>
        <w:br/>
        <w:t>f 13930/9799/8099 13933/9796/8096 13931/9798/8098</w:t>
        <w:br/>
        <w:t>f 13933/9796/8096 13927/9793/8100 13934/9800/8101</w:t>
        <w:br/>
        <w:t>f 13932/9797/8097 13933/9796/8096 13934/9800/8101</w:t>
        <w:br/>
        <w:t>f 13937/9801/8102 13936/9802/8102 13935/9803/8103</w:t>
        <w:br/>
        <w:t>f 13930/9799/8099 13937/9801/8102 13935/9803/8103</w:t>
        <w:br/>
        <w:t>f 13940/9804/8104 13939/9805/8105 13938/9806/8106</w:t>
        <w:br/>
        <w:t>f 13941/9807/8107 13940/9804/8104 13938/9806/8106</w:t>
        <w:br/>
        <w:t>f 13839/9703/8008 13840/9706/8011 13943/9808/8108</w:t>
        <w:br/>
        <w:t>f 13942/9809/8109 13839/9703/8008 13943/9808/8108</w:t>
        <w:br/>
        <w:t>f 13812/9679/7987 13943/9808/8108 13840/9706/8011</w:t>
        <w:br/>
        <w:t>f 13841/9708/8013 13812/9679/7987 13840/9706/8011</w:t>
        <w:br/>
        <w:t>f 13942/9809/8109 13944/9810/8110 13941/9807/8107</w:t>
        <w:br/>
        <w:t>f 13839/9703/8008 13942/9809/8109 13941/9807/8107</w:t>
        <w:br/>
        <w:t>f 13728/9592/7906 13729/9595/7909 13945/9811/8111</w:t>
        <w:br/>
        <w:t>f 13733/9598/7912 13728/9592/7906 13945/9811/8111</w:t>
        <w:br/>
        <w:t>f 13946/9812/8112 13814/9677/7985 13811/9680/7988</w:t>
        <w:br/>
        <w:t>f 13947/9813/8113 13946/9812/8112 13811/9680/7988</w:t>
        <w:br/>
        <w:t>f 13841/9708/8013 13847/9713/7988 13812/9679/7987</w:t>
        <w:br/>
        <w:t>f 13746/9610/7921 13747/9613/7924 13784/9650/7960</w:t>
        <w:br/>
        <w:t>f 13744/9612/7923 13745/9611/7922 13754/9618/7929</w:t>
        <w:br/>
        <w:t>f 13752/9620/7931 13744/9612/7923 13754/9618/7929</w:t>
        <w:br/>
        <w:t>f 13950/9814/8114 13949/9815/8115 13948/9816/8116</w:t>
        <w:br/>
        <w:t>f 13951/9817/8117 13950/9814/8114 13948/9816/8116</w:t>
        <w:br/>
        <w:t>f 13952/9818/8118 13949/9815/8115 13950/9814/8114</w:t>
        <w:br/>
        <w:t>f 13953/9819/8119 13952/9818/8118 13950/9814/8114</w:t>
        <w:br/>
        <w:t>f 13718/9587/7901 13955/9820/8120 13954/9821/8121</w:t>
        <w:br/>
        <w:t>f 13721/9584/7898 13718/9587/7901 13954/9821/8121</w:t>
        <w:br/>
        <w:t>f 13956/9822/8122 13865/9730/8033 13721/9584/7898</w:t>
        <w:br/>
        <w:t>f 13954/9821/8121 13956/9822/8122 13721/9584/7898</w:t>
        <w:br/>
        <w:t>f 13958/9823/8123 13815/9683/7991 13816/9682/7990</w:t>
        <w:br/>
        <w:t>f 13957/9824/8124 13958/9823/8123 13816/9682/7990</w:t>
        <w:br/>
        <w:t>f 13816/9682/7990 13866/9732/8035 13959/9825/8125</w:t>
        <w:br/>
        <w:t>f 13957/9824/8124 13816/9682/7990 13959/9825/8125</w:t>
        <w:br/>
        <w:t>f 13961/9826/8123 13960/9827/8126 13778/9645/7955</w:t>
        <w:br/>
        <w:t>f 13779/9644/7954 13961/9826/8123 13778/9645/7955</w:t>
        <w:br/>
        <w:t>f 13964/9828/8127 13963/9829/8127 13962/9830/8128</w:t>
        <w:br/>
        <w:t>f 13965/9831/8129 13964/9828/8127 13962/9830/8128</w:t>
        <w:br/>
        <w:t>f 13967/9832/8130 13966/9833/8131 13720/9585/7899</w:t>
        <w:br/>
        <w:t>f 13864/9731/8034 13967/9832/8130 13720/9585/7899</w:t>
        <w:br/>
        <w:t>f 13969/9834/8132 13968/9835/8132 13760/9625/7935</w:t>
        <w:br/>
        <w:t>f 13761/9624/7935 13969/9834/8132 13760/9625/7935</w:t>
        <w:br/>
        <w:t>f 13970/9836/8133 13800/9668/7977 13801/9667/7976</w:t>
        <w:br/>
        <w:t>f 13971/9837/8134 13970/9836/8133 13801/9667/7976</w:t>
        <w:br/>
        <w:t>f 13949/9815/8115 13952/9818/8118 13973/9838/8135</w:t>
        <w:br/>
        <w:t>f 13972/9839/8136 13949/9815/8115 13973/9838/8135</w:t>
        <w:br/>
        <w:t>f 13720/9585/7899 13966/9833/8131 13974/9840/8137</w:t>
        <w:br/>
        <w:t>f 13719/9586/7900 13720/9585/7899 13974/9840/8137</w:t>
        <w:br/>
        <w:t>f 13975/9841/8138 13948/9816/8116 13949/9815/8115</w:t>
        <w:br/>
        <w:t>f 13972/9839/8136 13975/9841/8138 13949/9815/8115</w:t>
        <w:br/>
        <w:t>f 13805/9671/7980 13881/9747/8051 13804/9672/7981</w:t>
        <w:br/>
        <w:t>f 13791/9657/7966 13882/9748/8078 13790/9658/7967</w:t>
        <w:br/>
        <w:t>f 13978/9842/8139 13977/9843/8140 13976/9844/8141</w:t>
        <w:br/>
        <w:t>f 13979/9845/8142 13978/9842/8139 13976/9844/8141</w:t>
        <w:br/>
        <w:t>f 13983/9846/8143 13982/9847/8143 13981/9848/8144</w:t>
        <w:br/>
        <w:t>f 13980/9849/8145 13983/9846/8143 13981/9848/8144</w:t>
        <w:br/>
        <w:t>f 13770/9636/7946 13985/9850/8146 13984/9851/8147</w:t>
        <w:br/>
        <w:t>f 13715/9582/7896 13770/9636/7946 13984/9851/8147</w:t>
        <w:br/>
        <w:t>f 13859/9723/8026 13987/9852/8148 13986/9853/8149</w:t>
        <w:br/>
        <w:t>f 13858/9724/8027 13859/9723/8026 13986/9853/8149</w:t>
        <w:br/>
        <w:t>f 13978/9842/8139 13984/9851/8147 13988/9854/8150</w:t>
        <w:br/>
        <w:t>f 13977/9843/8140 13978/9842/8139 13988/9854/8150</w:t>
        <w:br/>
        <w:t>f 13858/9724/8027 13986/9853/8149 13989/9855/8151</w:t>
        <w:br/>
        <w:t>f 13879/9744/8047 13858/9724/8027 13989/9855/8151</w:t>
        <w:br/>
        <w:t>f 13711/9578/7892 13799/9662/7971 13991/9856/8152</w:t>
        <w:br/>
        <w:t>f 13990/9857/8153 13711/9578/7892 13991/9856/8152</w:t>
        <w:br/>
        <w:t>f 13810/9676/7984 13807/9675/7984 13992/9858/8154</w:t>
        <w:br/>
        <w:t>f 13993/9859/8155 13810/9676/7984 13992/9858/8154</w:t>
        <w:br/>
        <w:t>f 13796/9665/7974 13994/9860/8156 13991/9856/8152</w:t>
        <w:br/>
        <w:t>f 13799/9662/7971 13796/9665/7974 13991/9856/8152</w:t>
        <w:br/>
        <w:t>f 13855/9721/8024 13852/9720/8023 13995/9861/8157</w:t>
        <w:br/>
        <w:t>f 13996/9862/8158 13855/9721/8024 13995/9861/8157</w:t>
        <w:br/>
        <w:t>f 13710/9579/7893 13711/9578/7892 13990/9857/8153</w:t>
        <w:br/>
        <w:t>f 13997/9863/8159 13710/9579/7893 13990/9857/8153</w:t>
        <w:br/>
        <w:t>f 13855/9721/8024 13996/9862/8158 13998/9864/8160</w:t>
        <w:br/>
        <w:t>f 13876/9741/8044 13855/9721/8024 13998/9864/8160</w:t>
        <w:br/>
        <w:t>f 13862/9729/8032 14000/9865/8161 13999/9866/8162</w:t>
        <w:br/>
        <w:t>f 13717/9580/7894 13862/9729/8032 13999/9866/8162</w:t>
        <w:br/>
        <w:t>f 13766/9632/7942 13767/9631/7941 14001/9867/8163</w:t>
        <w:br/>
        <w:t>f 14002/9868/8163 13766/9632/7942 14001/9867/8163</w:t>
        <w:br/>
        <w:t>f 13716/9581/7895 14004/9869/8164 14003/9870/8165</w:t>
        <w:br/>
        <w:t>f 13769/9635/7945 13716/9581/7895 14003/9870/8165</w:t>
        <w:br/>
        <w:t>f 14006/9871/8166 14005/9872/8167 13824/9690/7997</w:t>
        <w:br/>
        <w:t>f 13869/9736/8039 14006/9871/8166 13824/9690/7997</w:t>
        <w:br/>
        <w:t>f 13716/9581/7895 13717/9580/7894 13999/9866/8162</w:t>
        <w:br/>
        <w:t>f 14004/9869/8164 13716/9581/7895 13999/9866/8162</w:t>
        <w:br/>
        <w:t>f 14008/9873/8168 14007/9874/8169 13824/9690/7997</w:t>
        <w:br/>
        <w:t>f 14009/9875/8170 14008/9873/8168 13824/9690/7997</w:t>
        <w:br/>
        <w:t>f 14010/9876/8171 13712/9577/7891 13713/9576/7890</w:t>
        <w:br/>
        <w:t>f 14011/9877/8172 14010/9876/8171 13713/9576/7890</w:t>
        <w:br/>
        <w:t>f 13773/9638/7948 14013/9878/8173 14012/9879/8174</w:t>
        <w:br/>
        <w:t>f 13772/9639/7949 13773/9638/7948 14012/9879/8174</w:t>
        <w:br/>
        <w:t>f 14016/9880/8175 14015/9881/8175 14014/9882/8176</w:t>
        <w:br/>
        <w:t>f 14017/9883/8176 14016/9880/8175 14014/9882/8176</w:t>
        <w:br/>
        <w:t>f 14019/9884/8177 14018/9885/8177 13820/9686/7994</w:t>
        <w:br/>
        <w:t>f 13868/9733/8036 14019/9884/8177 13820/9686/7994</w:t>
        <w:br/>
        <w:t>f 14012/9879/8174 13798/9663/7972 13712/9577/7891</w:t>
        <w:br/>
        <w:t>f 14010/9876/8171 14012/9879/8174 13712/9577/7891</w:t>
        <w:br/>
        <w:t>f 14022/9886/8178 14021/9887/8179 14020/9888/8180</w:t>
        <w:br/>
        <w:t>f 13820/9686/7994 14022/9886/8178 14020/9888/8180</w:t>
        <w:br/>
        <w:t>f 13723/9589/7903 13724/9588/7902 13709/9572/7886</w:t>
        <w:br/>
        <w:t>f 14023/9889/8181 13723/9589/7903 13709/9572/7886</w:t>
        <w:br/>
        <w:t>f 13895/9762/8066 13708/9573/7887 13709/9572/7886</w:t>
        <w:br/>
        <w:t>f 13724/9588/7902 13895/9762/8066 13709/9572/7886</w:t>
        <w:br/>
        <w:t>f 13892/9758/8062 13893/9757/8061 14025/9890/8182</w:t>
        <w:br/>
        <w:t>f 14024/9891/8183 13892/9758/8062 14025/9890/8182</w:t>
        <w:br/>
        <w:t>f 14025/9890/8182 13893/9757/8061 13897/9764/8068</w:t>
        <w:br/>
        <w:t>f 14026/9892/8184 14025/9890/8182 13897/9764/8068</w:t>
        <w:br/>
        <w:t>f 13883/9752/8056 13884/9751/8055 14027/9893/8185</w:t>
        <w:br/>
        <w:t>f 14028/9894/8186 13883/9752/8056 14027/9893/8185</w:t>
        <w:br/>
        <w:t>f 13899/9766/8070 14029/9895/8187 14027/9893/8185</w:t>
        <w:br/>
        <w:t>f 13884/9751/8055 13899/9766/8070 14027/9893/8185</w:t>
        <w:br/>
        <w:t>f 13888/9754/8058 13889/9753/8057 14031/9896/8188</w:t>
        <w:br/>
        <w:t>f 14030/9897/8189 13888/9754/8058 14031/9896/8188</w:t>
        <w:br/>
        <w:t>f 14031/9896/8188 13889/9753/8057 13902/9768/8072</w:t>
        <w:br/>
        <w:t>f 14032/9898/8190 14031/9896/8188 13902/9768/8072</w:t>
        <w:br/>
        <w:t>f 14034/9899/8191 14033/9900/8191 13791/9657/7966</w:t>
        <w:br/>
        <w:t>f 13792/9656/7965 14034/9899/8191 13791/9657/7966</w:t>
        <w:br/>
        <w:t>f 13762/9630/7940 13763/9629/7939 13793/9660/7969</w:t>
        <w:br/>
        <w:t>f 13775/9642/7952 13774/9637/7947 13771/9640/7950</w:t>
        <w:br/>
        <w:t>f 13781/9648/7958 13780/9643/7953 13777/9646/7956</w:t>
        <w:br/>
        <w:t>f 14017/9883/8176 14014/9882/8176 13805/9671/7980</w:t>
        <w:br/>
        <w:t>f 13806/9670/7979 14017/9883/8176 13805/9671/7980</w:t>
        <w:br/>
        <w:t>f 13963/9829/8127 13964/9828/8127 13756/9622/7933</w:t>
        <w:br/>
        <w:t>f 13789/9655/7964 13963/9829/8127 13756/9622/7933</w:t>
        <w:br/>
        <w:t>f 13784/9650/7960 13785/9649/7959 14035/9901/8192</w:t>
        <w:br/>
        <w:t>f 14036/9902/8193 13784/9650/7960 14035/9901/8192</w:t>
        <w:br/>
        <w:t>f 13752/9620/7931 13753/9619/7930 13788/9654/7963</w:t>
        <w:br/>
        <w:t>f 13704/9569/7883 13705/9568/7882 13706/9575/7889</w:t>
        <w:br/>
        <w:t>f 13707/9574/7888 13704/9569/7883 13706/9575/7889</w:t>
        <w:br/>
        <w:t>f 13735/9601/7915 13736/9600/7914 14036/9902/8193</w:t>
        <w:br/>
        <w:t>f 14035/9901/8192 13735/9601/7915 14036/9902/8193</w:t>
        <w:br/>
        <w:t>f 13851/9717/8020 13848/9716/8019 13912/9778/8080</w:t>
        <w:br/>
        <w:t>f 13873/9737/8040 13851/9717/8020 13912/9778/8080</w:t>
        <w:br/>
        <w:t>f 13735/9601/7915 14023/9889/8181 13709/9572/7886</w:t>
        <w:br/>
        <w:t>f 13706/9575/7889 13735/9601/7915 13709/9572/7886</w:t>
        <w:br/>
        <w:t>f 13913/9779/8081 13856/9722/8025 13850/9714/8017</w:t>
        <w:br/>
        <w:t>f 13851/9717/8020 13913/9779/8081 13850/9714/8017</w:t>
        <w:br/>
        <w:t>f 13787/9652/7962 13914/9780/8082 13915/9781/8082</w:t>
        <w:br/>
        <w:t>f 13786/9653/7962 13787/9652/7962 13915/9781/8082</w:t>
        <w:br/>
        <w:t>f 13917/9784/8085 13918/9783/8084 14038/9903/8194</w:t>
        <w:br/>
        <w:t>f 14037/9904/8195 13917/9784/8085 14038/9903/8194</w:t>
        <w:br/>
        <w:t>f 14040/9905/8196 14039/9906/8197 13920/9785/8086</w:t>
        <w:br/>
        <w:t>f 13919/9786/8087 14040/9905/8196 13920/9785/8086</w:t>
        <w:br/>
        <w:t>f 13922/9788/8089 14042/9907/8198 14041/9908/8198</w:t>
        <w:br/>
        <w:t>f 13921/9787/8088 13922/9788/8089 14041/9908/8198</w:t>
        <w:br/>
        <w:t>f 13924/9790/8091 13923/9789/8090 14043/9909/8199</w:t>
        <w:br/>
        <w:t>f 14044/9910/8200 13924/9790/8091 14043/9909/8199</w:t>
        <w:br/>
        <w:t>f 13917/9784/8085 14037/9904/8195 14040/9905/8196</w:t>
        <w:br/>
        <w:t>f 13919/9786/8087 13917/9784/8085 14040/9905/8196</w:t>
        <w:br/>
        <w:t>f 13924/9790/8091 14044/9910/8200 14045/9911/8201</w:t>
        <w:br/>
        <w:t>f 13925/9791/8092 13924/9790/8091 14045/9911/8201</w:t>
        <w:br/>
        <w:t>f 13843/9712/8016 13928/9792/8093 13929/9795/8093</w:t>
        <w:br/>
        <w:t>f 13846/9709/8014 13843/9712/8016 13929/9795/8093</w:t>
        <w:br/>
        <w:t>f 13932/9797/8097 13731/9596/7910 13732/9599/7913</w:t>
        <w:br/>
        <w:t>f 13931/9798/8098 13932/9797/8097 13732/9599/7913</w:t>
        <w:br/>
        <w:t>f 13932/9797/8097 13934/9800/8101 13730/9597/7911</w:t>
        <w:br/>
        <w:t>f 13731/9596/7910 13932/9797/8097 13730/9597/7911</w:t>
        <w:br/>
        <w:t>f 13936/9802/8102 13937/9801/8102 13743/9609/7920</w:t>
        <w:br/>
        <w:t>f 13742/9608/7920 13936/9802/8102 13743/9609/7920</w:t>
        <w:br/>
        <w:t>f 13838/9704/8009 13839/9703/8008 13941/9807/8107</w:t>
        <w:br/>
        <w:t>f 13938/9806/8106 13838/9704/8009 13941/9807/8107</w:t>
        <w:br/>
        <w:t>f 13944/9810/8110 14047/9912/8202 14046/9913/8203</w:t>
        <w:br/>
        <w:t>f 13941/9807/8107 13944/9810/8110 14046/9913/8203</w:t>
        <w:br/>
        <w:t>f 13955/9820/8120 14024/9891/8183 14025/9890/8182</w:t>
        <w:br/>
        <w:t>f 13954/9821/8121 13955/9820/8120 14025/9890/8182</w:t>
        <w:br/>
        <w:t>f 13954/9821/8121 14025/9890/8182 14026/9892/8184</w:t>
        <w:br/>
        <w:t>f 13956/9822/8122 13954/9821/8121 14026/9892/8184</w:t>
        <w:br/>
        <w:t>f 13951/9817/8117 13958/9823/8123 13957/9824/8124</w:t>
        <w:br/>
        <w:t>f 13950/9814/8114 13951/9817/8117 13957/9824/8124</w:t>
        <w:br/>
        <w:t>f 13953/9819/8119 13950/9814/8114 13957/9824/8124</w:t>
        <w:br/>
        <w:t>f 13959/9825/8125 13953/9819/8119 13957/9824/8124</w:t>
        <w:br/>
        <w:t>f 13961/9826/8123 13802/9666/7975 13803/9669/7978</w:t>
        <w:br/>
        <w:t>f 13960/9827/8126 13961/9826/8123 13803/9669/7978</w:t>
        <w:br/>
        <w:t>f 13758/9627/7937 13759/9626/7936 13965/9831/8129</w:t>
        <w:br/>
        <w:t>f 13962/9830/8128 13758/9627/7937 13965/9831/8129</w:t>
        <w:br/>
        <w:t>f 14049/9914/8204 14048/9915/8205 13966/9833/8131</w:t>
        <w:br/>
        <w:t>f 13967/9832/8130 14049/9914/8204 13966/9833/8131</w:t>
        <w:br/>
        <w:t>f 14051/9916/8206 14050/9917/8207 13968/9835/8132</w:t>
        <w:br/>
        <w:t>f 13969/9834/8132 14051/9916/8206 13968/9835/8132</w:t>
        <w:br/>
        <w:t>f 13971/9837/8134 14052/9918/8208 14049/9914/8204</w:t>
        <w:br/>
        <w:t>f 13970/9836/8133 13971/9837/8134 14049/9914/8204</w:t>
        <w:br/>
        <w:t>f 14050/9917/8207 14053/9919/8209 13972/9839/8136</w:t>
        <w:br/>
        <w:t>f 13973/9838/8135 14050/9917/8207 13972/9839/8136</w:t>
        <w:br/>
        <w:t>f 13966/9833/8131 14048/9915/8205 14051/9916/8206</w:t>
        <w:br/>
        <w:t>f 13974/9840/8137 13966/9833/8131 14051/9916/8206</w:t>
        <w:br/>
        <w:t>f 13972/9839/8136 14053/9919/8209 14054/9920/8210</w:t>
        <w:br/>
        <w:t>f 13975/9841/8138 13972/9839/8136 14054/9920/8210</w:t>
        <w:br/>
        <w:t>f 13979/9845/8142 13863/9728/8031 13714/9583/7897</w:t>
        <w:br/>
        <w:t>f 13978/9842/8139 13979/9845/8142 13714/9583/7897</w:t>
        <w:br/>
        <w:t>f 13983/9846/8143 13768/9634/7944 13765/9633/7943</w:t>
        <w:br/>
        <w:t>f 13982/9847/8143 13983/9846/8143 13765/9633/7943</w:t>
        <w:br/>
        <w:t>f 13988/9854/8150 13984/9851/8147 13985/9850/8146</w:t>
        <w:br/>
        <w:t>f 14055/9921/8211 13988/9854/8150 13985/9850/8146</w:t>
        <w:br/>
        <w:t>f 13987/9852/8148 13980/9849/8145 14056/9922/8212</w:t>
        <w:br/>
        <w:t>f 13986/9853/8149 13987/9852/8148 14056/9922/8212</w:t>
        <w:br/>
        <w:t>f 13984/9851/8147 13978/9842/8139 13714/9583/7897</w:t>
        <w:br/>
        <w:t>f 13715/9582/7896 13984/9851/8147 13714/9583/7897</w:t>
        <w:br/>
        <w:t>f 13986/9853/8149 14056/9922/8212 14057/9923/8213</w:t>
        <w:br/>
        <w:t>f 13989/9855/8151 13986/9853/8149 14057/9923/8213</w:t>
        <w:br/>
        <w:t>f 14059/9924/8214 14058/9925/8215 13990/9857/8153</w:t>
        <w:br/>
        <w:t>f 13991/9856/8152 14059/9924/8214 13990/9857/8153</w:t>
        <w:br/>
        <w:t>f 13993/9859/8155 13992/9858/8154 14061/9926/8216</w:t>
        <w:br/>
        <w:t>f 14060/9927/8217 13993/9859/8155 14061/9926/8216</w:t>
        <w:br/>
        <w:t>f 13994/9860/8156 14062/9928/8218 14059/9924/8214</w:t>
        <w:br/>
        <w:t>f 13991/9856/8152 13994/9860/8156 14059/9924/8214</w:t>
        <w:br/>
        <w:t>f 14060/9927/8217 14063/9929/8219 13996/9862/8158</w:t>
        <w:br/>
        <w:t>f 13995/9861/8157 14060/9927/8217 13996/9862/8158</w:t>
        <w:br/>
        <w:t>f 14058/9925/8215 14064/9930/8220 13997/9863/8159</w:t>
        <w:br/>
        <w:t>f 13990/9857/8153 14058/9925/8215 13997/9863/8159</w:t>
        <w:br/>
        <w:t>f 13996/9862/8158 14063/9929/8219 14065/9931/8221</w:t>
        <w:br/>
        <w:t>f 13998/9864/8160 13996/9862/8158 14065/9931/8221</w:t>
        <w:br/>
        <w:t>f 14031/9896/8188 13999/9866/8162 14000/9865/8161</w:t>
        <w:br/>
        <w:t>f 14030/9897/8189 14031/9896/8188 14000/9865/8161</w:t>
        <w:br/>
        <w:t>f 14033/9900/8191 14034/9899/8191 14002/9868/8163</w:t>
        <w:br/>
        <w:t>f 14001/9867/8163 14033/9900/8191 14002/9868/8163</w:t>
        <w:br/>
        <w:t>f 13795/9661/7970 14003/9870/8165 14004/9869/8164</w:t>
        <w:br/>
        <w:t>f 13794/9659/7968 13795/9661/7970 14004/9869/8164</w:t>
        <w:br/>
        <w:t>f 14005/9872/8167 14006/9871/8166 13860/9726/8029</w:t>
        <w:br/>
        <w:t>f 13857/9725/8028 14005/9872/8167 13860/9726/8029</w:t>
        <w:br/>
        <w:t>f 14004/9869/8164 13999/9866/8162 14031/9896/8188</w:t>
        <w:br/>
        <w:t>f 13794/9659/7968 14004/9869/8164 14031/9896/8188</w:t>
        <w:br/>
        <w:t>f 13878/9745/8048 14008/9873/8168 14009/9875/8170</w:t>
        <w:br/>
        <w:t>f 13857/9725/8028 13878/9745/8048 14009/9875/8170</w:t>
        <w:br/>
        <w:t>f 14011/9877/8172 14028/9894/8186 14027/9893/8185</w:t>
        <w:br/>
        <w:t>f 14010/9876/8171 14011/9877/8172 14027/9893/8185</w:t>
        <w:br/>
        <w:t>f 14013/9878/8173 13797/9664/7973 13798/9663/7972</w:t>
        <w:br/>
        <w:t>f 14012/9879/8174 14013/9878/8173 13798/9663/7972</w:t>
        <w:br/>
        <w:t>f 14015/9881/8175 14016/9880/8175 13808/9674/7983</w:t>
        <w:br/>
        <w:t>f 13809/9673/7982 14015/9881/8175 13808/9674/7983</w:t>
        <w:br/>
        <w:t>f 13853/9719/8022 13854/9718/8021 14018/9885/8177</w:t>
        <w:br/>
        <w:t>f 14019/9884/8177 13853/9719/8022 14018/9885/8177</w:t>
        <w:br/>
        <w:t>f 14010/9876/8171 14027/9893/8185 13772/9639/7949</w:t>
        <w:br/>
        <w:t>f 14012/9879/8174 14010/9876/8171 13772/9639/7949</w:t>
        <w:br/>
        <w:t>f 13854/9718/8021 14066/9932/8222 14021/9887/8179</w:t>
        <w:br/>
        <w:t>f 14022/9886/8178 13854/9718/8021 14021/9887/8179</w:t>
        <w:br/>
        <w:t>f 14076/9933/8223 1638/9129/7466 1639/9128/7465</w:t>
        <w:br/>
        <w:t>f 14079/9934/8224 14078/9935/8225 14077/9936/8226</w:t>
        <w:br/>
        <w:t>f 1630/9117/7454 1631/9121/7458 1629/9118/7455</w:t>
        <w:br/>
        <w:t>f 1693/9180/7517 1704/9193/7530 1692/9181/7518</w:t>
        <w:br/>
        <w:t>f 1716/9937/8227 1715/9938/8228 1714/9939/8229</w:t>
        <w:br/>
        <w:t>f 1717/9940/8230 1716/9937/8227 1714/9939/8229</w:t>
        <w:br/>
        <w:t>f 1719/9941/8231 1718/9942/8232 1714/9939/8229</w:t>
        <w:br/>
        <w:t>f 1720/9943/8233 1719/9941/8231 1714/9939/8229</w:t>
        <w:br/>
        <w:t>f 1724/9944/8234 1723/9945/8235 1722/9946/8235</w:t>
        <w:br/>
        <w:t>f 1721/9947/8236 1724/9944/8234 1722/9946/8235</w:t>
        <w:br/>
        <w:t>f 1728/9948/8237 1727/9949/8238 1726/9950/8239</w:t>
        <w:br/>
        <w:t>f 1725/9951/8240 1728/9948/8237 1726/9950/8239</w:t>
        <w:br/>
        <w:t>f 1732/9952/8241 1731/9953/8242 1730/9954/8243</w:t>
        <w:br/>
        <w:t>f 1729/9955/8241 1732/9952/8241 1730/9954/8243</w:t>
        <w:br/>
        <w:t>f 1736/9956/8244 1735/9957/8245 1734/9958/8246</w:t>
        <w:br/>
        <w:t>f 1733/9959/8247 1736/9956/8244 1734/9958/8246</w:t>
        <w:br/>
        <w:t>f 1718/9942/8232 1737/9960/8248 1717/9940/8230</w:t>
        <w:br/>
        <w:t>f 1714/9939/8229 1718/9942/8232 1717/9940/8230</w:t>
        <w:br/>
        <w:t>f 1720/9943/8233 1714/9939/8229 1715/9938/8228</w:t>
        <w:br/>
        <w:t>f 1738/9961/8249 1720/9943/8233 1715/9938/8228</w:t>
        <w:br/>
        <w:t>f 1725/9951/8240 1726/9950/8239 1740/9962/8250</w:t>
        <w:br/>
        <w:t>f 1739/9963/8251 1725/9951/8240 1740/9962/8250</w:t>
        <w:br/>
        <w:t>f 1742/9964/8252 1741/9965/8253 1733/9959/8247</w:t>
        <w:br/>
        <w:t>f 1743/9966/8254 1742/9964/8252 1733/9959/8247</w:t>
        <w:br/>
        <w:t>f 1717/9940/8230 1726/9950/8239 1727/9949/8238</w:t>
        <w:br/>
        <w:t>f 1716/9937/8227 1717/9940/8230 1727/9949/8238</w:t>
        <w:br/>
        <w:t>f 1722/9946/8235 1723/9945/8235 1744/9967/8255</w:t>
        <w:br/>
        <w:t>f 1745/9968/8255 1722/9946/8235 1744/9967/8255</w:t>
        <w:br/>
        <w:t>f 1747/9969/8256 1746/9970/8256 1730/9954/8243</w:t>
        <w:br/>
        <w:t>f 1731/9953/8242 1747/9969/8256 1730/9954/8243</w:t>
        <w:br/>
        <w:t>f 1733/9959/8247 1734/9958/8246 1748/9971/8257</w:t>
        <w:br/>
        <w:t>f 1743/9966/8254 1733/9959/8247 1748/9971/8257</w:t>
        <w:br/>
        <w:t>f 1717/9940/8230 1737/9960/8248 1740/9962/8250</w:t>
        <w:br/>
        <w:t>f 1726/9950/8239 1717/9940/8230 1740/9962/8250</w:t>
        <w:br/>
        <w:t>f 1733/9959/8247 1741/9965/8253 1749/9972/8258</w:t>
        <w:br/>
        <w:t>f 1736/9956/8244 1733/9959/8247 1749/9972/8258</w:t>
        <w:br/>
        <w:t>f 5826/9973/8259 5825/9974/8259 5824/9975/8260</w:t>
        <w:br/>
        <w:t>f 5823/9976/8260 5826/9973/8259 5824/9975/8260</w:t>
        <w:br/>
        <w:t>f 5829/9977/8261 5828/9978/8261 5827/9979/8262</w:t>
        <w:br/>
        <w:t>f 5830/9980/8262 5829/9977/8261 5827/9979/8262</w:t>
        <w:br/>
        <w:t>f 5833/9981/8263 5832/9982/8264 5831/9983/8265</w:t>
        <w:br/>
        <w:t>f 5834/9984/8266 5833/9981/8263 5831/9983/8265</w:t>
        <w:br/>
        <w:t>f 5837/9985/8267 5836/9986/8267 5835/9987/8267</w:t>
        <w:br/>
        <w:t>f 5838/9988/8267 5837/9985/8267 5835/9987/8267</w:t>
        <w:br/>
        <w:t>f 5842/9989/8268 5841/9990/8268 5840/9991/8269</w:t>
        <w:br/>
        <w:t>f 5839/9992/8270 5842/9989/8268 5840/9991/8269</w:t>
        <w:br/>
        <w:t>f 5845/9993/8271 5844/9994/8271 5843/9995/8271</w:t>
        <w:br/>
        <w:t>f 5846/9996/8271 5845/9993/8271 5843/9995/8271</w:t>
        <w:br/>
        <w:t>f 5825/9974/8259 5826/9973/8259 5847/9997/8272</w:t>
        <w:br/>
        <w:t>f 5848/9998/8272 5825/9974/8259 5847/9997/8272</w:t>
        <w:br/>
        <w:t>f 5842/9989/8268 5850/9999/8273 5849/10000/8273</w:t>
        <w:br/>
        <w:t>f 5841/9990/8268 5842/9989/8268 5849/10000/8273</w:t>
        <w:br/>
        <w:t>f 5853/10001/8274 5852/10002/8274 5851/10003/8275</w:t>
        <w:br/>
        <w:t>f 5854/10004/8275 5853/10001/8274 5851/10003/8275</w:t>
        <w:br/>
        <w:t>f 5857/10005/8276 5856/10006/8276 5855/10007/8277</w:t>
        <w:br/>
        <w:t>f 5858/10008/8277 5857/10005/8276 5855/10007/8277</w:t>
        <w:br/>
        <w:t>f 5862/10009/8278 5861/10010/8279 5860/10011/8280</w:t>
        <w:br/>
        <w:t>f 5859/10012/8280 5862/10009/8278 5860/10011/8280</w:t>
        <w:br/>
        <w:t>f 5864/10013/8281 5863/10014/8281 5830/9980/8262</w:t>
        <w:br/>
        <w:t>f 5827/9979/8262 5864/10013/8281 5830/9980/8262</w:t>
        <w:br/>
        <w:t>f 5866/10015/8282 5833/9981/8263 5834/9984/8266</w:t>
        <w:br/>
        <w:t>f 5865/10016/8282 5866/10015/8282 5834/9984/8266</w:t>
        <w:br/>
        <w:t>f 5869/10017/8283 5868/10018/8283 5867/10019/8284</w:t>
        <w:br/>
        <w:t>f 5870/10020/8285 5869/10017/8283 5867/10019/8284</w:t>
        <w:br/>
        <w:t>f 5861/10010/8286 5823/9976/8260 5824/9975/8260</w:t>
        <w:br/>
        <w:t>f 5834/9984/8266 5861/10010/8286 5824/9975/8260</w:t>
        <w:br/>
        <w:t>f 5840/9991/8269 5868/10018/8283 5869/10017/8283</w:t>
        <w:br/>
        <w:t>f 5839/9992/8270 5840/9991/8269 5869/10017/8283</w:t>
        <w:br/>
        <w:t>f 5853/10001/8274 5863/10014/8281 5864/10013/8281</w:t>
        <w:br/>
        <w:t>f 5852/10002/8274 5853/10001/8274 5864/10013/8281</w:t>
        <w:br/>
        <w:t>f 5865/10016/8282 5856/10006/8276 5857/10005/8276</w:t>
        <w:br/>
        <w:t>f 5866/10015/8282 5865/10016/8282 5857/10005/8276</w:t>
        <w:br/>
        <w:t>f 6318/10021/8287 6317/10022/8288 6316/10023/8289</w:t>
        <w:br/>
        <w:t>f 6315/10024/8290 6318/10021/8287 6316/10023/8289</w:t>
        <w:br/>
        <w:t>f 6320/10025/8291 6316/10023/8289 6317/10022/8288</w:t>
        <w:br/>
        <w:t>f 6319/10026/8292 6320/10025/8291 6317/10022/8288</w:t>
        <w:br/>
        <w:t>f 6320/10025/8291 6319/10026/8292 6322/10027/8293</w:t>
        <w:br/>
        <w:t>f 6321/10028/8294 6320/10025/8291 6322/10027/8293</w:t>
        <w:br/>
        <w:t>f 6325/10029/8295 6324/10030/8296 6323/10031/8297</w:t>
        <w:br/>
        <w:t>f 6326/10032/8298 6325/10029/8295 6323/10031/8297</w:t>
        <w:br/>
        <w:t>f 6328/10033/8299 6327/10034/8299 6326/10032/8298</w:t>
        <w:br/>
        <w:t>f 6323/10031/8297 6328/10033/8299 6326/10032/8298</w:t>
        <w:br/>
        <w:t>f 6328/10033/8299 6330/10035/8300 6329/10036/8300</w:t>
        <w:br/>
        <w:t>f 6327/10034/8299 6328/10033/8299 6329/10036/8300</w:t>
        <w:br/>
        <w:t>f 6333/10037/8301 6332/10038/8302 6331/10039/8303</w:t>
        <w:br/>
        <w:t>f 6334/10040/8304 6333/10037/8301 6331/10039/8303</w:t>
        <w:br/>
        <w:t>f 6335/10041/8305 6318/10021/8287 6325/10029/8295</w:t>
        <w:br/>
        <w:t>f 6326/10032/8298 6335/10041/8305 6325/10029/8295</w:t>
        <w:br/>
        <w:t>f 6334/10040/8304 6331/10039/8303 6336/10042/8306</w:t>
        <w:br/>
        <w:t>f 6337/10043/8307 6334/10040/8304 6336/10042/8306</w:t>
        <w:br/>
        <w:t>f 6326/10032/8298 6339/10044/8308 6338/10045/8309</w:t>
        <w:br/>
        <w:t>f 6317/10022/8310 6326/10032/8298 6338/10045/8309</w:t>
        <w:br/>
        <w:t>f 6340/10046/8311 6337/10043/8307 6336/10042/8306</w:t>
        <w:br/>
        <w:t>f 6341/10047/8312 6340/10046/8311 6336/10042/8306</w:t>
        <w:br/>
        <w:t>f 6319/10026/8292 6339/10044/8308 6342/10048/8313</w:t>
        <w:br/>
        <w:t>f 6322/10027/8293 6319/10026/8292 6342/10048/8313</w:t>
        <w:br/>
        <w:t>f 6553/10049/8314 6552/10050/8315 6551/10051/8316</w:t>
        <w:br/>
        <w:t>f 6550/10052/8317 6553/10049/8314 6551/10051/8316</w:t>
        <w:br/>
        <w:t>f 6550/10052/8317 6551/10051/8316 6554/10053/8318</w:t>
        <w:br/>
        <w:t>f 6555/10054/8319 6550/10052/8317 6554/10053/8318</w:t>
        <w:br/>
        <w:t>f 6556/10055/8320 6555/10054/8319 6554/10053/8318</w:t>
        <w:br/>
        <w:t>f 6557/10056/8321 6556/10055/8320 6554/10053/8318</w:t>
        <w:br/>
        <w:t>f 6561/10057/8322 6560/10058/8323 6559/10059/8324</w:t>
        <w:br/>
        <w:t>f 6558/10060/8325 6561/10057/8322 6559/10059/8324</w:t>
        <w:br/>
        <w:t>f 6563/10061/8326 6559/10059/8324 6560/10058/8323</w:t>
        <w:br/>
        <w:t>f 6562/10062/8326 6563/10061/8326 6560/10058/8323</w:t>
        <w:br/>
        <w:t>f 6565/10063/8327 6564/10064/8328 6563/10061/8326</w:t>
        <w:br/>
        <w:t>f 6562/10062/8326 6565/10063/8327 6563/10061/8326</w:t>
        <w:br/>
        <w:t>f 6569/10065/8329 6568/10066/8330 6567/10067/8331</w:t>
        <w:br/>
        <w:t>f 6566/10068/8332 6569/10065/8329 6567/10067/8331</w:t>
        <w:br/>
        <w:t>f 6570/10069/8333 6560/10058/8323 6561/10057/8322</w:t>
        <w:br/>
        <w:t>f 6553/10049/8334 6570/10069/8333 6561/10057/8322</w:t>
        <w:br/>
        <w:t>f 6566/10068/8332 6572/10070/8335 6571/10071/8336</w:t>
        <w:br/>
        <w:t>f 6569/10065/8329 6566/10068/8332 6571/10071/8336</w:t>
        <w:br/>
        <w:t>f 6574/10072/8337 6573/10073/8338 6560/10058/8339</w:t>
        <w:br/>
        <w:t>f 6550/10052/8340 6574/10072/8337 6560/10058/8339</w:t>
        <w:br/>
        <w:t>f 6571/10071/8336 6572/10070/8335 6575/10074/8341</w:t>
        <w:br/>
        <w:t>f 6576/10075/8342 6571/10071/8336 6575/10074/8341</w:t>
        <w:br/>
        <w:t>f 6577/10076/8343 6573/10073/8338 6555/10054/8319</w:t>
        <w:br/>
        <w:t>f 6556/10055/8320 6577/10076/8343 6555/10054/8319</w:t>
        <w:br/>
        <w:t>f 6580/10077/8344 6579/10078/8344 6578/10079/8345</w:t>
        <w:br/>
        <w:t>f 6581/10080/8345 6580/10077/8344 6578/10079/8345</w:t>
        <w:br/>
        <w:t>f 6584/10081/8346 6583/10082/8346 6582/10083/8347</w:t>
        <w:br/>
        <w:t>f 6585/10084/8348 6584/10081/8346 6582/10083/8347</w:t>
        <w:br/>
        <w:t>f 6587/10085/8349 6586/10086/8349 6581/10080/8345</w:t>
        <w:br/>
        <w:t>f 6578/10079/8345 6587/10085/8349 6581/10080/8345</w:t>
        <w:br/>
        <w:t>f 6579/10078/8344 6580/10077/8344 6583/10082/8346</w:t>
        <w:br/>
        <w:t>f 6584/10081/8346 6579/10078/8344 6583/10082/8346</w:t>
        <w:br/>
        <w:t>f 6582/10083/8347 6589/10087/8350 6588/10088/8351</w:t>
        <w:br/>
        <w:t>f 6585/10084/8348 6582/10083/8347 6588/10088/8351</w:t>
        <w:br/>
        <w:t>f 6592/10089/8352 6591/10090/8353 6590/10091/8353</w:t>
        <w:br/>
        <w:t>f 6593/10092/8352 6592/10089/8352 6590/10091/8353</w:t>
        <w:br/>
        <w:t>f 6597/10093/8354 6596/10094/8355 6595/10095/8355</w:t>
        <w:br/>
        <w:t>f 6594/10096/8356 6597/10093/8354 6595/10095/8355</w:t>
        <w:br/>
        <w:t>f 6599/10097/8357 6590/10091/8353 6591/10090/8353</w:t>
        <w:br/>
        <w:t>f 6598/10098/8358 6599/10097/8357 6591/10090/8353</w:t>
        <w:br/>
        <w:t>f 6593/10092/8352 6595/10095/8355 6596/10094/8355</w:t>
        <w:br/>
        <w:t>f 6592/10089/8352 6593/10092/8352 6596/10094/8355</w:t>
        <w:br/>
        <w:t>f 6601/10099/8359 6600/10100/8359 6597/10093/8354</w:t>
        <w:br/>
        <w:t>f 6594/10096/8356 6601/10099/8359 6597/10093/8354</w:t>
        <w:br/>
        <w:t>f 6604/10101/8360 6603/10102/8361 6602/10103/8362</w:t>
        <w:br/>
        <w:t>f 6605/10104/8363 6604/10101/8360 6602/10103/8362</w:t>
        <w:br/>
        <w:t>f 6608/10105/8364 6607/10106/8365 6606/10107/8366</w:t>
        <w:br/>
        <w:t>f 6609/10108/8367 6608/10105/8364 6606/10107/8366</w:t>
        <w:br/>
        <w:t>f 6612/10109/8368 6611/10110/8369 6610/10111/8370</w:t>
        <w:br/>
        <w:t>f 6613/10112/8371 6612/10109/8368 6610/10111/8370</w:t>
        <w:br/>
        <w:t>f 6616/10113/8372 6615/10114/8373 6614/10115/8374</w:t>
        <w:br/>
        <w:t>f 6617/10116/8375 6616/10113/8372 6614/10115/8374</w:t>
        <w:br/>
        <w:t>f 6619/10117/8376 6618/10118/8377 6604/10101/8360</w:t>
        <w:br/>
        <w:t>f 6605/10104/8363 6619/10117/8376 6604/10101/8360</w:t>
        <w:br/>
        <w:t>f 6620/10119/8378 6609/10108/8367 6606/10107/8366</w:t>
        <w:br/>
        <w:t>f 6621/10120/8379 6620/10119/8378 6606/10107/8366</w:t>
        <w:br/>
        <w:t>f 6603/10102/8361 6610/10111/8370 6611/10110/8369</w:t>
        <w:br/>
        <w:t>f 6602/10103/8362 6603/10102/8361 6611/10110/8369</w:t>
        <w:br/>
        <w:t>f 6607/10106/8365 6608/10105/8364 6617/10116/8375</w:t>
        <w:br/>
        <w:t>f 6614/10115/8374 6607/10106/8365 6617/10116/8375</w:t>
        <w:br/>
        <w:t>f 6624/10121/8380 6623/10122/8381 6622/10123/8382</w:t>
        <w:br/>
        <w:t>f 6625/10124/8382 6624/10121/8380 6622/10123/8382</w:t>
        <w:br/>
        <w:t>f 6629/10125/8383 6628/10126/8384 6627/10127/8385</w:t>
        <w:br/>
        <w:t>f 6626/10128/8386 6629/10125/8383 6627/10127/8385</w:t>
        <w:br/>
        <w:t>f 6632/10129/8387 6631/10130/8387 6630/10131/8388</w:t>
        <w:br/>
        <w:t>f 6633/10132/8389 6632/10129/8387 6630/10131/8388</w:t>
        <w:br/>
        <w:t>f 6620/10119/8378 6621/10120/8379 6635/10133/8390</w:t>
        <w:br/>
        <w:t>f 6634/10134/8391 6620/10119/8378 6635/10133/8390</w:t>
        <w:br/>
        <w:t>f 6619/10117/8376 6637/10135/8392 6636/10136/8393</w:t>
        <w:br/>
        <w:t>f 6618/10118/8377 6619/10117/8376 6636/10136/8393</w:t>
        <w:br/>
        <w:t>f 6639/10137/8394 6638/10138/8395 6634/10134/8391</w:t>
        <w:br/>
        <w:t>f 6635/10133/8390 6639/10137/8394 6634/10134/8391</w:t>
        <w:br/>
        <w:t>f 6637/10135/8392 6641/10139/8396 6640/10140/8397</w:t>
        <w:br/>
        <w:t>f 6636/10136/8393 6637/10135/8392 6640/10140/8397</w:t>
        <w:br/>
        <w:t>f 6645/10141/8398 6644/10142/8399 6643/10143/8400</w:t>
        <w:br/>
        <w:t>f 6642/10144/8401 6645/10141/8398 6643/10143/8400</w:t>
        <w:br/>
        <w:t>f 6649/10145/8402 6648/10146/8403 6647/10147/8404</w:t>
        <w:br/>
        <w:t>f 6646/10148/8404 6649/10145/8402 6647/10147/8404</w:t>
        <w:br/>
        <w:t>f 6644/10142/8399 6586/10086/8349 6587/10085/8349</w:t>
        <w:br/>
        <w:t>f 6643/10143/8400 6644/10142/8399 6587/10085/8349</w:t>
        <w:br/>
        <w:t>f 6648/10146/8403 6649/10145/8402 6599/10097/8357</w:t>
        <w:br/>
        <w:t>f 6598/10098/8358 6648/10146/8403 6599/10097/8357</w:t>
        <w:br/>
        <w:t>f 6652/10149/8405 6651/10150/8405 6650/10151/8406</w:t>
        <w:br/>
        <w:t>f 6653/10152/8407 6652/10149/8405 6650/10151/8406</w:t>
        <w:br/>
        <w:t>f 7377/10153/8408 7376/10154/8408 7375/10155/8408</w:t>
        <w:br/>
        <w:t>f 7378/10156/8408 7377/10153/8408 7375/10155/8408</w:t>
        <w:br/>
        <w:t>f 7381/10157/8409 7380/10158/8410 7379/10159/8410</w:t>
        <w:br/>
        <w:t>f 7382/10160/8409 7381/10157/8409 7379/10159/8410</w:t>
        <w:br/>
        <w:t>f 7386/10161/8411 7385/10162/8411 7384/10163/8412</w:t>
        <w:br/>
        <w:t>f 7383/10164/8413 7386/10161/8411 7384/10163/8412</w:t>
        <w:br/>
        <w:t>f 7390/10165/8414 7389/10166/8415 7388/10167/8416</w:t>
        <w:br/>
        <w:t>f 7387/10168/8414 7390/10165/8414 7388/10167/8416</w:t>
        <w:br/>
        <w:t>f 7394/10169/8417 7393/10170/8418 7392/10171/8419</w:t>
        <w:br/>
        <w:t>f 7391/10172/8419 7394/10169/8417 7392/10171/8419</w:t>
        <w:br/>
        <w:t>f 7397/10173/8420 7396/10174/8420 7395/10175/8420</w:t>
        <w:br/>
        <w:t>f 7398/10176/8420 7397/10173/8420 7395/10175/8420</w:t>
        <w:br/>
        <w:t>f 7401/10177/8421 7400/10178/8421 7399/10179/8421</w:t>
        <w:br/>
        <w:t>f 7402/10180/8421 7401/10177/8421 7399/10179/8421</w:t>
        <w:br/>
        <w:t>f 7406/10181/8422 7405/10182/8423 7404/10183/8422</w:t>
        <w:br/>
        <w:t>f 7403/10184/8422 7406/10181/8422 7404/10183/8422</w:t>
        <w:br/>
        <w:t>f 7409/10185/8424 7408/10186/8425 7407/10187/8424</w:t>
        <w:br/>
        <w:t>f 7410/10188/8424 7409/10185/8424 7407/10187/8424</w:t>
        <w:br/>
        <w:t>f 7413/10189/8426 7412/10190/8427 7411/10191/8426</w:t>
        <w:br/>
        <w:t>f 7414/10192/8426 7413/10189/8426 7411/10191/8426</w:t>
        <w:br/>
        <w:t>f 7418/10193/8428 7417/10194/8428 7416/10195/8429</w:t>
        <w:br/>
        <w:t>f 7415/10196/8429 7418/10193/8428 7416/10195/8429</w:t>
        <w:br/>
        <w:t>f 7421/10197/8430 7420/10198/8431 7419/10199/8431</w:t>
        <w:br/>
        <w:t>f 7422/10200/8431 7421/10197/8430 7419/10199/8431</w:t>
        <w:br/>
        <w:t>f 7426/10201/8432 7425/10202/8432 7424/10203/8432</w:t>
        <w:br/>
        <w:t>f 7423/10204/8432 7426/10201/8432 7424/10203/8432</w:t>
        <w:br/>
        <w:t>f 7429/10205/8433 7428/10206/8434 7427/10207/8435</w:t>
        <w:br/>
        <w:t>f 7430/10208/8435 7429/10205/8433 7427/10207/8435</w:t>
        <w:br/>
        <w:t>f 7434/10209/8436 7433/10210/8436 7432/10211/8437</w:t>
        <w:br/>
        <w:t>f 7431/10212/8437 7434/10209/8436 7432/10211/8437</w:t>
        <w:br/>
        <w:t>f 7438/10213/8438 7437/10214/8438 7436/10215/8439</w:t>
        <w:br/>
        <w:t>f 7435/10216/8440 7438/10213/8438 7436/10215/8439</w:t>
        <w:br/>
        <w:t>f 7442/10217/8441 7441/10218/8441 7440/10219/8441</w:t>
        <w:br/>
        <w:t>f 7439/10220/8441 7442/10217/8441 7440/10219/8441</w:t>
        <w:br/>
        <w:t>f 7445/10221/1508 7444/10222/8442 7443/10223/8443</w:t>
        <w:br/>
        <w:t>f 7446/10224/8444 7445/10221/1508 7443/10223/8443</w:t>
        <w:br/>
        <w:t>f 7449/10225/1514 7448/10226/8445 7447/10227/8445</w:t>
        <w:br/>
        <w:t>f 7450/10228/6200 7449/10225/1514 7447/10227/8445</w:t>
        <w:br/>
        <w:t>f 7453/10229/1514 7452/10230/1516 7451/10231/8446</w:t>
        <w:br/>
        <w:t>f 7454/10232/8446 7453/10229/1514 7451/10231/8446</w:t>
        <w:br/>
        <w:t>f 7457/10233/1518 7456/10234/8447 7455/10235/8448</w:t>
        <w:br/>
        <w:t>f 7458/10236/8449 7457/10233/1518 7455/10235/8448</w:t>
        <w:br/>
        <w:t>f 7461/10237/8450 7460/10238/8450 7459/10239/8451</w:t>
        <w:br/>
        <w:t>f 7462/10240/1521 7461/10237/8450 7459/10239/8451</w:t>
        <w:br/>
        <w:t>f 7466/10241/1600 7465/10242/8452 7464/10243/8449</w:t>
        <w:br/>
        <w:t>f 7463/10244/8453 7466/10241/1600 7464/10243/8449</w:t>
        <w:br/>
        <w:t>f 7470/10245/8454 7469/10246/8455 7468/10247/8456</w:t>
        <w:br/>
        <w:t>f 7467/10248/8457 7470/10245/8454 7468/10247/8456</w:t>
        <w:br/>
        <w:t>f 7473/10249/8456 7472/10250/1529 7471/10251/1533</w:t>
        <w:br/>
        <w:t>f 7474/10252/8458 7473/10249/8456 7471/10251/1533</w:t>
        <w:br/>
        <w:t>f 7478/10253/8459 7477/10254/8459 7476/10255/1589</w:t>
        <w:br/>
        <w:t>f 7475/10256/8454 7478/10253/8459 7476/10255/1589</w:t>
        <w:br/>
        <w:t>f 7481/10257/8460 7480/10258/8461 7479/10259/1537</w:t>
        <w:br/>
        <w:t>f 7482/10260/1536 7481/10257/8460 7479/10259/1537</w:t>
        <w:br/>
        <w:t>f 7486/10261/8462 7485/10262/8463 7484/10263/1536</w:t>
        <w:br/>
        <w:t>f 7483/10264/1542 7486/10261/8462 7484/10263/1536</w:t>
        <w:br/>
        <w:t>f 7489/10265/1545 7488/10266/1544 7487/10267/8464</w:t>
        <w:br/>
        <w:t>f 7490/10268/8464 7489/10265/1545 7487/10267/8464</w:t>
        <w:br/>
        <w:t>f 7493/10269/8465 7492/10270/8465 7491/10271/8466</w:t>
        <w:br/>
        <w:t>f 7494/10272/1546 7493/10269/8465 7491/10271/8466</w:t>
        <w:br/>
        <w:t>f 7497/10273/1552 7496/10274/8467 7495/10275/8468</w:t>
        <w:br/>
        <w:t>f 7498/10276/8468 7497/10273/1552 7495/10275/8468</w:t>
        <w:br/>
        <w:t>f 7502/10277/8469 7501/10278/8469 7500/10279/1556</w:t>
        <w:br/>
        <w:t>f 7499/10280/8470 7502/10277/8469 7500/10279/1556</w:t>
        <w:br/>
        <w:t>f 7506/10281/8471 7505/10282/8472 7504/10283/8444</w:t>
        <w:br/>
        <w:t>f 7503/10284/8473 7506/10281/8471 7504/10283/8444</w:t>
        <w:br/>
        <w:t>f 7509/10285/1563 7508/10286/1563 7507/10287/8474</w:t>
        <w:br/>
        <w:t>f 7510/10288/8474 7509/10285/1563 7507/10287/8474</w:t>
        <w:br/>
        <w:t>f 7513/10289/1567 7512/10290/1566 7511/10291/8475</w:t>
        <w:br/>
        <w:t>f 7514/10292/8476 7513/10289/1567 7511/10291/8475</w:t>
        <w:br/>
        <w:t>f 7517/10293/8477 7516/10294/8477 7515/10295/8477</w:t>
        <w:br/>
        <w:t>f 7520/10296/8478 7519/10297/8479 7518/10298/8478</w:t>
        <w:br/>
        <w:t>f 7523/10299/8480 7522/10300/8481 7521/10301/8480</w:t>
        <w:br/>
        <w:t>f 7526/10302/8482 7525/10303/8482 7524/10304/8482</w:t>
        <w:br/>
        <w:t>f 7529/10305/8483 7528/10306/8430 7527/10307/8483</w:t>
        <w:br/>
        <w:t>f 7532/10308/8484 7531/10309/8484 7530/10310/8484</w:t>
        <w:br/>
        <w:t>f 7535/10311/8485 7534/10312/8485 7533/10313/8485</w:t>
        <w:br/>
        <w:t>f 7538/10314/8486 7537/10315/8486 7536/10316/8486</w:t>
        <w:br/>
        <w:t>f 7541/10317/8487 7540/10318/8487 7539/10319/8487</w:t>
        <w:br/>
        <w:t>f 7544/10320/8488 7543/10321/8488 7542/10322/8488</w:t>
        <w:br/>
        <w:t>f 7547/10323/8489 7546/10324/8489 7545/10325/8489</w:t>
        <w:br/>
        <w:t>f 7550/10326/8490 7549/10327/8490 7548/10328/8490</w:t>
        <w:br/>
        <w:t>f 8785/10329/6735 8784/10330/6736 8783/10331/6736</w:t>
        <w:br/>
        <w:t>f 8786/10332/6735 8785/10329/6735 8783/10331/6736</w:t>
        <w:br/>
        <w:t>f 8790/10333/6737 8789/10334/6738 8788/10335/6739</w:t>
        <w:br/>
        <w:t>f 8787/10336/6740 8790/10333/6737 8788/10335/6739</w:t>
        <w:br/>
        <w:t>f 8793/10337/6741 8792/10338/6742 8791/10339/6742</w:t>
        <w:br/>
        <w:t>f 8794/10340/6743 8793/10337/6741 8791/10339/6742</w:t>
        <w:br/>
        <w:t>f 8797/10341/6744 8796/10342/6745 8795/10343/6746</w:t>
        <w:br/>
        <w:t>f 8798/10344/6747 8797/10341/6744 8795/10343/6746</w:t>
        <w:br/>
        <w:t>f 8798/10344/6747 8795/10343/6746 8799/10345/6748</w:t>
        <w:br/>
        <w:t>f 8800/10346/6749 8798/10344/6747 8799/10345/6748</w:t>
        <w:br/>
        <w:t>f 8794/10340/6743 8802/10347/6750 8801/10348/6750</w:t>
        <w:br/>
        <w:t>f 8793/10337/6741 8794/10340/6743 8801/10348/6750</w:t>
        <w:br/>
        <w:t>f 8786/10332/6735 8804/10349/6751 8803/10350/6752</w:t>
        <w:br/>
        <w:t>f 8785/10329/6735 8786/10332/6735 8803/10350/6752</w:t>
        <w:br/>
        <w:t>f 8806/10351/6753 8805/10352/6754 8790/10333/6737</w:t>
        <w:br/>
        <w:t>f 8787/10336/6740 8806/10351/6753 8790/10333/6737</w:t>
        <w:br/>
        <w:t>f 8803/10350/6752 8804/10349/6751 8808/10353/6755</w:t>
        <w:br/>
        <w:t>f 8807/10354/6756 8803/10350/6752 8808/10353/6755</w:t>
        <w:br/>
        <w:t>f 8800/10346/6749 8799/10345/6748 8810/10355/6757</w:t>
        <w:br/>
        <w:t>f 8809/10356/6758 8800/10346/6749 8810/10355/6757</w:t>
        <w:br/>
        <w:t>f 8802/10347/6750 8812/10357/6759 8811/10358/6759</w:t>
        <w:br/>
        <w:t>f 8801/10348/6750 8802/10347/6750 8811/10358/6759</w:t>
        <w:br/>
        <w:t>f 8815/10359/6760 8814/10360/6761 8813/10361/6762</w:t>
        <w:br/>
        <w:t>f 8816/10362/6760 8815/10359/6760 8813/10361/6762</w:t>
        <w:br/>
        <w:t>f 8819/10363/6763 8818/10364/6764 8817/10365/6765</w:t>
        <w:br/>
        <w:t>f 8820/10366/6766 8819/10363/6763 8817/10365/6765</w:t>
        <w:br/>
        <w:t>f 8816/10362/6760 8822/10367/6767 8821/10368/6768</w:t>
        <w:br/>
        <w:t>f 8815/10359/6760 8816/10362/6760 8821/10368/6768</w:t>
        <w:br/>
        <w:t>f 8820/10366/6766 8817/10365/6765 8823/10369/6769</w:t>
        <w:br/>
        <w:t>f 8824/10370/6770 8820/10366/6766 8823/10369/6769</w:t>
        <w:br/>
        <w:t>f 8826/10371/6771 8825/10372/6772 8809/10356/6758</w:t>
        <w:br/>
        <w:t>f 8810/10355/6757 8826/10371/6771 8809/10356/6758</w:t>
        <w:br/>
        <w:t>f 8811/10358/6759 8812/10357/6759 8828/10373/6773</w:t>
        <w:br/>
        <w:t>f 8827/10374/6773 8811/10358/6759 8828/10373/6773</w:t>
        <w:br/>
        <w:t>f 8830/10375/6774 8829/10376/6774 8821/10368/6768</w:t>
        <w:br/>
        <w:t>f 8822/10367/6767 8830/10375/6774 8821/10368/6768</w:t>
        <w:br/>
        <w:t>f 8823/10369/6769 8832/10377/6775 8831/10378/6776</w:t>
        <w:br/>
        <w:t>f 8824/10370/6770 8823/10369/6769 8831/10378/6776</w:t>
        <w:br/>
        <w:t>f 8826/10371/6771 8834/10379/6777 8833/10380/6778</w:t>
        <w:br/>
        <w:t>f 8825/10372/6772 8826/10371/6771 8833/10380/6778</w:t>
        <w:br/>
        <w:t>f 8836/10381/6779 8835/10382/6779 8827/10374/6773</w:t>
        <w:br/>
        <w:t>f 8828/10373/6773 8836/10381/6779 8827/10374/6773</w:t>
        <w:br/>
        <w:t>f 8840/10383/6780 8839/10384/6780 8838/10385/6781</w:t>
        <w:br/>
        <w:t>f 8837/10386/6781 8840/10383/6780 8838/10385/6781</w:t>
        <w:br/>
        <w:t>f 8844/10387/6782 8843/10388/6783 8842/10389/6784</w:t>
        <w:br/>
        <w:t>f 8841/10390/6785 8844/10387/6782 8842/10389/6784</w:t>
        <w:br/>
        <w:t>f 8834/10379/6777 8844/10387/6782 8841/10390/6785</w:t>
        <w:br/>
        <w:t>f 8833/10380/6778 8834/10379/6777 8841/10390/6785</w:t>
        <w:br/>
        <w:t>f 8837/10386/6781 8838/10385/6781 8835/10382/6779</w:t>
        <w:br/>
        <w:t>f 8836/10381/6779 8837/10386/6781 8835/10382/6779</w:t>
        <w:br/>
        <w:t>f 8839/10384/6780 8840/10383/6780 8829/10376/6774</w:t>
        <w:br/>
        <w:t>f 8830/10375/6774 8839/10384/6780 8829/10376/6774</w:t>
        <w:br/>
        <w:t>f 8843/10388/6783 8831/10378/6776 8832/10377/6775</w:t>
        <w:br/>
        <w:t>f 8842/10389/6784 8843/10388/6783 8832/10377/6775</w:t>
        <w:br/>
        <w:t>f 8848/10391/6786 8847/10392/6787 8846/10393/6786</w:t>
        <w:br/>
        <w:t>f 8845/10394/6788 8848/10391/6786 8846/10393/6786</w:t>
        <w:br/>
        <w:t>f 8852/10395/6789 8851/10396/6790 8850/10397/6791</w:t>
        <w:br/>
        <w:t>f 8849/10398/6791 8852/10395/6789 8850/10397/6791</w:t>
        <w:br/>
        <w:t>f 8855/10399/6792 8854/10400/6793 8853/10401/6792</w:t>
        <w:br/>
        <w:t>f 8856/10402/6794 8855/10399/6792 8853/10401/6792</w:t>
        <w:br/>
        <w:t>f 8788/10335/6739 8858/10403/6795 8857/10404/6796</w:t>
        <w:br/>
        <w:t>f 8787/10336/6740 8788/10335/6739 8857/10404/6796</w:t>
        <w:br/>
        <w:t>f 8859/10405/6797 8806/10351/6753 8787/10336/6740</w:t>
        <w:br/>
        <w:t>f 8857/10404/6796 8859/10405/6797 8787/10336/6740</w:t>
        <w:br/>
        <w:t>f 8806/10351/6753 8859/10405/6797 8860/10406/6798</w:t>
        <w:br/>
        <w:t>f 8861/10407/6798 8806/10351/6753 8860/10406/6798</w:t>
        <w:br/>
        <w:t>f 8860/10406/6798 8863/10408/6799 8862/10409/6800</w:t>
        <w:br/>
        <w:t>f 8861/10407/6798 8860/10406/6798 8862/10409/6800</w:t>
        <w:br/>
        <w:t>f 8864/10410/6801 8862/10409/6800 8863/10408/6799</w:t>
        <w:br/>
        <w:t>f 8865/10411/6801 8864/10410/6801 8863/10408/6799</w:t>
        <w:br/>
        <w:t>f 8867/10412/6802 8864/10410/6801 8865/10411/6801</w:t>
        <w:br/>
        <w:t>f 8866/10413/6802 8867/10412/6802 8865/10411/6801</w:t>
        <w:br/>
        <w:t>f 8867/10412/6802 8866/10413/6802 8869/10414/6803</w:t>
        <w:br/>
        <w:t>f 8868/10415/6803 8867/10412/6802 8869/10414/6803</w:t>
        <w:br/>
        <w:t>f 8868/10415/6803 8869/10414/6803 8871/10416/6804</w:t>
        <w:br/>
        <w:t>f 8870/10417/6804 8868/10415/6803 8871/10416/6804</w:t>
        <w:br/>
        <w:t>f 8872/10418/6805 8870/10417/6804 8871/10416/6804</w:t>
        <w:br/>
        <w:t>f 8873/10419/6806 8872/10418/6805 8871/10416/6804</w:t>
        <w:br/>
        <w:t>f 8874/10420/6807 8841/10390/6785 8873/10419/6806</w:t>
        <w:br/>
        <w:t>f 8875/10421/6808 8874/10420/6807 8873/10419/6806</w:t>
        <w:br/>
        <w:t>f 8825/10372/6772 8833/10380/6778 8875/10421/6808</w:t>
        <w:br/>
        <w:t>f 8876/10422/6809 8825/10372/6772 8875/10421/6808</w:t>
        <w:br/>
        <w:t>f 8809/10356/6758 8825/10372/6772 8876/10422/6809</w:t>
        <w:br/>
        <w:t>f 8877/10423/6810 8809/10356/6758 8876/10422/6809</w:t>
        <w:br/>
        <w:t>f 8877/10423/6810 8878/10424/6811 8800/10346/6749</w:t>
        <w:br/>
        <w:t>f 8809/10356/6758 8877/10423/6810 8800/10346/6749</w:t>
        <w:br/>
        <w:t>f 8878/10424/6811 8879/10425/6812 8798/10344/6747</w:t>
        <w:br/>
        <w:t>f 8800/10346/6749 8878/10424/6811 8798/10344/6747</w:t>
        <w:br/>
        <w:t>f 8797/10341/6744 8798/10344/6747 8879/10425/6812</w:t>
        <w:br/>
        <w:t>f 8880/10426/6813 8797/10341/6744 8879/10425/6812</w:t>
        <w:br/>
        <w:t>f 8884/10427/6814 8883/10428/6815 8882/10429/6814</w:t>
        <w:br/>
        <w:t>f 8881/10430/6814 8884/10427/6814 8882/10429/6814</w:t>
        <w:br/>
        <w:t>f 8883/10428/6816 8885/10431/6817 8799/10345/6748</w:t>
        <w:br/>
        <w:t>f 8795/10343/6746 8883/10428/6816 8799/10345/6748</w:t>
        <w:br/>
        <w:t>f 8885/10431/6817 8886/10432/6818 8810/10355/6757</w:t>
        <w:br/>
        <w:t>f 8799/10345/6748 8885/10431/6817 8810/10355/6757</w:t>
        <w:br/>
        <w:t>f 8826/10371/6771 8810/10355/6757 8886/10432/6818</w:t>
        <w:br/>
        <w:t>f 8887/10433/6819 8826/10371/6771 8886/10432/6818</w:t>
        <w:br/>
        <w:t>f 8887/10433/6819 8888/10434/6820 8834/10379/6777</w:t>
        <w:br/>
        <w:t>f 8826/10371/6771 8887/10433/6819 8834/10379/6777</w:t>
        <w:br/>
        <w:t>f 8888/10434/6820 8889/10435/6821 8844/10387/6782</w:t>
        <w:br/>
        <w:t>f 8834/10379/6777 8888/10434/6820 8844/10387/6782</w:t>
        <w:br/>
        <w:t>f 8843/10388/6783 8844/10387/6782 8889/10435/6821</w:t>
        <w:br/>
        <w:t>f 8890/10436/6822 8843/10388/6783 8889/10435/6821</w:t>
        <w:br/>
        <w:t>f 8831/10378/6776 8843/10388/6783 8890/10436/6822</w:t>
        <w:br/>
        <w:t>f 8891/10437/6823 8831/10378/6776 8890/10436/6822</w:t>
        <w:br/>
        <w:t>f 8824/10370/6770 8831/10378/6776 8891/10437/6823</w:t>
        <w:br/>
        <w:t>f 8892/10438/6824 8824/10370/6770 8891/10437/6823</w:t>
        <w:br/>
        <w:t>f 8824/10370/6770 8892/10438/6824 8893/10439/6825</w:t>
        <w:br/>
        <w:t>f 8820/10366/6766 8824/10370/6770 8893/10439/6825</w:t>
        <w:br/>
        <w:t>f 8820/10366/6766 8893/10439/6825 8894/10440/6826</w:t>
        <w:br/>
        <w:t>f 8819/10363/6763 8820/10366/6766 8894/10440/6826</w:t>
        <w:br/>
        <w:t>f 8819/10363/6763 8894/10440/6826 8895/10441/6827</w:t>
        <w:br/>
        <w:t>f 8851/10396/6790 8819/10363/6763 8895/10441/6827</w:t>
        <w:br/>
        <w:t>f 8896/10442/6828 8856/10402/6794 8851/10396/6790</w:t>
        <w:br/>
        <w:t>f 8895/10441/6827 8896/10442/6828 8851/10396/6790</w:t>
        <w:br/>
        <w:t>f 8897/10443/6829 8856/10402/6794 8896/10442/6828</w:t>
        <w:br/>
        <w:t>f 8898/10444/6829 8897/10443/6829 8896/10442/6828</w:t>
        <w:br/>
        <w:t>f 8900/10445/6830 8899/10446/6830 8897/10443/6829</w:t>
        <w:br/>
        <w:t>f 8898/10444/6829 8900/10445/6830 8897/10443/6829</w:t>
        <w:br/>
        <w:t>f 8903/10447/6831 8902/10448/6832 8901/10449/6833</w:t>
        <w:br/>
        <w:t>f 8904/10450/6831 8903/10447/6831 8901/10449/6833</w:t>
        <w:br/>
        <w:t>f 8908/10451/6834 8907/10452/6835 8906/10453/6835</w:t>
        <w:br/>
        <w:t>f 8905/10454/6835 8908/10451/6834 8906/10453/6835</w:t>
        <w:br/>
        <w:t>f 8988/10455/8491 8987/10456/8492 8986/10457/8493</w:t>
        <w:br/>
        <w:t>f 8989/10458/8491 8988/10455/8491 8986/10457/8493</w:t>
        <w:br/>
        <w:t>f 8993/10459/8494 8992/10460/8495 8991/10461/8495</w:t>
        <w:br/>
        <w:t>f 8990/10462/8494 8993/10459/8494 8991/10461/8495</w:t>
        <w:br/>
        <w:t>f 8987/10456/8492 8995/10463/8496 8994/10464/8496</w:t>
        <w:br/>
        <w:t>f 8986/10457/8493 8987/10456/8492 8994/10464/8496</w:t>
        <w:br/>
        <w:t>f 8989/10458/8491 8993/10459/8494 8990/10462/8494</w:t>
        <w:br/>
        <w:t>f 8988/10455/8491 8989/10458/8491 8990/10462/8494</w:t>
        <w:br/>
        <w:t>f 8991/10461/8495 8992/10460/8495 8997/10465/8497</w:t>
        <w:br/>
        <w:t>f 8996/10466/8497 8991/10461/8495 8997/10465/8497</w:t>
        <w:br/>
        <w:t>f 9001/10467/8498 9000/10468/8498 8999/10469/8499</w:t>
        <w:br/>
        <w:t>f 8998/10470/8499 9001/10467/8498 8999/10469/8499</w:t>
        <w:br/>
        <w:t>f 9004/10471/8500 9003/10472/8500 9002/10473/8501</w:t>
        <w:br/>
        <w:t>f 9005/10474/8502 9004/10471/8500 9002/10473/8501</w:t>
        <w:br/>
        <w:t>f 8998/10470/8499 8999/10469/8499 9007/10475/8503</w:t>
        <w:br/>
        <w:t>f 9006/10476/8503 8998/10470/8499 9007/10475/8503</w:t>
        <w:br/>
        <w:t>f 9003/10472/8500 9004/10471/8500 9000/10468/8498</w:t>
        <w:br/>
        <w:t>f 9001/10467/8498 9003/10472/8500 9000/10468/8498</w:t>
        <w:br/>
        <w:t>f 9009/10477/8504 9005/10474/8502 9002/10473/8501</w:t>
        <w:br/>
        <w:t>f 9008/10478/8505 9009/10477/8504 9002/10473/8501</w:t>
        <w:br/>
        <w:t>f 9013/10479/8506 9012/10480/8507 9011/10481/8508</w:t>
        <w:br/>
        <w:t>f 9010/10482/8509 9013/10479/8506 9011/10481/8508</w:t>
        <w:br/>
        <w:t>f 9016/10483/8510 9015/10484/8511 9014/10485/8512</w:t>
        <w:br/>
        <w:t>f 9017/10486/8513 9016/10483/8510 9014/10485/8512</w:t>
        <w:br/>
        <w:t>f 9020/10487/8514 9019/10488/8515 9018/10489/8516</w:t>
        <w:br/>
        <w:t>f 9021/10490/8517 9020/10487/8514 9018/10489/8516</w:t>
        <w:br/>
        <w:t>f 9024/10491/8518 9023/10492/8519 9022/10493/8520</w:t>
        <w:br/>
        <w:t>f 9025/10494/8521 9024/10491/8518 9022/10493/8520</w:t>
        <w:br/>
        <w:t>f 9011/10481/8508 9027/10495/8522 9026/10496/8523</w:t>
        <w:br/>
        <w:t>f 9010/10482/8509 9011/10481/8508 9026/10496/8523</w:t>
        <w:br/>
        <w:t>f 9014/10485/8512 9015/10484/8511 9028/10497/8524</w:t>
        <w:br/>
        <w:t>f 9029/10498/8525 9014/10485/8512 9028/10497/8524</w:t>
        <w:br/>
        <w:t>f 9012/10480/8507 9013/10479/8506 9021/10490/8517</w:t>
        <w:br/>
        <w:t>f 9018/10489/8516 9012/10480/8507 9021/10490/8517</w:t>
        <w:br/>
        <w:t>f 9025/10494/8521 9016/10483/8510 9017/10486/8513</w:t>
        <w:br/>
        <w:t>f 9024/10491/8518 9025/10494/8521 9017/10486/8513</w:t>
        <w:br/>
        <w:t>f 9032/10499/8526 9031/10500/8527 9030/10501/8527</w:t>
        <w:br/>
        <w:t>f 9033/10502/8526 9032/10499/8526 9030/10501/8527</w:t>
        <w:br/>
        <w:t>f 9036/10503/8528 9035/10504/8528 9034/10505/8529</w:t>
        <w:br/>
        <w:t>f 9037/10506/8529 9036/10503/8528 9034/10505/8529</w:t>
        <w:br/>
        <w:t>f 9041/10507/8530 9040/10508/8531 9039/10509/8531</w:t>
        <w:br/>
        <w:t>f 9038/10510/8532 9041/10507/8530 9039/10509/8531</w:t>
        <w:br/>
        <w:t>f 9028/10497/8524 9043/10511/8533 9042/10512/8534</w:t>
        <w:br/>
        <w:t>f 9029/10498/8525 9028/10497/8524 9042/10512/8534</w:t>
        <w:br/>
        <w:t>f 9045/10513/8535 9044/10514/8536 9026/10496/8523</w:t>
        <w:br/>
        <w:t>f 9027/10495/8522 9045/10513/8535 9026/10496/8523</w:t>
        <w:br/>
        <w:t>f 9047/10515/8537 9042/10512/8534 9043/10511/8533</w:t>
        <w:br/>
        <w:t>f 9046/10516/8538 9047/10515/8537 9043/10511/8533</w:t>
        <w:br/>
        <w:t>f 9049/10517/8539 9048/10518/8540 9044/10514/8536</w:t>
        <w:br/>
        <w:t>f 9045/10513/8535 9049/10517/8539 9044/10514/8536</w:t>
        <w:br/>
        <w:t>f 9053/10519/8541 9052/10520/8541 9051/10521/8542</w:t>
        <w:br/>
        <w:t>f 9050/10522/8543 9053/10519/8541 9051/10521/8542</w:t>
        <w:br/>
        <w:t>f 9056/10523/8544 9055/10524/8545 9054/10525/8545</w:t>
        <w:br/>
        <w:t>f 9057/10526/8546 9056/10523/8544 9054/10525/8545</w:t>
        <w:br/>
        <w:t>f 8994/10464/8496 8995/10463/8496 9052/10520/8541</w:t>
        <w:br/>
        <w:t>f 9053/10519/8541 8994/10464/8496 9052/10520/8541</w:t>
        <w:br/>
        <w:t>f 9007/10475/8503 9054/10525/8545 9055/10524/8545</w:t>
        <w:br/>
        <w:t>f 9006/10476/8503 9007/10475/8503 9055/10524/8545</w:t>
        <w:br/>
        <w:t>f 9060/10527/8547 9059/10528/8548 9058/10529/8548</w:t>
        <w:br/>
        <w:t>f 9061/10530/8547 9060/10527/8547 9058/10529/8548</w:t>
        <w:br/>
        <w:t>f 9065/10531/8549 9064/10532/8550 9063/10533/8551</w:t>
        <w:br/>
        <w:t>f 9062/10534/8551 9065/10531/8549 9063/10533/8551</w:t>
        <w:br/>
        <w:t>f 9068/10535/8552 9067/10536/8553 9066/10537/8554</w:t>
        <w:br/>
        <w:t>f 9069/10538/8554 9068/10535/8552 9066/10537/8554</w:t>
        <w:br/>
        <w:t>f 9072/10539/8555 9071/10540/8556 9070/10541/8556</w:t>
        <w:br/>
        <w:t>f 9073/10542/8555 9072/10539/8555 9070/10541/8556</w:t>
        <w:br/>
        <w:t>f 9076/10543/8557 9075/10544/8558 9074/10545/8559</w:t>
        <w:br/>
        <w:t>f 9077/10546/8560 9076/10543/8557 9074/10545/8559</w:t>
        <w:br/>
        <w:t>f 9081/10547/8561 9080/10548/8562 9079/10549/8562</w:t>
        <w:br/>
        <w:t>f 9078/10550/8563 9081/10547/8561 9079/10549/8562</w:t>
        <w:br/>
        <w:t>f 9084/10551/8564 9083/10552/8565 9082/10553/8565</w:t>
        <w:br/>
        <w:t>f 9085/10554/8564 9084/10551/8564 9082/10553/8565</w:t>
        <w:br/>
        <w:t>f 9089/10555/8566 9088/10556/8566 9087/10557/8567</w:t>
        <w:br/>
        <w:t>f 9086/10558/8568 9089/10555/8566 9087/10557/8567</w:t>
        <w:br/>
        <w:t>f 9092/10559/8569 9091/10560/8570 9090/10561/8571</w:t>
        <w:br/>
        <w:t>f 9093/10562/8572 9092/10559/8569 9090/10561/8571</w:t>
        <w:br/>
        <w:t>f 9081/10547/8561 9078/10550/8563 9094/10563/8573</w:t>
        <w:br/>
        <w:t>f 9095/10564/8573 9081/10547/8561 9094/10563/8573</w:t>
        <w:br/>
        <w:t>f 9085/10554/8564 9097/10565/8574 9096/10566/8575</w:t>
        <w:br/>
        <w:t>f 9084/10551/8564 9085/10554/8564 9096/10566/8575</w:t>
        <w:br/>
        <w:t>f 9087/10557/8567 9099/10567/8576 9098/10568/8576</w:t>
        <w:br/>
        <w:t>f 9086/10558/8568 9087/10557/8567 9098/10568/8576</w:t>
        <w:br/>
        <w:t>f 9101/10569/8577 9100/10570/8578 9093/10562/8572</w:t>
        <w:br/>
        <w:t>f 9090/10561/8571 9101/10569/8577 9093/10562/8572</w:t>
        <w:br/>
        <w:t>f 9104/10571/8579 9103/10572/8580 9102/10573/8580</w:t>
        <w:br/>
        <w:t>f 9105/10574/8581 9104/10571/8579 9102/10573/8580</w:t>
        <w:br/>
        <w:t>f 9107/10575/8582 9096/10566/8575 9097/10565/8574</w:t>
        <w:br/>
        <w:t>f 9106/10576/8583 9107/10575/8582 9097/10565/8574</w:t>
        <w:br/>
        <w:t>f 9110/10577/8584 9109/10578/8585 9108/10579/8586</w:t>
        <w:br/>
        <w:t>f 9111/10580/8587 9110/10577/8584 9108/10579/8586</w:t>
        <w:br/>
        <w:t>f 9115/10581/8588 9114/10582/8589 9113/10583/8590</w:t>
        <w:br/>
        <w:t>f 9112/10584/8591 9115/10581/8588 9113/10583/8590</w:t>
        <w:br/>
        <w:t>f 9118/10585/8592 9117/10586/8593 9116/10587/8594</w:t>
        <w:br/>
        <w:t>f 9119/10588/8594 9118/10585/8592 9116/10587/8594</w:t>
        <w:br/>
        <w:t>f 9121/10589/8595 9120/10590/8596 9109/10578/8585</w:t>
        <w:br/>
        <w:t>f 9110/10577/8584 9121/10589/8595 9109/10578/8585</w:t>
        <w:br/>
        <w:t>f 9124/10591/8597 9123/10592/8598 9122/10593/8599</w:t>
        <w:br/>
        <w:t>f 9125/10594/8600 9124/10591/8597 9122/10593/8599</w:t>
        <w:br/>
        <w:t>f 9119/10588/8594 9116/10587/8594 9127/10595/8601</w:t>
        <w:br/>
        <w:t>f 9126/10596/8602 9119/10588/8594 9127/10595/8601</w:t>
        <w:br/>
        <w:t>f 9120/10590/8596 9121/10589/8595 9128/10597/8603</w:t>
        <w:br/>
        <w:t>f 9129/10598/8603 9120/10590/8596 9128/10597/8603</w:t>
        <w:br/>
        <w:t>f 9132/10599/8604 9131/10600/8605 9130/10601/8606</w:t>
        <w:br/>
        <w:t>f 9133/10602/8604 9132/10599/8604 9130/10601/8606</w:t>
        <w:br/>
        <w:t>f 9124/10591/8597 9135/10603/8607 9134/10604/8608</w:t>
        <w:br/>
        <w:t>f 9123/10592/8598 9124/10591/8597 9134/10604/8608</w:t>
        <w:br/>
        <w:t>f 9138/10605/8609 9137/10606/8610 9136/10607/8610</w:t>
        <w:br/>
        <w:t>f 9139/10608/8609 9138/10605/8609 9136/10607/8610</w:t>
        <w:br/>
        <w:t>f 9143/10609/8611 9142/10610/8611 9141/10611/8612</w:t>
        <w:br/>
        <w:t>f 9140/10612/8612 9143/10609/8611 9141/10611/8612</w:t>
        <w:br/>
        <w:t>f 9135/10603/8613 9145/10613/8614 9144/10614/8615</w:t>
        <w:br/>
        <w:t>f 9146/10615/8615 9135/10603/8613 9144/10614/8615</w:t>
        <w:br/>
        <w:t>f 9150/10616/8616 9149/10617/8617 9148/10618/8618</w:t>
        <w:br/>
        <w:t>f 9147/10619/8616 9150/10616/8616 9148/10618/8618</w:t>
        <w:br/>
        <w:t>f 9153/10620/8619 9152/10621/8620 9151/10622/8621</w:t>
        <w:br/>
        <w:t>f 9154/10623/8622 9153/10620/8619 9151/10622/8621</w:t>
        <w:br/>
        <w:t>f 9157/10624/8623 9156/10625/8623 9155/10626/8624</w:t>
        <w:br/>
        <w:t>f 9158/10627/8624 9157/10624/8623 9155/10626/8624</w:t>
        <w:br/>
        <w:t>f 9161/10628/8615 9160/10629/8615 9159/10630/8625</w:t>
        <w:br/>
        <w:t>f 9162/10631/8625 9161/10628/8615 9159/10630/8625</w:t>
        <w:br/>
        <w:t>f 9166/10632/8626 9165/10633/8551 9164/10634/8551</w:t>
        <w:br/>
        <w:t>f 9163/10635/8627 9166/10632/8626 9164/10634/8551</w:t>
        <w:br/>
        <w:t>f 9170/10636/8553 9169/10637/8628 9168/10638/8628</w:t>
        <w:br/>
        <w:t>f 9167/10639/8553 9170/10636/8553 9168/10638/8628</w:t>
        <w:br/>
        <w:t>f 9174/10640/8629 9173/10641/8630 9172/10642/8556</w:t>
        <w:br/>
        <w:t>f 9171/10643/8556 9174/10640/8629 9172/10642/8556</w:t>
        <w:br/>
        <w:t>f 9177/10644/8560 9176/10645/8560 9175/10646/8631</w:t>
        <w:br/>
        <w:t>f 9178/10647/8632 9177/10644/8560 9175/10646/8631</w:t>
        <w:br/>
        <w:t>f 9182/10648/8633 9181/10649/8633 9180/10650/8634</w:t>
        <w:br/>
        <w:t>f 9179/10651/8634 9182/10648/8633 9180/10650/8634</w:t>
        <w:br/>
        <w:t>f 9185/10652/8635 9184/10653/8636 9183/10654/8637</w:t>
        <w:br/>
        <w:t>f 9186/10655/8638 9185/10652/8635 9183/10654/8637</w:t>
        <w:br/>
        <w:t>f 9190/10656/8639 9189/10657/8640 9188/10658/8641</w:t>
        <w:br/>
        <w:t>f 9187/10659/8642 9190/10656/8639 9188/10658/8641</w:t>
        <w:br/>
        <w:t>f 9193/10660/8643 9192/10661/8644 9191/10662/8644</w:t>
        <w:br/>
        <w:t>f 9194/10663/8645 9193/10660/8643 9191/10662/8644</w:t>
        <w:br/>
        <w:t>f 9196/10664/8646 9179/10651/8634 9180/10650/8634</w:t>
        <w:br/>
        <w:t>f 9195/10665/8647 9196/10664/8646 9180/10650/8634</w:t>
        <w:br/>
        <w:t>f 9198/10666/8648 9197/10667/8649 9186/10655/8638</w:t>
        <w:br/>
        <w:t>f 9183/10654/8637 9198/10666/8648 9186/10655/8638</w:t>
        <w:br/>
        <w:t>f 9190/10656/8639 9187/10659/8642 9199/10668/8650</w:t>
        <w:br/>
        <w:t>f 9200/10669/8651 9190/10656/8639 9199/10668/8650</w:t>
        <w:br/>
        <w:t>f 9201/10670/8652 9191/10662/8644 9192/10661/8644</w:t>
        <w:br/>
        <w:t>f 9202/10671/8652 9201/10670/8652 9192/10661/8644</w:t>
        <w:br/>
        <w:t>f 9205/10672/8653 9204/10673/8654 9203/10674/8655</w:t>
        <w:br/>
        <w:t>f 9206/10675/8656 9205/10672/8653 9203/10674/8655</w:t>
        <w:br/>
        <w:t>f 9210/10676/8657 9209/10677/8657 9208/10678/8658</w:t>
        <w:br/>
        <w:t>f 9207/10679/8659 9210/10676/8657 9208/10678/8658</w:t>
        <w:br/>
        <w:t>f 9213/10680/8660 9212/10681/8661 9211/10682/8662</w:t>
        <w:br/>
        <w:t>f 9214/10683/8663 9213/10680/8660 9211/10682/8662</w:t>
        <w:br/>
        <w:t>f 9218/10684/8664 9217/10685/8665 9216/10686/8665</w:t>
        <w:br/>
        <w:t>f 9215/10687/8664 9218/10684/8664 9216/10686/8665</w:t>
        <w:br/>
        <w:t>f 9206/10675/8656 9203/10674/8655 9219/10688/8666</w:t>
        <w:br/>
        <w:t>f 9220/10689/8666 9206/10675/8656 9219/10688/8666</w:t>
        <w:br/>
        <w:t>f 9216/10686/8665 9217/10685/8665 9222/10690/8667</w:t>
        <w:br/>
        <w:t>f 9221/10691/8668 9216/10686/8665 9222/10690/8667</w:t>
        <w:br/>
        <w:t>f 9220/10689/8666 9219/10688/8666 9223/10692/8669</w:t>
        <w:br/>
        <w:t>f 9224/10693/8670 9220/10689/8666 9223/10692/8669</w:t>
        <w:br/>
        <w:t>f 9227/10694/8671 9226/10695/8672 9225/10696/8673</w:t>
        <w:br/>
        <w:t>f 9228/10697/8673 9227/10694/8671 9225/10696/8673</w:t>
        <w:br/>
        <w:t>f 9231/10698/8674 9230/10699/8675 9229/10700/8676</w:t>
        <w:br/>
        <w:t>f 9232/10701/8674 9231/10698/8674 9229/10700/8676</w:t>
        <w:br/>
        <w:t>f 9234/10702/8677 9233/10703/8678 9221/10691/8668</w:t>
        <w:br/>
        <w:t>f 9222/10690/8667 9234/10702/8677 9221/10691/8668</w:t>
        <w:br/>
        <w:t>f 9238/10704/8679 9237/10705/8680 9236/10706/8680</w:t>
        <w:br/>
        <w:t>f 9235/10707/8681 9238/10704/8679 9236/10706/8680</w:t>
        <w:br/>
        <w:t>f 9241/10708/8682 9240/10709/8683 9239/10710/8684</w:t>
        <w:br/>
        <w:t>f 9242/10711/8685 9241/10708/8682 9239/10710/8684</w:t>
        <w:br/>
        <w:t>f 9231/10698/8674 9232/10701/8674 9243/10712/8686</w:t>
        <w:br/>
        <w:t>f 9244/10713/8686 9231/10698/8674 9243/10712/8686</w:t>
        <w:br/>
        <w:t>f 9247/10714/8687 9246/10715/8687 9245/10716/8688</w:t>
        <w:br/>
        <w:t>f 9248/10717/8689 9247/10714/8687 9245/10716/8688</w:t>
        <w:br/>
        <w:t>f 9250/10718/8690 9249/10719/8691 9148/10618/8618</w:t>
        <w:br/>
        <w:t>f 9149/10617/8617 9250/10718/8690 9148/10618/8618</w:t>
        <w:br/>
        <w:t>f 9239/10710/8684 9240/10709/8683 9151/10622/8621</w:t>
        <w:br/>
        <w:t>f 9152/10621/8620 9239/10710/8684 9151/10622/8621</w:t>
        <w:br/>
        <w:t>f 9253/10720/8692 9252/10721/8693 9251/10722/8693</w:t>
        <w:br/>
        <w:t>f 9254/10723/8692 9253/10720/8692 9251/10722/8693</w:t>
        <w:br/>
        <w:t>f 9247/10714/8687 9162/10631/8625 9159/10630/8625</w:t>
        <w:br/>
        <w:t>f 9246/10715/8687 9247/10714/8687 9159/10630/8625</w:t>
        <w:br/>
        <w:t>f 9256/10724/8694 9134/10604/8608 9135/10603/8607</w:t>
        <w:br/>
        <w:t>f 9255/10725/8695 9256/10724/8694 9135/10603/8607</w:t>
        <w:br/>
        <w:t>f 9258/10726/8696 9138/10605/8609 9139/10608/8609</w:t>
        <w:br/>
        <w:t>f 9257/10727/8696 9258/10726/8696 9139/10608/8609</w:t>
        <w:br/>
        <w:t>f 9260/10728/8697 9259/10729/8697 9142/10610/8611</w:t>
        <w:br/>
        <w:t>f 9143/10609/8611 9260/10728/8697 9142/10610/8611</w:t>
        <w:br/>
        <w:t>f 9262/10730/8698 9261/10731/8699 9145/10613/8700</w:t>
        <w:br/>
        <w:t>f 9263/10732/8701 9262/10730/8698 9145/10613/8700</w:t>
        <w:br/>
        <w:t>f 9265/10733/8702 9238/10704/8679 9235/10707/8681</w:t>
        <w:br/>
        <w:t>f 9264/10734/8702 9265/10733/8702 9235/10707/8681</w:t>
        <w:br/>
        <w:t>f 9225/10696/8673 9241/10708/8682 9242/10711/8685</w:t>
        <w:br/>
        <w:t>f 9228/10697/8673 9225/10696/8673 9242/10711/8685</w:t>
        <w:br/>
        <w:t>f 9244/10713/8686 9243/10712/8686 9267/10735/8703</w:t>
        <w:br/>
        <w:t>f 9266/10736/8704 9244/10713/8686 9267/10735/8703</w:t>
        <w:br/>
        <w:t>f 9269/10737/8705 9268/10738/8705 9248/10717/8689</w:t>
        <w:br/>
        <w:t>f 9245/10716/8688 9269/10737/8705 9248/10717/8689</w:t>
        <w:br/>
        <w:t>f 9271/10739/8706 9125/10594/8600 9122/10593/8599</w:t>
        <w:br/>
        <w:t>f 9270/10740/8707 9271/10739/8706 9122/10593/8599</w:t>
        <w:br/>
        <w:t>f 9137/10606/8610 9126/10596/8602 9127/10595/8601</w:t>
        <w:br/>
        <w:t>f 9136/10607/8610 9137/10606/8610 9127/10595/8601</w:t>
        <w:br/>
        <w:t>f 9141/10611/8612 9129/10598/8603 9128/10597/8603</w:t>
        <w:br/>
        <w:t>f 9140/10612/8612 9141/10611/8612 9128/10597/8603</w:t>
        <w:br/>
        <w:t>f 9261/10731/8699 9262/10730/8698 9130/10601/8606</w:t>
        <w:br/>
        <w:t>f 9131/10600/8605 9261/10731/8699 9130/10601/8606</w:t>
        <w:br/>
        <w:t>f 9223/10692/8669 9265/10733/8702 9264/10734/8702</w:t>
        <w:br/>
        <w:t>f 9224/10693/8670 9223/10692/8669 9264/10734/8702</w:t>
        <w:br/>
        <w:t>f 9272/10741/8708 9226/10695/8672 9227/10694/8671</w:t>
        <w:br/>
        <w:t>f 9273/10742/8708 9272/10741/8708 9227/10694/8671</w:t>
        <w:br/>
        <w:t>f 9230/10699/8675 9275/10743/8709 9274/10744/8709</w:t>
        <w:br/>
        <w:t>f 9229/10700/8676 9230/10699/8675 9274/10744/8709</w:t>
        <w:br/>
        <w:t>f 9234/10702/8677 9268/10738/8705 9269/10737/8705</w:t>
        <w:br/>
        <w:t>f 9233/10703/8678 9234/10702/8677 9269/10737/8705</w:t>
        <w:br/>
        <w:t>f 9270/10740/8707 9102/10573/8580 9103/10572/8580</w:t>
        <w:br/>
        <w:t>f 9271/10739/8706 9270/10740/8707 9103/10572/8580</w:t>
        <w:br/>
        <w:t>f 9113/10583/8590 9132/10599/8604 9133/10602/8604</w:t>
        <w:br/>
        <w:t>f 9112/10584/8591 9113/10583/8590 9133/10602/8604</w:t>
        <w:br/>
        <w:t>f 9208/10678/8658 9272/10741/8708 9273/10742/8708</w:t>
        <w:br/>
        <w:t>f 9207/10679/8659 9208/10678/8658 9273/10742/8708</w:t>
        <w:br/>
        <w:t>f 9275/10743/8709 9213/10680/8660 9214/10683/8663</w:t>
        <w:br/>
        <w:t>f 9274/10744/8709 9275/10743/8709 9214/10683/8663</w:t>
        <w:br/>
        <w:t>f 9105/10574/8581 9095/10564/8573 9094/10563/8573</w:t>
        <w:br/>
        <w:t>f 9104/10571/8579 9105/10574/8581 9094/10563/8573</w:t>
        <w:br/>
        <w:t>f 9118/10585/8592 9107/10575/8582 9106/10576/8583</w:t>
        <w:br/>
        <w:t>f 9117/10586/8593 9118/10585/8592 9106/10576/8583</w:t>
        <w:br/>
        <w:t>f 9098/10568/8576 9099/10567/8576 9111/10580/8587</w:t>
        <w:br/>
        <w:t>f 9108/10579/8586 9098/10568/8576 9111/10580/8587</w:t>
        <w:br/>
        <w:t>f 9114/10582/8589 9115/10581/8588 9100/10570/8578</w:t>
        <w:br/>
        <w:t>f 9101/10569/8577 9114/10582/8589 9100/10570/8578</w:t>
        <w:br/>
        <w:t>f 9196/10664/8646 9195/10665/8647 9204/10673/8654</w:t>
        <w:br/>
        <w:t>f 9205/10672/8653 9196/10664/8646 9204/10673/8654</w:t>
        <w:br/>
        <w:t>f 9209/10677/8657 9210/10676/8657 9197/10667/8649</w:t>
        <w:br/>
        <w:t>f 9198/10666/8648 9209/10677/8657 9197/10667/8649</w:t>
        <w:br/>
        <w:t>f 9199/10668/8650 9211/10682/8662 9212/10681/8661</w:t>
        <w:br/>
        <w:t>f 9200/10669/8651 9199/10668/8650 9212/10681/8661</w:t>
        <w:br/>
        <w:t>f 9202/10671/8652 9218/10684/8664 9215/10687/8664</w:t>
        <w:br/>
        <w:t>f 9201/10670/8652 9202/10671/8652 9215/10687/8664</w:t>
        <w:br/>
        <w:t>f 9505/10745/8710 9504/10746/8711 9503/10747/8711</w:t>
        <w:br/>
        <w:t>f 9502/10748/8711 9505/10745/8710 9503/10747/8711</w:t>
        <w:br/>
        <w:t>f 9509/10749/8712 9508/10750/8713 9507/10751/8713</w:t>
        <w:br/>
        <w:t>f 9506/10752/8713 9509/10749/8712 9507/10751/8713</w:t>
        <w:br/>
        <w:t>f 9512/10753/8714 9511/10754/8715 9510/10755/8714</w:t>
        <w:br/>
        <w:t>f 9513/10756/8714 9512/10753/8714 9510/10755/8714</w:t>
        <w:br/>
        <w:t>f 9516/10757/8716 9515/10758/8717 9514/10759/8717</w:t>
        <w:br/>
        <w:t>f 9517/10760/8718 9516/10757/8716 9514/10759/8717</w:t>
        <w:br/>
        <w:t>f 9521/10761/8719 9520/10762/8719 9519/10763/8720</w:t>
        <w:br/>
        <w:t>f 9518/10764/8720 9521/10761/8719 9519/10763/8720</w:t>
        <w:br/>
        <w:t>f 9525/10765/8721 9524/10766/8722 9523/10767/8723</w:t>
        <w:br/>
        <w:t>f 9522/10768/8724 9525/10765/8721 9523/10767/8723</w:t>
        <w:br/>
        <w:t>f 9528/10769/8725 9527/10770/8726 9526/10771/8727</w:t>
        <w:br/>
        <w:t>f 9529/10772/8728 9528/10769/8725 9526/10771/8727</w:t>
        <w:br/>
        <w:t>f 9529/10772/8728 9526/10771/8727 9531/10773/8729</w:t>
        <w:br/>
        <w:t>f 9530/10774/8730 9529/10772/8728 9531/10773/8729</w:t>
        <w:br/>
        <w:t>f 9535/10775/8729 9534/10776/8731 9533/10777/8732</w:t>
        <w:br/>
        <w:t>f 9532/10778/8729 9535/10775/8729 9533/10777/8732</w:t>
        <w:br/>
        <w:t>f 9534/10776/8731 9537/10779/8733 9536/10780/8734</w:t>
        <w:br/>
        <w:t>f 9533/10777/8732 9534/10776/8731 9536/10780/8734</w:t>
        <w:br/>
        <w:t>f 9538/10781/8735 9536/10780/8734 9537/10779/8733</w:t>
        <w:br/>
        <w:t>f 9539/10782/8736 9538/10781/8735 9537/10779/8733</w:t>
        <w:br/>
        <w:t>f 9541/10783/8737 9538/10781/8735 9539/10782/8736</w:t>
        <w:br/>
        <w:t>f 9540/10784/8737 9541/10783/8737 9539/10782/8736</w:t>
        <w:br/>
        <w:t>f 9541/10783/8737 9540/10784/8737 9542/10785/8738</w:t>
        <w:br/>
        <w:t>f 9543/10786/8739 9541/10783/8737 9542/10785/8738</w:t>
        <w:br/>
        <w:t>f 9543/10786/8739 9542/10785/8738 9527/10770/8726</w:t>
        <w:br/>
        <w:t>f 9528/10769/8725 9543/10786/8739 9527/10770/8726</w:t>
        <w:br/>
        <w:t>f 9526/10771/8727 9527/10770/8726 9544/10787/8740</w:t>
        <w:br/>
        <w:t>f 9545/10788/8741 9526/10771/8727 9544/10787/8740</w:t>
        <w:br/>
        <w:t>f 9545/10788/8741 9547/10789/8742 9546/10790/8743</w:t>
        <w:br/>
        <w:t>f 9526/10771/8727 9545/10788/8741 9546/10790/8743</w:t>
        <w:br/>
        <w:t>f 9551/10791/8743 9550/10792/8744 9549/10793/8745</w:t>
        <w:br/>
        <w:t>f 9548/10794/8746 9551/10791/8743 9549/10793/8745</w:t>
        <w:br/>
        <w:t>f 9534/10776/8731 9549/10793/8745 9552/10795/8747</w:t>
        <w:br/>
        <w:t>f 9537/10779/8733 9534/10776/8731 9552/10795/8747</w:t>
        <w:br/>
        <w:t>f 9553/10796/8748 9539/10782/8736 9537/10779/8733</w:t>
        <w:br/>
        <w:t>f 9552/10795/8747 9553/10796/8748 9537/10779/8733</w:t>
        <w:br/>
        <w:t>f 9539/10782/8736 9553/10796/8748 9554/10797/8749</w:t>
        <w:br/>
        <w:t>f 9555/10798/8750 9539/10782/8736 9554/10797/8749</w:t>
        <w:br/>
        <w:t>f 9542/10785/8738 9555/10798/8750 9554/10797/8749</w:t>
        <w:br/>
        <w:t>f 9556/10799/8751 9542/10785/8738 9554/10797/8749</w:t>
        <w:br/>
        <w:t>f 9556/10799/8751 9544/10787/8740 9527/10770/8726</w:t>
        <w:br/>
        <w:t>f 9542/10785/8738 9556/10799/8751 9527/10770/8726</w:t>
        <w:br/>
        <w:t>f 9558/10800/8752 9557/10801/8753 9545/10788/8741</w:t>
        <w:br/>
        <w:t>f 9544/10787/8740 9558/10800/8752 9545/10788/8741</w:t>
        <w:br/>
        <w:t>f 9547/10789/8742 9545/10788/8741 9557/10801/8753</w:t>
        <w:br/>
        <w:t>f 9559/10802/8754 9547/10789/8742 9557/10801/8753</w:t>
        <w:br/>
        <w:t>f 9561/10803/8755 9560/10804/8756 9549/10793/8745</w:t>
        <w:br/>
        <w:t>f 9550/10792/8744 9561/10803/8755 9549/10793/8745</w:t>
        <w:br/>
        <w:t>f 9549/10793/8745 9560/10804/8756 9562/10805/8757</w:t>
        <w:br/>
        <w:t>f 9552/10795/8747 9549/10793/8745 9562/10805/8757</w:t>
        <w:br/>
        <w:t>f 9552/10795/8747 9562/10805/8757 9563/10806/8758</w:t>
        <w:br/>
        <w:t>f 9553/10796/8748 9552/10795/8747 9563/10806/8758</w:t>
        <w:br/>
        <w:t>f 9553/10796/8748 9563/10806/8758 9564/10807/8759</w:t>
        <w:br/>
        <w:t>f 9554/10797/8749 9553/10796/8748 9564/10807/8759</w:t>
        <w:br/>
        <w:t>f 9565/10808/8760 9556/10799/8751 9554/10797/8749</w:t>
        <w:br/>
        <w:t>f 9564/10807/8759 9565/10808/8760 9554/10797/8749</w:t>
        <w:br/>
        <w:t>f 9565/10808/8760 9558/10800/8752 9544/10787/8740</w:t>
        <w:br/>
        <w:t>f 9556/10799/8751 9565/10808/8760 9544/10787/8740</w:t>
        <w:br/>
        <w:t>f 9558/10800/8752 9567/10809/8761 9566/10810/8762</w:t>
        <w:br/>
        <w:t>f 9557/10801/8753 9558/10800/8752 9566/10810/8762</w:t>
        <w:br/>
        <w:t>f 9559/10802/8754 9557/10801/8753 9566/10810/8762</w:t>
        <w:br/>
        <w:t>f 9568/10811/8763 9559/10802/8754 9566/10810/8762</w:t>
        <w:br/>
        <w:t>f 9560/10804/8756 9561/10803/8755 9570/10812/8764</w:t>
        <w:br/>
        <w:t>f 9569/10813/8765 9560/10804/8756 9570/10812/8764</w:t>
        <w:br/>
        <w:t>f 9569/10813/8765 9571/10814/8766 9562/10805/8757</w:t>
        <w:br/>
        <w:t>f 9560/10804/8756 9569/10813/8765 9562/10805/8757</w:t>
        <w:br/>
        <w:t>f 9571/10814/8766 9572/10815/8767 9563/10806/8758</w:t>
        <w:br/>
        <w:t>f 9562/10805/8757 9571/10814/8766 9563/10806/8758</w:t>
        <w:br/>
        <w:t>f 9563/10806/8758 9572/10815/8767 9573/10816/8768</w:t>
        <w:br/>
        <w:t>f 9564/10807/8759 9563/10806/8758 9573/10816/8768</w:t>
        <w:br/>
        <w:t>f 9574/10817/8769 9565/10808/8760 9564/10807/8759</w:t>
        <w:br/>
        <w:t>f 9573/10816/8768 9574/10817/8769 9564/10807/8759</w:t>
        <w:br/>
        <w:t>f 9567/10809/8761 9558/10800/8752 9565/10808/8760</w:t>
        <w:br/>
        <w:t>f 9574/10817/8769 9567/10809/8761 9565/10808/8760</w:t>
        <w:br/>
        <w:t>f 9576/10818/8770 9575/10819/8771 9566/10810/8762</w:t>
        <w:br/>
        <w:t>f 9567/10809/8761 9576/10818/8770 9566/10810/8762</w:t>
        <w:br/>
        <w:t>f 9568/10811/8763 9566/10810/8762 9575/10819/8771</w:t>
        <w:br/>
        <w:t>f 9577/10820/8772 9568/10811/8763 9575/10819/8771</w:t>
        <w:br/>
        <w:t>f 9570/10812/8764 9579/10821/8773 9578/10822/8774</w:t>
        <w:br/>
        <w:t>f 9569/10813/8765 9570/10812/8764 9578/10822/8774</w:t>
        <w:br/>
        <w:t>f 9569/10813/8765 9578/10822/8774 9580/10823/8775</w:t>
        <w:br/>
        <w:t>f 9571/10814/8766 9569/10813/8765 9580/10823/8775</w:t>
        <w:br/>
        <w:t>f 9571/10814/8766 9580/10823/8775 9581/10824/8776</w:t>
        <w:br/>
        <w:t>f 9572/10815/8767 9571/10814/8766 9581/10824/8776</w:t>
        <w:br/>
        <w:t>f 9582/10825/8777 9573/10816/8768 9572/10815/8767</w:t>
        <w:br/>
        <w:t>f 9581/10824/8776 9582/10825/8777 9572/10815/8767</w:t>
        <w:br/>
        <w:t>f 9582/10825/8777 9583/10826/8778 9574/10817/8769</w:t>
        <w:br/>
        <w:t>f 9573/10816/8768 9582/10825/8777 9574/10817/8769</w:t>
        <w:br/>
        <w:t>f 9567/10809/8761 9574/10817/8769 9583/10826/8778</w:t>
        <w:br/>
        <w:t>f 9576/10818/8770 9567/10809/8761 9583/10826/8778</w:t>
        <w:br/>
        <w:t>f 9576/10818/8770 9585/10827/8779 9584/10828/8780</w:t>
        <w:br/>
        <w:t>f 9575/10819/8771 9576/10818/8770 9584/10828/8780</w:t>
        <w:br/>
        <w:t>f 9575/10819/8771 9584/10828/8780 9586/10829/8781</w:t>
        <w:br/>
        <w:t>f 9577/10820/8772 9575/10819/8771 9586/10829/8781</w:t>
        <w:br/>
        <w:t>f 9588/10830/8782 9578/10822/8774 9579/10821/8773</w:t>
        <w:br/>
        <w:t>f 9587/10831/8783 9588/10830/8782 9579/10821/8773</w:t>
        <w:br/>
        <w:t>f 9580/10823/8775 9578/10822/8774 9588/10830/8782</w:t>
        <w:br/>
        <w:t>f 9589/10832/8784 9580/10823/8775 9588/10830/8782</w:t>
        <w:br/>
        <w:t>f 9581/10824/8776 9580/10823/8775 9589/10832/8784</w:t>
        <w:br/>
        <w:t>f 9590/10833/8785 9581/10824/8776 9589/10832/8784</w:t>
        <w:br/>
        <w:t>f 9590/10833/8785 9591/10834/8786 9582/10825/8777</w:t>
        <w:br/>
        <w:t>f 9581/10824/8776 9590/10833/8785 9582/10825/8777</w:t>
        <w:br/>
        <w:t>f 9591/10834/8786 9592/10835/8787 9583/10826/8778</w:t>
        <w:br/>
        <w:t>f 9582/10825/8777 9591/10834/8786 9583/10826/8778</w:t>
        <w:br/>
        <w:t>f 9585/10827/8779 9576/10818/8770 9583/10826/8778</w:t>
        <w:br/>
        <w:t>f 9592/10835/8787 9585/10827/8779 9583/10826/8778</w:t>
        <w:br/>
        <w:t>f 9593/10836/8788 9584/10828/8780 9585/10827/8779</w:t>
        <w:br/>
        <w:t>f 9594/10837/8789 9593/10836/8788 9585/10827/8779</w:t>
        <w:br/>
        <w:t>f 9584/10828/8780 9593/10836/8788 9595/10838/8790</w:t>
        <w:br/>
        <w:t>f 9586/10829/8781 9584/10828/8780 9595/10838/8790</w:t>
        <w:br/>
        <w:t>f 9597/10839/8790 9596/10840/8791 9588/10830/8782</w:t>
        <w:br/>
        <w:t>f 9587/10831/8783 9597/10839/8790 9588/10830/8782</w:t>
        <w:br/>
        <w:t>f 9589/10832/8784 9588/10830/8782 9596/10840/8791</w:t>
        <w:br/>
        <w:t>f 9598/10841/8792 9589/10832/8784 9596/10840/8791</w:t>
        <w:br/>
        <w:t>f 9598/10841/8792 9599/10842/8793 9590/10833/8785</w:t>
        <w:br/>
        <w:t>f 9589/10832/8784 9598/10841/8792 9590/10833/8785</w:t>
        <w:br/>
        <w:t>f 9591/10834/8786 9590/10833/8785 9599/10842/8793</w:t>
        <w:br/>
        <w:t>f 9600/10843/8794 9591/10834/8786 9599/10842/8793</w:t>
        <w:br/>
        <w:t>f 9591/10834/8786 9600/10843/8794 9601/10844/8795</w:t>
        <w:br/>
        <w:t>f 9592/10835/8787 9591/10834/8786 9601/10844/8795</w:t>
        <w:br/>
        <w:t>f 9594/10837/8789 9585/10827/8779 9592/10835/8787</w:t>
        <w:br/>
        <w:t>f 9601/10844/8795 9594/10837/8789 9592/10835/8787</w:t>
        <w:br/>
        <w:t>f 9603/10845/8796 9602/10846/8797 9593/10836/8788</w:t>
        <w:br/>
        <w:t>f 9594/10837/8789 9603/10845/8796 9593/10836/8788</w:t>
        <w:br/>
        <w:t>f 9604/10847/8798 9595/10838/8790 9593/10836/8788</w:t>
        <w:br/>
        <w:t>f 9602/10846/8797 9604/10847/8798 9593/10836/8788</w:t>
        <w:br/>
        <w:t>f 9597/10839/8790 9606/10848/8799 9605/10849/8800</w:t>
        <w:br/>
        <w:t>f 9596/10840/8791 9597/10839/8790 9605/10849/8800</w:t>
        <w:br/>
        <w:t>f 9596/10840/8791 9605/10849/8800 9607/10850/8801</w:t>
        <w:br/>
        <w:t>f 9598/10841/8792 9596/10840/8791 9607/10850/8801</w:t>
        <w:br/>
        <w:t>f 9598/10841/8792 9607/10850/8801 9608/10851/8802</w:t>
        <w:br/>
        <w:t>f 9599/10842/8793 9598/10841/8792 9608/10851/8802</w:t>
        <w:br/>
        <w:t>f 9608/10851/8802 9609/10852/8803 9600/10843/8794</w:t>
        <w:br/>
        <w:t>f 9599/10842/8793 9608/10851/8802 9600/10843/8794</w:t>
        <w:br/>
        <w:t>f 9609/10852/8803 9610/10853/8804 9601/10844/8795</w:t>
        <w:br/>
        <w:t>f 9600/10843/8794 9609/10852/8803 9601/10844/8795</w:t>
        <w:br/>
        <w:t>f 9594/10837/8789 9601/10844/8795 9610/10853/8804</w:t>
        <w:br/>
        <w:t>f 9603/10845/8796 9594/10837/8789 9610/10853/8804</w:t>
        <w:br/>
        <w:t>f 9612/10854/8805 9611/10855/8806 9602/10846/8797</w:t>
        <w:br/>
        <w:t>f 9603/10845/8796 9612/10854/8805 9602/10846/8797</w:t>
        <w:br/>
        <w:t>f 9602/10846/8797 9611/10855/8806 9613/10856/8807</w:t>
        <w:br/>
        <w:t>f 9604/10847/8798 9602/10846/8797 9613/10856/8807</w:t>
        <w:br/>
        <w:t>f 9615/10857/8808 9605/10849/8800 9606/10848/8799</w:t>
        <w:br/>
        <w:t>f 9614/10858/8807 9615/10857/8808 9606/10848/8799</w:t>
        <w:br/>
        <w:t>f 9616/10859/8809 9607/10850/8801 9605/10849/8800</w:t>
        <w:br/>
        <w:t>f 9615/10857/8808 9616/10859/8809 9605/10849/8800</w:t>
        <w:br/>
        <w:t>f 9608/10851/8802 9607/10850/8801 9616/10859/8809</w:t>
        <w:br/>
        <w:t>f 9617/10860/8810 9608/10851/8802 9616/10859/8809</w:t>
        <w:br/>
        <w:t>f 9609/10852/8803 9608/10851/8802 9617/10860/8810</w:t>
        <w:br/>
        <w:t>f 9618/10861/8811 9609/10852/8803 9617/10860/8810</w:t>
        <w:br/>
        <w:t>f 9618/10861/8811 9619/10862/8812 9610/10853/8804</w:t>
        <w:br/>
        <w:t>f 9609/10852/8803 9618/10861/8811 9610/10853/8804</w:t>
        <w:br/>
        <w:t>f 9603/10845/8796 9610/10853/8804 9619/10862/8812</w:t>
        <w:br/>
        <w:t>f 9612/10854/8805 9603/10845/8796 9619/10862/8812</w:t>
        <w:br/>
        <w:t>f 9620/10863/8813 9611/10855/8806 9612/10854/8805</w:t>
        <w:br/>
        <w:t>f 9621/10864/8814 9620/10863/8813 9612/10854/8805</w:t>
        <w:br/>
        <w:t>f 9622/10865/8815 9613/10856/8807 9611/10855/8806</w:t>
        <w:br/>
        <w:t>f 9620/10863/8813 9622/10865/8815 9611/10855/8806</w:t>
        <w:br/>
        <w:t>f 9614/10858/8807 9624/10866/8816 9623/10867/8817</w:t>
        <w:br/>
        <w:t>f 9615/10857/8808 9614/10858/8807 9623/10867/8817</w:t>
        <w:br/>
        <w:t>f 9623/10867/8817 9625/10868/8818 9616/10859/8809</w:t>
        <w:br/>
        <w:t>f 9615/10857/8808 9623/10867/8817 9616/10859/8809</w:t>
        <w:br/>
        <w:t>f 9617/10860/8810 9616/10859/8809 9625/10868/8818</w:t>
        <w:br/>
        <w:t>f 9626/10869/8819 9617/10860/8810 9625/10868/8818</w:t>
        <w:br/>
        <w:t>f 9626/10869/8819 9627/10870/8820 9618/10861/8811</w:t>
        <w:br/>
        <w:t>f 9617/10860/8810 9626/10869/8819 9618/10861/8811</w:t>
        <w:br/>
        <w:t>f 9628/10871/8821 9619/10862/8812 9618/10861/8811</w:t>
        <w:br/>
        <w:t>f 9627/10870/8820 9628/10871/8821 9618/10861/8811</w:t>
        <w:br/>
        <w:t>f 9621/10864/8814 9612/10854/8805 9619/10862/8812</w:t>
        <w:br/>
        <w:t>f 9628/10871/8821 9621/10864/8814 9619/10862/8812</w:t>
        <w:br/>
        <w:t>f 9620/10863/8813 9621/10864/8814 9630/10872/8822</w:t>
        <w:br/>
        <w:t>f 9629/10873/8823 9620/10863/8813 9630/10872/8822</w:t>
        <w:br/>
        <w:t>f 9629/10873/8823 9632/10874/8824 9631/10875/8825</w:t>
        <w:br/>
        <w:t>f 9620/10863/8813 9629/10873/8823 9631/10875/8825</w:t>
        <w:br/>
        <w:t>f 9635/10876/8826 9634/10877/8827 9623/10867/8817</w:t>
        <w:br/>
        <w:t>f 9633/10878/8826 9635/10876/8826 9623/10867/8817</w:t>
        <w:br/>
        <w:t>f 9636/10879/8828 9625/10868/8818 9623/10867/8817</w:t>
        <w:br/>
        <w:t>f 9634/10877/8827 9636/10879/8828 9623/10867/8817</w:t>
        <w:br/>
        <w:t>f 9625/10868/8818 9636/10879/8828 9637/10880/8829</w:t>
        <w:br/>
        <w:t>f 9626/10869/8819 9625/10868/8818 9637/10880/8829</w:t>
        <w:br/>
        <w:t>f 9639/10881/8830 9638/10882/8831 9626/10869/8819</w:t>
        <w:br/>
        <w:t>f 9637/10880/8829 9639/10881/8830 9626/10869/8819</w:t>
        <w:br/>
        <w:t>f 9628/10871/8821 9638/10882/8831 9639/10881/8830</w:t>
        <w:br/>
        <w:t>f 9640/10883/8832 9628/10871/8821 9639/10881/8830</w:t>
        <w:br/>
        <w:t>f 9640/10883/8832 9630/10872/8822 9621/10864/8814</w:t>
        <w:br/>
        <w:t>f 9628/10871/8821 9640/10883/8832 9621/10864/8814</w:t>
        <w:br/>
        <w:t>f 9643/10884/8833 9642/10885/8834 9641/10886/8835</w:t>
        <w:br/>
        <w:t>f 9644/10887/8835 9643/10884/8833 9641/10886/8835</w:t>
        <w:br/>
        <w:t>f 9641/10886/8835 9646/10888/8836 9645/10889/8837</w:t>
        <w:br/>
        <w:t>f 9644/10887/8835 9641/10886/8835 9645/10889/8837</w:t>
        <w:br/>
        <w:t>f 9649/10890/8837 9648/10891/8838 9647/10892/8839</w:t>
        <w:br/>
        <w:t>f 9650/10893/8840 9649/10890/8837 9647/10892/8839</w:t>
        <w:br/>
        <w:t>f 9648/10891/8838 9652/10894/8841 9651/10895/8842</w:t>
        <w:br/>
        <w:t>f 9647/10892/8839 9648/10891/8838 9651/10895/8842</w:t>
        <w:br/>
        <w:t>f 9654/10896/8843 9651/10895/8842 9652/10894/8841</w:t>
        <w:br/>
        <w:t>f 9653/10897/8844 9654/10896/8843 9652/10894/8841</w:t>
        <w:br/>
        <w:t>f 9656/10898/8845 9655/10899/8846 9642/10885/8834</w:t>
        <w:br/>
        <w:t>f 9643/10884/8833 9656/10898/8845 9642/10885/8834</w:t>
        <w:br/>
        <w:t>f 9659/10900/8847 9658/10901/8848 9657/10902/8848</w:t>
        <w:br/>
        <w:t>f 9660/10903/8849 9659/10900/8847 9657/10902/8848</w:t>
        <w:br/>
        <w:t>f 9660/10903/8849 9662/10904/8850 9661/10905/8850</w:t>
        <w:br/>
        <w:t>f 9659/10900/8847 9660/10903/8849 9661/10905/8850</w:t>
        <w:br/>
        <w:t>f 9654/10896/8843 9653/10897/8844 9663/10906/8851</w:t>
        <w:br/>
        <w:t>f 9664/10907/8852 9654/10896/8843 9663/10906/8851</w:t>
        <w:br/>
        <w:t>f 9668/10908/8853 9667/10909/8853 9666/10910/8854</w:t>
        <w:br/>
        <w:t>f 9665/10911/8855 9668/10908/8853 9666/10910/8854</w:t>
        <w:br/>
        <w:t>f 9664/10907/8852 9663/10906/8851 9655/10899/8846</w:t>
        <w:br/>
        <w:t>f 9656/10898/8845 9664/10907/8852 9655/10899/8846</w:t>
        <w:br/>
        <w:t>f 9670/10912/8856 9669/10913/8857 9667/10909/8853</w:t>
        <w:br/>
        <w:t>f 9668/10908/8853 9670/10912/8856 9667/10909/8853</w:t>
        <w:br/>
        <w:t>f 9674/10914/8858 9673/10915/8859 9672/10916/8860</w:t>
        <w:br/>
        <w:t>f 9671/10917/8858 9674/10914/8858 9672/10916/8860</w:t>
        <w:br/>
        <w:t>f 9672/10916/8860 9673/10915/8859 9676/10918/8861</w:t>
        <w:br/>
        <w:t>f 9675/10919/8861 9672/10916/8860 9676/10918/8861</w:t>
        <w:br/>
        <w:t>f 9679/10920/8862 9678/10921/8863 9677/10922/8864</w:t>
        <w:br/>
        <w:t>f 9680/10923/8864 9679/10920/8862 9677/10922/8864</w:t>
        <w:br/>
        <w:t>f 9679/10920/8862 9682/10924/8865 9681/10925/8866</w:t>
        <w:br/>
        <w:t>f 9678/10921/8863 9679/10920/8862 9681/10925/8866</w:t>
        <w:br/>
        <w:t>f 9682/10924/8865 9665/10911/8855 9666/10910/8854</w:t>
        <w:br/>
        <w:t>f 9681/10925/8866 9682/10924/8865 9666/10910/8854</w:t>
        <w:br/>
        <w:t>f 9671/10917/8858 9669/10913/8857 9670/10912/8856</w:t>
        <w:br/>
        <w:t>f 9674/10914/8858 9671/10917/8858 9670/10912/8856</w:t>
        <w:br/>
        <w:t>f 9685/10926/8867 9684/10927/8868 9683/10928/8869</w:t>
        <w:br/>
        <w:t>f 9686/10929/8869 9685/10926/8867 9683/10928/8869</w:t>
        <w:br/>
        <w:t>f 9687/10930/8870 9686/10929/8869 9683/10928/8869</w:t>
        <w:br/>
        <w:t>f 9688/10931/8870 9687/10930/8870 9683/10928/8869</w:t>
        <w:br/>
        <w:t>f 9692/10932/8871 9691/10933/8872 9690/10934/8872</w:t>
        <w:br/>
        <w:t>f 9689/10935/8873 9692/10932/8871 9690/10934/8872</w:t>
        <w:br/>
        <w:t>f 9694/10936/8874 9693/10937/8875 9692/10932/8871</w:t>
        <w:br/>
        <w:t>f 9689/10935/8873 9694/10936/8874 9692/10932/8871</w:t>
        <w:br/>
        <w:t>f 9657/10902/8848 9658/10901/8848 9693/10937/8875</w:t>
        <w:br/>
        <w:t>f 9694/10936/8874 9657/10902/8848 9693/10937/8875</w:t>
        <w:br/>
        <w:t>f 9685/10926/8867 9661/10905/8850 9662/10904/8850</w:t>
        <w:br/>
        <w:t>f 9684/10927/8868 9685/10926/8867 9662/10904/8850</w:t>
        <w:br/>
        <w:t>f 9903/10938/8876 9902/10939/8877 9901/10940/8877</w:t>
        <w:br/>
        <w:t>f 9904/10941/8877 9903/10938/8876 9901/10940/8877</w:t>
        <w:br/>
        <w:t>f 9908/10942/8878 9907/10943/8879 9906/10944/8879</w:t>
        <w:br/>
        <w:t>f 9905/10945/8879 9908/10942/8878 9906/10944/8879</w:t>
        <w:br/>
        <w:t>f 9911/10946/8880 9910/10947/8880 9909/10948/8881</w:t>
        <w:br/>
        <w:t>f 9912/10949/8882 9911/10946/8880 9909/10948/8881</w:t>
        <w:br/>
        <w:t>f 9915/10950/8883 9914/10951/8884 9913/10952/8883</w:t>
        <w:br/>
        <w:t>f 9916/10953/8885 9915/10950/8883 9913/10952/8883</w:t>
        <w:br/>
        <w:t>f 9919/10954/8886 9918/10955/8886 9917/10956/8886</w:t>
        <w:br/>
        <w:t>f 9920/10957/8886 9919/10954/8886 9917/10956/8886</w:t>
        <w:br/>
        <w:t>f 9923/10958/8887 9922/10959/8888 9921/10960/8889</w:t>
        <w:br/>
        <w:t>f 9924/10961/8890 9923/10958/8887 9921/10960/8889</w:t>
        <w:br/>
        <w:t>f 9928/10962/8891 9927/10963/8892 9926/10964/8893</w:t>
        <w:br/>
        <w:t>f 9925/10965/8894 9928/10962/8891 9926/10964/8893</w:t>
        <w:br/>
        <w:t>f 9927/10963/8892 9928/10962/8891 9930/10966/8895</w:t>
        <w:br/>
        <w:t>f 9929/10967/8896 9927/10963/8892 9930/10966/8895</w:t>
        <w:br/>
        <w:t>f 9933/10968/8897 9932/10969/8898 9931/10970/8899</w:t>
        <w:br/>
        <w:t>f 9934/10971/8900 9933/10968/8897 9931/10970/8899</w:t>
        <w:br/>
        <w:t>f 9931/10970/8899 9936/10972/8901 9935/10973/8902</w:t>
        <w:br/>
        <w:t>f 9934/10971/8900 9931/10970/8899 9935/10973/8902</w:t>
        <w:br/>
        <w:t>f 9938/10974/8903 9935/10973/8902 9936/10972/8901</w:t>
        <w:br/>
        <w:t>f 9937/10975/8904 9938/10974/8903 9936/10972/8901</w:t>
        <w:br/>
        <w:t>f 9939/10976/8905 9938/10974/8903 9937/10975/8904</w:t>
        <w:br/>
        <w:t>f 9940/10977/8906 9939/10976/8905 9937/10975/8904</w:t>
        <w:br/>
        <w:t>f 9939/10976/8905 9940/10977/8906 9942/10978/8907</w:t>
        <w:br/>
        <w:t>f 9941/10979/8908 9939/10976/8905 9942/10978/8907</w:t>
        <w:br/>
        <w:t>f 9941/10979/8908 9942/10978/8907 9925/10965/8894</w:t>
        <w:br/>
        <w:t>f 9926/10964/8893 9941/10979/8908 9925/10965/8894</w:t>
        <w:br/>
        <w:t>f 9928/10962/8891 9925/10965/8894 9944/10980/8909</w:t>
        <w:br/>
        <w:t>f 9943/10981/8910 9928/10962/8891 9944/10980/8909</w:t>
        <w:br/>
        <w:t>f 9943/10981/8910 9946/10982/8911 9945/10983/8912</w:t>
        <w:br/>
        <w:t>f 9928/10962/8891 9943/10981/8910 9945/10983/8912</w:t>
        <w:br/>
        <w:t>f 9950/10984/8911 9949/10985/8913 9948/10986/8914</w:t>
        <w:br/>
        <w:t>f 9947/10987/8915 9950/10984/8911 9948/10986/8914</w:t>
        <w:br/>
        <w:t>f 9951/10988/8916 9936/10972/8901 9931/10970/8899</w:t>
        <w:br/>
        <w:t>f 9949/10985/8913 9951/10988/8916 9931/10970/8899</w:t>
        <w:br/>
        <w:t>f 9936/10972/8901 9951/10988/8916 9952/10989/8917</w:t>
        <w:br/>
        <w:t>f 9937/10975/8904 9936/10972/8901 9952/10989/8917</w:t>
        <w:br/>
        <w:t>f 9937/10975/8904 9952/10989/8917 9954/10990/8918</w:t>
        <w:br/>
        <w:t>f 9953/10991/8919 9937/10975/8904 9954/10990/8918</w:t>
        <w:br/>
        <w:t>f 9955/10992/8920 9942/10978/8907 9953/10991/8919</w:t>
        <w:br/>
        <w:t>f 9954/10990/8918 9955/10992/8920 9953/10991/8919</w:t>
        <w:br/>
        <w:t>f 9925/10965/8894 9942/10978/8907 9955/10992/8920</w:t>
        <w:br/>
        <w:t>f 9944/10980/8909 9925/10965/8894 9955/10992/8920</w:t>
        <w:br/>
        <w:t>f 9957/10993/8921 9956/10994/8922 9943/10981/8910</w:t>
        <w:br/>
        <w:t>f 9944/10980/8909 9957/10993/8921 9943/10981/8910</w:t>
        <w:br/>
        <w:t>f 9946/10982/8911 9943/10981/8910 9956/10994/8922</w:t>
        <w:br/>
        <w:t>f 9958/10995/8923 9946/10982/8911 9956/10994/8922</w:t>
        <w:br/>
        <w:t>f 9960/10996/8924 9959/10997/8925 9949/10985/8913</w:t>
        <w:br/>
        <w:t>f 9950/10984/8911 9960/10996/8924 9949/10985/8913</w:t>
        <w:br/>
        <w:t>f 9951/10988/8916 9949/10985/8913 9959/10997/8925</w:t>
        <w:br/>
        <w:t>f 9961/10998/8926 9951/10988/8916 9959/10997/8925</w:t>
        <w:br/>
        <w:t>f 9962/10999/8927 9952/10989/8917 9951/10988/8916</w:t>
        <w:br/>
        <w:t>f 9961/10998/8926 9962/10999/8927 9951/10988/8916</w:t>
        <w:br/>
        <w:t>f 9963/11000/8928 9954/10990/8918 9952/10989/8917</w:t>
        <w:br/>
        <w:t>f 9962/10999/8927 9963/11000/8928 9952/10989/8917</w:t>
        <w:br/>
        <w:t>f 9964/11001/8929 9955/10992/8920 9954/10990/8918</w:t>
        <w:br/>
        <w:t>f 9963/11000/8928 9964/11001/8929 9954/10990/8918</w:t>
        <w:br/>
        <w:t>f 9957/10993/8921 9944/10980/8909 9955/10992/8920</w:t>
        <w:br/>
        <w:t>f 9964/11001/8929 9957/10993/8921 9955/10992/8920</w:t>
        <w:br/>
        <w:t>f 9957/10993/8921 9966/11002/8930 9965/11003/8931</w:t>
        <w:br/>
        <w:t>f 9956/10994/8922 9957/10993/8921 9965/11003/8931</w:t>
        <w:br/>
        <w:t>f 9965/11003/8931 9967/11004/8932 9958/10995/8923</w:t>
        <w:br/>
        <w:t>f 9956/10994/8922 9965/11003/8931 9958/10995/8923</w:t>
        <w:br/>
        <w:t>f 9959/10997/8925 9960/10996/8924 9969/11005/8933</w:t>
        <w:br/>
        <w:t>f 9968/11006/8934 9959/10997/8925 9969/11005/8933</w:t>
        <w:br/>
        <w:t>f 9961/10998/8926 9959/10997/8925 9968/11006/8934</w:t>
        <w:br/>
        <w:t>f 9970/11007/8935 9961/10998/8926 9968/11006/8934</w:t>
        <w:br/>
        <w:t>f 9962/10999/8927 9961/10998/8926 9970/11007/8935</w:t>
        <w:br/>
        <w:t>f 9971/11008/8936 9962/10999/8927 9970/11007/8935</w:t>
        <w:br/>
        <w:t>f 9962/10999/8927 9971/11008/8936 9972/11009/8937</w:t>
        <w:br/>
        <w:t>f 9963/11000/8928 9962/10999/8927 9972/11009/8937</w:t>
        <w:br/>
        <w:t>f 9973/11010/8938 9964/11001/8929 9963/11000/8928</w:t>
        <w:br/>
        <w:t>f 9972/11009/8937 9973/11010/8938 9963/11000/8928</w:t>
        <w:br/>
        <w:t>f 9966/11002/8930 9957/10993/8921 9964/11001/8929</w:t>
        <w:br/>
        <w:t>f 9973/11010/8938 9966/11002/8930 9964/11001/8929</w:t>
        <w:br/>
        <w:t>f 9965/11003/8931 9966/11002/8930 9974/11011/8939</w:t>
        <w:br/>
        <w:t>f 9975/11012/8940 9965/11003/8931 9974/11011/8939</w:t>
        <w:br/>
        <w:t>f 9967/11004/8932 9965/11003/8931 9975/11012/8940</w:t>
        <w:br/>
        <w:t>f 9976/11013/8941 9967/11004/8932 9975/11012/8940</w:t>
        <w:br/>
        <w:t>f 9969/11005/8933 9978/11014/8942 9977/11015/8943</w:t>
        <w:br/>
        <w:t>f 9968/11006/8934 9969/11005/8933 9977/11015/8943</w:t>
        <w:br/>
        <w:t>f 9979/11016/8944 9970/11007/8935 9968/11006/8934</w:t>
        <w:br/>
        <w:t>f 9977/11015/8943 9979/11016/8944 9968/11006/8934</w:t>
        <w:br/>
        <w:t>f 9970/11007/8935 9979/11016/8944 9980/11017/8945</w:t>
        <w:br/>
        <w:t>f 9971/11008/8936 9970/11007/8935 9980/11017/8945</w:t>
        <w:br/>
        <w:t>f 9981/11018/8946 9972/11009/8937 9971/11008/8936</w:t>
        <w:br/>
        <w:t>f 9980/11017/8945 9981/11018/8946 9971/11008/8936</w:t>
        <w:br/>
        <w:t>f 9973/11010/8938 9972/11009/8937 9981/11018/8946</w:t>
        <w:br/>
        <w:t>f 9982/11019/8947 9973/11010/8938 9981/11018/8946</w:t>
        <w:br/>
        <w:t>f 9982/11019/8947 9974/11011/8939 9966/11002/8930</w:t>
        <w:br/>
        <w:t>f 9973/11010/8938 9982/11019/8947 9966/11002/8930</w:t>
        <w:br/>
        <w:t>f 9975/11012/8940 9974/11011/8939 9983/11020/8948</w:t>
        <w:br/>
        <w:t>f 9984/11021/8949 9975/11012/8940 9983/11020/8948</w:t>
        <w:br/>
        <w:t>f 9976/11013/8941 9975/11012/8940 9984/11021/8949</w:t>
        <w:br/>
        <w:t>f 9985/11022/8950 9976/11013/8941 9984/11021/8949</w:t>
        <w:br/>
        <w:t>f 9977/11015/8943 9978/11014/8942 9986/11023/8951</w:t>
        <w:br/>
        <w:t>f 9987/11024/8952 9977/11015/8943 9986/11023/8951</w:t>
        <w:br/>
        <w:t>f 9977/11015/8943 9987/11024/8952 9988/11025/8953</w:t>
        <w:br/>
        <w:t>f 9979/11016/8944 9977/11015/8943 9988/11025/8953</w:t>
        <w:br/>
        <w:t>f 9979/11016/8944 9988/11025/8953 9989/11026/8954</w:t>
        <w:br/>
        <w:t>f 9980/11017/8945 9979/11016/8944 9989/11026/8954</w:t>
        <w:br/>
        <w:t>f 9980/11017/8945 9989/11026/8954 9990/11027/8955</w:t>
        <w:br/>
        <w:t>f 9981/11018/8946 9980/11017/8945 9990/11027/8955</w:t>
        <w:br/>
        <w:t>f 9981/11018/8946 9990/11027/8955 9991/11028/8956</w:t>
        <w:br/>
        <w:t>f 9982/11019/8947 9981/11018/8946 9991/11028/8956</w:t>
        <w:br/>
        <w:t>f 9974/11011/8939 9982/11019/8947 9991/11028/8956</w:t>
        <w:br/>
        <w:t>f 9983/11020/8948 9974/11011/8939 9991/11028/8956</w:t>
        <w:br/>
        <w:t>f 9992/11029/8957 9984/11021/8949 9983/11020/8948</w:t>
        <w:br/>
        <w:t>f 9993/11030/8958 9992/11029/8957 9983/11020/8948</w:t>
        <w:br/>
        <w:t>f 9984/11021/8949 9992/11029/8957 9994/11031/8959</w:t>
        <w:br/>
        <w:t>f 9985/11022/8950 9984/11021/8949 9994/11031/8959</w:t>
        <w:br/>
        <w:t>f 9996/11032/8959 9995/11033/8960 9987/11024/8952</w:t>
        <w:br/>
        <w:t>f 9986/11023/8951 9996/11032/8959 9987/11024/8952</w:t>
        <w:br/>
        <w:t>f 9988/11025/8953 9987/11024/8952 9995/11033/8960</w:t>
        <w:br/>
        <w:t>f 9997/11034/8961 9988/11025/8953 9995/11033/8960</w:t>
        <w:br/>
        <w:t>f 9989/11026/8954 9988/11025/8953 9997/11034/8961</w:t>
        <w:br/>
        <w:t>f 9998/11035/8962 9989/11026/8954 9997/11034/8961</w:t>
        <w:br/>
        <w:t>f 9990/11027/8955 9989/11026/8954 9998/11035/8962</w:t>
        <w:br/>
        <w:t>f 9999/11036/8963 9990/11027/8955 9998/11035/8962</w:t>
        <w:br/>
        <w:t>f 9990/11027/8955 9999/11036/8963 10000/11037/8964</w:t>
        <w:br/>
        <w:t>f 9991/11028/8956 9990/11027/8955 10000/11037/8964</w:t>
        <w:br/>
        <w:t>f 9991/11028/8956 10000/11037/8964 9993/11030/8958</w:t>
        <w:br/>
        <w:t>f 9983/11020/8948 9991/11028/8956 9993/11030/8958</w:t>
        <w:br/>
        <w:t>f 9992/11029/8957 9993/11030/8958 10001/11038/8965</w:t>
        <w:br/>
        <w:t>f 10002/11039/8966 9992/11029/8957 10001/11038/8965</w:t>
        <w:br/>
        <w:t>f 10003/11040/8967 9994/11031/8959 9992/11029/8957</w:t>
        <w:br/>
        <w:t>f 10002/11039/8966 10003/11040/8967 9992/11029/8957</w:t>
        <w:br/>
        <w:t>f 9996/11032/8959 10005/11041/8967 10004/11042/8968</w:t>
        <w:br/>
        <w:t>f 9995/11033/8960 9996/11032/8959 10004/11042/8968</w:t>
        <w:br/>
        <w:t>f 10006/11043/8969 9997/11034/8961 9995/11033/8960</w:t>
        <w:br/>
        <w:t>f 10004/11042/8968 10006/11043/8969 9995/11033/8960</w:t>
        <w:br/>
        <w:t>f 9997/11034/8961 10006/11043/8969 10007/11044/8970</w:t>
        <w:br/>
        <w:t>f 9998/11035/8962 9997/11034/8961 10007/11044/8970</w:t>
        <w:br/>
        <w:t>f 10007/11044/8970 10008/11045/8971 9999/11036/8963</w:t>
        <w:br/>
        <w:t>f 9998/11035/8962 10007/11044/8970 9999/11036/8963</w:t>
        <w:br/>
        <w:t>f 10008/11045/8971 10009/11046/8972 10000/11037/8964</w:t>
        <w:br/>
        <w:t>f 9999/11036/8963 10008/11045/8971 10000/11037/8964</w:t>
        <w:br/>
        <w:t>f 9993/11030/8958 10000/11037/8964 10009/11046/8972</w:t>
        <w:br/>
        <w:t>f 10001/11038/8965 9993/11030/8958 10009/11046/8972</w:t>
        <w:br/>
        <w:t>f 10001/11038/8965 10011/11047/8973 10010/11048/8974</w:t>
        <w:br/>
        <w:t>f 10002/11039/8966 10001/11038/8965 10010/11048/8974</w:t>
        <w:br/>
        <w:t>f 10012/11049/8975 10003/11040/8967 10002/11039/8966</w:t>
        <w:br/>
        <w:t>f 10010/11048/8974 10012/11049/8975 10002/11039/8966</w:t>
        <w:br/>
        <w:t>f 10005/11041/8967 10014/11050/8976 10013/11051/8977</w:t>
        <w:br/>
        <w:t>f 10004/11042/8968 10005/11041/8967 10013/11051/8977</w:t>
        <w:br/>
        <w:t>f 10004/11042/8968 10013/11051/8977 10015/11052/8978</w:t>
        <w:br/>
        <w:t>f 10006/11043/8969 10004/11042/8968 10015/11052/8978</w:t>
        <w:br/>
        <w:t>f 10015/11052/8978 10016/11053/8979 10007/11044/8970</w:t>
        <w:br/>
        <w:t>f 10006/11043/8969 10015/11052/8978 10007/11044/8970</w:t>
        <w:br/>
        <w:t>f 10016/11053/8979 10017/11054/8980 10008/11045/8971</w:t>
        <w:br/>
        <w:t>f 10007/11044/8970 10016/11053/8979 10008/11045/8971</w:t>
        <w:br/>
        <w:t>f 10009/11046/8972 10008/11045/8971 10017/11054/8980</w:t>
        <w:br/>
        <w:t>f 10018/11055/8981 10009/11046/8972 10017/11054/8980</w:t>
        <w:br/>
        <w:t>f 10001/11038/8965 10009/11046/8972 10018/11055/8981</w:t>
        <w:br/>
        <w:t>f 10011/11047/8973 10001/11038/8965 10018/11055/8981</w:t>
        <w:br/>
        <w:t>f 10020/11056/8982 10010/11048/8974 10011/11047/8973</w:t>
        <w:br/>
        <w:t>f 10019/11057/8983 10020/11056/8982 10011/11047/8973</w:t>
        <w:br/>
        <w:t>f 10010/11048/8974 10020/11056/8982 10021/11058/8984</w:t>
        <w:br/>
        <w:t>f 10012/11049/8975 10010/11048/8974 10021/11058/8984</w:t>
        <w:br/>
        <w:t>f 10014/11050/8976 10023/11059/8985 10022/11060/8986</w:t>
        <w:br/>
        <w:t>f 10013/11051/8977 10014/11050/8976 10022/11060/8986</w:t>
        <w:br/>
        <w:t>f 10015/11052/8978 10013/11051/8977 10022/11060/8986</w:t>
        <w:br/>
        <w:t>f 10024/11061/8987 10015/11052/8978 10022/11060/8986</w:t>
        <w:br/>
        <w:t>f 10024/11061/8987 10025/11062/8988 10016/11053/8979</w:t>
        <w:br/>
        <w:t>f 10015/11052/8978 10024/11061/8987 10016/11053/8979</w:t>
        <w:br/>
        <w:t>f 10025/11062/8988 10026/11063/8989 10017/11054/8980</w:t>
        <w:br/>
        <w:t>f 10016/11053/8979 10025/11062/8988 10017/11054/8980</w:t>
        <w:br/>
        <w:t>f 10018/11055/8981 10017/11054/8980 10026/11063/8989</w:t>
        <w:br/>
        <w:t>f 10027/11064/8990 10018/11055/8981 10026/11063/8989</w:t>
        <w:br/>
        <w:t>f 10019/11057/8983 10011/11047/8973 10018/11055/8981</w:t>
        <w:br/>
        <w:t>f 10027/11064/8990 10019/11057/8983 10018/11055/8981</w:t>
        <w:br/>
        <w:t>f 10020/11056/8982 10019/11057/8983 10029/11065/8991</w:t>
        <w:br/>
        <w:t>f 10028/11066/8992 10020/11056/8982 10029/11065/8991</w:t>
        <w:br/>
        <w:t>f 10030/11067/8993 10020/11056/8982 10028/11066/8992</w:t>
        <w:br/>
        <w:t>f 10031/11068/8993 10030/11067/8993 10028/11066/8992</w:t>
        <w:br/>
        <w:t>f 10035/11069/8993 10034/11070/8994 10033/11071/8995</w:t>
        <w:br/>
        <w:t>f 10032/11072/8996 10035/11069/8993 10033/11071/8995</w:t>
        <w:br/>
        <w:t>f 10022/11060/8986 10033/11071/8997 10036/11073/8998</w:t>
        <w:br/>
        <w:t>f 10024/11061/8987 10022/11060/8986 10036/11073/8998</w:t>
        <w:br/>
        <w:t>f 10037/11074/8999 10025/11062/8988 10024/11061/8987</w:t>
        <w:br/>
        <w:t>f 10036/11073/8998 10037/11074/8999 10024/11061/8987</w:t>
        <w:br/>
        <w:t>f 10039/11075/9000 10038/11076/9000 10025/11062/8988</w:t>
        <w:br/>
        <w:t>f 10037/11074/8999 10039/11075/9000 10025/11062/8988</w:t>
        <w:br/>
        <w:t>f 10039/11075/9000 10040/11077/9001 10027/11064/8990</w:t>
        <w:br/>
        <w:t>f 10038/11076/9000 10039/11075/9000 10027/11064/8990</w:t>
        <w:br/>
        <w:t>f 10040/11077/9001 10029/11065/8991 10019/11057/8983</w:t>
        <w:br/>
        <w:t>f 10027/11064/8990 10040/11077/9001 10019/11057/8983</w:t>
        <w:br/>
        <w:t>f 10044/11078/9002 10043/11079/9003 10042/11080/9003</w:t>
        <w:br/>
        <w:t>f 10041/11081/9004 10044/11078/9002 10042/11080/9003</w:t>
        <w:br/>
        <w:t>f 10046/11082/9005 10045/11083/9006 10042/11080/9003</w:t>
        <w:br/>
        <w:t>f 10043/11079/9003 10046/11082/9005 10042/11080/9003</w:t>
        <w:br/>
        <w:t>f 10050/11084/9006 10049/11085/9007 10048/11086/9008</w:t>
        <w:br/>
        <w:t>f 10047/11087/9008 10050/11084/9006 10048/11086/9008</w:t>
        <w:br/>
        <w:t>f 10052/11088/9009 10051/11089/9010 10047/11087/9008</w:t>
        <w:br/>
        <w:t>f 10048/11086/9008 10052/11088/9009 10047/11087/9008</w:t>
        <w:br/>
        <w:t>f 10054/11090/9011 10053/11091/9012 10051/11089/9010</w:t>
        <w:br/>
        <w:t>f 10052/11088/9009 10054/11090/9011 10051/11089/9010</w:t>
        <w:br/>
        <w:t>f 10056/11092/9013 10044/11078/9002 10041/11081/9004</w:t>
        <w:br/>
        <w:t>f 10055/11093/9014 10056/11092/9013 10041/11081/9004</w:t>
        <w:br/>
        <w:t>f 10059/11094/9015 10058/11095/9016 10057/11096/9017</w:t>
        <w:br/>
        <w:t>f 10060/11097/9015 10059/11094/9015 10057/11096/9017</w:t>
        <w:br/>
        <w:t>f 10061/11098/9018 10059/11094/9015 10060/11097/9015</w:t>
        <w:br/>
        <w:t>f 10062/11099/9018 10061/11098/9018 10060/11097/9015</w:t>
        <w:br/>
        <w:t>f 10063/11100/9019 10053/11091/9012 10054/11090/9011</w:t>
        <w:br/>
        <w:t>f 10064/11101/9020 10063/11100/9019 10054/11090/9011</w:t>
        <w:br/>
        <w:t>f 10068/11102/9021 10067/11103/9021 10066/11104/9022</w:t>
        <w:br/>
        <w:t>f 10065/11105/9023 10068/11102/9021 10066/11104/9022</w:t>
        <w:br/>
        <w:t>f 10055/11093/9014 10063/11100/9019 10064/11101/9020</w:t>
        <w:br/>
        <w:t>f 10056/11092/9013 10055/11093/9014 10064/11101/9020</w:t>
        <w:br/>
        <w:t>f 10065/11105/9023 10066/11104/9022 10070/11106/9024</w:t>
        <w:br/>
        <w:t>f 10069/11107/9024 10065/11105/9023 10070/11106/9024</w:t>
        <w:br/>
        <w:t>f 10074/11108/9025 10073/11109/9026 10072/11110/9027</w:t>
        <w:br/>
        <w:t>f 10071/11111/9025 10074/11108/9025 10072/11110/9027</w:t>
        <w:br/>
        <w:t>f 10076/11112/9028 10075/11113/9029 10072/11110/9027</w:t>
        <w:br/>
        <w:t>f 10073/11109/9026 10076/11112/9028 10072/11110/9027</w:t>
        <w:br/>
        <w:t>f 10080/11114/9029 10079/11115/9029 10078/11116/9030</w:t>
        <w:br/>
        <w:t>f 10077/11117/9031 10080/11114/9029 10078/11116/9030</w:t>
        <w:br/>
        <w:t>f 10081/11118/9032 10077/11117/9031 10078/11116/9030</w:t>
        <w:br/>
        <w:t>f 10082/11119/9033 10081/11118/9032 10078/11116/9030</w:t>
        <w:br/>
        <w:t>f 10068/11102/9021 10081/11118/9032 10082/11119/9033</w:t>
        <w:br/>
        <w:t>f 10067/11103/9021 10068/11102/9021 10082/11119/9033</w:t>
        <w:br/>
        <w:t>f 10070/11106/9024 10074/11108/9025 10071/11111/9025</w:t>
        <w:br/>
        <w:t>f 10069/11107/9024 10070/11106/9024 10071/11111/9025</w:t>
        <w:br/>
        <w:t>f 10085/11120/9034 10084/11121/9035 10083/11122/9036</w:t>
        <w:br/>
        <w:t>f 10086/11123/9037 10085/11120/9034 10083/11122/9036</w:t>
        <w:br/>
        <w:t>f 10085/11120/9034 10088/11124/9038 10087/11125/9039</w:t>
        <w:br/>
        <w:t>f 10084/11121/9035 10085/11120/9034 10087/11125/9039</w:t>
        <w:br/>
        <w:t>f 10092/11126/9040 10091/11127/9038 10090/11128/9041</w:t>
        <w:br/>
        <w:t>f 10089/11129/9042 10092/11126/9040 10090/11128/9041</w:t>
        <w:br/>
        <w:t>f 10094/11130/9043 10093/11131/9044 10092/11126/9040</w:t>
        <w:br/>
        <w:t>f 10089/11129/9042 10094/11130/9043 10092/11126/9040</w:t>
        <w:br/>
        <w:t>f 10057/11096/9017 10058/11095/9016 10093/11131/9044</w:t>
        <w:br/>
        <w:t>f 10094/11130/9043 10057/11096/9017 10093/11131/9044</w:t>
        <w:br/>
        <w:t>f 10086/11123/9037 10083/11122/9036 10061/11098/9018</w:t>
        <w:br/>
        <w:t>f 10062/11099/9018 10086/11123/9037 10061/11098/9018</w:t>
        <w:br/>
        <w:t>f 10401/11132/9045 10400/11133/9046 10399/11134/9047</w:t>
        <w:br/>
        <w:t>f 10398/11135/9048 10401/11132/9045 10399/11134/9047</w:t>
        <w:br/>
        <w:t>f 10403/11136/9049 10402/11137/9050 10400/11133/9046</w:t>
        <w:br/>
        <w:t>f 10401/11132/9045 10403/11136/9049 10400/11133/9046</w:t>
        <w:br/>
        <w:t>f 10402/11137/9050 10403/11136/9049 10405/11138/9051</w:t>
        <w:br/>
        <w:t>f 10404/11139/9052 10402/11137/9050 10405/11138/9051</w:t>
        <w:br/>
        <w:t>f 10408/11140/9053 10407/11141/9054 10406/11142/9055</w:t>
        <w:br/>
        <w:t>f 10409/11143/9056 10408/11140/9053 10406/11142/9055</w:t>
        <w:br/>
        <w:t>f 10412/11144/9057 10411/11145/9058 10410/11146/9059</w:t>
        <w:br/>
        <w:t>f 10408/11140/9053 10412/11144/9057 10410/11146/9059</w:t>
        <w:br/>
        <w:t>f 10414/11147/9052 10413/11148/9051 10406/11142/9055</w:t>
        <w:br/>
        <w:t>f 10407/11141/9054 10414/11147/9052 10406/11142/9055</w:t>
        <w:br/>
        <w:t>f 10416/11149/9060 10414/11147/9052 10407/11141/9054</w:t>
        <w:br/>
        <w:t>f 10415/11150/9061 10416/11149/9060 10407/11141/9054</w:t>
        <w:br/>
        <w:t>f 10415/11150/9061 10418/11151/9062 10417/11152/9063</w:t>
        <w:br/>
        <w:t>f 10416/11149/9060 10415/11150/9061 10417/11152/9063</w:t>
        <w:br/>
        <w:t>f 10421/11153/9064 10420/11154/9065 10419/11155/9066</w:t>
        <w:br/>
        <w:t>f 10399/11134/9047 10421/11153/9064 10419/11155/9066</w:t>
        <w:br/>
        <w:t>f 10422/11156/9067 10399/11134/9047 10419/11155/9066</w:t>
        <w:br/>
        <w:t>f 10425/11157/9068 10424/11158/9069 10423/11159/9070</w:t>
        <w:br/>
        <w:t>f 10426/11160/9071 10425/11157/9068 10423/11159/9070</w:t>
        <w:br/>
        <w:t>f 10428/11161/9072 10427/11162/9073 10411/11145/9058</w:t>
        <w:br/>
        <w:t>f 10412/11144/9057 10428/11161/9072 10411/11145/9058</w:t>
        <w:br/>
        <w:t>f 10431/11163/9074 10430/11164/9075 10429/11165/9076</w:t>
        <w:br/>
        <w:t>f 10423/11159/9070 10431/11163/9074 10429/11165/9076</w:t>
        <w:br/>
        <w:t>f 10435/11166/9077 10434/11167/9078 10433/11168/9079</w:t>
        <w:br/>
        <w:t>f 10432/11169/9080 10435/11166/9077 10433/11168/9079</w:t>
        <w:br/>
        <w:t>f 10437/11170/9081 10433/11168/9079 10434/11167/9078</w:t>
        <w:br/>
        <w:t>f 10436/11171/9082 10437/11170/9081 10434/11167/9078</w:t>
        <w:br/>
        <w:t>f 10437/11170/9081 10439/11172/9083 10438/11173/9084</w:t>
        <w:br/>
        <w:t>f 10433/11168/9079 10437/11170/9081 10438/11173/9084</w:t>
        <w:br/>
        <w:t>f 10442/11174/9085 10441/11175/9086 10440/11176/9087</w:t>
        <w:br/>
        <w:t>f 10443/11177/9088 10442/11174/9085 10440/11176/9087</w:t>
        <w:br/>
        <w:t>f 10447/11178/9089 10446/11179/9089 10445/11180/9090</w:t>
        <w:br/>
        <w:t>f 10444/11181/9091 10447/11178/9089 10445/11180/9090</w:t>
        <w:br/>
        <w:t>f 10451/11182/9092 10450/11183/9093 10449/11184/9094</w:t>
        <w:br/>
        <w:t>f 10448/11185/9094 10451/11182/9092 10449/11184/9094</w:t>
        <w:br/>
        <w:t>f 10454/11186/9095 10453/11187/9096 10452/11188/9097</w:t>
        <w:br/>
        <w:t>f 10457/11189/9098 10456/11190/9099 10455/11191/9100</w:t>
        <w:br/>
        <w:t>f 10457/11189/9098 10458/11192/9101 10456/11190/9099</w:t>
        <w:br/>
        <w:t>f 10457/11189/9098 10460/11193/9102 10459/11194/9103</w:t>
        <w:br/>
        <w:t>f 10458/11192/9101 10457/11189/9098 10459/11194/9103</w:t>
        <w:br/>
        <w:t>f 10457/11189/9098 10462/11195/9104 10461/11196/9105</w:t>
        <w:br/>
        <w:t>f 10460/11193/9102 10457/11189/9098 10461/11196/9105</w:t>
        <w:br/>
        <w:t>f 10463/11197/9106 10462/11195/9104 10457/11189/9098</w:t>
        <w:br/>
        <w:t>f 10457/11189/9098 10464/11198/9107 10463/11197/9106</w:t>
        <w:br/>
        <w:t>f 10454/11186/9095 10466/11199/9108 10465/11200/9107</w:t>
        <w:br/>
        <w:t>f 10467/11201/9109 10466/11199/9108 10454/11186/9095</w:t>
        <w:br/>
        <w:t>f 10454/11186/9095 10468/11202/9110 10467/11201/9109</w:t>
        <w:br/>
        <w:t>f 10454/11186/9095 10470/11203/9111 10469/11204/9112</w:t>
        <w:br/>
        <w:t>f 10468/11202/9110 10454/11186/9095 10469/11204/9112</w:t>
        <w:br/>
        <w:t>f 10472/11205/9113 10470/11203/9111 10454/11186/9095</w:t>
        <w:br/>
        <w:t>f 10471/11206/9114 10472/11205/9113 10454/11186/9095</w:t>
        <w:br/>
        <w:t>f 10471/11206/9114 10454/11186/9095 10452/11188/9097</w:t>
        <w:br/>
        <w:t>f 10473/11207/9100 10453/11187/9096 10454/11186/9095</w:t>
        <w:br/>
        <w:t>f 10449/11184/9094 10475/11208/9115 10474/11209/9115</w:t>
        <w:br/>
        <w:t>f 10448/11185/9094 10449/11184/9094 10474/11209/9115</w:t>
        <w:br/>
        <w:t>f 10475/11208/9115 10477/11210/9116 10476/11211/9116</w:t>
        <w:br/>
        <w:t>f 10474/11209/9115 10475/11208/9115 10476/11211/9116</w:t>
        <w:br/>
        <w:t>f 10444/11181/9091 10445/11180/9090 10479/11212/9117</w:t>
        <w:br/>
        <w:t>f 10478/11213/9117 10444/11181/9091 10479/11212/9117</w:t>
        <w:br/>
        <w:t>f 10446/11179/9089 10447/11178/9089 10480/11214/9118</w:t>
        <w:br/>
        <w:t>f 10481/11215/9118 10446/11179/9089 10480/11214/9118</w:t>
        <w:br/>
        <w:t>f 10483/11216/9119 10482/11217/9120 10450/11183/9093</w:t>
        <w:br/>
        <w:t>f 10451/11182/9092 10483/11216/9119 10450/11183/9093</w:t>
        <w:br/>
        <w:t>f 10487/11218/9121 10486/11219/9122 10485/11220/9122</w:t>
        <w:br/>
        <w:t>f 10484/11221/9123 10487/11218/9121 10485/11220/9122</w:t>
        <w:br/>
        <w:t>f 10481/11215/9118 10480/11214/9118 10489/11222/9124</w:t>
        <w:br/>
        <w:t>f 10488/11223/9125 10481/11215/9118 10489/11222/9124</w:t>
        <w:br/>
        <w:t>f 10493/11224/9126 10492/11225/9127 10491/11226/9128</w:t>
        <w:br/>
        <w:t>f 10490/11227/9126 10493/11224/9126 10491/11226/9128</w:t>
        <w:br/>
        <w:t>f 10494/11228/9129 10442/11174/9085 10443/11177/9088</w:t>
        <w:br/>
        <w:t>f 10495/11229/9130 10494/11228/9129 10443/11177/9088</w:t>
        <w:br/>
        <w:t>f 10442/11174/9085 10494/11228/9129 10496/11230/9131</w:t>
        <w:br/>
        <w:t>f 10497/11231/9132 10442/11174/9085 10496/11230/9131</w:t>
        <w:br/>
        <w:t>f 10497/11231/9132 10498/11232/9133 10441/11175/9086</w:t>
        <w:br/>
        <w:t>f 10442/11174/9085 10497/11231/9132 10441/11175/9086</w:t>
        <w:br/>
        <w:t>f 10433/11168/9079 10438/11173/9084 10499/11233/9134</w:t>
        <w:br/>
        <w:t>f 10432/11169/9080 10433/11168/9079 10499/11233/9134</w:t>
        <w:br/>
        <w:t>f 10500/11234/9135 10496/11230/9131 10494/11228/9129</w:t>
        <w:br/>
        <w:t>f 10501/11235/9136 10500/11234/9135 10494/11228/9129</w:t>
        <w:br/>
        <w:t>f 10501/11235/9136 10494/11228/9129 10495/11229/9130</w:t>
        <w:br/>
        <w:t>f 10502/11236/9137 10501/11235/9136 10495/11229/9130</w:t>
        <w:br/>
        <w:t>f 10505/11237/9136 10504/11238/9138 10503/11239/9139</w:t>
        <w:br/>
        <w:t>f 10506/11240/9135 10505/11237/9136 10503/11239/9139</w:t>
        <w:br/>
        <w:t>f 10508/11241/9140 10503/11239/9139 10504/11238/9138</w:t>
        <w:br/>
        <w:t>f 10507/11242/9141 10508/11241/9140 10504/11238/9138</w:t>
        <w:br/>
        <w:t>f 10510/11243/9142 10509/11244/9143 10507/11242/9141</w:t>
        <w:br/>
        <w:t>f 10504/11238/9138 10510/11243/9142 10507/11242/9141</w:t>
        <w:br/>
        <w:t>f 10511/11245/9137 10510/11243/9142 10504/11238/9138</w:t>
        <w:br/>
        <w:t>f 10505/11237/9136 10511/11245/9137 10504/11238/9138</w:t>
        <w:br/>
        <w:t>f 10514/11246/9144 10513/11247/9145 10512/11248/9146</w:t>
        <w:br/>
        <w:t>f 10515/11249/9147 10514/11246/9144 10512/11248/9146</w:t>
        <w:br/>
        <w:t>f 10512/11248/9146 10517/11250/9148 10516/11251/9149</w:t>
        <w:br/>
        <w:t>f 10518/11252/9150 10512/11248/9146 10516/11251/9149</w:t>
        <w:br/>
        <w:t>f 10513/11247/9145 10519/11253/9151 10517/11250/9148</w:t>
        <w:br/>
        <w:t>f 10512/11248/9146 10513/11247/9145 10517/11250/9148</w:t>
        <w:br/>
        <w:t>f 10518/11252/9150 10516/11251/9149 10520/11254/9152</w:t>
        <w:br/>
        <w:t>f 10521/11255/9153 10518/11252/9150 10520/11254/9152</w:t>
        <w:br/>
        <w:t>f 10523/11256/9154 10518/11252/9150 10521/11255/9153</w:t>
        <w:br/>
        <w:t>f 10522/11257/9155 10523/11256/9154 10521/11255/9153</w:t>
        <w:br/>
        <w:t>f 10526/11258/9155 10525/11259/9156 10524/11260/9157</w:t>
        <w:br/>
        <w:t>f 10527/11261/9158 10526/11258/9155 10524/11260/9157</w:t>
        <w:br/>
        <w:t>f 10525/11259/9156 10529/11262/9159 10528/11263/9160</w:t>
        <w:br/>
        <w:t>f 10524/11260/9157 10525/11259/9156 10528/11263/9160</w:t>
        <w:br/>
        <w:t>f 10532/11264/9161 10531/11265/9162 10530/11266/9163</w:t>
        <w:br/>
        <w:t>f 10515/11249/9147 10512/11248/9146 10518/11252/9150</w:t>
        <w:br/>
        <w:t>f 10523/11256/9154 10515/11249/9147 10518/11252/9150</w:t>
        <w:br/>
        <w:t>f 10535/11267/9164 10534/11268/9165 10533/11269/9166</w:t>
        <w:br/>
        <w:t>f 10536/11270/9167 10535/11267/9164 10533/11269/9166</w:t>
        <w:br/>
        <w:t>f 10539/11271/9168 10538/11272/9168 10537/11273/9169</w:t>
        <w:br/>
        <w:t>f 10540/11274/9169 10539/11271/9168 10537/11273/9169</w:t>
        <w:br/>
        <w:t>f 10543/11275/9170 10542/11276/9171 10541/11277/9171</w:t>
        <w:br/>
        <w:t>f 10544/11278/9172 10543/11275/9170 10541/11277/9171</w:t>
        <w:br/>
        <w:t>f 10540/11274/9169 10537/11273/9169 10546/11279/9173</w:t>
        <w:br/>
        <w:t>f 10545/11280/9174 10540/11274/9169 10546/11279/9173</w:t>
        <w:br/>
        <w:t>f 10550/11281/9173 10549/11282/9173 10548/11283/9175</w:t>
        <w:br/>
        <w:t>f 10547/11284/9175 10550/11281/9173 10548/11283/9175</w:t>
        <w:br/>
        <w:t>f 10547/11284/9175 10548/11283/9175 10552/11285/9176</w:t>
        <w:br/>
        <w:t>f 10551/11286/9177 10547/11284/9175 10552/11285/9176</w:t>
        <w:br/>
        <w:t>f 10555/11287/9178 10554/11288/9179 10553/11289/9179</w:t>
        <w:br/>
        <w:t>f 10556/11290/9180 10555/11287/9178 10553/11289/9179</w:t>
        <w:br/>
        <w:t>f 10554/11288/9179 10558/11291/9171 10557/11292/9171</w:t>
        <w:br/>
        <w:t>f 10553/11289/9179 10554/11288/9179 10557/11292/9171</w:t>
        <w:br/>
        <w:t>f 10534/11268/9165 10543/11275/9170 10544/11278/9172</w:t>
        <w:br/>
        <w:t>f 10533/11269/9166 10534/11268/9165 10544/11278/9172</w:t>
        <w:br/>
        <w:t>f 10490/11227/9126 10538/11272/9168 10539/11271/9168</w:t>
        <w:br/>
        <w:t>f 10493/11224/9126 10490/11227/9126 10539/11271/9168</w:t>
        <w:br/>
        <w:t>f 10562/11293/9181 10561/11294/9182 10560/11295/9183</w:t>
        <w:br/>
        <w:t>f 10559/11296/9184 10562/11293/9181 10560/11295/9183</w:t>
        <w:br/>
        <w:t>f 10565/11297/9185 10564/11298/9186 10563/11299/9187</w:t>
        <w:br/>
        <w:t>f 10566/11300/9188 10565/11297/9185 10563/11299/9187</w:t>
        <w:br/>
        <w:t>f 10570/11301/9189 10569/11302/9190 10568/11303/9191</w:t>
        <w:br/>
        <w:t>f 10567/11304/9192 10570/11301/9189 10568/11303/9191</w:t>
        <w:br/>
        <w:t>f 10574/11305/9193 10573/11306/9194 10572/11307/9195</w:t>
        <w:br/>
        <w:t>f 10571/11308/9196 10574/11305/9193 10572/11307/9195</w:t>
        <w:br/>
        <w:t>f 10567/11304/9192 10568/11303/9191 10576/11309/9197</w:t>
        <w:br/>
        <w:t>f 10575/11310/9198 10567/11304/9192 10576/11309/9197</w:t>
        <w:br/>
        <w:t>f 10579/11311/9199 10571/11308/9196 10578/11312/9200</w:t>
        <w:br/>
        <w:t>f 10577/11313/9201 10579/11311/9199 10578/11312/9200</w:t>
        <w:br/>
        <w:t>f 10583/11314/9202 10582/11315/9203 10581/11316/9204</w:t>
        <w:br/>
        <w:t>f 10580/11317/9205 10583/11314/9202 10581/11316/9204</w:t>
        <w:br/>
        <w:t>f 10587/11318/9206 10586/11319/9207 10585/11320/9208</w:t>
        <w:br/>
        <w:t>f 10584/11321/9209 10587/11318/9206 10585/11320/9208</w:t>
        <w:br/>
        <w:t>f 10564/11298/9186 10589/11322/9210 10588/11323/9211</w:t>
        <w:br/>
        <w:t>f 10563/11299/9187 10564/11298/9186 10588/11323/9211</w:t>
        <w:br/>
        <w:t>f 10592/11324/9212 10591/11325/9213 10590/11326/9214</w:t>
        <w:br/>
        <w:t>f 10593/11327/9215 10592/11324/9212 10590/11326/9214</w:t>
        <w:br/>
        <w:t>f 10423/11159/9070 10424/11158/9069 10594/11328/9216</w:t>
        <w:br/>
        <w:t>f 10431/11163/9074 10423/11159/9070 10594/11328/9216</w:t>
        <w:br/>
        <w:t>f 10598/11329/9217 10597/11330/9218 10596/11331/9219</w:t>
        <w:br/>
        <w:t>f 10595/11332/9220 10598/11329/9217 10596/11331/9219</w:t>
        <w:br/>
        <w:t>f 10577/11313/9201 10578/11312/9200 10524/11260/9157</w:t>
        <w:br/>
        <w:t>f 10528/11263/9160 10577/11313/9201 10524/11260/9157</w:t>
        <w:br/>
        <w:t>f 10527/11261/9158 10524/11260/9157 10578/11312/9200</w:t>
        <w:br/>
        <w:t>f 10599/11333/9221 10527/11261/9158 10578/11312/9200</w:t>
        <w:br/>
        <w:t>f 10603/11334/9222 10602/11335/9223 10601/11336/9224</w:t>
        <w:br/>
        <w:t>f 10600/11337/9224 10603/11334/9222 10601/11336/9224</w:t>
        <w:br/>
        <w:t>f 10607/11338/9225 10606/11339/9225 10605/11340/9226</w:t>
        <w:br/>
        <w:t>f 10604/11341/9226 10607/11338/9225 10605/11340/9226</w:t>
        <w:br/>
        <w:t>f 10610/11342/9227 10609/11343/9228 10608/11344/9229</w:t>
        <w:br/>
        <w:t>f 10613/11345/9230 10612/11346/9230 10611/11347/9231</w:t>
        <w:br/>
        <w:t>f 10614/11348/9232 10613/11345/9230 10611/11347/9231</w:t>
        <w:br/>
        <w:t>f 10615/11349/9233 10608/11344/9229 10609/11343/9228</w:t>
        <w:br/>
        <w:t>f 10616/11350/9233 10615/11349/9233 10609/11343/9228</w:t>
        <w:br/>
        <w:t>f 10616/11350/9233 10618/11351/9116 10617/11352/9234</w:t>
        <w:br/>
        <w:t>f 10615/11349/9233 10616/11350/9233 10617/11352/9234</w:t>
        <w:br/>
        <w:t>f 10620/11353/9117 10619/11354/9117 10612/11346/9230</w:t>
        <w:br/>
        <w:t>f 10613/11345/9230 10620/11353/9117 10612/11346/9230</w:t>
        <w:br/>
        <w:t>f 10622/11355/9235 10621/11356/9236 10614/11348/9232</w:t>
        <w:br/>
        <w:t>f 10611/11347/9231 10622/11355/9235 10614/11348/9232</w:t>
        <w:br/>
        <w:t>f 10605/11340/9226 10624/11357/9237 10623/11358/9237</w:t>
        <w:br/>
        <w:t>f 10604/11341/9226 10605/11340/9226 10623/11358/9237</w:t>
        <w:br/>
        <w:t>f 10627/11359/9238 10626/11360/9239 10625/11361/9240</w:t>
        <w:br/>
        <w:t>f 10630/11362/9241 10629/11363/9242 10628/11364/9243</w:t>
        <w:br/>
        <w:t>f 10634/11365/9244 10633/11366/9245 10632/11367/9246</w:t>
        <w:br/>
        <w:t>f 10631/11368/9247 10634/11365/9244 10632/11367/9246</w:t>
        <w:br/>
        <w:t>f 10420/11154/9065 10421/11153/9064 10636/11369/9248</w:t>
        <w:br/>
        <w:t>f 10635/11370/9249 10420/11154/9065 10636/11369/9248</w:t>
        <w:br/>
        <w:t>f 10640/11371/9250 10639/11372/9251 10638/11373/9252</w:t>
        <w:br/>
        <w:t>f 10637/11374/9253 10640/11371/9250 10638/11373/9252</w:t>
        <w:br/>
        <w:t>f 10643/11375/9254 10642/11376/9255 10641/11377/9256</w:t>
        <w:br/>
        <w:t>f 10644/11378/9257 10643/11375/9254 10641/11377/9256</w:t>
        <w:br/>
        <w:t>f 10647/11379/9258 10641/11377/9256 10646/11380/9259</w:t>
        <w:br/>
        <w:t>f 10645/11381/9260 10647/11379/9258 10646/11380/9259</w:t>
        <w:br/>
        <w:t>f 10642/11376/9255 10646/11380/9259 10641/11377/9256</w:t>
        <w:br/>
        <w:t>f 10650/11382/9261 10649/11383/9262 10648/11384/9263</w:t>
        <w:br/>
        <w:t>f 10651/11385/9264 10425/11157/9068 10426/11160/9071</w:t>
        <w:br/>
        <w:t>f 10652/11386/9265 10651/11385/9264 10426/11160/9071</w:t>
        <w:br/>
        <w:t>f 10654/11387/9266 10637/11374/9253 10653/11388/9264</w:t>
        <w:br/>
        <w:t>f 10653/11388/9264 10637/11374/9253 10638/11373/9252</w:t>
        <w:br/>
        <w:t>f 10657/11389/9267 10656/11390/9268 10655/11391/9269</w:t>
        <w:br/>
        <w:t>f 10629/11363/9242 10657/11389/9267 10655/11391/9269</w:t>
        <w:br/>
        <w:t>f 10657/11389/9267 10629/11363/9242 10630/11362/9241</w:t>
        <w:br/>
        <w:t>f 10658/11392/9243 10532/11264/9161 10530/11266/9163</w:t>
        <w:br/>
        <w:t>f 10588/11323/9211 10589/11322/9210 10531/11265/9162</w:t>
        <w:br/>
        <w:t>f 10532/11264/9161 10588/11323/9211 10531/11265/9162</w:t>
        <w:br/>
        <w:t>f 10419/11155/9066 10659/11393/9270 10422/11156/9067</w:t>
        <w:br/>
        <w:t>f 10663/11394/9271 10662/11395/9272 10661/11396/9273</w:t>
        <w:br/>
        <w:t>f 10660/11397/9274 10663/11394/9271 10661/11396/9273</w:t>
        <w:br/>
        <w:t>f 10666/11398/9275 10665/11399/9275 10664/11400/9276</w:t>
        <w:br/>
        <w:t>f 10667/11401/9276 10666/11398/9275 10664/11400/9276</w:t>
        <w:br/>
        <w:t>f 10670/11402/9277 10669/11403/9278 10668/11404/9279</w:t>
        <w:br/>
        <w:t>f 10671/11405/9280 10670/11402/9277 10668/11404/9279</w:t>
        <w:br/>
        <w:t>f 10675/11406/9281 10674/11407/9281 10673/11408/9282</w:t>
        <w:br/>
        <w:t>f 10672/11409/9282 10675/11406/9281 10673/11408/9282</w:t>
        <w:br/>
        <w:t>f 10678/11410/9283 10677/11411/9284 10676/11412/9285</w:t>
        <w:br/>
        <w:t>f 10679/11413/9286 10678/11410/9283 10676/11412/9285</w:t>
        <w:br/>
        <w:t>f 10682/11414/9287 10681/11415/9288 10680/11416/9289</w:t>
        <w:br/>
        <w:t>f 10683/11417/9290 10682/11414/9287 10680/11416/9289</w:t>
        <w:br/>
        <w:t>f 10687/11418/9291 10686/11419/9292 10685/11420/9293</w:t>
        <w:br/>
        <w:t>f 10684/11421/9294 10687/11418/9291 10685/11420/9293</w:t>
        <w:br/>
        <w:t>f 10689/11422/9295 10688/11423/9296 10669/11403/9278</w:t>
        <w:br/>
        <w:t>f 10670/11402/9277 10689/11422/9295 10669/11403/9278</w:t>
        <w:br/>
        <w:t>f 10691/11424/9297 10674/11407/9281 10675/11406/9281</w:t>
        <w:br/>
        <w:t>f 10690/11425/9297 10691/11424/9297 10675/11406/9281</w:t>
        <w:br/>
        <w:t>f 10678/11410/9283 10679/11413/9286 10692/11426/9298</w:t>
        <w:br/>
        <w:t>f 10693/11427/9299 10678/11410/9283 10692/11426/9298</w:t>
        <w:br/>
        <w:t>f 10682/11414/9287 10695/11428/9300 10694/11429/9301</w:t>
        <w:br/>
        <w:t>f 10681/11415/9288 10682/11414/9287 10694/11429/9301</w:t>
        <w:br/>
        <w:t>f 10684/11421/9294 10697/11430/9302 10696/11431/9302</w:t>
        <w:br/>
        <w:t>f 10687/11418/9291 10684/11421/9294 10696/11431/9302</w:t>
        <w:br/>
        <w:t>f 10701/11432/9303 10700/11433/9304 10699/11434/9305</w:t>
        <w:br/>
        <w:t>f 10698/11435/9306 10701/11432/9303 10699/11434/9305</w:t>
        <w:br/>
        <w:t>f 10704/11436/9307 10703/11437/9308 10702/11438/9309</w:t>
        <w:br/>
        <w:t>f 10705/11439/9310 10704/11436/9307 10702/11438/9309</w:t>
        <w:br/>
        <w:t>f 10709/11440/9311 10708/11441/9312 10707/11442/9313</w:t>
        <w:br/>
        <w:t>f 10706/11443/9311 10709/11440/9311 10707/11442/9313</w:t>
        <w:br/>
        <w:t>f 10712/11444/9314 10711/11445/9315 10710/11446/9316</w:t>
        <w:br/>
        <w:t>f 10713/11447/9317 10712/11444/9314 10710/11446/9316</w:t>
        <w:br/>
        <w:t>f 10682/11414/9287 10683/11417/9290 10715/11448/9318</w:t>
        <w:br/>
        <w:t>f 10714/11449/9319 10682/11414/9287 10715/11448/9318</w:t>
        <w:br/>
        <w:t>f 10713/11447/9317 10710/11446/9316 10716/11450/9320</w:t>
        <w:br/>
        <w:t>f 10717/11451/9321 10713/11447/9317 10716/11450/9320</w:t>
        <w:br/>
        <w:t>f 10714/11449/9319 10718/11452/9322 10695/11428/9300</w:t>
        <w:br/>
        <w:t>f 10682/11414/9287 10714/11449/9319 10695/11428/9300</w:t>
        <w:br/>
        <w:t>f 10703/11437/9308 10720/11453/9323 10719/11454/9324</w:t>
        <w:br/>
        <w:t>f 10702/11438/9309 10703/11437/9308 10719/11454/9324</w:t>
        <w:br/>
        <w:t>f 10714/11449/9319 10715/11448/9318 10677/11411/9284</w:t>
        <w:br/>
        <w:t>f 10678/11410/9283 10714/11449/9319 10677/11411/9284</w:t>
        <w:br/>
        <w:t>f 10693/11427/9299 10718/11452/9322 10714/11449/9319</w:t>
        <w:br/>
        <w:t>f 10678/11410/9283 10693/11427/9299 10714/11449/9319</w:t>
        <w:br/>
        <w:t>f 10721/11455/9325 10707/11442/9313 10708/11441/9312</w:t>
        <w:br/>
        <w:t>f 10722/11456/9325 10721/11455/9325 10708/11441/9312</w:t>
        <w:br/>
        <w:t>f 10723/11457/9326 10712/11444/9314 10713/11447/9317</w:t>
        <w:br/>
        <w:t>f 10724/11458/9327 10723/11457/9326 10713/11447/9317</w:t>
        <w:br/>
        <w:t>f 10725/11459/9328 10724/11458/9327 10713/11447/9317</w:t>
        <w:br/>
        <w:t>f 10717/11451/9321 10725/11459/9328 10713/11447/9317</w:t>
        <w:br/>
        <w:t>f 10729/11460/9329 10728/11461/9330 10727/11462/9331</w:t>
        <w:br/>
        <w:t>f 10726/11463/9332 10729/11460/9329 10727/11462/9331</w:t>
        <w:br/>
        <w:t>f 10709/11440/9311 10706/11443/9311 10665/11399/9275</w:t>
        <w:br/>
        <w:t>f 10666/11398/9275 10709/11440/9311 10665/11399/9275</w:t>
        <w:br/>
        <w:t>f 10711/11445/9315 10668/11404/9279 10669/11403/9278</w:t>
        <w:br/>
        <w:t>f 10710/11446/9316 10711/11445/9315 10669/11403/9278</w:t>
        <w:br/>
        <w:t>f 10688/11423/9296 10716/11450/9320 10710/11446/9316</w:t>
        <w:br/>
        <w:t>f 10669/11403/9278 10688/11423/9296 10710/11446/9316</w:t>
        <w:br/>
        <w:t>f 10733/11464/9333 10732/11465/9334 10731/11466/9335</w:t>
        <w:br/>
        <w:t>f 10730/11467/9336 10733/11464/9333 10731/11466/9335</w:t>
        <w:br/>
        <w:t>f 10737/11468/9337 10736/11469/9337 10735/11470/9338</w:t>
        <w:br/>
        <w:t>f 10734/11471/9339 10737/11468/9337 10735/11470/9338</w:t>
        <w:br/>
        <w:t>f 10741/11472/9340 10740/11473/9341 10739/11474/9342</w:t>
        <w:br/>
        <w:t>f 10738/11475/9343 10741/11472/9340 10739/11474/9342</w:t>
        <w:br/>
        <w:t>f 10745/11476/9344 10744/11477/9345 10743/11478/9346</w:t>
        <w:br/>
        <w:t>f 10742/11479/9347 10745/11476/9344 10743/11478/9346</w:t>
        <w:br/>
        <w:t>f 10749/11480/9348 10748/11481/9349 10747/11482/9350</w:t>
        <w:br/>
        <w:t>f 10746/11483/9351 10749/11480/9348 10747/11482/9350</w:t>
        <w:br/>
        <w:t>f 10752/11484/9352 10751/11485/9353 10750/11486/9354</w:t>
        <w:br/>
        <w:t>f 10753/11487/9355 10752/11484/9352 10750/11486/9354</w:t>
        <w:br/>
        <w:t>f 10757/11488/9356 10756/11489/9357 10755/11490/9358</w:t>
        <w:br/>
        <w:t>f 10754/11491/9359 10757/11488/9356 10755/11490/9358</w:t>
        <w:br/>
        <w:t>f 10761/11492/9360 10760/11493/9361 10759/11494/9362</w:t>
        <w:br/>
        <w:t>f 10758/11495/9363 10761/11492/9360 10759/11494/9362</w:t>
        <w:br/>
        <w:t>f 10765/11496/9364 10764/11497/9364 10763/11498/9365</w:t>
        <w:br/>
        <w:t>f 10762/11499/9365 10765/11496/9364 10763/11498/9365</w:t>
        <w:br/>
        <w:t>f 10768/11500/9366 10767/11501/9367 10766/11502/9368</w:t>
        <w:br/>
        <w:t>f 10769/11503/9369 10768/11500/9366 10766/11502/9368</w:t>
        <w:br/>
        <w:t>f 10757/11488/9356 10771/11504/9370 10770/11505/9371</w:t>
        <w:br/>
        <w:t>f 10772/11506/9372 10757/11488/9356 10770/11505/9371</w:t>
        <w:br/>
        <w:t>f 10775/11507/9373 10774/11508/9373 10773/11509/9374</w:t>
        <w:br/>
        <w:t>f 10776/11510/9374 10775/11507/9373 10773/11509/9374</w:t>
        <w:br/>
        <w:t>f 10780/11511/9375 10779/11512/9376 10778/11513/9377</w:t>
        <w:br/>
        <w:t>f 10777/11514/9378 10780/11511/9375 10778/11513/9377</w:t>
        <w:br/>
        <w:t>f 10771/11504/9370 10782/11515/9379 10781/11516/9380</w:t>
        <w:br/>
        <w:t>f 10783/11517/9381 10771/11504/9370 10781/11516/9380</w:t>
        <w:br/>
        <w:t>f 10786/11518/9382 10785/11519/9383 10784/11520/9384</w:t>
        <w:br/>
        <w:t>f 10787/11521/9385 10786/11518/9382 10784/11520/9384</w:t>
        <w:br/>
        <w:t>f 10770/11505/9371 10771/11504/9370 10783/11517/9381</w:t>
        <w:br/>
        <w:t>f 10730/11467/9336 10770/11505/9371 10783/11517/9381</w:t>
        <w:br/>
        <w:t>f 10776/11510/9374 10773/11509/9374 10736/11469/9337</w:t>
        <w:br/>
        <w:t>f 10737/11468/9337 10776/11510/9374 10736/11469/9337</w:t>
        <w:br/>
        <w:t>f 10786/11518/9382 10768/11500/9366 10769/11503/9369</w:t>
        <w:br/>
        <w:t>f 10785/11519/9383 10786/11518/9382 10769/11503/9369</w:t>
        <w:br/>
        <w:t>f 10750/11486/9354 10779/11512/9376 10780/11511/9375</w:t>
        <w:br/>
        <w:t>f 10753/11487/9355 10750/11486/9354 10780/11511/9375</w:t>
        <w:br/>
        <w:t>f 10783/11517/9381 10781/11516/9380 10788/11522/9386</w:t>
        <w:br/>
        <w:t>f 10789/11523/9387 10783/11517/9381 10788/11522/9386</w:t>
        <w:br/>
        <w:t>f 10778/11513/9377 10746/11483/9351 10747/11482/9350</w:t>
        <w:br/>
        <w:t>f 10777/11514/9378 10778/11513/9377 10747/11482/9350</w:t>
        <w:br/>
        <w:t>f 10771/11504/9370 10757/11488/9356 10754/11491/9359</w:t>
        <w:br/>
        <w:t>f 10782/11515/9379 10771/11504/9370 10754/11491/9359</w:t>
        <w:br/>
        <w:t>f 10772/11506/9372 10790/11524/9388 10756/11489/9357</w:t>
        <w:br/>
        <w:t>f 10757/11488/9356 10772/11506/9372 10756/11489/9357</w:t>
        <w:br/>
        <w:t>f 10791/11525/9389 10774/11508/9373 10775/11507/9373</w:t>
        <w:br/>
        <w:t>f 10792/11526/9390 10791/11525/9389 10775/11507/9373</w:t>
        <w:br/>
        <w:t>f 10787/11521/9385 10784/11520/9384 10794/11527/9391</w:t>
        <w:br/>
        <w:t>f 10793/11528/9392 10787/11521/9385 10794/11527/9391</w:t>
        <w:br/>
        <w:t>f 10784/11520/9384 10785/11519/9383 10796/11529/9393</w:t>
        <w:br/>
        <w:t>f 10795/11530/9394 10784/11520/9384 10796/11529/9393</w:t>
        <w:br/>
        <w:t>f 10798/11531/9395 10769/11503/9369 10766/11502/9368</w:t>
        <w:br/>
        <w:t>f 10797/11532/9396 10798/11531/9395 10766/11502/9368</w:t>
        <w:br/>
        <w:t>f 10795/11530/9394 10799/11533/9397 10794/11527/9391</w:t>
        <w:br/>
        <w:t>f 10784/11520/9384 10795/11530/9394 10794/11527/9391</w:t>
        <w:br/>
        <w:t>f 10798/11531/9395 10796/11529/9393 10785/11519/9383</w:t>
        <w:br/>
        <w:t>f 10769/11503/9369 10798/11531/9395 10785/11519/9383</w:t>
        <w:br/>
        <w:t>f 10801/11534/9398 10731/11466/9335 10732/11465/9334</w:t>
        <w:br/>
        <w:t>f 10800/11535/9399 10801/11534/9398 10732/11465/9334</w:t>
        <w:br/>
        <w:t>f 10749/11480/9348 10803/11536/9400 10802/11537/9401</w:t>
        <w:br/>
        <w:t>f 10748/11481/9349 10749/11480/9348 10802/11537/9401</w:t>
        <w:br/>
        <w:t>f 10806/11538/9402 10805/11539/9403 10804/11540/9404</w:t>
        <w:br/>
        <w:t>f 10807/11541/9405 10806/11538/9402 10804/11540/9404</w:t>
        <w:br/>
        <w:t>f 10731/11466/9335 10801/11534/9398 10809/11542/9406</w:t>
        <w:br/>
        <w:t>f 10808/11543/9407 10731/11466/9335 10809/11542/9406</w:t>
        <w:br/>
        <w:t>f 10676/11412/9285 10810/11544/9408 10679/11413/9286</w:t>
        <w:br/>
        <w:t>f 10814/11545/9409 10813/11546/9396 10812/11547/9410</w:t>
        <w:br/>
        <w:t>f 10811/11548/9411 10814/11545/9409 10812/11547/9410</w:t>
        <w:br/>
        <w:t>f 10752/11484/9352 10816/11549/9412 10815/11550/9413</w:t>
        <w:br/>
        <w:t>f 10817/11551/9414 10752/11484/9352 10815/11550/9413</w:t>
        <w:br/>
        <w:t>f 10753/11487/9355 10780/11511/9375 10818/11552/9415</w:t>
        <w:br/>
        <w:t>f 10819/11553/9416 10753/11487/9355 10818/11552/9415</w:t>
        <w:br/>
        <w:t>f 10777/11514/9378 10820/11554/9417 10818/11552/9415</w:t>
        <w:br/>
        <w:t>f 10780/11511/9375 10777/11514/9378 10818/11552/9415</w:t>
        <w:br/>
        <w:t>f 10820/11554/9417 10777/11514/9378 10747/11482/9350</w:t>
        <w:br/>
        <w:t>f 10821/11555/9418 10820/11554/9417 10747/11482/9350</w:t>
        <w:br/>
        <w:t>f 10821/11555/9418 10747/11482/9350 10748/11481/9349</w:t>
        <w:br/>
        <w:t>f 10822/11556/9419 10821/11555/9418 10748/11481/9349</w:t>
        <w:br/>
        <w:t>f 10748/11481/9349 10802/11537/9401 10823/11557/9420</w:t>
        <w:br/>
        <w:t>f 10822/11556/9419 10748/11481/9349 10823/11557/9420</w:t>
        <w:br/>
        <w:t>f 10681/11415/9288 10824/11558/9421 10680/11416/9289</w:t>
        <w:br/>
        <w:t>f 10794/11527/9391 10825/11559/9422 10793/11528/9392</w:t>
        <w:br/>
        <w:t>f 10828/11560/9423 10827/11561/9424 10826/11562/9424</w:t>
        <w:br/>
        <w:t>f 10829/11563/9423 10828/11560/9423 10826/11562/9424</w:t>
        <w:br/>
        <w:t>f 10832/11564/9425 10831/11565/9425 10830/11566/9426</w:t>
        <w:br/>
        <w:t>f 10833/11567/9426 10832/11564/9425 10830/11566/9426</w:t>
        <w:br/>
        <w:t>f 10837/11568/9427 10836/11569/9428 10835/11570/9428</w:t>
        <w:br/>
        <w:t>f 10834/11571/9429 10837/11568/9427 10835/11570/9428</w:t>
        <w:br/>
        <w:t>f 10836/11569/9428 10839/11572/9430 10838/11573/9431</w:t>
        <w:br/>
        <w:t>f 10835/11570/9428 10836/11569/9428 10838/11573/9431</w:t>
        <w:br/>
        <w:t>f 10840/11574/9432 10838/11573/9431 10839/11572/9430</w:t>
        <w:br/>
        <w:t>f 10841/11575/9432 10840/11574/9432 10839/11572/9430</w:t>
        <w:br/>
        <w:t>f 10843/11576/9433 10842/11577/9433 10840/11574/9432</w:t>
        <w:br/>
        <w:t>f 10841/11575/9432 10843/11576/9433 10840/11574/9432</w:t>
        <w:br/>
        <w:t>f 10844/11578/9434 10842/11577/9433 10843/11576/9433</w:t>
        <w:br/>
        <w:t>f 10845/11579/9434 10844/11578/9434 10843/11576/9433</w:t>
        <w:br/>
        <w:t>f 10767/11501/9367 10846/11580/9435 10766/11502/9368</w:t>
        <w:br/>
        <w:t>f 10849/11581/9436 10848/11582/9437 10847/11583/9438</w:t>
        <w:br/>
        <w:t>f 10850/11584/9439 10849/11581/9436 10847/11583/9438</w:t>
        <w:br/>
        <w:t>f 10854/11585/9440 10853/11586/9440 10852/11587/9441</w:t>
        <w:br/>
        <w:t>f 10851/11588/9441 10854/11585/9440 10852/11587/9441</w:t>
        <w:br/>
        <w:t>f 10857/11589/9442 10856/11590/9443 10855/11591/9443</w:t>
        <w:br/>
        <w:t>f 10858/11592/9442 10857/11589/9442 10855/11591/9443</w:t>
        <w:br/>
        <w:t>f 10860/11593/9444 10859/11594/9445 10728/11461/9330</w:t>
        <w:br/>
        <w:t>f 10729/11460/9329 10860/11593/9444 10728/11461/9330</w:t>
        <w:br/>
        <w:t>f 10720/11453/9323 10699/11434/9305 10700/11433/9304</w:t>
        <w:br/>
        <w:t>f 10719/11454/9324 10720/11453/9323 10700/11433/9304</w:t>
        <w:br/>
        <w:t>f 10860/11593/9444 10849/11581/9436 10850/11584/9439</w:t>
        <w:br/>
        <w:t>f 10859/11594/9445 10860/11593/9444 10850/11584/9439</w:t>
        <w:br/>
        <w:t>f 10730/11467/9336 10783/11517/9381 10789/11523/9387</w:t>
        <w:br/>
        <w:t>f 10733/11464/9333 10730/11467/9336 10789/11523/9387</w:t>
        <w:br/>
        <w:t>f 10862/11595/9446 10861/11596/9446 10741/11472/9340</w:t>
        <w:br/>
        <w:t>f 10738/11475/9343 10862/11595/9446 10741/11472/9340</w:t>
        <w:br/>
        <w:t>f 10864/11597/9447 10863/11598/9447 10745/11476/9344</w:t>
        <w:br/>
        <w:t>f 10742/11479/9347 10864/11597/9447 10745/11476/9344</w:t>
        <w:br/>
        <w:t>f 10817/11551/9414 10865/11599/9448 10751/11485/9353</w:t>
        <w:br/>
        <w:t>f 10752/11484/9352 10817/11551/9414 10751/11485/9353</w:t>
        <w:br/>
        <w:t>f 10867/11600/9449 10866/11601/9449 10762/11499/9365</w:t>
        <w:br/>
        <w:t>f 10763/11498/9365 10867/11600/9449 10762/11499/9365</w:t>
        <w:br/>
        <w:t>f 10772/11506/9372 10770/11505/9371 10808/11543/9407</w:t>
        <w:br/>
        <w:t>f 10868/11602/9450 10772/11506/9372 10808/11543/9407</w:t>
        <w:br/>
        <w:t>f 10808/11543/9407 10770/11505/9371 10730/11467/9336</w:t>
        <w:br/>
        <w:t>f 10731/11466/9335 10808/11543/9407 10730/11467/9336</w:t>
        <w:br/>
        <w:t>f 10790/11524/9388 10772/11506/9372 10868/11602/9450</w:t>
        <w:br/>
        <w:t>f 10869/11603/9451 10790/11524/9388 10868/11602/9450</w:t>
        <w:br/>
        <w:t>f 10871/11604/9452 10870/11605/9453 10802/11537/9401</w:t>
        <w:br/>
        <w:t>f 10803/11536/9400 10871/11604/9452 10802/11537/9401</w:t>
        <w:br/>
        <w:t>f 10807/11541/9405 10873/11606/9454 10872/11607/9454</w:t>
        <w:br/>
        <w:t>f 10806/11538/9402 10807/11541/9405 10872/11607/9454</w:t>
        <w:br/>
        <w:t>f 10816/11549/9412 10752/11484/9352 10753/11487/9355</w:t>
        <w:br/>
        <w:t>f 10819/11553/9416 10816/11549/9412 10753/11487/9355</w:t>
        <w:br/>
        <w:t>f 10874/11608/9455 10823/11557/9420 10802/11537/9401</w:t>
        <w:br/>
        <w:t>f 10875/11609/9456 10874/11608/9455 10802/11537/9401</w:t>
        <w:br/>
        <w:t>f 10831/11565/9425 10832/11564/9425 10837/11568/9457</w:t>
        <w:br/>
        <w:t>f 10805/11539/9403 10831/11565/9425 10837/11568/9457</w:t>
        <w:br/>
        <w:t>f 10845/11579/9434 10877/11610/9458 10876/11611/9458</w:t>
        <w:br/>
        <w:t>f 10844/11578/9434 10845/11579/9434 10876/11611/9458</w:t>
        <w:br/>
        <w:t>f 10879/11612/9459 10878/11613/9460 10870/11605/9453</w:t>
        <w:br/>
        <w:t>f 10871/11604/9452 10879/11612/9459 10870/11605/9453</w:t>
        <w:br/>
        <w:t>f 10861/11596/9446 10862/11595/9446 10881/11614/9461</w:t>
        <w:br/>
        <w:t>f 10880/11615/9462 10861/11596/9446 10881/11614/9461</w:t>
        <w:br/>
        <w:t>f 10885/11616/9282 10884/11617/9463 10883/11618/9464</w:t>
        <w:br/>
        <w:t>f 10882/11619/9282 10885/11616/9282 10883/11618/9464</w:t>
        <w:br/>
        <w:t>f 10887/11620/9465 10886/11621/9466 10812/11547/9410</w:t>
        <w:br/>
        <w:t>f 10813/11546/9396 10887/11620/9465 10812/11547/9410</w:t>
        <w:br/>
        <w:t>f 10891/11622/9467 10890/11623/9468 10889/11624/9468</w:t>
        <w:br/>
        <w:t>f 10888/11625/9467 10891/11622/9467 10889/11624/9468</w:t>
        <w:br/>
        <w:t>f 10809/11542/9406 10892/11626/9469 10868/11602/9450</w:t>
        <w:br/>
        <w:t>f 10808/11543/9407 10809/11542/9406 10868/11602/9450</w:t>
        <w:br/>
        <w:t>f 10869/11603/9451 10868/11602/9450 10892/11626/9469</w:t>
        <w:br/>
        <w:t>f 10893/11627/9470 10869/11603/9451 10892/11626/9469</w:t>
        <w:br/>
        <w:t>f 10874/11608/9471 10870/11605/9453 10878/11613/9460</w:t>
        <w:br/>
        <w:t>f 10894/11628/9472 10874/11608/9471 10878/11613/9460</w:t>
        <w:br/>
        <w:t>f 10897/11629/9473 10896/11630/9474 10895/11631/9475</w:t>
        <w:br/>
        <w:t>f 10898/11632/9473 10897/11629/9473 10895/11631/9475</w:t>
        <w:br/>
        <w:t>f 10849/11581/9436 10688/11423/9296 10689/11422/9295</w:t>
        <w:br/>
        <w:t>f 10848/11582/9437 10849/11581/9436 10689/11422/9295</w:t>
        <w:br/>
        <w:t>f 10851/11588/9441 10852/11587/9441 10691/11424/9297</w:t>
        <w:br/>
        <w:t>f 10690/11425/9297 10851/11588/9441 10691/11424/9297</w:t>
        <w:br/>
        <w:t>f 10900/11633/9476 10899/11634/9476 10698/11435/9306</w:t>
        <w:br/>
        <w:t>f 10699/11434/9305 10900/11633/9476 10698/11435/9306</w:t>
        <w:br/>
        <w:t>f 10694/11429/9301 10695/11428/9300 10703/11437/9308</w:t>
        <w:br/>
        <w:t>f 10704/11436/9307 10694/11429/9301 10703/11437/9308</w:t>
        <w:br/>
        <w:t>f 10858/11592/9442 10696/11431/9302 10697/11430/9302</w:t>
        <w:br/>
        <w:t>f 10857/11589/9442 10858/11592/9442 10697/11430/9302</w:t>
        <w:br/>
        <w:t>f 10716/11450/9320 10860/11593/9444 10729/11460/9329</w:t>
        <w:br/>
        <w:t>f 10717/11451/9321 10716/11450/9320 10729/11460/9329</w:t>
        <w:br/>
        <w:t>f 10695/11428/9300 10718/11452/9322 10720/11453/9323</w:t>
        <w:br/>
        <w:t>f 10703/11437/9308 10695/11428/9300 10720/11453/9323</w:t>
        <w:br/>
        <w:t>f 10699/11434/9305 10720/11453/9323 10718/11452/9322</w:t>
        <w:br/>
        <w:t>f 10693/11427/9299 10699/11434/9305 10718/11452/9322</w:t>
        <w:br/>
        <w:t>f 10726/11463/9332 10901/11635/9477 10717/11451/9321</w:t>
        <w:br/>
        <w:t>f 10729/11460/9329 10726/11463/9332 10717/11451/9321</w:t>
        <w:br/>
        <w:t>f 10860/11593/9444 10716/11450/9320 10688/11423/9296</w:t>
        <w:br/>
        <w:t>f 10849/11581/9436 10860/11593/9444 10688/11423/9296</w:t>
        <w:br/>
        <w:t>f 10905/11636/9478 10904/11637/9479 10903/11638/9479</w:t>
        <w:br/>
        <w:t>f 10902/11639/9480 10905/11636/9478 10903/11638/9479</w:t>
        <w:br/>
        <w:t>f 10909/11640/9481 10908/11641/9482 10907/11642/9483</w:t>
        <w:br/>
        <w:t>f 10906/11643/9484 10909/11640/9481 10907/11642/9483</w:t>
        <w:br/>
        <w:t>f 10912/11644/9485 10911/11645/9486 10910/11646/9487</w:t>
        <w:br/>
        <w:t>f 10913/11647/9488 10912/11644/9485 10910/11646/9487</w:t>
        <w:br/>
        <w:t>f 10917/11648/9489 10916/11649/9490 10915/11650/9491</w:t>
        <w:br/>
        <w:t>f 10914/11651/9492 10917/11648/9489 10915/11650/9491</w:t>
        <w:br/>
        <w:t>f 10921/11652/9493 10920/11653/9211 10919/11654/9494</w:t>
        <w:br/>
        <w:t>f 10918/11655/9494 10921/11652/9493 10919/11654/9494</w:t>
        <w:br/>
        <w:t>f 10922/11656/9495 10907/11642/9483 10908/11641/9482</w:t>
        <w:br/>
        <w:t>f 10923/11657/9496 10922/11656/9495 10908/11641/9482</w:t>
        <w:br/>
        <w:t>f 10926/11658/9497 10925/11659/9498 10924/11660/9499</w:t>
        <w:br/>
        <w:t>f 10927/11661/9497 10926/11658/9497 10924/11660/9499</w:t>
        <w:br/>
        <w:t>f 10911/11645/9486 10912/11644/9485 10928/11662/9500</w:t>
        <w:br/>
        <w:t>f 10929/11663/9501 10911/11645/9486 10928/11662/9500</w:t>
        <w:br/>
        <w:t>f 10915/11650/9491 10916/11649/9490 10930/11664/9502</w:t>
        <w:br/>
        <w:t>f 10931/11665/9503 10915/11650/9491 10930/11664/9502</w:t>
        <w:br/>
        <w:t>f 10918/11655/9494 10919/11654/9494 10932/11666/9504</w:t>
        <w:br/>
        <w:t>f 10933/11667/9504 10918/11655/9494 10932/11666/9504</w:t>
        <w:br/>
        <w:t>f 10922/11656/9495 10923/11657/9496 10934/11668/9505</w:t>
        <w:br/>
        <w:t>f 10935/11669/9506 10922/11656/9495 10934/11668/9505</w:t>
        <w:br/>
        <w:t>f 10936/11670/9507 10926/11658/9497 10927/11661/9497</w:t>
        <w:br/>
        <w:t>f 10937/11671/9507 10936/11670/9507 10927/11661/9497</w:t>
        <w:br/>
        <w:t>f 10941/11672/9508 10940/11673/9509 10939/11674/9510</w:t>
        <w:br/>
        <w:t>f 10938/11675/9511 10941/11672/9508 10939/11674/9510</w:t>
        <w:br/>
        <w:t>f 10944/11676/9512 10943/11677/9513 10942/11678/9514</w:t>
        <w:br/>
        <w:t>f 10945/11679/9515 10944/11676/9512 10942/11678/9514</w:t>
        <w:br/>
        <w:t>f 10933/11667/9504 10932/11666/9504 10946/11680/9516</w:t>
        <w:br/>
        <w:t>f 10947/11681/9517 10933/11667/9504 10946/11680/9516</w:t>
        <w:br/>
        <w:t>f 10951/11682/9518 10950/11683/9518 10949/11684/9519</w:t>
        <w:br/>
        <w:t>f 10948/11685/9519 10951/11682/9518 10949/11684/9519</w:t>
        <w:br/>
        <w:t>f 10954/11686/9520 10953/11687/9521 10952/11688/9522</w:t>
        <w:br/>
        <w:t>f 10955/11689/9523 10954/11686/9520 10952/11688/9522</w:t>
        <w:br/>
        <w:t>f 10956/11690/9524 10914/11651/9492 10915/11650/9491</w:t>
        <w:br/>
        <w:t>f 10957/11691/9525 10956/11690/9524 10915/11650/9491</w:t>
        <w:br/>
        <w:t>f 10955/11689/9523 10959/11692/9526 10958/11693/9527</w:t>
        <w:br/>
        <w:t>f 10954/11686/9520 10955/11689/9523 10958/11693/9527</w:t>
        <w:br/>
        <w:t>f 10961/11694/9528 10960/11695/9529 10915/11650/9491</w:t>
        <w:br/>
        <w:t>f 10931/11665/9503 10961/11694/9528 10915/11650/9491</w:t>
        <w:br/>
        <w:t>f 10959/11692/9526 10963/11696/9530 10962/11697/9531</w:t>
        <w:br/>
        <w:t>f 10958/11693/9527 10959/11692/9526 10962/11697/9531</w:t>
        <w:br/>
        <w:t>f 10965/11698/9532 10964/11699/9533 10944/11676/9512</w:t>
        <w:br/>
        <w:t>f 10945/11679/9515 10965/11698/9532 10944/11676/9512</w:t>
        <w:br/>
        <w:t>f 10956/11690/9524 10957/11691/9525 10912/11644/9485</w:t>
        <w:br/>
        <w:t>f 10913/11647/9488 10956/11690/9524 10912/11644/9485</w:t>
        <w:br/>
        <w:t>f 10912/11644/9485 10957/11691/9525 10961/11694/9528</w:t>
        <w:br/>
        <w:t>f 10928/11662/9500 10912/11644/9485 10961/11694/9528</w:t>
        <w:br/>
        <w:t>f 10961/11694/9528 10964/11699/9533 10939/11674/9510</w:t>
        <w:br/>
        <w:t>f 10928/11662/9500 10961/11694/9528 10939/11674/9510</w:t>
        <w:br/>
        <w:t>f 10967/11700/9534 10966/11701/9534 10950/11683/9518</w:t>
        <w:br/>
        <w:t>f 10951/11682/9518 10967/11700/9534 10950/11683/9518</w:t>
        <w:br/>
        <w:t>f 10955/11689/9523 10952/11688/9522 10969/11702/9535</w:t>
        <w:br/>
        <w:t>f 10968/11703/9536 10955/11689/9523 10969/11702/9535</w:t>
        <w:br/>
        <w:t>f 10959/11692/9526 10955/11689/9523 10968/11703/9536</w:t>
        <w:br/>
        <w:t>f 10970/11704/9537 10959/11692/9526 10968/11703/9536</w:t>
        <w:br/>
        <w:t>f 10973/11705/9538 10972/11706/9539 10963/11696/9530</w:t>
        <w:br/>
        <w:t>f 10971/11707/9540 10973/11705/9538 10963/11696/9530</w:t>
        <w:br/>
        <w:t>f 10903/11638/9479 10904/11637/9479 10948/11685/9519</w:t>
        <w:br/>
        <w:t>f 10949/11684/9519 10903/11638/9479 10948/11685/9519</w:t>
        <w:br/>
        <w:t>f 10909/11640/9481 10953/11687/9521 10954/11686/9520</w:t>
        <w:br/>
        <w:t>f 10908/11641/9482 10909/11640/9481 10954/11686/9520</w:t>
        <w:br/>
        <w:t>f 10954/11686/9520 10958/11693/9527 10923/11657/9496</w:t>
        <w:br/>
        <w:t>f 10908/11641/9482 10954/11686/9520 10923/11657/9496</w:t>
        <w:br/>
        <w:t>f 10923/11657/9496 10958/11693/9527 10962/11697/9531</w:t>
        <w:br/>
        <w:t>f 10934/11668/9505 10923/11657/9496 10962/11697/9531</w:t>
        <w:br/>
        <w:t>f 10976/11708/9541 10975/11709/9542 10974/11710/9543</w:t>
        <w:br/>
        <w:t>f 10977/11711/9544 10976/11708/9541 10974/11710/9543</w:t>
        <w:br/>
        <w:t>f 10981/11712/9545 10980/11713/9258 10979/11714/9260</w:t>
        <w:br/>
        <w:t>f 10978/11715/9546 10981/11712/9545 10979/11714/9260</w:t>
        <w:br/>
        <w:t>f 10984/11716/9547 10983/11717/9244 10982/11718/9548</w:t>
        <w:br/>
        <w:t>f 10985/11719/9549 10984/11716/9547 10982/11718/9548</w:t>
        <w:br/>
        <w:t>f 10988/11720/9550 10987/11721/9551 10986/11722/9552</w:t>
        <w:br/>
        <w:t>f 10989/11723/9553 10988/11720/9550 10986/11722/9552</w:t>
        <w:br/>
        <w:t>f 10992/11724/9554 10991/11725/9555 10990/11726/9556</w:t>
        <w:br/>
        <w:t>f 10993/11727/9557 10992/11724/9554 10990/11726/9556</w:t>
        <w:br/>
        <w:t>f 10997/11728/9558 10996/11729/9559 10995/11730/9560</w:t>
        <w:br/>
        <w:t>f 10994/11731/9561 10997/11728/9558 10995/11730/9560</w:t>
        <w:br/>
        <w:t>f 11000/11732/9562 10999/11733/9563 10998/11734/9563</w:t>
        <w:br/>
        <w:t>f 11001/11735/9562 11000/11732/9562 10998/11734/9563</w:t>
        <w:br/>
        <w:t>f 11004/11736/9564 11003/11737/9564 11002/11738/9565</w:t>
        <w:br/>
        <w:t>f 11005/11739/9566 11004/11736/9564 11002/11738/9565</w:t>
        <w:br/>
        <w:t>f 11009/11740/9567 11008/11741/9568 11007/11742/9569</w:t>
        <w:br/>
        <w:t>f 11006/11743/9570 11009/11740/9567 11007/11742/9569</w:t>
        <w:br/>
        <w:t>f 11012/11744/9571 11011/11745/9572 11010/11746/9573</w:t>
        <w:br/>
        <w:t>f 11013/11747/9574 11012/11744/9571 11010/11746/9573</w:t>
        <w:br/>
        <w:t>f 11016/11748/9575 11015/11749/9576 11014/11750/9577</w:t>
        <w:br/>
        <w:t>f 11017/11751/9271 11016/11748/9575 11014/11750/9577</w:t>
        <w:br/>
        <w:t>f 11021/11752/9578 11020/11753/9579 11019/11754/9580</w:t>
        <w:br/>
        <w:t>f 11018/11755/9581 11021/11752/9578 11019/11754/9580</w:t>
        <w:br/>
        <w:t>f 11023/11756/9582 11022/11757/9583 11013/11747/9574</w:t>
        <w:br/>
        <w:t>f 11024/11758/9584 11023/11756/9582 11013/11747/9574</w:t>
        <w:br/>
        <w:t>f 11028/11759/9585 11027/11760/9586 11026/11761/9587</w:t>
        <w:br/>
        <w:t>f 11025/11762/9588 11028/11759/9585 11026/11761/9587</w:t>
        <w:br/>
        <w:t>f 11010/11746/9573 10975/11709/9542 11024/11758/9584</w:t>
        <w:br/>
        <w:t>f 11013/11747/9574 11010/11746/9573 11024/11758/9584</w:t>
        <w:br/>
        <w:t>f 11028/11759/9585 11025/11762/9588 11006/11743/9570</w:t>
        <w:br/>
        <w:t>f 11007/11742/9569 11028/11759/9585 11006/11743/9570</w:t>
        <w:br/>
        <w:t>f 11018/11755/9581 11019/11754/9580 10992/11724/9554</w:t>
        <w:br/>
        <w:t>f 10993/11727/9557 11018/11755/9581 10992/11724/9554</w:t>
        <w:br/>
        <w:t>f 11029/11763/9589 11023/11756/9582 11024/11758/9584</w:t>
        <w:br/>
        <w:t>f 11030/11764/9590 11029/11763/9589 11024/11758/9584</w:t>
        <w:br/>
        <w:t>f 10988/11720/9550 10989/11723/9553 11020/11753/9579</w:t>
        <w:br/>
        <w:t>f 11021/11752/9578 10988/11720/9550 11020/11753/9579</w:t>
        <w:br/>
        <w:t>f 11013/11747/9574 11022/11757/9583 10994/11731/9561</w:t>
        <w:br/>
        <w:t>f 10995/11730/9560 11013/11747/9574 10994/11731/9561</w:t>
        <w:br/>
        <w:t>f 11011/11745/9572 10995/11730/9560 10996/11729/9559</w:t>
        <w:br/>
        <w:t>f 11031/11765/9591 11011/11745/9572 10996/11729/9559</w:t>
        <w:br/>
        <w:t>f 11016/11748/9575 10980/11713/9258 10981/11712/9545</w:t>
        <w:br/>
        <w:t>f 11015/11749/9576 11016/11748/9575 10981/11712/9545</w:t>
        <w:br/>
        <w:t>f 11027/11760/9586 11033/11766/9592 11032/11767/9593</w:t>
        <w:br/>
        <w:t>f 11026/11761/9587 11027/11760/9586 11032/11767/9593</w:t>
        <w:br/>
        <w:t>f 11026/11761/9587 11035/11768/9594 11034/11769/9595</w:t>
        <w:br/>
        <w:t>f 11025/11762/9588 11026/11761/9587 11034/11769/9595</w:t>
        <w:br/>
        <w:t>f 11036/11770/9596 11009/11740/9567 11006/11743/9570</w:t>
        <w:br/>
        <w:t>f 11037/11771/9597 11036/11770/9596 11006/11743/9570</w:t>
        <w:br/>
        <w:t>f 11035/11768/9594 11026/11761/9587 11032/11767/9593</w:t>
        <w:br/>
        <w:t>f 11038/11772/9598 11035/11768/9594 11032/11767/9593</w:t>
        <w:br/>
        <w:t>f 11037/11771/9597 11006/11743/9570 11025/11762/9588</w:t>
        <w:br/>
        <w:t>f 11034/11769/9595 11037/11771/9597 11025/11762/9588</w:t>
        <w:br/>
        <w:t>f 10977/11711/9544 10974/11710/9543 11040/11773/9599</w:t>
        <w:br/>
        <w:t>f 11039/11774/9600 10977/11711/9544 11040/11773/9599</w:t>
        <w:br/>
        <w:t>f 10986/11722/9552 10987/11721/9551 11041/11775/9601</w:t>
        <w:br/>
        <w:t>f 11042/11776/9602 10986/11722/9552 11041/11775/9601</w:t>
        <w:br/>
        <w:t>f 11045/11777/9603 11044/11778/9604 11043/11779/9605</w:t>
        <w:br/>
        <w:t>f 11046/11780/9605 11045/11777/9603 11043/11779/9605</w:t>
        <w:br/>
        <w:t>f 11048/11781/9606 11047/11782/9607 11040/11773/9599</w:t>
        <w:br/>
        <w:t>f 10974/11710/9543 11048/11781/9606 11040/11773/9599</w:t>
        <w:br/>
        <w:t>f 11049/11783/9608 10910/11646/9487 10911/11645/9486</w:t>
        <w:br/>
        <w:t>f 11053/11784/9609 11052/11785/9610 11051/11786/9611</w:t>
        <w:br/>
        <w:t>f 11050/11787/9612 11053/11784/9609 11051/11786/9611</w:t>
        <w:br/>
        <w:t>f 11056/11788/9613 11055/11789/9614 10990/11726/9556</w:t>
        <w:br/>
        <w:t>f 11054/11790/9615 11056/11788/9613 10990/11726/9556</w:t>
        <w:br/>
        <w:t>f 10993/11727/9557 11058/11791/9616 11057/11792/9617</w:t>
        <w:br/>
        <w:t>f 11018/11755/9581 10993/11727/9557 11057/11792/9617</w:t>
        <w:br/>
        <w:t>f 11021/11752/9578 11018/11755/9581 11057/11792/9617</w:t>
        <w:br/>
        <w:t>f 11014/11750/9577 11021/11752/9578 11057/11792/9617</w:t>
        <w:br/>
        <w:t>f 11015/11749/9576 10988/11720/9550 11021/11752/9578</w:t>
        <w:br/>
        <w:t>f 11014/11750/9577 11015/11749/9576 11021/11752/9578</w:t>
        <w:br/>
        <w:t>f 10981/11712/9545 10987/11721/9551 10988/11720/9550</w:t>
        <w:br/>
        <w:t>f 11015/11749/9576 10981/11712/9545 10988/11720/9550</w:t>
        <w:br/>
        <w:t>f 10987/11721/9551 10981/11712/9545 11059/11793/9618</w:t>
        <w:br/>
        <w:t>f 11041/11775/9601 10987/11721/9551 11059/11793/9618</w:t>
        <w:br/>
        <w:t>f 11060/11794/9619 10916/11649/9490 10917/11648/9489</w:t>
        <w:br/>
        <w:t>f 11061/11795/9620 11032/11767/9593 11033/11766/9592</w:t>
        <w:br/>
        <w:t>f 11065/11796/9621 11064/11797/9622 11063/11798/9623</w:t>
        <w:br/>
        <w:t>f 11062/11799/9621 11065/11796/9621 11063/11798/9623</w:t>
        <w:br/>
        <w:t>f 11066/11800/9624 11063/11798/9623 11064/11797/9622</w:t>
        <w:br/>
        <w:t>f 11067/11801/9625 11066/11800/9624 11064/11797/9622</w:t>
        <w:br/>
        <w:t>f 11070/11802/9626 11069/11803/9626 11068/11804/9627</w:t>
        <w:br/>
        <w:t>f 11071/11805/9628 11070/11802/9626 11068/11804/9627</w:t>
        <w:br/>
        <w:t>f 11068/11804/9627 11073/11806/9629 11072/11807/9629</w:t>
        <w:br/>
        <w:t>f 11071/11805/9628 11068/11804/9627 11072/11807/9629</w:t>
        <w:br/>
        <w:t>f 11073/11806/9629 11075/11808/9630 11074/11809/9631</w:t>
        <w:br/>
        <w:t>f 11072/11807/9629 11073/11806/9629 11074/11809/9631</w:t>
        <w:br/>
        <w:t>f 11075/11808/9630 11077/11810/9632 11076/11811/9632</w:t>
        <w:br/>
        <w:t>f 11074/11809/9631 11075/11808/9630 11076/11811/9632</w:t>
        <w:br/>
        <w:t>f 11076/11811/9632 11077/11810/9632 11079/11812/9633</w:t>
        <w:br/>
        <w:t>f 11078/11813/9633 11076/11811/9632 11079/11812/9633</w:t>
        <w:br/>
        <w:t>f 11080/11814/9634 11008/11741/9568 11009/11740/9567</w:t>
        <w:br/>
        <w:t>f 10934/11668/9505 11082/11815/9635 11081/11816/9636</w:t>
        <w:br/>
        <w:t>f 10935/11669/9506 10934/11668/9505 11081/11816/9636</w:t>
        <w:br/>
        <w:t>f 10937/11671/9507 11084/11817/9637 11083/11818/9637</w:t>
        <w:br/>
        <w:t>f 10936/11670/9507 10937/11671/9507 11083/11818/9637</w:t>
        <w:br/>
        <w:t>f 10928/11662/9500 10939/11674/9510 10940/11673/9509</w:t>
        <w:br/>
        <w:t>f 10929/11663/9501 10928/11662/9500 10940/11673/9509</w:t>
        <w:br/>
        <w:t>f 10930/11664/9502 10943/11677/9513 10944/11676/9512</w:t>
        <w:br/>
        <w:t>f 10931/11665/9503 10930/11664/9502 10944/11676/9512</w:t>
        <w:br/>
        <w:t>f 11086/11819/9638 11085/11820/9639 10947/11681/9517</w:t>
        <w:br/>
        <w:t>f 10946/11680/9516 11086/11819/9638 10947/11681/9517</w:t>
        <w:br/>
        <w:t>f 10963/11696/9530 10972/11706/9539 11087/11821/9640</w:t>
        <w:br/>
        <w:t>f 10962/11697/9531 10963/11696/9530 11087/11821/9640</w:t>
        <w:br/>
        <w:t>f 10931/11665/9503 10944/11676/9512 10964/11699/9533</w:t>
        <w:br/>
        <w:t>f 10961/11694/9528 10931/11665/9503 10964/11699/9533</w:t>
        <w:br/>
        <w:t>f 10938/11675/9511 10939/11674/9510 10964/11699/9533</w:t>
        <w:br/>
        <w:t>f 10965/11698/9532 10938/11675/9511 10964/11699/9533</w:t>
        <w:br/>
        <w:t>f 10971/11707/9540 10963/11696/9530 10959/11692/9526</w:t>
        <w:br/>
        <w:t>f 10970/11704/9537 10971/11707/9540 10959/11692/9526</w:t>
        <w:br/>
        <w:t>f 10962/11697/9531 11087/11821/9640 11082/11815/9635</w:t>
        <w:br/>
        <w:t>f 10934/11668/9505 10962/11697/9531 11082/11815/9635</w:t>
        <w:br/>
        <w:t>f 11030/11764/9590 11024/11758/9584 10975/11709/9542</w:t>
        <w:br/>
        <w:t>f 10976/11708/9541 11030/11764/9590 10975/11709/9542</w:t>
        <w:br/>
        <w:t>f 11089/11822/9641 10978/11715/9546 10979/11714/9260</w:t>
        <w:br/>
        <w:t>f 11088/11823/9642 11089/11822/9641 10979/11714/9260</w:t>
        <w:br/>
        <w:t>f 11091/11824/9643 10982/11718/9548 10983/11717/9244</w:t>
        <w:br/>
        <w:t>f 11090/11825/9644 11091/11824/9643 10983/11717/9244</w:t>
        <w:br/>
        <w:t>f 11054/11790/9615 10990/11726/9556 10991/11725/9555</w:t>
        <w:br/>
        <w:t>f 11092/11826/9645 11054/11790/9615 10991/11725/9555</w:t>
        <w:br/>
        <w:t>f 11093/11827/9646 11003/11737/9564 11004/11736/9564</w:t>
        <w:br/>
        <w:t>f 11094/11828/9646 11093/11827/9646 11004/11736/9564</w:t>
        <w:br/>
        <w:t>f 11048/11781/9606 11010/11746/9573 11011/11745/9572</w:t>
        <w:br/>
        <w:t>f 11095/11829/9647 11048/11781/9606 11011/11745/9572</w:t>
        <w:br/>
        <w:t>f 11010/11746/9573 11048/11781/9606 10974/11710/9543</w:t>
        <w:br/>
        <w:t>f 10975/11709/9542 11010/11746/9573 10974/11710/9543</w:t>
        <w:br/>
        <w:t>f 11095/11829/9647 11011/11745/9572 11031/11765/9591</w:t>
        <w:br/>
        <w:t>f 11096/11830/9648 11095/11829/9647 11031/11765/9591</w:t>
        <w:br/>
        <w:t>f 11042/11776/9602 11041/11775/9601 11097/11831/9649</w:t>
        <w:br/>
        <w:t>f 11098/11832/9650 11042/11776/9602 11097/11831/9649</w:t>
        <w:br/>
        <w:t>f 11044/11778/9604 11045/11777/9603 11100/11833/9651</w:t>
        <w:br/>
        <w:t>f 11099/11834/9651 11044/11778/9604 11100/11833/9651</w:t>
        <w:br/>
        <w:t>f 10993/11727/9557 10990/11726/9556 11055/11789/9614</w:t>
        <w:br/>
        <w:t>f 11058/11791/9616 10993/11727/9557 11055/11789/9614</w:t>
        <w:br/>
        <w:t>f 11097/11831/9649 11041/11775/9601 11059/11793/9618</w:t>
        <w:br/>
        <w:t>f 11101/11835/9652 11097/11831/9649 11059/11793/9618</w:t>
        <w:br/>
        <w:t>f 11067/11801/9625 11069/11803/9626 11070/11802/9626</w:t>
        <w:br/>
        <w:t>f 11066/11800/9624 11067/11801/9625 11070/11802/9626</w:t>
        <w:br/>
        <w:t>f 11078/11813/9633 11079/11812/9633 11103/11836/9653</w:t>
        <w:br/>
        <w:t>f 11102/11837/9653 11078/11813/9633 11103/11836/9653</w:t>
        <w:br/>
        <w:t>f 11097/11831/9649 11105/11838/9654 11104/11839/9655</w:t>
        <w:br/>
        <w:t>f 11098/11832/9650 11097/11831/9649 11104/11839/9655</w:t>
        <w:br/>
        <w:t>f 11106/11840/9656 11089/11822/9641 11088/11823/9642</w:t>
        <w:br/>
        <w:t>f 11107/11841/9657 11106/11840/9656 11088/11823/9642</w:t>
        <w:br/>
        <w:t>f 11110/11842/9658 11109/11843/9658 11108/11844/9659</w:t>
        <w:br/>
        <w:t>f 11111/11845/9659 11110/11842/9658 11108/11844/9659</w:t>
        <w:br/>
        <w:t>f 11113/11846/9660 11052/11785/9610 11053/11784/9609</w:t>
        <w:br/>
        <w:t>f 11112/11847/9661 11113/11846/9660 11053/11784/9609</w:t>
        <w:br/>
        <w:t>f 11116/11848/9662 11115/11849/9663 11114/11850/9664</w:t>
        <w:br/>
        <w:t>f 11117/11851/9664 11116/11848/9662 11114/11850/9664</w:t>
        <w:br/>
        <w:t>f 11047/11782/9607 11048/11781/9606 11095/11829/9647</w:t>
        <w:br/>
        <w:t>f 11118/11852/9665 11047/11782/9607 11095/11829/9647</w:t>
        <w:br/>
        <w:t>f 11118/11852/9665 11095/11829/9647 11096/11830/9648</w:t>
        <w:br/>
        <w:t>f 11119/11853/9666 11118/11852/9665 11096/11830/9648</w:t>
        <w:br/>
        <w:t>f 11105/11838/9654 11097/11831/9649 11101/11835/9652</w:t>
        <w:br/>
        <w:t>f 11120/11854/9667 11105/11838/9654 11101/11835/9652</w:t>
        <w:br/>
        <w:t>f 11123/11855/9668 11122/11856/9669 11121/11857/9669</w:t>
        <w:br/>
        <w:t>f 11124/11858/9668 11123/11855/9668 11121/11857/9669</w:t>
        <w:br/>
        <w:t>f 11126/11859/9659 10924/11660/9499 10925/11659/9498</w:t>
        <w:br/>
        <w:t>f 11125/11860/9659 11126/11859/9659 10925/11659/9498</w:t>
        <w:br/>
        <w:t>f 10648/11384/9263 10649/11383/9262 11127/11861/9670</w:t>
        <w:br/>
        <w:t>f 10662/11395/9272 11127/11861/9670 10649/11383/9262</w:t>
        <w:br/>
        <w:t>f 10661/11396/9273 10662/11395/9272 10649/11383/9262</w:t>
        <w:br/>
        <w:t>f 11017/11751/9271 11014/11750/9577 11057/11792/9617</w:t>
        <w:br/>
        <w:t>f 11128/11862/9671 11017/11751/9271 11057/11792/9617</w:t>
        <w:br/>
        <w:t>f 11058/11791/9616 11090/11825/9644 11128/11862/9671</w:t>
        <w:br/>
        <w:t>f 11057/11792/9617 11058/11791/9616 11128/11862/9671</w:t>
        <w:br/>
        <w:t>f 11130/11863/9672 11129/11864/9673 10662/11395/9272</w:t>
        <w:br/>
        <w:t>f 10663/11394/9271 11130/11863/9672 10662/11395/9272</w:t>
        <w:br/>
        <w:t>f 11132/11865/9644 10634/11365/9244 10631/11368/9247</w:t>
        <w:br/>
        <w:t>f 11131/11866/9674 11132/11865/9644 10631/11368/9247</w:t>
        <w:br/>
        <w:t>f 11132/11865/9644 11131/11866/9674 11133/11867/9675</w:t>
        <w:br/>
        <w:t>f 11133/11867/9675 11131/11866/9674 11134/11868/9676</w:t>
        <w:br/>
        <w:t>f 11129/11864/9673 11130/11863/9672 11132/11865/9644</w:t>
        <w:br/>
        <w:t>f 11133/11867/9675 11129/11864/9673 11132/11865/9644</w:t>
        <w:br/>
        <w:t>f 11133/11867/9675 11134/11868/9676 11135/11869/9677</w:t>
        <w:br/>
        <w:t>f 11131/11866/9674 11136/11870/9678 11134/11868/9676</w:t>
        <w:br/>
        <w:t>f 11131/11866/9674 10596/11331/9219 10597/11330/9218</w:t>
        <w:br/>
        <w:t>f 11136/11870/9678 11131/11866/9674 10597/11330/9218</w:t>
        <w:br/>
        <w:t>f 10412/11144/9057 11137/11871/9679 10428/11161/9072</w:t>
        <w:br/>
        <w:t>f 11139/11872/9680 11138/11873/9681 11137/11871/9679</w:t>
        <w:br/>
        <w:t>f 10412/11144/9057 11139/11872/9680 11137/11871/9679</w:t>
        <w:br/>
        <w:t>f 10428/11161/9072 11137/11871/9679 11140/11874/9682</w:t>
        <w:br/>
        <w:t>f 10422/11156/9067 10659/11393/9270 11141/11875/9683</w:t>
        <w:br/>
        <w:t>f 11136/11870/9678 11135/11869/9677 11134/11868/9676</w:t>
        <w:br/>
        <w:t>f 11133/11867/9675 11135/11869/9677 11129/11864/9673</w:t>
        <w:br/>
        <w:t>f 11127/11861/9670 10662/11395/9272 11129/11864/9673</w:t>
        <w:br/>
        <w:t>f 11135/11869/9677 11127/11861/9670 11129/11864/9673</w:t>
        <w:br/>
        <w:t>f 11142/11876/9684 11135/11869/9677 11136/11870/9678</w:t>
        <w:br/>
        <w:t>f 11143/11877/9685 11142/11876/9684 11136/11870/9678</w:t>
        <w:br/>
        <w:t>f 11136/11870/9678 11144/11878/9686 11143/11877/9685</w:t>
        <w:br/>
        <w:t>f 10597/11330/9218 11145/11879/9687 11144/11878/9686</w:t>
        <w:br/>
        <w:t>f 11136/11870/9678 10597/11330/9218 11144/11878/9686</w:t>
        <w:br/>
        <w:t>f 11146/11880/9688 11145/11879/9687 10597/11330/9218</w:t>
        <w:br/>
        <w:t>f 10598/11329/9217 11146/11880/9688 10597/11330/9218</w:t>
        <w:br/>
        <w:t>f 10598/11329/9217 11147/11881/9689 11146/11880/9688</w:t>
        <w:br/>
        <w:t>f 11150/11882/9690 11149/11883/9691 11148/11884/9692</w:t>
        <w:br/>
        <w:t>f 11153/11885/9693 11152/11886/9694 11151/11887/9695</w:t>
        <w:br/>
        <w:t>f 11155/11888/9696 11151/11887/9695 11154/11889/9697</w:t>
        <w:br/>
        <w:t>f 11158/11890/9696 11157/11891/9698 11156/11892/9693</w:t>
        <w:br/>
        <w:t>f 11160/11893/9699 11159/11894/9700 11152/11886/9701</w:t>
        <w:br/>
        <w:t>f 11161/11895/9702 11160/11893/9699 11152/11886/9701</w:t>
        <w:br/>
        <w:t>f 11154/11889/9697 11151/11887/9695 11152/11886/9694</w:t>
        <w:br/>
        <w:t>f 11164/11896/9703 11163/11897/9704 11162/11898/9705</w:t>
        <w:br/>
        <w:t>f 11161/11895/9702 11164/11896/9703 11162/11898/9705</w:t>
        <w:br/>
        <w:t>f 11167/11899/9706 11166/11900/9707 11165/11901/9708</w:t>
        <w:br/>
        <w:t>f 10627/11359/9238 11169/11902/9706 11168/11903/9708</w:t>
        <w:br/>
        <w:t>f 10626/11360/9239 10627/11359/9238 11168/11903/9708</w:t>
        <w:br/>
        <w:t>f 11173/11904/9709 11172/11905/9710 11171/11906/9711</w:t>
        <w:br/>
        <w:t>f 11170/11907/9712 11173/11904/9709 11171/11906/9711</w:t>
        <w:br/>
        <w:t>f 11166/11900/9707 11175/11908/9713 11174/11909/9714</w:t>
        <w:br/>
        <w:t>f 11165/11901/9708 11166/11900/9707 11174/11909/9714</w:t>
        <w:br/>
        <w:t>f 11177/11910/9715 11176/11911/9716 11170/11907/9712</w:t>
        <w:br/>
        <w:t>f 11171/11906/9711 11177/11910/9715 11170/11907/9712</w:t>
        <w:br/>
        <w:t>f 11177/11910/9715 11178/11912/9717 11176/11911/9716</w:t>
        <w:br/>
        <w:t>f 11176/11911/9716 11178/11912/9717 11179/11913/9718</w:t>
        <w:br/>
        <w:t>f 11180/11914/9719 11176/11911/9716 11179/11913/9718</w:t>
        <w:br/>
        <w:t>f 11181/11915/9720 11180/11914/9719 11179/11913/9718</w:t>
        <w:br/>
        <w:t>f 11170/11907/9712 11176/11911/9716 11180/11914/9719</w:t>
        <w:br/>
        <w:t>f 10398/11135/9048 10399/11134/9047 10422/11156/9067</w:t>
        <w:br/>
        <w:t>f 11182/11916/9721 10398/11135/9048 10422/11156/9067</w:t>
        <w:br/>
        <w:t>f 11137/11871/9679 11141/11875/9683 11140/11874/9682</w:t>
        <w:br/>
        <w:t>f 11183/11917/9722 11140/11874/9682 11141/11875/9683</w:t>
        <w:br/>
        <w:t>f 11183/11917/9722 11141/11875/9683 10659/11393/9270</w:t>
        <w:br/>
        <w:t>f 11137/11871/9679 11138/11873/9681 11184/11918/9723</w:t>
        <w:br/>
        <w:t>f 11137/11871/9679 11184/11918/9723 11141/11875/9683</w:t>
        <w:br/>
        <w:t>f 11141/11875/9683 11184/11918/9723 11182/11916/9721</w:t>
        <w:br/>
        <w:t>f 10422/11156/9067 11141/11875/9683 11182/11916/9721</w:t>
        <w:br/>
        <w:t>f 11162/11898/9705 11186/11919/9724 11185/11920/9725</w:t>
        <w:br/>
        <w:t>f 11187/11921/9726 11162/11898/9705 11185/11920/9725</w:t>
        <w:br/>
        <w:t>f 11155/11888/9696 11153/11885/9693 11151/11887/9695</w:t>
        <w:br/>
        <w:t>f 11152/11886/9694 11153/11885/9693 11188/11922/9727</w:t>
        <w:br/>
        <w:t>f 11188/11922/9727 11153/11885/9693 11189/11923/9728</w:t>
        <w:br/>
        <w:t>f 11191/11924/9729 11185/11920/9725 11186/11919/9724</w:t>
        <w:br/>
        <w:t>f 11190/11925/9730 11191/11924/9729 11186/11919/9724</w:t>
        <w:br/>
        <w:t>f 11192/11926/9731 11189/11923/9728 11153/11885/9693</w:t>
        <w:br/>
        <w:t>f 11195/11927/9732 11194/11928/9733 11193/11929/9734</w:t>
        <w:br/>
        <w:t>f 11182/11916/9721 11184/11918/9723 11197/11930/9735</w:t>
        <w:br/>
        <w:t>f 11196/11931/9736 11182/11916/9721 11197/11930/9735</w:t>
        <w:br/>
        <w:t>f 11201/11932/9737 11200/11933/9738 11199/11934/9739</w:t>
        <w:br/>
        <w:t>f 11198/11935/9740 11201/11932/9737 11199/11934/9739</w:t>
        <w:br/>
        <w:t>f 11203/11936/9741 11198/11935/9740 11199/11934/9739</w:t>
        <w:br/>
        <w:t>f 11202/11937/9742 11203/11936/9741 11199/11934/9739</w:t>
        <w:br/>
        <w:t>f 11204/11938/9743 11203/11936/9741 11202/11937/9742</w:t>
        <w:br/>
        <w:t>f 11206/11939/9744 11205/11940/9745 11204/11938/9743</w:t>
        <w:br/>
        <w:t>f 11202/11937/9742 11206/11939/9744 11204/11938/9743</w:t>
        <w:br/>
        <w:t>f 11209/11941/9746 11208/11942/9747 11207/11943/9731</w:t>
        <w:br/>
        <w:t>f 11156/11892/9693 11209/11941/9746 11207/11943/9731</w:t>
        <w:br/>
        <w:t>f 11209/11941/9746 11157/11891/9698 11205/11940/9745</w:t>
        <w:br/>
        <w:t>f 11206/11939/9744 11209/11941/9746 11205/11940/9745</w:t>
        <w:br/>
        <w:t>f 11206/11939/9744 11210/11944/9748 11209/11941/9746</w:t>
        <w:br/>
        <w:t>f 11157/11891/9698 11209/11941/9746 11156/11892/9693</w:t>
        <w:br/>
        <w:t>f 11208/11942/9747 11209/11941/9746 11210/11944/9748</w:t>
        <w:br/>
        <w:t>f 11211/11945/9749 11208/11942/9747 11210/11944/9748</w:t>
        <w:br/>
        <w:t>f 11213/11946/9750 11212/11947/9751 11211/11945/9749</w:t>
        <w:br/>
        <w:t>f 11210/11944/9748 11213/11946/9750 11211/11945/9749</w:t>
        <w:br/>
        <w:t>f 11202/11937/9742 11213/11946/9750 11210/11944/9748</w:t>
        <w:br/>
        <w:t>f 11206/11939/9744 11202/11937/9742 11210/11944/9748</w:t>
        <w:br/>
        <w:t>f 11214/11948/9752 10421/11153/9064 10399/11134/9047</w:t>
        <w:br/>
        <w:t>f 10400/11133/9046 11214/11948/9752 10399/11134/9047</w:t>
        <w:br/>
        <w:t>f 11215/11949/9753 11214/11948/9752 10400/11133/9046</w:t>
        <w:br/>
        <w:t>f 10402/11137/9050 11215/11949/9753 10400/11133/9046</w:t>
        <w:br/>
        <w:t>f 10402/11137/9050 10404/11139/9052 11216/11950/9060</w:t>
        <w:br/>
        <w:t>f 11215/11949/9753 10402/11137/9050 11216/11950/9060</w:t>
        <w:br/>
        <w:t>f 11215/11949/9753 11216/11950/9060 11218/11951/9063</w:t>
        <w:br/>
        <w:t>f 11217/11952/9754 11215/11949/9753 11218/11951/9063</w:t>
        <w:br/>
        <w:t>f 10595/11332/9220 10596/11331/9219 11220/11953/9755</w:t>
        <w:br/>
        <w:t>f 11219/11954/9756 10595/11332/9220 11220/11953/9755</w:t>
        <w:br/>
        <w:t>f 11220/11953/9755 10596/11331/9219 11131/11866/9674</w:t>
        <w:br/>
        <w:t>f 11221/11955/9757 11220/11953/9755 11131/11866/9674</w:t>
        <w:br/>
        <w:t>f 11217/11952/9754 11218/11951/9063 11223/11956/9758</w:t>
        <w:br/>
        <w:t>f 11222/11957/9759 11217/11952/9754 11223/11956/9758</w:t>
        <w:br/>
        <w:t>f 11226/11958/9760 11225/11959/9761 11224/11960/9181</w:t>
        <w:br/>
        <w:t>f 11227/11961/9208 11226/11958/9760 11224/11960/9181</w:t>
        <w:br/>
        <w:t>f 11231/11962/9762 11230/11963/9763 11229/11964/9764</w:t>
        <w:br/>
        <w:t>f 11228/11965/9765 11231/11962/9762 11229/11964/9764</w:t>
        <w:br/>
        <w:t>f 11235/11966/9766 11234/11967/9767 11233/11968/9182</w:t>
        <w:br/>
        <w:t>f 11232/11969/9181 11235/11966/9766 11233/11968/9182</w:t>
        <w:br/>
        <w:t>f 11238/11970/9768 11237/11971/9769 11236/11972/9770</w:t>
        <w:br/>
        <w:t>f 11239/11973/9771 11180/11914/9719 11181/11915/9720</w:t>
        <w:br/>
        <w:t>f 11240/11974/9772 11239/11973/9771 11181/11915/9720</w:t>
        <w:br/>
        <w:t>f 11244/11975/9773 11243/11976/9774 11242/11977/9775</w:t>
        <w:br/>
        <w:t>f 11241/11978/9776 11244/11975/9773 11242/11977/9775</w:t>
        <w:br/>
        <w:t>f 11180/11914/9719 11245/11979/9777 11173/11904/9709</w:t>
        <w:br/>
        <w:t>f 11170/11907/9712 11180/11914/9719 11173/11904/9709</w:t>
        <w:br/>
        <w:t>f 11247/11980/9778 11246/11981/9779 11243/11976/9774</w:t>
        <w:br/>
        <w:t>f 11243/11976/9774 11246/11981/9779 11242/11977/9775</w:t>
        <w:br/>
        <w:t>f 11246/11981/9779 11249/11982/9780 11248/11983/9781</w:t>
        <w:br/>
        <w:t>f 11246/11981/9779 11248/11983/9781 11250/11984/9782</w:t>
        <w:br/>
        <w:t>f 11242/11977/9775 11250/11984/9782 11174/11909/9714</w:t>
        <w:br/>
        <w:t>f 11242/11977/9775 11246/11981/9779 11250/11984/9782</w:t>
        <w:br/>
        <w:t>f 11165/11901/9708 11174/11909/9714 11250/11984/9782</w:t>
        <w:br/>
        <w:t>f 11253/11985/9781 11252/11986/9783 11251/11987/9782</w:t>
        <w:br/>
        <w:t>f 11253/11985/9781 11254/11988/9784 11252/11986/9783</w:t>
        <w:br/>
        <w:t>f 11254/11988/9784 11255/11989/9785 11252/11986/9783</w:t>
        <w:br/>
        <w:t>f 11258/11990/9786 11257/11991/9787 11256/11992/9788</w:t>
        <w:br/>
        <w:t>f 11261/11993/9789 11260/11994/9789 11259/11995/9790</w:t>
        <w:br/>
        <w:t>f 11262/11996/9791 11261/11993/9789 11259/11995/9790</w:t>
        <w:br/>
        <w:t>f 11260/11994/9789 11261/11993/9789 11263/11997/9792</w:t>
        <w:br/>
        <w:t>f 11265/11998/9793 10598/11329/9217 10595/11332/9220</w:t>
        <w:br/>
        <w:t>f 11264/11999/9794 11265/11998/9793 10595/11332/9220</w:t>
        <w:br/>
        <w:t>f 11267/12000/9795 11266/12001/9794 10586/11319/9207</w:t>
        <w:br/>
        <w:t>f 10587/11318/9206 11267/12000/9795 10586/11319/9207</w:t>
        <w:br/>
        <w:t>f 10642/11376/9255 11269/12002/9796 11268/12003/9797</w:t>
        <w:br/>
        <w:t>f 10646/11380/9259 10642/11376/9255 11268/12003/9797</w:t>
        <w:br/>
        <w:t>f 11271/12004/9798 11270/12005/9799 11267/12000/9795</w:t>
        <w:br/>
        <w:t>f 11269/12002/9796 11271/12004/9798 11267/12000/9795</w:t>
        <w:br/>
        <w:t>f 11266/12001/9794 11267/12000/9795 11272/12006/9800</w:t>
        <w:br/>
        <w:t>f 11273/12007/9793 11266/12001/9794 11272/12006/9800</w:t>
        <w:br/>
        <w:t>f 11267/12000/9795 11270/12005/9799 11272/12006/9800</w:t>
        <w:br/>
        <w:t>f 11207/11943/9731 11208/11942/9747 11274/12008/9801</w:t>
        <w:br/>
        <w:t>f 11275/12009/9802 11207/11943/9731 11274/12008/9801</w:t>
        <w:br/>
        <w:t>f 11279/12010/9803 11278/12011/9804 11277/12012/9805</w:t>
        <w:br/>
        <w:t>f 11276/12013/9806 11279/12010/9803 11277/12012/9805</w:t>
        <w:br/>
        <w:t>f 11282/12014/9807 11281/12015/9808 11280/12016/9809</w:t>
        <w:br/>
        <w:t>f 11283/12017/9810 11282/12014/9807 11280/12016/9809</w:t>
        <w:br/>
        <w:t>f 11285/12018/9811 11284/12019/9812 11283/12017/9810</w:t>
        <w:br/>
        <w:t>f 11280/12016/9809 11285/12018/9811 11283/12017/9810</w:t>
        <w:br/>
        <w:t>f 11212/11947/9751 11287/12020/9813 11286/12021/9814</w:t>
        <w:br/>
        <w:t>f 11211/11945/9749 11212/11947/9751 11286/12021/9814</w:t>
        <w:br/>
        <w:t>f 11274/12008/9801 11208/11942/9747 11288/12022/9815</w:t>
        <w:br/>
        <w:t>f 11289/12023/9816 11211/11945/9749 11286/12021/9814</w:t>
        <w:br/>
        <w:t>f 11279/12010/9803 11276/12013/9806 11290/12024/9817</w:t>
        <w:br/>
        <w:t>f 11291/12025/9818 11279/12010/9803 11290/12024/9817</w:t>
        <w:br/>
        <w:t>f 11212/11947/9751 11292/12026/9819 11287/12020/9813</w:t>
        <w:br/>
        <w:t>f 11295/12027/9812 11294/12028/9820 11293/12029/9821</w:t>
        <w:br/>
        <w:t>f 11296/12030/9822 11295/12027/9812 11293/12029/9821</w:t>
        <w:br/>
        <w:t>f 11298/12031/9802 11297/12032/9823 11189/11923/9728</w:t>
        <w:br/>
        <w:t>f 11192/11926/9731 11298/12031/9802 11189/11923/9728</w:t>
        <w:br/>
        <w:t>f 11189/11923/9728 11297/12032/9823 11299/12033/9824</w:t>
        <w:br/>
        <w:t>f 11297/12032/9823 11300/12034/9825 11299/12033/9824</w:t>
        <w:br/>
        <w:t>f 11304/12035/9826 11303/12036/9827 11302/12037/9828</w:t>
        <w:br/>
        <w:t>f 11301/12038/9829 11304/12035/9826 11302/12037/9828</w:t>
        <w:br/>
        <w:t>f 11278/12011/9804 11303/12036/9827 11304/12035/9826</w:t>
        <w:br/>
        <w:t>f 11277/12012/9805 11278/12011/9804 11304/12035/9826</w:t>
        <w:br/>
        <w:t>f 11293/12029/9821 11301/12038/9829 11302/12037/9828</w:t>
        <w:br/>
        <w:t>f 11296/12030/9822 11293/12029/9821 11302/12037/9828</w:t>
        <w:br/>
        <w:t>f 11275/12009/9802 11274/12008/9801 11305/12039/9830</w:t>
        <w:br/>
        <w:t>f 11306/12040/9831 11275/12009/9802 11305/12039/9830</w:t>
        <w:br/>
        <w:t>f 11307/12041/9832 11305/12039/9830 11274/12008/9801</w:t>
        <w:br/>
        <w:t>f 11288/12022/9815 11307/12041/9832 11274/12008/9801</w:t>
        <w:br/>
        <w:t>f 11306/12040/9831 11305/12039/9830 11309/12042/9833</w:t>
        <w:br/>
        <w:t>f 11308/12043/9834 11306/12040/9831 11309/12042/9833</w:t>
        <w:br/>
        <w:t>f 11283/12017/9810 11305/12039/9830 11307/12041/9832</w:t>
        <w:br/>
        <w:t>f 11288/12022/9835 11311/12044/9836 11310/12045/9837</w:t>
        <w:br/>
        <w:t>f 11282/12014/9807 11283/12017/9810 11307/12041/9832</w:t>
        <w:br/>
        <w:t>f 11311/12044/9838 11282/12014/9807 11307/12041/9832</w:t>
        <w:br/>
        <w:t>f 11297/12032/9823 11298/12031/9802 11313/12046/9831</w:t>
        <w:br/>
        <w:t>f 11312/12047/9839 11297/12032/9823 11313/12046/9831</w:t>
        <w:br/>
        <w:t>f 11315/12048/9840 11312/12047/9839 11313/12046/9831</w:t>
        <w:br/>
        <w:t>f 11314/12049/9841 11315/12048/9840 11313/12046/9831</w:t>
        <w:br/>
        <w:t>f 11287/12020/9813 11316/12050/9842 11311/12044/9838</w:t>
        <w:br/>
        <w:t>f 11286/12021/9814 11287/12020/9813 11311/12044/9838</w:t>
        <w:br/>
        <w:t>f 11312/12047/9839 11317/12051/9843 11300/12034/9825</w:t>
        <w:br/>
        <w:t>f 11297/12032/9823 11312/12047/9839 11300/12034/9825</w:t>
        <w:br/>
        <w:t>f 11312/12047/9839 11296/12030/9822 11302/12037/9828</w:t>
        <w:br/>
        <w:t>f 11317/12051/9843 11312/12047/9839 11302/12037/9828</w:t>
        <w:br/>
        <w:t>f 11303/12036/9827 11278/12011/9804 11319/12052/9844</w:t>
        <w:br/>
        <w:t>f 11318/12053/9845 11303/12036/9827 11319/12052/9844</w:t>
        <w:br/>
        <w:t>f 11212/11947/9751 11213/11946/9750 11292/12026/9819</w:t>
        <w:br/>
        <w:t>f 11213/11946/9750 11202/11937/9742 11199/11934/9739</w:t>
        <w:br/>
        <w:t>f 11292/12026/9819 11213/11946/9750 11199/11934/9739</w:t>
        <w:br/>
        <w:t>f 11321/12054/9846 11292/12026/9819 11320/12055/9847</w:t>
        <w:br/>
        <w:t>f 11200/11933/9738 11322/12056/9848 11199/11934/9739</w:t>
        <w:br/>
        <w:t>f 11292/12026/9819 11323/12057/9849 11320/12055/9847</w:t>
        <w:br/>
        <w:t>f 11292/12026/9819 11199/11934/9739 11322/12056/9848</w:t>
        <w:br/>
        <w:t>f 11190/11925/9730 11324/12058/9850 11322/12056/9848</w:t>
        <w:br/>
        <w:t>f 11323/12057/9849 11324/12058/9850 11325/12059/9851</w:t>
        <w:br/>
        <w:t>f 11320/12055/9847 11323/12057/9849 11325/12059/9851</w:t>
        <w:br/>
        <w:t>f 11326/12060/9852 11193/11929/9734 11194/11928/9733</w:t>
        <w:br/>
        <w:t>f 11328/12061/9853 11188/11922/9854 11327/12062/9855</w:t>
        <w:br/>
        <w:t>f 11195/11927/9732 11328/12061/9853 11327/12062/9855</w:t>
        <w:br/>
        <w:t>f 11188/11922/9727 11330/12063/9856 11329/12064/9857</w:t>
        <w:br/>
        <w:t>f 11152/11886/9694 11188/11922/9727 11329/12064/9857</w:t>
        <w:br/>
        <w:t>f 11331/12065/9858 11324/12058/9850 11190/11925/9730</w:t>
        <w:br/>
        <w:t>f 11186/11919/9724 11331/12065/9858 11190/11925/9730</w:t>
        <w:br/>
        <w:t>f 11163/11897/9704 11331/12065/9858 11186/11919/9724</w:t>
        <w:br/>
        <w:t>f 11162/11898/9705 11163/11897/9704 11186/11919/9724</w:t>
        <w:br/>
        <w:t>f 11331/12065/9858 11163/11897/9704 11193/11929/9734</w:t>
        <w:br/>
        <w:t>f 11332/12066/9859 11331/12065/9858 11193/11929/9734</w:t>
        <w:br/>
        <w:t>f 11324/12058/9850 11331/12065/9858 11332/12066/9859</w:t>
        <w:br/>
        <w:t>f 11333/12067/9860 11302/12037/9828 11303/12036/9827</w:t>
        <w:br/>
        <w:t>f 11318/12053/9845 11333/12067/9860 11303/12036/9827</w:t>
        <w:br/>
        <w:t>f 11302/12037/9828 11333/12067/9860 11334/12068/9861</w:t>
        <w:br/>
        <w:t>f 11326/12060/9852 11334/12068/9861 11335/12069/9862</w:t>
        <w:br/>
        <w:t>f 11325/12059/9851 11324/12058/9850 11332/12066/9859</w:t>
        <w:br/>
        <w:t>f 11336/12070/9863 11325/12059/9851 11332/12066/9859</w:t>
        <w:br/>
        <w:t>f 11318/12053/9845 11336/12070/9863 11333/12067/9860</w:t>
        <w:br/>
        <w:t>f 11193/11929/9734 11326/12060/9852 11335/12069/9862</w:t>
        <w:br/>
        <w:t>f 11332/12066/9859 11193/11929/9734 11335/12069/9862</w:t>
        <w:br/>
        <w:t>f 11334/12068/9861 11333/12067/9860 11335/12069/9862</w:t>
        <w:br/>
        <w:t>f 11332/12066/9859 11337/12071/9864 11336/12070/9863</w:t>
        <w:br/>
        <w:t>f 11333/12067/9860 11336/12070/9863 11335/12069/9862</w:t>
        <w:br/>
        <w:t>f 11325/12059/9851 11336/12070/9863 11318/12053/9845</w:t>
        <w:br/>
        <w:t>f 11319/12052/9844 11325/12059/9851 11318/12053/9845</w:t>
        <w:br/>
        <w:t>f 11291/12025/9818 11290/12024/9817 11281/12015/9808</w:t>
        <w:br/>
        <w:t>f 11282/12014/9807 11291/12025/9818 11281/12015/9808</w:t>
        <w:br/>
        <w:t>f 11279/12010/9803 11291/12025/9818 11338/12072/9865</w:t>
        <w:br/>
        <w:t>f 11311/12044/9838 11316/12050/9842 11339/12073/9866</w:t>
        <w:br/>
        <w:t>f 11282/12014/9807 11311/12044/9838 11339/12073/9866</w:t>
        <w:br/>
        <w:t>f 11316/12050/9842 11340/12074/9867 11339/12073/9866</w:t>
        <w:br/>
        <w:t>f 11319/12052/9844 11338/12072/9865 11320/12055/9847</w:t>
        <w:br/>
        <w:t>f 11325/12059/9851 11319/12052/9844 11320/12055/9847</w:t>
        <w:br/>
        <w:t>f 11316/12050/9842 11287/12020/9813 11320/12055/9847</w:t>
        <w:br/>
        <w:t>f 11338/12072/9865 11316/12050/9842 11320/12055/9847</w:t>
        <w:br/>
        <w:t>f 11278/12011/9804 11279/12010/9803 11338/12072/9865</w:t>
        <w:br/>
        <w:t>f 11319/12052/9844 11278/12011/9804 11338/12072/9865</w:t>
        <w:br/>
        <w:t>f 11227/11961/9208 11341/12075/9207 11219/11954/9756</w:t>
        <w:br/>
        <w:t>f 11226/11958/9760 11227/11961/9208 11219/11954/9756</w:t>
        <w:br/>
        <w:t>f 11220/11953/9755 11342/12076/9868 11219/11954/9756</w:t>
        <w:br/>
        <w:t>f 10595/11332/9220 11219/11954/9756 11341/12075/9207</w:t>
        <w:br/>
        <w:t>f 11264/11999/9794 10595/11332/9220 11341/12075/9207</w:t>
        <w:br/>
        <w:t>f 11346/12077/9869 11345/12078/9870 11344/12079/9871</w:t>
        <w:br/>
        <w:t>f 11343/12080/9872 11346/12077/9869 11344/12079/9871</w:t>
        <w:br/>
        <w:t>f 11348/12081/9873 11347/12082/9874 11345/12078/9870</w:t>
        <w:br/>
        <w:t>f 11346/12077/9869 11348/12081/9873 11345/12078/9870</w:t>
        <w:br/>
        <w:t>f 11157/11891/9698 11350/12083/9875 11349/12084/9876</w:t>
        <w:br/>
        <w:t>f 11205/11940/9745 11157/11891/9698 11349/12084/9876</w:t>
        <w:br/>
        <w:t>f 11351/12085/9877 11348/12081/9873 11346/12077/9869</w:t>
        <w:br/>
        <w:t>f 11352/12086/9878 11351/12085/9877 11346/12077/9869</w:t>
        <w:br/>
        <w:t>f 10403/11136/9049 11347/12082/9874 11353/12087/9879</w:t>
        <w:br/>
        <w:t>f 10405/11138/9051 10403/11136/9049 11353/12087/9879</w:t>
        <w:br/>
        <w:t>f 11355/12088/9880 11354/12089/9881 11351/12085/9877</w:t>
        <w:br/>
        <w:t>f 11350/12083/9875 11355/12088/9880 11351/12085/9877</w:t>
        <w:br/>
        <w:t>f 11350/12083/9875 11157/11891/9698 11355/12088/9880</w:t>
        <w:br/>
        <w:t>f 11157/11891/9698 11158/11890/9696 11355/12088/9880</w:t>
        <w:br/>
        <w:t>f 11354/12089/9881 11356/12090/9882 11348/12081/9873</w:t>
        <w:br/>
        <w:t>f 11351/12085/9877 11354/12089/9881 11348/12081/9873</w:t>
        <w:br/>
        <w:t>f 11358/12091/9883 11155/11888/9696 11154/11889/9697</w:t>
        <w:br/>
        <w:t>f 11357/12092/9884 11358/12091/9883 11154/11889/9697</w:t>
        <w:br/>
        <w:t>f 11362/12093/9885 11361/12094/9886 11360/12095/9879</w:t>
        <w:br/>
        <w:t>f 11359/12096/9887 11362/12093/9885 11360/12095/9879</w:t>
        <w:br/>
        <w:t>f 11364/12097/9888 11362/12093/9885 11359/12096/9887</w:t>
        <w:br/>
        <w:t>f 11363/12098/9881 11364/12097/9888 11359/12096/9887</w:t>
        <w:br/>
        <w:t>f 11357/12092/9884 11364/12097/9888 11363/12098/9881</w:t>
        <w:br/>
        <w:t>f 11358/12091/9883 11357/12092/9884 11363/12098/9881</w:t>
        <w:br/>
        <w:t>f 11366/12099/9889 11361/12094/9886 11362/12093/9885</w:t>
        <w:br/>
        <w:t>f 11365/12100/9890 11366/12099/9889 11362/12093/9885</w:t>
        <w:br/>
        <w:t>f 11367/12101/9891 11357/12092/9884 11154/11889/9697</w:t>
        <w:br/>
        <w:t>f 11160/11893/9699 11367/12101/9891 11154/11889/9697</w:t>
        <w:br/>
        <w:t>f 11367/12101/9891 11369/12102/9892 11368/12103/9893</w:t>
        <w:br/>
        <w:t>f 11370/12104/9894 11367/12101/9891 11368/12103/9893</w:t>
        <w:br/>
        <w:t>f 11370/12104/9894 11368/12103/9893 11371/12105/9895</w:t>
        <w:br/>
        <w:t>f 11365/12100/9890 11370/12104/9894 11371/12105/9895</w:t>
        <w:br/>
        <w:t>f 11372/12106/9896 11184/11918/9723 11138/11873/9681</w:t>
        <w:br/>
        <w:t>f 11373/12107/9897 11372/12106/9896 11138/11873/9681</w:t>
        <w:br/>
        <w:t>f 11138/11873/9681 11139/11872/9680 11374/12108/9898</w:t>
        <w:br/>
        <w:t>f 11373/12107/9897 11138/11873/9681 11374/12108/9898</w:t>
        <w:br/>
        <w:t>f 11191/11924/9729 11375/12109/9899 11185/11920/9725</w:t>
        <w:br/>
        <w:t>f 11185/11920/9725 11375/12109/9899 11376/12110/9900</w:t>
        <w:br/>
        <w:t>f 11191/11924/9729 11198/11935/9740 11375/12109/9899</w:t>
        <w:br/>
        <w:t>f 11198/11935/9740 11203/11936/9741 11377/12111/9901</w:t>
        <w:br/>
        <w:t>f 11198/11935/9740 11377/12111/9901 11375/12109/9899</w:t>
        <w:br/>
        <w:t>f 11375/12109/9899 11377/12111/9901 11378/12112/9902</w:t>
        <w:br/>
        <w:t>f 11379/12113/9903 11343/12080/9872 11344/12079/9871</w:t>
        <w:br/>
        <w:t>f 11196/11931/9736 11379/12113/9903 11344/12079/9871</w:t>
        <w:br/>
        <w:t>f 11381/12114/9904 11379/12113/9903 11197/11930/9735</w:t>
        <w:br/>
        <w:t>f 11380/12115/9905 11381/12114/9904 11197/11930/9735</w:t>
        <w:br/>
        <w:t>f 11379/12113/9903 11382/12116/9906 11343/12080/9872</w:t>
        <w:br/>
        <w:t>f 11343/12080/9872 11382/12116/9906 11346/12077/9869</w:t>
        <w:br/>
        <w:t>f 11378/12112/9902 11377/12111/9901 11383/12117/9907</w:t>
        <w:br/>
        <w:t>f 11382/12116/9906 11385/12118/9908 11384/12119/9909</w:t>
        <w:br/>
        <w:t>f 11377/12111/9901 11384/12119/9909 11383/12117/9907</w:t>
        <w:br/>
        <w:t>f 11379/12113/9903 11383/12117/9907 11382/12116/9906</w:t>
        <w:br/>
        <w:t>f 11379/12113/9903 11378/12112/9902 11383/12117/9907</w:t>
        <w:br/>
        <w:t>f 11382/12116/9906 11384/12119/9909 11386/12120/9910</w:t>
        <w:br/>
        <w:t>f 11349/12084/9876 11352/12086/9878 11384/12119/9909</w:t>
        <w:br/>
        <w:t>f 11384/12119/9909 11204/11938/9743 11205/11940/9745</w:t>
        <w:br/>
        <w:t>f 11349/12084/9876 11384/12119/9909 11205/11940/9745</w:t>
        <w:br/>
        <w:t>f 11384/12119/9909 11377/12111/9901 11203/11936/9741</w:t>
        <w:br/>
        <w:t>f 11204/11938/9743 11384/12119/9909 11203/11936/9741</w:t>
        <w:br/>
        <w:t>f 11350/12083/9875 11351/12085/9877 11352/12086/9878</w:t>
        <w:br/>
        <w:t>f 11349/12084/9876 11350/12083/9875 11352/12086/9878</w:t>
        <w:br/>
        <w:t>f 11382/12116/9906 11352/12086/9878 11346/12077/9869</w:t>
        <w:br/>
        <w:t>f 11378/12112/9902 11379/12113/9903 11381/12114/9904</w:t>
        <w:br/>
        <w:t>f 11389/12121/9911 11388/12122/9912 11372/12106/9896</w:t>
        <w:br/>
        <w:t>f 11387/12123/9913 11389/12121/9911 11372/12106/9896</w:t>
        <w:br/>
        <w:t>f 11187/11921/9726 11185/11920/9725 11376/12110/9900</w:t>
        <w:br/>
        <w:t>f 11369/12102/9892 11187/11921/9726 11376/12110/9900</w:t>
        <w:br/>
        <w:t>f 11368/12103/9893 11390/12124/9914 11387/12123/9913</w:t>
        <w:br/>
        <w:t>f 11371/12105/9895 11368/12103/9893 11387/12123/9913</w:t>
        <w:br/>
        <w:t>f 11381/12114/9904 11391/12125/9915 11378/12112/9902</w:t>
        <w:br/>
        <w:t>f 11390/12124/9914 11368/12103/9893 11369/12102/9892</w:t>
        <w:br/>
        <w:t>f 11376/12110/9900 11390/12124/9914 11369/12102/9892</w:t>
        <w:br/>
        <w:t>f 11376/12110/9900 11375/12109/9899 11391/12125/9915</w:t>
        <w:br/>
        <w:t>f 11389/12121/9911 11387/12123/9913 11390/12124/9914</w:t>
        <w:br/>
        <w:t>f 11375/12109/9899 11378/12112/9902 11391/12125/9915</w:t>
        <w:br/>
        <w:t>f 11394/12126/9916 11393/12127/9917 11392/12128/9918</w:t>
        <w:br/>
        <w:t>f 11394/12126/9916 11396/12129/9919 11395/12130/9920</w:t>
        <w:br/>
        <w:t>f 11393/12127/9917 11394/12126/9916 11395/12130/9920</w:t>
        <w:br/>
        <w:t>f 11399/12131/9921 11398/12132/9922 11397/12133/9923</w:t>
        <w:br/>
        <w:t>f 11400/12134/9924 11399/12131/9921 11397/12133/9923</w:t>
        <w:br/>
        <w:t>f 11398/12132/9922 11399/12131/9921 11401/12135/9925</w:t>
        <w:br/>
        <w:t>f 11392/12128/9918 11393/12127/9917 11401/12135/9925</w:t>
        <w:br/>
        <w:t>f 11399/12131/9921 11392/12128/9918 11401/12135/9925</w:t>
        <w:br/>
        <w:t>f 11256/11992/9788 11395/12130/9920 11402/12136/9926</w:t>
        <w:br/>
        <w:t>f 11258/11990/9786 11256/11992/9788 11402/12136/9926</w:t>
        <w:br/>
        <w:t>f 11258/11990/9786 11402/12136/9926 11403/12137/9927</w:t>
        <w:br/>
        <w:t>f 10625/11361/9240 11402/12136/9926 11395/12130/9920</w:t>
        <w:br/>
        <w:t>f 11396/12129/9919 10625/11361/9240 11395/12130/9920</w:t>
        <w:br/>
        <w:t>f 10625/11361/9240 10626/11360/9239 11402/12136/9926</w:t>
        <w:br/>
        <w:t>f 10626/11360/9239 11255/11989/9785 11402/12136/9926</w:t>
        <w:br/>
        <w:t>f 11257/11991/9787 11258/11990/9786 11403/12137/9927</w:t>
        <w:br/>
        <w:t>f 11404/12138/9928 11257/11991/9787 11403/12137/9927</w:t>
        <w:br/>
        <w:t>f 11168/11903/9708 11251/11987/9782 11255/11989/9785</w:t>
        <w:br/>
        <w:t>f 10626/11360/9239 11168/11903/9708 11255/11989/9785</w:t>
        <w:br/>
        <w:t>f 11251/11987/9782 11252/11986/9783 11255/11989/9785</w:t>
        <w:br/>
        <w:t>f 11407/12139/9929 11406/12140/9930 11405/12141/9931</w:t>
        <w:br/>
        <w:t>f 11410/12142/9932 11409/12143/9933 11408/12144/9934</w:t>
        <w:br/>
        <w:t>f 11406/12140/9930 11407/12139/9929 11411/12145/9935</w:t>
        <w:br/>
        <w:t>f 11406/12140/9930 11411/12145/9935 11412/12146/9936</w:t>
        <w:br/>
        <w:t>f 11413/12147/9937 11393/12127/9917 11395/12130/9920</w:t>
        <w:br/>
        <w:t>f 11256/11992/9788 11413/12147/9937 11395/12130/9920</w:t>
        <w:br/>
        <w:t>f 11414/12148/9938 11413/12147/9937 11256/11992/9788</w:t>
        <w:br/>
        <w:t>f 11259/11995/9790 11414/12148/9938 11256/11992/9788</w:t>
        <w:br/>
        <w:t>f 11416/12149/9939 11413/12147/9937 11415/12150/9940</w:t>
        <w:br/>
        <w:t>f 11398/12132/9922 11401/12135/9925 11417/12151/9941</w:t>
        <w:br/>
        <w:t>f 11420/12152/9942 11419/12153/9943 11418/12154/9944</w:t>
        <w:br/>
        <w:t>f 11414/12148/9938 11418/12154/9944 11415/12150/9940</w:t>
        <w:br/>
        <w:t>f 11418/12154/9944 11419/12153/9943 11412/12146/9936</w:t>
        <w:br/>
        <w:t>f 11411/12145/9935 11418/12154/9944 11412/12146/9936</w:t>
        <w:br/>
        <w:t>f 11413/12147/9937 11414/12148/9938 11415/12150/9940</w:t>
        <w:br/>
        <w:t>f 11423/12155/9213 11422/12156/9945 11421/12157/9946</w:t>
        <w:br/>
        <w:t>f 11424/12158/9947 11423/12155/9213 11421/12157/9946</w:t>
        <w:br/>
        <w:t>f 11425/12159/9948 11422/12156/9945 11423/12155/9213</w:t>
        <w:br/>
        <w:t>f 11426/12160/9949 11425/12159/9948 11423/12155/9213</w:t>
        <w:br/>
        <w:t>f 11426/12160/9949 11248/11983/9781 11249/11982/9780</w:t>
        <w:br/>
        <w:t>f 11425/12159/9948 11426/12160/9949 11249/11982/9780</w:t>
        <w:br/>
        <w:t>f 11429/12161/9950 11428/12162/9951 11244/11975/9773</w:t>
        <w:br/>
        <w:t>f 11427/12163/9952 11429/12161/9950 11244/11975/9773</w:t>
        <w:br/>
        <w:t>f 11237/11971/9953 11407/12139/9929 11430/12164/9954</w:t>
        <w:br/>
        <w:t>f 11425/12159/9948 11432/12165/9955 11431/12166/9956</w:t>
        <w:br/>
        <w:t>f 11236/11972/9770 11237/11971/9769 11429/12161/9957</w:t>
        <w:br/>
        <w:t>f 11435/12167/9958 11434/12168/9959 11433/12169/9960</w:t>
        <w:br/>
        <w:t>f 11406/12140/9961 11435/12167/9958 11433/12169/9960</w:t>
        <w:br/>
        <w:t>f 11407/12139/9929 11436/12170/9962 11429/12161/9950</w:t>
        <w:br/>
        <w:t>f 11407/12139/9929 11405/12141/9931 11436/12170/9962</w:t>
        <w:br/>
        <w:t>f 11431/12166/9956 11437/12171/9963 11425/12159/9948</w:t>
        <w:br/>
        <w:t>f 11422/12156/9945 11439/12172/9964 11438/12173/9965</w:t>
        <w:br/>
        <w:t>f 11421/12157/9946 11422/12156/9945 11438/12173/9965</w:t>
        <w:br/>
        <w:t>f 11437/12171/9963 11439/12172/9964 11422/12156/9945</w:t>
        <w:br/>
        <w:t>f 11425/12159/9948 11437/12171/9963 11422/12156/9945</w:t>
        <w:br/>
        <w:t>f 11437/12171/9963 11430/12164/9966 11434/12168/9959</w:t>
        <w:br/>
        <w:t>f 11440/12174/9967 11437/12171/9963 11434/12168/9959</w:t>
        <w:br/>
        <w:t>f 11440/12174/9967 11441/12175/9968 11438/12173/9965</w:t>
        <w:br/>
        <w:t>f 11439/12172/9964 11440/12174/9967 11438/12173/9965</w:t>
        <w:br/>
        <w:t>f 11437/12171/9963 11440/12174/9967 11439/12172/9964</w:t>
        <w:br/>
        <w:t>f 11435/12167/9958 11443/12176/9969 11442/12177/9970</w:t>
        <w:br/>
        <w:t>f 11406/12140/9961 11408/12144/9934 11435/12167/9958</w:t>
        <w:br/>
        <w:t>f 11445/12178/9971 11442/12177/9970 11444/12179/9972</w:t>
        <w:br/>
        <w:t>f 11446/12180/9973 11445/12178/9971 11444/12179/9972</w:t>
        <w:br/>
        <w:t>f 11435/12167/9958 11442/12177/9970 11445/12178/9971</w:t>
        <w:br/>
        <w:t>f 11440/12174/9967 11434/12168/9959 11435/12167/9958</w:t>
        <w:br/>
        <w:t>f 11445/12178/9971 11440/12174/9967 11435/12167/9958</w:t>
        <w:br/>
        <w:t>f 11441/12175/9968 11440/12174/9967 11445/12178/9971</w:t>
        <w:br/>
        <w:t>f 11446/12180/9973 11441/12175/9968 11445/12178/9971</w:t>
        <w:br/>
        <w:t>f 11444/12179/9972 11442/12177/9970 11448/12181/9974</w:t>
        <w:br/>
        <w:t>f 11447/12182/9975 11444/12179/9972 11448/12181/9974</w:t>
        <w:br/>
        <w:t>f 11449/12183/9976 11408/12144/9934 11409/12143/9933</w:t>
        <w:br/>
        <w:t>f 11452/12184/9977 11451/12185/9978 11450/12186/9979</w:t>
        <w:br/>
        <w:t>f 11419/12153/9943 11414/12148/9938 11450/12186/9979</w:t>
        <w:br/>
        <w:t>f 11451/12185/9978 11419/12153/9943 11450/12186/9979</w:t>
        <w:br/>
        <w:t>f 11454/12187/9980 11409/12143/9933 11414/12148/9938</w:t>
        <w:br/>
        <w:t>f 11453/12188/9981 11454/12187/9980 11414/12148/9938</w:t>
        <w:br/>
        <w:t>f 11449/12183/9976 11409/12143/9933 11454/12187/9980</w:t>
        <w:br/>
        <w:t>f 11455/12189/9982 11449/12183/9976 11454/12187/9980</w:t>
        <w:br/>
        <w:t>f 11254/11988/9784 11457/12190/9983 11456/12191/9984</w:t>
        <w:br/>
        <w:t>f 11459/12192/9985 10592/11324/9212 10593/11327/9215</w:t>
        <w:br/>
        <w:t>f 11458/12193/9986 11459/12192/9985 10593/11327/9215</w:t>
        <w:br/>
        <w:t>f 11448/12181/9974 11459/12192/9985 11458/12193/9986</w:t>
        <w:br/>
        <w:t>f 11447/12182/9975 11448/12181/9974 11458/12193/9986</w:t>
        <w:br/>
        <w:t>f 11461/12194/9987 11460/12195/9988 10591/11325/9213</w:t>
        <w:br/>
        <w:t>f 10592/11324/9212 11461/12194/9987 10591/11325/9213</w:t>
        <w:br/>
        <w:t>f 11461/12194/9987 11254/11988/9784 11253/11985/9781</w:t>
        <w:br/>
        <w:t>f 11460/12195/9988 11461/12194/9987 11253/11985/9781</w:t>
        <w:br/>
        <w:t>f 11254/11988/9784 11461/12194/9987 11457/12190/9983</w:t>
        <w:br/>
        <w:t>f 11453/12188/9981 11456/12191/9984 11457/12190/9983</w:t>
        <w:br/>
        <w:t>f 11454/12187/9980 11453/12188/9981 11457/12190/9983</w:t>
        <w:br/>
        <w:t>f 11454/12187/9980 11457/12190/9983 11455/12189/9982</w:t>
        <w:br/>
        <w:t>f 11448/12181/9974 11457/12190/9983 11459/12192/9985</w:t>
        <w:br/>
        <w:t>f 11459/12192/9985 11457/12190/9983 11461/12194/9987</w:t>
        <w:br/>
        <w:t>f 10592/11324/9212 11459/12192/9985 11461/12194/9987</w:t>
        <w:br/>
        <w:t>f 11181/11915/9720 11462/12196/9989 11237/11971/9953</w:t>
        <w:br/>
        <w:t>f 11238/11970/9990 11179/11913/9718 11462/12196/9989</w:t>
        <w:br/>
        <w:t>f 11398/12132/9922 11463/12197/9991 11462/12196/9989</w:t>
        <w:br/>
        <w:t>f 11462/12196/9989 11179/11913/9718 11178/11912/9717</w:t>
        <w:br/>
        <w:t>f 11398/12132/9922 11462/12196/9989 11178/11912/9717</w:t>
        <w:br/>
        <w:t>f 11411/12145/9935 11407/12139/9929 11237/11971/9953</w:t>
        <w:br/>
        <w:t>f 11464/12198/9992 11411/12145/9935 11237/11971/9953</w:t>
        <w:br/>
        <w:t>f 11462/12196/9989 11463/12197/9991 11464/12198/9992</w:t>
        <w:br/>
        <w:t>f 11237/11971/9953 11462/12196/9989 11464/12198/9992</w:t>
        <w:br/>
        <w:t>f 11464/12198/9992 11463/12197/9991 11417/12151/9941</w:t>
        <w:br/>
        <w:t>f 11418/12154/9944 11464/12198/9992 11417/12151/9941</w:t>
        <w:br/>
        <w:t>f 11411/12145/9935 11464/12198/9992 11418/12154/9944</w:t>
        <w:br/>
        <w:t>f 11393/12127/9917 11413/12147/9937 11416/12149/9939</w:t>
        <w:br/>
        <w:t>f 11393/12127/9917 11416/12149/9939 11401/12135/9925</w:t>
        <w:br/>
        <w:t>f 11398/12132/9922 11417/12151/9941 11463/12197/9991</w:t>
        <w:br/>
        <w:t>f 11415/12150/9940 11418/12154/9944 11416/12149/9939</w:t>
        <w:br/>
        <w:t>f 11466/12199/9993 11149/11883/9691 11465/12200/9994</w:t>
        <w:br/>
        <w:t>f 11466/12199/9993 11467/12201/9995 11149/11883/9691</w:t>
        <w:br/>
        <w:t>f 11467/12201/9995 11148/11884/9692 11149/11883/9691</w:t>
        <w:br/>
        <w:t>f 11469/12202/9996 11468/12203/9997 11396/12129/9919</w:t>
        <w:br/>
        <w:t>f 11394/12126/9916 11469/12202/9996 11396/12129/9919</w:t>
        <w:br/>
        <w:t>f 11468/12203/9997 11150/11882/9690 10625/11361/9240</w:t>
        <w:br/>
        <w:t>f 11396/12129/9919 11468/12203/9997 10625/11361/9240</w:t>
        <w:br/>
        <w:t>f 11150/11882/9690 11468/12203/9997 11465/12200/9994</w:t>
        <w:br/>
        <w:t>f 11471/12204/9998 11470/12205/9999 11142/11876/9684</w:t>
        <w:br/>
        <w:t>f 11466/12199/9993 11471/12204/9998 11142/11876/9684</w:t>
        <w:br/>
        <w:t>f 11466/12199/9993 11465/12200/9994 11471/12204/9998</w:t>
        <w:br/>
        <w:t>f 11472/12206/10000 11127/11861/9670 11135/11869/9677</w:t>
        <w:br/>
        <w:t>f 11473/12207/10001 11472/12206/10000 11135/11869/9677</w:t>
        <w:br/>
        <w:t>f 11150/11882/9690 11465/12200/9994 11149/11883/9691</w:t>
        <w:br/>
        <w:t>f 11471/12204/9998 11465/12200/9994 11474/12208/10002</w:t>
        <w:br/>
        <w:t>f 11474/12208/10002 11465/12200/9994 11468/12203/9997</w:t>
        <w:br/>
        <w:t>f 11469/12202/9996 11474/12208/10002 11468/12203/9997</w:t>
        <w:br/>
        <w:t>f 11399/12131/9921 11475/12209/10003 11392/12128/9918</w:t>
        <w:br/>
        <w:t>f 11392/12128/9918 11475/12209/10003 11469/12202/9996</w:t>
        <w:br/>
        <w:t>f 11394/12126/9916 11392/12128/9918 11469/12202/9996</w:t>
        <w:br/>
        <w:t>f 11471/12204/9998 11476/12210/10004 11472/12206/10000</w:t>
        <w:br/>
        <w:t>f 10648/11384/9263 11127/11861/9670 11476/12210/10004</w:t>
        <w:br/>
        <w:t>f 11477/12211/10005 11476/12210/10004 11471/12204/9998</w:t>
        <w:br/>
        <w:t>f 11475/12209/10003 11478/12212/10006 11474/12208/10002</w:t>
        <w:br/>
        <w:t>f 11469/12202/9996 11475/12209/10003 11474/12208/10002</w:t>
        <w:br/>
        <w:t>f 11400/12134/9924 11479/12213/10007 11475/12209/10003</w:t>
        <w:br/>
        <w:t>f 11399/12131/9921 11400/12134/9924 11475/12209/10003</w:t>
        <w:br/>
        <w:t>f 11476/12210/10004 11480/12214/10008 10644/11378/9257</w:t>
        <w:br/>
        <w:t>f 11477/12211/10005 11481/12215/10009 11476/12210/10004</w:t>
        <w:br/>
        <w:t>f 11479/12213/10007 11482/12216/10010 11478/12212/10006</w:t>
        <w:br/>
        <w:t>f 11475/12209/10003 11479/12213/10007 11478/12212/10006</w:t>
        <w:br/>
        <w:t>f 11483/12217/10011 10643/11375/9254 10644/11378/9257</w:t>
        <w:br/>
        <w:t>f 11480/12214/10008 11483/12217/10011 10644/11378/9257</w:t>
        <w:br/>
        <w:t>f 11481/12215/10009 11482/12216/10010 11484/12218/10012</w:t>
        <w:br/>
        <w:t>f 11485/12219/10013 11481/12215/10009 11484/12218/10012</w:t>
        <w:br/>
        <w:t>f 11482/12216/10010 11479/12213/10007 11486/12220/10014</w:t>
        <w:br/>
        <w:t>f 11484/12218/10012 11482/12216/10010 11486/12220/10014</w:t>
        <w:br/>
        <w:t>f 11479/12213/10007 11177/11910/9715 11171/11906/9711</w:t>
        <w:br/>
        <w:t>f 11486/12220/10014 11479/12213/10007 11171/11906/9711</w:t>
        <w:br/>
        <w:t>f 11489/12221/10015 11488/12222/10016 11172/11905/9710</w:t>
        <w:br/>
        <w:t>f 11487/12223/10017 11489/12221/10015 11172/11905/9710</w:t>
        <w:br/>
        <w:t>f 11485/12219/10013 11484/12218/10012 11490/12224/10018</w:t>
        <w:br/>
        <w:t>f 11490/12224/10018 11484/12218/10012 11486/12220/10014</w:t>
        <w:br/>
        <w:t>f 11488/12222/10016 11490/12224/10018 11486/12220/10014</w:t>
        <w:br/>
        <w:t>f 11492/12225/10019 11483/12217/10011 11485/12219/10013</w:t>
        <w:br/>
        <w:t>f 11491/12226/10020 11492/12225/10019 11485/12219/10013</w:t>
        <w:br/>
        <w:t>f 11489/12221/10015 11494/12227/10021 11493/12228/10022</w:t>
        <w:br/>
        <w:t>f 11495/12229/10023 11489/12221/10015 11493/12228/10022</w:t>
        <w:br/>
        <w:t>f 11489/12221/10015 11175/11908/9713 11494/12227/10021</w:t>
        <w:br/>
        <w:t>f 11175/11908/9713 11166/11900/9707 11494/12227/10021</w:t>
        <w:br/>
        <w:t>f 11491/12226/10020 11485/12219/10013 11490/12224/10018</w:t>
        <w:br/>
        <w:t>f 11273/12007/9793 11272/12006/9800 11497/12230/10024</w:t>
        <w:br/>
        <w:t>f 11496/12231/10025 11273/12007/9793 11497/12230/10024</w:t>
        <w:br/>
        <w:t>f 11147/11881/9689 11500/12232/10026 11499/12233/10027</w:t>
        <w:br/>
        <w:t>f 11498/12234/10028 11147/11881/9689 11499/12233/10027</w:t>
        <w:br/>
        <w:t>f 11501/12235/10029 11497/12230/10024 11272/12006/9800</w:t>
        <w:br/>
        <w:t>f 11270/12005/9799 11501/12235/10029 11272/12006/9800</w:t>
        <w:br/>
        <w:t>f 11502/12236/10030 11494/12227/10021 11166/11900/9707</w:t>
        <w:br/>
        <w:t>f 11167/11899/9706 11502/12236/10030 11166/11900/9707</w:t>
        <w:br/>
        <w:t>f 11169/11902/9706 10627/11359/9238 11503/12237/10031</w:t>
        <w:br/>
        <w:t>f 11504/12238/10032 11169/11902/9706 11503/12237/10031</w:t>
        <w:br/>
        <w:t>f 10627/11359/9238 10625/11361/9240 11150/11882/9690</w:t>
        <w:br/>
        <w:t>f 11503/12237/10031 10627/11359/9238 11150/11882/9690</w:t>
        <w:br/>
        <w:t>f 11499/12233/10027 11505/12239/10033 11498/12234/10028</w:t>
        <w:br/>
        <w:t>f 11499/12233/10027 11506/12240/10034 11505/12239/10033</w:t>
        <w:br/>
        <w:t>f 11148/11884/9692 11467/12201/9995 11498/12234/10028</w:t>
        <w:br/>
        <w:t>f 11505/12239/10033 11148/11884/9692 11498/12234/10028</w:t>
        <w:br/>
        <w:t>f 11506/12240/10034 11504/12238/10032 11503/12237/10031</w:t>
        <w:br/>
        <w:t>f 11505/12239/10033 11506/12240/10034 11503/12237/10031</w:t>
        <w:br/>
        <w:t>f 11503/12237/10031 11150/11882/9690 11148/11884/9692</w:t>
        <w:br/>
        <w:t>f 11505/12239/10033 11503/12237/10031 11148/11884/9692</w:t>
        <w:br/>
        <w:t>f 11507/12241/10034 11493/12228/10022 11494/12227/10021</w:t>
        <w:br/>
        <w:t>f 11502/12236/10030 11507/12241/10034 11494/12227/10021</w:t>
        <w:br/>
        <w:t>f 11509/12242/10027 11508/12243/10035 11493/12228/10022</w:t>
        <w:br/>
        <w:t>f 11507/12241/10034 11509/12242/10027 11493/12228/10022</w:t>
        <w:br/>
        <w:t>f 10588/11323/9211 11511/12244/10036 11510/12245/10037</w:t>
        <w:br/>
        <w:t>f 10563/11299/9187 10588/11323/9211 11510/12245/10037</w:t>
        <w:br/>
        <w:t>f 11513/12246/10038 11512/12247/9642 10645/11381/9260</w:t>
        <w:br/>
        <w:t>f 10646/11380/9259 11513/12246/10038 10645/11381/9260</w:t>
        <w:br/>
        <w:t>f 11268/12003/9797 10587/11318/9206 10584/11321/9209</w:t>
        <w:br/>
        <w:t>f 11514/12248/10039 11268/12003/9797 10584/11321/9209</w:t>
        <w:br/>
        <w:t>f 10584/11321/9209 10585/11320/9208 11516/12249/9181</w:t>
        <w:br/>
        <w:t>f 11515/12250/9184 10584/11321/9209 11516/12249/9181</w:t>
        <w:br/>
        <w:t>f 10418/11151/9062 11518/12251/10040 11517/12252/9758</w:t>
        <w:br/>
        <w:t>f 10417/11152/9063 10418/11151/9062 11517/12252/9758</w:t>
        <w:br/>
        <w:t>f 11522/12253/10041 11521/12254/10042 11520/12255/10043</w:t>
        <w:br/>
        <w:t>f 11519/12256/9763 11522/12253/10041 11520/12255/10043</w:t>
        <w:br/>
        <w:t>f 11526/12257/10044 11525/12258/10045 11524/12259/10046</w:t>
        <w:br/>
        <w:t>f 11523/12260/10047 11526/12257/10044 11524/12259/10046</w:t>
        <w:br/>
        <w:t>f 11524/12259/10046 10410/11146/9059 10411/11145/9058</w:t>
        <w:br/>
        <w:t>f 11527/12261/10048 11524/12259/10046 10411/11145/9058</w:t>
        <w:br/>
        <w:t>f 11527/12261/10048 10411/11145/9058 10427/11162/9073</w:t>
        <w:br/>
        <w:t>f 11528/12262/10049 11527/12261/10048 10427/11162/9073</w:t>
        <w:br/>
        <w:t>f 11532/12263/10050 11531/12264/10051 11530/12265/10052</w:t>
        <w:br/>
        <w:t>f 11529/12266/10053 11532/12263/10050 11530/12265/10052</w:t>
        <w:br/>
        <w:t>f 11536/12267/10054 11535/12268/10055 11534/12269/10056</w:t>
        <w:br/>
        <w:t>f 11533/12270/10057 11536/12267/10054 11534/12269/10056</w:t>
        <w:br/>
        <w:t>f 11538/12271/10058 11537/12272/10059 11531/12264/10051</w:t>
        <w:br/>
        <w:t>f 11532/12263/10050 11538/12271/10058 11531/12264/10051</w:t>
        <w:br/>
        <w:t>f 11533/12270/10057 11534/12269/10056 10655/11391/9269</w:t>
        <w:br/>
        <w:t>f 10656/11390/9268 11533/12270/10057 10655/11391/9269</w:t>
        <w:br/>
        <w:t>f 10631/11368/9247 10632/11367/9246 11539/12273/10060</w:t>
        <w:br/>
        <w:t>f 11220/11953/9755 10631/11368/9247 11539/12273/10060</w:t>
        <w:br/>
        <w:t>f 11342/12076/9868 11540/12274/10061 11225/11959/9761</w:t>
        <w:br/>
        <w:t>f 11226/11958/9760 11342/12076/9868 11225/11959/9761</w:t>
        <w:br/>
        <w:t>f 11226/11958/9760 11219/11954/9756 11342/12076/9868</w:t>
        <w:br/>
        <w:t>f 11538/12271/10058 11541/12275/10062 11234/11967/9767</w:t>
        <w:br/>
        <w:t>f 11537/12272/10059 11538/12271/10058 11234/11967/9767</w:t>
        <w:br/>
        <w:t>f 11543/12276/10063 10639/11372/9251 10640/11371/9250</w:t>
        <w:br/>
        <w:t>f 11542/12277/10064 11543/12276/10063 10640/11371/9250</w:t>
        <w:br/>
        <w:t>f 11545/12278/10065 11543/12276/10063 11542/12277/10064</w:t>
        <w:br/>
        <w:t>f 11544/12279/10066 11545/12278/10065 11542/12277/10064</w:t>
        <w:br/>
        <w:t>f 11532/12263/10050 11547/12280/10067 11546/12281/10068</w:t>
        <w:br/>
        <w:t>f 11538/12271/10058 11532/12263/10050 11546/12281/10068</w:t>
        <w:br/>
        <w:t>f 11529/12266/10053 11548/12282/10069 11547/12280/10067</w:t>
        <w:br/>
        <w:t>f 11532/12263/10050 11529/12266/10053 11547/12280/10067</w:t>
        <w:br/>
        <w:t>f 11549/12283/10070 10636/11369/9248 10421/11153/9064</w:t>
        <w:br/>
        <w:t>f 11214/11948/9752 11549/12283/10070 10421/11153/9064</w:t>
        <w:br/>
        <w:t>f 11215/11949/9753 11217/11952/9754 11550/12284/10071</w:t>
        <w:br/>
        <w:t>f 11222/11957/9759 11551/12285/10072 11550/12284/10071</w:t>
        <w:br/>
        <w:t>f 11217/11952/9754 11222/11957/9759 11550/12284/10071</w:t>
        <w:br/>
        <w:t>f 11538/12271/10058 11546/12281/10068 11231/11962/9762</w:t>
        <w:br/>
        <w:t>f 11228/11965/9765 11538/12271/10058 11231/11962/9762</w:t>
        <w:br/>
        <w:t>f 11552/12286/10073 10655/11391/9269 11534/12269/10056</w:t>
        <w:br/>
        <w:t>f 11553/12287/10074 11552/12286/10073 11534/12269/10056</w:t>
        <w:br/>
        <w:t>f 11555/12288/10061 11554/12289/10075 11535/12268/10055</w:t>
        <w:br/>
        <w:t>f 11557/12290/10076 11556/12291/10077 11542/12277/10064</w:t>
        <w:br/>
        <w:t>f 10640/11371/9250 11557/12290/10076 11542/12277/10064</w:t>
        <w:br/>
        <w:t>f 11559/12292/10072 11544/12279/10066 11558/12293/10078</w:t>
        <w:br/>
        <w:t>f 11342/12076/9868 11220/11953/9755 11539/12273/10060</w:t>
        <w:br/>
        <w:t>f 11539/12273/10060 11560/12294/10079 11540/12274/10061</w:t>
        <w:br/>
        <w:t>f 11342/12076/9868 11539/12273/10060 11540/12274/10061</w:t>
        <w:br/>
        <w:t>f 10632/11367/9246 11561/12295/10074 11560/12294/10079</w:t>
        <w:br/>
        <w:t>f 11539/12273/10060 10632/11367/9246 11560/12294/10079</w:t>
        <w:br/>
        <w:t>f 11535/12268/10055 11554/12289/10075 11553/12287/10074</w:t>
        <w:br/>
        <w:t>f 11534/12269/10056 11535/12268/10055 11553/12287/10074</w:t>
        <w:br/>
        <w:t>f 11550/12284/10071 11549/12283/10070 11214/11948/9752</w:t>
        <w:br/>
        <w:t>f 11549/12283/10070 11550/12284/10071 11551/12285/10072</w:t>
        <w:br/>
        <w:t>f 11562/12296/10078 11549/12283/10070 11551/12285/10072</w:t>
        <w:br/>
        <w:t>f 11562/12296/10078 11563/12297/10080 10636/11369/9248</w:t>
        <w:br/>
        <w:t>f 11549/12283/10070 11562/12296/10078 10636/11369/9248</w:t>
        <w:br/>
        <w:t>f 11556/12291/10077 11558/12293/10078 11544/12279/10066</w:t>
        <w:br/>
        <w:t>f 11542/12277/10064 11556/12291/10077 11544/12279/10066</w:t>
        <w:br/>
        <w:t>f 11563/12297/10080 11564/12298/10081 10635/11370/9249</w:t>
        <w:br/>
        <w:t>f 10636/11369/9248 11563/12297/10080 10635/11370/9249</w:t>
        <w:br/>
        <w:t>f 11100/11833/9651 10998/11734/9563 10999/11733/9563</w:t>
        <w:br/>
        <w:t>f 11099/11834/9651 11100/11833/9651 10999/11733/9563</w:t>
        <w:br/>
        <w:t>f 11566/12299/10082 11039/11774/9600 11040/11773/9599</w:t>
        <w:br/>
        <w:t>f 11565/12300/9569 11566/12299/10082 11040/11773/9599</w:t>
        <w:br/>
        <w:t>f 11565/12300/9569 11040/11773/9599 11047/11782/9607</w:t>
        <w:br/>
        <w:t>f 11567/12301/9585 11565/12300/9569 11047/11782/9607</w:t>
        <w:br/>
        <w:t>f 11054/11790/9615 11053/11784/9609 11050/11787/9612</w:t>
        <w:br/>
        <w:t>f 11056/11788/9613 11054/11790/9615 11050/11787/9612</w:t>
        <w:br/>
        <w:t>f 11568/12302/10083 11065/11796/9621 11062/11799/9621</w:t>
        <w:br/>
        <w:t>f 11569/12303/10084 11568/12302/10083 11062/11799/9621</w:t>
        <w:br/>
        <w:t>f 11571/12304/10085 11104/11839/9655 11105/11838/9654</w:t>
        <w:br/>
        <w:t>f 11570/12305/10086 11571/12304/10085 11105/11838/9654</w:t>
        <w:br/>
        <w:t>f 11572/12306/10087 11106/11840/9656 11107/11841/9657</w:t>
        <w:br/>
        <w:t>f 11573/12307/9211 11572/12306/10087 11107/11841/9657</w:t>
        <w:br/>
        <w:t>f 10985/11719/9549 11109/11843/9658 11110/11842/9658</w:t>
        <w:br/>
        <w:t>f 10984/11716/9547 10985/11719/9549 11110/11842/9658</w:t>
        <w:br/>
        <w:t>f 11054/11790/9615 11092/11826/9645 11112/11847/9661</w:t>
        <w:br/>
        <w:t>f 11053/11784/9609 11054/11790/9615 11112/11847/9661</w:t>
        <w:br/>
        <w:t>f 11005/11739/9566 11002/11738/9565 11117/11851/9664</w:t>
        <w:br/>
        <w:t>f 11114/11850/9664 11005/11739/9566 11117/11851/9664</w:t>
        <w:br/>
        <w:t>f 11118/11852/9665 11574/12308/10088 11567/12301/9585</w:t>
        <w:br/>
        <w:t>f 11047/11782/9607 11118/11852/9665 11567/12301/9585</w:t>
        <w:br/>
        <w:t>f 11119/11853/9666 11575/12309/10089 11574/12308/10088</w:t>
        <w:br/>
        <w:t>f 11118/11852/9665 11119/11853/9666 11574/12308/10088</w:t>
        <w:br/>
        <w:t>f 11120/11854/9667 11576/12310/10090 11570/12305/10086</w:t>
        <w:br/>
        <w:t>f 11105/11838/9654 11120/11854/9667 11570/12305/10086</w:t>
        <w:br/>
        <w:t>f 11103/11836/9653 11123/11855/9668 11124/11858/9668</w:t>
        <w:br/>
        <w:t>f 11102/11837/9653 11103/11836/9653 11124/11858/9668</w:t>
        <w:br/>
        <w:t>f 11578/12311/10037 11577/12312/10091 11512/12247/9642</w:t>
        <w:br/>
        <w:t>f 11513/12246/10038 11578/12311/10037 11512/12247/9642</w:t>
        <w:br/>
        <w:t>f 11528/12262/10049 11580/12313/9076 11579/12314/10092</w:t>
        <w:br/>
        <w:t>f 11527/12261/10048 11528/12262/10049 11579/12314/10092</w:t>
        <w:br/>
        <w:t>f 10872/11607/9454 10873/11606/9454 10760/11493/9361</w:t>
        <w:br/>
        <w:t>f 10761/11492/9360 10872/11607/9454 10760/11493/9361</w:t>
        <w:br/>
        <w:t>f 10801/11534/9398 10800/11535/9399 11582/12315/9367</w:t>
        <w:br/>
        <w:t>f 11581/12316/9366 10801/11534/9398 11582/12315/9367</w:t>
        <w:br/>
        <w:t>f 10809/11542/9406 10801/11534/9398 11581/12316/9366</w:t>
        <w:br/>
        <w:t>f 11583/12317/9382 10809/11542/9406 11581/12316/9366</w:t>
        <w:br/>
        <w:t>f 10817/11551/9414 10815/11550/9413 10811/11548/9411</w:t>
        <w:br/>
        <w:t>f 10812/11547/9410 10817/11551/9414 10811/11548/9411</w:t>
        <w:br/>
        <w:t>f 10829/11563/9423 10833/11567/9426 10830/11566/9426</w:t>
        <w:br/>
        <w:t>f 10828/11560/9423 10829/11563/9423 10830/11566/9426</w:t>
        <w:br/>
        <w:t>f 10878/11613/9460 10879/11612/9459 11584/12318/10093</w:t>
        <w:br/>
        <w:t>f 11585/12319/10094 10878/11613/9460 11584/12318/10093</w:t>
        <w:br/>
        <w:t>f 10880/11615/9462 10881/11614/9461 11587/12320/10095</w:t>
        <w:br/>
        <w:t>f 11586/12321/9292 10880/11615/9462 11587/12320/10095</w:t>
        <w:br/>
        <w:t>f 10883/11618/9464 10884/11617/9463 10743/11478/9346</w:t>
        <w:br/>
        <w:t>f 10744/11477/9345 10883/11618/9464 10743/11478/9346</w:t>
        <w:br/>
        <w:t>f 10886/11621/9466 10865/11599/9448 10817/11551/9414</w:t>
        <w:br/>
        <w:t>f 10812/11547/9410 10886/11621/9466 10817/11551/9414</w:t>
        <w:br/>
        <w:t>f 10890/11623/9468 10764/11497/9364 10765/11496/9364</w:t>
        <w:br/>
        <w:t>f 10889/11624/9468 10890/11623/9468 10765/11496/9364</w:t>
        <w:br/>
        <w:t>f 11583/12317/9382 11588/12322/9385 10892/11626/9469</w:t>
        <w:br/>
        <w:t>f 10809/11542/9406 11583/12317/9382 10892/11626/9469</w:t>
        <w:br/>
        <w:t>f 11588/12322/9385 11589/12323/10096 10893/11627/9470</w:t>
        <w:br/>
        <w:t>f 10892/11626/9469 11588/12322/9385 10893/11627/9470</w:t>
        <w:br/>
        <w:t>f 10894/11628/9472 10878/11613/9460 11585/12319/10094</w:t>
        <w:br/>
        <w:t>f 11590/12324/10097 10894/11628/9472 11585/12319/10094</w:t>
        <w:br/>
        <w:t>f 10876/11611/9458 10877/11610/9458 10895/11631/9475</w:t>
        <w:br/>
        <w:t>f 10896/11630/9474 10876/11611/9458 10895/11631/9475</w:t>
        <w:br/>
        <w:t>f 11561/12295/10074 10632/11367/9246 10633/11366/9245</w:t>
        <w:br/>
        <w:t>f 11591/12325/10073 11561/12295/10074 10633/11366/9245</w:t>
        <w:br/>
        <w:t>f 10566/11300/9188 11594/12326/10098 11593/12327/10099</w:t>
        <w:br/>
        <w:t>f 11592/12328/10100 10566/11300/9188 11593/12327/10099</w:t>
        <w:br/>
        <w:t>f 10431/11163/9074 11596/12329/10101 11595/12330/10102</w:t>
        <w:br/>
        <w:t>f 10430/11164/9075 10431/11163/9074 11595/12330/10102</w:t>
        <w:br/>
        <w:t>f 11600/12331/10103 11599/12332/10104 11598/12333/10105</w:t>
        <w:br/>
        <w:t>f 11597/12334/10106 11600/12331/10103 11598/12333/10105</w:t>
        <w:br/>
        <w:t>f 11603/12335/10107 11602/12336/10108 11601/12337/10109</w:t>
        <w:br/>
        <w:t>f 11600/12331/10103 11603/12335/10107 11601/12337/10109</w:t>
        <w:br/>
        <w:t>f 10660/11397/9274 10661/11396/9273 10641/11377/9256</w:t>
        <w:br/>
        <w:t>f 10647/11379/9258 10660/11397/9274 10641/11377/9256</w:t>
        <w:br/>
        <w:t>f 10641/11377/9256 10661/11396/9273 10649/11383/9262</w:t>
        <w:br/>
        <w:t>f 11214/11948/9752 11215/11949/9753 11550/12284/10071</w:t>
        <w:br/>
        <w:t>f 11606/12338/9817 11605/12339/10110 11604/12340/9808</w:t>
        <w:br/>
        <w:t>f 11604/12340/9808 11605/12339/10110 11607/12341/9809</w:t>
        <w:br/>
        <w:t>f 11609/12342/9820 11605/12339/10110 11608/12343/10111</w:t>
        <w:br/>
        <w:t>f 11607/12341/9809 11605/12339/10110 11609/12342/9820</w:t>
        <w:br/>
        <w:t>f 11611/12344/9829 11605/12339/10110 11610/12345/10112</w:t>
        <w:br/>
        <w:t>f 11610/12345/10112 11605/12339/10110 11612/12346/9805</w:t>
        <w:br/>
        <w:t>f 11608/12343/10111 11605/12339/10110 11611/12344/9829</w:t>
        <w:br/>
        <w:t>f 11612/12346/9805 11605/12339/10110 11613/12347/9806</w:t>
        <w:br/>
        <w:t>f 11613/12347/9806 11605/12339/10110 11606/12338/9817</w:t>
        <w:br/>
        <w:t>f 11616/12348/9946 11615/12349/10113 11614/12350/9214</w:t>
        <w:br/>
        <w:t>f 11614/12350/9214 11615/12349/10113 11617/12351/10114</w:t>
        <w:br/>
        <w:t>f 11617/12351/10114 11615/12349/10113 11618/12352/9986</w:t>
        <w:br/>
        <w:t>f 11618/12352/9986 11615/12349/10113 11619/12353/9975</w:t>
        <w:br/>
        <w:t>f 11620/12354/9965 11615/12349/10113 11616/12348/9946</w:t>
        <w:br/>
        <w:t>f 11621/12355/10115 11615/12349/10113 11620/12354/9965</w:t>
        <w:br/>
        <w:t>f 11622/12356/10116 11615/12349/10113 11621/12355/10115</w:t>
        <w:br/>
        <w:t>f 11623/12357/9972 11615/12349/10113 11622/12356/10116</w:t>
        <w:br/>
        <w:t>f 11619/12353/9975 11615/12349/10113 11623/12357/9972</w:t>
        <w:br/>
        <w:t>f 11471/12204/9998 11474/12208/10002 11478/12212/10006</w:t>
        <w:br/>
        <w:t>f 11477/12211/10005 11471/12204/9998 11478/12212/10006</w:t>
        <w:br/>
        <w:t>f 11477/12211/10005 11478/12212/10006 11482/12216/10010</w:t>
        <w:br/>
        <w:t>f 11481/12215/10009 11477/12211/10005 11482/12216/10010</w:t>
        <w:br/>
        <w:t>f 11391/12125/9915 11381/12114/9904 11390/12124/9914</w:t>
        <w:br/>
        <w:t>f 11390/12124/9914 11376/12110/9900 11391/12125/9915</w:t>
        <w:br/>
        <w:t>f 10556/11290/9180 10600/11337/9224 10601/11336/9224</w:t>
        <w:br/>
        <w:t>f 10555/11287/9178 10556/11290/9180 10601/11336/9224</w:t>
        <w:br/>
        <w:t>f 10571/11308/9196 10572/11307/9195 10599/11333/9221</w:t>
        <w:br/>
        <w:t>f 10578/11312/9200 10571/11308/9196 10599/11333/9221</w:t>
        <w:br/>
        <w:t>f 10571/11308/9196 10579/11311/9199 11624/12358/10117</w:t>
        <w:br/>
        <w:t>f 10574/11305/9193 10571/11308/9196 11624/12358/10117</w:t>
        <w:br/>
        <w:t>f 11592/12328/10100 11625/12359/10118 10565/11297/9185</w:t>
        <w:br/>
        <w:t>f 10566/11300/9188 11592/12328/10100 10565/11297/9185</w:t>
        <w:br/>
        <w:t>f 11594/12326/10098 10566/11300/9188 10563/11299/9187</w:t>
        <w:br/>
        <w:t>f 11510/12245/10037 11594/12326/10098 10563/11299/9187</w:t>
        <w:br/>
        <w:t>f 11510/12245/10037 11626/12360/10119 11594/12326/10098</w:t>
        <w:br/>
        <w:t>f 11513/12246/10038 11514/12248/10039 11627/12361/10119</w:t>
        <w:br/>
        <w:t>f 11578/12311/10037 11513/12246/10038 11627/12361/10119</w:t>
        <w:br/>
        <w:t>f 11514/12248/10039 10584/11321/9209 11628/12362/10120</w:t>
        <w:br/>
        <w:t>f 11627/12361/10119 11514/12248/10039 11628/12362/10120</w:t>
        <w:br/>
        <w:t>f 11632/12363/10121 11631/12364/10122 11630/12365/10122</w:t>
        <w:br/>
        <w:t>f 11629/12366/10121 11632/12363/10121 11630/12365/10122</w:t>
        <w:br/>
        <w:t>f 10509/11244/9143 11634/12367/10123 11633/12368/10124</w:t>
        <w:br/>
        <w:t>f 10507/11242/9141 10509/11244/9143 11633/12368/10124</w:t>
        <w:br/>
        <w:t>f 10507/11242/9141 11633/12368/10124 11635/12369/10125</w:t>
        <w:br/>
        <w:t>f 10508/11241/9140 10507/11242/9141 11635/12369/10125</w:t>
        <w:br/>
        <w:t>f 11596/12329/10101 10431/11163/9074 10594/11328/9216</w:t>
        <w:br/>
        <w:t>f 11636/12370/10126 11596/12329/10101 10594/11328/9216</w:t>
        <w:br/>
        <w:t>f 11596/12329/10101 10581/11316/9204 11598/12333/10105</w:t>
        <w:br/>
        <w:t>f 11595/12330/10102 11596/12329/10101 11598/12333/10105</w:t>
        <w:br/>
        <w:t>f 10430/11164/9075 11595/12330/10102 11637/12371/10047</w:t>
        <w:br/>
        <w:t>f 11523/12260/10047 11524/12259/10046 11527/12261/10048</w:t>
        <w:br/>
        <w:t>f 11579/12314/10092 11523/12260/10047 11527/12261/10048</w:t>
        <w:br/>
        <w:t>f 11525/12258/10045 11638/12372/10127 10410/11146/9059</w:t>
        <w:br/>
        <w:t>f 11524/12259/10046 11525/12258/10045 10410/11146/9059</w:t>
        <w:br/>
        <w:t>f 10415/11150/9061 10407/11141/9054 10408/11140/9053</w:t>
        <w:br/>
        <w:t>f 10410/11146/9059 10415/11150/9061 10408/11140/9053</w:t>
        <w:br/>
        <w:t>f 10412/11144/9057 10408/11140/9053 10409/11143/9056</w:t>
        <w:br/>
        <w:t>f 11139/11872/9680 10412/11144/9057 10409/11143/9056</w:t>
        <w:br/>
        <w:t>f 11366/12099/9889 11374/12108/9898 11139/11872/9680</w:t>
        <w:br/>
        <w:t>f 10409/11143/9056 11366/12099/9889 11139/11872/9680</w:t>
        <w:br/>
        <w:t>f 11370/12104/9894 11365/12100/9890 11362/12093/9885</w:t>
        <w:br/>
        <w:t>f 11364/12097/9888 11370/12104/9894 11362/12093/9885</w:t>
        <w:br/>
        <w:t>f 11357/12092/9884 11367/12101/9891 11370/12104/9894</w:t>
        <w:br/>
        <w:t>f 11364/12097/9888 11357/12092/9884 11370/12104/9894</w:t>
        <w:br/>
        <w:t>f 11160/11893/9699 11187/11921/9726 11369/12102/9892</w:t>
        <w:br/>
        <w:t>f 11367/12101/9891 11160/11893/9699 11369/12102/9892</w:t>
        <w:br/>
        <w:t>f 11187/11921/9726 11160/11893/9699 11161/11895/9702</w:t>
        <w:br/>
        <w:t>f 11162/11898/9705 11187/11921/9726 11161/11895/9702</w:t>
        <w:br/>
        <w:t>f 11514/12248/10039 11513/12246/10038 10646/11380/9259</w:t>
        <w:br/>
        <w:t>f 11268/12003/9797 11514/12248/10039 10646/11380/9259</w:t>
        <w:br/>
        <w:t>f 10587/11318/9206 11268/12003/9797 11269/12002/9796</w:t>
        <w:br/>
        <w:t>f 11267/12000/9795 10587/11318/9206 11269/12002/9796</w:t>
        <w:br/>
        <w:t>f 11269/12002/9796 10642/11376/9255 10643/11375/9254</w:t>
        <w:br/>
        <w:t>f 11271/12004/9798 11269/12002/9796 10643/11375/9254</w:t>
        <w:br/>
        <w:t>f 11270/12005/9799 11271/12004/9798 11492/12225/10019</w:t>
        <w:br/>
        <w:t>f 11501/12235/10029 11270/12005/9799 11492/12225/10019</w:t>
        <w:br/>
        <w:t>f 11508/12243/10035 11491/12226/10020 11490/12224/10018</w:t>
        <w:br/>
        <w:t>f 11493/12228/10022 11508/12243/10035 11490/12224/10018</w:t>
        <w:br/>
        <w:t>f 11489/12221/10015 11490/12224/10018 11488/12222/10016</w:t>
        <w:br/>
        <w:t>f 11172/11905/9710 11488/12222/10016 11486/12220/10014</w:t>
        <w:br/>
        <w:t>f 11171/11906/9711 11172/11905/9710 11486/12220/10014</w:t>
        <w:br/>
        <w:t>f 11173/11904/9709 11639/12373/10128 11487/12223/10017</w:t>
        <w:br/>
        <w:t>f 11172/11905/9710 11173/11904/9709 11487/12223/10017</w:t>
        <w:br/>
        <w:t>f 11600/12331/10103 11597/12334/10106 11593/12327/10099</w:t>
        <w:br/>
        <w:t>f 11603/12335/10107 11600/12331/10103 11593/12327/10099</w:t>
        <w:br/>
        <w:t>f 11599/12332/10104 11641/12374/10129 11640/12375/10044</w:t>
        <w:br/>
        <w:t>f 11637/12371/10047 11599/12332/10104 11640/12375/10044</w:t>
        <w:br/>
        <w:t>f 11152/11886/9701 11164/11896/9703 11161/11895/9702</w:t>
        <w:br/>
        <w:t>f 11328/12061/9853 11642/12376/10130 11163/11897/9704</w:t>
        <w:br/>
        <w:t>f 11164/11896/9703 11328/12061/9853 11163/11897/9704</w:t>
        <w:br/>
        <w:t>f 11193/11929/9734 11328/12061/9853 11195/11927/9732</w:t>
        <w:br/>
        <w:t>f 11327/12062/9855 11194/11928/9733 11195/11927/9732</w:t>
        <w:br/>
        <w:t>f 11639/12373/10128 11173/11904/9709 11245/11979/9777</w:t>
        <w:br/>
        <w:t>f 11242/11977/10131 11639/12373/10128 11245/11979/9777</w:t>
        <w:br/>
        <w:t>f 11242/11977/9775 11239/11973/9771 11240/11974/9772</w:t>
        <w:br/>
        <w:t>f 11236/11972/9770 11244/11975/9773 11241/11978/9776</w:t>
        <w:br/>
        <w:t>f 11238/11970/9768 11236/11972/9770 11241/11978/9776</w:t>
        <w:br/>
        <w:t>f 11247/11980/9778 11243/11976/9774 11244/11975/9773</w:t>
        <w:br/>
        <w:t>f 11428/12162/9951 11247/11980/9778 11244/11975/9773</w:t>
        <w:br/>
        <w:t>f 11249/11982/9780 11432/12165/9955 11425/12159/9948</w:t>
        <w:br/>
        <w:t>f 10552/11285/9176 11643/12377/10132 10551/11286/9177</w:t>
        <w:br/>
        <w:t>f 11143/11877/9685 11466/12199/9993 11142/11876/9684</w:t>
        <w:br/>
        <w:t>f 11466/12199/9993 11143/11877/9685 11144/11878/9686</w:t>
        <w:br/>
        <w:t>f 11467/12201/9995 11466/12199/9993 11144/11878/9686</w:t>
        <w:br/>
        <w:t>f 11145/11879/9687 11467/12201/9995 11144/11878/9686</w:t>
        <w:br/>
        <w:t>f 11146/11880/9688 11467/12201/9995 11145/11879/9687</w:t>
        <w:br/>
        <w:t>f 11498/12234/10028 11467/12201/9995 11146/11880/9688</w:t>
        <w:br/>
        <w:t>f 11147/11881/9689 11498/12234/10028 11146/11880/9688</w:t>
        <w:br/>
        <w:t>f 11470/12205/9999 11644/12378/10133 11142/11876/9684</w:t>
        <w:br/>
        <w:t>f 11473/12207/10001 11471/12204/9998 11472/12206/10000</w:t>
        <w:br/>
        <w:t>f 11481/12215/10009 11485/12219/10013 11483/12217/10011</w:t>
        <w:br/>
        <w:t>f 11480/12214/10008 11481/12215/10009 11483/12217/10011</w:t>
        <w:br/>
        <w:t>f 11271/12004/9798 10643/11375/9254 11483/12217/10011</w:t>
        <w:br/>
        <w:t>f 11492/12225/10019 11271/12004/9798 11483/12217/10011</w:t>
        <w:br/>
        <w:t>f 11497/12230/10024 11509/12242/10027 11496/12231/10025</w:t>
        <w:br/>
        <w:t>f 10598/11329/9217 11265/11998/9793 11500/12232/10026</w:t>
        <w:br/>
        <w:t>f 11147/11881/9689 10598/11329/9217 11500/12232/10026</w:t>
        <w:br/>
        <w:t>f 11508/12243/10035 11509/12242/10027 11497/12230/10024</w:t>
        <w:br/>
        <w:t>f 11501/12235/10029 11508/12243/10035 11497/12230/10024</w:t>
        <w:br/>
        <w:t>f 11491/12226/10020 11508/12243/10035 11501/12235/10029</w:t>
        <w:br/>
        <w:t>f 11492/12225/10019 11491/12226/10020 11501/12235/10029</w:t>
        <w:br/>
        <w:t>f 11476/12210/10004 11127/11861/9670 11472/12206/10000</w:t>
        <w:br/>
        <w:t>f 11476/12210/10004 11481/12215/10009 11480/12214/10008</w:t>
        <w:br/>
        <w:t>f 11197/11930/9735 11379/12113/9903 11196/11931/9736</w:t>
        <w:br/>
        <w:t>f 11345/12078/9870 10401/11132/9045 10398/11135/9048</w:t>
        <w:br/>
        <w:t>f 11344/12079/9871 11345/12078/9870 10398/11135/9048</w:t>
        <w:br/>
        <w:t>f 11347/12082/9874 10403/11136/9049 10401/11132/9045</w:t>
        <w:br/>
        <w:t>f 11345/12078/9870 11347/12082/9874 10401/11132/9045</w:t>
        <w:br/>
        <w:t>f 11347/12082/9874 11348/12081/9873 11356/12090/9882</w:t>
        <w:br/>
        <w:t>f 11353/12087/9879 11347/12082/9874 11356/12090/9882</w:t>
        <w:br/>
        <w:t>f 11361/12094/9886 10406/11142/9055 10413/11148/9051</w:t>
        <w:br/>
        <w:t>f 11360/12095/9879 11361/12094/9886 10413/11148/9051</w:t>
        <w:br/>
        <w:t>f 10409/11143/9056 10406/11142/9055 11361/12094/9886</w:t>
        <w:br/>
        <w:t>f 11366/12099/9889 10409/11143/9056 11361/12094/9886</w:t>
        <w:br/>
        <w:t>f 11373/12107/9897 11387/12123/9913 11372/12106/9896</w:t>
        <w:br/>
        <w:t>f 11371/12105/9895 11387/12123/9913 11373/12107/9897</w:t>
        <w:br/>
        <w:t>f 11374/12108/9898 11371/12105/9895 11373/12107/9897</w:t>
        <w:br/>
        <w:t>f 10398/11135/9048 11182/11916/9721 11196/11931/9736</w:t>
        <w:br/>
        <w:t>f 11344/12079/9871 10398/11135/9048 11196/11931/9736</w:t>
        <w:br/>
        <w:t>f 11197/11930/9735 11184/11918/9723 11380/12115/9905</w:t>
        <w:br/>
        <w:t>f 11388/12122/9912 11184/11918/9723 11372/12106/9896</w:t>
        <w:br/>
        <w:t>f 11365/12100/9890 11371/12105/9895 11374/12108/9898</w:t>
        <w:br/>
        <w:t>f 11366/12099/9889 11365/12100/9890 11374/12108/9898</w:t>
        <w:br/>
        <w:t>f 9080/10548/8562 9064/10532/8550 9065/10531/8549</w:t>
        <w:br/>
        <w:t>f 9079/10549/8562 9080/10548/8562 9065/10531/8549</w:t>
        <w:br/>
        <w:t>f 9069/10538/8554 9066/10537/8554 9082/10553/8565</w:t>
        <w:br/>
        <w:t>f 9083/10552/8565 9069/10538/8554 9082/10553/8565</w:t>
        <w:br/>
        <w:t>f 9072/10539/8555 9073/10542/8555 9088/10556/8566</w:t>
        <w:br/>
        <w:t>f 9089/10555/8566 9072/10539/8555 9088/10556/8566</w:t>
        <w:br/>
        <w:t>f 9092/10559/8569 9074/10545/8559 9075/10544/8558</w:t>
        <w:br/>
        <w:t>f 9091/10560/8570 9092/10559/8569 9075/10544/8558</w:t>
        <w:br/>
        <w:t>f 9166/10632/8626 9163/10635/8627 9181/10649/8633</w:t>
        <w:br/>
        <w:t>f 9182/10648/8633 9166/10632/8626 9181/10649/8633</w:t>
        <w:br/>
        <w:t>f 9185/10652/8635 9168/10638/8628 9169/10637/8628</w:t>
        <w:br/>
        <w:t>f 9184/10653/8636 9185/10652/8635 9169/10637/8628</w:t>
        <w:br/>
        <w:t>f 9189/10657/8640 9173/10641/8630 9174/10640/8629</w:t>
        <w:br/>
        <w:t>f 9188/10658/8641 9189/10657/8640 9174/10640/8629</w:t>
        <w:br/>
        <w:t>f 9178/10647/8632 9175/10646/8631 9193/10660/8643</w:t>
        <w:br/>
        <w:t>f 9194/10663/8645 9178/10647/8632 9193/10660/8643</w:t>
        <w:br/>
        <w:t>f 10435/11166/9077 10519/11253/9151 10513/11247/9145</w:t>
        <w:br/>
        <w:t>f 10434/11167/9078 10435/11166/9077 10513/11247/9145</w:t>
        <w:br/>
        <w:t>f 10514/11246/9144 10436/11171/9082 10434/11167/9078</w:t>
        <w:br/>
        <w:t>f 10513/11247/9145 10514/11246/9144 10434/11167/9078</w:t>
        <w:br/>
        <w:t>f 10440/11176/9087 10441/11175/9086 10438/11173/9084</w:t>
        <w:br/>
        <w:t>f 10439/11172/9083 10440/11176/9087 10438/11173/9084</w:t>
        <w:br/>
        <w:t>f 11646/12379/10134 11645/12380/10134 10482/11217/9120</w:t>
        <w:br/>
        <w:t>f 10483/11216/9119 11646/12379/10134 10482/11217/9120</w:t>
        <w:br/>
        <w:t>f 10486/11219/9122 10535/11267/9164 10536/11270/9167</w:t>
        <w:br/>
        <w:t>f 10485/11220/9122 10486/11219/9122 10536/11270/9167</w:t>
        <w:br/>
        <w:t>f 10487/11218/9121 10484/11221/9123 10488/11223/9125</w:t>
        <w:br/>
        <w:t>f 10489/11222/9124 10487/11218/9121 10488/11223/9125</w:t>
        <w:br/>
        <w:t>f 11646/12379/10134 10491/11226/9128 10492/11225/9127</w:t>
        <w:br/>
        <w:t>f 11645/12380/10134 11646/12379/10134 10492/11225/9127</w:t>
        <w:br/>
        <w:t>f 10441/11175/9086 10498/11232/9133 10499/11233/9134</w:t>
        <w:br/>
        <w:t>f 10438/11173/9084 10441/11175/9086 10499/11233/9134</w:t>
        <w:br/>
        <w:t>f 11648/12381/10135 11647/12382/10136 10560/11295/9183</w:t>
        <w:br/>
        <w:t>f 10561/11294/9182 11648/12381/10135 10560/11295/9183</w:t>
        <w:br/>
        <w:t>f 10569/11302/9190 11635/12369/10125 11633/12368/10124</w:t>
        <w:br/>
        <w:t>f 10568/11303/9191 10569/11302/9190 11633/12368/10124</w:t>
        <w:br/>
        <w:t>f 10567/11304/9192 10575/11310/9198 10573/11306/9194</w:t>
        <w:br/>
        <w:t>f 10574/11305/9193 10567/11304/9192 10573/11306/9194</w:t>
        <w:br/>
        <w:t>f 10568/11303/9191 11633/12368/10124 11634/12367/10123</w:t>
        <w:br/>
        <w:t>f 10576/11309/9197 10568/11303/9191 11634/12367/10123</w:t>
        <w:br/>
        <w:t>f 11636/12370/10126 10580/11317/9205 10581/11316/9204</w:t>
        <w:br/>
        <w:t>f 11596/12329/10101 11636/12370/10126 10581/11316/9204</w:t>
        <w:br/>
        <w:t>f 11632/12363/10121 11629/12366/10121 10602/11335/9223</w:t>
        <w:br/>
        <w:t>f 10603/11334/9222 11632/12363/10121 10602/11335/9223</w:t>
        <w:br/>
        <w:t>f 10610/11342/9227 10608/11344/9229 10606/11339/9225</w:t>
        <w:br/>
        <w:t>f 10607/11338/9225 10610/11342/9227 10606/11339/9225</w:t>
        <w:br/>
        <w:t>f 10624/11357/9237 10551/11286/9177 11643/12377/10132</w:t>
        <w:br/>
        <w:t>f 10623/11358/9237 10624/11357/9237 11643/12377/10132</w:t>
        <w:br/>
        <w:t>f 11650/12383/10137 11649/12384/9758 11230/11963/9763</w:t>
        <w:br/>
        <w:t>f 11231/11962/9762 11650/12383/10137 11230/11963/9763</w:t>
        <w:br/>
        <w:t>f 11234/11967/9767 11541/12275/10062 11651/12385/10138</w:t>
        <w:br/>
        <w:t>f 11233/11968/9182 11234/11967/9767 11651/12385/10138</w:t>
        <w:br/>
        <w:t>f 11652/12386/10139 11519/12256/9763 11520/12255/10043</w:t>
        <w:br/>
        <w:t>f 11653/12387/10140 11652/12386/10139 11520/12255/10043</w:t>
        <w:br/>
        <w:t>f 11531/12264/10051 11535/12268/10055 11536/12267/10054</w:t>
        <w:br/>
        <w:t>f 11530/12265/10052 11531/12264/10051 11536/12267/10054</w:t>
        <w:br/>
        <w:t>f 11555/12288/10061 11535/12268/10055 11531/12264/10051</w:t>
        <w:br/>
        <w:t>f 11537/12272/10059 11555/12288/10061 11531/12264/10051</w:t>
        <w:br/>
        <w:t>f 11235/11966/9766 11555/12288/10061 11537/12272/10059</w:t>
        <w:br/>
        <w:t>f 11234/11967/9767 11235/11966/9766 11537/12272/10059</w:t>
        <w:br/>
        <w:t>f 11547/12280/10067 11544/12279/10066 11559/12292/10072</w:t>
        <w:br/>
        <w:t>f 11546/12281/10068 11547/12280/10067 11559/12292/10072</w:t>
        <w:br/>
        <w:t>f 11545/12278/10065 11544/12279/10066 11547/12280/10067</w:t>
        <w:br/>
        <w:t>f 11548/12282/10069 11545/12278/10065 11547/12280/10067</w:t>
        <w:br/>
        <w:t>f 11546/12281/10068 11559/12292/10072 11650/12383/10137</w:t>
        <w:br/>
        <w:t>f 11231/11962/9762 11546/12281/10068 11650/12383/10137</w:t>
        <w:br/>
        <w:t>f 11597/12334/10106 10582/11315/9203 11592/12328/10100</w:t>
        <w:br/>
        <w:t>f 11593/12327/10099 11597/12334/10106 11592/12328/10100</w:t>
        <w:br/>
        <w:t>f 11599/12332/10104 11637/12371/10047 11595/12330/10102</w:t>
        <w:br/>
        <w:t>f 11598/12333/10105 11599/12332/10104 11595/12330/10102</w:t>
        <w:br/>
        <w:t>f 11603/12335/10107 11626/12360/10119 11654/12388/10141</w:t>
        <w:br/>
        <w:t>f 11602/12336/10108 11603/12335/10107 11654/12388/10141</w:t>
        <w:br/>
        <w:t>f 10570/11301/9189 10567/11304/9192 10574/11305/9193</w:t>
        <w:br/>
        <w:t>f 11624/12358/10117 10570/11301/9189 10574/11305/9193</w:t>
        <w:br/>
        <w:t>f 10583/11314/9202 11625/12359/10118 11592/12328/10100</w:t>
        <w:br/>
        <w:t>f 10582/11315/9203 10583/11314/9202 11592/12328/10100</w:t>
        <w:br/>
        <w:t>f 11631/12364/10122 10621/11356/9236 10622/11355/9235</w:t>
        <w:br/>
        <w:t>f 11630/12365/10122 11631/12364/10122 10622/11355/9235</w:t>
        <w:br/>
        <w:t>f 10581/11316/9204 10582/11315/9203 11597/12334/10106</w:t>
        <w:br/>
        <w:t>f 11598/12333/10105 10581/11316/9204 11597/12334/10106</w:t>
        <w:br/>
        <w:t>f 11594/12326/10098 11626/12360/10119 11603/12335/10107</w:t>
        <w:br/>
        <w:t>f 11593/12327/10099 11594/12326/10098 11603/12335/10107</w:t>
        <w:br/>
        <w:t>f 11599/12332/10104 11600/12331/10103 11601/12337/10109</w:t>
        <w:br/>
        <w:t>f 11641/12374/10129 11599/12332/10104 11601/12337/10109</w:t>
        <w:br/>
        <w:t>f 10424/11158/9069 10425/11157/9068 10503/11239/9139</w:t>
        <w:br/>
        <w:t>f 10496/11230/9131 10638/11373/9252 10639/11372/9251</w:t>
        <w:br/>
        <w:t>f 10516/11251/9149 10656/11390/9268 10657/11389/9267</w:t>
        <w:br/>
        <w:t>f 10531/11265/9162 10589/11322/9210 10528/11263/9160</w:t>
        <w:br/>
        <w:t>f 10432/11169/9080 11529/12266/10053 11530/12265/10052</w:t>
        <w:br/>
        <w:t>f 10435/11166/9077 10432/11169/9080 11530/12265/10052</w:t>
        <w:br/>
        <w:t>f 10639/11372/9251 11543/12276/10063 10497/11231/9132</w:t>
        <w:br/>
        <w:t>f 10496/11230/9131 10639/11372/9251 10497/11231/9132</w:t>
        <w:br/>
        <w:t>f 10497/11231/9132 11543/12276/10063 11545/12278/10065</w:t>
        <w:br/>
        <w:t>f 10498/11232/9133 10497/11231/9132 11545/12278/10065</w:t>
        <w:br/>
        <w:t>f 10498/11232/9133 11545/12278/10065 11548/12282/10069</w:t>
        <w:br/>
        <w:t>f 10499/11233/9134 10498/11232/9133 11548/12282/10069</w:t>
        <w:br/>
        <w:t>f 10500/11234/9135 10653/11388/9264 10638/11373/9252</w:t>
        <w:br/>
        <w:t>f 10496/11230/9131 10500/11234/9135 10638/11373/9252</w:t>
        <w:br/>
        <w:t>f 10425/11157/9068 10651/11385/9264 10506/11240/9135</w:t>
        <w:br/>
        <w:t>f 10503/11239/9139 10425/11157/9068 10506/11240/9135</w:t>
        <w:br/>
        <w:t>f 10594/11328/9216 10424/11158/9069 10503/11239/9139</w:t>
        <w:br/>
        <w:t>f 10508/11241/9140 10594/11328/9216 10503/11239/9139</w:t>
        <w:br/>
        <w:t>f 10517/11250/9148 11533/12270/10057 10656/11390/9268</w:t>
        <w:br/>
        <w:t>f 10516/11251/9149 10517/11250/9148 10656/11390/9268</w:t>
        <w:br/>
        <w:t>f 11536/12267/10054 11533/12270/10057 10517/11250/9148</w:t>
        <w:br/>
        <w:t>f 10519/11253/9151 11536/12267/10054 10517/11250/9148</w:t>
        <w:br/>
        <w:t>f 10657/11389/9267 10630/11362/9241 10520/11254/9152</w:t>
        <w:br/>
        <w:t>f 10516/11251/9149 10657/11389/9267 10520/11254/9152</w:t>
        <w:br/>
        <w:t>f 10529/11262/9159 10530/11266/9163 10531/11265/9162</w:t>
        <w:br/>
        <w:t>f 10528/11263/9160 10529/11262/9159 10531/11265/9162</w:t>
        <w:br/>
        <w:t>f 10565/11297/9185 10579/11311/9199 10577/11313/9201</w:t>
        <w:br/>
        <w:t>f 10564/11298/9186 10565/11297/9185 10577/11313/9201</w:t>
        <w:br/>
        <w:t>f 10570/11301/9189 10583/11314/9202 10580/11317/9205</w:t>
        <w:br/>
        <w:t>f 10569/11302/9190 10570/11301/9189 10580/11317/9205</w:t>
        <w:br/>
        <w:t>f 10564/11298/9186 10577/11313/9201 10528/11263/9160</w:t>
        <w:br/>
        <w:t>f 10589/11322/9210 10564/11298/9186 10528/11263/9160</w:t>
        <w:br/>
        <w:t>f 10579/11311/9199 10565/11297/9185 11625/12359/10118</w:t>
        <w:br/>
        <w:t>f 11624/12358/10117 10579/11311/9199 11625/12359/10118</w:t>
        <w:br/>
        <w:t>f 11636/12370/10126 10594/11328/9216 10508/11241/9140</w:t>
        <w:br/>
        <w:t>f 11635/12369/10125 11636/12370/10126 10508/11241/9140</w:t>
        <w:br/>
        <w:t>f 11530/12265/10052 11536/12267/10054 10519/11253/9151</w:t>
        <w:br/>
        <w:t>f 10435/11166/9077 11530/12265/10052 10519/11253/9151</w:t>
        <w:br/>
        <w:t>f 11548/12282/10069 11529/12266/10053 10432/11169/9080</w:t>
        <w:br/>
        <w:t>f 10499/11233/9134 11548/12282/10069 10432/11169/9080</w:t>
        <w:br/>
        <w:t>f 10580/11317/9205 11636/12370/10126 11635/12369/10125</w:t>
        <w:br/>
        <w:t>f 10569/11302/9190 10580/11317/9205 11635/12369/10125</w:t>
        <w:br/>
        <w:t>f 11624/12358/10117 11625/12359/10118 10583/11314/9202</w:t>
        <w:br/>
        <w:t>f 10570/11301/9189 11624/12358/10117 10583/11314/9202</w:t>
        <w:br/>
        <w:t>f 11657/12389/10142 11656/12390/10143 11655/12391/10144</w:t>
        <w:br/>
        <w:t>f 11658/12392/10145 11657/12389/10142 11655/12391/10144</w:t>
        <w:br/>
        <w:t>f 11661/12393/10146 11660/12394/10147 11659/12395/10148</w:t>
        <w:br/>
        <w:t>f 11662/12396/10149 11661/12393/10146 11659/12395/10148</w:t>
        <w:br/>
        <w:t>f 11661/12393/10146 11662/12396/10149 11657/12389/10142</w:t>
        <w:br/>
        <w:t>f 11658/12392/10145 11661/12393/10146 11657/12389/10142</w:t>
        <w:br/>
        <w:t>f 11660/12394/10147 11664/12397/10150 11663/12398/10151</w:t>
        <w:br/>
        <w:t>f 11659/12395/10148 11660/12394/10147 11663/12398/10151</w:t>
        <w:br/>
        <w:t>f 11665/12399/10152 11663/12398/10151 11664/12397/10150</w:t>
        <w:br/>
        <w:t>f 11666/12400/10153 11665/12399/10152 11664/12397/10150</w:t>
        <w:br/>
        <w:t>f 11670/12401/10154 11669/12402/10155 11668/12403/10156</w:t>
        <w:br/>
        <w:t>f 11667/12404/10157 11670/12401/10154 11668/12403/10156</w:t>
        <w:br/>
        <w:t>f 11669/12402/10155 11670/12401/10154 11671/12405/10158</w:t>
        <w:br/>
        <w:t>f 11672/12406/10159 11669/12402/10155 11671/12405/10158</w:t>
        <w:br/>
        <w:t>f 11674/12407/10160 11667/12404/10157 11668/12403/10156</w:t>
        <w:br/>
        <w:t>f 11673/12408/10152 11674/12407/10160 11668/12403/10156</w:t>
        <w:br/>
        <w:t>f 11672/12406/10159 11671/12405/10158 11676/12409/10161</w:t>
        <w:br/>
        <w:t>f 11675/12410/10162 11672/12406/10159 11676/12409/10161</w:t>
        <w:br/>
        <w:t>f 11676/12409/10161 11655/12391/10144 11656/12390/10143</w:t>
        <w:br/>
        <w:t>f 11675/12410/10162 11676/12409/10161 11656/12390/10143</w:t>
        <w:br/>
        <w:t>f 11662/12396/10149 11678/12411/10163 11677/12412/10164</w:t>
        <w:br/>
        <w:t>f 11657/12389/10142 11662/12396/10149 11677/12412/10164</w:t>
        <w:br/>
        <w:t>f 11678/12411/10163 11680/12413/10165 11679/12414/10166</w:t>
        <w:br/>
        <w:t>f 11677/12412/10164 11678/12411/10163 11679/12414/10166</w:t>
        <w:br/>
        <w:t>f 11681/12415/10167 11678/12411/10163 11662/12396/10149</w:t>
        <w:br/>
        <w:t>f 11659/12395/10148 11681/12415/10167 11662/12396/10149</w:t>
        <w:br/>
        <w:t>f 11659/12395/10148 11663/12398/10151 11682/12416/10168</w:t>
        <w:br/>
        <w:t>f 11681/12415/10167 11659/12395/10148 11682/12416/10168</w:t>
        <w:br/>
        <w:t>f 11681/12415/10167 11682/12416/10168 11684/12417/10169</w:t>
        <w:br/>
        <w:t>f 11683/12418/10170 11681/12415/10167 11684/12417/10169</w:t>
        <w:br/>
        <w:t>f 11683/12418/10170 11680/12413/10165 11678/12411/10163</w:t>
        <w:br/>
        <w:t>f 11681/12415/10167 11683/12418/10170 11678/12411/10163</w:t>
        <w:br/>
        <w:t>f 11682/12416/10168 11663/12398/10151 11665/12399/10152</w:t>
        <w:br/>
        <w:t>f 11685/12419/10171 11682/12416/10168 11665/12399/10152</w:t>
        <w:br/>
        <w:t>f 11669/12402/10155 11687/12420/10172 11686/12421/10173</w:t>
        <w:br/>
        <w:t>f 11668/12403/10156 11669/12402/10155 11686/12421/10173</w:t>
        <w:br/>
        <w:t>f 11686/12421/10173 11690/12422/10174 11689/12423/10175</w:t>
        <w:br/>
        <w:t>f 11688/12424/10171 11686/12421/10173 11689/12423/10175</w:t>
        <w:br/>
        <w:t>f 11688/12424/10171 11673/12408/10152 11668/12403/10156</w:t>
        <w:br/>
        <w:t>f 11686/12421/10173 11688/12424/10171 11668/12403/10156</w:t>
        <w:br/>
        <w:t>f 11672/12406/10159 11691/12425/10176 11687/12420/10172</w:t>
        <w:br/>
        <w:t>f 11669/12402/10155 11672/12406/10159 11687/12420/10172</w:t>
        <w:br/>
        <w:t>f 11692/12426/10177 11691/12425/10176 11672/12406/10159</w:t>
        <w:br/>
        <w:t>f 11675/12410/10162 11692/12426/10177 11672/12406/10159</w:t>
        <w:br/>
        <w:t>f 11693/12427/10175 11684/12417/10169 11682/12416/10168</w:t>
        <w:br/>
        <w:t>f 11685/12419/10171 11693/12427/10175 11682/12416/10168</w:t>
        <w:br/>
        <w:t>f 11656/12390/10143 11657/12389/10142 11677/12412/10164</w:t>
        <w:br/>
        <w:t>f 11694/12428/10178 11656/12390/10143 11677/12412/10164</w:t>
        <w:br/>
        <w:t>f 11675/12410/10162 11656/12390/10143 11694/12428/10178</w:t>
        <w:br/>
        <w:t>f 11692/12426/10177 11675/12410/10162 11694/12428/10178</w:t>
        <w:br/>
        <w:t>f 11677/12412/10164 11679/12414/10166 11695/12429/10179</w:t>
        <w:br/>
        <w:t>f 11694/12428/10178 11677/12412/10164 11695/12429/10179</w:t>
        <w:br/>
        <w:t>f 11690/12422/10174 11686/12421/10173 11687/12420/10172</w:t>
        <w:br/>
        <w:t>f 11696/12430/10180 11690/12422/10174 11687/12420/10172</w:t>
        <w:br/>
        <w:t>f 11691/12425/10176 11697/12431/10181 11696/12430/10180</w:t>
        <w:br/>
        <w:t>f 11687/12420/10172 11691/12425/10176 11696/12430/10180</w:t>
        <w:br/>
        <w:t>f 11694/12428/10178 11695/12429/10179 11698/12432/10182</w:t>
        <w:br/>
        <w:t>f 11697/12431/10181 11691/12425/10176 11692/12426/10177</w:t>
        <w:br/>
        <w:t>f 11698/12432/10182 11697/12431/10181 11692/12426/10177</w:t>
        <w:br/>
        <w:t>f 11698/12432/10182 11692/12426/10177 11694/12428/10178</w:t>
        <w:br/>
        <w:t>f 11702/12433/10183 11701/12434/10184 11700/12435/10185</w:t>
        <w:br/>
        <w:t>f 11699/12436/10186 11702/12433/10183 11700/12435/10185</w:t>
        <w:br/>
        <w:t>f 11706/12437/10187 11705/12438/10188 11704/12439/10189</w:t>
        <w:br/>
        <w:t>f 11703/12440/10190 11706/12437/10187 11704/12439/10189</w:t>
        <w:br/>
        <w:t>f 11709/12441/10191 11708/12442/10192 11707/12443/10193</w:t>
        <w:br/>
        <w:t>f 11710/12444/10194 11709/12441/10191 11707/12443/10193</w:t>
        <w:br/>
        <w:t>f 11714/12445/10195 11713/12446/10196 11712/12447/10197</w:t>
        <w:br/>
        <w:t>f 11711/12448/10198 11714/12445/10195 11712/12447/10197</w:t>
        <w:br/>
        <w:t>f 11718/12449/10199 11717/12450/10199 11716/12451/10200</w:t>
        <w:br/>
        <w:t>f 11715/12452/10200 11718/12449/10199 11716/12451/10200</w:t>
        <w:br/>
        <w:t>f 11702/12433/10183 11699/12436/10186 11719/12453/10201</w:t>
        <w:br/>
        <w:t>f 11720/12454/10202 11702/12433/10183 11719/12453/10201</w:t>
        <w:br/>
        <w:t>f 11722/12455/10203 11721/12456/10204 11705/12438/10188</w:t>
        <w:br/>
        <w:t>f 11706/12437/10187 11722/12455/10203 11705/12438/10188</w:t>
        <w:br/>
        <w:t>f 11699/12436/10186 11724/12457/10205 11723/12458/10206</w:t>
        <w:br/>
        <w:t>f 11719/12453/10201 11699/12436/10186 11723/12458/10206</w:t>
        <w:br/>
        <w:t>f 11727/12459/10207 11709/12441/10191 11726/12460/10208</w:t>
        <w:br/>
        <w:t>f 11725/12461/10209 11727/12459/10207 11726/12460/10208</w:t>
        <w:br/>
        <w:t>f 11711/12448/10198 11729/12462/10210 11728/12463/10211</w:t>
        <w:br/>
        <w:t>f 11714/12445/10195 11711/12448/10198 11728/12463/10211</w:t>
        <w:br/>
        <w:t>f 11729/12462/10210 11732/12464/10212 11731/12465/10213</w:t>
        <w:br/>
        <w:t>f 11730/12466/10214 11729/12462/10210 11731/12465/10213</w:t>
        <w:br/>
        <w:t>f 11735/12467/10215 11734/12468/10216 11733/12469/10217</w:t>
        <w:br/>
        <w:t>f 11727/12459/10207 11735/12467/10215 11733/12469/10217</w:t>
        <w:br/>
        <w:t>f 11737/12470/10218 11711/12448/10198 11712/12447/10197</w:t>
        <w:br/>
        <w:t>f 11736/12471/10219 11737/12470/10218 11712/12447/10197</w:t>
        <w:br/>
        <w:t>f 11740/12472/10220 11739/12473/10221 11738/12474/10222</w:t>
        <w:br/>
        <w:t>f 11710/12444/10194 11740/12472/10220 11738/12474/10222</w:t>
        <w:br/>
        <w:t>f 11742/12475/10223 11741/12476/10224 11721/12456/10204</w:t>
        <w:br/>
        <w:t>f 11722/12455/10203 11742/12475/10223 11721/12456/10204</w:t>
        <w:br/>
        <w:t>f 11703/12440/10190 11704/12439/10189 11728/12463/10211</w:t>
        <w:br/>
        <w:t>f 11743/12477/10225 11703/12440/10190 11728/12463/10211</w:t>
        <w:br/>
        <w:t>f 11740/12472/10220 11745/12478/10226 11744/12479/10227</w:t>
        <w:br/>
        <w:t>f 11746/12480/10228 11740/12472/10220 11744/12479/10227</w:t>
        <w:br/>
        <w:t>f 11720/12454/10202 11748/12481/10229 11747/12482/10230</w:t>
        <w:br/>
        <w:t>f 11702/12433/10183 11720/12454/10202 11747/12482/10230</w:t>
        <w:br/>
        <w:t>f 11751/12483/10231 11701/12434/10184 11750/12484/10224</w:t>
        <w:br/>
        <w:t>f 11749/12485/10223 11751/12483/10231 11750/12484/10224</w:t>
        <w:br/>
        <w:t>f 11754/12486/10232 11753/12487/10233 11752/12488/10234</w:t>
        <w:br/>
        <w:t>f 11755/12489/10216 11754/12486/10232 11752/12488/10234</w:t>
        <w:br/>
        <w:t>f 11757/12490/10235 11733/12469/10217 11734/12468/10216</w:t>
        <w:br/>
        <w:t>f 11756/12491/10236 11757/12490/10235 11734/12468/10216</w:t>
        <w:br/>
        <w:t>f 11724/12457/10205 11737/12470/10218 11736/12471/10219</w:t>
        <w:br/>
        <w:t>f 11723/12458/10206 11724/12457/10205 11736/12471/10219</w:t>
        <w:br/>
        <w:t>f 11760/12492/10237 11759/12493/10237 11758/12494/10238</w:t>
        <w:br/>
        <w:t>f 11761/12495/10238 11760/12492/10237 11758/12494/10238</w:t>
        <w:br/>
        <w:t>f 11699/12436/10186 11700/12435/10185 11762/12496/10239</w:t>
        <w:br/>
        <w:t>f 11724/12457/10205 11699/12436/10186 11762/12496/10239</w:t>
        <w:br/>
        <w:t>f 11766/12497/10240 11765/12498/10241 11764/12499/10242</w:t>
        <w:br/>
        <w:t>f 11763/12500/10243 11766/12497/10240 11764/12499/10242</w:t>
        <w:br/>
        <w:t>f 11761/12495/10238 11758/12494/10238 11767/12501/10244</w:t>
        <w:br/>
        <w:t>f 11768/12502/10244 11761/12495/10238 11767/12501/10244</w:t>
        <w:br/>
        <w:t>f 11724/12457/10205 11762/12496/10239 11732/12464/10212</w:t>
        <w:br/>
        <w:t>f 11737/12470/10218 11724/12457/10205 11732/12464/10212</w:t>
        <w:br/>
        <w:t>f 11767/12501/10244 11770/12503/10245 11769/12504/10245</w:t>
        <w:br/>
        <w:t>f 11768/12502/10244 11767/12501/10244 11769/12504/10245</w:t>
        <w:br/>
        <w:t>f 11766/12497/10240 11763/12500/10243 11717/12450/10199</w:t>
        <w:br/>
        <w:t>f 11718/12449/10199 11766/12497/10240 11717/12450/10199</w:t>
        <w:br/>
        <w:t>f 11772/12505/10246 11755/12489/10216 11752/12488/10234</w:t>
        <w:br/>
        <w:t>f 11771/12506/10247 11772/12505/10246 11752/12488/10234</w:t>
        <w:br/>
        <w:t>f 11765/12498/10241 11774/12507/10237 11773/12508/10237</w:t>
        <w:br/>
        <w:t>f 11764/12499/10242 11765/12498/10241 11773/12508/10237</w:t>
        <w:br/>
        <w:t>f 11776/12509/10248 11775/12510/10248 11715/12452/10200</w:t>
        <w:br/>
        <w:t>f 11716/12451/10200 11776/12509/10248 11715/12452/10200</w:t>
        <w:br/>
        <w:t>f 11780/12511/10249 11779/12512/10250 11778/12513/10251</w:t>
        <w:br/>
        <w:t>f 11777/12514/10252 11780/12511/10249 11778/12513/10251</w:t>
        <w:br/>
        <w:t>f 11781/12515/10253 11769/12504/10245 11770/12503/10245</w:t>
        <w:br/>
        <w:t>f 11782/12516/10254 11781/12515/10253 11770/12503/10245</w:t>
        <w:br/>
        <w:t>f 11782/12516/10254 11775/12510/10248 11776/12509/10248</w:t>
        <w:br/>
        <w:t>f 11781/12515/10253 11782/12516/10254 11776/12509/10248</w:t>
        <w:br/>
        <w:t>f 11745/12478/10226 11784/12517/10255 11783/12518/10256</w:t>
        <w:br/>
        <w:t>f 11744/12479/10227 11745/12478/10226 11783/12518/10256</w:t>
        <w:br/>
        <w:t>f 11756/12491/10236 11786/12519/10257 11785/12520/10258</w:t>
        <w:br/>
        <w:t>f 11757/12490/10235 11756/12491/10236 11785/12520/10258</w:t>
        <w:br/>
        <w:t>f 11787/12521/10259 11744/12479/10227 11783/12518/10256</w:t>
        <w:br/>
        <w:t>f 11788/12522/10260 11787/12521/10259 11783/12518/10256</w:t>
        <w:br/>
        <w:t>f 11789/12523/10257 11772/12505/10246 11771/12506/10247</w:t>
        <w:br/>
        <w:t>f 11790/12524/10261 11789/12523/10257 11771/12506/10247</w:t>
        <w:br/>
        <w:t>f 11783/12518/10256 11784/12517/10255 11792/12525/10262</w:t>
        <w:br/>
        <w:t>f 11791/12526/10263 11783/12518/10256 11792/12525/10262</w:t>
        <w:br/>
        <w:t>f 11793/12527/10264 11788/12522/10260 11783/12518/10256</w:t>
        <w:br/>
        <w:t>f 11791/12526/10263 11793/12527/10264 11783/12518/10256</w:t>
        <w:br/>
        <w:t>f 11796/12528/10265 11793/12527/10264 11795/12529/10266</w:t>
        <w:br/>
        <w:t>f 11794/12530/10267 11796/12528/10265 11795/12529/10266</w:t>
        <w:br/>
        <w:t>f 11797/12531/10268 11788/12522/10260 11793/12527/10264</w:t>
        <w:br/>
        <w:t>f 11796/12528/10265 11797/12531/10268 11793/12527/10264</w:t>
        <w:br/>
        <w:t>f 11800/12532/10269 11799/12533/10270 11798/12534/10271</w:t>
        <w:br/>
        <w:t>f 11796/12528/10265 11800/12532/10269 11798/12534/10271</w:t>
        <w:br/>
        <w:t>f 11797/12531/10268 11796/12528/10265 11798/12534/10271</w:t>
        <w:br/>
        <w:t>f 11802/12535/10272 11801/12536/10273 11789/12523/10257</w:t>
        <w:br/>
        <w:t>f 11790/12524/10261 11802/12535/10272 11789/12523/10257</w:t>
        <w:br/>
        <w:t>f 11804/12537/10274 11803/12538/10275 11802/12535/10272</w:t>
        <w:br/>
        <w:t>f 11802/12535/10272 11790/12524/10261 11800/12532/10269</w:t>
        <w:br/>
        <w:t>f 11790/12524/10261 11771/12506/10247 11799/12533/10270</w:t>
        <w:br/>
        <w:t>f 11800/12532/10269 11790/12524/10261 11799/12533/10270</w:t>
        <w:br/>
        <w:t>f 11806/12539/10276 11805/12540/10277 11791/12526/10263</w:t>
        <w:br/>
        <w:t>f 11792/12525/10262 11806/12539/10276 11791/12526/10263</w:t>
        <w:br/>
        <w:t>f 11795/12529/10266 11793/12527/10264 11791/12526/10263</w:t>
        <w:br/>
        <w:t>f 11805/12540/10277 11795/12529/10266 11791/12526/10263</w:t>
        <w:br/>
        <w:t>f 11794/12530/10267 11807/12541/10278 11800/12532/10269</w:t>
        <w:br/>
        <w:t>f 11796/12528/10265 11794/12530/10267 11800/12532/10269</w:t>
        <w:br/>
        <w:t>f 11803/12538/10275 11808/12542/10279 11802/12535/10272</w:t>
        <w:br/>
        <w:t>f 11708/12442/10192 11810/12543/10280 11809/12544/10281</w:t>
        <w:br/>
        <w:t>f 11707/12443/10193 11708/12442/10192 11809/12544/10281</w:t>
        <w:br/>
        <w:t>f 11707/12443/10193 11809/12544/10281 11784/12517/10255</w:t>
        <w:br/>
        <w:t>f 11745/12478/10226 11707/12443/10193 11784/12517/10255</w:t>
        <w:br/>
        <w:t>f 11809/12544/10281 11811/12545/10282 11792/12525/10262</w:t>
        <w:br/>
        <w:t>f 11784/12517/10255 11809/12544/10281 11792/12525/10262</w:t>
        <w:br/>
        <w:t>f 11733/12469/10217 11757/12490/10235 11810/12543/10280</w:t>
        <w:br/>
        <w:t>f 11708/12442/10192 11733/12469/10217 11810/12543/10280</w:t>
        <w:br/>
        <w:t>f 11792/12525/10262 11811/12545/10282 11812/12546/10283</w:t>
        <w:br/>
        <w:t>f 11806/12539/10276 11792/12525/10262 11812/12546/10283</w:t>
        <w:br/>
        <w:t>f 11814/12547/10284 11785/12520/10258 11786/12519/10257</w:t>
        <w:br/>
        <w:t>f 11813/12548/10273 11814/12547/10284 11786/12519/10257</w:t>
        <w:br/>
        <w:t>f 11815/12549/10285 11810/12543/10280 11757/12490/10235</w:t>
        <w:br/>
        <w:t>f 11785/12520/10258 11815/12549/10285 11757/12490/10235</w:t>
        <w:br/>
        <w:t>f 11815/12549/10285 11785/12520/10258 11814/12547/10284</w:t>
        <w:br/>
        <w:t>f 11811/12545/10282 11817/12550/10286 11816/12551/10287</w:t>
        <w:br/>
        <w:t>f 11812/12546/10283 11811/12545/10282 11816/12551/10287</w:t>
        <w:br/>
        <w:t>f 11817/12550/10286 11809/12544/10281 11810/12543/10280</w:t>
        <w:br/>
        <w:t>f 11815/12549/10285 11817/12550/10286 11810/12543/10280</w:t>
        <w:br/>
        <w:t>f 11817/12550/10286 11815/12549/10285 11818/12552/10288</w:t>
        <w:br/>
        <w:t>f 11811/12545/10282 11809/12544/10281 11817/12550/10286</w:t>
        <w:br/>
        <w:t>f 11820/12553/10289 11819/12554/10290 11818/12552/10288</w:t>
        <w:br/>
        <w:t>f 11814/12547/10284 11820/12553/10289 11818/12552/10288</w:t>
        <w:br/>
        <w:t>f 11815/12549/10285 11814/12547/10284 11818/12552/10288</w:t>
        <w:br/>
        <w:t>f 11819/12554/10290 11816/12551/10287 11818/12552/10288</w:t>
        <w:br/>
        <w:t>f 11820/12553/10289 11814/12547/10284 11821/12555/10291</w:t>
        <w:br/>
        <w:t>f 11820/12553/10289 11823/12556/10292 11822/12557/10293</w:t>
        <w:br/>
        <w:t>f 11819/12554/10290 11820/12553/10289 11822/12557/10293</w:t>
        <w:br/>
        <w:t>f 11826/12558/10294 11825/12559/10295 11824/12560/10296</w:t>
        <w:br/>
        <w:t>f 11807/12541/10278 11794/12530/10267 11827/12561/10297</w:t>
        <w:br/>
        <w:t>f 11827/12561/10297 11828/12562/10298 11803/12538/10275</w:t>
        <w:br/>
        <w:t>f 11831/12563/10299 11830/12564/10300 11829/12565/10301</w:t>
        <w:br/>
        <w:t>f 11832/12566/10302 11827/12561/10297 11794/12530/10267</w:t>
        <w:br/>
        <w:t>f 11795/12529/10266 11832/12566/10302 11794/12530/10267</w:t>
        <w:br/>
        <w:t>f 11832/12566/10302 11795/12529/10266 11805/12540/10277</w:t>
        <w:br/>
        <w:t>f 11806/12539/10276 11825/12559/10295 11833/12567/10303</w:t>
        <w:br/>
        <w:t>f 11805/12540/10277 11806/12539/10276 11833/12567/10303</w:t>
        <w:br/>
        <w:t>f 11833/12567/10303 11832/12566/10302 11805/12540/10277</w:t>
        <w:br/>
        <w:t>f 11834/12568/10304 11833/12567/10303 11825/12559/10295</w:t>
        <w:br/>
        <w:t>f 11826/12558/10294 11834/12568/10304 11825/12559/10295</w:t>
        <w:br/>
        <w:t>f 11837/12569/10305 11829/12565/10301 11836/12570/10306</w:t>
        <w:br/>
        <w:t>f 11835/12571/10307 11837/12569/10305 11836/12570/10306</w:t>
        <w:br/>
        <w:t>f 11836/12570/10306 11829/12565/10301 11827/12561/10297</w:t>
        <w:br/>
        <w:t>f 11832/12566/10302 11836/12570/10306 11827/12561/10297</w:t>
        <w:br/>
        <w:t>f 11834/12568/10304 11836/12570/10306 11832/12566/10302</w:t>
        <w:br/>
        <w:t>f 11833/12567/10303 11834/12568/10304 11832/12566/10302</w:t>
        <w:br/>
        <w:t>f 11835/12571/10307 11836/12570/10306 11838/12572/10308</w:t>
        <w:br/>
        <w:t>f 11829/12565/10301 11837/12569/10305 11831/12563/10299</w:t>
        <w:br/>
        <w:t>f 11834/12568/10304 11826/12558/10294 11839/12573/10309</w:t>
        <w:br/>
        <w:t>f 11834/12568/10304 11839/12573/10309 11838/12572/10308</w:t>
        <w:br/>
        <w:t>f 11836/12570/10306 11834/12568/10304 11838/12572/10308</w:t>
        <w:br/>
        <w:t>f 11841/12574/10310 11839/12573/10309 11840/12575/10311</w:t>
        <w:br/>
        <w:t>f 11840/12575/10311 11839/12573/10309 11826/12558/10294</w:t>
        <w:br/>
        <w:t>f 11844/12576/10312 11843/12577/10313 11842/12578/10314</w:t>
        <w:br/>
        <w:t>f 11736/12471/10219 11847/12579/10315 11846/12580/10316</w:t>
        <w:br/>
        <w:t>f 11845/12581/10317 11736/12471/10219 11846/12580/10316</w:t>
        <w:br/>
        <w:t>f 11848/12582/10318 11835/12571/10307 11838/12572/10308</w:t>
        <w:br/>
        <w:t>f 11839/12573/10309 11850/12583/10319 11849/12584/10320</w:t>
        <w:br/>
        <w:t>f 11723/12458/10206 11736/12471/10219 11845/12581/10317</w:t>
        <w:br/>
        <w:t>f 11851/12585/10321 11723/12458/10206 11845/12581/10317</w:t>
        <w:br/>
        <w:t>f 11852/12586/10322 11851/12585/10321 11845/12581/10317</w:t>
        <w:br/>
        <w:t>f 11852/12586/10322 11850/12583/10319 11841/12574/10310</w:t>
        <w:br/>
        <w:t>f 11852/12586/10322 11853/12587/10323 11851/12585/10321</w:t>
        <w:br/>
        <w:t>f 11855/12588/10324 11854/12589/10325 11852/12586/10322</w:t>
        <w:br/>
        <w:t>f 11850/12583/10319 11839/12573/10309 11841/12574/10310</w:t>
        <w:br/>
        <w:t>f 11852/12586/10322 11845/12581/10317 11846/12580/10316</w:t>
        <w:br/>
        <w:t>f 11856/12590/10326 11852/12586/10322 11846/12580/10316</w:t>
        <w:br/>
        <w:t>f 11849/12584/10320 11838/12572/10308 11839/12573/10309</w:t>
        <w:br/>
        <w:t>f 11713/12446/10196 11714/12445/10195 11858/12591/10327</w:t>
        <w:br/>
        <w:t>f 11857/12592/10328 11713/12446/10196 11858/12591/10327</w:t>
        <w:br/>
        <w:t>f 11831/12563/10299 11837/12569/10305 11859/12593/10329</w:t>
        <w:br/>
        <w:t>f 11862/12594/10330 11861/12595/10331 11860/12596/10332</w:t>
        <w:br/>
        <w:t>f 11848/12582/10318 11859/12593/10329 11837/12569/10305</w:t>
        <w:br/>
        <w:t>f 11835/12571/10307 11848/12582/10318 11837/12569/10305</w:t>
        <w:br/>
        <w:t>f 11859/12593/10329 11848/12582/10318 11860/12596/10332</w:t>
        <w:br/>
        <w:t>f 11831/12563/10299 11864/12597/10333 11863/12598/10334</w:t>
        <w:br/>
        <w:t>f 11866/12599/10335 11865/12600/10336 11861/12595/10331</w:t>
        <w:br/>
        <w:t>f 11862/12594/10330 11866/12599/10335 11861/12595/10331</w:t>
        <w:br/>
        <w:t>f 11858/12591/10327 11868/12601/10337 11867/12602/10338</w:t>
        <w:br/>
        <w:t>f 11857/12592/10328 11858/12591/10327 11867/12602/10338</w:t>
        <w:br/>
        <w:t>f 11777/12514/10252 11867/12602/10338 11868/12601/10337</w:t>
        <w:br/>
        <w:t>f 11780/12511/10249 11777/12514/10252 11868/12601/10337</w:t>
        <w:br/>
        <w:t>f 11870/12603/10339 11866/12599/10335 11862/12594/10330</w:t>
        <w:br/>
        <w:t>f 11869/12604/10340 11870/12603/10339 11862/12594/10330</w:t>
        <w:br/>
        <w:t>f 11812/12546/10283 11824/12560/10296 11825/12559/10295</w:t>
        <w:br/>
        <w:t>f 11806/12539/10276 11812/12546/10283 11825/12559/10295</w:t>
        <w:br/>
        <w:t>f 11824/12560/10296 11812/12546/10283 11816/12551/10287</w:t>
        <w:br/>
        <w:t>f 11816/12551/10287 11819/12554/10290 11822/12557/10293</w:t>
        <w:br/>
        <w:t>f 11824/12560/10296 11816/12551/10287 11822/12557/10293</w:t>
        <w:br/>
        <w:t>f 11871/12605/10341 11822/12557/10293 11823/12556/10292</w:t>
        <w:br/>
        <w:t>f 11826/12558/10294 11824/12560/10296 11872/12606/10342</w:t>
        <w:br/>
        <w:t>f 11840/12575/10311 11826/12558/10294 11872/12606/10342</w:t>
        <w:br/>
        <w:t>f 11842/12578/10314 11843/12577/10313 11854/12589/10343</w:t>
        <w:br/>
        <w:t>f 11873/12607/10344 11842/12578/10314 11854/12589/10343</w:t>
        <w:br/>
        <w:t>f 11824/12560/10296 11822/12557/10293 11874/12608/10345</w:t>
        <w:br/>
        <w:t>f 11872/12606/10342 11824/12560/10296 11874/12608/10345</w:t>
        <w:br/>
        <w:t>f 11876/12609/10346 11875/12610/10347 11873/12607/10344</w:t>
        <w:br/>
        <w:t>f 11873/12607/10344 11874/12608/10345 11876/12609/10346</w:t>
        <w:br/>
        <w:t>f 11873/12607/10344 11854/12589/10343 11841/12574/10310</w:t>
        <w:br/>
        <w:t>f 11841/12574/10310 11840/12575/10311 11872/12606/10342</w:t>
        <w:br/>
        <w:t>f 11873/12607/10344 11841/12574/10310 11872/12606/10342</w:t>
        <w:br/>
        <w:t>f 11874/12608/10345 11871/12605/10341 11877/12611/10348</w:t>
        <w:br/>
        <w:t>f 11874/12608/10345 11822/12557/10293 11871/12605/10341</w:t>
        <w:br/>
        <w:t>f 11873/12607/10344 11872/12606/10342 11874/12608/10345</w:t>
        <w:br/>
        <w:t>f 11879/12612/10349 11878/12613/10350 11830/12564/10300</w:t>
        <w:br/>
        <w:t>f 11831/12563/10299 11879/12612/10349 11830/12564/10300</w:t>
        <w:br/>
        <w:t>f 11881/12614/10351 11880/12615/10352 11878/12613/10350</w:t>
        <w:br/>
        <w:t>f 11879/12612/10349 11881/12614/10351 11878/12613/10350</w:t>
        <w:br/>
        <w:t>f 11863/12598/10334 11859/12593/10329 11882/12616/10353</w:t>
        <w:br/>
        <w:t>f 11879/12612/10349 11831/12563/10299 11863/12598/10334</w:t>
        <w:br/>
        <w:t>f 11883/12617/10354 11879/12612/10349 11863/12598/10334</w:t>
        <w:br/>
        <w:t>f 11846/12580/10316 11847/12579/10315 11885/12618/10355</w:t>
        <w:br/>
        <w:t>f 11884/12619/10356 11846/12580/10316 11885/12618/10355</w:t>
        <w:br/>
        <w:t>f 11886/12620/10357 11713/12446/10196 11857/12592/10328</w:t>
        <w:br/>
        <w:t>f 11856/12590/10326 11846/12580/10316 11884/12619/10356</w:t>
        <w:br/>
        <w:t>f 11884/12619/10356 11860/12596/10332 11856/12590/10326</w:t>
        <w:br/>
        <w:t>f 11862/12594/10330 11860/12596/10332 11887/12621/10358</w:t>
        <w:br/>
        <w:t>f 11869/12604/10340 11862/12594/10330 11887/12621/10358</w:t>
        <w:br/>
        <w:t>f 11856/12590/10326 11860/12596/10332 11848/12582/10318</w:t>
        <w:br/>
        <w:t>f 11850/12583/10319 11856/12590/10326 11848/12582/10318</w:t>
        <w:br/>
        <w:t>f 11856/12590/10326 11850/12583/10319 11852/12586/10322</w:t>
        <w:br/>
        <w:t>f 11744/12479/10227 11787/12521/10259 11888/12622/10359</w:t>
        <w:br/>
        <w:t>f 11746/12480/10228 11744/12479/10227 11888/12622/10359</w:t>
        <w:br/>
        <w:t>f 11889/12623/10360 11797/12531/10268 11798/12534/10271</w:t>
        <w:br/>
        <w:t>f 11892/12624/10361 11891/12625/10362 11890/12626/10363</w:t>
        <w:br/>
        <w:t>f 11892/12624/10361 11752/12488/10234 11753/12487/10233</w:t>
        <w:br/>
        <w:t>f 11891/12625/10362 11892/12624/10361 11753/12487/10233</w:t>
        <w:br/>
        <w:t>f 11752/12488/10234 11892/12624/10361 11799/12533/10270</w:t>
        <w:br/>
        <w:t>f 11771/12506/10247 11752/12488/10234 11799/12533/10270</w:t>
        <w:br/>
        <w:t>f 11892/12624/10361 11889/12623/10360 11798/12534/10271</w:t>
        <w:br/>
        <w:t>f 11799/12533/10270 11892/12624/10361 11798/12534/10271</w:t>
        <w:br/>
        <w:t>f 11890/12626/10363 11894/12627/10364 11893/12628/10365</w:t>
        <w:br/>
        <w:t>f 11893/12628/10365 11888/12622/10359 11890/12626/10363</w:t>
        <w:br/>
        <w:t>f 11892/12624/10361 11890/12626/10363 11889/12623/10360</w:t>
        <w:br/>
        <w:t>f 11889/12623/10360 11787/12521/10259 11788/12522/10260</w:t>
        <w:br/>
        <w:t>f 11797/12531/10268 11889/12623/10360 11788/12522/10260</w:t>
        <w:br/>
        <w:t>f 11853/12587/10323 11843/12577/10313 11895/12629/10366</w:t>
        <w:br/>
        <w:t>f 11851/12585/10321 11853/12587/10323 11895/12629/10366</w:t>
        <w:br/>
        <w:t>f 11851/12585/10321 11896/12630/10367 11719/12453/10201</w:t>
        <w:br/>
        <w:t>f 11723/12458/10206 11851/12585/10321 11719/12453/10201</w:t>
        <w:br/>
        <w:t>f 11896/12630/10367 11898/12631/10368 11897/12632/10368</w:t>
        <w:br/>
        <w:t>f 11900/12633/10351 11877/12611/10348 11899/12634/10352</w:t>
        <w:br/>
        <w:t>f 11844/12576/10312 11895/12629/10366 11843/12577/10313</w:t>
        <w:br/>
        <w:t>f 11883/12617/10354 11901/12635/10369 11881/12614/10351</w:t>
        <w:br/>
        <w:t>f 11879/12612/10349 11883/12617/10354 11881/12614/10351</w:t>
        <w:br/>
        <w:t>f 11895/12629/10366 11844/12576/10312 11902/12636/10370</w:t>
        <w:br/>
        <w:t>f 11904/12637/10371 11903/12638/10372 11748/12481/10229</w:t>
        <w:br/>
        <w:t>f 11720/12454/10202 11904/12637/10371 11748/12481/10229</w:t>
        <w:br/>
        <w:t>f 11720/12454/10202 11719/12453/10201 11896/12630/10367</w:t>
        <w:br/>
        <w:t>f 11904/12637/10371 11720/12454/10202 11896/12630/10367</w:t>
        <w:br/>
        <w:t>f 11896/12630/10367 11895/12629/10366 11902/12636/10370</w:t>
        <w:br/>
        <w:t>f 11904/12637/10371 11896/12630/10367 11902/12636/10370</w:t>
        <w:br/>
        <w:t>f 11902/12636/10370 11844/12576/10312 11905/12639/10373</w:t>
        <w:br/>
        <w:t>f 11901/12635/10369 11883/12617/10354 11906/12640/10374</w:t>
        <w:br/>
        <w:t>f 11777/12514/10252 11907/12641/10375 11866/12599/10335</w:t>
        <w:br/>
        <w:t>f 11867/12602/10338 11777/12514/10252 11866/12599/10335</w:t>
        <w:br/>
        <w:t>f 11882/12616/10353 11906/12640/10374 11883/12617/10354</w:t>
        <w:br/>
        <w:t>f 11863/12598/10334 11882/12616/10353 11883/12617/10354</w:t>
        <w:br/>
        <w:t>f 11908/12642/10372 11907/12641/10375 11777/12514/10252</w:t>
        <w:br/>
        <w:t>f 11778/12513/10251 11908/12642/10372 11777/12514/10252</w:t>
        <w:br/>
        <w:t>f 11907/12641/10375 11908/12642/10372 11909/12643/10376</w:t>
        <w:br/>
        <w:t>f 11906/12640/10374 11907/12641/10375 11909/12643/10376</w:t>
        <w:br/>
        <w:t>f 11906/12640/10374 11865/12600/10336 11866/12599/10335</w:t>
        <w:br/>
        <w:t>f 11907/12641/10375 11906/12640/10374 11866/12599/10335</w:t>
        <w:br/>
        <w:t>f 11902/12636/10370 11911/12644/10369 11910/12645/10376</w:t>
        <w:br/>
        <w:t>f 11910/12645/10376 11903/12638/10372 11904/12637/10371</w:t>
        <w:br/>
        <w:t>f 11902/12636/10370 11910/12645/10376 11904/12637/10371</w:t>
        <w:br/>
        <w:t>f 11912/12646/10377 11875/12610/10347 11876/12609/10346</w:t>
        <w:br/>
        <w:t>f 11877/12611/10348 11912/12646/10377 11876/12609/10346</w:t>
        <w:br/>
        <w:t>f 11877/12611/10348 11876/12609/10346 11874/12608/10345</w:t>
        <w:br/>
        <w:t>f 11913/12647/10378 11899/12634/10352 11877/12611/10348</w:t>
        <w:br/>
        <w:t>f 11877/12611/10348 11871/12605/10341 11913/12647/10378</w:t>
        <w:br/>
        <w:t>f 11914/12648/10379 11878/12613/10350 11880/12615/10352</w:t>
        <w:br/>
        <w:t>f 11915/12649/10378 11914/12648/10379 11880/12615/10352</w:t>
        <w:br/>
        <w:t>f 11808/12542/10279 11914/12648/10379 11915/12649/10378</w:t>
        <w:br/>
        <w:t>f 11913/12647/10378 11871/12605/10341 11821/12555/10291</w:t>
        <w:br/>
        <w:t>f 11821/12555/10291 11814/12547/10284 11813/12548/10273</w:t>
        <w:br/>
        <w:t>f 11913/12647/10378 11821/12555/10291 11813/12548/10273</w:t>
        <w:br/>
        <w:t>f 11808/12542/10279 11915/12649/10378 11801/12536/10273</w:t>
        <w:br/>
        <w:t>f 11802/12535/10272 11808/12542/10279 11801/12536/10273</w:t>
        <w:br/>
        <w:t>f 11816/12551/10287 11817/12550/10286 11818/12552/10288</w:t>
        <w:br/>
        <w:t>f 11808/12542/10279 11803/12538/10275 11828/12562/10298</w:t>
        <w:br/>
        <w:t>f 11914/12648/10379 11808/12542/10279 11828/12562/10298</w:t>
        <w:br/>
        <w:t>f 11900/12633/10351 11916/12650/10380 11877/12611/10348</w:t>
        <w:br/>
        <w:t>f 11911/12644/10381 11844/12576/10312 11900/12633/10351</w:t>
        <w:br/>
        <w:t>f 11909/12643/10376 11901/12635/10369 11906/12640/10374</w:t>
        <w:br/>
        <w:t>f 11829/12565/10301 11830/12564/10300 11828/12562/10298</w:t>
        <w:br/>
        <w:t>f 11827/12561/10297 11829/12565/10301 11828/12562/10298</w:t>
        <w:br/>
        <w:t>f 11878/12613/10350 11914/12648/10379 11828/12562/10298</w:t>
        <w:br/>
        <w:t>f 11830/12564/10300 11878/12613/10350 11828/12562/10298</w:t>
        <w:br/>
        <w:t>f 11875/12610/10347 11842/12578/10314 11873/12607/10344</w:t>
        <w:br/>
        <w:t>f 11844/12576/10312 11842/12578/10314 11875/12610/10347</w:t>
        <w:br/>
        <w:t>f 11912/12646/10377 11844/12576/10312 11875/12610/10347</w:t>
        <w:br/>
        <w:t>f 11900/12633/10351 11844/12576/10312 11912/12646/10377</w:t>
        <w:br/>
        <w:t>f 11906/12640/10374 11882/12616/10353 11865/12600/10336</w:t>
        <w:br/>
        <w:t>f 11861/12595/10331 11865/12600/10336 11882/12616/10353</w:t>
        <w:br/>
        <w:t>f 11859/12593/10329 11861/12595/10331 11882/12616/10353</w:t>
        <w:br/>
        <w:t>f 11861/12595/10331 11859/12593/10329 11860/12596/10332</w:t>
        <w:br/>
        <w:t>f 11894/12627/10364 11890/12626/10363 11891/12625/10362</w:t>
        <w:br/>
        <w:t>f 11917/12651/10382 11894/12627/10364 11891/12625/10362</w:t>
        <w:br/>
        <w:t>f 11753/12487/10233 11918/12652/10383 11917/12651/10382</w:t>
        <w:br/>
        <w:t>f 11891/12625/10362 11753/12487/10233 11917/12651/10382</w:t>
        <w:br/>
        <w:t>f 11754/12486/10232 11919/12653/10384 11918/12652/10383</w:t>
        <w:br/>
        <w:t>f 11753/12487/10233 11754/12486/10232 11918/12652/10383</w:t>
        <w:br/>
        <w:t>f 11787/12521/10259 11889/12623/10360 11890/12626/10363</w:t>
        <w:br/>
        <w:t>f 11888/12622/10359 11787/12521/10259 11890/12626/10363</w:t>
        <w:br/>
        <w:t>f 11746/12480/10228 11888/12622/10359 11893/12628/10365</w:t>
        <w:br/>
        <w:t>f 11920/12654/10385 11746/12480/10228 11893/12628/10365</w:t>
        <w:br/>
        <w:t>f 11740/12472/10220 11746/12480/10228 11920/12654/10385</w:t>
        <w:br/>
        <w:t>f 11739/12473/10221 11740/12472/10220 11920/12654/10385</w:t>
        <w:br/>
        <w:t>f 11710/12444/10194 11707/12443/10193 11745/12478/10226</w:t>
        <w:br/>
        <w:t>f 11740/12472/10220 11710/12444/10194 11745/12478/10226</w:t>
        <w:br/>
        <w:t>f 11709/12441/10191 11710/12444/10194 11738/12474/10222</w:t>
        <w:br/>
        <w:t>f 11726/12460/10208 11709/12441/10191 11738/12474/10222</w:t>
        <w:br/>
        <w:t>f 11708/12442/10192 11709/12441/10191 11727/12459/10207</w:t>
        <w:br/>
        <w:t>f 11733/12469/10217 11708/12442/10192 11727/12459/10207</w:t>
        <w:br/>
        <w:t>f 11735/12467/10215 11727/12459/10207 11725/12461/10209</w:t>
        <w:br/>
        <w:t>f 11921/12655/10384 11735/12467/10215 11725/12461/10209</w:t>
        <w:br/>
        <w:t>f 11924/12656/10386 11923/12657/10387 11922/12658/10388</w:t>
        <w:br/>
        <w:t>f 11925/12659/10389 11924/12656/10386 11922/12658/10388</w:t>
        <w:br/>
        <w:t>f 11928/12660/10390 11927/12661/10391 11926/12662/10392</w:t>
        <w:br/>
        <w:t>f 11929/12663/10393 11928/12660/10390 11926/12662/10392</w:t>
        <w:br/>
        <w:t>f 11926/12662/10392 11925/12659/10389 11922/12658/10388</w:t>
        <w:br/>
        <w:t>f 11929/12663/10393 11926/12662/10392 11922/12658/10388</w:t>
        <w:br/>
        <w:t>f 11927/12661/10391 11928/12660/10390 11930/12664/10394</w:t>
        <w:br/>
        <w:t>f 11931/12665/10395 11927/12661/10391 11930/12664/10394</w:t>
        <w:br/>
        <w:t>f 11933/12666/10396 11932/12667/10397 11931/12665/10395</w:t>
        <w:br/>
        <w:t>f 11930/12664/10394 11933/12666/10396 11931/12665/10395</w:t>
        <w:br/>
        <w:t>f 11936/12668/10398 11935/12669/10399 11934/12670/10400</w:t>
        <w:br/>
        <w:t>f 11937/12671/10401 11936/12668/10398 11934/12670/10400</w:t>
        <w:br/>
        <w:t>f 11939/12672/10402 11934/12670/10400 11935/12669/10399</w:t>
        <w:br/>
        <w:t>f 11938/12673/10403 11939/12672/10402 11935/12669/10399</w:t>
        <w:br/>
        <w:t>f 11941/12674/10397 11940/12675/10396 11936/12668/10398</w:t>
        <w:br/>
        <w:t>f 11937/12671/10401 11941/12674/10397 11936/12668/10398</w:t>
        <w:br/>
        <w:t>f 11938/12673/10403 11943/12676/10404 11942/12677/10405</w:t>
        <w:br/>
        <w:t>f 11939/12672/10402 11938/12673/10403 11942/12677/10405</w:t>
        <w:br/>
        <w:t>f 11942/12677/10405 11943/12676/10404 11923/12657/10387</w:t>
        <w:br/>
        <w:t>f 11924/12656/10386 11942/12677/10405 11923/12657/10387</w:t>
        <w:br/>
        <w:t>f 11945/12678/10406 11944/12679/10407 11929/12663/10393</w:t>
        <w:br/>
        <w:t>f 11922/12658/10388 11945/12678/10406 11929/12663/10393</w:t>
        <w:br/>
        <w:t>f 11944/12679/10407 11945/12678/10406 11946/12680/10408</w:t>
        <w:br/>
        <w:t>f 11947/12681/10409 11944/12679/10407 11946/12680/10408</w:t>
        <w:br/>
        <w:t>f 11948/12682/10410 11928/12660/10390 11929/12663/10393</w:t>
        <w:br/>
        <w:t>f 11944/12679/10407 11948/12682/10410 11929/12663/10393</w:t>
        <w:br/>
        <w:t>f 11928/12660/10390 11948/12682/10410 11949/12683/10411</w:t>
        <w:br/>
        <w:t>f 11930/12664/10394 11928/12660/10390 11949/12683/10411</w:t>
        <w:br/>
        <w:t>f 11951/12684/10412 11949/12683/10411 11948/12682/10410</w:t>
        <w:br/>
        <w:t>f 11950/12685/10413 11951/12684/10412 11948/12682/10410</w:t>
        <w:br/>
        <w:t>f 11950/12685/10413 11948/12682/10410 11944/12679/10407</w:t>
        <w:br/>
        <w:t>f 11947/12681/10409 11950/12685/10413 11944/12679/10407</w:t>
        <w:br/>
        <w:t>f 11933/12666/10396 11930/12664/10394 11949/12683/10411</w:t>
        <w:br/>
        <w:t>f 11952/12686/10414 11933/12666/10396 11949/12683/10411</w:t>
        <w:br/>
        <w:t>f 11954/12687/10415 11953/12688/10416 11935/12669/10399</w:t>
        <w:br/>
        <w:t>f 11936/12668/10398 11954/12687/10415 11935/12669/10399</w:t>
        <w:br/>
        <w:t>f 11954/12687/10415 11956/12689/10414 11955/12690/10417</w:t>
        <w:br/>
        <w:t>f 11957/12691/10418 11954/12687/10415 11955/12690/10417</w:t>
        <w:br/>
        <w:t>f 11956/12689/10414 11954/12687/10415 11936/12668/10398</w:t>
        <w:br/>
        <w:t>f 11940/12675/10396 11956/12689/10414 11936/12668/10398</w:t>
        <w:br/>
        <w:t>f 11938/12673/10403 11935/12669/10399 11953/12688/10416</w:t>
        <w:br/>
        <w:t>f 11958/12692/10419 11938/12673/10403 11953/12688/10416</w:t>
        <w:br/>
        <w:t>f 11959/12693/10420 11943/12676/10404 11938/12673/10403</w:t>
        <w:br/>
        <w:t>f 11958/12692/10419 11959/12693/10420 11938/12673/10403</w:t>
        <w:br/>
        <w:t>f 11949/12683/10411 11951/12684/10412 11960/12694/10417</w:t>
        <w:br/>
        <w:t>f 11952/12686/10414 11949/12683/10411 11960/12694/10417</w:t>
        <w:br/>
        <w:t>f 11945/12678/10406 11922/12658/10388 11923/12657/10387</w:t>
        <w:br/>
        <w:t>f 11961/12695/10421 11945/12678/10406 11923/12657/10387</w:t>
        <w:br/>
        <w:t>f 11943/12676/10404 11959/12693/10420 11961/12695/10421</w:t>
        <w:br/>
        <w:t>f 11923/12657/10387 11943/12676/10404 11961/12695/10421</w:t>
        <w:br/>
        <w:t>f 11962/12696/10422 11946/12680/10408 11945/12678/10406</w:t>
        <w:br/>
        <w:t>f 11961/12695/10421 11962/12696/10422 11945/12678/10406</w:t>
        <w:br/>
        <w:t>f 11953/12688/10416 11954/12687/10415 11957/12691/10418</w:t>
        <w:br/>
        <w:t>f 11963/12697/10423 11953/12688/10416 11957/12691/10418</w:t>
        <w:br/>
        <w:t>f 11963/12697/10423 11964/12698/10424 11958/12692/10419</w:t>
        <w:br/>
        <w:t>f 11953/12688/10416 11963/12697/10423 11958/12692/10419</w:t>
        <w:br/>
        <w:t>f 11962/12696/10422 11961/12695/10421 11965/12699/10425</w:t>
        <w:br/>
        <w:t>f 11959/12693/10420 11958/12692/10419 11964/12698/10424</w:t>
        <w:br/>
        <w:t>f 11965/12699/10425 11959/12693/10420 11964/12698/10424</w:t>
        <w:br/>
        <w:t>f 11959/12693/10420 11965/12699/10425 11961/12695/10421</w:t>
        <w:br/>
        <w:t>f 11969/12700/10426 11968/12701/10427 11967/12702/10428</w:t>
        <w:br/>
        <w:t>f 11966/12703/10429 11969/12700/10426 11967/12702/10428</w:t>
        <w:br/>
        <w:t>f 11973/12704/10430 11972/12705/10431 11971/12706/10432</w:t>
        <w:br/>
        <w:t>f 11970/12707/10433 11973/12704/10430 11971/12706/10432</w:t>
        <w:br/>
        <w:t>f 11977/12708/10434 11976/12709/10435 11975/12710/10436</w:t>
        <w:br/>
        <w:t>f 11974/12711/10437 11977/12708/10434 11975/12710/10436</w:t>
        <w:br/>
        <w:t>f 11980/12712/10438 11979/12713/10439 11978/12714/10440</w:t>
        <w:br/>
        <w:t>f 11981/12715/10441 11980/12712/10438 11978/12714/10440</w:t>
        <w:br/>
        <w:t>f 11984/12716/10442 11983/12717/10443 11982/12718/10444</w:t>
        <w:br/>
        <w:t>f 11985/12719/10445 11984/12716/10442 11982/12718/10444</w:t>
        <w:br/>
        <w:t>f 11987/12720/10446 11966/12703/10429 11967/12702/10428</w:t>
        <w:br/>
        <w:t>f 11986/12721/10447 11987/12720/10446 11967/12702/10428</w:t>
        <w:br/>
        <w:t>f 11971/12706/10432 11990/12722/10448 11989/12723/10449</w:t>
        <w:br/>
        <w:t>f 11988/12724/10450 11971/12706/10432 11989/12723/10449</w:t>
        <w:br/>
        <w:t>f 11966/12703/10429 11987/12720/10446 11992/12725/10451</w:t>
        <w:br/>
        <w:t>f 11991/12726/10452 11966/12703/10429 11992/12725/10451</w:t>
        <w:br/>
        <w:t>f 11995/12727/10453 11977/12708/10434 11994/12728/10454</w:t>
        <w:br/>
        <w:t>f 11993/12729/10455 11995/12727/10453 11994/12728/10454</w:t>
        <w:br/>
        <w:t>f 11978/12714/10440 11997/12730/10456 11996/12731/10457</w:t>
        <w:br/>
        <w:t>f 11981/12715/10441 11978/12714/10440 11996/12731/10457</w:t>
        <w:br/>
        <w:t>f 11981/12715/10441 11996/12731/10457 11999/12732/10458</w:t>
        <w:br/>
        <w:t>f 11998/12733/10459 11981/12715/10441 11999/12732/10458</w:t>
        <w:br/>
        <w:t>f 12001/12734/10460 11994/12728/10454 12000/12735/10461</w:t>
        <w:br/>
        <w:t>f 12002/12736/10462 12001/12734/10460 12000/12735/10461</w:t>
        <w:br/>
        <w:t>f 11980/12712/10438 11981/12715/10441 11998/12733/10459</w:t>
        <w:br/>
        <w:t>f 12003/12737/10463 11980/12712/10438 11998/12733/10459</w:t>
        <w:br/>
        <w:t>f 12006/12738/10464 12005/12739/10465 12004/12740/10466</w:t>
        <w:br/>
        <w:t>f 11976/12709/10435 12006/12738/10464 12004/12740/10466</w:t>
        <w:br/>
        <w:t>f 12008/12741/10467 11989/12723/10449 11990/12722/10448</w:t>
        <w:br/>
        <w:t>f 12007/12742/10468 12008/12741/10467 11990/12722/10448</w:t>
        <w:br/>
        <w:t>f 11997/12730/10456 11970/12707/10433 12010/12743/10469</w:t>
        <w:br/>
        <w:t>f 12009/12744/10470 11997/12730/10456 12010/12743/10469</w:t>
        <w:br/>
        <w:t>f 12004/12740/10466 12012/12745/10471 12011/12746/10472</w:t>
        <w:br/>
        <w:t>f 12013/12747/10473 12004/12740/10466 12011/12746/10472</w:t>
        <w:br/>
        <w:t>f 12015/12748/10474 12014/12749/10475 11986/12721/10447</w:t>
        <w:br/>
        <w:t>f 11967/12702/10428 12015/12748/10474 11986/12721/10447</w:t>
        <w:br/>
        <w:t>f 12018/12750/10476 12017/12751/10467 12016/12752/10468</w:t>
        <w:br/>
        <w:t>f 11968/12701/10427 12018/12750/10476 12016/12752/10468</w:t>
        <w:br/>
        <w:t>f 12022/12753/10477 12021/12754/10478 12020/12755/10460</w:t>
        <w:br/>
        <w:t>f 12019/12756/10462 12022/12753/10477 12020/12755/10460</w:t>
        <w:br/>
        <w:t>f 12024/12757/10479 12023/12758/10480 12002/12736/10462</w:t>
        <w:br/>
        <w:t>f 12000/12735/10461 12024/12757/10479 12002/12736/10462</w:t>
        <w:br/>
        <w:t>f 12003/12737/10463 11998/12733/10459 11991/12726/10452</w:t>
        <w:br/>
        <w:t>f 11992/12725/10451 12003/12737/10463 11991/12726/10452</w:t>
        <w:br/>
        <w:t>f 12027/12759/10481 12026/12760/10482 12025/12761/10483</w:t>
        <w:br/>
        <w:t>f 12028/12762/10484 12027/12759/10481 12025/12761/10483</w:t>
        <w:br/>
        <w:t>f 11969/12700/10426 12031/12763/10485 12030/12764/10486</w:t>
        <w:br/>
        <w:t>f 12029/12765/10487 11969/12700/10426 12030/12764/10486</w:t>
        <w:br/>
        <w:t>f 12035/12766/10488 12034/12767/10489 12033/12768/10490</w:t>
        <w:br/>
        <w:t>f 12032/12769/10491 12035/12766/10488 12033/12768/10490</w:t>
        <w:br/>
        <w:t>f 12018/12750/10492 12037/12770/10493 12036/12771/10494</w:t>
        <w:br/>
        <w:t>f 12027/12759/10481 12018/12750/10492 12036/12771/10494</w:t>
        <w:br/>
        <w:t>f 11998/12733/10459 11999/12732/10458 12031/12763/10485</w:t>
        <w:br/>
        <w:t>f 11991/12726/10452 11998/12733/10459 12031/12763/10485</w:t>
        <w:br/>
        <w:t>f 12038/12772/10495 12036/12771/10496 12029/12765/10487</w:t>
        <w:br/>
        <w:t>f 12030/12764/10486 12038/12772/10495 12029/12765/10487</w:t>
        <w:br/>
        <w:t>f 11983/12717/10443 12034/12767/10489 12035/12766/10488</w:t>
        <w:br/>
        <w:t>f 11982/12718/10444 11983/12717/10443 12035/12766/10488</w:t>
        <w:br/>
        <w:t>f 12040/12773/10480 12039/12774/10497 12022/12753/10477</w:t>
        <w:br/>
        <w:t>f 12019/12756/10462 12040/12773/10480 12022/12753/10477</w:t>
        <w:br/>
        <w:t>f 12042/12775/10498 12041/12776/10483 12032/12769/10491</w:t>
        <w:br/>
        <w:t>f 12033/12768/10490 12042/12775/10498 12032/12769/10491</w:t>
        <w:br/>
        <w:t>f 12044/12777/10499 11984/12716/10442 11985/12719/10445</w:t>
        <w:br/>
        <w:t>f 12043/12778/10499 12044/12777/10499 11985/12719/10445</w:t>
        <w:br/>
        <w:t>f 12047/12779/10500 12046/12780/10501 12045/12781/10475</w:t>
        <w:br/>
        <w:t>f 12048/12782/10502 12047/12779/10500 12045/12781/10475</w:t>
        <w:br/>
        <w:t>f 12049/12783/10503 12038/12772/10495 12030/12764/10486</w:t>
        <w:br/>
        <w:t>f 12050/12784/10503 12049/12783/10503 12030/12764/10486</w:t>
        <w:br/>
        <w:t>f 12050/12784/10503 12044/12777/10499 12043/12778/10499</w:t>
        <w:br/>
        <w:t>f 12049/12783/10503 12050/12784/10503 12043/12778/10499</w:t>
        <w:br/>
        <w:t>f 12052/12785/10504 12051/12786/10505 12013/12747/10473</w:t>
        <w:br/>
        <w:t>f 12011/12746/10472 12052/12785/10504 12013/12747/10473</w:t>
        <w:br/>
        <w:t>f 12023/12758/10480 12024/12757/10479 12053/12787/10506</w:t>
        <w:br/>
        <w:t>f 12054/12788/10507 12023/12758/10480 12053/12787/10506</w:t>
        <w:br/>
        <w:t>f 12052/12785/10504 12011/12746/10472 12056/12789/10508</w:t>
        <w:br/>
        <w:t>f 12055/12790/10509 12052/12785/10504 12056/12789/10508</w:t>
        <w:br/>
        <w:t>f 12058/12791/10507 12057/12792/10510 12039/12774/10497</w:t>
        <w:br/>
        <w:t>f 12040/12773/10480 12058/12791/10507 12039/12774/10497</w:t>
        <w:br/>
        <w:t>f 12052/12785/10504 12060/12793/10511 12059/12794/10512</w:t>
        <w:br/>
        <w:t>f 12051/12786/10505 12052/12785/10504 12059/12794/10512</w:t>
        <w:br/>
        <w:t>f 12061/12795/10513 12060/12793/10511 12052/12785/10504</w:t>
        <w:br/>
        <w:t>f 12055/12790/10509 12061/12795/10513 12052/12785/10504</w:t>
        <w:br/>
        <w:t>f 12064/12796/10514 12061/12795/10513 12063/12797/10515</w:t>
        <w:br/>
        <w:t>f 12062/12798/10516 12064/12796/10514 12063/12797/10515</w:t>
        <w:br/>
        <w:t>f 12065/12799/10517 12063/12797/10515 12061/12795/10513</w:t>
        <w:br/>
        <w:t>f 12055/12790/10509 12065/12799/10517 12061/12795/10513</w:t>
        <w:br/>
        <w:t>f 12068/12800/10518 12067/12801/10519 12066/12802/10520</w:t>
        <w:br/>
        <w:t>f 12066/12802/10520 12067/12801/10519 12063/12797/10515</w:t>
        <w:br/>
        <w:t>f 12065/12799/10517 12066/12802/10520 12063/12797/10515</w:t>
        <w:br/>
        <w:t>f 12058/12791/10507 12070/12803/10521 12069/12804/10522</w:t>
        <w:br/>
        <w:t>f 12057/12792/10510 12058/12791/10507 12069/12804/10522</w:t>
        <w:br/>
        <w:t>f 12072/12805/10523 12071/12806/10524 12069/12804/10522</w:t>
        <w:br/>
        <w:t>f 12057/12792/10510 12069/12804/10522 12067/12801/10519</w:t>
        <w:br/>
        <w:t>f 12068/12800/10518 12039/12774/10497 12057/12792/10510</w:t>
        <w:br/>
        <w:t>f 12067/12801/10519 12068/12800/10518 12057/12792/10510</w:t>
        <w:br/>
        <w:t>f 12060/12793/10511 12074/12807/10525 12073/12808/10526</w:t>
        <w:br/>
        <w:t>f 12059/12794/10512 12060/12793/10511 12073/12808/10526</w:t>
        <w:br/>
        <w:t>f 12060/12793/10511 12061/12795/10513 12064/12796/10514</w:t>
        <w:br/>
        <w:t>f 12074/12807/10525 12060/12793/10511 12064/12796/10514</w:t>
        <w:br/>
        <w:t>f 12067/12801/10519 12075/12809/10527 12062/12798/10516</w:t>
        <w:br/>
        <w:t>f 12063/12797/10515 12067/12801/10519 12062/12798/10516</w:t>
        <w:br/>
        <w:t>f 12076/12810/10528 12072/12805/10523 12069/12804/10522</w:t>
        <w:br/>
        <w:t>f 11974/12711/10437 11975/12710/10436 12078/12811/10529</w:t>
        <w:br/>
        <w:t>f 12077/12812/10530 11974/12711/10437 12078/12811/10529</w:t>
        <w:br/>
        <w:t>f 11975/12710/10436 12013/12747/10473 12051/12786/10505</w:t>
        <w:br/>
        <w:t>f 12078/12811/10529 11975/12710/10436 12051/12786/10505</w:t>
        <w:br/>
        <w:t>f 12059/12794/10512 12079/12813/10531 12078/12811/10529</w:t>
        <w:br/>
        <w:t>f 12051/12786/10505 12059/12794/10512 12078/12811/10529</w:t>
        <w:br/>
        <w:t>f 12000/12735/10461 11974/12711/10437 12077/12812/10530</w:t>
        <w:br/>
        <w:t>f 12024/12757/10479 12000/12735/10461 12077/12812/10530</w:t>
        <w:br/>
        <w:t>f 12080/12814/10532 12079/12813/10531 12059/12794/10512</w:t>
        <w:br/>
        <w:t>f 12073/12808/10526 12080/12814/10532 12059/12794/10512</w:t>
        <w:br/>
        <w:t>f 12082/12815/10533 12081/12816/10534 12054/12788/10507</w:t>
        <w:br/>
        <w:t>f 12053/12787/10506 12082/12815/10533 12054/12788/10507</w:t>
        <w:br/>
        <w:t>f 12083/12817/10535 12053/12787/10506 12024/12757/10479</w:t>
        <w:br/>
        <w:t>f 12077/12812/10530 12083/12817/10535 12024/12757/10479</w:t>
        <w:br/>
        <w:t>f 12053/12787/10506 12083/12817/10535 12082/12815/10533</w:t>
        <w:br/>
        <w:t>f 12079/12813/10531 12080/12814/10532 12084/12818/10536</w:t>
        <w:br/>
        <w:t>f 12085/12819/10537 12079/12813/10531 12084/12818/10536</w:t>
        <w:br/>
        <w:t>f 12077/12812/10530 12078/12811/10529 12085/12819/10537</w:t>
        <w:br/>
        <w:t>f 12083/12817/10535 12077/12812/10530 12085/12819/10537</w:t>
        <w:br/>
        <w:t>f 12083/12817/10535 12085/12819/10537 12086/12820/10538</w:t>
        <w:br/>
        <w:t>f 12078/12811/10529 12079/12813/10531 12085/12819/10537</w:t>
        <w:br/>
        <w:t>f 12088/12821/10539 12087/12822/10540 12086/12820/10538</w:t>
        <w:br/>
        <w:t>f 12086/12820/10538 12087/12822/10540 12082/12815/10533</w:t>
        <w:br/>
        <w:t>f 12083/12817/10535 12086/12820/10538 12082/12815/10533</w:t>
        <w:br/>
        <w:t>f 12084/12818/10536 12088/12821/10539 12086/12820/10538</w:t>
        <w:br/>
        <w:t>f 12082/12815/10533 12087/12822/10540 12089/12823/10541</w:t>
        <w:br/>
        <w:t>f 12087/12822/10540 12088/12821/10539 12090/12824/10542</w:t>
        <w:br/>
        <w:t>f 12091/12825/10543 12087/12822/10540 12090/12824/10542</w:t>
        <w:br/>
        <w:t>f 12094/12826/10544 12093/12827/10545 12092/12828/10546</w:t>
        <w:br/>
        <w:t>f 12062/12798/10516 12075/12809/10527 12095/12829/10547</w:t>
        <w:br/>
        <w:t>f 12096/12830/10548 12095/12829/10547 12072/12805/10523</w:t>
        <w:br/>
        <w:t>f 12099/12831/10549 12098/12832/10550 12097/12833/10551</w:t>
        <w:br/>
        <w:t>f 12062/12798/10516 12095/12829/10547 12100/12834/10552</w:t>
        <w:br/>
        <w:t>f 12064/12796/10514 12062/12798/10516 12100/12834/10552</w:t>
        <w:br/>
        <w:t>f 12064/12796/10514 12100/12834/10552 12074/12807/10525</w:t>
        <w:br/>
        <w:t>f 12073/12808/10526 12074/12807/10525 12101/12835/10553</w:t>
        <w:br/>
        <w:t>f 12094/12826/10544 12073/12808/10526 12101/12835/10553</w:t>
        <w:br/>
        <w:t>f 12100/12834/10552 12101/12835/10553 12074/12807/10525</w:t>
        <w:br/>
        <w:t>f 12094/12826/10544 12101/12835/10553 12102/12836/10554</w:t>
        <w:br/>
        <w:t>f 12093/12827/10545 12094/12826/10544 12102/12836/10554</w:t>
        <w:br/>
        <w:t>f 12105/12837/10555 12104/12838/10556 12103/12839/10557</w:t>
        <w:br/>
        <w:t>f 12097/12833/10551 12105/12837/10555 12103/12839/10557</w:t>
        <w:br/>
        <w:t>f 12095/12829/10547 12097/12833/10551 12103/12839/10557</w:t>
        <w:br/>
        <w:t>f 12100/12834/10552 12095/12829/10547 12103/12839/10557</w:t>
        <w:br/>
        <w:t>f 12100/12834/10552 12103/12839/10557 12102/12836/10554</w:t>
        <w:br/>
        <w:t>f 12101/12835/10553 12100/12834/10552 12102/12836/10554</w:t>
        <w:br/>
        <w:t>f 12103/12839/10557 12104/12838/10556 12106/12840/10558</w:t>
        <w:br/>
        <w:t>f 12105/12837/10555 12097/12833/10551 12098/12832/10550</w:t>
        <w:br/>
        <w:t>f 12093/12827/10545 12102/12836/10554 12107/12841/10559</w:t>
        <w:br/>
        <w:t>f 12102/12836/10554 12103/12839/10557 12106/12840/10558</w:t>
        <w:br/>
        <w:t>f 12107/12841/10559 12102/12836/10554 12106/12840/10558</w:t>
        <w:br/>
        <w:t>f 12107/12841/10559 12109/12842/10560 12108/12843/10561</w:t>
        <w:br/>
        <w:t>f 12107/12841/10559 12108/12843/10561 12093/12827/10545</w:t>
        <w:br/>
        <w:t>f 12112/12844/10562 12111/12845/10563 12110/12846/10564</w:t>
        <w:br/>
        <w:t>f 12003/12737/10463 12115/12847/10565 12114/12848/10566</w:t>
        <w:br/>
        <w:t>f 12113/12849/10567 12003/12737/10463 12114/12848/10566</w:t>
        <w:br/>
        <w:t>f 12104/12838/10556 12116/12850/10568 12106/12840/10558</w:t>
        <w:br/>
        <w:t>f 12118/12851/10569 12107/12841/10559 12117/12852/10570</w:t>
        <w:br/>
        <w:t>f 12115/12847/10565 12003/12737/10463 11992/12725/10451</w:t>
        <w:br/>
        <w:t>f 12119/12853/10571 12115/12847/10565 11992/12725/10451</w:t>
        <w:br/>
        <w:t>f 12119/12853/10571 12120/12854/10572 12115/12847/10565</w:t>
        <w:br/>
        <w:t>f 12118/12851/10569 12120/12854/10572 12109/12842/10560</w:t>
        <w:br/>
        <w:t>f 12121/12855/10573 12120/12854/10572 12119/12853/10571</w:t>
        <w:br/>
        <w:t>f 12123/12856/10574 12122/12857/10575 12120/12854/10576</w:t>
        <w:br/>
        <w:t>f 12107/12841/10559 12118/12851/10569 12109/12842/10560</w:t>
        <w:br/>
        <w:t>f 12114/12848/10566 12115/12847/10565 12120/12854/10572</w:t>
        <w:br/>
        <w:t>f 12124/12858/10577 12114/12848/10566 12120/12854/10572</w:t>
        <w:br/>
        <w:t>f 12106/12840/10558 12117/12852/10570 12107/12841/10559</w:t>
        <w:br/>
        <w:t>f 11979/12713/10439 12126/12859/10578 12125/12860/10579</w:t>
        <w:br/>
        <w:t>f 11978/12714/10440 11979/12713/10439 12125/12860/10579</w:t>
        <w:br/>
        <w:t>f 12105/12837/10555 12098/12832/10550 12127/12861/10580</w:t>
        <w:br/>
        <w:t>f 12130/12862/10581 12129/12863/10582 12128/12864/10583</w:t>
        <w:br/>
        <w:t>f 12105/12837/10555 12127/12861/10580 12116/12850/10568</w:t>
        <w:br/>
        <w:t>f 12104/12838/10556 12105/12837/10555 12116/12850/10568</w:t>
        <w:br/>
        <w:t>f 12116/12850/10568 12127/12861/10580 12128/12864/10583</w:t>
        <w:br/>
        <w:t>f 12132/12865/10584 12098/12832/10550 12131/12866/10585</w:t>
        <w:br/>
        <w:t>f 12134/12867/10586 12129/12863/10582 12130/12862/10581</w:t>
        <w:br/>
        <w:t>f 12133/12868/10587 12134/12867/10586 12130/12862/10581</w:t>
        <w:br/>
        <w:t>f 11973/12704/10430 12126/12859/10588 12135/12869/10589</w:t>
        <w:br/>
        <w:t>f 11972/12705/10431 11973/12704/10430 12135/12869/10589</w:t>
        <w:br/>
        <w:t>f 12046/12780/10501 12047/12779/10500 11972/12705/10431</w:t>
        <w:br/>
        <w:t>f 12135/12869/10589 12046/12780/10501 11972/12705/10431</w:t>
        <w:br/>
        <w:t>f 12129/12863/10582 12134/12867/10586 12136/12870/10590</w:t>
        <w:br/>
        <w:t>f 12137/12871/10591 12129/12863/10582 12136/12870/10590</w:t>
        <w:br/>
        <w:t>f 12094/12826/10544 12092/12828/10546 12080/12814/10532</w:t>
        <w:br/>
        <w:t>f 12073/12808/10526 12094/12826/10544 12080/12814/10532</w:t>
        <w:br/>
        <w:t>f 12080/12814/10532 12092/12828/10546 12084/12818/10536</w:t>
        <w:br/>
        <w:t>f 12090/12824/10542 12088/12821/10539 12084/12818/10536</w:t>
        <w:br/>
        <w:t>f 12092/12828/10546 12090/12824/10542 12084/12818/10536</w:t>
        <w:br/>
        <w:t>f 12090/12824/10542 12138/12872/10592 12091/12825/10543</w:t>
        <w:br/>
        <w:t>f 12139/12873/10593 12092/12828/10546 12093/12827/10545</w:t>
        <w:br/>
        <w:t>f 12108/12843/10561 12139/12873/10593 12093/12827/10545</w:t>
        <w:br/>
        <w:t>f 12123/12856/10574 12112/12844/10562 12110/12846/10564</w:t>
        <w:br/>
        <w:t>f 12140/12874/10594 12123/12856/10574 12110/12846/10564</w:t>
        <w:br/>
        <w:t>f 12092/12828/10546 12139/12873/10593 12141/12875/10595</w:t>
        <w:br/>
        <w:t>f 12090/12824/10542 12092/12828/10546 12141/12875/10595</w:t>
        <w:br/>
        <w:t>f 12143/12876/10596 12142/12877/10597 12140/12874/10594</w:t>
        <w:br/>
        <w:t>f 12141/12875/10595 12140/12874/10594 12142/12877/10597</w:t>
        <w:br/>
        <w:t>f 12123/12856/10574 12140/12874/10594 12109/12842/10560</w:t>
        <w:br/>
        <w:t>f 12109/12842/10560 12140/12874/10594 12139/12873/10593</w:t>
        <w:br/>
        <w:t>f 12108/12843/10561 12109/12842/10560 12139/12873/10593</w:t>
        <w:br/>
        <w:t>f 12138/12872/10592 12141/12875/10595 12144/12878/10598</w:t>
        <w:br/>
        <w:t>f 12090/12824/10542 12141/12875/10595 12138/12872/10592</w:t>
        <w:br/>
        <w:t>f 12139/12873/10593 12140/12874/10594 12141/12875/10595</w:t>
        <w:br/>
        <w:t>f 12099/12831/10549 12146/12879/10599 12145/12880/10600</w:t>
        <w:br/>
        <w:t>f 12098/12832/10550 12099/12831/10549 12145/12880/10600</w:t>
        <w:br/>
        <w:t>f 12148/12881/10601 12145/12880/10600 12146/12879/10599</w:t>
        <w:br/>
        <w:t>f 12147/12882/10602 12148/12881/10601 12146/12879/10599</w:t>
        <w:br/>
        <w:t>f 12127/12861/10580 12131/12866/10585 12149/12883/10603</w:t>
        <w:br/>
        <w:t>f 12145/12880/10600 12150/12884/10604 12131/12866/10585</w:t>
        <w:br/>
        <w:t>f 12098/12832/10550 12145/12880/10600 12131/12866/10585</w:t>
        <w:br/>
        <w:t>f 12151/12885/10605 12113/12849/10567 12114/12848/10566</w:t>
        <w:br/>
        <w:t>f 12152/12886/10606 12151/12885/10605 12114/12848/10566</w:t>
        <w:br/>
        <w:t>f 11979/12713/10439 12153/12887/10607 12126/12859/10578</w:t>
        <w:br/>
        <w:t>f 12114/12848/10566 12124/12858/10577 12152/12886/10606</w:t>
        <w:br/>
        <w:t>f 12128/12864/10583 12152/12886/10606 12124/12858/10577</w:t>
        <w:br/>
        <w:t>f 12154/12888/10608 12128/12864/10583 12129/12863/10582</w:t>
        <w:br/>
        <w:t>f 12137/12871/10591 12154/12888/10608 12129/12863/10582</w:t>
        <w:br/>
        <w:t>f 12124/12858/10577 12118/12851/10569 12116/12850/10568</w:t>
        <w:br/>
        <w:t>f 12128/12864/10583 12124/12858/10577 12116/12850/10568</w:t>
        <w:br/>
        <w:t>f 12118/12851/10569 12124/12858/10577 12120/12854/10572</w:t>
        <w:br/>
        <w:t>f 12011/12746/10472 12012/12745/10471 12155/12889/10609</w:t>
        <w:br/>
        <w:t>f 12056/12789/10508 12011/12746/10472 12155/12889/10609</w:t>
        <w:br/>
        <w:t>f 12065/12799/10517 12156/12890/10610 12066/12802/10520</w:t>
        <w:br/>
        <w:t>f 12159/12891/10611 12158/12892/10612 12157/12893/10613</w:t>
        <w:br/>
        <w:t>f 12021/12754/10478 12022/12753/10477 12158/12892/10612</w:t>
        <w:br/>
        <w:t>f 12159/12891/10611 12021/12754/10478 12158/12892/10612</w:t>
        <w:br/>
        <w:t>f 12068/12800/10518 12158/12892/10612 12022/12753/10477</w:t>
        <w:br/>
        <w:t>f 12039/12774/10497 12068/12800/10518 12022/12753/10477</w:t>
        <w:br/>
        <w:t>f 12066/12802/10520 12156/12890/10610 12158/12892/10612</w:t>
        <w:br/>
        <w:t>f 12068/12800/10518 12066/12802/10520 12158/12892/10612</w:t>
        <w:br/>
        <w:t>f 12161/12894/10614 12157/12893/10613 12160/12895/10615</w:t>
        <w:br/>
        <w:t>f 12155/12889/10609 12160/12895/10615 12157/12893/10613</w:t>
        <w:br/>
        <w:t>f 12157/12893/10613 12158/12892/10612 12156/12890/10610</w:t>
        <w:br/>
        <w:t>f 12156/12890/10610 12065/12799/10517 12055/12790/10509</w:t>
        <w:br/>
        <w:t>f 12056/12789/10508 12156/12890/10610 12055/12790/10509</w:t>
        <w:br/>
        <w:t>f 12162/12896/10616 12112/12844/10562 12121/12855/10573</w:t>
        <w:br/>
        <w:t>f 12119/12853/10571 12162/12896/10616 12121/12855/10573</w:t>
        <w:br/>
        <w:t>f 12119/12853/10571 11992/12725/10451 11987/12720/10446</w:t>
        <w:br/>
        <w:t>f 12163/12897/10617 12119/12853/10571 11987/12720/10446</w:t>
        <w:br/>
        <w:t>f 12165/12898/10618 12163/12897/10617 12164/12899/10618</w:t>
        <w:br/>
        <w:t>f 12144/12878/10598 12167/12900/10601 12166/12901/10602</w:t>
        <w:br/>
        <w:t>f 12162/12896/10616 12111/12845/10563 12112/12844/10562</w:t>
        <w:br/>
        <w:t>f 12150/12884/10604 12145/12880/10600 12148/12881/10601</w:t>
        <w:br/>
        <w:t>f 12168/12902/10619 12150/12884/10604 12148/12881/10601</w:t>
        <w:br/>
        <w:t>f 12111/12845/10563 12162/12896/10616 12169/12903/10620</w:t>
        <w:br/>
        <w:t>f 12171/12904/10621 11986/12721/10447 12014/12749/10475</w:t>
        <w:br/>
        <w:t>f 12170/12905/10622 12171/12904/10621 12014/12749/10475</w:t>
        <w:br/>
        <w:t>f 11986/12721/10447 12171/12904/10621 12163/12897/10617</w:t>
        <w:br/>
        <w:t>f 11987/12720/10446 11986/12721/10447 12163/12897/10617</w:t>
        <w:br/>
        <w:t>f 12169/12903/10620 12162/12896/10616 12163/12897/10617</w:t>
        <w:br/>
        <w:t>f 12171/12904/10621 12169/12903/10620 12163/12897/10617</w:t>
        <w:br/>
        <w:t>f 12111/12845/10563 12169/12903/10620 12172/12906/10623</w:t>
        <w:br/>
        <w:t>f 12150/12884/10604 12168/12902/10619 12173/12907/10624</w:t>
        <w:br/>
        <w:t>f 12134/12867/10586 12174/12908/10625 12046/12780/10501</w:t>
        <w:br/>
        <w:t>f 12135/12869/10589 12134/12867/10586 12046/12780/10501</w:t>
        <w:br/>
        <w:t>f 12149/12883/10603 12131/12866/10585 12150/12884/10604</w:t>
        <w:br/>
        <w:t>f 12173/12907/10624 12149/12883/10603 12150/12884/10604</w:t>
        <w:br/>
        <w:t>f 12046/12780/10501 12174/12908/10625 12175/12909/10622</w:t>
        <w:br/>
        <w:t>f 12045/12781/10475 12046/12780/10501 12175/12909/10622</w:t>
        <w:br/>
        <w:t>f 12174/12908/10625 12173/12907/10624 12176/12910/10626</w:t>
        <w:br/>
        <w:t>f 12175/12909/10622 12174/12908/10625 12176/12910/10626</w:t>
        <w:br/>
        <w:t>f 12134/12867/10586 12133/12868/10587 12173/12907/10624</w:t>
        <w:br/>
        <w:t>f 12174/12908/10625 12134/12867/10586 12173/12907/10624</w:t>
        <w:br/>
        <w:t>f 12178/12911/10627 12169/12903/10620 12177/12912/10626</w:t>
        <w:br/>
        <w:t>f 12177/12912/10626 12169/12903/10620 12171/12904/10621</w:t>
        <w:br/>
        <w:t>f 12170/12905/10622 12177/12912/10626 12171/12904/10621</w:t>
        <w:br/>
        <w:t>f 12179/12913/10628 12144/12878/10598 12142/12877/10597</w:t>
        <w:br/>
        <w:t>f 12143/12876/10596 12179/12913/10628 12142/12877/10597</w:t>
        <w:br/>
        <w:t>f 12142/12877/10597 12144/12878/10598 12141/12875/10595</w:t>
        <w:br/>
        <w:t>f 12166/12901/10602 12180/12914/10629 12144/12878/10598</w:t>
        <w:br/>
        <w:t>f 12138/12872/10592 12144/12878/10598 12180/12914/10629</w:t>
        <w:br/>
        <w:t>f 12182/12915/10630 12181/12916/10629 12147/12882/10602</w:t>
        <w:br/>
        <w:t>f 12146/12879/10599 12182/12915/10630 12147/12882/10602</w:t>
        <w:br/>
        <w:t>f 12182/12915/10630 12076/12810/10528 12181/12916/10629</w:t>
        <w:br/>
        <w:t>f 12138/12872/10592 12180/12914/10629 12089/12823/10541</w:t>
        <w:br/>
        <w:t>f 12081/12816/10534 12082/12815/10533 12089/12823/10541</w:t>
        <w:br/>
        <w:t>f 12180/12914/10629 12081/12816/10534 12089/12823/10541</w:t>
        <w:br/>
        <w:t>f 12070/12803/10521 12181/12916/10629 12076/12810/10528</w:t>
        <w:br/>
        <w:t>f 12069/12804/10522 12070/12803/10521 12076/12810/10528</w:t>
        <w:br/>
        <w:t>f 12085/12819/10537 12084/12818/10536 12086/12820/10538</w:t>
        <w:br/>
        <w:t>f 12096/12830/10548 12072/12805/10523 12076/12810/10528</w:t>
        <w:br/>
        <w:t>f 12182/12915/10630 12096/12830/10548 12076/12810/10528</w:t>
        <w:br/>
        <w:t>f 12183/12917/10631 12167/12900/10601 12144/12878/10598</w:t>
        <w:br/>
        <w:t>f 12111/12845/10563 12178/12911/10619 12167/12900/10632</w:t>
        <w:br/>
        <w:t>f 12168/12902/10619 12176/12910/10626 12173/12907/10624</w:t>
        <w:br/>
        <w:t>f 12097/12833/10551 12095/12829/10547 12096/12830/10548</w:t>
        <w:br/>
        <w:t>f 12099/12831/10549 12097/12833/10551 12096/12830/10548</w:t>
        <w:br/>
        <w:t>f 12146/12879/10599 12099/12831/10549 12096/12830/10548</w:t>
        <w:br/>
        <w:t>f 12182/12915/10630 12146/12879/10599 12096/12830/10548</w:t>
        <w:br/>
        <w:t>f 12110/12846/10564 12143/12876/10596 12140/12874/10594</w:t>
        <w:br/>
        <w:t>f 12143/12876/10596 12110/12846/10564 12111/12845/10563</w:t>
        <w:br/>
        <w:t>f 12179/12913/10628 12143/12876/10596 12111/12845/10563</w:t>
        <w:br/>
        <w:t>f 12111/12845/10563 12167/12900/10632 12179/12913/10628</w:t>
        <w:br/>
        <w:t>f 12149/12883/10603 12173/12907/10624 12133/12868/10587</w:t>
        <w:br/>
        <w:t>f 12130/12862/10581 12127/12861/10580 12149/12883/10603</w:t>
        <w:br/>
        <w:t>f 12133/12868/10587 12130/12862/10581 12149/12883/10603</w:t>
        <w:br/>
        <w:t>f 12127/12861/10580 12130/12862/10581 12128/12864/10583</w:t>
        <w:br/>
        <w:t>f 12161/12894/10614 12184/12918/10633 12159/12891/10611</w:t>
        <w:br/>
        <w:t>f 12157/12893/10613 12161/12894/10614 12159/12891/10611</w:t>
        <w:br/>
        <w:t>f 12021/12754/10478 12159/12891/10611 12184/12918/10633</w:t>
        <w:br/>
        <w:t>f 12185/12919/10634 12021/12754/10478 12184/12918/10633</w:t>
        <w:br/>
        <w:t>f 12185/12919/10634 12186/12920/10635 12020/12755/10460</w:t>
        <w:br/>
        <w:t>f 12021/12754/10478 12185/12919/10634 12020/12755/10460</w:t>
        <w:br/>
        <w:t>f 12157/12893/10613 12156/12890/10610 12056/12789/10508</w:t>
        <w:br/>
        <w:t>f 12155/12889/10609 12157/12893/10613 12056/12789/10508</w:t>
        <w:br/>
        <w:t>f 12012/12745/10471 12187/12921/10636 12160/12895/10615</w:t>
        <w:br/>
        <w:t>f 12155/12889/10609 12012/12745/10471 12160/12895/10615</w:t>
        <w:br/>
        <w:t>f 12004/12740/10466 12005/12739/10465 12187/12921/10636</w:t>
        <w:br/>
        <w:t>f 12012/12745/10471 12004/12740/10466 12187/12921/10636</w:t>
        <w:br/>
        <w:t>f 12013/12747/10473 11975/12710/10436 11976/12709/10435</w:t>
        <w:br/>
        <w:t>f 12004/12740/10466 12013/12747/10473 11976/12709/10435</w:t>
        <w:br/>
        <w:t>f 12006/12738/10464 11976/12709/10435 11977/12708/10434</w:t>
        <w:br/>
        <w:t>f 11995/12727/10453 12006/12738/10464 11977/12708/10434</w:t>
        <w:br/>
        <w:t>f 11974/12711/10437 12000/12735/10461 11994/12728/10454</w:t>
        <w:br/>
        <w:t>f 11977/12708/10434 11974/12711/10437 11994/12728/10454</w:t>
        <w:br/>
        <w:t>f 12001/12734/10460 12188/12922/10635 11993/12729/10455</w:t>
        <w:br/>
        <w:t>f 11994/12728/10454 12001/12734/10460 11993/12729/10455</w:t>
        <w:br/>
        <w:t>f 12192/12923/10637 12191/12924/10391 12190/12925/10395</w:t>
        <w:br/>
        <w:t>f 12189/12926/10638 12192/12923/10637 12190/12925/10395</w:t>
        <w:br/>
        <w:t>f 12196/12927/10639 12195/12928/10640 12194/12929/10641</w:t>
        <w:br/>
        <w:t>f 12193/12930/10642 12196/12927/10639 12194/12929/10641</w:t>
        <w:br/>
        <w:t>f 12199/12931/10643 12198/12932/10644 12197/12933/10389</w:t>
        <w:br/>
        <w:t>f 12200/12934/10392 12199/12931/10643 12197/12933/10389</w:t>
        <w:br/>
        <w:t>f 12202/12935/10645 12194/12929/10641 12195/12928/10640</w:t>
        <w:br/>
        <w:t>f 12201/12936/10646 12202/12935/10645 12195/12928/10640</w:t>
        <w:br/>
        <w:t>f 12205/12937/10647 12204/12938/10648 12203/12939/10649</w:t>
        <w:br/>
        <w:t>f 12206/12940/10650 12201/12936/10646 12195/12928/10640</w:t>
        <w:br/>
        <w:t>f 12208/12941/10651 12207/12942/10652 12201/12936/10646</w:t>
        <w:br/>
        <w:t>f 12206/12940/10650 12208/12941/10651 12201/12936/10646</w:t>
        <w:br/>
        <w:t>f 12212/12943/10653 12211/12944/10654 12210/12945/10655</w:t>
        <w:br/>
        <w:t>f 12209/12946/10656 12212/12943/10653 12210/12945/10655</w:t>
        <w:br/>
        <w:t>f 12214/12947/10657 12195/12928/10640 12196/12927/10639</w:t>
        <w:br/>
        <w:t>f 12213/12948/10658 12214/12947/10657 12196/12927/10639</w:t>
        <w:br/>
        <w:t>f 12216/12949/10659 12213/12948/10658 12196/12927/10639</w:t>
        <w:br/>
        <w:t>f 12215/12950/10660 12216/12949/10659 12196/12927/10639</w:t>
        <w:br/>
        <w:t>f 12219/12951/10661 12218/12952/10662 12217/12953/10663</w:t>
        <w:br/>
        <w:t>f 12220/12954/10664 12219/12951/10661 12217/12953/10663</w:t>
        <w:br/>
        <w:t>f 12191/12924/10391 12192/12923/10637 12199/12931/10643</w:t>
        <w:br/>
        <w:t>f 12200/12934/10392 12191/12924/10391 12199/12931/10643</w:t>
        <w:br/>
        <w:t>f 12221/12955/10665 12215/12950/10660 12196/12927/10639</w:t>
        <w:br/>
        <w:t>f 12193/12930/10642 12221/12955/10665 12196/12927/10639</w:t>
        <w:br/>
        <w:t>f 12223/12956/10666 12222/12957/10667 12215/12950/10660</w:t>
        <w:br/>
        <w:t>f 12221/12955/10665 12223/12956/10666 12215/12950/10660</w:t>
        <w:br/>
        <w:t>f 12225/12958/10668 12224/12959/10669 12189/12926/10638</w:t>
        <w:br/>
        <w:t>f 12190/12925/10395 12225/12958/10668 12189/12926/10638</w:t>
        <w:br/>
        <w:t>f 12229/12960/10670 12228/12961/10671 12227/12962/10672</w:t>
        <w:br/>
        <w:t>f 12226/12963/10673 12229/12960/10670 12227/12962/10672</w:t>
        <w:br/>
        <w:t>f 12190/12925/10395 12230/12964/10397 12225/12958/10668</w:t>
        <w:br/>
        <w:t>f 12233/12965/10674 12232/12966/10675 12231/12967/10676</w:t>
        <w:br/>
        <w:t>f 12234/12968/10677 12233/12965/10674 12231/12967/10676</w:t>
        <w:br/>
        <w:t>f 12237/12969/10678 12236/12970/10679 12235/12971/10680</w:t>
        <w:br/>
        <w:t>f 12238/12972/10681 12237/12969/10678 12235/12971/10680</w:t>
        <w:br/>
        <w:t>f 12238/12972/10681 12240/12973/10682 12239/12974/10683</w:t>
        <w:br/>
        <w:t>f 12237/12969/10678 12238/12972/10681 12239/12974/10683</w:t>
        <w:br/>
        <w:t>f 12237/12969/10678 12239/12974/10683 12242/12975/10684</w:t>
        <w:br/>
        <w:t>f 12241/12976/10685 12237/12969/10678 12242/12975/10684</w:t>
        <w:br/>
        <w:t>f 12245/12977/10686 12244/12978/10687 12243/12979/10688</w:t>
        <w:br/>
        <w:t>f 12246/12980/10689 12245/12977/10686 12243/12979/10688</w:t>
        <w:br/>
        <w:t>f 12249/12981/10690 12248/12982/10691 12247/12983/10692</w:t>
        <w:br/>
        <w:t>f 12250/12984/10693 12249/12981/10690 12247/12983/10692</w:t>
        <w:br/>
        <w:t>f 12253/12985/10694 12252/12986/10695 12251/12987/10696</w:t>
        <w:br/>
        <w:t>f 12254/12988/10697 12253/12985/10694 12251/12987/10696</w:t>
        <w:br/>
        <w:t>f 12256/12989/10698 12255/12990/10699 12254/12988/10697</w:t>
        <w:br/>
        <w:t>f 12251/12987/10696 12256/12989/10698 12254/12988/10697</w:t>
        <w:br/>
        <w:t>f 12250/12984/10693 12258/12991/10700 12257/12992/10701</w:t>
        <w:br/>
        <w:t>f 12249/12981/10690 12250/12984/10693 12257/12992/10701</w:t>
        <w:br/>
        <w:t>f 12259/12993/10702 12222/12957/10667 12238/12972/10681</w:t>
        <w:br/>
        <w:t>f 12235/12971/10680 12259/12993/10702 12238/12972/10681</w:t>
        <w:br/>
        <w:t>f 12262/12994/10703 12261/12995/10704 12260/12996/10705</w:t>
        <w:br/>
        <w:t>f 12263/12997/10706 12262/12994/10703 12260/12996/10705</w:t>
        <w:br/>
        <w:t>f 12262/12994/10703 12265/12998/10707 12264/12999/10708</w:t>
        <w:br/>
        <w:t>f 12261/12995/10704 12262/12994/10703 12264/12999/10708</w:t>
        <w:br/>
        <w:t>f 12209/12946/10656 12267/13000/10709 12266/13001/10710</w:t>
        <w:br/>
        <w:t>f 12212/12943/10653 12209/12946/10656 12266/13001/10710</w:t>
        <w:br/>
        <w:t>f 12268/13002/10711 12263/12997/10706 12260/12996/10705</w:t>
        <w:br/>
        <w:t>f 12269/13003/10712 12268/13002/10711 12260/12996/10705</w:t>
        <w:br/>
        <w:t>f 12272/13004/10713 12271/13005/10714 12268/13002/10711</w:t>
        <w:br/>
        <w:t>f 12270/13006/10715 12272/13004/10713 12268/13002/10711</w:t>
        <w:br/>
        <w:t>f 12274/13007/10716 12272/13004/10713 12270/13006/10715</w:t>
        <w:br/>
        <w:t>f 12273/13008/10717 12274/13007/10716 12270/13006/10715</w:t>
        <w:br/>
        <w:t>f 12276/13009/10718 12275/13010/10719 12273/13008/10717</w:t>
        <w:br/>
        <w:t>f 12270/13006/10715 12276/13009/10718 12273/13008/10717</w:t>
        <w:br/>
        <w:t>f 12262/12994/10703 12263/12997/10706 12277/13011/10720</w:t>
        <w:br/>
        <w:t>f 12266/13001/10710 12262/12994/10703 12277/13011/10720</w:t>
        <w:br/>
        <w:t>f 12267/13000/10709 12265/12998/10707 12262/12994/10703</w:t>
        <w:br/>
        <w:t>f 12266/13001/10710 12267/13000/10709 12262/12994/10703</w:t>
        <w:br/>
        <w:t>f 12219/12951/10661 12279/13012/10721 12278/13013/10722</w:t>
        <w:br/>
        <w:t>f 12218/12952/10662 12219/12951/10661 12278/13013/10722</w:t>
        <w:br/>
        <w:t>f 12281/13014/10723 12280/13015/10724 12272/13004/10713</w:t>
        <w:br/>
        <w:t>f 12274/13007/10716 12281/13014/10723 12272/13004/10713</w:t>
        <w:br/>
        <w:t>f 12284/13016/10725 12283/13017/10726 12282/13018/10727</w:t>
        <w:br/>
        <w:t>f 12245/12977/10686 12284/13016/10725 12282/13018/10727</w:t>
        <w:br/>
        <w:t>f 12282/13018/10727 12285/13019/10728 12244/12978/10687</w:t>
        <w:br/>
        <w:t>f 12245/12977/10686 12282/13018/10727 12244/12978/10687</w:t>
        <w:br/>
        <w:t>f 12288/13020/10729 12287/13021/10730 12286/13022/10731</w:t>
        <w:br/>
        <w:t>f 12289/13023/10732 12288/13020/10729 12286/13022/10731</w:t>
        <w:br/>
        <w:t>f 12291/13024/10733 12290/13025/10734 12214/12947/10657</w:t>
        <w:br/>
        <w:t>f 12213/12948/10658 12291/13024/10733 12214/12947/10657</w:t>
        <w:br/>
        <w:t>f 12207/12942/10652 12292/13026/10735 12205/12937/10647</w:t>
        <w:br/>
        <w:t>f 12201/12936/10646 12207/12942/10652 12205/12937/10647</w:t>
        <w:br/>
        <w:t>f 12291/13024/10733 12213/12948/10658 12216/12949/10659</w:t>
        <w:br/>
        <w:t>f 12293/13027/10736 12291/13024/10733 12216/12949/10659</w:t>
        <w:br/>
        <w:t>f 12289/13023/10732 12286/13022/10731 12294/13028/10737</w:t>
        <w:br/>
        <w:t>f 12295/13029/10738 12289/13023/10732 12294/13028/10737</w:t>
        <w:br/>
        <w:t>f 12299/13030/10739 12298/13031/10740 12297/13032/10741</w:t>
        <w:br/>
        <w:t>f 12296/13033/10742 12299/13030/10739 12297/13032/10741</w:t>
        <w:br/>
        <w:t>f 12235/12971/10680 12236/12970/10679 12300/13034/10743</w:t>
        <w:br/>
        <w:t>f 12296/13033/10742 12235/12971/10680 12300/13034/10743</w:t>
        <w:br/>
        <w:t>f 12216/12949/10659 12259/12993/10702 12297/13032/10741</w:t>
        <w:br/>
        <w:t>f 12293/13027/10736 12216/12949/10659 12297/13032/10741</w:t>
        <w:br/>
        <w:t>f 12264/12999/10708 12265/12998/10707 12294/13028/10737</w:t>
        <w:br/>
        <w:t>f 12301/13035/10744 12264/12999/10708 12294/13028/10737</w:t>
        <w:br/>
        <w:t>f 12291/13024/10733 12303/13036/10745 12302/13037/10746</w:t>
        <w:br/>
        <w:t>f 12290/13025/10734 12291/13024/10733 12302/13037/10746</w:t>
        <w:br/>
        <w:t>f 12304/13038/10747 12303/13036/10745 12291/13024/10733</w:t>
        <w:br/>
        <w:t>f 12293/13027/10736 12304/13038/10747 12291/13024/10733</w:t>
        <w:br/>
        <w:t>f 12305/13039/10748 12226/12963/10673 12227/12962/10672</w:t>
        <w:br/>
        <w:t>f 12306/13040/10749 12305/13039/10748 12227/12962/10672</w:t>
        <w:br/>
        <w:t>f 12310/13041/10750 12309/13042/10751 12308/13043/10752</w:t>
        <w:br/>
        <w:t>f 12307/13044/10753 12310/13041/10750 12308/13043/10752</w:t>
        <w:br/>
        <w:t>f 12290/13025/10734 12302/13037/10746 12284/13016/10725</w:t>
        <w:br/>
        <w:t>f 12245/12977/10686 12290/13025/10734 12284/13016/10725</w:t>
        <w:br/>
        <w:t>f 12314/13045/10145 12313/13046/10144 12312/13047/10754</w:t>
        <w:br/>
        <w:t>f 12311/13048/10755 12314/13045/10145 12312/13047/10754</w:t>
        <w:br/>
        <w:t>f 12318/13049/10756 12317/13050/10757 12316/13051/10758</w:t>
        <w:br/>
        <w:t>f 12315/13052/10759 12318/13049/10756 12316/13051/10758</w:t>
        <w:br/>
        <w:t>f 12319/13053/10760 12286/13022/10731 12287/13021/10730</w:t>
        <w:br/>
        <w:t>f 12320/13054/10761 12319/13053/10760 12287/13021/10730</w:t>
        <w:br/>
        <w:t>f 12322/13055/10762 12321/13056/10763 12220/12954/10664</w:t>
        <w:br/>
        <w:t>f 12217/12953/10663 12322/13055/10762 12220/12954/10664</w:t>
        <w:br/>
        <w:t>f 12324/13057/10764 12323/13058/10765 12318/13049/10756</w:t>
        <w:br/>
        <w:t>f 12315/13052/10759 12324/13057/10764 12318/13049/10756</w:t>
        <w:br/>
        <w:t>f 12328/13059/10766 12327/13060/10767 12326/13061/10147</w:t>
        <w:br/>
        <w:t>f 12325/13062/10146 12328/13059/10766 12326/13061/10147</w:t>
        <w:br/>
        <w:t>f 12328/13059/10766 12325/13062/10146 12314/13045/10145</w:t>
        <w:br/>
        <w:t>f 12311/13048/10755 12328/13059/10766 12314/13045/10145</w:t>
        <w:br/>
        <w:t>f 12330/13063/10768 12220/12954/10664 12321/13056/10763</w:t>
        <w:br/>
        <w:t>f 12329/13064/10769 12330/13063/10768 12321/13056/10763</w:t>
        <w:br/>
        <w:t>f 12214/12947/10657 12246/12980/10689 12331/13065/10770</w:t>
        <w:br/>
        <w:t>f 12228/12961/10671 12334/13066/10756 12333/13067/10765</w:t>
        <w:br/>
        <w:t>f 12332/13068/10771 12228/12961/10671 12333/13067/10765</w:t>
        <w:br/>
        <w:t>f 12336/13069/10772 12335/13070/10773 12241/12976/10685</w:t>
        <w:br/>
        <w:t>f 12242/12975/10684 12336/13069/10772 12241/12976/10685</w:t>
        <w:br/>
        <w:t>f 12337/13071/10774 12323/13058/10765 12324/13057/10764</w:t>
        <w:br/>
        <w:t>f 12338/13072/10775 12337/13071/10774 12324/13057/10764</w:t>
        <w:br/>
        <w:t>f 12316/13051/10758 12340/13073/10776 12339/13074/10777</w:t>
        <w:br/>
        <w:t>f 12315/13052/10759 12316/13051/10758 12339/13074/10777</w:t>
        <w:br/>
        <w:t>f 12341/13075/10778 12324/13057/10764 12315/13052/10759</w:t>
        <w:br/>
        <w:t>f 12339/13074/10777 12341/13075/10778 12315/13052/10759</w:t>
        <w:br/>
        <w:t>f 12344/13076/10402 12343/13077/10779 12342/13078/10780</w:t>
        <w:br/>
        <w:t>f 12345/13079/10781 12344/13076/10402 12342/13078/10780</w:t>
        <w:br/>
        <w:t>f 12343/13077/10779 12347/13080/10782 12346/13081/10783</w:t>
        <w:br/>
        <w:t>f 12342/13078/10780 12343/13077/10779 12346/13081/10783</w:t>
        <w:br/>
        <w:t>f 12209/12946/10656 12295/13029/10738 12267/13000/10709</w:t>
        <w:br/>
        <w:t>f 12289/13023/10732 12349/13082/10784 12348/13083/10785</w:t>
        <w:br/>
        <w:t>f 12288/13020/10729 12289/13023/10732 12348/13083/10785</w:t>
        <w:br/>
        <w:t>f 12209/12946/10656 12210/12945/10655 12351/13084/10786</w:t>
        <w:br/>
        <w:t>f 12350/13085/10787 12209/12946/10656 12351/13084/10786</w:t>
        <w:br/>
        <w:t>f 12210/12945/10655 12353/13086/10788 12352/13087/10789</w:t>
        <w:br/>
        <w:t>f 12351/13084/10786 12210/12945/10655 12352/13087/10789</w:t>
        <w:br/>
        <w:t>f 12345/13079/10781 12355/13088/10790 12354/13089/10400</w:t>
        <w:br/>
        <w:t>f 12344/13076/10402 12345/13079/10781 12354/13089/10400</w:t>
        <w:br/>
        <w:t>f 12355/13088/10790 12357/13090/10791 12356/13091/10792</w:t>
        <w:br/>
        <w:t>f 12354/13089/10400 12355/13088/10790 12356/13091/10792</w:t>
        <w:br/>
        <w:t>f 12359/13092/10793 12358/13093/10794 12332/13068/10771</w:t>
        <w:br/>
        <w:t>f 12360/13094/10795 12359/13092/10793 12332/13068/10771</w:t>
        <w:br/>
        <w:t>f 12363/13095/10796 12362/13096/10797 12353/13086/10788</w:t>
        <w:br/>
        <w:t>f 12361/13097/10798 12363/13095/10796 12353/13086/10788</w:t>
        <w:br/>
        <w:t>f 12358/13093/10794 12359/13092/10793 12365/13098/10799</w:t>
        <w:br/>
        <w:t>f 12364/13099/10800 12358/13093/10794 12365/13098/10799</w:t>
        <w:br/>
        <w:t>f 12227/12962/10672 12358/13093/10794 12364/13099/10800</w:t>
        <w:br/>
        <w:t>f 12306/13040/10749 12227/12962/10672 12364/13099/10800</w:t>
        <w:br/>
        <w:t>f 12358/13093/10794 12227/12962/10672 12228/12961/10671</w:t>
        <w:br/>
        <w:t>f 12332/13068/10771 12358/13093/10794 12228/12961/10671</w:t>
        <w:br/>
        <w:t>f 12368/13100/10801 12367/13101/10802 12366/13102/10803</w:t>
        <w:br/>
        <w:t>f 12369/13103/10804 12368/13100/10801 12366/13102/10803</w:t>
        <w:br/>
        <w:t>f 12372/13104/10397 12371/13105/10805 12360/13094/10795</w:t>
        <w:br/>
        <w:t>f 12370/13106/10806 12372/13104/10397 12360/13094/10795</w:t>
        <w:br/>
        <w:t>f 12333/13067/10765 12370/13106/10806 12360/13094/10795</w:t>
        <w:br/>
        <w:t>f 12332/13068/10771 12333/13067/10765 12360/13094/10795</w:t>
        <w:br/>
        <w:t>f 12374/13107/10807 12373/13108/10808 12307/13044/10753</w:t>
        <w:br/>
        <w:t>f 12308/13043/10752 12374/13107/10807 12307/13044/10753</w:t>
        <w:br/>
        <w:t>f 12371/13105/10805 12356/13091/10792 12359/13092/10793</w:t>
        <w:br/>
        <w:t>f 12360/13094/10795 12371/13105/10805 12359/13092/10793</w:t>
        <w:br/>
        <w:t>f 12378/13109/10809 12377/13110/10810 12376/13111/10811</w:t>
        <w:br/>
        <w:t>f 12375/13112/10150 12378/13109/10809 12376/13111/10811</w:t>
        <w:br/>
        <w:t>f 12375/13112/10150 12376/13111/10811 12379/13113/10812</w:t>
        <w:br/>
        <w:t>f 12383/13114/10813 12382/13115/10814 12381/13116/10815</w:t>
        <w:br/>
        <w:t>f 12380/13117/10816 12383/13114/10813 12381/13116/10815</w:t>
        <w:br/>
        <w:t>f 12324/13057/10764 12341/13075/10778 12384/13118/10817</w:t>
        <w:br/>
        <w:t>f 12338/13072/10775 12324/13057/10764 12384/13118/10817</w:t>
        <w:br/>
        <w:t>f 12385/13119/10818 12382/13115/10814 12383/13114/10813</w:t>
        <w:br/>
        <w:t>f 12386/13120/10819 12385/13119/10818 12383/13114/10813</w:t>
        <w:br/>
        <w:t>f 12271/13005/10714 12389/13121/10820 12388/13122/10821</w:t>
        <w:br/>
        <w:t>f 12387/13123/10822 12271/13005/10714 12388/13122/10821</w:t>
        <w:br/>
        <w:t>f 12390/13124/10823 12363/13095/10796 12361/13097/10798</w:t>
        <w:br/>
        <w:t>f 12391/13125/10824 12390/13124/10823 12361/13097/10798</w:t>
        <w:br/>
        <w:t>f 12385/13119/10818 12386/13120/10819 12392/13126/10825</w:t>
        <w:br/>
        <w:t>f 12393/13127/10826 12385/13119/10818 12392/13126/10825</w:t>
        <w:br/>
        <w:t>f 12397/13128/10827 12396/13129/10157 12395/13130/10828</w:t>
        <w:br/>
        <w:t>f 12394/13131/10829 12397/13128/10827 12395/13130/10828</w:t>
        <w:br/>
        <w:t>f 12399/13132/10830 12398/13133/10831 12367/13101/10802</w:t>
        <w:br/>
        <w:t>f 12368/13100/10801 12399/13132/10830 12367/13101/10802</w:t>
        <w:br/>
        <w:t>f 12375/13112/10150 12326/13061/10147 12327/13060/10767</w:t>
        <w:br/>
        <w:t>f 12378/13109/10809 12375/13112/10150 12327/13060/10767</w:t>
        <w:br/>
        <w:t>f 12398/13133/10831 12310/13041/10750 12307/13044/10753</w:t>
        <w:br/>
        <w:t>f 12367/13101/10802 12398/13133/10831 12307/13044/10753</w:t>
        <w:br/>
        <w:t>f 12369/13103/10804 12400/13134/10832 12362/13096/10797</w:t>
        <w:br/>
        <w:t>f 12368/13100/10801 12369/13103/10804 12362/13096/10797</w:t>
        <w:br/>
        <w:t>f 12403/13135/10833 12402/13136/10834 12401/13137/10835</w:t>
        <w:br/>
        <w:t>f 12404/13138/10836 12403/13135/10833 12401/13137/10835</w:t>
        <w:br/>
        <w:t>f 12401/13137/10835 12406/13139/10837 12405/13140/10721</w:t>
        <w:br/>
        <w:t>f 12404/13138/10836 12401/13137/10835 12405/13140/10721</w:t>
        <w:br/>
        <w:t>f 12408/13141/10838 12407/13142/10839 12406/13139/10837</w:t>
        <w:br/>
        <w:t>f 12401/13137/10835 12408/13141/10838 12406/13139/10837</w:t>
        <w:br/>
        <w:t>f 12410/13143/10840 12233/12965/10674 12234/12968/10677</w:t>
        <w:br/>
        <w:t>f 12409/13144/10841 12410/13143/10840 12234/12968/10677</w:t>
        <w:br/>
        <w:t>f 12300/13034/10743 12233/12965/10674 12410/13143/10840</w:t>
        <w:br/>
        <w:t>f 12411/13145/10842 12300/13034/10743 12410/13143/10840</w:t>
        <w:br/>
        <w:t>f 12399/13132/10830 12392/13126/10825 12386/13120/10819</w:t>
        <w:br/>
        <w:t>f 12398/13133/10831 12399/13132/10830 12386/13120/10819</w:t>
        <w:br/>
        <w:t>f 12407/13142/10839 12413/13146/10843 12412/13147/10844</w:t>
        <w:br/>
        <w:t>f 12406/13139/10837 12407/13142/10839 12412/13147/10844</w:t>
        <w:br/>
        <w:t>f 12414/13148/10845 12211/12944/10654 12212/12943/10653</w:t>
        <w:br/>
        <w:t>f 12387/13123/10822 12414/13148/10845 12212/12943/10653</w:t>
        <w:br/>
        <w:t>f 12296/13033/10742 12300/13034/10743 12411/13145/10842</w:t>
        <w:br/>
        <w:t>f 12299/13030/10739 12296/13033/10742 12411/13145/10842</w:t>
        <w:br/>
        <w:t>f 12401/13137/10835 12402/13136/10834 12415/13149/10846</w:t>
        <w:br/>
        <w:t>f 12408/13141/10838 12401/13137/10835 12415/13149/10846</w:t>
        <w:br/>
        <w:t>f 12397/13128/10827 12416/13150/10847 12330/13063/10768</w:t>
        <w:br/>
        <w:t>f 12417/13151/10848 12397/13128/10827 12330/13063/10768</w:t>
        <w:br/>
        <w:t>f 12367/13101/10802 12307/13044/10753 12373/13108/10808</w:t>
        <w:br/>
        <w:t>f 12366/13102/10803 12367/13101/10802 12373/13108/10808</w:t>
        <w:br/>
        <w:t>f 12219/12951/10661 12220/12954/10664 12330/13063/10768</w:t>
        <w:br/>
        <w:t>f 12416/13150/10847 12219/12951/10661 12330/13063/10768</w:t>
        <w:br/>
        <w:t>f 12211/12944/10654 12361/13097/10798 12353/13086/10788</w:t>
        <w:br/>
        <w:t>f 12210/12945/10655 12211/12944/10654 12353/13086/10788</w:t>
        <w:br/>
        <w:t>f 12330/13063/10768 12329/13064/10769 12418/13152/10849</w:t>
        <w:br/>
        <w:t>f 12417/13151/10848 12330/13063/10768 12418/13152/10849</w:t>
        <w:br/>
        <w:t>f 12412/13147/10844 12419/13153/10722 12405/13140/10721</w:t>
        <w:br/>
        <w:t>f 12406/13139/10837 12412/13147/10844 12405/13140/10721</w:t>
        <w:br/>
        <w:t>f 12420/13154/10836 12416/13150/10847 12397/13128/10827</w:t>
        <w:br/>
        <w:t>f 12394/13131/10829 12420/13154/10836 12397/13128/10827</w:t>
        <w:br/>
        <w:t>f 12420/13154/10836 12279/13012/10721 12219/12951/10661</w:t>
        <w:br/>
        <w:t>f 12416/13150/10847 12420/13154/10836 12219/12951/10661</w:t>
        <w:br/>
        <w:t>f 12391/13125/10824 12361/13097/10798 12211/12944/10654</w:t>
        <w:br/>
        <w:t>f 12414/13148/10845 12391/13125/10824 12211/12944/10654</w:t>
        <w:br/>
        <w:t>f 12421/13155/10850 12334/13066/10756 12228/12961/10671</w:t>
        <w:br/>
        <w:t>f 12229/12960/10670 12421/13155/10850 12228/12961/10671</w:t>
        <w:br/>
        <w:t>f 12425/13156/10754 12424/13157/10144 12423/13158/10851</w:t>
        <w:br/>
        <w:t>f 12422/13159/10852 12425/13156/10754 12423/13158/10851</w:t>
        <w:br/>
        <w:t>f 12393/13127/10826 12392/13126/10825 12390/13124/10823</w:t>
        <w:br/>
        <w:t>f 12426/13160/10853 12393/13127/10826 12390/13124/10823</w:t>
        <w:br/>
        <w:t>f 12414/13148/10845 12428/13161/10854 12427/13162/10855</w:t>
        <w:br/>
        <w:t>f 12391/13125/10824 12414/13148/10845 12427/13162/10855</w:t>
        <w:br/>
        <w:t>f 12431/13163/10856 12430/13164/10158 12429/13165/10154</w:t>
        <w:br/>
        <w:t>f 12432/13166/10857 12431/13163/10856 12429/13165/10154</w:t>
        <w:br/>
        <w:t>f 12236/12970/10679 12237/12969/10678 12241/12976/10685</w:t>
        <w:br/>
        <w:t>f 12232/12966/10675 12236/12970/10679 12241/12976/10685</w:t>
        <w:br/>
        <w:t>f 12428/13161/10854 12414/13148/10845 12387/13123/10822</w:t>
        <w:br/>
        <w:t>f 12388/13122/10821 12428/13161/10854 12387/13123/10822</w:t>
        <w:br/>
        <w:t>f 12422/13159/10852 12423/13158/10851 12430/13164/10158</w:t>
        <w:br/>
        <w:t>f 12431/13163/10856 12422/13159/10852 12430/13164/10158</w:t>
        <w:br/>
        <w:t>f 12232/12966/10675 12233/12965/10674 12300/13034/10743</w:t>
        <w:br/>
        <w:t>f 12236/12970/10679 12232/12966/10675 12300/13034/10743</w:t>
        <w:br/>
        <w:t>f 12266/13001/10710 12277/13011/10720 12387/13123/10822</w:t>
        <w:br/>
        <w:t>f 12212/12943/10653 12266/13001/10710 12387/13123/10822</w:t>
        <w:br/>
        <w:t>f 12383/13114/10813 12380/13117/10816 12309/13042/10751</w:t>
        <w:br/>
        <w:t>f 12310/13041/10750 12383/13114/10813 12309/13042/10751</w:t>
        <w:br/>
        <w:t>f 12434/13167/10858 12433/13168/10859 12417/13151/10848</w:t>
        <w:br/>
        <w:t>f 12418/13152/10849 12434/13167/10858 12417/13151/10848</w:t>
        <w:br/>
        <w:t>f 12232/12966/10675 12241/12976/10685 12335/13070/10773</w:t>
        <w:br/>
        <w:t>f 12231/12967/10676 12232/12966/10675 12335/13070/10773</w:t>
        <w:br/>
        <w:t>f 12417/13151/10848 12433/13168/10859 12396/13129/10157</w:t>
        <w:br/>
        <w:t>f 12397/13128/10827 12417/13151/10848 12396/13129/10157</w:t>
        <w:br/>
        <w:t>f 12436/13169/10783 12435/13170/10386 12197/12933/10389</w:t>
        <w:br/>
        <w:t>f 12198/12932/10644 12436/13169/10783 12197/12933/10389</w:t>
        <w:br/>
        <w:t>f 12310/13041/10750 12398/13133/10831 12386/13120/10819</w:t>
        <w:br/>
        <w:t>f 12383/13114/10813 12310/13041/10750 12386/13120/10819</w:t>
        <w:br/>
        <w:t>f 12438/13171/10860 12437/13172/10861 12234/12968/10677</w:t>
        <w:br/>
        <w:t>f 12231/12967/10676 12438/13171/10860 12234/12968/10677</w:t>
        <w:br/>
        <w:t>f 12442/13173/10862 12441/13174/10863 12440/13175/10864</w:t>
        <w:br/>
        <w:t>f 12439/13176/10865 12442/13173/10862 12440/13175/10864</w:t>
        <w:br/>
        <w:t>f 12412/13147/10844 12444/13177/10866 12443/13178/10867</w:t>
        <w:br/>
        <w:t>f 12419/13153/10722 12412/13147/10844 12443/13178/10867</w:t>
        <w:br/>
        <w:t>f 12437/13172/10861 12445/13179/10868 12409/13144/10841</w:t>
        <w:br/>
        <w:t>f 12234/12968/10677 12437/13172/10861 12409/13144/10841</w:t>
        <w:br/>
        <w:t>f 12231/12967/10676 12335/13070/10773 12446/13180/10869</w:t>
        <w:br/>
        <w:t>f 12438/13171/10860 12231/12967/10676 12446/13180/10869</w:t>
        <w:br/>
        <w:t>f 12336/13069/10772 12447/13181/10870 12446/13180/10869</w:t>
        <w:br/>
        <w:t>f 12335/13070/10773 12336/13069/10772 12446/13180/10869</w:t>
        <w:br/>
        <w:t>f 12449/13182/10871 12448/13183/10872 12340/13073/10776</w:t>
        <w:br/>
        <w:t>f 12316/13051/10758 12449/13182/10871 12340/13073/10776</w:t>
        <w:br/>
        <w:t>f 12451/13184/10873 12450/13185/10874 12374/13107/10807</w:t>
        <w:br/>
        <w:t>f 12308/13043/10752 12451/13184/10873 12374/13107/10807</w:t>
        <w:br/>
        <w:t>f 12278/13013/10722 12453/13186/10867 12452/13187/10875</w:t>
        <w:br/>
        <w:t>f 12218/12952/10662 12278/13013/10722 12452/13187/10875</w:t>
        <w:br/>
        <w:t>f 12457/13188/10876 12456/13189/10877 12455/13190/10878</w:t>
        <w:br/>
        <w:t>f 12454/13191/10879 12457/13188/10876 12455/13190/10878</w:t>
        <w:br/>
        <w:t>f 12441/13174/10863 12454/13191/10879 12455/13190/10878</w:t>
        <w:br/>
        <w:t>f 12440/13175/10864 12441/13174/10863 12455/13190/10878</w:t>
        <w:br/>
        <w:t>f 12444/13177/10866 12412/13147/10844 12413/13146/10843</w:t>
        <w:br/>
        <w:t>f 12458/13192/10880 12444/13177/10866 12413/13146/10843</w:t>
        <w:br/>
        <w:t>f 12461/13193/10881 12460/13194/10882 12459/13195/10883</w:t>
        <w:br/>
        <w:t>f 12462/13196/10884 12461/13193/10881 12459/13195/10883</w:t>
        <w:br/>
        <w:t>f 12463/13197/10885 12451/13184/10873 12308/13043/10752</w:t>
        <w:br/>
        <w:t>f 12309/13042/10751 12463/13197/10885 12308/13043/10752</w:t>
        <w:br/>
        <w:t>f 12380/13117/10816 12464/13198/10886 12463/13197/10885</w:t>
        <w:br/>
        <w:t>f 12309/13042/10751 12380/13117/10816 12463/13197/10885</w:t>
        <w:br/>
        <w:t>f 12466/13199/10887 12459/13195/10883 12460/13194/10882</w:t>
        <w:br/>
        <w:t>f 12465/13200/10888 12466/13199/10887 12460/13194/10882</w:t>
        <w:br/>
        <w:t>f 12468/13201/10889 12226/12963/10673 12305/13039/10748</w:t>
        <w:br/>
        <w:t>f 12467/13202/10890 12468/13201/10889 12305/13039/10748</w:t>
        <w:br/>
        <w:t>f 12457/13188/10876 12470/13203/10891 12469/13204/10892</w:t>
        <w:br/>
        <w:t>f 12456/13189/10877 12457/13188/10876 12469/13204/10892</w:t>
        <w:br/>
        <w:t>f 12317/13050/10757 12471/13205/10893 12449/13182/10871</w:t>
        <w:br/>
        <w:t>f 12316/13051/10758 12317/13050/10757 12449/13182/10871</w:t>
        <w:br/>
        <w:t>f 12470/13203/10891 12473/13206/10894 12472/13207/10895</w:t>
        <w:br/>
        <w:t>f 12469/13204/10892 12470/13203/10891 12472/13207/10895</w:t>
        <w:br/>
        <w:t>f 12474/13208/10896 12229/12960/10670 12226/12963/10673</w:t>
        <w:br/>
        <w:t>f 12468/13201/10889 12474/13208/10896 12226/12963/10673</w:t>
        <w:br/>
        <w:t>f 12475/13209/10893 12421/13155/10850 12229/12960/10670</w:t>
        <w:br/>
        <w:t>f 12474/13208/10896 12475/13209/10893 12229/12960/10670</w:t>
        <w:br/>
        <w:t>f 12479/13210/10897 12478/13211/10898 12477/13212/10899</w:t>
        <w:br/>
        <w:t>f 12476/13213/10900 12479/13210/10897 12477/13212/10899</w:t>
        <w:br/>
        <w:t>f 12482/13214/10862 12481/13215/10901 12480/13216/10902</w:t>
        <w:br/>
        <w:t>f 12483/13217/10903 12482/13214/10862 12480/13216/10902</w:t>
        <w:br/>
        <w:t>f 12484/13218/10904 12472/13207/10895 12473/13206/10894</w:t>
        <w:br/>
        <w:t>f 12485/13219/10905 12484/13218/10904 12473/13206/10894</w:t>
        <w:br/>
        <w:t>f 12464/13198/10886 12380/13117/10816 12381/13116/10815</w:t>
        <w:br/>
        <w:t>f 12486/13220/10906 12464/13198/10886 12381/13116/10815</w:t>
        <w:br/>
        <w:t>f 12488/13221/10907 12466/13199/10887 12465/13200/10888</w:t>
        <w:br/>
        <w:t>f 12487/13222/10908 12488/13221/10907 12465/13200/10888</w:t>
        <w:br/>
        <w:t>f 12483/13217/10903 12480/13216/10902 12489/13223/10909</w:t>
        <w:br/>
        <w:t>f 12490/13224/10910 12483/13217/10903 12489/13223/10909</w:t>
        <w:br/>
        <w:t>f 12217/12953/10663 12218/12952/10662 12452/13187/10875</w:t>
        <w:br/>
        <w:t>f 12491/13225/10911 12217/12953/10663 12452/13187/10875</w:t>
        <w:br/>
        <w:t>f 12322/13055/10762 12217/12953/10663 12491/13225/10911</w:t>
        <w:br/>
        <w:t>f 12492/13226/10912 12322/13055/10762 12491/13225/10911</w:t>
        <w:br/>
        <w:t>f 12487/13222/10908 12490/13224/10910 12489/13223/10909</w:t>
        <w:br/>
        <w:t>f 12488/13221/10907 12487/13222/10908 12489/13223/10909</w:t>
        <w:br/>
        <w:t>f 12461/13193/10881 12462/13196/10884 12493/13227/10913</w:t>
        <w:br/>
        <w:t>f 12494/13228/10914 12461/13193/10881 12493/13227/10913</w:t>
        <w:br/>
        <w:t>f 12479/13210/10897 12496/13229/10915 12495/13230/10916</w:t>
        <w:br/>
        <w:t>f 12478/13211/10898 12479/13210/10897 12495/13230/10916</w:t>
        <w:br/>
        <w:t>f 12499/13231/10917 12498/13232/10918 12497/13233/10919</w:t>
        <w:br/>
        <w:t>f 12500/13234/10920 12499/13231/10917 12497/13233/10919</w:t>
        <w:br/>
        <w:t>f 12485/13219/10905 12498/13232/10918 12499/13231/10917</w:t>
        <w:br/>
        <w:t>f 12484/13218/10904 12485/13219/10905 12499/13231/10917</w:t>
        <w:br/>
        <w:t>f 12495/13230/10916 12496/13229/10915 12494/13228/10914</w:t>
        <w:br/>
        <w:t>f 12493/13227/10913 12495/13230/10916 12494/13228/10914</w:t>
        <w:br/>
        <w:t>f 12502/13235/10921 12501/13236/10922 12437/13172/10861</w:t>
        <w:br/>
        <w:t>f 12438/13171/10860 12502/13235/10921 12437/13172/10861</w:t>
        <w:br/>
        <w:t>f 12502/13235/10921 12438/13171/10860 12446/13180/10869</w:t>
        <w:br/>
        <w:t>f 12473/13206/10894 12502/13235/10921 12446/13180/10869</w:t>
        <w:br/>
        <w:t>f 12437/13172/10861 12501/13236/10922 12445/13179/10868</w:t>
        <w:br/>
        <w:t>f 12503/13237/10923 12501/13236/10922 12457/13188/10876</w:t>
        <w:br/>
        <w:t>f 12454/13191/10879 12503/13237/10923 12457/13188/10876</w:t>
        <w:br/>
        <w:t>f 12505/13238/10924 12504/13239/10925 12443/13178/10867</w:t>
        <w:br/>
        <w:t>f 12444/13177/10866 12505/13238/10924 12443/13178/10867</w:t>
        <w:br/>
        <w:t>f 12506/13240/10926 12452/13187/10875 12453/13186/10867</w:t>
        <w:br/>
        <w:t>f 12507/13241/10925 12506/13240/10926 12453/13186/10867</w:t>
        <w:br/>
        <w:t>f 12504/13239/10925 12505/13238/10924 12508/13242/10927</w:t>
        <w:br/>
        <w:t>f 12509/13243/10928 12504/13239/10925 12508/13242/10927</w:t>
        <w:br/>
        <w:t>f 12511/13244/10929 12506/13240/10926 12507/13241/10925</w:t>
        <w:br/>
        <w:t>f 12510/13245/10928 12511/13244/10929 12507/13241/10925</w:t>
        <w:br/>
        <w:t>f 12505/13238/10924 12503/13237/10923 12454/13191/10879</w:t>
        <w:br/>
        <w:t>f 12441/13174/10863 12505/13238/10924 12454/13191/10879</w:t>
        <w:br/>
        <w:t>f 12498/13232/10918 12485/13219/10905 12448/13183/10872</w:t>
        <w:br/>
        <w:t>f 12449/13182/10871 12498/13232/10918 12448/13183/10872</w:t>
        <w:br/>
        <w:t>f 12471/13205/10893 12497/13233/10919 12498/13232/10918</w:t>
        <w:br/>
        <w:t>f 12449/13182/10871 12471/13205/10893 12498/13232/10918</w:t>
        <w:br/>
        <w:t>f 12513/13246/10930 12451/13184/10873 12463/13197/10885</w:t>
        <w:br/>
        <w:t>f 12512/13247/10931 12513/13246/10930 12463/13197/10885</w:t>
        <w:br/>
        <w:t>f 12515/13248/10932 12513/13246/10930 12514/13249/10933</w:t>
        <w:br/>
        <w:t>f 12467/13202/10890 12494/13228/10914 12496/13229/10915</w:t>
        <w:br/>
        <w:t>f 12468/13201/10889 12467/13202/10890 12496/13229/10915</w:t>
        <w:br/>
        <w:t>f 12506/13240/10926 12516/13250/10934 12491/13225/10911</w:t>
        <w:br/>
        <w:t>f 12452/13187/10875 12506/13240/10926 12491/13225/10911</w:t>
        <w:br/>
        <w:t>f 12511/13244/10929 12517/13251/10935 12516/13250/10934</w:t>
        <w:br/>
        <w:t>f 12506/13240/10926 12511/13244/10929 12516/13250/10934</w:t>
        <w:br/>
        <w:t>f 12512/13247/10931 12463/13197/10885 12464/13198/10886</w:t>
        <w:br/>
        <w:t>f 12518/13252/10936 12512/13247/10931 12464/13198/10886</w:t>
        <w:br/>
        <w:t>f 12520/13253/10937 12512/13247/10931 12518/13252/10936</w:t>
        <w:br/>
        <w:t>f 12519/13254/10938 12520/13253/10937 12518/13252/10936</w:t>
        <w:br/>
        <w:t>f 12519/13254/10938 12518/13252/10936 12521/13255/10939</w:t>
        <w:br/>
        <w:t>f 12522/13256/10940 12519/13254/10938 12521/13255/10939</w:t>
        <w:br/>
        <w:t>f 12518/13252/10936 12464/13198/10886 12486/13220/10906</w:t>
        <w:br/>
        <w:t>f 12521/13255/10939 12518/13252/10936 12486/13220/10906</w:t>
        <w:br/>
        <w:t>f 12479/13210/10897 12474/13208/10896 12468/13201/10889</w:t>
        <w:br/>
        <w:t>f 12496/13229/10915 12479/13210/10897 12468/13201/10889</w:t>
        <w:br/>
        <w:t>f 12474/13208/10896 12479/13210/10897 12476/13213/10900</w:t>
        <w:br/>
        <w:t>f 12475/13209/10893 12474/13208/10896 12476/13213/10900</w:t>
        <w:br/>
        <w:t>f 12516/13250/10934 12517/13251/10935 12522/13256/10940</w:t>
        <w:br/>
        <w:t>f 12521/13255/10939 12516/13250/10934 12522/13256/10940</w:t>
        <w:br/>
        <w:t>f 12492/13226/10912 12491/13225/10911 12516/13250/10934</w:t>
        <w:br/>
        <w:t>f 12521/13255/10939 12492/13226/10912 12516/13250/10934</w:t>
        <w:br/>
        <w:t>f 12523/13257/10717 12248/12982/10691 12282/13018/10727</w:t>
        <w:br/>
        <w:t>f 12524/13258/10716 12523/13257/10717 12282/13018/10727</w:t>
        <w:br/>
        <w:t>f 12523/13257/10717 12525/13259/10719 12247/12983/10692</w:t>
        <w:br/>
        <w:t>f 12248/12982/10691 12523/13257/10717 12247/12983/10692</w:t>
        <w:br/>
        <w:t>f 12526/13260/10730 12255/12990/10699 12256/12989/10698</w:t>
        <w:br/>
        <w:t>f 12527/13261/10941 12526/13260/10730 12256/12989/10698</w:t>
        <w:br/>
        <w:t>f 12526/13260/10730 12528/13262/10729 12205/12937/10647</w:t>
        <w:br/>
        <w:t>f 12255/12990/10699 12526/13260/10730 12205/12937/10647</w:t>
        <w:br/>
        <w:t>f 12530/13263/10942 12529/13264/10943 12252/12986/10944</w:t>
        <w:br/>
        <w:t>f 12208/12941/10651 12530/13263/10942 12252/12986/10944</w:t>
        <w:br/>
        <w:t>f 12530/13263/10942 12208/12941/10651 12206/12940/10650</w:t>
        <w:br/>
        <w:t>f 12331/13065/10770 12530/13263/10942 12206/12940/10650</w:t>
        <w:br/>
        <w:t>f 12530/13263/10942 12243/12979/10688 12258/12991/10945</w:t>
        <w:br/>
        <w:t>f 12529/13264/10943 12530/13263/10942 12258/12991/10945</w:t>
        <w:br/>
        <w:t>f 12530/13263/10942 12331/13065/10770 12246/12980/10689</w:t>
        <w:br/>
        <w:t>f 12243/12979/10688 12530/13263/10942 12246/12980/10689</w:t>
        <w:br/>
        <w:t>f 12263/12997/10706 12268/13002/10711 12271/13005/10714</w:t>
        <w:br/>
        <w:t>f 12277/13011/10720 12263/12997/10706 12271/13005/10714</w:t>
        <w:br/>
        <w:t>f 12270/13006/10715 12268/13002/10711 12269/13003/10712</w:t>
        <w:br/>
        <w:t>f 12276/13009/10718 12270/13006/10715 12269/13003/10712</w:t>
        <w:br/>
        <w:t>f 12295/13029/10738 12294/13028/10737 12265/12998/10707</w:t>
        <w:br/>
        <w:t>f 12267/13000/10709 12295/13029/10738 12265/12998/10707</w:t>
        <w:br/>
        <w:t>f 12301/13035/10744 12294/13028/10737 12286/13022/10731</w:t>
        <w:br/>
        <w:t>f 12319/13053/10760 12301/13035/10744 12286/13022/10731</w:t>
        <w:br/>
        <w:t>f 12295/13029/10738 12209/12946/10656 12350/13085/10787</w:t>
        <w:br/>
        <w:t>f 12531/13265/10946 12295/13029/10738 12350/13085/10787</w:t>
        <w:br/>
        <w:t>f 12531/13265/10946 12349/13082/10784 12289/13023/10732</w:t>
        <w:br/>
        <w:t>f 12295/13029/10738 12531/13265/10946 12289/13023/10732</w:t>
        <w:br/>
        <w:t>f 12277/13011/10720 12271/13005/10714 12387/13123/10822</w:t>
        <w:br/>
        <w:t>f 12272/13004/10713 12280/13015/10724 12389/13121/10820</w:t>
        <w:br/>
        <w:t>f 12271/13005/10714 12272/13004/10713 12389/13121/10820</w:t>
        <w:br/>
        <w:t>f 12528/13262/10729 12532/13266/10785 12204/12938/10648</w:t>
        <w:br/>
        <w:t>f 12205/12937/10647 12528/13262/10729 12204/12938/10648</w:t>
        <w:br/>
        <w:t>f 12205/12937/10647 12203/12939/10649 12202/12935/10645</w:t>
        <w:br/>
        <w:t>f 12201/12936/10646 12205/12937/10647 12202/12935/10645</w:t>
        <w:br/>
        <w:t>f 12214/12947/10657 12206/12940/10650 12195/12928/10640</w:t>
        <w:br/>
        <w:t>f 12331/13065/10770 12206/12940/10650 12214/12947/10657</w:t>
        <w:br/>
        <w:t>f 12290/13025/10734 12246/12980/10689 12214/12947/10657</w:t>
        <w:br/>
        <w:t>f 12245/12977/10686 12246/12980/10689 12290/13025/10734</w:t>
        <w:br/>
        <w:t>f 12533/13267/10947 12282/13018/10727 12283/13017/10726</w:t>
        <w:br/>
        <w:t>f 12533/13267/10947 12534/13268/10948 12524/13258/10716</w:t>
        <w:br/>
        <w:t>f 12282/13018/10727 12533/13267/10947 12524/13258/10716</w:t>
        <w:br/>
        <w:t>f 12538/13269/10949 12537/13270/10950 12536/13271/10951</w:t>
        <w:br/>
        <w:t>f 12535/13272/10952 12538/13269/10949 12536/13271/10951</w:t>
        <w:br/>
        <w:t>f 12542/13273/10953 12541/13274/10953 12540/13275/10954</w:t>
        <w:br/>
        <w:t>f 12539/13276/10954 12542/13273/10953 12540/13275/10954</w:t>
        <w:br/>
        <w:t>f 12537/13270/10950 12260/12996/10705 12261/12995/10704</w:t>
        <w:br/>
        <w:t>f 12536/13271/10951 12537/13270/10950 12261/12995/10704</w:t>
        <w:br/>
        <w:t>f 12546/13277/10955 12545/13278/10956 12544/13279/10957</w:t>
        <w:br/>
        <w:t>f 12543/13280/10958 12546/13277/10955 12544/13279/10957</w:t>
        <w:br/>
        <w:t>f 12549/13281/10959 12548/13282/10960 12547/13283/10960</w:t>
        <w:br/>
        <w:t>f 12550/13284/10961 12549/13281/10959 12547/13283/10960</w:t>
        <w:br/>
        <w:t>f 12547/13283/10960 12548/13282/10960 12552/13285/10962</w:t>
        <w:br/>
        <w:t>f 12551/13286/10963 12547/13283/10960 12552/13285/10962</w:t>
        <w:br/>
        <w:t>f 12545/13278/10956 12554/13287/10964 12553/13288/10965</w:t>
        <w:br/>
        <w:t>f 12544/13279/10957 12545/13278/10956 12553/13288/10965</w:t>
        <w:br/>
        <w:t>f 12554/13287/10964 12556/13289/10966 12555/13290/10967</w:t>
        <w:br/>
        <w:t>f 12553/13288/10965 12554/13287/10964 12555/13290/10967</w:t>
        <w:br/>
        <w:t>f 12551/13286/10963 12552/13285/10962 12557/13291/10968</w:t>
        <w:br/>
        <w:t>f 12558/13292/10968 12551/13286/10963 12557/13291/10968</w:t>
        <w:br/>
        <w:t>f 12559/13293/10969 12269/13003/10712 12260/12996/10705</w:t>
        <w:br/>
        <w:t>f 12537/13270/10950 12559/13293/10969 12260/12996/10705</w:t>
        <w:br/>
        <w:t>f 12561/13294/10970 12560/13295/10970 12539/13276/10954</w:t>
        <w:br/>
        <w:t>f 12540/13275/10954 12561/13294/10970 12539/13276/10954</w:t>
        <w:br/>
        <w:t>f 12555/13290/10967 12556/13289/10966 12562/13296/10971</w:t>
        <w:br/>
        <w:t>f 12563/13297/10972 12555/13290/10967 12562/13296/10971</w:t>
        <w:br/>
        <w:t>f 12558/13292/10968 12557/13291/10968 12565/13298/10973</w:t>
        <w:br/>
        <w:t>f 12564/13299/10974 12558/13292/10968 12565/13298/10973</w:t>
        <w:br/>
        <w:t>f 12537/13270/10950 12538/13269/10949 12566/13300/10975</w:t>
        <w:br/>
        <w:t>f 12559/13293/10969 12537/13270/10950 12566/13300/10975</w:t>
        <w:br/>
        <w:t>f 12269/13003/10712 12559/13293/10969 12567/13301/10976</w:t>
        <w:br/>
        <w:t>f 12276/13009/10718 12269/13003/10712 12567/13301/10976</w:t>
        <w:br/>
        <w:t>f 12568/13302/10977 12567/13301/10976 12559/13293/10969</w:t>
        <w:br/>
        <w:t>f 12566/13300/10975 12568/13302/10977 12559/13293/10969</w:t>
        <w:br/>
        <w:t>f 12567/13301/10976 12568/13302/10977 12570/13303/10978</w:t>
        <w:br/>
        <w:t>f 12569/13304/10971 12567/13301/10976 12570/13303/10978</w:t>
        <w:br/>
        <w:t>f 12560/13295/10970 12561/13294/10970 12572/13305/10979</w:t>
        <w:br/>
        <w:t>f 12571/13306/10980 12560/13295/10970 12572/13305/10979</w:t>
        <w:br/>
        <w:t>f 12574/13307/10974 12573/13308/10974 12571/13306/10980</w:t>
        <w:br/>
        <w:t>f 12572/13305/10979 12574/13307/10974 12571/13306/10980</w:t>
        <w:br/>
        <w:t>f 12576/13309/10981 12535/13272/10952 12536/13271/10951</w:t>
        <w:br/>
        <w:t>f 12575/13310/10982 12576/13309/10981 12536/13271/10951</w:t>
        <w:br/>
        <w:t>f 12542/13273/10953 12578/13311/10983 12577/13312/10983</w:t>
        <w:br/>
        <w:t>f 12541/13274/10953 12542/13273/10953 12577/13312/10983</w:t>
        <w:br/>
        <w:t>f 12529/13264/10943 12546/13277/10955 12579/13313/10984</w:t>
        <w:br/>
        <w:t>f 12252/12986/10944 12529/13264/10943 12579/13313/10984</w:t>
        <w:br/>
        <w:t>f 12580/13314/10985 12579/13313/10984 12546/13277/10955</w:t>
        <w:br/>
        <w:t>f 12543/13280/10958 12580/13314/10985 12546/13277/10955</w:t>
        <w:br/>
        <w:t>f 12549/13281/10959 12550/13284/10961 12581/13315/10986</w:t>
        <w:br/>
        <w:t>f 12582/13316/10986 12549/13281/10959 12581/13315/10986</w:t>
        <w:br/>
        <w:t>f 12252/12986/10944 12579/13313/10984 12583/13317/10987</w:t>
        <w:br/>
        <w:t>f 12584/13318/10988 12252/12986/10944 12583/13317/10987</w:t>
        <w:br/>
        <w:t>f 12581/13315/10986 12586/13319/10989 12585/13320/10990</w:t>
        <w:br/>
        <w:t>f 12582/13316/10986 12581/13315/10986 12585/13320/10990</w:t>
        <w:br/>
        <w:t>f 12587/13321/10991 12583/13317/10987 12579/13313/10984</w:t>
        <w:br/>
        <w:t>f 12580/13314/10985 12587/13321/10991 12579/13313/10984</w:t>
        <w:br/>
        <w:t>f 12251/12987/10696 12583/13317/10987 12588/13322/10992</w:t>
        <w:br/>
        <w:t>f 12256/12989/10698 12251/12987/10696 12588/13322/10992</w:t>
        <w:br/>
        <w:t>f 12589/13323/10993 12588/13322/10992 12583/13317/10987</w:t>
        <w:br/>
        <w:t>f 12587/13321/10991 12589/13323/10993 12583/13317/10987</w:t>
        <w:br/>
        <w:t>f 12591/13324/10994 12585/13320/10990 12586/13319/10989</w:t>
        <w:br/>
        <w:t>f 12590/13325/10994 12591/13324/10994 12586/13319/10989</w:t>
        <w:br/>
        <w:t>f 12256/12989/10698 12588/13322/10992 12592/13326/10995</w:t>
        <w:br/>
        <w:t>f 12527/13261/10941 12256/12989/10698 12592/13326/10995</w:t>
        <w:br/>
        <w:t>f 12578/13311/10983 12594/13327/10996 12593/13328/10996</w:t>
        <w:br/>
        <w:t>f 12577/13312/10983 12578/13311/10983 12593/13328/10996</w:t>
        <w:br/>
        <w:t>f 12592/13326/10995 12588/13322/10992 12589/13323/10993</w:t>
        <w:br/>
        <w:t>f 12595/13329/10997 12592/13326/10995 12589/13323/10993</w:t>
        <w:br/>
        <w:t>f 12590/13325/10994 12597/13330/10998 12596/13331/10998</w:t>
        <w:br/>
        <w:t>f 12591/13324/10994 12590/13325/10994 12596/13331/10998</w:t>
        <w:br/>
        <w:t>f 12575/13310/10982 12599/13332/10999 12598/13333/11000</w:t>
        <w:br/>
        <w:t>f 12576/13309/10981 12575/13310/10982 12598/13333/11000</w:t>
        <w:br/>
        <w:t>f 12319/13053/10760 12320/13054/10761 12600/13334/10995</w:t>
        <w:br/>
        <w:t>f 12601/13335/11001 12319/13053/10760 12600/13334/10995</w:t>
        <w:br/>
        <w:t>f 12602/13336/11002 12598/13333/11000 12599/13332/10999</w:t>
        <w:br/>
        <w:t>f 12601/13335/11001 12602/13336/11002 12599/13332/10999</w:t>
        <w:br/>
        <w:t>f 12603/13337/10997 12602/13336/11002 12601/13335/11001</w:t>
        <w:br/>
        <w:t>f 12600/13334/10995 12603/13337/10997 12601/13335/11001</w:t>
        <w:br/>
        <w:t>f 12594/13327/10996 12605/13338/11003 12604/13339/11003</w:t>
        <w:br/>
        <w:t>f 12593/13328/10996 12594/13327/10996 12604/13339/11003</w:t>
        <w:br/>
        <w:t>f 12605/13338/11003 12607/13340/11004 12606/13341/10998</w:t>
        <w:br/>
        <w:t>f 12604/13339/11003 12605/13338/11003 12606/13341/10998</w:t>
        <w:br/>
        <w:t>f 12529/13264/10943 12258/12991/10945 12545/13278/10956</w:t>
        <w:br/>
        <w:t>f 12546/13277/10955 12529/13264/10943 12545/13278/10956</w:t>
        <w:br/>
        <w:t>f 12258/12991/10945 12608/13342/11005 12554/13287/10964</w:t>
        <w:br/>
        <w:t>f 12545/13278/10956 12258/12991/10945 12554/13287/10964</w:t>
        <w:br/>
        <w:t>f 12556/13289/10966 12554/13287/10964 12250/12984/10693</w:t>
        <w:br/>
        <w:t>f 12247/12983/10692 12556/13289/10966 12250/12984/10693</w:t>
        <w:br/>
        <w:t>f 12247/12983/10692 12525/13259/10719 12562/13296/10971</w:t>
        <w:br/>
        <w:t>f 12556/13289/10966 12247/12983/10692 12562/13296/10971</w:t>
        <w:br/>
        <w:t>f 12569/13304/10971 12275/13010/10719 12276/13009/10718</w:t>
        <w:br/>
        <w:t>f 12567/13301/10976 12569/13304/10971 12276/13009/10718</w:t>
        <w:br/>
        <w:t>f 12261/12995/10704 12264/12999/10708 12575/13310/10982</w:t>
        <w:br/>
        <w:t>f 12536/13271/10951 12261/12995/10704 12575/13310/10982</w:t>
        <w:br/>
        <w:t>f 12264/12999/10708 12301/13035/10744 12599/13332/10999</w:t>
        <w:br/>
        <w:t>f 12575/13310/10982 12264/12999/10708 12599/13332/10999</w:t>
        <w:br/>
        <w:t>f 12301/13035/10744 12319/13053/10760 12601/13335/11001</w:t>
        <w:br/>
        <w:t>f 12599/13332/10999 12301/13035/10744 12601/13335/11001</w:t>
        <w:br/>
        <w:t>f 12466/13199/10887 12488/13221/10907 12609/13343/11006</w:t>
        <w:br/>
        <w:t>f 12611/13344/11007 12610/13345/11008 12466/13199/10887</w:t>
        <w:br/>
        <w:t>f 12614/13346/11009 12611/13344/11007 12613/13347/11010</w:t>
        <w:br/>
        <w:t>f 12612/13348/11011 12614/13346/11009 12613/13347/11010</w:t>
        <w:br/>
        <w:t>f 12615/13349/11012 12462/13196/10884 12459/13195/10883</w:t>
        <w:br/>
        <w:t>f 12617/13350/11013 12616/13351/11014 12484/13218/10904</w:t>
        <w:br/>
        <w:t>f 12499/13231/10917 12617/13350/11013 12484/13218/10904</w:t>
        <w:br/>
        <w:t>f 12619/13352/11015 12617/13350/11013 12618/13353/11016</w:t>
        <w:br/>
        <w:t>f 12620/13354/11017 12619/13352/11015 12618/13353/11016</w:t>
        <w:br/>
        <w:t>f 12617/13350/11013 12619/13352/11015 12621/13355/11018</w:t>
        <w:br/>
        <w:t>f 12616/13351/11014 12617/13350/11013 12621/13355/11018</w:t>
        <w:br/>
        <w:t>f 12622/13356/11019 12619/13352/11015 12620/13354/11017</w:t>
        <w:br/>
        <w:t>f 12619/13352/11015 12624/13357/11020 12623/13358/11021</w:t>
        <w:br/>
        <w:t>f 12621/13355/11018 12619/13352/11015 12623/13358/11021</w:t>
        <w:br/>
        <w:t>f 12616/13351/11014 12625/13359/11022 12472/13207/10895</w:t>
        <w:br/>
        <w:t>f 12484/13218/10904 12616/13351/11014 12472/13207/10895</w:t>
        <w:br/>
        <w:t>f 12626/13360/11023 12625/13359/11022 12616/13351/11014</w:t>
        <w:br/>
        <w:t>f 12621/13355/11018 12626/13360/11023 12616/13351/11014</w:t>
        <w:br/>
        <w:t>f 12625/13359/11022 12626/13360/11023 12627/13361/11024</w:t>
        <w:br/>
        <w:t>f 12469/13204/10892 12625/13359/11022 12627/13361/11024</w:t>
        <w:br/>
        <w:t>f 12628/13362/11025 12626/13360/11023 12621/13355/11018</w:t>
        <w:br/>
        <w:t>f 12630/13363/11026 12627/13361/11024 12626/13360/11023</w:t>
        <w:br/>
        <w:t>f 12629/13364/11027 12630/13363/11026 12626/13360/11023</w:t>
        <w:br/>
        <w:t>f 12627/13361/11024 12630/13363/11026 12631/13365/11028</w:t>
        <w:br/>
        <w:t>f 12456/13189/10877 12627/13361/11024 12631/13365/11028</w:t>
        <w:br/>
        <w:t>f 12626/13360/11023 12628/13362/11025 12629/13364/11027</w:t>
        <w:br/>
        <w:t>f 12635/13366/11029 12634/13367/11017 12633/13368/11016</w:t>
        <w:br/>
        <w:t>f 12632/13369/11030 12635/13366/11029 12633/13368/11016</w:t>
        <w:br/>
        <w:t>f 12620/13354/11017 12636/13370/11031 12622/13356/11019</w:t>
        <w:br/>
        <w:t>f 12635/13366/11029 12638/13371/11032 12637/13372/11033</w:t>
        <w:br/>
        <w:t>f 12634/13367/11017 12635/13366/11029 12637/13372/11033</w:t>
        <w:br/>
        <w:t>f 12632/13369/11030 12640/13373/11034 12639/13374/11035</w:t>
        <w:br/>
        <w:t>f 12641/13375/11036 12632/13369/11030 12639/13374/11035</w:t>
        <w:br/>
        <w:t>f 12642/13376/11037 12635/13366/11029 12632/13369/11030</w:t>
        <w:br/>
        <w:t>f 12641/13375/11036 12642/13376/11037 12632/13369/11030</w:t>
        <w:br/>
        <w:t>f 12643/13377/11038 12638/13371/11032 12635/13366/11029</w:t>
        <w:br/>
        <w:t>f 12642/13376/11037 12644/13378/11039 12643/13377/11038</w:t>
        <w:br/>
        <w:t>f 12646/13379/11040 12615/13349/11012 12614/13346/11009</w:t>
        <w:br/>
        <w:t>f 12645/13380/11041 12646/13379/11040 12614/13346/11009</w:t>
        <w:br/>
        <w:t>f 12645/13380/11041 12642/13376/11037 12641/13375/11036</w:t>
        <w:br/>
        <w:t>f 12646/13379/11040 12645/13380/11041 12641/13375/11036</w:t>
        <w:br/>
        <w:t>f 12642/13376/11037 12645/13380/11041 12647/13381/11042</w:t>
        <w:br/>
        <w:t>f 12645/13380/11041 12614/13346/11009 12648/13382/11043</w:t>
        <w:br/>
        <w:t>f 12646/13379/11040 12649/13383/11044 12462/13196/10884</w:t>
        <w:br/>
        <w:t>f 12615/13349/11012 12646/13379/11040 12462/13196/10884</w:t>
        <w:br/>
        <w:t>f 12641/13375/11036 12639/13374/11035 12649/13383/11044</w:t>
        <w:br/>
        <w:t>f 12646/13379/11040 12641/13375/11036 12649/13383/11044</w:t>
        <w:br/>
        <w:t>f 12632/13369/11030 12633/13368/11016 12650/13384/11045</w:t>
        <w:br/>
        <w:t>f 12640/13373/11034 12632/13369/11030 12650/13384/11045</w:t>
        <w:br/>
        <w:t>f 12499/13231/10917 12651/13385/11045 12618/13353/11016</w:t>
        <w:br/>
        <w:t>f 12617/13350/11013 12499/13231/10917 12618/13353/11016</w:t>
        <w:br/>
        <w:t>f 12625/13359/11022 12469/13204/10892 12472/13207/10895</w:t>
        <w:br/>
        <w:t>f 12627/13361/11024 12456/13189/10877 12469/13204/10892</w:t>
        <w:br/>
        <w:t>f 12631/13365/11028 12455/13190/10878 12456/13189/10877</w:t>
        <w:br/>
        <w:t>f 12614/13346/11009 12615/13349/11012 12459/13195/10883</w:t>
        <w:br/>
        <w:t>f 12611/13344/11007 12614/13346/11009 12459/13195/10883</w:t>
        <w:br/>
        <w:t>f 12611/13344/11007 12466/13199/10887 12609/13343/11006</w:t>
        <w:br/>
        <w:t>f 12613/13347/11010 12611/13344/11007 12609/13343/11006</w:t>
        <w:br/>
        <w:t>f 12512/13247/10931 12520/13253/10937 12514/13249/10933</w:t>
        <w:br/>
        <w:t>f 12513/13246/10930 12512/13247/10931 12514/13249/10933</w:t>
        <w:br/>
        <w:t>f 12513/13246/10930 12494/13228/10914 12450/13185/10874</w:t>
        <w:br/>
        <w:t>f 12451/13184/10873 12513/13246/10930 12450/13185/10874</w:t>
        <w:br/>
        <w:t>f 12652/13386/11046 12502/13235/10921 12473/13206/10894</w:t>
        <w:br/>
        <w:t>f 12470/13203/10891 12457/13188/10876 12501/13236/10922</w:t>
        <w:br/>
        <w:t>f 12502/13235/10921 12470/13203/10891 12501/13236/10922</w:t>
        <w:br/>
        <w:t>f 12439/13176/10865 12440/13175/10864 12654/13387/11047</w:t>
        <w:br/>
        <w:t>f 12653/13388/11048 12439/13176/10865 12654/13387/11047</w:t>
        <w:br/>
        <w:t>f 12654/13387/11047 12440/13175/10864 12455/13190/10878</w:t>
        <w:br/>
        <w:t>f 12655/13389/11049 12654/13387/11047 12455/13190/10878</w:t>
        <w:br/>
        <w:t>f 12480/13216/10902 12481/13215/10901 12656/13390/11050</w:t>
        <w:br/>
        <w:t>f 12657/13391/11051 12480/13216/10902 12656/13390/11050</w:t>
        <w:br/>
        <w:t>f 12480/13216/10902 12657/13391/11051 12658/13392/11052</w:t>
        <w:br/>
        <w:t>f 12489/13223/10909 12480/13216/10902 12658/13392/11052</w:t>
        <w:br/>
        <w:t>f 12488/13221/10907 12489/13223/10909 12658/13392/11052</w:t>
        <w:br/>
        <w:t>f 12659/13393/11053 12488/13221/10907 12658/13392/11052</w:t>
        <w:br/>
        <w:t>f 12663/13394/11054 12662/13395/11055 12661/13396/11056</w:t>
        <w:br/>
        <w:t>f 12660/13397/11057 12663/13394/11054 12661/13396/11056</w:t>
        <w:br/>
        <w:t>f 12664/13398/11058 12663/13394/11054 12660/13397/11057</w:t>
        <w:br/>
        <w:t>f 12665/13399/11058 12664/13398/11058 12660/13397/11057</w:t>
        <w:br/>
        <w:t>f 12655/13389/11049 12455/13190/10878 12667/13400/11059</w:t>
        <w:br/>
        <w:t>f 12666/13401/11060 12655/13389/11049 12667/13400/11059</w:t>
        <w:br/>
        <w:t>f 12670/13402/11061 12669/13403/11061 12668/13404/11062</w:t>
        <w:br/>
        <w:t>f 12671/13405/11063 12670/13402/11061 12668/13404/11062</w:t>
        <w:br/>
        <w:t>f 12673/13406/11064 12671/13405/11063 12668/13404/11062</w:t>
        <w:br/>
        <w:t>f 12672/13407/11064 12673/13406/11064 12668/13404/11062</w:t>
        <w:br/>
        <w:t>f 12672/13407/11064 12675/13408/11065 12674/13409/11065</w:t>
        <w:br/>
        <w:t>f 12673/13406/11064 12672/13407/11064 12674/13409/11065</w:t>
        <w:br/>
        <w:t>f 12679/13410/11066 12678/13411/11067 12677/13412/11068</w:t>
        <w:br/>
        <w:t>f 12676/13413/11069 12679/13410/11066 12677/13412/11068</w:t>
        <w:br/>
        <w:t>f 12678/13411/11067 12679/13410/11066 12666/13401/11060</w:t>
        <w:br/>
        <w:t>f 12667/13400/11059 12678/13411/11067 12666/13401/11060</w:t>
        <w:br/>
        <w:t>f 12674/13409/11065 12675/13408/11065 12676/13413/11069</w:t>
        <w:br/>
        <w:t>f 12677/13412/11068 12674/13409/11065 12676/13413/11069</w:t>
        <w:br/>
        <w:t>f 12669/13403/11061 12670/13402/11061 12681/13414/11070</w:t>
        <w:br/>
        <w:t>f 12680/13415/11070 12669/13403/11061 12681/13414/11070</w:t>
        <w:br/>
        <w:t>f 12685/13416/11071 12684/13417/11071 12683/13418/11070</w:t>
        <w:br/>
        <w:t>f 12682/13419/11070 12685/13416/11071 12683/13418/11070</w:t>
        <w:br/>
        <w:t>f 12687/13420/11072 12686/13421/11073 12684/13417/11071</w:t>
        <w:br/>
        <w:t>f 12685/13416/11071 12687/13420/11072 12684/13417/11071</w:t>
        <w:br/>
        <w:t>f 12688/13422/11074 12686/13421/11073 12687/13420/11072</w:t>
        <w:br/>
        <w:t>f 12689/13423/11074 12688/13422/11074 12687/13420/11072</w:t>
        <w:br/>
        <w:t>f 12688/13422/11074 12689/13423/11074 12690/13424/11075</w:t>
        <w:br/>
        <w:t>f 12691/13425/11075 12688/13422/11074 12690/13424/11075</w:t>
        <w:br/>
        <w:t>f 12694/13426/11076 12693/13427/11077 12692/13428/11078</w:t>
        <w:br/>
        <w:t>f 12695/13429/11078 12694/13426/11076 12692/13428/11078</w:t>
        <w:br/>
        <w:t>f 12664/13398/11058 12665/13399/11058 12693/13427/11077</w:t>
        <w:br/>
        <w:t>f 12694/13426/11076 12664/13398/11058 12693/13427/11077</w:t>
        <w:br/>
        <w:t>f 12691/13425/11075 12690/13424/11075 12695/13429/11078</w:t>
        <w:br/>
        <w:t>f 12692/13428/11078 12691/13425/11075 12695/13429/11078</w:t>
        <w:br/>
        <w:t>f 12659/13393/11053 12661/13396/11056 12662/13395/11055</w:t>
        <w:br/>
        <w:t>f 12488/13221/10907 12659/13393/11053 12662/13395/11055</w:t>
        <w:br/>
        <w:t>f 12699/13430/11079 12698/13431/11079 12697/13432/11080</w:t>
        <w:br/>
        <w:t>f 12696/13433/11080 12699/13430/11079 12697/13432/11080</w:t>
        <w:br/>
        <w:t>f 12701/13434/11081 12700/13435/11082 12696/13433/11080</w:t>
        <w:br/>
        <w:t>f 12697/13432/11080 12701/13434/11081 12696/13433/11080</w:t>
        <w:br/>
        <w:t>f 12703/13436/11083 12698/13431/11079 12699/13430/11079</w:t>
        <w:br/>
        <w:t>f 12702/13437/11083 12703/13436/11083 12699/13430/11079</w:t>
        <w:br/>
        <w:t>f 12702/13437/11083 12705/13438/11084 12704/13439/11085</w:t>
        <w:br/>
        <w:t>f 12703/13436/11083 12702/13437/11083 12704/13439/11085</w:t>
        <w:br/>
        <w:t>f 12705/13438/11084 12707/13440/11086 12706/13441/11087</w:t>
        <w:br/>
        <w:t>f 12704/13439/11085 12705/13438/11084 12706/13441/11087</w:t>
        <w:br/>
        <w:t>f 12711/13442/11088 12710/13443/11088 12709/13444/11089</w:t>
        <w:br/>
        <w:t>f 12708/13445/11089 12711/13442/11088 12709/13444/11089</w:t>
        <w:br/>
        <w:t>f 12710/13443/11088 12711/13442/11088 12713/13446/11090</w:t>
        <w:br/>
        <w:t>f 12712/13447/11090 12710/13443/11088 12713/13446/11090</w:t>
        <w:br/>
        <w:t>f 12700/13435/11082 12701/13434/11081 12714/13448/11091</w:t>
        <w:br/>
        <w:t>f 12715/13449/11091 12700/13435/11082 12714/13448/11091</w:t>
        <w:br/>
        <w:t>f 12718/13450/11092 12717/13451/11093 12716/13452/11093</w:t>
        <w:br/>
        <w:t>f 12719/13453/11092 12718/13450/11092 12716/13452/11093</w:t>
        <w:br/>
        <w:t>f 12720/13454/11094 12718/13450/11092 12719/13453/11092</w:t>
        <w:br/>
        <w:t>f 12721/13455/11094 12720/13454/11094 12719/13453/11092</w:t>
        <w:br/>
        <w:t>f 12723/13456/11095 12720/13454/11094 12721/13455/11094</w:t>
        <w:br/>
        <w:t>f 12722/13457/11095 12723/13456/11095 12721/13455/11094</w:t>
        <w:br/>
        <w:t>f 12727/13458/11096 12726/13459/11097 12725/13460/11097</w:t>
        <w:br/>
        <w:t>f 12724/13461/11096 12727/13458/11096 12725/13460/11097</w:t>
        <w:br/>
        <w:t>f 12725/13460/11097 12726/13459/11097 12715/13449/11091</w:t>
        <w:br/>
        <w:t>f 12714/13448/11091 12725/13460/11097 12715/13449/11091</w:t>
        <w:br/>
        <w:t>f 12724/13461/11096 12723/13456/11095 12722/13457/11095</w:t>
        <w:br/>
        <w:t>f 12727/13458/11096 12724/13461/11096 12722/13457/11095</w:t>
        <w:br/>
        <w:t>f 12729/13462/11098 12716/13452/11093 12717/13451/11093</w:t>
        <w:br/>
        <w:t>f 12728/13463/11098 12729/13462/11098 12717/13451/11093</w:t>
        <w:br/>
        <w:t>f 12731/13464/11099 12730/13465/11099 12729/13462/11098</w:t>
        <w:br/>
        <w:t>f 12728/13463/11098 12731/13464/11099 12729/13462/11098</w:t>
        <w:br/>
        <w:t>f 12733/13466/11100 12732/13467/11100 12730/13465/11099</w:t>
        <w:br/>
        <w:t>f 12731/13464/11099 12733/13466/11100 12730/13465/11099</w:t>
        <w:br/>
        <w:t>f 12733/13466/11100 12735/13468/11101 12734/13469/11101</w:t>
        <w:br/>
        <w:t>f 12732/13467/11100 12733/13466/11100 12734/13469/11101</w:t>
        <w:br/>
        <w:t>f 12735/13468/11101 12737/13470/11102 12736/13471/11102</w:t>
        <w:br/>
        <w:t>f 12734/13469/11101 12735/13468/11101 12736/13471/11102</w:t>
        <w:br/>
        <w:t>f 12741/13472/11103 12740/13473/11103 12739/13474/11104</w:t>
        <w:br/>
        <w:t>f 12738/13475/11104 12741/13472/11103 12739/13474/11104</w:t>
        <w:br/>
        <w:t>f 12712/13447/11090 12713/13446/11090 12738/13475/11104</w:t>
        <w:br/>
        <w:t>f 12739/13474/11104 12712/13447/11090 12738/13475/11104</w:t>
        <w:br/>
        <w:t>f 12737/13470/11102 12740/13473/11103 12741/13472/11103</w:t>
        <w:br/>
        <w:t>f 12736/13471/11102 12737/13470/11102 12741/13472/11103</w:t>
        <w:br/>
        <w:t>f 12707/13440/11086 12708/13445/11089 12709/13444/11089</w:t>
        <w:br/>
        <w:t>f 12706/13441/11087 12707/13440/11086 12709/13444/11089</w:t>
        <w:br/>
        <w:t>f 12744/13476/11105 12743/13477/11106 12742/13478/11107</w:t>
        <w:br/>
        <w:t>f 12745/13479/11108 12743/13477/11106 12744/13476/11105</w:t>
        <w:br/>
        <w:t>f 12742/13478/11107 12743/13477/11106 12746/13480/11109</w:t>
        <w:br/>
        <w:t>f 12746/13480/11109 12743/13477/11106 12747/13481/11110</w:t>
        <w:br/>
        <w:t>f 12747/13481/11110 12743/13477/11106 12748/13482/11111</w:t>
        <w:br/>
        <w:t>f 12750/13483/11112 12743/13477/11106 12749/13484/11113</w:t>
        <w:br/>
        <w:t>f 12749/13484/11113 12743/13477/11106 12751/13485/11114</w:t>
        <w:br/>
        <w:t>f 12752/13486/11115 12743/13477/11106 12745/13479/11108</w:t>
        <w:br/>
        <w:t>f 12754/13487/11116 12743/13477/11106 12753/13488/11117</w:t>
        <w:br/>
        <w:t>f 12753/13488/11117 12743/13477/11106 12755/13489/11118</w:t>
        <w:br/>
        <w:t>f 12755/13489/11118 12743/13477/11106 12756/13490/11119</w:t>
        <w:br/>
        <w:t>f 12758/13491/11120 12743/13477/11106 12757/13492/11121</w:t>
        <w:br/>
        <w:t>f 12757/13492/11121 12743/13477/11106 12752/13486/11115</w:t>
        <w:br/>
        <w:t>f 12756/13490/11119 12743/13477/11106 12758/13491/11120</w:t>
        <w:br/>
        <w:t>f 12759/13493/11122 12743/13477/11106 12754/13487/11116</w:t>
        <w:br/>
        <w:t>f 12760/13494/11123 12743/13477/11106 12759/13493/11122</w:t>
        <w:br/>
        <w:t>f 12761/13495/11124 12743/13477/11106 12760/13494/11123</w:t>
        <w:br/>
        <w:t>f 12762/13496/11125 12743/13477/11106 12761/13495/11124</w:t>
        <w:br/>
        <w:t>f 12763/13497/11126 12743/13477/11106 12762/13496/11125</w:t>
        <w:br/>
        <w:t>f 12765/13498/11127 12743/13477/11106 12764/13499/11128</w:t>
        <w:br/>
        <w:t>f 12751/13485/11114 12743/13477/11106 12765/13498/11127</w:t>
        <w:br/>
        <w:t>f 12764/13499/11128 12743/13477/11106 12763/13497/11126</w:t>
        <w:br/>
        <w:t>f 12748/13482/11111 12743/13477/11106 12750/13483/11112</w:t>
        <w:br/>
        <w:t>f 12612/13348/11011 12648/13382/11043 12614/13346/11009</w:t>
        <w:br/>
        <w:t>f 12766/13500/11129 12645/13380/11041 12648/13382/11043</w:t>
        <w:br/>
        <w:t>f 12766/13500/11129 12647/13381/11042 12645/13380/11041</w:t>
        <w:br/>
        <w:t>f 12644/13378/11039 12642/13376/11037 12647/13381/11042</w:t>
        <w:br/>
        <w:t>f 12642/13376/11037 12643/13377/11038 12635/13366/11029</w:t>
        <w:br/>
        <w:t>f 12624/13357/11020 12619/13352/11015 12622/13356/11019</w:t>
        <w:br/>
        <w:t>f 12623/13358/11021 12628/13362/11025 12621/13355/11018</w:t>
        <w:br/>
        <w:t>f 12770/13501/11130 12769/13502/11131 12768/13503/11132</w:t>
        <w:br/>
        <w:t>f 12767/13504/11133 12770/13501/11130 12768/13503/11132</w:t>
        <w:br/>
        <w:t>f 12774/13505/11134 12773/13506/11135 12772/13507/11136</w:t>
        <w:br/>
        <w:t>f 12771/13508/11137 12774/13505/11134 12772/13507/11136</w:t>
        <w:br/>
        <w:t>f 12778/13509/11138 12777/13510/11139 12776/13511/11140</w:t>
        <w:br/>
        <w:t>f 12775/13512/11141 12778/13509/11138 12776/13511/11140</w:t>
        <w:br/>
        <w:t>f 12781/13513/11142 12780/13514/11143 12779/13515/11144</w:t>
        <w:br/>
        <w:t>f 12782/13516/11145 12781/13513/11142 12779/13515/11144</w:t>
        <w:br/>
        <w:t>f 12786/13517/11146 12785/13518/11147 12784/13519/11148</w:t>
        <w:br/>
        <w:t>f 12783/13520/11149 12786/13517/11146 12784/13519/11148</w:t>
        <w:br/>
        <w:t>f 12789/13521/11150 12788/13522/11151 12774/13505/11134</w:t>
        <w:br/>
        <w:t>f 12787/13523/11152 12789/13521/11150 12774/13505/11134</w:t>
        <w:br/>
        <w:t>f 12793/13524/11153 12792/13525/11153 12791/13526/11154</w:t>
        <w:br/>
        <w:t>f 12790/13527/11155 12793/13524/11153 12791/13526/11154</w:t>
        <w:br/>
        <w:t>f 12797/13528/11156 12796/13529/11157 12795/13530/11158</w:t>
        <w:br/>
        <w:t>f 12794/13531/11159 12797/13528/11156 12795/13530/11158</w:t>
        <w:br/>
        <w:t>f 12799/13532/11160 12798/13533/11161 12796/13529/11157</w:t>
        <w:br/>
        <w:t>f 12797/13528/11156 12799/13532/11160 12796/13529/11157</w:t>
        <w:br/>
        <w:t>f 12802/13534/11162 12801/13535/11162 12800/13536/11163</w:t>
        <w:br/>
        <w:t>f 12803/13537/11164 12802/13534/11162 12800/13536/11163</w:t>
        <w:br/>
        <w:t>f 12806/13538/11165 12805/13539/11165 12804/13540/11166</w:t>
        <w:br/>
        <w:t>f 12807/13541/11166 12806/13538/11165 12804/13540/11166</w:t>
        <w:br/>
        <w:t>f 12810/13542/11167 12809/13543/11168 12808/13544/11169</w:t>
        <w:br/>
        <w:t>f 12811/13545/11170 12810/13542/11167 12808/13544/11169</w:t>
        <w:br/>
        <w:t>f 12813/13546/11171 12812/13547/11172 12786/13517/11146</w:t>
        <w:br/>
        <w:t>f 12783/13520/11149 12813/13546/11171 12786/13517/11146</w:t>
        <w:br/>
        <w:t>f 12816/13548/11173 12815/13549/11174 12814/13550/11175</w:t>
        <w:br/>
        <w:t>f 12817/13551/11176 12816/13548/11173 12814/13550/11175</w:t>
        <w:br/>
        <w:t>f 12821/13552/11177 12820/13553/11177 12819/13554/11178</w:t>
        <w:br/>
        <w:t>f 12818/13555/11178 12821/13552/11177 12819/13554/11178</w:t>
        <w:br/>
        <w:t>f 12825/13556/11179 12824/13557/11180 12823/13558/11180</w:t>
        <w:br/>
        <w:t>f 12822/13559/11181 12825/13556/11179 12823/13558/11180</w:t>
        <w:br/>
        <w:t>f 12829/13560/11182 12828/13561/11183 12827/13562/11184</w:t>
        <w:br/>
        <w:t>f 12826/13563/11185 12829/13560/11182 12827/13562/11184</w:t>
        <w:br/>
        <w:t>f 12831/13564/11186 12830/13565/11187 12769/13502/11131</w:t>
        <w:br/>
        <w:t>f 12832/13566/11188 12831/13564/11186 12769/13502/11131</w:t>
        <w:br/>
        <w:t>f 12835/13567/11189 12834/13568/11190 12833/13569/11191</w:t>
        <w:br/>
        <w:t>f 12836/13570/11192 12835/13567/11189 12833/13569/11191</w:t>
        <w:br/>
        <w:t>f 12839/13571/11193 12838/13572/11194 12837/13573/11195</w:t>
        <w:br/>
        <w:t>f 12840/13574/11196 12839/13571/11193 12837/13573/11195</w:t>
        <w:br/>
        <w:t>f 12844/13575/11197 12843/13576/11198 12842/13577/11199</w:t>
        <w:br/>
        <w:t>f 12841/13578/11200 12844/13575/11197 12842/13577/11199</w:t>
        <w:br/>
        <w:t>f 12848/13579/11201 12847/13580/11202 12846/13581/11203</w:t>
        <w:br/>
        <w:t>f 12845/13582/11204 12848/13579/11201 12846/13581/11203</w:t>
        <w:br/>
        <w:t>f 12851/13583/11202 12850/13584/11205 12849/13585/11203</w:t>
        <w:br/>
        <w:t>f 12855/13586/11206 12854/13587/11207 12853/13588/11208</w:t>
        <w:br/>
        <w:t>f 12852/13589/11209 12855/13586/11206 12853/13588/11208</w:t>
        <w:br/>
        <w:t>f 12858/13590/11210 12839/13571/11193 12857/13591/11211</w:t>
        <w:br/>
        <w:t>f 12856/13592/11212 12858/13590/11210 12857/13591/11211</w:t>
        <w:br/>
        <w:t>f 12860/13593/11213 12859/13594/11214 12852/13589/11209</w:t>
        <w:br/>
        <w:t>f 12853/13588/11208 12860/13593/11213 12852/13589/11209</w:t>
        <w:br/>
        <w:t>f 12862/13595/11215 12860/13593/11213 12853/13588/11208</w:t>
        <w:br/>
        <w:t>f 12861/13596/11216 12862/13595/11215 12853/13588/11208</w:t>
        <w:br/>
        <w:t>f 12866/13597/11217 12865/13598/11218 12864/13599/11219</w:t>
        <w:br/>
        <w:t>f 12863/13600/11220 12866/13597/11217 12864/13599/11219</w:t>
        <w:br/>
        <w:t>f 12869/13601/11221 12868/13602/11222 12867/13603/11223</w:t>
        <w:br/>
        <w:t>f 12834/13568/11190 12869/13601/11221 12867/13603/11223</w:t>
        <w:br/>
        <w:t>f 12862/13595/11215 12870/13604/11224 12795/13530/11158</w:t>
        <w:br/>
        <w:t>f 12796/13529/11157 12862/13595/11215 12795/13530/11158</w:t>
        <w:br/>
        <w:t>f 12873/13605/11225 12872/13606/11226 12871/13607/11227</w:t>
        <w:br/>
        <w:t>f 12870/13604/11224 12862/13595/11215 12861/13596/11216</w:t>
        <w:br/>
        <w:t>f 12872/13606/11226 12870/13604/11224 12861/13596/11216</w:t>
        <w:br/>
        <w:t>f 12870/13604/11224 12873/13605/11225 12874/13608/11228</w:t>
        <w:br/>
        <w:t>f 12795/13530/11158 12870/13604/11224 12874/13608/11228</w:t>
        <w:br/>
        <w:t>f 12875/13609/11229 12794/13531/11159 12795/13530/11158</w:t>
        <w:br/>
        <w:t>f 12874/13608/11228 12875/13609/11229 12795/13530/11158</w:t>
        <w:br/>
        <w:t>f 12792/13525/11153 12793/13524/11153 12876/13610/11230</w:t>
        <w:br/>
        <w:t>f 12877/13611/11230 12792/13525/11153 12876/13610/11230</w:t>
        <w:br/>
        <w:t>f 12834/13568/11190 12835/13567/11189 12878/13612/11231</w:t>
        <w:br/>
        <w:t>f 12869/13601/11221 12834/13568/11190 12878/13612/11231</w:t>
        <w:br/>
        <w:t>f 12836/13570/11192 12833/13569/11191 12880/13613/11232</w:t>
        <w:br/>
        <w:t>f 12879/13614/11233 12836/13570/11192 12880/13613/11232</w:t>
        <w:br/>
        <w:t>f 12882/13615/11234 12881/13616/11235 12789/13521/11150</w:t>
        <w:br/>
        <w:t>f 12787/13523/11152 12882/13615/11234 12789/13521/11150</w:t>
        <w:br/>
        <w:t>f 12884/13617/11236 12789/13521/11150 12881/13616/11235</w:t>
        <w:br/>
        <w:t>f 12883/13618/11237 12884/13617/11236 12881/13616/11235</w:t>
        <w:br/>
        <w:t>f 12886/13619/11238 12885/13620/11236 12872/13606/11226</w:t>
        <w:br/>
        <w:t>f 12861/13596/11216 12886/13619/11238 12872/13606/11226</w:t>
        <w:br/>
        <w:t>f 12889/13621/11239 12888/13622/11240 12887/13623/11241</w:t>
        <w:br/>
        <w:t>f 12890/13624/11242 12889/13621/11239 12887/13623/11241</w:t>
        <w:br/>
        <w:t>f 12861/13596/11216 12853/13588/11208 12854/13587/11207</w:t>
        <w:br/>
        <w:t>f 12886/13619/11238 12861/13596/11216 12854/13587/11207</w:t>
        <w:br/>
        <w:t>f 12892/13625/11238 12891/13626/11243 12832/13566/11188</w:t>
        <w:br/>
        <w:t>f 12788/13522/11151 12892/13625/11238 12832/13566/11188</w:t>
        <w:br/>
        <w:t>f 12831/13564/11186 12832/13566/11188 12891/13626/11243</w:t>
        <w:br/>
        <w:t>f 12893/13627/11206 12831/13564/11186 12891/13626/11243</w:t>
        <w:br/>
        <w:t>f 12831/13564/11186 12848/13579/11201 12894/13628/11244</w:t>
        <w:br/>
        <w:t>f 12830/13565/11187 12831/13564/11186 12894/13628/11244</w:t>
        <w:br/>
        <w:t>f 12896/13629/11245 12786/13517/11146 12812/13547/11172</w:t>
        <w:br/>
        <w:t>f 12895/13630/11246 12896/13629/11245 12812/13547/11172</w:t>
        <w:br/>
        <w:t>f 12825/13556/11179 12822/13559/11181 12897/13631/11247</w:t>
        <w:br/>
        <w:t>f 12898/13632/11247 12825/13556/11179 12897/13631/11247</w:t>
        <w:br/>
        <w:t>f 12901/13633/11248 12900/13634/11249 12899/13635/11250</w:t>
        <w:br/>
        <w:t>f 12902/13636/11251 12901/13633/11248 12899/13635/11250</w:t>
        <w:br/>
        <w:t>f 12905/13637/11252 12904/13638/11253 12887/13623/11241</w:t>
        <w:br/>
        <w:t>f 12903/13639/11254 12905/13637/11252 12887/13623/11241</w:t>
        <w:br/>
        <w:t>f 12904/13638/11253 12908/13640/11255 12907/13641/11256</w:t>
        <w:br/>
        <w:t>f 12906/13642/11257 12904/13638/11253 12907/13641/11256</w:t>
        <w:br/>
        <w:t>f 12767/13504/11133 12810/13542/11167 12811/13545/11170</w:t>
        <w:br/>
        <w:t>f 12770/13501/11130 12767/13504/11133 12811/13545/11170</w:t>
        <w:br/>
        <w:t>f 12890/13624/11242 12887/13623/11241 12904/13638/11253</w:t>
        <w:br/>
        <w:t>f 12906/13642/11257 12890/13624/11242 12904/13638/11253</w:t>
        <w:br/>
        <w:t>f 12910/13643/11258 12850/13584/11205 12909/13644/11259</w:t>
        <w:br/>
        <w:t>f 12811/13545/11170 12911/13645/11260 12771/13508/11137</w:t>
        <w:br/>
        <w:t>f 12770/13501/11130 12811/13545/11170 12771/13508/11137</w:t>
        <w:br/>
        <w:t>f 12914/13646/11261 12913/13647/11262 12912/13648/11263</w:t>
        <w:br/>
        <w:t>f 12915/13649/11261 12914/13646/11261 12912/13648/11263</w:t>
        <w:br/>
        <w:t>f 12916/13650/11264 12909/13644/11259 12859/13594/11214</w:t>
        <w:br/>
        <w:t>f 12917/13651/11265 12916/13650/11264 12859/13594/11214</w:t>
        <w:br/>
        <w:t>f 12859/13594/11214 12860/13593/11213 12798/13533/11161</w:t>
        <w:br/>
        <w:t>f 12917/13651/11265 12859/13594/11214 12798/13533/11161</w:t>
        <w:br/>
        <w:t>f 12917/13651/11265 12798/13533/11161 12919/13652/11266</w:t>
        <w:br/>
        <w:t>f 12918/13653/11267 12917/13651/11265 12919/13652/11266</w:t>
        <w:br/>
        <w:t>f 12918/13653/11267 12920/13654/11268 12916/13650/11264</w:t>
        <w:br/>
        <w:t>f 12917/13651/11265 12918/13653/11267 12916/13650/11264</w:t>
        <w:br/>
        <w:t>f 12782/13516/11145 12920/13654/11268 12918/13653/11267</w:t>
        <w:br/>
        <w:t>f 12781/13513/11142 12782/13516/11145 12918/13653/11267</w:t>
        <w:br/>
        <w:t>f 12918/13653/11267 12919/13652/11266 12783/13520/11149</w:t>
        <w:br/>
        <w:t>f 12781/13513/11142 12918/13653/11267 12783/13520/11149</w:t>
        <w:br/>
        <w:t>f 12921/13655/11269 12780/13514/11143 12781/13513/11142</w:t>
        <w:br/>
        <w:t>f 12783/13520/11149 12921/13655/11269 12781/13513/11142</w:t>
        <w:br/>
        <w:t>f 12924/13656/11270 12923/13657/11271 12922/13658/11272</w:t>
        <w:br/>
        <w:t>f 12925/13659/11273 12924/13656/11270 12922/13658/11272</w:t>
        <w:br/>
        <w:t>f 12903/13639/11254 12887/13623/11241 12888/13622/11240</w:t>
        <w:br/>
        <w:t>f 12926/13660/11274 12903/13639/11254 12888/13622/11240</w:t>
        <w:br/>
        <w:t>f 12929/13661/11275 12928/13662/11276 12927/13663/11233</w:t>
        <w:br/>
        <w:t>f 12930/13664/11277 12929/13661/11275 12927/13663/11233</w:t>
        <w:br/>
        <w:t>f 12864/13599/11219 12932/13665/11278 12931/13666/11279</w:t>
        <w:br/>
        <w:t>f 12863/13600/11220 12864/13599/11219 12931/13666/11279</w:t>
        <w:br/>
        <w:t>f 12808/13544/11169 12933/13667/11280 12911/13645/11260</w:t>
        <w:br/>
        <w:t>f 12811/13545/11170 12808/13544/11169 12911/13645/11260</w:t>
        <w:br/>
        <w:t>f 12842/13577/11199 12935/13668/11281 12934/13669/11282</w:t>
        <w:br/>
        <w:t>f 12841/13578/11200 12842/13577/11199 12934/13669/11282</w:t>
        <w:br/>
        <w:t>f 12775/13512/11141 12841/13578/11200 12934/13669/11282</w:t>
        <w:br/>
        <w:t>f 12928/13662/11276 12775/13512/11141 12934/13669/11282</w:t>
        <w:br/>
        <w:t>f 12904/13638/11253 12905/13637/11252 12936/13670/11283</w:t>
        <w:br/>
        <w:t>f 12908/13640/11255 12904/13638/11253 12936/13670/11283</w:t>
        <w:br/>
        <w:t>f 12938/13671/11284 12937/13672/11285 12935/13668/11281</w:t>
        <w:br/>
        <w:t>f 12842/13577/11199 12938/13671/11284 12935/13668/11281</w:t>
        <w:br/>
        <w:t>f 12843/13576/11198 12939/13673/11286 12938/13671/11284</w:t>
        <w:br/>
        <w:t>f 12842/13577/11199 12843/13576/11198 12938/13671/11284</w:t>
        <w:br/>
        <w:t>f 12819/13554/11178 12941/13674/11287 12940/13675/11288</w:t>
        <w:br/>
        <w:t>f 12818/13555/11178 12819/13554/11178 12940/13675/11288</w:t>
        <w:br/>
        <w:t>f 12942/13676/11289 12940/13675/11290 12844/13575/11197</w:t>
        <w:br/>
        <w:t>f 12943/13677/11291 12942/13676/11289 12844/13575/11197</w:t>
        <w:br/>
        <w:t>f 12946/13678/11292 12945/13679/11293 12944/13680/11294</w:t>
        <w:br/>
        <w:t>f 12947/13681/11295 12946/13678/11292 12944/13680/11294</w:t>
        <w:br/>
        <w:t>f 12948/13682/11296 12946/13678/11292 12947/13681/11295</w:t>
        <w:br/>
        <w:t>f 12949/13683/11297 12948/13682/11296 12947/13681/11295</w:t>
        <w:br/>
        <w:t>f 12949/13683/11297 12951/13684/11298 12950/13685/11299</w:t>
        <w:br/>
        <w:t>f 12948/13682/11296 12949/13683/11297 12950/13685/11299</w:t>
        <w:br/>
        <w:t>f 12953/13686/11300 12952/13687/11301 12814/13550/11175</w:t>
        <w:br/>
        <w:t>f 12815/13549/11174 12953/13686/11300 12814/13550/11175</w:t>
        <w:br/>
        <w:t>f 12952/13687/11301 12955/13688/11302 12954/13689/11303</w:t>
        <w:br/>
        <w:t>f 12814/13550/11175 12952/13687/11301 12954/13689/11303</w:t>
        <w:br/>
        <w:t>f 12954/13689/11303 12956/13690/11304 12817/13551/11176</w:t>
        <w:br/>
        <w:t>f 12814/13550/11175 12954/13689/11303 12817/13551/11176</w:t>
        <w:br/>
        <w:t>f 12958/13691/11305 12957/13692/11306 12924/13656/11270</w:t>
        <w:br/>
        <w:t>f 12925/13659/11273 12958/13691/11305 12924/13656/11270</w:t>
        <w:br/>
        <w:t>f 12827/13562/11184 12960/13693/11307 12959/13694/11308</w:t>
        <w:br/>
        <w:t>f 12826/13563/11185 12827/13562/11184 12959/13694/11308</w:t>
        <w:br/>
        <w:t>f 12962/13695/11309 12961/13696/11310 12826/13563/11185</w:t>
        <w:br/>
        <w:t>f 12959/13694/11308 12962/13695/11309 12826/13563/11185</w:t>
        <w:br/>
        <w:t>f 12789/13521/11150 12884/13617/11236 12892/13625/11238</w:t>
        <w:br/>
        <w:t>f 12788/13522/11151 12789/13521/11150 12892/13625/11238</w:t>
        <w:br/>
        <w:t>f 12951/13684/11298 12962/13695/11309 12963/13697/11311</w:t>
        <w:br/>
        <w:t>f 12950/13685/11299 12951/13684/11298 12963/13697/11311</w:t>
        <w:br/>
        <w:t>f 12964/13698/11312 12921/13655/11269 12829/13560/11182</w:t>
        <w:br/>
        <w:t>f 12965/13699/11313 12964/13698/11312 12829/13560/11182</w:t>
        <w:br/>
        <w:t>f 12921/13655/11269 12947/13681/11295 12966/13700/11314</w:t>
        <w:br/>
        <w:t>f 12780/13514/11143 12921/13655/11269 12966/13700/11314</w:t>
        <w:br/>
        <w:t>f 12965/13699/11313 12829/13560/11182 12826/13563/11185</w:t>
        <w:br/>
        <w:t>f 12961/13696/11310 12965/13699/11313 12826/13563/11185</w:t>
        <w:br/>
        <w:t>f 12970/13701/11315 12969/13702/11316 12968/13703/11317</w:t>
        <w:br/>
        <w:t>f 12967/13704/11318 12970/13701/11315 12968/13703/11317</w:t>
        <w:br/>
        <w:t>f 12974/13705/11319 12973/13706/11319 12972/13707/11320</w:t>
        <w:br/>
        <w:t>f 12971/13708/11320 12974/13705/11319 12972/13707/11320</w:t>
        <w:br/>
        <w:t>f 12976/13709/11321 12973/13706/11319 12974/13705/11319</w:t>
        <w:br/>
        <w:t>f 12975/13710/11322 12976/13709/11321 12974/13705/11319</w:t>
        <w:br/>
        <w:t>f 12977/13711/11323 12901/13633/11248 12902/13636/11251</w:t>
        <w:br/>
        <w:t>f 12978/13712/11324 12977/13711/11323 12902/13636/11251</w:t>
        <w:br/>
        <w:t>f 12979/13713/11325 12864/13599/11219 12865/13598/11218</w:t>
        <w:br/>
        <w:t>f 12980/13714/11326 12979/13713/11325 12865/13598/11218</w:t>
        <w:br/>
        <w:t>f 12982/13715/11262 12864/13599/11219 12979/13713/11325</w:t>
        <w:br/>
        <w:t>f 12981/13716/11327 12982/13715/11262 12979/13713/11325</w:t>
        <w:br/>
        <w:t>f 12912/13648/11263 12913/13647/11262 12984/13717/11328</w:t>
        <w:br/>
        <w:t>f 12983/13718/11329 12912/13648/11263 12984/13717/11328</w:t>
        <w:br/>
        <w:t>f 12986/13719/11330 12985/13720/11331 12896/13629/11245</w:t>
        <w:br/>
        <w:t>f 12895/13630/11246 12986/13719/11330 12896/13629/11245</w:t>
        <w:br/>
        <w:t>f 12985/13720/11331 12988/13721/11332 12987/13722/11333</w:t>
        <w:br/>
        <w:t>f 12896/13629/11245 12985/13720/11331 12987/13722/11333</w:t>
        <w:br/>
        <w:t>f 12785/13518/11147 12786/13517/11146 12896/13629/11245</w:t>
        <w:br/>
        <w:t>f 12987/13722/11333 12785/13518/11147 12896/13629/11245</w:t>
        <w:br/>
        <w:t>f 12796/13529/11157 12798/13533/11161 12860/13593/11213</w:t>
        <w:br/>
        <w:t>f 12862/13595/11215 12796/13529/11157 12860/13593/11213</w:t>
        <w:br/>
        <w:t>f 12779/13515/11144 12776/13511/11140 12777/13510/11139</w:t>
        <w:br/>
        <w:t>f 12815/13549/11174 12856/13592/11212 12989/13723/11292</w:t>
        <w:br/>
        <w:t>f 12953/13686/11300 12815/13549/11174 12989/13723/11292</w:t>
        <w:br/>
        <w:t>f 12991/13724/11334 12990/13725/11335 12858/13590/11210</w:t>
        <w:br/>
        <w:t>f 12856/13592/11212 12991/13724/11334 12858/13590/11210</w:t>
        <w:br/>
        <w:t>f 12992/13726/11336 12866/13597/11217 12863/13600/11220</w:t>
        <w:br/>
        <w:t>f 12991/13724/11334 12992/13726/11336 12863/13600/11220</w:t>
        <w:br/>
        <w:t>f 12990/13725/11335 12991/13724/11334 12769/13502/11131</w:t>
        <w:br/>
        <w:t>f 12830/13565/11187 12990/13725/11335 12769/13502/11131</w:t>
        <w:br/>
        <w:t>f 12990/13725/11335 12994/13727/11337 12993/13728/11338</w:t>
        <w:br/>
        <w:t>f 12858/13590/11210 12990/13725/11335 12993/13728/11338</w:t>
        <w:br/>
        <w:t>f 12894/13628/11244 12845/13582/11204 12995/13729/11339</w:t>
        <w:br/>
        <w:t>f 12994/13727/11337 12894/13628/11244 12995/13729/11339</w:t>
        <w:br/>
        <w:t>f 12993/13728/11338 12880/13613/11232 12833/13569/11191</w:t>
        <w:br/>
        <w:t>f 12867/13603/11223 12837/13573/11195 12838/13572/11194</w:t>
        <w:br/>
        <w:t>f 12834/13568/11190 12867/13603/11223 12838/13572/11194</w:t>
        <w:br/>
        <w:t>f 12844/13575/11197 12841/13578/11200 12996/13730/11340</w:t>
        <w:br/>
        <w:t>f 12943/13677/11291 12844/13575/11197 12996/13730/11340</w:t>
        <w:br/>
        <w:t>f 12780/13514/11143 12944/13680/11294 12943/13677/11291</w:t>
        <w:br/>
        <w:t>f 12996/13730/11340 12780/13514/11143 12943/13677/11291</w:t>
        <w:br/>
        <w:t>f 12945/13679/11293 12942/13676/11289 12943/13677/11291</w:t>
        <w:br/>
        <w:t>f 12944/13680/11294 12945/13679/11293 12943/13677/11291</w:t>
        <w:br/>
        <w:t>f 12997/13731/11341 12782/13516/11145 12779/13515/11144</w:t>
        <w:br/>
        <w:t>f 12893/13627/11206 12847/13580/11202 12848/13579/11201</w:t>
        <w:br/>
        <w:t>f 12831/13564/11186 12893/13627/11206 12848/13579/11201</w:t>
        <w:br/>
        <w:t>f 12850/13584/11205 12851/13583/11202 12855/13586/11206</w:t>
        <w:br/>
        <w:t>f 12852/13589/11209 12850/13584/11205 12855/13586/11206</w:t>
        <w:br/>
        <w:t>f 12848/13579/11201 12845/13582/11204 12894/13628/11244</w:t>
        <w:br/>
        <w:t>f 12852/13589/11209 12859/13594/11214 12909/13644/11259</w:t>
        <w:br/>
        <w:t>f 12850/13584/11205 12852/13589/11209 12909/13644/11259</w:t>
        <w:br/>
        <w:t>f 12998/13732/11342 12910/13643/11258 12916/13650/11264</w:t>
        <w:br/>
        <w:t>f 12920/13654/11268 12999/13733/10254 12916/13650/11264</w:t>
        <w:br/>
        <w:t>f 12997/13731/11341 12999/13733/10254 12920/13654/11268</w:t>
        <w:br/>
        <w:t>f 12782/13516/11145 12997/13731/11341 12920/13654/11268</w:t>
        <w:br/>
        <w:t>f 12779/13515/11144 12780/13514/11143 12996/13730/11340</w:t>
        <w:br/>
        <w:t>f 12776/13511/11140 12779/13515/11144 12996/13730/11340</w:t>
        <w:br/>
        <w:t>f 12994/13727/11337 12990/13725/11335 12830/13565/11187</w:t>
        <w:br/>
        <w:t>f 12894/13628/11244 12994/13727/11337 12830/13565/11187</w:t>
        <w:br/>
        <w:t>f 12775/13512/11141 12776/13511/11140 12996/13730/11340</w:t>
        <w:br/>
        <w:t>f 12841/13578/11200 12775/13512/11141 12996/13730/11340</w:t>
        <w:br/>
        <w:t>f 12775/13512/11141 12928/13662/11276 12929/13661/11275</w:t>
        <w:br/>
        <w:t>f 12778/13509/11138 12775/13512/11141 12929/13661/11275</w:t>
        <w:br/>
        <w:t>f 12879/13614/11233 12880/13613/11232 13000/13734/11277</w:t>
        <w:br/>
        <w:t>f 12978/13712/11324 12927/13663/11233 12928/13662/11276</w:t>
        <w:br/>
        <w:t>f 12934/13669/11282 12978/13712/11324 12928/13662/11276</w:t>
        <w:br/>
        <w:t>f 13001/13735/11343 12828/13561/11183 12829/13560/11182</w:t>
        <w:br/>
        <w:t>f 12921/13655/11269 13001/13735/11343 12829/13560/11182</w:t>
        <w:br/>
        <w:t>f 12921/13655/11269 12783/13520/11149 12784/13519/11148</w:t>
        <w:br/>
        <w:t>f 13001/13735/11343 12921/13655/11269 12784/13519/11148</w:t>
        <w:br/>
        <w:t>f 12907/13641/11256 12812/13547/11172 12813/13546/11171</w:t>
        <w:br/>
        <w:t>f 13002/13736/11344 12907/13641/11256 12813/13546/11171</w:t>
        <w:br/>
        <w:t>f 13002/13736/11344 12919/13652/11266 12906/13642/11257</w:t>
        <w:br/>
        <w:t>f 12907/13641/11256 13002/13736/11344 12906/13642/11257</w:t>
        <w:br/>
        <w:t>f 12906/13642/11257 12919/13652/11266 13003/13737/11345</w:t>
        <w:br/>
        <w:t>f 12890/13624/11242 12906/13642/11257 13003/13737/11345</w:t>
        <w:br/>
        <w:t>f 12798/13533/11161 12799/13532/11160 13003/13737/11345</w:t>
        <w:br/>
        <w:t>f 12919/13652/11266 12798/13533/11161 13003/13737/11345</w:t>
        <w:br/>
        <w:t>f 13001/13735/11343 12784/13519/11148 12785/13518/11147</w:t>
        <w:br/>
        <w:t>f 12828/13561/11183 13001/13735/11343 12785/13518/11147</w:t>
        <w:br/>
        <w:t>f 12813/13546/11171 12783/13520/11149 12919/13652/11266</w:t>
        <w:br/>
        <w:t>f 13002/13736/11344 12813/13546/11171 12919/13652/11266</w:t>
        <w:br/>
        <w:t>f 13003/13737/11345 12799/13532/11160 12797/13528/11156</w:t>
        <w:br/>
        <w:t>f 12890/13624/11242 13003/13737/11345 12797/13528/11156</w:t>
        <w:br/>
        <w:t>f 12773/13506/11135 12774/13505/11134 12788/13522/11151</w:t>
        <w:br/>
        <w:t>f 12832/13566/11188 12773/13506/11135 12788/13522/11151</w:t>
        <w:br/>
        <w:t>f 12770/13501/11130 12771/13508/11137 12772/13507/11136</w:t>
        <w:br/>
        <w:t>f 12769/13502/11131 12770/13501/11130 12772/13507/11136</w:t>
        <w:br/>
        <w:t>f 12767/13504/11133 12768/13503/11132 13004/13738/11346</w:t>
        <w:br/>
        <w:t>f 12931/13666/11279 12767/13504/11133 13004/13738/11346</w:t>
        <w:br/>
        <w:t>f 12863/13600/11220 12931/13666/11279 13004/13738/11346</w:t>
        <w:br/>
        <w:t>f 12991/13724/11334 12863/13600/11220 13004/13738/11346</w:t>
        <w:br/>
        <w:t>f 13005/13739/11347 12816/13548/11173 12866/13597/11217</w:t>
        <w:br/>
        <w:t>f 12992/13726/11336 13005/13739/11347 12866/13597/11217</w:t>
        <w:br/>
        <w:t>f 13005/13739/11347 12856/13592/11212 12815/13549/11174</w:t>
        <w:br/>
        <w:t>f 12816/13548/11173 13005/13739/11347 12815/13549/11174</w:t>
        <w:br/>
        <w:t>f 12772/13507/11136 12773/13506/11135 12832/13566/11188</w:t>
        <w:br/>
        <w:t>f 12769/13502/11131 12772/13507/11136 12832/13566/11188</w:t>
        <w:br/>
        <w:t>f 12769/13502/11131 12991/13724/11334 13004/13738/11346</w:t>
        <w:br/>
        <w:t>f 12768/13503/11132 12769/13502/11131 13004/13738/11346</w:t>
        <w:br/>
        <w:t>f 12991/13724/11334 12856/13592/11212 13005/13739/11347</w:t>
        <w:br/>
        <w:t>f 12992/13726/11336 12991/13724/11334 13005/13739/11347</w:t>
        <w:br/>
        <w:t>f 12809/13543/11168 13007/13740/7878 13006/13741/11348</w:t>
        <w:br/>
        <w:t>f 12808/13544/11169 12809/13543/11168 13006/13741/11348</w:t>
        <w:br/>
        <w:t>f 13009/13742/7755 13008/13743/7751 12820/13553/11177</w:t>
        <w:br/>
        <w:t>f 12821/13552/11177 13009/13742/7755 12820/13553/11177</w:t>
        <w:br/>
        <w:t>f 12823/13558/11180 12824/13557/11180 13011/13744/11349</w:t>
        <w:br/>
        <w:t>f 13010/13745/7875 12823/13558/11180 13011/13744/11349</w:t>
        <w:br/>
        <w:t>f 12869/13601/11221 13013/13746/11350 13012/13747/7755</w:t>
        <w:br/>
        <w:t>f 12868/13602/11222 12869/13601/11221 13012/13747/7755</w:t>
        <w:br/>
        <w:t>f 12871/13607/11227 13015/13748/7870 13014/13749/7805</w:t>
        <w:br/>
        <w:t>f 12873/13605/11225 12871/13607/11227 13014/13749/7805</w:t>
        <w:br/>
        <w:t>f 12873/13605/11225 13014/13749/7805 13016/13750/7795</w:t>
        <w:br/>
        <w:t>f 12874/13608/11228 12873/13605/11225 13016/13750/7795</w:t>
        <w:br/>
        <w:t>f 13016/13750/7795 13017/13751/7794 12875/13609/11229</w:t>
        <w:br/>
        <w:t>f 12874/13608/11228 13016/13750/7795 12875/13609/11229</w:t>
        <w:br/>
        <w:t>f 13019/13752/7800 13018/13753/11351 12877/13611/11230</w:t>
        <w:br/>
        <w:t>f 12876/13610/11230 13019/13752/7800 12877/13611/11230</w:t>
        <w:br/>
        <w:t>f 12869/13601/11221 12878/13612/11231 13020/13754/11352</w:t>
        <w:br/>
        <w:t>f 13013/13746/11350 12869/13601/11221 13020/13754/11352</w:t>
        <w:br/>
        <w:t>f 13022/13755/11351 13021/13756/11353 12881/13616/11235</w:t>
        <w:br/>
        <w:t>f 12882/13615/11234 13022/13755/11351 12881/13616/11235</w:t>
        <w:br/>
        <w:t>f 13023/13757/11354 12883/13618/11237 13021/13756/11353</w:t>
        <w:br/>
        <w:t>f 12900/13634/11249 13025/13758/11355 13024/13759/11352</w:t>
        <w:br/>
        <w:t>f 13026/13760/11356 12900/13634/11249 13024/13759/11352</w:t>
        <w:br/>
        <w:t>f 12903/13639/11254 13028/13761/7874 13027/13762/11357</w:t>
        <w:br/>
        <w:t>f 12905/13637/11252 12903/13639/11254 13027/13762/11357</w:t>
        <w:br/>
        <w:t>f 13029/13763/7877 13028/13761/7874 12903/13639/11254</w:t>
        <w:br/>
        <w:t>f 12926/13660/11274 13029/13763/7877 12903/13639/11254</w:t>
        <w:br/>
        <w:t>f 12933/13667/11280 12808/13544/11169 13006/13741/11348</w:t>
        <w:br/>
        <w:t>f 13030/13764/11358 12933/13667/11280 13006/13741/11348</w:t>
        <w:br/>
        <w:t>f 12905/13637/11252 13027/13762/11357 13031/13765/11359</w:t>
        <w:br/>
        <w:t>f 12936/13670/11283 12905/13637/11252 13031/13765/11359</w:t>
        <w:br/>
        <w:t>f 13025/13758/11355 12900/13634/11249 12938/13671/11284</w:t>
        <w:br/>
        <w:t>f 13032/13766/7750 13025/13758/11355 12938/13671/11284</w:t>
        <w:br/>
        <w:t>f 13008/13743/7751 13032/13766/7750 12938/13671/11284</w:t>
        <w:br/>
        <w:t>f 12939/13673/11286 13008/13743/7751 12938/13671/11284</w:t>
        <w:br/>
        <w:t>f 12955/13688/11302 13034/13767/11360 13033/13768/7858</w:t>
        <w:br/>
        <w:t>f 12954/13689/11303 12955/13688/11302 13033/13768/7858</w:t>
        <w:br/>
        <w:t>f 13035/13769/7859 12956/13690/11304 12954/13689/11303</w:t>
        <w:br/>
        <w:t>f 13033/13768/7858 13035/13769/7859 12954/13689/11303</w:t>
        <w:br/>
        <w:t>f 13037/13770/7856 12957/13692/11306 12958/13691/11305</w:t>
        <w:br/>
        <w:t>f 13036/13771/11361 13037/13770/7856 12958/13691/11305</w:t>
        <w:br/>
        <w:t>f 13039/13772/7852 12959/13694/11308 12960/13693/11307</w:t>
        <w:br/>
        <w:t>f 13038/13773/7853 13039/13772/7852 12960/13693/11307</w:t>
        <w:br/>
        <w:t>f 13039/13772/7852 13040/13774/7855 12962/13695/11309</w:t>
        <w:br/>
        <w:t>f 12959/13694/11308 13039/13772/7852 12962/13695/11309</w:t>
        <w:br/>
        <w:t>f 12962/13695/11309 13040/13774/7855 13041/13775/7854</w:t>
        <w:br/>
        <w:t>f 12963/13697/11311 12962/13695/11309 13041/13775/7854</w:t>
        <w:br/>
        <w:t>f 13042/13776/7865 12976/13709/11321 12975/13710/11322</w:t>
        <w:br/>
        <w:t>f 13043/13777/11362 13042/13776/7865 12975/13710/11322</w:t>
        <w:br/>
        <w:t>f 12980/13714/11326 13045/13778/7868 13044/13779/7867</w:t>
        <w:br/>
        <w:t>f 12979/13713/11325 12980/13714/11326 13044/13779/7867</w:t>
        <w:br/>
        <w:t>f 12981/13716/11327 12979/13713/11325 13044/13779/7867</w:t>
        <w:br/>
        <w:t>f 13046/13780/7866 12981/13716/11327 13044/13779/7867</w:t>
        <w:br/>
        <w:t>f 12983/13718/11363 13048/13781/11327 13047/13782/7869</w:t>
        <w:br/>
        <w:t>f 13049/13783/7862 12983/13718/11363 13047/13782/7869</w:t>
        <w:br/>
        <w:t>f 12986/13719/11330 13049/13783/7862 13050/13784/7863</w:t>
        <w:br/>
        <w:t>f 12985/13720/11331 12986/13719/11330 13050/13784/7863</w:t>
        <w:br/>
        <w:t>f 13050/13784/7863 13043/13777/7864 12988/13721/11332</w:t>
        <w:br/>
        <w:t>f 12985/13720/11331 13050/13784/7863 12988/13721/11332</w:t>
        <w:br/>
        <w:t>f 12833/13569/11191 12839/13571/11193 12858/13590/11210</w:t>
        <w:br/>
        <w:t>f 12993/13728/11338 12833/13569/11191 12858/13590/11210</w:t>
        <w:br/>
        <w:t>f 12838/13572/11194 12833/13569/11191 12834/13568/11190</w:t>
        <w:br/>
        <w:t>f 12857/13591/11211 13051/13785/11293 12989/13723/11292</w:t>
        <w:br/>
        <w:t>f 12856/13592/11212 12857/13591/11211 12989/13723/11292</w:t>
        <w:br/>
        <w:t>f 12857/13591/11211 12839/13571/11193 12840/13574/11196</w:t>
        <w:br/>
        <w:t>f 13051/13785/11293 12857/13591/11211 12840/13574/11196</w:t>
        <w:br/>
        <w:t>f 12873/13605/11225 12870/13604/11224 12872/13606/11226</w:t>
        <w:br/>
        <w:t>f 12872/13606/11226 12885/13620/11236 12871/13607/11227</w:t>
        <w:br/>
        <w:t>f 12883/13618/11237 12881/13616/11235 13021/13756/11353</w:t>
        <w:br/>
        <w:t>f 12838/13572/11194 12839/13571/11193 12833/13569/11191</w:t>
        <w:br/>
        <w:t>f 12910/13643/11258 12909/13644/11259 12916/13650/11264</w:t>
        <w:br/>
        <w:t>f 12910/13643/11258 12849/13585/11203 12850/13584/11205</w:t>
        <w:br/>
        <w:t>f 12995/13729/11339 13000/13734/11277 12880/13613/11232</w:t>
        <w:br/>
        <w:t>f 12994/13727/11337 12995/13729/11339 12880/13613/11232</w:t>
        <w:br/>
        <w:t>f 12993/13728/11338 12994/13727/11337 12880/13613/11232</w:t>
        <w:br/>
        <w:t>f 12997/13731/11341 12779/13515/11144 12777/13510/11139</w:t>
        <w:br/>
        <w:t>f 13420/13786/11364 13419/13787/11365 13418/13788/11366</w:t>
        <w:br/>
        <w:t>f 13417/13789/11367 13420/13786/11364 13418/13788/11366</w:t>
        <w:br/>
        <w:t>f 13424/13790/11368 13423/13791/11369 13422/13792/11370</w:t>
        <w:br/>
        <w:t>f 13421/13793/11371 13424/13790/11368 13422/13792/11370</w:t>
        <w:br/>
        <w:t>f 13428/13794/11372 13427/13795/11373 13426/13796/11374</w:t>
        <w:br/>
        <w:t>f 13425/13797/11375 13428/13794/11372 13426/13796/11374</w:t>
        <w:br/>
        <w:t>f 13431/13798/11376 13430/13799/11377 13429/13800/11378</w:t>
        <w:br/>
        <w:t>f 13432/13801/11379 13431/13798/11376 13429/13800/11378</w:t>
        <w:br/>
        <w:t>f 13436/13802/11380 13435/13803/11381 13434/13804/11382</w:t>
        <w:br/>
        <w:t>f 13433/13805/11383 13436/13802/11380 13434/13804/11382</w:t>
        <w:br/>
        <w:t>f 13439/13806/11384 13438/13807/11385 13424/13790/11368</w:t>
        <w:br/>
        <w:t>f 13437/13808/11386 13439/13806/11384 13424/13790/11368</w:t>
        <w:br/>
        <w:t>f 13443/13809/11387 13442/13810/11388 13441/13811/11389</w:t>
        <w:br/>
        <w:t>f 13440/13812/11387 13443/13809/11387 13441/13811/11389</w:t>
        <w:br/>
        <w:t>f 13447/13813/11390 13446/13814/11391 13445/13815/11392</w:t>
        <w:br/>
        <w:t>f 13444/13816/11393 13447/13813/11390 13445/13815/11392</w:t>
        <w:br/>
        <w:t>f 13449/13817/11394 13447/13813/11390 13444/13816/11393</w:t>
        <w:br/>
        <w:t>f 13448/13818/11395 13449/13817/11394 13444/13816/11393</w:t>
        <w:br/>
        <w:t>f 13452/13819/11396 13451/13820/11397 13450/13821/11397</w:t>
        <w:br/>
        <w:t>f 13453/13822/11398 13452/13819/11396 13450/13821/11397</w:t>
        <w:br/>
        <w:t>f 13456/13823/11399 13455/13824/11400 13454/13825/11401</w:t>
        <w:br/>
        <w:t>f 13457/13826/11402 13456/13823/11399 13454/13825/11401</w:t>
        <w:br/>
        <w:t>f 13460/13827/11403 13459/13828/11404 13458/13829/11405</w:t>
        <w:br/>
        <w:t>f 13461/13830/11406 13460/13827/11403 13458/13829/11405</w:t>
        <w:br/>
        <w:t>f 13436/13802/11380 13463/13831/11407 13462/13832/11408</w:t>
        <w:br/>
        <w:t>f 13435/13803/11381 13436/13802/11380 13462/13832/11408</w:t>
        <w:br/>
        <w:t>f 13466/13833/11409 13465/13834/11410 13464/13835/11411</w:t>
        <w:br/>
        <w:t>f 13467/13836/11412 13466/13833/11409 13464/13835/11411</w:t>
        <w:br/>
        <w:t>f 13471/13837/11413 13470/13838/11414 13469/13839/11414</w:t>
        <w:br/>
        <w:t>f 13468/13840/11413 13471/13837/11413 13469/13839/11414</w:t>
        <w:br/>
        <w:t>f 13475/13841/11415 13474/13842/11415 13473/13843/11416</w:t>
        <w:br/>
        <w:t>f 13472/13844/11416 13475/13841/11415 13473/13843/11416</w:t>
        <w:br/>
        <w:t>f 13479/13845/11417 13478/13846/11418 13477/13847/11419</w:t>
        <w:br/>
        <w:t>f 13476/13848/11420 13479/13845/11417 13477/13847/11419</w:t>
        <w:br/>
        <w:t>f 13417/13789/11367 13481/13849/11421 13480/13850/11422</w:t>
        <w:br/>
        <w:t>f 13482/13851/11423 13417/13789/11367 13480/13850/11422</w:t>
        <w:br/>
        <w:t>f 13485/13852/11424 13484/13853/11425 13483/13854/11426</w:t>
        <w:br/>
        <w:t>f 13486/13855/11427 13485/13852/11424 13483/13854/11426</w:t>
        <w:br/>
        <w:t>f 13489/13856/11428 13488/13857/11429 13487/13858/11430</w:t>
        <w:br/>
        <w:t>f 13490/13859/11431 13489/13856/11428 13487/13858/11430</w:t>
        <w:br/>
        <w:t>f 13494/13860/11432 13493/13861/11433 13492/13862/11434</w:t>
        <w:br/>
        <w:t>f 13491/13863/11435 13494/13860/11432 13492/13862/11434</w:t>
        <w:br/>
        <w:t>f 13498/13864/11436 13497/13865/11437 13496/13866/11438</w:t>
        <w:br/>
        <w:t>f 13495/13867/11439 13498/13864/11436 13496/13866/11438</w:t>
        <w:br/>
        <w:t>f 13501/13868/11439 13500/13869/11438 13499/13870/11440</w:t>
        <w:br/>
        <w:t>f 13505/13871/11441 13504/13872/11442 13503/13873/11443</w:t>
        <w:br/>
        <w:t>f 13502/13874/11444 13505/13871/11441 13503/13873/11443</w:t>
        <w:br/>
        <w:t>f 13508/13875/11445 13507/13876/11446 13506/13877/11447</w:t>
        <w:br/>
        <w:t>f 13487/13858/11430 13508/13875/11445 13506/13877/11447</w:t>
        <w:br/>
        <w:t>f 13504/13872/11442 13510/13878/11448 13509/13879/11449</w:t>
        <w:br/>
        <w:t>f 13503/13873/11443 13504/13872/11442 13509/13879/11449</w:t>
        <w:br/>
        <w:t>f 13512/13880/11450 13511/13881/11451 13503/13873/11443</w:t>
        <w:br/>
        <w:t>f 13509/13879/11449 13512/13880/11450 13503/13873/11443</w:t>
        <w:br/>
        <w:t>f 13516/13882/11452 13515/13883/11453 13514/13884/11454</w:t>
        <w:br/>
        <w:t>f 13513/13885/11455 13516/13882/11452 13514/13884/11454</w:t>
        <w:br/>
        <w:t>f 13519/13886/11456 13518/13887/11457 13517/13888/11458</w:t>
        <w:br/>
        <w:t>f 13484/13853/11425 13519/13886/11456 13517/13888/11458</w:t>
        <w:br/>
        <w:t>f 13445/13815/11392 13520/13889/11459 13512/13880/11450</w:t>
        <w:br/>
        <w:t>f 13444/13816/11393 13445/13815/11392 13512/13880/11450</w:t>
        <w:br/>
        <w:t>f 13523/13890/11460 13522/13891/11461 13521/13892/11462</w:t>
        <w:br/>
        <w:t>f 13520/13889/11459 13521/13892/11462 13511/13881/11451</w:t>
        <w:br/>
        <w:t>f 13512/13880/11450 13520/13889/11459 13511/13881/11451</w:t>
        <w:br/>
        <w:t>f 13520/13889/11459 13445/13815/11392 13524/13893/11463</w:t>
        <w:br/>
        <w:t>f 13523/13890/11460 13520/13889/11459 13524/13893/11463</w:t>
        <w:br/>
        <w:t>f 13525/13894/11464 13524/13893/11463 13445/13815/11392</w:t>
        <w:br/>
        <w:t>f 13446/13814/11391 13525/13894/11464 13445/13815/11392</w:t>
        <w:br/>
        <w:t>f 13526/13895/11465 13443/13809/11387 13440/13812/11387</w:t>
        <w:br/>
        <w:t>f 13527/13896/11465 13526/13895/11465 13440/13812/11387</w:t>
        <w:br/>
        <w:t>f 13528/13897/11466 13483/13854/11426 13484/13853/11425</w:t>
        <w:br/>
        <w:t>f 13517/13888/11458 13528/13897/11466 13484/13853/11425</w:t>
        <w:br/>
        <w:t>f 13486/13855/11427 13530/13898/11467 13529/13899/11468</w:t>
        <w:br/>
        <w:t>f 13485/13852/11424 13486/13855/11427 13529/13899/11468</w:t>
        <w:br/>
        <w:t>f 13439/13806/11384 13532/13900/11469 13531/13901/11470</w:t>
        <w:br/>
        <w:t>f 13438/13807/11385 13439/13806/11384 13531/13901/11470</w:t>
        <w:br/>
        <w:t>f 13534/13902/11471 13533/13903/11472 13532/13900/11469</w:t>
        <w:br/>
        <w:t>f 13439/13806/11384 13534/13902/11471 13532/13900/11469</w:t>
        <w:br/>
        <w:t>f 13521/13892/11462 13536/13904/11471 13535/13905/11473</w:t>
        <w:br/>
        <w:t>f 13511/13881/11451 13521/13892/11462 13535/13905/11473</w:t>
        <w:br/>
        <w:t>f 13539/13906/11474 13538/13907/11475 13537/13908/11476</w:t>
        <w:br/>
        <w:t>f 13540/13909/11477 13539/13906/11474 13537/13908/11476</w:t>
        <w:br/>
        <w:t>f 13502/13874/11444 13503/13873/11443 13511/13881/11451</w:t>
        <w:br/>
        <w:t>f 13535/13905/11473 13502/13874/11444 13511/13881/11451</w:t>
        <w:br/>
        <w:t>f 13482/13851/11423 13542/13910/11478 13541/13911/11473</w:t>
        <w:br/>
        <w:t>f 13437/13808/11386 13482/13851/11423 13541/13911/11473</w:t>
        <w:br/>
        <w:t>f 13480/13850/11422 13543/13912/11441 13542/13910/11478</w:t>
        <w:br/>
        <w:t>f 13482/13851/11423 13480/13850/11422 13542/13910/11478</w:t>
        <w:br/>
        <w:t>f 13480/13850/11422 13481/13849/11421 13544/13913/11479</w:t>
        <w:br/>
        <w:t>f 13498/13864/11436 13480/13850/11422 13544/13913/11479</w:t>
        <w:br/>
        <w:t>f 13546/13914/11480 13545/13915/11481 13463/13831/11407</w:t>
        <w:br/>
        <w:t>f 13436/13802/11380 13546/13914/11480 13463/13831/11407</w:t>
        <w:br/>
        <w:t>f 13547/13916/11482 13474/13842/11415 13475/13841/11415</w:t>
        <w:br/>
        <w:t>f 13548/13917/11483 13547/13916/11482 13475/13841/11415</w:t>
        <w:br/>
        <w:t>f 13551/13918/11484 13550/13919/11485 13549/13920/11486</w:t>
        <w:br/>
        <w:t>f 13552/13921/11487 13551/13918/11484 13549/13920/11486</w:t>
        <w:br/>
        <w:t>f 13555/13922/11488 13554/13923/11489 13539/13906/11474</w:t>
        <w:br/>
        <w:t>f 13553/13924/11490 13555/13922/11488 13539/13906/11474</w:t>
        <w:br/>
        <w:t>f 13553/13924/11490 13558/13925/11491 13557/13926/11492</w:t>
        <w:br/>
        <w:t>f 13556/13927/11493 13553/13924/11490 13557/13926/11492</w:t>
        <w:br/>
        <w:t>f 13419/13787/11365 13420/13786/11364 13461/13830/11406</w:t>
        <w:br/>
        <w:t>f 13458/13829/11405 13419/13787/11365 13461/13830/11406</w:t>
        <w:br/>
        <w:t>f 13540/13909/11477 13558/13925/11491 13553/13924/11490</w:t>
        <w:br/>
        <w:t>f 13539/13906/11474 13540/13909/11477 13553/13924/11490</w:t>
        <w:br/>
        <w:t>f 13560/13928/11494 13559/13929/11495 13499/13870/11440</w:t>
        <w:br/>
        <w:t>f 13461/13830/11406 13420/13786/11364 13423/13791/11369</w:t>
        <w:br/>
        <w:t>f 13561/13930/11496 13461/13830/11406 13423/13791/11369</w:t>
        <w:br/>
        <w:t>f 13564/13931/11497 13563/13932/11498 13562/13933/11499</w:t>
        <w:br/>
        <w:t>f 13565/13934/11500 13564/13931/11497 13562/13933/11499</w:t>
        <w:br/>
        <w:t>f 13510/13878/11448 13559/13929/11495 13566/13935/11501</w:t>
        <w:br/>
        <w:t>f 13567/13936/11502 13510/13878/11448 13566/13935/11501</w:t>
        <w:br/>
        <w:t>f 13448/13818/11395 13509/13879/11449 13510/13878/11448</w:t>
        <w:br/>
        <w:t>f 13567/13936/11502 13448/13818/11395 13510/13878/11448</w:t>
        <w:br/>
        <w:t>f 13567/13936/11502 13569/13937/11503 13568/13938/11504</w:t>
        <w:br/>
        <w:t>f 13448/13818/11395 13567/13936/11502 13568/13938/11504</w:t>
        <w:br/>
        <w:t>f 13566/13935/11501 13570/13939/11505 13569/13937/11503</w:t>
        <w:br/>
        <w:t>f 13567/13936/11502 13566/13935/11501 13569/13937/11503</w:t>
        <w:br/>
        <w:t>f 13432/13801/11379 13429/13800/11378 13569/13937/11503</w:t>
        <w:br/>
        <w:t>f 13570/13939/11505 13432/13801/11379 13569/13937/11503</w:t>
        <w:br/>
        <w:t>f 13569/13937/11503 13429/13800/11378 13435/13803/11381</w:t>
        <w:br/>
        <w:t>f 13568/13938/11504 13569/13937/11503 13435/13803/11381</w:t>
        <w:br/>
        <w:t>f 13429/13800/11378 13430/13799/11377 13571/13940/11506</w:t>
        <w:br/>
        <w:t>f 13435/13803/11381 13429/13800/11378 13571/13940/11506</w:t>
        <w:br/>
        <w:t>f 13574/13941/11507 13573/13942/11508 13572/13943/11509</w:t>
        <w:br/>
        <w:t>f 13575/13944/11412 13574/13941/11507 13572/13943/11509</w:t>
        <w:br/>
        <w:t>f 13554/13923/11489 13576/13945/11510 13538/13907/11475</w:t>
        <w:br/>
        <w:t>f 13539/13906/11474 13554/13923/11489 13538/13907/11475</w:t>
        <w:br/>
        <w:t>f 13579/13946/11511 13578/13947/11512 13577/13948/11513</w:t>
        <w:br/>
        <w:t>f 13580/13949/11514 13579/13946/11511 13577/13948/11513</w:t>
        <w:br/>
        <w:t>f 13582/13950/11515 13581/13951/11516 13514/13884/11454</w:t>
        <w:br/>
        <w:t>f 13515/13883/11453 13582/13950/11515 13514/13884/11454</w:t>
        <w:br/>
        <w:t>f 13460/13827/11403 13461/13830/11406 13561/13930/11496</w:t>
        <w:br/>
        <w:t>f 13583/13952/11517 13460/13827/11403 13561/13930/11496</w:t>
        <w:br/>
        <w:t>f 13585/13953/11518 13584/13954/11519 13492/13862/11434</w:t>
        <w:br/>
        <w:t>f 13493/13861/11433 13585/13953/11518 13492/13862/11434</w:t>
        <w:br/>
        <w:t>f 13427/13795/11373 13578/13947/11512 13585/13953/11518</w:t>
        <w:br/>
        <w:t>f 13493/13861/11433 13427/13795/11373 13585/13953/11518</w:t>
        <w:br/>
        <w:t>f 13586/13955/11520 13555/13922/11488 13553/13924/11490</w:t>
        <w:br/>
        <w:t>f 13556/13927/11493 13586/13955/11520 13553/13924/11490</w:t>
        <w:br/>
        <w:t>f 13588/13956/11521 13492/13862/11434 13584/13954/11519</w:t>
        <w:br/>
        <w:t>f 13587/13957/11522 13588/13956/11521 13584/13954/11519</w:t>
        <w:br/>
        <w:t>f 13588/13956/11521 13589/13958/11523 13491/13863/11435</w:t>
        <w:br/>
        <w:t>f 13492/13862/11434 13588/13956/11521 13491/13863/11435</w:t>
        <w:br/>
        <w:t>f 13469/13839/11414 13470/13838/11414 13591/13959/11524</w:t>
        <w:br/>
        <w:t>f 13590/13960/11525 13469/13839/11414 13591/13959/11524</w:t>
        <w:br/>
        <w:t>f 13494/13860/11432 13591/13959/11524 13592/13961/11526</w:t>
        <w:br/>
        <w:t>f 13593/13962/11527 13494/13860/11432 13592/13961/11526</w:t>
        <w:br/>
        <w:t>f 13596/13963/11528 13595/13964/11529 13594/13965/11530</w:t>
        <w:br/>
        <w:t>f 13597/13966/11531 13596/13963/11528 13594/13965/11530</w:t>
        <w:br/>
        <w:t>f 13597/13966/11531 13594/13965/11530 13598/13967/11532</w:t>
        <w:br/>
        <w:t>f 13599/13968/11533 13597/13966/11531 13598/13967/11532</w:t>
        <w:br/>
        <w:t>f 13601/13969/11534 13600/13970/11534 13599/13968/11533</w:t>
        <w:br/>
        <w:t>f 13598/13967/11532 13601/13969/11534 13599/13968/11533</w:t>
        <w:br/>
        <w:t>f 13603/13971/11535 13465/13834/11410 13466/13833/11409</w:t>
        <w:br/>
        <w:t>f 13602/13972/11536 13603/13971/11535 13466/13833/11409</w:t>
        <w:br/>
        <w:t>f 13602/13972/11536 13466/13833/11409 13605/13973/11537</w:t>
        <w:br/>
        <w:t>f 13604/13974/11538 13602/13972/11536 13605/13973/11537</w:t>
        <w:br/>
        <w:t>f 13605/13973/11537 13466/13833/11409 13467/13836/11412</w:t>
        <w:br/>
        <w:t>f 13606/13975/11539 13605/13973/11537 13467/13836/11412</w:t>
        <w:br/>
        <w:t>f 13608/13976/11540 13575/13944/11412 13572/13943/11509</w:t>
        <w:br/>
        <w:t>f 13607/13977/11541 13608/13976/11540 13572/13943/11509</w:t>
        <w:br/>
        <w:t>f 13477/13847/11419 13478/13846/11418 13610/13978/11542</w:t>
        <w:br/>
        <w:t>f 13609/13979/11543 13477/13847/11419 13610/13978/11542</w:t>
        <w:br/>
        <w:t>f 13478/13846/11418 13612/13980/11544 13611/13981/11545</w:t>
        <w:br/>
        <w:t>f 13610/13978/11542 13478/13846/11418 13611/13981/11545</w:t>
        <w:br/>
        <w:t>f 13439/13806/11384 13437/13808/11386 13541/13911/11473</w:t>
        <w:br/>
        <w:t>f 13534/13902/11471 13439/13806/11384 13541/13911/11473</w:t>
        <w:br/>
        <w:t>f 13600/13970/11534 13601/13969/11534 13613/13982/11546</w:t>
        <w:br/>
        <w:t>f 13611/13981/11545 13600/13970/11534 13613/13982/11546</w:t>
        <w:br/>
        <w:t>f 13479/13845/11417 13571/13940/11506 13614/13983/11547</w:t>
        <w:br/>
        <w:t>f 13615/13984/11548 13479/13845/11417 13614/13983/11547</w:t>
        <w:br/>
        <w:t>f 13616/13985/11549 13597/13966/11550 13571/13940/11506</w:t>
        <w:br/>
        <w:t>f 13430/13799/11377 13616/13985/11549 13571/13940/11506</w:t>
        <w:br/>
        <w:t>f 13478/13846/11418 13479/13845/11417 13615/13984/11548</w:t>
        <w:br/>
        <w:t>f 13612/13980/11544 13478/13846/11418 13615/13984/11548</w:t>
        <w:br/>
        <w:t>f 13620/13986/11551 13619/13987/11552 13618/13988/11553</w:t>
        <w:br/>
        <w:t>f 13617/13989/11554 13620/13986/11551 13618/13988/11553</w:t>
        <w:br/>
        <w:t>f 13624/13990/11555 13623/13991/11556 13622/13992/11556</w:t>
        <w:br/>
        <w:t>f 13621/13993/11555 13624/13990/11555 13622/13992/11556</w:t>
        <w:br/>
        <w:t>f 13626/13994/11557 13625/13995/11558 13624/13990/11555</w:t>
        <w:br/>
        <w:t>f 13621/13993/11555 13626/13994/11557 13624/13990/11555</w:t>
        <w:br/>
        <w:t>f 13552/13921/11487 13549/13920/11486 13627/13996/11559</w:t>
        <w:br/>
        <w:t>f 13628/13997/11560 13552/13921/11487 13627/13996/11559</w:t>
        <w:br/>
        <w:t>f 13513/13885/11455 13514/13884/11454 13629/13998/11561</w:t>
        <w:br/>
        <w:t>f 13630/13999/11562 13513/13885/11455 13629/13998/11561</w:t>
        <w:br/>
        <w:t>f 13632/14000/11498 13631/14001/11563 13629/13998/11561</w:t>
        <w:br/>
        <w:t>f 13514/13884/11454 13632/14000/11498 13629/13998/11561</w:t>
        <w:br/>
        <w:t>f 13564/13931/11497 13634/14002/11564 13633/14003/11565</w:t>
        <w:br/>
        <w:t>f 13563/13932/11498 13564/13931/11497 13633/14003/11565</w:t>
        <w:br/>
        <w:t>f 13546/13914/11480 13636/14004/11566 13635/14005/11567</w:t>
        <w:br/>
        <w:t>f 13545/13915/11481 13546/13914/11480 13635/14005/11567</w:t>
        <w:br/>
        <w:t>f 13636/14004/11566 13546/13914/11480 13638/14006/11568</w:t>
        <w:br/>
        <w:t>f 13637/14007/11569 13636/14004/11566 13638/14006/11568</w:t>
        <w:br/>
        <w:t>f 13546/13914/11480 13436/13802/11380 13433/13805/11383</w:t>
        <w:br/>
        <w:t>f 13638/14006/11568 13546/13914/11480 13433/13805/11383</w:t>
        <w:br/>
        <w:t>f 13444/13816/11393 13512/13880/11450 13509/13879/11449</w:t>
        <w:br/>
        <w:t>f 13448/13818/11395 13444/13816/11393 13509/13879/11449</w:t>
        <w:br/>
        <w:t>f 13431/13798/11376 13425/13797/11375 13426/13796/11374</w:t>
        <w:br/>
        <w:t>f 13639/14008/11530 13507/13876/11446 13465/13834/11410</w:t>
        <w:br/>
        <w:t>f 13603/13971/11535 13639/14008/11530 13465/13834/11410</w:t>
        <w:br/>
        <w:t>f 13641/14009/11570 13507/13876/11446 13508/13875/11445</w:t>
        <w:br/>
        <w:t>f 13640/14010/11571 13641/14009/11570 13508/13875/11445</w:t>
        <w:br/>
        <w:t>f 13642/14011/11572 13641/14009/11570 13515/13883/11453</w:t>
        <w:br/>
        <w:t>f 13516/13882/11452 13642/14011/11572 13515/13883/11453</w:t>
        <w:br/>
        <w:t>f 13417/13789/11367 13641/14009/11570 13640/14010/11571</w:t>
        <w:br/>
        <w:t>f 13481/13849/11421 13417/13789/11367 13640/14010/11571</w:t>
        <w:br/>
        <w:t>f 13640/14010/11571 13508/13875/11445 13644/14012/11573</w:t>
        <w:br/>
        <w:t>f 13643/14013/11574 13640/14010/11571 13644/14012/11573</w:t>
        <w:br/>
        <w:t>f 13646/14014/11575 13645/14015/10481 13544/13913/11479</w:t>
        <w:br/>
        <w:t>f 13643/14013/11574 13646/14014/11575 13544/13913/11479</w:t>
        <w:br/>
        <w:t>f 13644/14012/11573 13485/13852/11424 13529/13899/11468</w:t>
        <w:br/>
        <w:t>f 13519/13886/11456 13484/13853/11425 13488/13857/11429</w:t>
        <w:br/>
        <w:t>f 13489/13856/11428 13519/13886/11456 13488/13857/11429</w:t>
        <w:br/>
        <w:t>f 13494/13860/11432 13593/13962/11527 13647/14016/11576</w:t>
        <w:br/>
        <w:t>f 13493/13861/11433 13494/13860/11432 13647/14016/11576</w:t>
        <w:br/>
        <w:t>f 13593/13962/11527 13596/13963/11528 13430/13799/11377</w:t>
        <w:br/>
        <w:t>f 13647/14016/11576 13593/13962/11527 13430/13799/11377</w:t>
        <w:br/>
        <w:t>f 13595/13964/11529 13596/13963/11528 13593/13962/11527</w:t>
        <w:br/>
        <w:t>f 13592/13961/11526 13595/13964/11529 13593/13962/11527</w:t>
        <w:br/>
        <w:t>f 13648/14017/11577 13431/13798/11376 13432/13801/11379</w:t>
        <w:br/>
        <w:t>f 13543/13912/11441 13480/13850/11422 13498/13864/11436</w:t>
        <w:br/>
        <w:t>f 13495/13867/11439 13543/13912/11441 13498/13864/11436</w:t>
        <w:br/>
        <w:t>f 13499/13870/11440 13504/13872/11442 13505/13871/11441</w:t>
        <w:br/>
        <w:t>f 13501/13868/11439 13499/13870/11440 13505/13871/11441</w:t>
        <w:br/>
        <w:t>f 13498/13864/11436 13544/13913/11479 13645/14015/10481</w:t>
        <w:br/>
        <w:t>f 13559/13929/11495 13510/13878/11448 13504/13872/11442</w:t>
        <w:br/>
        <w:t>f 13499/13870/11440 13559/13929/11495 13504/13872/11442</w:t>
        <w:br/>
        <w:t>f 13649/14018/11578 13566/13935/11501 13560/13928/11494</w:t>
        <w:br/>
        <w:t>f 13570/13939/11505 13566/13935/11501 13649/14018/11578</w:t>
        <w:br/>
        <w:t>f 13570/13939/11505 13649/14018/11578 13648/14017/11577</w:t>
        <w:br/>
        <w:t>f 13432/13801/11379 13570/13939/11505 13648/14017/11577</w:t>
        <w:br/>
        <w:t>f 13647/14016/11576 13430/13799/11377 13431/13798/11376</w:t>
        <w:br/>
        <w:t>f 13426/13796/11374 13647/14016/11576 13431/13798/11376</w:t>
        <w:br/>
        <w:t>f 13481/13849/11421 13640/14010/11571 13643/14013/11574</w:t>
        <w:br/>
        <w:t>f 13544/13913/11479 13481/13849/11421 13643/14013/11574</w:t>
        <w:br/>
        <w:t>f 13427/13795/11373 13493/13861/11433 13647/14016/11576</w:t>
        <w:br/>
        <w:t>f 13426/13796/11374 13427/13795/11373 13647/14016/11576</w:t>
        <w:br/>
        <w:t>f 13577/13948/11513 13578/13947/11512 13427/13795/11373</w:t>
        <w:br/>
        <w:t>f 13428/13794/11372 13577/13948/11513 13427/13795/11373</w:t>
        <w:br/>
        <w:t>f 13530/13898/11467 13650/14019/11579 13529/13899/11468</w:t>
        <w:br/>
        <w:t>f 13578/13947/11512 13579/13946/11511 13628/13997/11560</w:t>
        <w:br/>
        <w:t>f 13585/13953/11518 13578/13947/11512 13628/13997/11560</w:t>
        <w:br/>
        <w:t>f 13479/13845/11417 13476/13848/11420 13651/14020/11580</w:t>
        <w:br/>
        <w:t>f 13571/13940/11506 13479/13845/11417 13651/14020/11580</w:t>
        <w:br/>
        <w:t>f 13434/13804/11382 13435/13803/11381 13571/13940/11506</w:t>
        <w:br/>
        <w:t>f 13651/14020/11580 13434/13804/11382 13571/13940/11506</w:t>
        <w:br/>
        <w:t>f 13462/13832/11408 13463/13831/11407 13557/13926/11492</w:t>
        <w:br/>
        <w:t>f 13652/14021/11581 13462/13832/11408 13557/13926/11492</w:t>
        <w:br/>
        <w:t>f 13652/14021/11581 13557/13926/11492 13558/13925/11491</w:t>
        <w:br/>
        <w:t>f 13568/13938/11504 13652/14021/11581 13558/13925/11491</w:t>
        <w:br/>
        <w:t>f 13653/14022/11582 13568/13938/11504 13558/13925/11491</w:t>
        <w:br/>
        <w:t>f 13540/13909/11477 13653/14022/11582 13558/13925/11491</w:t>
        <w:br/>
        <w:t>f 13448/13818/11395 13568/13938/11504 13653/14022/11582</w:t>
        <w:br/>
        <w:t>f 13449/13817/11394 13448/13818/11395 13653/14022/11582</w:t>
        <w:br/>
        <w:t>f 13651/14020/11580 13476/13848/11420 13433/13805/11383</w:t>
        <w:br/>
        <w:t>f 13434/13804/11382 13651/14020/11580 13433/13805/11383</w:t>
        <w:br/>
        <w:t>f 13568/13938/11504 13435/13803/11381 13462/13832/11408</w:t>
        <w:br/>
        <w:t>f 13652/14021/11581 13568/13938/11504 13462/13832/11408</w:t>
        <w:br/>
        <w:t>f 13653/14022/11582 13540/13909/11477 13447/13813/11390</w:t>
        <w:br/>
        <w:t>f 13449/13817/11394 13653/14022/11582 13447/13813/11390</w:t>
        <w:br/>
        <w:t>f 13421/13793/11371 13482/13851/11423 13437/13808/11386</w:t>
        <w:br/>
        <w:t>f 13424/13790/11368 13421/13793/11371 13437/13808/11386</w:t>
        <w:br/>
        <w:t>f 13420/13786/11364 13417/13789/11367 13422/13792/11370</w:t>
        <w:br/>
        <w:t>f 13423/13791/11369 13420/13786/11364 13422/13792/11370</w:t>
        <w:br/>
        <w:t>f 13654/14023/11583 13418/13788/11366 13419/13787/11365</w:t>
        <w:br/>
        <w:t>f 13582/13950/11515 13654/14023/11583 13419/13787/11365</w:t>
        <w:br/>
        <w:t>f 13654/14023/11583 13582/13950/11515 13515/13883/11453</w:t>
        <w:br/>
        <w:t>f 13641/14009/11570 13654/14023/11583 13515/13883/11453</w:t>
        <w:br/>
        <w:t>f 13516/13882/11452 13464/13835/11411 13655/14024/11584</w:t>
        <w:br/>
        <w:t>f 13642/14011/11572 13516/13882/11452 13655/14024/11584</w:t>
        <w:br/>
        <w:t>f 13465/13834/11410 13507/13876/11446 13655/14024/11584</w:t>
        <w:br/>
        <w:t>f 13464/13835/11411 13465/13834/11410 13655/14024/11584</w:t>
        <w:br/>
        <w:t>f 13482/13851/11423 13421/13793/11371 13422/13792/11370</w:t>
        <w:br/>
        <w:t>f 13417/13789/11367 13482/13851/11423 13422/13792/11370</w:t>
        <w:br/>
        <w:t>f 13417/13789/11367 13418/13788/11366 13654/14023/11583</w:t>
        <w:br/>
        <w:t>f 13641/14009/11570 13417/13789/11367 13654/14023/11583</w:t>
        <w:br/>
        <w:t>f 13641/14009/11570 13642/14011/11572 13655/14024/11584</w:t>
        <w:br/>
        <w:t>f 13507/13876/11446 13641/14009/11570 13655/14024/11584</w:t>
        <w:br/>
        <w:t>f 13657/14025/11585 13656/14026/8217 13459/13828/11404</w:t>
        <w:br/>
        <w:t>f 13460/13827/11403 13657/14025/11585 13459/13828/11404</w:t>
        <w:br/>
        <w:t>f 13659/14027/8103 13471/13837/11413 13468/13840/11413</w:t>
        <w:br/>
        <w:t>f 13658/14028/11586 13659/14027/8103 13468/13840/11413</w:t>
        <w:br/>
        <w:t>f 13473/13843/11416 13661/14029/11587 13660/14030/8216</w:t>
        <w:br/>
        <w:t>f 13472/13844/11416 13473/13843/11416 13660/14030/8216</w:t>
        <w:br/>
        <w:t>f 13517/13888/11458 13518/13887/11457 13663/14031/11588</w:t>
        <w:br/>
        <w:t>f 13662/14032/11589 13517/13888/11458 13663/14031/11588</w:t>
        <w:br/>
        <w:t>f 13665/14033/11590 13664/14034/8211 13522/13891/11461</w:t>
        <w:br/>
        <w:t>f 13523/13890/11460 13665/14033/11590 13522/13891/11461</w:t>
        <w:br/>
        <w:t>f 13523/13890/11460 13524/13893/11463 13666/14035/8140</w:t>
        <w:br/>
        <w:t>f 13665/14033/11590 13523/13890/11460 13666/14035/8140</w:t>
        <w:br/>
        <w:t>f 13525/13894/11464 13667/14036/8141 13666/14035/8140</w:t>
        <w:br/>
        <w:t>f 13524/13893/11463 13525/13894/11464 13666/14035/8140</w:t>
        <w:br/>
        <w:t>f 13669/14037/11591 13526/13895/11465 13527/13896/11465</w:t>
        <w:br/>
        <w:t>f 13668/14038/8145 13669/14037/11591 13527/13896/11465</w:t>
        <w:br/>
        <w:t>f 13517/13888/11458 13662/14032/11589 13670/14039/8095</w:t>
        <w:br/>
        <w:t>f 13528/13897/11466 13517/13888/11458 13670/14039/8095</w:t>
        <w:br/>
        <w:t>f 13532/13900/11469 13672/14040/11592 13671/14041/8145</w:t>
        <w:br/>
        <w:t>f 13531/13901/11470 13532/13900/11469 13671/14041/8145</w:t>
        <w:br/>
        <w:t>f 13673/14042/8213 13672/14040/11592 13533/13903/11472</w:t>
        <w:br/>
        <w:t>f 13675/14043/11593 13674/14044/8100 13550/13919/11485</w:t>
        <w:br/>
        <w:t>f 13676/14045/11594 13675/14043/11593 13550/13919/11485</w:t>
        <w:br/>
        <w:t>f 13554/13923/11489 13555/13922/11488 13678/14046/8215</w:t>
        <w:br/>
        <w:t>f 13677/14047/8214 13554/13923/11489 13678/14046/8215</w:t>
        <w:br/>
        <w:t>f 13554/13923/11489 13677/14047/8214 13679/14048/8218</w:t>
        <w:br/>
        <w:t>f 13576/13945/11510 13554/13923/11489 13679/14048/8218</w:t>
        <w:br/>
        <w:t>f 13583/13952/11517 13680/14049/11595 13657/14025/11585</w:t>
        <w:br/>
        <w:t>f 13460/13827/11403 13583/13952/11517 13657/14025/11585</w:t>
        <w:br/>
        <w:t>f 13681/14050/8220 13678/14046/8215 13555/13922/11488</w:t>
        <w:br/>
        <w:t>f 13586/13955/11520 13681/14050/8220 13555/13922/11488</w:t>
        <w:br/>
        <w:t>f 13674/14044/8100 13682/14051/11596 13588/13956/11521</w:t>
        <w:br/>
        <w:t>f 13550/13919/11485 13674/14044/8100 13588/13956/11521</w:t>
        <w:br/>
        <w:t>f 13658/14028/8099 13589/13958/11523 13588/13956/11521</w:t>
        <w:br/>
        <w:t>f 13682/14051/11596 13658/14028/8099 13588/13956/11521</w:t>
        <w:br/>
        <w:t>f 13684/14052/8200 13683/14053/8199 13604/13974/11538</w:t>
        <w:br/>
        <w:t>f 13605/13973/11537 13684/14052/8200 13604/13974/11538</w:t>
        <w:br/>
        <w:t>f 13605/13973/11537 13606/13975/11539 13685/14054/11597</w:t>
        <w:br/>
        <w:t>f 13684/14052/8200 13605/13973/11537 13685/14054/11597</w:t>
        <w:br/>
        <w:t>f 13687/14055/11598 13686/14056/11598 13608/13976/11540</w:t>
        <w:br/>
        <w:t>f 13607/13977/11541 13687/14055/11598 13608/13976/11540</w:t>
        <w:br/>
        <w:t>f 13689/14057/8195 13688/14058/8194 13609/13979/11543</w:t>
        <w:br/>
        <w:t>f 13610/13978/11542 13689/14057/8195 13609/13979/11543</w:t>
        <w:br/>
        <w:t>f 13611/13981/11545 13690/14059/8196 13689/14057/8195</w:t>
        <w:br/>
        <w:t>f 13610/13978/11542 13611/13981/11545 13689/14057/8195</w:t>
        <w:br/>
        <w:t>f 13611/13981/11545 13613/13982/11546 13691/14060/8197</w:t>
        <w:br/>
        <w:t>f 13690/14059/8196 13611/13981/11545 13691/14060/8197</w:t>
        <w:br/>
        <w:t>f 13625/13995/11558 13626/13994/11557 13692/14061/11599</w:t>
        <w:br/>
        <w:t>f 13693/14062/11600 13625/13995/11558 13692/14061/11599</w:t>
        <w:br/>
        <w:t>f 13630/13999/11562 13629/13998/11561 13695/14063/8209</w:t>
        <w:br/>
        <w:t>f 13694/14064/8207 13630/13999/11562 13695/14063/8209</w:t>
        <w:br/>
        <w:t>f 13631/14001/11563 13696/14065/8210 13695/14063/8209</w:t>
        <w:br/>
        <w:t>f 13629/13998/11561 13631/14001/11563 13695/14063/8209</w:t>
        <w:br/>
        <w:t>f 13698/14066/11601 13697/14067/11563 13634/14002/11564</w:t>
        <w:br/>
        <w:t>f 13699/14068/8204 13698/14066/11601 13634/14002/11564</w:t>
        <w:br/>
        <w:t>f 13635/14005/11567 13636/14004/11566 13700/14069/8205</w:t>
        <w:br/>
        <w:t>f 13699/14068/8204 13635/14005/11567 13700/14069/8205</w:t>
        <w:br/>
        <w:t>f 13700/14069/8205 13636/14004/11566 13637/14007/11569</w:t>
        <w:br/>
        <w:t>f 13693/14062/8206 13700/14069/8205 13637/14007/11569</w:t>
        <w:br/>
        <w:t>f 13508/13875/11445 13487/13858/11430 13485/13852/11424</w:t>
        <w:br/>
        <w:t>f 13644/14012/11573 13508/13875/11445 13485/13852/11424</w:t>
        <w:br/>
        <w:t>f 13488/13857/11429 13484/13853/11425 13485/13852/11424</w:t>
        <w:br/>
        <w:t>f 13506/13877/11447 13507/13876/11446 13639/14008/11530</w:t>
        <w:br/>
        <w:t>f 13701/14070/11529 13506/13877/11447 13639/14008/11530</w:t>
        <w:br/>
        <w:t>f 13506/13877/11447 13701/14070/11529 13490/13859/11431</w:t>
        <w:br/>
        <w:t>f 13487/13858/11430 13506/13877/11447 13490/13859/11431</w:t>
        <w:br/>
        <w:t>f 13523/13890/11460 13521/13892/11462 13520/13889/11459</w:t>
        <w:br/>
        <w:t>f 13521/13892/11462 13522/13891/11461 13536/13904/11471</w:t>
        <w:br/>
        <w:t>f 13533/13903/11472 13672/14040/11592 13532/13900/11469</w:t>
        <w:br/>
        <w:t>f 13488/13857/11429 13485/13852/11424 13487/13858/11430</w:t>
        <w:br/>
        <w:t>f 14067/14071/10495 13566/13935/11501 13559/13929/11495</w:t>
        <w:br/>
        <w:t>f 14067/14071/10495 13499/13870/11440 13500/13869/11438</w:t>
        <w:br/>
        <w:t>f 13529/13899/11468 13650/14019/11579 13646/14014/11575</w:t>
        <w:br/>
        <w:t>f 13643/14013/11574 13529/13899/11468 13646/14014/11575</w:t>
        <w:br/>
        <w:t>f 13644/14012/11573 13529/13899/11468 13643/14013/11574</w:t>
        <w:br/>
        <w:t>f 13648/14017/11577 13425/13797/11375 13431/13798/11376</w:t>
        <w:br/>
        <w:t>f 12029/12765/10487 12018/12750/10476 11968/12701/10427</w:t>
        <w:br/>
        <w:t>f 11969/12700/10426 12029/12765/10487 11968/12701/10427</w:t>
        <w:br/>
        <w:t>f 11988/12724/10450 12010/12743/10469 11970/12707/10433</w:t>
        <w:br/>
        <w:t>f 11971/12706/10432 11988/12724/10450 11970/12707/10433</w:t>
        <w:br/>
        <w:t>f 11971/12706/10432 11972/12705/10431 12047/12779/10500</w:t>
        <w:br/>
        <w:t>f 11990/12722/10448 11971/12706/10432 12047/12779/10500</w:t>
        <w:br/>
        <w:t>f 11997/12730/10456 12009/12744/10470 14068/14072/11602</w:t>
        <w:br/>
        <w:t>f 11996/12731/10457 11997/12730/10456 14068/14072/11602</w:t>
        <w:br/>
        <w:t>f 11996/12731/10457 14068/14072/11602 14069/14073/11603</w:t>
        <w:br/>
        <w:t>f 11999/12732/10458 11996/12731/10457 14069/14073/11603</w:t>
        <w:br/>
        <w:t>f 14070/14074/11604 12007/12742/10468 11990/12722/10448</w:t>
        <w:br/>
        <w:t>f 12047/12779/10500 14070/14074/11604 11990/12722/10448</w:t>
        <w:br/>
        <w:t>f 11978/12714/10440 11973/12704/10430 11970/12707/10433</w:t>
        <w:br/>
        <w:t>f 11997/12730/10456 11978/12714/10440 11970/12707/10433</w:t>
        <w:br/>
        <w:t>f 11967/12702/10428 11968/12701/10427 12016/12752/10468</w:t>
        <w:br/>
        <w:t>f 14071/14075/11604 11967/12702/10428 12016/12752/10468</w:t>
        <w:br/>
        <w:t>f 11966/12703/10429 11991/12726/10452 12031/12763/10485</w:t>
        <w:br/>
        <w:t>f 11969/12700/10426 11966/12703/10429 12031/12763/10485</w:t>
        <w:br/>
        <w:t>f 11999/12732/10458 14069/14073/11603 12030/12764/10486</w:t>
        <w:br/>
        <w:t>f 12031/12763/10485 11999/12732/10458 12030/12764/10486</w:t>
        <w:br/>
        <w:t>f 11701/12434/10184 11751/12483/10231 14072/14076/11605</w:t>
        <w:br/>
        <w:t>f 11700/12435/10185 11701/12434/10184 14072/14076/11605</w:t>
        <w:br/>
        <w:t>f 11705/12438/10188 11868/12601/10337 11858/12591/10327</w:t>
        <w:br/>
        <w:t>f 11704/12439/10189 11705/12438/10188 11858/12591/10327</w:t>
        <w:br/>
        <w:t>f 11780/12511/10249 11868/12601/10337 11705/12438/10188</w:t>
        <w:br/>
        <w:t>f 11721/12456/10204 11780/12511/10249 11705/12438/10188</w:t>
        <w:br/>
        <w:t>f 11729/12462/10210 11730/12466/10214 11743/12477/10225</w:t>
        <w:br/>
        <w:t>f 11728/12463/10211 11729/12462/10210 11743/12477/10225</w:t>
        <w:br/>
        <w:t>f 11737/12470/10218 11732/12464/10212 11729/12462/10210</w:t>
        <w:br/>
        <w:t>f 11711/12448/10198 11737/12470/10218 11729/12462/10210</w:t>
        <w:br/>
        <w:t>f 14073/14077/11606 11780/12511/10249 11721/12456/10204</w:t>
        <w:br/>
        <w:t>f 11741/12476/10224 14073/14077/11606 11721/12456/10204</w:t>
        <w:br/>
        <w:t>f 11704/12439/10189 11858/12591/10327 11714/12445/10195</w:t>
        <w:br/>
        <w:t>f 11728/12463/10211 11704/12439/10189 11714/12445/10195</w:t>
        <w:br/>
        <w:t>f 11702/12433/10183 14074/14078/11606 11750/12484/10224</w:t>
        <w:br/>
        <w:t>f 11701/12434/10184 11702/12433/10183 11750/12484/10224</w:t>
        <w:br/>
        <w:t>f 11700/12435/10185 14072/14076/11605 14075/14079/11607</w:t>
        <w:br/>
        <w:t>f 11762/12496/10239 11700/12435/10185 14075/14079/11607</w:t>
        <w:br/>
        <w:t>f 11762/12496/10239 14075/14079/11607 11731/12465/10213</w:t>
        <w:br/>
        <w:t>f 11732/12464/10212 11762/12496/10239 11731/12465/10213</w:t>
        <w:br/>
        <w:t>f 12198/12932/10644 12202/12935/10645 12203/12939/10649</w:t>
        <w:br/>
        <w:t>f 12436/13169/10783 12204/12938/10648 12532/13266/10785</w:t>
        <w:br/>
        <w:t>f 12312/13047/10754 12534/13268/10948 12533/13267/10947</w:t>
        <w:br/>
        <w:t>f 12388/13122/10821 12389/13121/10820 12280/13015/10724</w:t>
        <w:br/>
        <w:t>f 12422/13159/10852 12388/13122/10821 12280/13015/10724</w:t>
        <w:br/>
        <w:t>f 12311/13048/10755 12283/13017/10726 12284/13016/10725</w:t>
        <w:br/>
        <w:t>f 12349/13082/10784 12531/13265/10946 12350/13085/10787</w:t>
        <w:br/>
        <w:t>f 12342/13078/10780 12349/13082/10784 12350/13085/10787</w:t>
        <w:br/>
        <w:t>f 12445/13179/10868 12503/13237/10923 12458/13192/10880</w:t>
        <w:br/>
        <w:t>f 12448/13183/10872 12485/13219/10905 12447/13181/10870</w:t>
        <w:br/>
        <w:t>f 12450/13185/10874 12494/13228/10914 12467/13202/10890</w:t>
        <w:br/>
        <w:t>f 12492/13226/10912 12521/13255/10939 12486/13220/10906</w:t>
        <w:br/>
        <w:t>f 12189/12926/10638 12221/12955/10665 12193/12930/10642</w:t>
        <w:br/>
        <w:t>f 12192/12923/10637 12189/12926/10638 12193/12930/10642</w:t>
        <w:br/>
        <w:t>f 12199/12931/10643 12192/12923/10637 12193/12930/10642</w:t>
        <w:br/>
        <w:t>f 12194/12929/10641 12199/12931/10643 12193/12930/10642</w:t>
        <w:br/>
        <w:t>f 12194/12929/10641 12202/12935/10645 12198/12932/10644</w:t>
        <w:br/>
        <w:t>f 12199/12931/10643 12194/12929/10641 12198/12932/10644</w:t>
        <w:br/>
        <w:t>f 12204/12938/10648 12436/13169/10783 12198/12932/10644</w:t>
        <w:br/>
        <w:t>f 12203/12939/10649 12204/12938/10648 12198/12932/10644</w:t>
        <w:br/>
        <w:t>f 12221/12955/10665 12189/12926/10638 12224/12959/10669</w:t>
        <w:br/>
        <w:t>f 12223/12956/10666 12221/12955/10665 12224/12959/10669</w:t>
        <w:br/>
        <w:t>f 12240/12973/10682 12384/13118/10817 12341/13075/10778</w:t>
        <w:br/>
        <w:t>f 12239/12974/10683 12240/12973/10682 12341/13075/10778</w:t>
        <w:br/>
        <w:t>f 12239/12974/10683 12341/13075/10778 12339/13074/10777</w:t>
        <w:br/>
        <w:t>f 12242/12975/10684 12239/12974/10683 12339/13074/10777</w:t>
        <w:br/>
        <w:t>f 12425/13156/10754 12422/13159/10852 12280/13015/10724</w:t>
        <w:br/>
        <w:t>f 12281/13014/10723 12425/13156/10754 12280/13015/10724</w:t>
        <w:br/>
        <w:t>f 12415/13149/10846 12377/13110/10810 12298/13031/10740</w:t>
        <w:br/>
        <w:t>f 12299/13030/10739 12415/13149/10846 12298/13031/10740</w:t>
        <w:br/>
        <w:t>f 12327/13060/10767 12328/13059/10766 12302/13037/10746</w:t>
        <w:br/>
        <w:t>f 12303/13036/10745 12327/13060/10767 12302/13037/10746</w:t>
        <w:br/>
        <w:t>f 12378/13109/10809 12327/13060/10767 12303/13036/10745</w:t>
        <w:br/>
        <w:t>f 12304/13038/10747 12378/13109/10809 12303/13036/10745</w:t>
        <w:br/>
        <w:t>f 12373/13108/10808 12374/13107/10807 12305/13039/10748</w:t>
        <w:br/>
        <w:t>f 12306/13040/10749 12373/13108/10808 12305/13039/10748</w:t>
        <w:br/>
        <w:t>f 12302/13037/10746 12328/13059/10766 12311/13048/10755</w:t>
        <w:br/>
        <w:t>f 12284/13016/10725 12302/13037/10746 12311/13048/10755</w:t>
        <w:br/>
        <w:t>f 12533/13267/10947 12283/13017/10726 12311/13048/10755</w:t>
        <w:br/>
        <w:t>f 12312/13047/10754 12533/13267/10947 12311/13048/10755</w:t>
        <w:br/>
        <w:t>f 12322/13055/10762 12381/13116/10815 12382/13115/10814</w:t>
        <w:br/>
        <w:t>f 12321/13056/10763 12322/13055/10762 12382/13115/10814</w:t>
        <w:br/>
        <w:t>f 12382/13115/10814 12385/13119/10818 12329/13064/10769</w:t>
        <w:br/>
        <w:t>f 12321/13056/10763 12382/13115/10814 12329/13064/10769</w:t>
        <w:br/>
        <w:t>f 12242/12975/10684 12339/13074/10777 12340/13073/10776</w:t>
        <w:br/>
        <w:t>f 12336/13069/10772 12242/12975/10684 12340/13073/10776</w:t>
        <w:br/>
        <w:t>f 12350/13085/10787 12351/13084/10786 12345/13079/10781</w:t>
        <w:br/>
        <w:t>f 12342/13078/10780 12350/13085/10787 12345/13079/10781</w:t>
        <w:br/>
        <w:t>f 12346/13081/10783 12348/13083/10785 12349/13082/10784</w:t>
        <w:br/>
        <w:t>f 12342/13078/10780 12346/13081/10783 12349/13082/10784</w:t>
        <w:br/>
        <w:t>f 12355/13088/10790 12345/13079/10781 12351/13084/10786</w:t>
        <w:br/>
        <w:t>f 12352/13087/10789 12355/13088/10790 12351/13084/10786</w:t>
        <w:br/>
        <w:t>f 12352/13087/10789 12400/13134/10832 12357/13090/10791</w:t>
        <w:br/>
        <w:t>f 12355/13088/10790 12352/13087/10789 12357/13090/10791</w:t>
        <w:br/>
        <w:t>f 12369/13103/10804 12366/13102/10803 12364/13099/10800</w:t>
        <w:br/>
        <w:t>f 12365/13098/10799 12369/13103/10804 12364/13099/10800</w:t>
        <w:br/>
        <w:t>f 12364/13099/10800 12366/13102/10803 12373/13108/10808</w:t>
        <w:br/>
        <w:t>f 12306/13040/10749 12364/13099/10800 12373/13108/10808</w:t>
        <w:br/>
        <w:t>f 12393/13127/10826 12418/13152/10849 12329/13064/10769</w:t>
        <w:br/>
        <w:t>f 12385/13119/10818 12393/13127/10826 12329/13064/10769</w:t>
        <w:br/>
        <w:t>f 12411/13145/10842 12410/13143/10840 12407/13142/10839</w:t>
        <w:br/>
        <w:t>f 12408/13141/10838 12411/13145/10842 12407/13142/10839</w:t>
        <w:br/>
        <w:t>f 12413/13146/10843 12407/13142/10839 12410/13143/10840</w:t>
        <w:br/>
        <w:t>f 12409/13144/10841 12413/13146/10843 12410/13143/10840</w:t>
        <w:br/>
        <w:t>f 12408/13141/10838 12415/13149/10846 12299/13030/10739</w:t>
        <w:br/>
        <w:t>f 12411/13145/10842 12408/13141/10838 12299/13030/10739</w:t>
        <w:br/>
        <w:t>f 12427/13162/10855 12432/13166/10857 12434/13167/10858</w:t>
        <w:br/>
        <w:t>f 12426/13160/10853 12427/13162/10855 12434/13167/10858</w:t>
        <w:br/>
        <w:t>f 12428/13161/10854 12431/13163/10856 12432/13166/10857</w:t>
        <w:br/>
        <w:t>f 12427/13162/10855 12428/13161/10854 12432/13166/10857</w:t>
        <w:br/>
        <w:t>f 12388/13122/10821 12422/13159/10852 12431/13163/10856</w:t>
        <w:br/>
        <w:t>f 12428/13161/10854 12388/13122/10821 12431/13163/10856</w:t>
        <w:br/>
        <w:t>f 12458/13192/10880 12413/13146/10843 12409/13144/10841</w:t>
        <w:br/>
        <w:t>f 12445/13179/10868 12458/13192/10880 12409/13144/10841</w:t>
        <w:br/>
        <w:t>f 12336/13069/10772 12340/13073/10776 12448/13183/10872</w:t>
        <w:br/>
        <w:t>f 12447/13181/10870 12336/13069/10772 12448/13183/10872</w:t>
        <w:br/>
        <w:t>f 12450/13185/10874 12467/13202/10890 12305/13039/10748</w:t>
        <w:br/>
        <w:t>f 12374/13107/10807 12450/13185/10874 12305/13039/10748</w:t>
        <w:br/>
        <w:t>f 12322/13055/10762 12492/13226/10912 12486/13220/10906</w:t>
        <w:br/>
        <w:t>f 12381/13116/10815 12322/13055/10762 12486/13220/10906</w:t>
        <w:br/>
        <w:t>f 12505/13238/10924 12444/13177/10866 12458/13192/10880</w:t>
        <w:br/>
        <w:t>f 12503/13237/10923 12505/13238/10924 12458/13192/10880</w:t>
        <w:br/>
        <w:t>f 12501/13236/10922 12503/13237/10923 12445/13179/10868</w:t>
        <w:br/>
        <w:t>f 12473/13206/10894 12446/13180/10869 12447/13181/10870</w:t>
        <w:br/>
        <w:t>f 12485/13219/10905 12473/13206/10894 12447/13181/10870</w:t>
        <w:br/>
        <w:t>f 12240/12973/10682 12238/12972/10681 12222/12957/10667</w:t>
        <w:br/>
        <w:t>f 12223/12956/10666 12240/12973/10682 12222/12957/10667</w:t>
        <w:br/>
        <w:t>f 12338/13072/10775 12384/13118/10817 12224/12959/10669</w:t>
        <w:br/>
        <w:t>f 12225/12958/10668 12338/13072/10775 12224/12959/10669</w:t>
        <w:br/>
        <w:t>f 12216/12949/10659 12215/12950/10660 12222/12957/10667</w:t>
        <w:br/>
        <w:t>f 12259/12993/10702 12216/12949/10659 12222/12957/10667</w:t>
        <w:br/>
        <w:t>f 12298/13031/10740 12304/13038/10747 12293/13027/10736</w:t>
        <w:br/>
        <w:t>f 12297/13032/10741 12298/13031/10740 12293/13027/10736</w:t>
        <w:br/>
        <w:t>f 12259/12993/10702 12235/12971/10680 12296/13033/10742</w:t>
        <w:br/>
        <w:t>f 12297/13032/10741 12259/12993/10702 12296/13033/10742</w:t>
        <w:br/>
        <w:t>f 12357/13090/10791 12365/13098/10799 12359/13092/10793</w:t>
        <w:br/>
        <w:t>f 12356/13091/10792 12357/13090/10791 12359/13092/10793</w:t>
        <w:br/>
        <w:t>f 12368/13100/10801 12362/13096/10797 12363/13095/10796</w:t>
        <w:br/>
        <w:t>f 12399/13132/10830 12368/13100/10801 12363/13095/10796</w:t>
        <w:br/>
        <w:t>f 12377/13110/10810 12415/13149/10846 12402/13136/10834</w:t>
        <w:br/>
        <w:t>f 12376/13111/10811 12377/13110/10810 12402/13136/10834</w:t>
        <w:br/>
        <w:t>f 12392/13126/10825 12399/13132/10830 12363/13095/10796</w:t>
        <w:br/>
        <w:t>f 12390/13124/10823 12392/13126/10825 12363/13095/10796</w:t>
        <w:br/>
        <w:t>f 12400/13134/10832 12352/13087/10789 12353/13086/10788</w:t>
        <w:br/>
        <w:t>f 12362/13096/10797 12400/13134/10832 12353/13086/10788</w:t>
        <w:br/>
        <w:t>f 12391/13125/10824 12427/13162/10855 12426/13160/10853</w:t>
        <w:br/>
        <w:t>f 12390/13124/10823 12391/13125/10824 12426/13160/10853</w:t>
        <w:br/>
        <w:t>f 12432/13166/10857 12429/13165/10154 12433/13168/10859</w:t>
        <w:br/>
        <w:t>f 12434/13167/10858 12432/13166/10857 12433/13168/10859</w:t>
        <w:br/>
        <w:t>f 12384/13118/10817 12240/12973/10682 12223/12956/10666</w:t>
        <w:br/>
        <w:t>f 12224/12959/10669 12384/13118/10817 12223/12956/10666</w:t>
        <w:br/>
        <w:t>f 12377/13110/10810 12378/13109/10809 12304/13038/10747</w:t>
        <w:br/>
        <w:t>f 12298/13031/10740 12377/13110/10810 12304/13038/10747</w:t>
        <w:br/>
        <w:t>f 12400/13134/10832 12369/13103/10804 12365/13098/10799</w:t>
        <w:br/>
        <w:t>f 12357/13090/10791 12400/13134/10832 12365/13098/10799</w:t>
        <w:br/>
        <w:t>f 12418/13152/10849 12393/13127/10826 12426/13160/10853</w:t>
        <w:br/>
        <w:t>f 12434/13167/10858 12418/13152/10849 12426/13160/10853</w:t>
        <w:br/>
        <w:t>f 12371/13105/10805 12354/13089/10400 12356/13091/10792</w:t>
        <w:br/>
        <w:t>f 12337/13071/10774 12338/13072/10775 12225/12958/10668</w:t>
        <w:br/>
        <w:t>f 12230/12964/10397 12337/13071/10774 12225/12958/10668</w:t>
        <w:br/>
        <w:t>f 12376/13111/10811 12402/13136/10834 12403/13135/10833</w:t>
        <w:br/>
        <w:t>f 12379/13113/10812 12376/13111/10811 12403/13135/10833</w:t>
        <w:br/>
        <w:t>f 12433/13168/10859 12429/13165/10154 12396/13129/10157</w:t>
        <w:br/>
        <w:t>f 11680/12413/10165 11738/12474/10222 11739/12473/10221</w:t>
        <w:br/>
        <w:t>f 11679/12414/10166 11680/12413/10165 11739/12473/10221</w:t>
        <w:br/>
        <w:t>f 11725/12461/10209 11726/12460/10208 11683/12418/10170</w:t>
        <w:br/>
        <w:t>f 11684/12417/10169 11725/12461/10209 11683/12418/10170</w:t>
        <w:br/>
        <w:t>f 11726/12460/10208 11738/12474/10222 11680/12413/10165</w:t>
        <w:br/>
        <w:t>f 11683/12418/10170 11726/12460/10208 11680/12413/10165</w:t>
        <w:br/>
        <w:t>f 11690/12422/10174 11918/12652/10383 11919/12653/10384</w:t>
        <w:br/>
        <w:t>f 11689/12423/10175 11690/12422/10174 11919/12653/10384</w:t>
        <w:br/>
        <w:t>f 11921/12655/10384 11725/12461/10209 11684/12417/10169</w:t>
        <w:br/>
        <w:t>f 11693/12427/10175 11921/12655/10384 11684/12417/10169</w:t>
        <w:br/>
        <w:t>f 11739/12473/10221 11920/12654/10385 11695/12429/10179</w:t>
        <w:br/>
        <w:t>f 11679/12414/10166 11739/12473/10221 11695/12429/10179</w:t>
        <w:br/>
        <w:t>f 11696/12430/10180 11917/12651/10382 11918/12652/10383</w:t>
        <w:br/>
        <w:t>f 11690/12422/10174 11696/12430/10180 11918/12652/10383</w:t>
        <w:br/>
        <w:t>f 11697/12431/10181 11894/12627/10364 11917/12651/10382</w:t>
        <w:br/>
        <w:t>f 11696/12430/10180 11697/12431/10181 11917/12651/10382</w:t>
        <w:br/>
        <w:t>f 11920/12654/10385 11893/12628/10365 11698/12432/10182</w:t>
        <w:br/>
        <w:t>f 11695/12429/10179 11920/12654/10385 11698/12432/10182</w:t>
        <w:br/>
        <w:t>f 11698/12432/10182 11893/12628/10365 11894/12627/10364</w:t>
        <w:br/>
        <w:t>f 11697/12431/10181 11698/12432/10182 11894/12627/10364</w:t>
        <w:br/>
        <w:t>f 12005/12739/10465 12006/12738/10464 11947/12681/10409</w:t>
        <w:br/>
        <w:t>f 11946/12680/10408 12005/12739/10465 11947/12681/10409</w:t>
        <w:br/>
        <w:t>f 11950/12685/10413 11995/12727/10453 11993/12729/10455</w:t>
        <w:br/>
        <w:t>f 11951/12684/10412 11950/12685/10413 11993/12729/10455</w:t>
        <w:br/>
        <w:t>f 11947/12681/10409 12006/12738/10464 11995/12727/10453</w:t>
        <w:br/>
        <w:t>f 11950/12685/10413 11947/12681/10409 11995/12727/10453</w:t>
        <w:br/>
        <w:t>f 12186/12920/10635 12185/12919/10634 11957/12691/10418</w:t>
        <w:br/>
        <w:t>f 11955/12690/10417 12186/12920/10635 11957/12691/10418</w:t>
        <w:br/>
        <w:t>f 11951/12684/10412 11993/12729/10455 12188/12922/10635</w:t>
        <w:br/>
        <w:t>f 11960/12694/10417 11951/12684/10412 12188/12922/10635</w:t>
        <w:br/>
        <w:t>f 11962/12696/10422 12187/12921/10636 12005/12739/10465</w:t>
        <w:br/>
        <w:t>f 11946/12680/10408 11962/12696/10422 12005/12739/10465</w:t>
        <w:br/>
        <w:t>f 12185/12919/10634 12184/12918/10633 11963/12697/10423</w:t>
        <w:br/>
        <w:t>f 11957/12691/10418 12185/12919/10634 11963/12697/10423</w:t>
        <w:br/>
        <w:t>f 12184/12918/10633 12161/12894/10614 11964/12698/10424</w:t>
        <w:br/>
        <w:t>f 11963/12697/10423 12184/12918/10633 11964/12698/10424</w:t>
        <w:br/>
        <w:t>f 11965/12699/10425 12160/12895/10615 12187/12921/10636</w:t>
        <w:br/>
        <w:t>f 11962/12696/10422 11965/12699/10425 12187/12921/10636</w:t>
        <w:br/>
        <w:t>f 12161/12894/10614 12160/12895/10615 11965/12699/10425</w:t>
        <w:br/>
        <w:t>f 11964/12698/10424 12161/12894/10614 11965/12699/10425</w:t>
        <w:br/>
        <w:t>usemtl M_MoBai_Hair1</w:t>
        <w:br/>
        <w:t>f 14083/14080/11608 14082/14081/11609 14081/14082/11610</w:t>
        <w:br/>
        <w:t>f 14080/14083/11608 14083/14080/11608 14081/14082/11610</w:t>
        <w:br/>
        <w:t>f 14087/14084/11611 14086/14085/11612 14085/14086/11613</w:t>
        <w:br/>
        <w:t>f 14084/14087/11614 14087/14084/11611 14085/14086/11613</w:t>
        <w:br/>
        <w:t>f 14090/14088/11615 14089/14089/11616 14088/14090/11617</w:t>
        <w:br/>
        <w:t>f 14091/14091/11618 14090/14088/11615 14088/14090/11617</w:t>
        <w:br/>
        <w:t>f 14094/14092/11619 14093/14093/11620 14092/14094/11621</w:t>
        <w:br/>
        <w:t>f 14097/14095/11622 14096/14096/11623 14095/14097/11623</w:t>
        <w:br/>
        <w:t>f 14098/14098/11622 14097/14095/11622 14095/14097/11623</w:t>
        <w:br/>
        <w:t>f 14101/14099/11624 14100/14100/11624 14099/14101/11625</w:t>
        <w:br/>
        <w:t>f 14104/14102/11626 14103/14103/11627 14102/14104/11628</w:t>
        <w:br/>
        <w:t>f 14108/14105/11629 14107/14106/11629 14106/14107/11630</w:t>
        <w:br/>
        <w:t>f 14105/14108/11631 14108/14105/11629 14106/14107/11630</w:t>
        <w:br/>
        <w:t>f 14111/14109/11632 14110/14110/11633 14109/14111/11634</w:t>
        <w:br/>
        <w:t>f 14112/14112/11634 14111/14109/11632 14109/14111/11634</w:t>
        <w:br/>
        <w:t>f 14115/14113/11635 14114/14114/11635 14113/14115/11636</w:t>
        <w:br/>
        <w:t>f 14118/14116/11637 14117/14117/11638 14116/14118/11639</w:t>
        <w:br/>
        <w:t>f 14119/14119/11640 14095/14097/11623 14096/14096/11623</w:t>
        <w:br/>
        <w:t>f 14120/14120/11640 14119/14119/11640 14096/14096/11623</w:t>
        <w:br/>
        <w:t>f 14124/14121/11641 14123/14122/11641 14122/14123/11642</w:t>
        <w:br/>
        <w:t>f 14121/14124/11643 14124/14121/11641 14122/14123/11642</w:t>
        <w:br/>
        <w:t>f 14127/14125/11644 14126/14126/11645 14125/14127/11645</w:t>
        <w:br/>
        <w:t>f 14128/14128/11646 14127/14125/11644 14125/14127/11645</w:t>
        <w:br/>
        <w:t>f 14101/14099/11624 14130/14129/11647 14129/14130/11647</w:t>
        <w:br/>
        <w:t>f 14100/14100/11624 14101/14099/11624 14129/14130/11647</w:t>
        <w:br/>
        <w:t>f 14130/14129/11647 14132/14131/11648 14131/14132/11648</w:t>
        <w:br/>
        <w:t>f 14129/14130/11647 14130/14129/11647 14131/14132/11648</w:t>
        <w:br/>
        <w:t>f 14132/14131/11648 14134/14133/11649 14133/14134/11649</w:t>
        <w:br/>
        <w:t>f 14131/14132/11648 14132/14131/11648 14133/14134/11649</w:t>
        <w:br/>
        <w:t>f 14134/14133/11649 14119/14119/11640 14120/14120/11640</w:t>
        <w:br/>
        <w:t>f 14133/14134/11649 14134/14133/11649 14120/14120/11640</w:t>
        <w:br/>
        <w:t>f 14103/14103/11627 14104/14102/11626 14136/14135/11650</w:t>
        <w:br/>
        <w:t>f 14135/14136/11650 14103/14103/11627 14136/14135/11650</w:t>
        <w:br/>
        <w:t>f 14135/14136/11650 14136/14135/11650 14138/14137/11651</w:t>
        <w:br/>
        <w:t>f 14137/14138/11651 14135/14136/11650 14138/14137/11651</w:t>
        <w:br/>
        <w:t>f 14137/14138/11651 14138/14137/11651 14140/14139/11652</w:t>
        <w:br/>
        <w:t>f 14139/14140/11652 14137/14138/11651 14140/14139/11652</w:t>
        <w:br/>
        <w:t>f 14139/14140/11652 14140/14139/11652 14123/14122/11641</w:t>
        <w:br/>
        <w:t>f 14124/14121/11641 14139/14140/11652 14123/14122/11641</w:t>
        <w:br/>
        <w:t>f 14115/14113/11635 14142/14141/11653 14141/14142/11653</w:t>
        <w:br/>
        <w:t>f 14114/14114/11635 14115/14113/11635 14141/14142/11653</w:t>
        <w:br/>
        <w:t>f 14142/14141/11653 14144/14143/11654 14143/14144/11654</w:t>
        <w:br/>
        <w:t>f 14141/14142/11653 14142/14141/11653 14143/14144/11654</w:t>
        <w:br/>
        <w:t>f 14144/14143/11654 14146/14145/11655 14145/14146/11656</w:t>
        <w:br/>
        <w:t>f 14143/14144/11654 14144/14143/11654 14145/14146/11656</w:t>
        <w:br/>
        <w:t>f 14146/14145/11655 14148/14147/11657 14147/14148/11658</w:t>
        <w:br/>
        <w:t>f 14145/14146/11656 14146/14145/11655 14147/14148/11658</w:t>
        <w:br/>
        <w:t>f 14117/14117/11638 14118/14116/11637 14150/14149/11659</w:t>
        <w:br/>
        <w:t>f 14149/14150/11659 14117/14117/11638 14150/14149/11659</w:t>
        <w:br/>
        <w:t>f 14149/14150/11659 14150/14149/11659 14152/14151/11660</w:t>
        <w:br/>
        <w:t>f 14151/14152/11660 14149/14150/11659 14152/14151/11660</w:t>
        <w:br/>
        <w:t>f 14151/14152/11660 14152/14151/11660 14154/14153/11661</w:t>
        <w:br/>
        <w:t>f 14153/14154/11661 14151/14152/11660 14154/14153/11661</w:t>
        <w:br/>
        <w:t>f 14153/14154/11661 14154/14153/11661 14107/14106/11629</w:t>
        <w:br/>
        <w:t>f 14108/14105/11629 14153/14154/11661 14107/14106/11629</w:t>
        <w:br/>
        <w:t>f 14148/14147/11657 14125/14127/11645 14126/14126/11645</w:t>
        <w:br/>
        <w:t>f 14147/14148/11658 14148/14147/11657 14126/14126/11645</w:t>
        <w:br/>
        <w:t>f 14112/14112/11634 14109/14111/11634 14155/14155/11662</w:t>
        <w:br/>
        <w:t>f 14156/14156/11663 14112/14112/11634 14155/14155/11662</w:t>
        <w:br/>
        <w:t>f 14158/14157/11664 14091/14091/11618 14157/14158/11665</w:t>
        <w:br/>
        <w:t>f 14159/14159/11666 14158/14157/11664 14157/14158/11665</w:t>
        <w:br/>
        <w:t>f 14160/14160/11667 14087/14084/11611 14084/14087/11614</w:t>
        <w:br/>
        <w:t>f 14162/14161/11668 14083/14080/11608 14080/14083/11608</w:t>
        <w:br/>
        <w:t>f 14161/14162/11668 14162/14161/11668 14080/14083/11608</w:t>
        <w:br/>
        <w:t>f 14111/14109/11632 14127/14125/11644 14128/14128/11646</w:t>
        <w:br/>
        <w:t>f 14110/14110/11633 14111/14109/11632 14128/14128/11646</w:t>
        <w:br/>
        <w:t>f 14164/14163/11669 14163/14164/11669 14097/14095/11622</w:t>
        <w:br/>
        <w:t>f 14098/14098/11622 14164/14163/11669 14097/14095/11622</w:t>
        <w:br/>
        <w:t>f 14085/14086/11613 14086/14085/11612 14165/14165/11670</w:t>
        <w:br/>
        <w:t>f 14168/14166/11671 14167/14167/11672 14166/14168/11673</w:t>
        <w:br/>
        <w:t>f 14122/14123/11642 14166/14168/11673 14121/14124/11643</w:t>
        <w:br/>
        <w:t>f 14167/14167/11672 14121/14124/11643 14166/14168/11673</w:t>
        <w:br/>
        <w:t>f 14171/14169/11674 14170/14170/11675 14169/14171/11676</w:t>
        <w:br/>
        <w:t>f 14172/14172/11677 14171/14169/11674 14169/14171/11676</w:t>
        <w:br/>
        <w:t>f 14176/14173/11678 14175/14174/11679 14174/14175/11680</w:t>
        <w:br/>
        <w:t>f 14173/14176/11681 14176/14173/11678 14174/14175/11680</w:t>
        <w:br/>
        <w:t>f 14177/14177/11682 14175/14174/11679 14176/14173/11678</w:t>
        <w:br/>
        <w:t>f 14178/14178/11683 14177/14177/11682 14176/14173/11678</w:t>
        <w:br/>
        <w:t>f 14182/14179/11684 14181/14180/11685 14180/14181/11686</w:t>
        <w:br/>
        <w:t>f 14179/14182/11687 14182/14179/11684 14180/14181/11686</w:t>
        <w:br/>
        <w:t>f 14185/14183/11688 14184/14184/11689 14183/14185/11690</w:t>
        <w:br/>
        <w:t>f 14188/14186/11691 14187/14187/11692 14186/14188/11693</w:t>
        <w:br/>
        <w:t>f 14189/14189/11694 14188/14186/11691 14186/14188/11693</w:t>
        <w:br/>
        <w:t>f 14170/14170/11675 14171/14169/11674 14190/14190/11695</w:t>
        <w:br/>
        <w:t>f 14191/14191/11696 14170/14170/11675 14190/14190/11695</w:t>
        <w:br/>
        <w:t>f 14195/14192/11697 14194/14193/11698 14193/14194/11699</w:t>
        <w:br/>
        <w:t>f 14192/14195/11700 14195/14192/11697 14193/14194/11699</w:t>
        <w:br/>
        <w:t>f 14197/14196/11701 14196/14197/11702 14181/14180/11685</w:t>
        <w:br/>
        <w:t>f 14182/14179/11684 14197/14196/11701 14181/14180/11685</w:t>
        <w:br/>
        <w:t>f 14201/14198/11703 14200/14199/11704 14199/14200/11705</w:t>
        <w:br/>
        <w:t>f 14198/14201/11706 14201/14198/11703 14199/14200/11705</w:t>
        <w:br/>
        <w:t>f 14204/14202/11707 14203/14203/11708 14202/14204/11709</w:t>
        <w:br/>
        <w:t>f 14205/14205/11710 14204/14202/11707 14202/14204/11709</w:t>
        <w:br/>
        <w:t>f 14206/14206/11692 14196/14197/11702 14197/14196/11701</w:t>
        <w:br/>
        <w:t>f 14207/14207/11711 14206/14206/11692 14197/14196/11701</w:t>
        <w:br/>
        <w:t>f 14209/14208/11712 14208/14209/11713 14198/14201/11706</w:t>
        <w:br/>
        <w:t>f 14212/14210/11714 14211/14211/11715 14210/14212/11716</w:t>
        <w:br/>
        <w:t>f 14215/14213/11717 14214/14214/11718 14213/14215/11719</w:t>
        <w:br/>
        <w:t>f 14216/14216/11720 14215/14213/11717 14213/14215/11719</w:t>
        <w:br/>
        <w:t>f 14218/14217/11721 14199/14200/11705 14217/14218/11722</w:t>
        <w:br/>
        <w:t>f 14219/14219/11723 14218/14217/11721 14217/14218/11722</w:t>
        <w:br/>
        <w:t>f 14199/14200/11705 14200/14199/11704 14220/14220/11724</w:t>
        <w:br/>
        <w:t>f 14217/14218/11722 14199/14200/11705 14220/14220/11724</w:t>
        <w:br/>
        <w:t>f 14222/14221/11717 14221/14222/11720 14218/14217/11721</w:t>
        <w:br/>
        <w:t>f 14219/14219/11723 14222/14221/11717 14218/14217/11721</w:t>
        <w:br/>
        <w:t>f 14209/14208/11712 14218/14217/11721 14221/14222/11720</w:t>
        <w:br/>
        <w:t>f 14223/14223/11725 14209/14208/11712 14221/14222/11720</w:t>
        <w:br/>
        <w:t>f 14181/14180/11685 14196/14197/11702 14224/14224/11726</w:t>
        <w:br/>
        <w:t>f 14225/14225/11727 14181/14180/11685 14224/14224/11726</w:t>
        <w:br/>
        <w:t>f 14196/14197/11702 14206/14206/11692 14226/14226/11728</w:t>
        <w:br/>
        <w:t>f 14227/14227/11729 14180/14181/11686 14181/14180/11685</w:t>
        <w:br/>
        <w:t>f 14225/14225/11727 14227/14227/11729 14181/14180/11685</w:t>
        <w:br/>
        <w:t>f 14229/14228/11730 14187/14187/11692 14188/14186/11691</w:t>
        <w:br/>
        <w:t>f 14228/14229/11731 14229/14228/11730 14188/14186/11691</w:t>
        <w:br/>
        <w:t>f 14175/14174/11679 14177/14177/11682 14230/14230/11732</w:t>
        <w:br/>
        <w:t>f 14231/14231/11733 14175/14174/11679 14230/14230/11732</w:t>
        <w:br/>
        <w:t>f 14204/14202/11707 14233/14232/11734 14232/14233/11675</w:t>
        <w:br/>
        <w:t>f 14203/14203/11708 14204/14202/11707 14232/14233/11675</w:t>
        <w:br/>
        <w:t>f 14234/14234/11735 14195/14192/11697 14192/14195/11700</w:t>
        <w:br/>
        <w:t>f 14235/14235/11736 14234/14234/11735 14192/14195/11700</w:t>
        <w:br/>
        <w:t>f 14235/14235/11736 14192/14195/11700 14236/14236/11737</w:t>
        <w:br/>
        <w:t>f 14237/14237/11738 14235/14235/11736 14236/14236/11737</w:t>
        <w:br/>
        <w:t>f 14240/14238/11739 14239/14239/11740 14238/14240/11741</w:t>
        <w:br/>
        <w:t>f 14243/14241/11742 14242/14242/11743 14241/14243/11744</w:t>
        <w:br/>
        <w:t>f 14244/14244/11745 14243/14241/11742 14241/14243/11744</w:t>
        <w:br/>
        <w:t>f 14192/14195/11700 14193/14194/11699 14230/14230/11732</w:t>
        <w:br/>
        <w:t>f 14177/14177/11682 14192/14195/11700 14230/14230/11732</w:t>
        <w:br/>
        <w:t>f 14248/14245/11746 14247/14246/11747 14246/14247/11748</w:t>
        <w:br/>
        <w:t>f 14245/14248/11749 14248/14245/11746 14246/14247/11748</w:t>
        <w:br/>
        <w:t>f 14251/14249/11750 14250/14250/11751 14249/14251/11752</w:t>
        <w:br/>
        <w:t>f 14252/14252/11753 14251/14249/11750 14249/14251/11752</w:t>
        <w:br/>
        <w:t>f 14254/14253/11754 14253/14254/11755 14242/14242/11743</w:t>
        <w:br/>
        <w:t>f 14243/14241/11742 14254/14253/11754 14242/14242/11743</w:t>
        <w:br/>
        <w:t>f 14257/14255/11756 14256/14256/11757 14255/14257/11758</w:t>
        <w:br/>
        <w:t>f 14258/14258/11759 14257/14255/11756 14255/14257/11758</w:t>
        <w:br/>
        <w:t>f 14260/14259/11760 14250/14250/11751 14259/14260/11761</w:t>
        <w:br/>
        <w:t>f 14261/14261/11762 14260/14259/11760 14259/14260/11761</w:t>
        <w:br/>
        <w:t>f 14262/14262/11763 14249/14251/11752 14250/14250/11751</w:t>
        <w:br/>
        <w:t>f 14260/14259/11760 14262/14262/11763 14250/14250/11751</w:t>
        <w:br/>
        <w:t>f 14257/14255/11756 14261/14261/11762 14259/14260/11761</w:t>
        <w:br/>
        <w:t>f 14256/14256/11757 14257/14255/11756 14259/14260/11761</w:t>
        <w:br/>
        <w:t>f 14265/14263/11764 14264/14264/11765 14263/14265/11766</w:t>
        <w:br/>
        <w:t>f 14269/14266/11767 14268/14267/11768 14267/14268/11769</w:t>
        <w:br/>
        <w:t>f 14266/14269/11748 14269/14266/11767 14267/14268/11769</w:t>
        <w:br/>
        <w:t>f 14272/14270/11770 14271/14271/11771 14270/14272/11772</w:t>
        <w:br/>
        <w:t>f 14273/14273/11686 14272/14270/11770 14270/14272/11772</w:t>
        <w:br/>
        <w:t>f 14241/14243/11744 14275/14274/11773 14274/14275/11774</w:t>
        <w:br/>
        <w:t>f 14232/14233/11675 14277/14276/11696 14276/14277/11775</w:t>
        <w:br/>
        <w:t>f 14203/14203/11708 14232/14233/11675 14276/14277/11775</w:t>
        <w:br/>
        <w:t>f 14253/14254/11755 14279/14278/11776 14278/14279/11776</w:t>
        <w:br/>
        <w:t>f 14242/14242/11743 14253/14254/11755 14278/14279/11776</w:t>
        <w:br/>
        <w:t>f 14282/14280/11777 14281/14281/11778 14280/14282/11777</w:t>
        <w:br/>
        <w:t>f 14285/14283/11779 14284/14284/11780 14283/14285/11781</w:t>
        <w:br/>
        <w:t>f 14289/14286/11782 14288/14287/11783 14287/14288/11784</w:t>
        <w:br/>
        <w:t>f 14286/14289/11784 14289/14286/11782 14287/14288/11784</w:t>
        <w:br/>
        <w:t>f 14270/14272/11772 14246/14247/11748 14247/14246/11747</w:t>
        <w:br/>
        <w:t>f 14290/14290/11785 14270/14272/11772 14247/14246/11747</w:t>
        <w:br/>
        <w:t>f 14293/14291/11786 14292/14292/11787 14291/14293/11787</w:t>
        <w:br/>
        <w:t>f 14294/14294/11786 14293/14291/11786 14291/14293/11787</w:t>
        <w:br/>
        <w:t>f 14297/14295/11788 14296/14296/11789 14295/14297/11790</w:t>
        <w:br/>
        <w:t>f 14300/14298/11791 14299/14299/11792 14298/14300/11793</w:t>
        <w:br/>
        <w:t>f 14265/14263/11764 14251/14249/11750 14301/14301/11794</w:t>
        <w:br/>
        <w:t>f 14305/14302/11795 14304/14303/11796 14303/14304/11796</w:t>
        <w:br/>
        <w:t>f 14302/14305/11797 14305/14302/11795 14303/14304/11796</w:t>
        <w:br/>
        <w:t>f 14308/14306/11798 14307/14307/11799 14306/14308/11800</w:t>
        <w:br/>
        <w:t>f 14309/14309/11798 14308/14306/11798 14306/14308/11800</w:t>
        <w:br/>
        <w:t>f 14312/14310/11801 14311/14311/11801 14310/14312/11801</w:t>
        <w:br/>
        <w:t>f 14315/14313/11802 14314/14314/11802 14313/14315/11803</w:t>
        <w:br/>
        <w:t>f 14316/14316/11804 14315/14313/11802 14313/14315/11803</w:t>
        <w:br/>
        <w:t>f 14319/14317/11805 14318/14318/11805 14317/14319/11805</w:t>
        <w:br/>
        <w:t>f 14320/14320/11806 14296/14296/11789 14297/14295/11788</w:t>
        <w:br/>
        <w:t>f 14323/14321/11807 14322/14322/11808 14321/14323/11809</w:t>
        <w:br/>
        <w:t>f 14324/14324/11810 14323/14321/11807 14321/14323/11809</w:t>
        <w:br/>
        <w:t>f 14326/14325/11811 14325/14326/11811 14324/14324/11810</w:t>
        <w:br/>
        <w:t>f 14321/14323/11809 14326/14325/11811 14324/14324/11810</w:t>
        <w:br/>
        <w:t>f 14330/14327/11812 14329/14328/11813 14328/14329/11814</w:t>
        <w:br/>
        <w:t>f 14327/14330/11814 14330/14327/11812 14328/14329/11814</w:t>
        <w:br/>
        <w:t>f 14327/14330/11814 14328/14329/11814 14331/14331/11815</w:t>
        <w:br/>
        <w:t>f 14332/14332/11815 14327/14330/11814 14331/14331/11815</w:t>
        <w:br/>
        <w:t>f 14335/14333/11816 14334/14334/11817 14333/14335/11818</w:t>
        <w:br/>
        <w:t>f 14339/14336/11819 14338/14337/11820 14337/14338/11820</w:t>
        <w:br/>
        <w:t>f 14336/14339/11821 14339/14336/11819 14337/14338/11820</w:t>
        <w:br/>
        <w:t>f 14342/14340/11822 14341/14341/11823 14340/14342/11824</w:t>
        <w:br/>
        <w:t>f 14176/14173/11678 14226/14226/11728 14343/14343/11825</w:t>
        <w:br/>
        <w:t>f 14178/14178/11683 14176/14173/11678 14343/14343/11825</w:t>
        <w:br/>
        <w:t>f 14345/14344/11826 14344/14345/11827 14267/14268/11769</w:t>
        <w:br/>
        <w:t>f 14268/14267/11768 14345/14344/11826 14267/14268/11769</w:t>
        <w:br/>
        <w:t>f 14173/14176/11681 14226/14226/11728 14176/14173/11678</w:t>
        <w:br/>
        <w:t>f 14224/14224/11726 14226/14226/11728 14173/14176/11681</w:t>
        <w:br/>
        <w:t>f 14346/14346/11773 14178/14178/11683 14343/14343/11825</w:t>
        <w:br/>
        <w:t>f 14228/14229/11731 14348/14347/11828 14347/14348/11829</w:t>
        <w:br/>
        <w:t>f 14229/14228/11730 14228/14229/11731 14347/14348/11829</w:t>
        <w:br/>
        <w:t>f 14346/14346/11773 14345/14344/11826 14235/14235/11736</w:t>
        <w:br/>
        <w:t>f 14242/14242/11743 14275/14274/11773 14241/14243/11744</w:t>
        <w:br/>
        <w:t>f 14235/14235/11736 14178/14178/11683 14346/14346/11773</w:t>
        <w:br/>
        <w:t>f 14174/14175/11680 14175/14174/11679 14231/14231/11733</w:t>
        <w:br/>
        <w:t>f 14349/14349/11830 14174/14175/11680 14231/14231/11733</w:t>
        <w:br/>
        <w:t>f 14352/14350/11831 14351/14351/11832 14350/14352/11833</w:t>
        <w:br/>
        <w:t>f 14183/14185/11690 14184/14184/11689 14353/14353/11834</w:t>
        <w:br/>
        <w:t>f 14354/14354/11835 14351/14351/11832 14352/14350/11831</w:t>
        <w:br/>
        <w:t>f 14357/14355/11836 14356/14356/11837 14355/14357/11838</w:t>
        <w:br/>
        <w:t>f 14203/14203/11708 14276/14277/11775 14358/14358/11839</w:t>
        <w:br/>
        <w:t>f 14202/14204/11709 14203/14203/11708 14358/14358/11839</w:t>
        <w:br/>
        <w:t>f 14239/14239/11740 14359/14359/11834 14238/14240/11741</w:t>
        <w:br/>
        <w:t>f 14354/14354/11835 14357/14355/11836 14355/14357/11838</w:t>
        <w:br/>
        <w:t>f 14360/14360/11840 14171/14169/11674 14172/14172/11677</w:t>
        <w:br/>
        <w:t>f 14173/14176/11681 14360/14360/11840 14172/14172/11677</w:t>
        <w:br/>
        <w:t>f 14363/14361/11841 14362/14362/11842 14361/14363/11843</w:t>
        <w:br/>
        <w:t>f 14366/14364/11844 14365/14365/11845 14364/14366/11846</w:t>
        <w:br/>
        <w:t>f 14367/14367/11847 14366/14364/11844 14364/14366/11846</w:t>
        <w:br/>
        <w:t>f 14309/14309/11798 14369/14368/11848 14368/14369/11848</w:t>
        <w:br/>
        <w:t>f 14308/14306/11798 14309/14309/11798 14368/14369/11848</w:t>
        <w:br/>
        <w:t>f 14295/14297/11790 14296/14296/11789 14370/14370/11849</w:t>
        <w:br/>
        <w:t>f 14371/14371/11849 14295/14297/11790 14370/14370/11849</w:t>
        <w:br/>
        <w:t>f 14291/14293/11787 14292/14292/11787 14372/14372/11850</w:t>
        <w:br/>
        <w:t>f 14373/14373/11850 14291/14293/11787 14372/14372/11850</w:t>
        <w:br/>
        <w:t>f 14375/14374/11851 14364/14366/11846 14365/14365/11845</w:t>
        <w:br/>
        <w:t>f 14374/14375/11851 14375/14374/11851 14365/14365/11845</w:t>
        <w:br/>
        <w:t>f 14378/14376/11852 14377/14377/11852 14376/14378/11853</w:t>
        <w:br/>
        <w:t>f 14379/14379/11853 14378/14376/11852 14376/14378/11853</w:t>
        <w:br/>
        <w:t>f 14382/14380/11854 14381/14381/11855 14380/14382/11856</w:t>
        <w:br/>
        <w:t>f 14273/14273/11686 14270/14272/11772 14290/14290/11785</w:t>
        <w:br/>
        <w:t>f 14383/14383/11687 14273/14273/11686 14290/14290/11785</w:t>
        <w:br/>
        <w:t>f 14363/14361/11841 14211/14211/11715 14384/14384/11857</w:t>
        <w:br/>
        <w:t>f 14341/14341/11823 14363/14361/11841 14384/14384/11857</w:t>
        <w:br/>
        <w:t>f 14258/14258/11759 14255/14257/11758 14341/14341/11823</w:t>
        <w:br/>
        <w:t>f 14342/14340/11822 14258/14258/11759 14341/14341/11823</w:t>
        <w:br/>
        <w:t>f 14386/14385/11858 14269/14266/11767 14266/14269/11748</w:t>
        <w:br/>
        <w:t>f 14385/14386/11859 14386/14385/11858 14266/14269/11748</w:t>
        <w:br/>
        <w:t>f 14390/14387/11860 14389/14388/11861 14388/14389/11862</w:t>
        <w:br/>
        <w:t>f 14387/14390/11863 14390/14387/11860 14388/14389/11862</w:t>
        <w:br/>
        <w:t>f 14393/14391/11864 14392/14392/11865 14391/14393/11866</w:t>
        <w:br/>
        <w:t>f 14395/14394/11867 14394/14395/11868 14379/14379/11853</w:t>
        <w:br/>
        <w:t>f 14376/14378/11853 14395/14394/11867 14379/14379/11853</w:t>
        <w:br/>
        <w:t>f 14398/14396/11869 14397/14397/11870 14396/14398/11869</w:t>
        <w:br/>
        <w:t>f 14336/14339/11821 14400/14399/11871 14399/14400/11872</w:t>
        <w:br/>
        <w:t>f 14339/14336/11819 14336/14339/11821 14399/14400/11872</w:t>
        <w:br/>
        <w:t>f 14270/14272/11772 14271/14271/11771 14401/14401/11873</w:t>
        <w:br/>
        <w:t>f 14246/14247/11748 14270/14272/11772 14401/14401/11873</w:t>
        <w:br/>
        <w:t>f 14405/14402/11874 14404/14403/11875 14403/14404/11876</w:t>
        <w:br/>
        <w:t>f 14402/14405/11877 14405/14402/11874 14403/14404/11876</w:t>
        <w:br/>
        <w:t>f 14190/14190/11695 14406/14406/11878 14185/14183/11688</w:t>
        <w:br/>
        <w:t>f 14183/14185/11690 14190/14190/11695 14185/14183/11688</w:t>
        <w:br/>
        <w:t>f 14349/14349/11830 14231/14231/11733 14352/14350/11831</w:t>
        <w:br/>
        <w:t>f 14350/14352/11833 14349/14349/11830 14352/14350/11831</w:t>
        <w:br/>
        <w:t>f 14191/14191/11696 14190/14190/11695 14183/14185/11690</w:t>
        <w:br/>
        <w:t>f 14353/14353/11834 14191/14191/11696 14183/14185/11690</w:t>
        <w:br/>
        <w:t>f 14231/14231/11733 14230/14230/11732 14354/14354/11835</w:t>
        <w:br/>
        <w:t>f 14352/14350/11831 14231/14231/11733 14354/14354/11835</w:t>
        <w:br/>
        <w:t>f 14240/14238/11739 14358/14358/11839 14276/14277/11775</w:t>
        <w:br/>
        <w:t>f 14239/14239/11740 14240/14238/11739 14276/14277/11775</w:t>
        <w:br/>
        <w:t>f 14357/14355/11836 14193/14194/11699 14194/14193/11698</w:t>
        <w:br/>
        <w:t>f 14356/14356/11837 14357/14355/11836 14194/14193/11698</w:t>
        <w:br/>
        <w:t>f 14239/14239/11740 14276/14277/11775 14277/14276/11696</w:t>
        <w:br/>
        <w:t>f 14359/14359/11834 14239/14239/11740 14277/14276/11696</w:t>
        <w:br/>
        <w:t>f 14354/14354/11835 14230/14230/11732 14193/14194/11699</w:t>
        <w:br/>
        <w:t>f 14357/14355/11836 14354/14354/11835 14193/14194/11699</w:t>
        <w:br/>
        <w:t>f 14171/14169/11674 14360/14360/11840 14406/14406/11878</w:t>
        <w:br/>
        <w:t>f 14190/14190/11695 14171/14169/11674 14406/14406/11878</w:t>
        <w:br/>
        <w:t>f 14410/14407/11879 14409/14408/11880 14408/14409/11881</w:t>
        <w:br/>
        <w:t>f 14407/14410/11882 14410/14407/11879 14408/14409/11881</w:t>
        <w:br/>
        <w:t>f 14271/14271/11771 14272/14270/11770 14411/14411/11883</w:t>
        <w:br/>
        <w:t>f 14403/14404/11876 14271/14271/11771 14411/14411/11883</w:t>
        <w:br/>
        <w:t>f 14414/14412/11884 14413/14413/11885 14412/14414/11886</w:t>
        <w:br/>
        <w:t>f 14404/14403/11875 14401/14401/11873 14271/14271/11771</w:t>
        <w:br/>
        <w:t>f 14403/14404/11876 14404/14403/11875 14271/14271/11771</w:t>
        <w:br/>
        <w:t>f 14417/14415/11887 14416/14416/11888 14415/14417/11889</w:t>
        <w:br/>
        <w:t>f 14409/14408/11880 14388/14389/11862 14389/14388/11861</w:t>
        <w:br/>
        <w:t>f 14408/14409/11881 14409/14408/11880 14389/14388/11861</w:t>
        <w:br/>
        <w:t>f 14403/14404/11876 14411/14411/11883 14418/14418/11890</w:t>
        <w:br/>
        <w:t>f 14402/14405/11877 14403/14404/11876 14418/14418/11890</w:t>
        <w:br/>
        <w:t>f 14383/14383/11687 14290/14290/11785 14419/14419/11891</w:t>
        <w:br/>
        <w:t>f 14367/14367/11847 14383/14383/11687 14419/14419/11891</w:t>
        <w:br/>
        <w:t>f 14419/14419/11891 14290/14290/11785 14247/14246/11747</w:t>
        <w:br/>
        <w:t>f 14420/14420/11892 14419/14419/11891 14247/14246/11747</w:t>
        <w:br/>
        <w:t>f 14421/14421/11893 14254/14253/11754 14243/14241/11742</w:t>
        <w:br/>
        <w:t>f 14422/14422/11894 14421/14421/11893 14243/14241/11742</w:t>
        <w:br/>
        <w:t>f 14423/14423/11895 14420/14420/11892 14247/14246/11747</w:t>
        <w:br/>
        <w:t>f 14248/14245/11746 14423/14423/11895 14247/14246/11747</w:t>
        <w:br/>
        <w:t>f 14422/14422/11894 14243/14241/11742 14244/14244/11745</w:t>
        <w:br/>
        <w:t>f 14424/14424/11896 14422/14422/11894 14244/14244/11745</w:t>
        <w:br/>
        <w:t>f 14207/14207/11711 14197/14196/11701 14425/14425/11897</w:t>
        <w:br/>
        <w:t>f 14426/14426/11898 14207/14207/11711 14425/14425/11897</w:t>
        <w:br/>
        <w:t>f 14197/14196/11701 14182/14179/11684 14427/14427/11899</w:t>
        <w:br/>
        <w:t>f 14425/14425/11897 14197/14196/11701 14427/14427/11899</w:t>
        <w:br/>
        <w:t>f 14189/14189/11694 14186/14188/11693 14316/14316/11804</w:t>
        <w:br/>
        <w:t>f 14428/14428/11900 14189/14189/11694 14316/14316/11804</w:t>
        <w:br/>
        <w:t>f 14427/14427/11899 14182/14179/11684 14179/14182/11687</w:t>
        <w:br/>
        <w:t>f 14429/14429/11901 14427/14427/11899 14179/14182/11687</w:t>
        <w:br/>
        <w:t>f 14419/14419/11891 14258/14258/11759 14342/14340/11822</w:t>
        <w:br/>
        <w:t>f 14367/14367/11847 14419/14419/11891 14342/14340/11822</w:t>
        <w:br/>
        <w:t>f 14342/14340/11822 14340/14342/11824 14366/14364/11844</w:t>
        <w:br/>
        <w:t>f 14367/14367/11847 14342/14340/11822 14366/14364/11844</w:t>
        <w:br/>
        <w:t>f 14294/14294/11786 14340/14342/11824 14430/14430/11902</w:t>
        <w:br/>
        <w:t>f 14293/14291/11786 14294/14294/11786 14430/14430/11902</w:t>
        <w:br/>
        <w:t>f 14420/14420/11892 14421/14421/11893 14261/14261/11762</w:t>
        <w:br/>
        <w:t>f 14257/14255/11756 14420/14420/11892 14261/14261/11762</w:t>
        <w:br/>
        <w:t>f 14424/14424/11896 14262/14262/11763 14260/14259/11760</w:t>
        <w:br/>
        <w:t>f 14422/14422/11894 14424/14424/11896 14260/14259/11760</w:t>
        <w:br/>
        <w:t>f 14422/14422/11894 14260/14259/11760 14261/14261/11762</w:t>
        <w:br/>
        <w:t>f 14421/14421/11893 14422/14422/11894 14261/14261/11762</w:t>
        <w:br/>
        <w:t>f 14420/14420/11892 14257/14255/11756 14258/14258/11759</w:t>
        <w:br/>
        <w:t>f 14419/14419/11891 14420/14420/11892 14258/14258/11759</w:t>
        <w:br/>
        <w:t>f 14302/14305/11797 14222/14221/11717 14219/14219/11723</w:t>
        <w:br/>
        <w:t>f 14305/14302/11795 14302/14305/11797 14219/14219/11723</w:t>
        <w:br/>
        <w:t>f 14217/14218/11722 14220/14220/11724 14428/14428/11900</w:t>
        <w:br/>
        <w:t>f 14316/14316/11804 14217/14218/11722 14428/14428/11900</w:t>
        <w:br/>
        <w:t>f 14219/14219/11723 14217/14218/11722 14316/14316/11804</w:t>
        <w:br/>
        <w:t>f 14313/14315/11803 14219/14219/11723 14316/14316/11804</w:t>
        <w:br/>
        <w:t>f 14283/14285/11781 14432/14431/11903 14431/14432/11903</w:t>
        <w:br/>
        <w:t>f 14285/14283/11779 14283/14285/11781 14431/14432/11903</w:t>
        <w:br/>
        <w:t>f 14432/14431/11903 14278/14279/11776 14279/14278/11776</w:t>
        <w:br/>
        <w:t>f 14431/14432/11903 14432/14431/11903 14279/14278/11776</w:t>
        <w:br/>
        <w:t>f 14298/14300/11793 14434/14433/11904 14433/14434/11904</w:t>
        <w:br/>
        <w:t>f 14300/14298/11791 14298/14300/11793 14433/14434/11904</w:t>
        <w:br/>
        <w:t>f 14436/14435/11905 14435/14436/11906 14433/14434/11904</w:t>
        <w:br/>
        <w:t>f 14434/14433/11904 14436/14435/11905 14433/14434/11904</w:t>
        <w:br/>
        <w:t>f 14438/14437/11907 14437/14438/11907 14282/14280/11777</w:t>
        <w:br/>
        <w:t>f 14280/14282/11777 14438/14437/11907 14282/14280/11777</w:t>
        <w:br/>
        <w:t>f 14286/14289/11784 14287/14288/11784 14437/14438/11907</w:t>
        <w:br/>
        <w:t>f 14438/14437/11907 14286/14289/11784 14437/14438/11907</w:t>
        <w:br/>
        <w:t>f 14435/14436/11906 14436/14435/11905 14245/14248/11749</w:t>
        <w:br/>
        <w:t>f 14246/14247/11748 14435/14436/11906 14245/14248/11749</w:t>
        <w:br/>
        <w:t>f 14348/14347/11828 14440/14439/11908 14439/14440/11908</w:t>
        <w:br/>
        <w:t>f 14347/14348/11829 14348/14347/11828 14439/14440/11908</w:t>
        <w:br/>
        <w:t>f 14377/14377/11852 14378/14376/11852 14332/14332/11815</w:t>
        <w:br/>
        <w:t>f 14331/14331/11815 14377/14377/11852 14332/14332/11815</w:t>
        <w:br/>
        <w:t>f 14325/14326/11811 14326/14325/11811 14373/14373/11850</w:t>
        <w:br/>
        <w:t>f 14372/14372/11850 14325/14326/11811 14373/14373/11850</w:t>
        <w:br/>
        <w:t>f 14374/14375/11851 14337/14338/11820 14338/14337/11820</w:t>
        <w:br/>
        <w:t>f 14375/14374/11851 14374/14375/11851 14338/14337/11820</w:t>
        <w:br/>
        <w:t>f 14442/14441/11909 14441/14442/11909 14371/14371/11849</w:t>
        <w:br/>
        <w:t>f 14370/14370/11849 14442/14441/11909 14371/14371/11849</w:t>
        <w:br/>
        <w:t>f 14444/14443/11910 14441/14442/11909 14442/14441/11909</w:t>
        <w:br/>
        <w:t>f 14443/14444/11910 14444/14443/11910 14442/14441/11909</w:t>
        <w:br/>
        <w:t>f 14233/14232/11734 14204/14202/11707 14269/14266/11767</w:t>
        <w:br/>
        <w:t>f 14386/14385/11858 14233/14232/11734 14269/14266/11767</w:t>
        <w:br/>
        <w:t>f 14235/14235/11736 14345/14344/11826 14268/14267/11768</w:t>
        <w:br/>
        <w:t>f 14234/14234/11735 14235/14235/11736 14268/14267/11768</w:t>
        <w:br/>
        <w:t>f 14204/14202/11707 14205/14205/11710 14268/14267/11768</w:t>
        <w:br/>
        <w:t>f 14269/14266/11767 14204/14202/11707 14268/14267/11768</w:t>
        <w:br/>
        <w:t>f 14227/14227/11729 14225/14225/11727 14172/14172/11677</w:t>
        <w:br/>
        <w:t>f 14169/14171/11676 14227/14227/11729 14172/14172/11677</w:t>
        <w:br/>
        <w:t>f 14172/14172/11677 14225/14225/11727 14224/14224/11726</w:t>
        <w:br/>
        <w:t>f 14173/14176/11681 14172/14172/11677 14224/14224/11726</w:t>
        <w:br/>
        <w:t>f 14196/14197/11702 14226/14226/11728 14224/14224/11726</w:t>
        <w:br/>
        <w:t>f 14344/14345/11827 14345/14344/11826 14346/14346/11773</w:t>
        <w:br/>
        <w:t>f 14198/14201/11706 14208/14209/11713 14445/14445/11911</w:t>
        <w:br/>
        <w:t>f 14301/14301/11794 14251/14249/11750 14446/14446/11912</w:t>
        <w:br/>
        <w:t>f 14210/14212/11716 14211/14211/11715 14447/14447/11913</w:t>
        <w:br/>
        <w:t>f 14447/14447/11913 14363/14361/11841 14448/14448/11914</w:t>
        <w:br/>
        <w:t>f 14448/14448/11914 14363/14361/11841 14361/14363/11843</w:t>
        <w:br/>
        <w:t>f 14447/14447/11913 14211/14211/11715 14363/14361/11841</w:t>
        <w:br/>
        <w:t>f 14255/14257/11758 14362/14362/11842 14363/14361/11841</w:t>
        <w:br/>
        <w:t>f 14341/14341/11823 14255/14257/11758 14363/14361/11841</w:t>
        <w:br/>
        <w:t>f 14250/14250/11751 14251/14249/11750 14265/14263/11764</w:t>
        <w:br/>
        <w:t>f 14259/14260/11761 14250/14250/11751 14265/14263/11764</w:t>
        <w:br/>
        <w:t>f 14361/14363/11843 14362/14362/11842 14263/14265/11766</w:t>
        <w:br/>
        <w:t>f 14449/14449/11915 14361/14363/11843 14263/14265/11766</w:t>
        <w:br/>
        <w:t>f 14451/14450/11916 14209/14208/11712 14450/14451/11716</w:t>
        <w:br/>
        <w:t>f 14451/14450/11916 14208/14209/11713 14209/14208/11712</w:t>
        <w:br/>
        <w:t>f 14265/14263/11764 14263/14265/11766 14256/14256/11757</w:t>
        <w:br/>
        <w:t>f 14259/14260/11761 14265/14263/11764 14256/14256/11757</w:t>
        <w:br/>
        <w:t>f 14362/14362/11842 14255/14257/11758 14256/14256/11757</w:t>
        <w:br/>
        <w:t>f 14263/14265/11766 14362/14362/11842 14256/14256/11757</w:t>
        <w:br/>
        <w:t>f 14264/14264/11765 14265/14263/11764 14301/14301/11794</w:t>
        <w:br/>
        <w:t>f 14452/14452/11917 14446/14446/11912 14251/14249/11750</w:t>
        <w:br/>
        <w:t>f 14252/14252/11753 14452/14452/11917 14251/14249/11750</w:t>
        <w:br/>
        <w:t>f 14450/14451/11716 14209/14208/11712 14223/14223/11725</w:t>
        <w:br/>
        <w:t>f 14216/14216/11720 14213/14215/11719 14211/14211/11715</w:t>
        <w:br/>
        <w:t>f 14212/14210/11714 14216/14216/11720 14211/14211/11715</w:t>
        <w:br/>
        <w:t>f 14218/14217/11721 14209/14208/11712 14198/14201/11706</w:t>
        <w:br/>
        <w:t>f 14199/14200/11705 14218/14217/11721 14198/14201/11706</w:t>
        <w:br/>
        <w:t>f 14201/14198/11703 14198/14201/11706 14445/14445/11911</w:t>
        <w:br/>
        <w:t>f 14452/14452/11917 14201/14198/11703 14445/14445/11911</w:t>
        <w:br/>
        <w:t>f 14453/14453/11797 14330/14327/11812 14214/14214/11718</w:t>
        <w:br/>
        <w:t>f 14215/14213/11717 14453/14453/11797 14214/14214/11718</w:t>
        <w:br/>
        <w:t>f 14384/14384/11857 14430/14430/11902 14340/14342/11824</w:t>
        <w:br/>
        <w:t>f 14341/14341/11823 14384/14384/11857 14340/14342/11824</w:t>
        <w:br/>
        <w:t>f 14457/14454/11918 14456/14455/11919 14455/14456/11920</w:t>
        <w:br/>
        <w:t>f 14454/14457/11921 14457/14454/11918 14455/14456/11920</w:t>
        <w:br/>
        <w:t>f 14461/14458/11922 14460/14459/11923 14459/14460/11924</w:t>
        <w:br/>
        <w:t>f 14458/14461/11925 14461/14458/11922 14459/14460/11924</w:t>
        <w:br/>
        <w:t>f 14465/14462/11926 14464/14463/11927 14463/14464/11928</w:t>
        <w:br/>
        <w:t>f 14462/14465/11929 14465/14462/11926 14463/14464/11928</w:t>
        <w:br/>
        <w:t>f 14468/14466/11930 14467/14467/11931 14466/14468/11932</w:t>
        <w:br/>
        <w:t>f 14469/14469/11933 14468/14466/11930 14466/14468/11932</w:t>
        <w:br/>
        <w:t>f 14473/14470/11934 14472/14471/11935 14471/14472/11936</w:t>
        <w:br/>
        <w:t>f 14470/14473/11937 14473/14470/11934 14471/14472/11936</w:t>
        <w:br/>
        <w:t>f 14476/14474/11938 14475/14475/11939 14474/14476/11940</w:t>
        <w:br/>
        <w:t>f 14474/14476/11940 14475/14475/11939 14477/14477/11941</w:t>
        <w:br/>
        <w:t>f 14480/14478/11942 14479/14479/11943 14478/14480/11944</w:t>
        <w:br/>
        <w:t>f 14481/14481/11945 14480/14478/11942 14478/14480/11944</w:t>
        <w:br/>
        <w:t>f 14484/14482/11946 14483/14483/11947 14482/14484/11948</w:t>
        <w:br/>
        <w:t>f 14485/14485/11949 14484/14482/11946 14482/14484/11948</w:t>
        <w:br/>
        <w:t>f 14488/14486/11950 14487/14487/11951 14486/14488/11952</w:t>
        <w:br/>
        <w:t>f 14489/14489/11953 14488/14486/11950 14486/14488/11952</w:t>
        <w:br/>
        <w:t>f 14492/14490/11954 14491/14491/11955 14490/14492/11956</w:t>
        <w:br/>
        <w:t>f 14495/14493/11957 14494/14494/11958 14493/14495/11959</w:t>
        <w:br/>
        <w:t>f 14498/14496/11960 14497/14497/11961 14496/14498/11962</w:t>
        <w:br/>
        <w:t>f 14502/14499/11963 14501/14500/11964 14500/14501/11965</w:t>
        <w:br/>
        <w:t>f 14499/14502/11966 14502/14499/11963 14500/14501/11965</w:t>
        <w:br/>
        <w:t>f 14505/14503/11967 14479/14479/11943 14504/14504/11968</w:t>
        <w:br/>
        <w:t>f 14503/14505/11969 14505/14503/11967 14504/14504/11968</w:t>
        <w:br/>
        <w:t>f 14506/14506/11970 14497/14497/11961 14498/14496/11960</w:t>
        <w:br/>
        <w:t>f 14509/14507/11971 14508/14508/11972 14507/14509/11973</w:t>
        <w:br/>
        <w:t>f 14511/14510/11974 14510/14511/11975 14509/14507/11971</w:t>
        <w:br/>
        <w:t>f 14475/14475/11939 14496/14498/11962 14477/14477/11941</w:t>
        <w:br/>
        <w:t>f 14477/14477/11941 14496/14498/11962 14497/14497/11961</w:t>
        <w:br/>
        <w:t>f 14475/14475/11939 14512/14512/11976 14496/14498/11962</w:t>
        <w:br/>
        <w:t>f 14515/14513/11977 14514/14514/11978 14513/14515/11979</w:t>
        <w:br/>
        <w:t>f 14491/14491/11955 14515/14513/11977 14513/14515/11979</w:t>
        <w:br/>
        <w:t>f 14518/14516/11980 14517/14517/11981 14516/14518/11981</w:t>
        <w:br/>
        <w:t>f 14495/14493/11957 14518/14516/11980 14516/14518/11981</w:t>
        <w:br/>
        <w:t>f 14490/14492/11956 14520/14519/11982 14519/14520/11983</w:t>
        <w:br/>
        <w:t>f 14521/14521/11984 14490/14492/11956 14519/14520/11983</w:t>
        <w:br/>
        <w:t>f 14524/14522/11985 14523/14523/11986 14522/14524/11987</w:t>
        <w:br/>
        <w:t>f 14525/14525/11988 14524/14522/11985 14522/14524/11987</w:t>
        <w:br/>
        <w:t>f 14526/14526/11989 14522/14524/11987 14523/14523/11986</w:t>
        <w:br/>
        <w:t>f 14527/14527/11990 14513/14515/11979 14514/14514/11978</w:t>
        <w:br/>
        <w:t>f 14528/14528/11991 14519/14520/11983 14520/14519/11982</w:t>
        <w:br/>
        <w:t>f 14529/14529/11992 14516/14518/11981 14517/14517/11981</w:t>
        <w:br/>
        <w:t>f 14531/14530/11993 14530/14531/11994 14494/14494/11958</w:t>
        <w:br/>
        <w:t>f 14534/14532/11995 14533/14533/11996 14532/14534/11997</w:t>
        <w:br/>
        <w:t>f 14530/14531/11994 14535/14535/11998 14494/14494/11958</w:t>
        <w:br/>
        <w:t>f 14536/14536/11999 14532/14534/11997 14533/14533/11996</w:t>
        <w:br/>
        <w:t>f 14537/14537/12000 14536/14536/11999 14533/14533/11996</w:t>
        <w:br/>
        <w:t>f 14491/14491/11955 14538/14538/12001 14520/14519/11982</w:t>
        <w:br/>
        <w:t>f 14490/14492/11956 14491/14491/11955 14520/14519/11982</w:t>
        <w:br/>
        <w:t>f 14528/14528/11991 14520/14519/11982 14538/14538/12001</w:t>
        <w:br/>
        <w:t>f 14539/14539/12002 14518/14516/11980 14521/14521/11984</w:t>
        <w:br/>
        <w:t>f 14540/14540/12003 14539/14539/12002 14521/14521/11984</w:t>
        <w:br/>
        <w:t>f 14541/14541/12004 14539/14539/12002 14540/14540/12003</w:t>
        <w:br/>
        <w:t>f 14493/14495/11959 14498/14496/11960 14496/14498/11962</w:t>
        <w:br/>
        <w:t>f 14495/14493/11957 14531/14530/11993 14494/14494/11958</w:t>
        <w:br/>
        <w:t>f 14500/14501/11965 14501/14500/11964 14536/14536/11999</w:t>
        <w:br/>
        <w:t>f 14544/14542/12005 14543/14543/12006 14471/14472/11936</w:t>
        <w:br/>
        <w:t>f 14542/14544/12007 14544/14542/12005 14471/14472/11936</w:t>
        <w:br/>
        <w:t>f 14535/14535/11998 14545/14545/12008 14532/14534/11997</w:t>
        <w:br/>
        <w:t>f 14536/14536/11999 14535/14535/11998 14532/14534/11997</w:t>
        <w:br/>
        <w:t>f 14546/14546/12009 14532/14534/11997 14545/14545/12008</w:t>
        <w:br/>
        <w:t>f 14536/14536/11999 14537/14537/12000 14500/14501/11965</w:t>
        <w:br/>
        <w:t>f 14525/14525/12010 14548/14547/12011 14547/14548/12011</w:t>
        <w:br/>
        <w:t>f 14549/14549/12012 14525/14525/12010 14547/14548/12011</w:t>
        <w:br/>
        <w:t>f 14550/14550/12013 14547/14548/12011 14548/14547/12011</w:t>
        <w:br/>
        <w:t>f 14505/14503/11967 14468/14466/11930 14469/14469/11933</w:t>
        <w:br/>
        <w:t>f 14551/14551/12014 14505/14503/11967 14469/14469/11933</w:t>
        <w:br/>
        <w:t>f 14554/14552/12015 14553/14553/12016 14552/14554/12017</w:t>
        <w:br/>
        <w:t>f 14509/14507/12018 14554/14552/12015 14552/14554/12017</w:t>
        <w:br/>
        <w:t>f 14555/14555/12019 14468/14466/11930 14505/14503/11967</w:t>
        <w:br/>
        <w:t>f 14503/14505/11969 14555/14555/12019 14505/14503/11967</w:t>
        <w:br/>
        <w:t>f 14556/14556/12020 14484/14482/11946 14485/14485/11949</w:t>
        <w:br/>
        <w:t>f 14557/14557/12021 14556/14556/12020 14485/14485/11949</w:t>
        <w:br/>
        <w:t>f 14493/14495/11959 14512/14512/11976 14492/14490/11954</w:t>
        <w:br/>
        <w:t>f 14558/14558/12022 14515/14513/11977 14491/14491/11955</w:t>
        <w:br/>
        <w:t>f 14492/14490/11954 14558/14558/12022 14491/14491/11955</w:t>
        <w:br/>
        <w:t>f 14559/14559/12023 14465/14462/11926 14462/14465/11929</w:t>
        <w:br/>
        <w:t>f 14560/14560/12024 14559/14559/12023 14462/14465/11929</w:t>
        <w:br/>
        <w:t>f 14563/14561/12025 14562/14562/12026 14561/14563/12027</w:t>
        <w:br/>
        <w:t>f 14564/14564/12028 14563/14561/12025 14561/14563/12027</w:t>
        <w:br/>
        <w:t>f 14566/14565/12029 14565/14566/12030 14524/14522/11985</w:t>
        <w:br/>
        <w:t>f 14558/14558/12022 14566/14565/12029 14524/14522/11985</w:t>
        <w:br/>
        <w:t>f 14565/14566/12030 14567/14567/12031 14523/14523/11986</w:t>
        <w:br/>
        <w:t>f 14524/14522/11985 14565/14566/12030 14523/14523/11986</w:t>
        <w:br/>
        <w:t>f 14526/14526/11989 14523/14523/11986 14567/14567/12031</w:t>
        <w:br/>
        <w:t>f 14562/14562/12026 14512/14512/11976 14475/14475/11939</w:t>
        <w:br/>
        <w:t>f 14570/14568/12032 14569/14569/12033 14568/14570/12034</w:t>
        <w:br/>
        <w:t>f 14572/14571/12035 14571/14572/12036 14455/14456/11920</w:t>
        <w:br/>
        <w:t>f 14456/14455/11919 14572/14571/12035 14455/14456/11920</w:t>
        <w:br/>
        <w:t>f 14574/14573/12037 14573/14574/12038 14464/14463/11927</w:t>
        <w:br/>
        <w:t>f 14465/14462/11926 14574/14573/12037 14464/14463/11927</w:t>
        <w:br/>
        <w:t>f 14559/14559/12023 14560/14560/12024 14575/14575/12039</w:t>
        <w:br/>
        <w:t>f 14577/14576/12040 14576/14577/12041 14573/14574/12038</w:t>
        <w:br/>
        <w:t>f 14574/14573/12037 14577/14576/12040 14573/14574/12038</w:t>
        <w:br/>
        <w:t>f 14551/14551/12014 14478/14480/11944 14479/14479/11943</w:t>
        <w:br/>
        <w:t>f 14505/14503/11967 14551/14551/12014 14479/14479/11943</w:t>
        <w:br/>
        <w:t>f 14580/14578/12042 14579/14579/12043 14578/14580/12044</w:t>
        <w:br/>
        <w:t>f 14479/14479/11943 14480/14478/11942 14581/14581/12045</w:t>
        <w:br/>
        <w:t>f 14504/14504/11968 14479/14479/11943 14581/14581/12045</w:t>
        <w:br/>
        <w:t>f 14582/14582/12046 14488/14486/11950 14489/14489/11953</w:t>
        <w:br/>
        <w:t>f 14583/14583/12047 14582/14582/12046 14489/14489/11953</w:t>
        <w:br/>
        <w:t>f 14552/14554/12017 14585/14584/12048 14584/14585/12049</w:t>
        <w:br/>
        <w:t>f 14568/14570/12034 14578/14580/12050 14570/14568/12032</w:t>
        <w:br/>
        <w:t>f 14455/14456/11920 14587/14586/12051 14586/14587/12052</w:t>
        <w:br/>
        <w:t>f 14454/14457/11921 14455/14456/11920 14586/14587/12052</w:t>
        <w:br/>
        <w:t>f 14588/14588/12053 14587/14586/12051 14455/14456/11920</w:t>
        <w:br/>
        <w:t>f 14571/14572/12036 14588/14588/12053 14455/14456/11920</w:t>
        <w:br/>
        <w:t>f 14592/14589/12054 14591/14590/12055 14590/14591/12056</w:t>
        <w:br/>
        <w:t>f 14589/14592/12057 14592/14589/12054 14590/14591/12056</w:t>
        <w:br/>
        <w:t>f 14591/14590/12055 14594/14593/12058 14593/14594/12059</w:t>
        <w:br/>
        <w:t>f 14590/14591/12056 14591/14590/12055 14593/14594/12059</w:t>
        <w:br/>
        <w:t>f 14488/14486/11950 14582/14582/12046 14595/14595/12060</w:t>
        <w:br/>
        <w:t>f 14596/14596/12061 14488/14486/11950 14595/14595/12060</w:t>
        <w:br/>
        <w:t>f 14593/14594/12059 14594/14593/12058 14597/14597/12062</w:t>
        <w:br/>
        <w:t>f 14598/14598/12063 14593/14594/12059 14597/14597/12062</w:t>
        <w:br/>
        <w:t>f 14596/14596/12061 14599/14599/12064 14487/14487/11951</w:t>
        <w:br/>
        <w:t>f 14488/14486/11950 14596/14596/12061 14487/14487/11951</w:t>
        <w:br/>
        <w:t>f 14600/14600/12065 14500/14501/11965 14537/14537/12000</w:t>
        <w:br/>
        <w:t>f 14603/14601/12066 14602/14602/12067 14601/14603/12068</w:t>
        <w:br/>
        <w:t>f 14499/14502/11966 14603/14601/12066 14601/14603/12068</w:t>
        <w:br/>
        <w:t>f 14592/14589/12054 14605/14604/12069 14604/14605/12070</w:t>
        <w:br/>
        <w:t>f 14606/14606/12071 14604/14605/12070 14605/14604/12069</w:t>
        <w:br/>
        <w:t>f 14609/14607/12072 14608/14608/12073 14607/14609/12074</w:t>
        <w:br/>
        <w:t>f 14610/14610/12075 14609/14607/12072 14607/14609/12074</w:t>
        <w:br/>
        <w:t>f 14598/14598/12063 14609/14607/12072 14610/14610/12075</w:t>
        <w:br/>
        <w:t>f 14593/14594/12059 14598/14598/12063 14610/14610/12075</w:t>
        <w:br/>
        <w:t>f 14611/14611/12076 14590/14591/12056 14593/14594/12059</w:t>
        <w:br/>
        <w:t>f 14610/14610/12075 14611/14611/12076 14593/14594/12059</w:t>
        <w:br/>
        <w:t>f 14614/14612/12077 14613/14613/12078 14612/14614/12079</w:t>
        <w:br/>
        <w:t>f 14616/14615/12080 14604/14605/12070 14615/14616/12081</w:t>
        <w:br/>
        <w:t>f 14619/14617/12082 14618/14618/12083 14617/14619/12084</w:t>
        <w:br/>
        <w:t>f 14619/14617/12082 14612/14614/12079 14613/14613/12078</w:t>
        <w:br/>
        <w:t>f 14619/14617/12082 14621/14620/12085 14620/14621/12086</w:t>
        <w:br/>
        <w:t>f 14624/14622/12087 14623/14623/12088 14618/14618/12083</w:t>
        <w:br/>
        <w:t>f 14622/14624/12089 14624/14622/12087 14618/14618/12083</w:t>
        <w:br/>
        <w:t>f 14627/14625/12090 14626/14626/12091 14625/14627/12092</w:t>
        <w:br/>
        <w:t>f 14613/14613/12078 14625/14627/12092 14621/14620/12085</w:t>
        <w:br/>
        <w:t>f 14627/14625/12090 14628/14628/12093 14600/14600/12065</w:t>
        <w:br/>
        <w:t>f 14629/14629/12094 14596/14596/12061 14595/14595/12060</w:t>
        <w:br/>
        <w:t>f 14630/14630/12095 14629/14629/12094 14595/14595/12060</w:t>
        <w:br/>
        <w:t>f 14582/14582/12046 14557/14557/12021 14606/14606/12071</w:t>
        <w:br/>
        <w:t>f 14595/14595/12060 14582/14582/12046 14606/14606/12071</w:t>
        <w:br/>
        <w:t>f 14632/14631/12096 14617/14619/12084 14631/14632/12097</w:t>
        <w:br/>
        <w:t>f 14616/14615/12080 14632/14631/12096 14631/14632/12097</w:t>
        <w:br/>
        <w:t>f 14592/14589/12054 14616/14615/12080 14631/14632/12097</w:t>
        <w:br/>
        <w:t>f 14591/14590/12055 14592/14589/12054 14631/14632/12097</w:t>
        <w:br/>
        <w:t>f 14632/14631/12096 14616/14615/12080 14615/14616/12081</w:t>
        <w:br/>
        <w:t>f 14633/14633/12098 14632/14631/12096 14615/14616/12081</w:t>
        <w:br/>
        <w:t>f 14623/14623/12088 14631/14632/12097 14617/14619/12084</w:t>
        <w:br/>
        <w:t>f 14618/14618/12083 14623/14623/12088 14617/14619/12084</w:t>
        <w:br/>
        <w:t>f 14485/14485/11949 14482/14484/11948 14635/14634/12099</w:t>
        <w:br/>
        <w:t>f 14634/14635/12100 14485/14485/11949 14635/14634/12099</w:t>
        <w:br/>
        <w:t>f 14619/14617/12082 14613/14613/12078 14621/14620/12085</w:t>
        <w:br/>
        <w:t>f 14638/14636/12101 14629/14629/12094 14637/14637/12102</w:t>
        <w:br/>
        <w:t>f 14636/14638/12103 14638/14636/12101 14637/14637/12102</w:t>
        <w:br/>
        <w:t>f 14599/14599/12064 14596/14596/12061 14629/14629/12094</w:t>
        <w:br/>
        <w:t>f 14638/14636/12101 14599/14599/12064 14629/14629/12094</w:t>
        <w:br/>
        <w:t>f 14607/14609/12074 14639/14639/12104 14611/14611/12076</w:t>
        <w:br/>
        <w:t>f 14610/14610/12075 14607/14609/12074 14611/14611/12076</w:t>
        <w:br/>
        <w:t>f 14636/14638/12103 14637/14637/12102 14611/14611/12076</w:t>
        <w:br/>
        <w:t>f 14639/14639/12104 14636/14638/12103 14611/14611/12076</w:t>
        <w:br/>
        <w:t>f 14613/14613/12078 14628/14628/12093 14625/14627/12092</w:t>
        <w:br/>
        <w:t>f 14641/14640/12105 14640/14641/12106 14625/14627/12092</w:t>
        <w:br/>
        <w:t>f 14640/14641/12106 14621/14620/12085 14625/14627/12092</w:t>
        <w:br/>
        <w:t>f 14619/14617/12082 14617/14619/12084 14632/14631/12096</w:t>
        <w:br/>
        <w:t>f 14612/14614/12079 14619/14617/12082 14632/14631/12096</w:t>
        <w:br/>
        <w:t>f 14619/14617/12082 14620/14621/12086 14642/14642/12107</w:t>
        <w:br/>
        <w:t>f 14615/14616/12081 14604/14605/12070 14635/14634/12099</w:t>
        <w:br/>
        <w:t>f 14635/14634/12099 14604/14605/12070 14634/14635/12100</w:t>
        <w:br/>
        <w:t>f 14618/14618/12083 14643/14643/12108 14622/14624/12089</w:t>
        <w:br/>
        <w:t>f 14494/14494/11958 14506/14506/11970 14498/14496/11960</w:t>
        <w:br/>
        <w:t>f 14472/14471/11935 14644/14644/12109 14542/14544/12007</w:t>
        <w:br/>
        <w:t>f 14471/14472/11936 14472/14471/11935 14542/14544/12007</w:t>
        <w:br/>
        <w:t>f 14483/14483/11947 14645/14645/12110 14601/14603/12068</w:t>
        <w:br/>
        <w:t>f 14482/14484/11948 14483/14483/11947 14601/14603/12068</w:t>
        <w:br/>
        <w:t>f 14458/14461/11925 14459/14460/11924 14586/14587/12052</w:t>
        <w:br/>
        <w:t>f 14587/14586/12051 14458/14461/11925 14586/14587/12052</w:t>
        <w:br/>
        <w:t>f 14458/14461/11925 14587/14586/12051 14588/14588/12053</w:t>
        <w:br/>
        <w:t>f 14646/14646/12111 14458/14461/11925 14588/14588/12053</w:t>
        <w:br/>
        <w:t>f 14647/14647/12112 14544/14542/12005 14542/14544/12007</w:t>
        <w:br/>
        <w:t>f 14467/14467/11931 14647/14647/12112 14542/14544/12007</w:t>
        <w:br/>
        <w:t>f 14635/14634/12099 14602/14602/12067 14633/14633/12098</w:t>
        <w:br/>
        <w:t>f 14615/14616/12081 14635/14634/12099 14633/14633/12098</w:t>
        <w:br/>
        <w:t>f 14633/14633/12098 14614/14612/12077 14612/14614/12079</w:t>
        <w:br/>
        <w:t>f 14632/14631/12096 14633/14633/12098 14612/14614/12079</w:t>
        <w:br/>
        <w:t>f 14648/14648/12113 14603/14601/12066 14499/14502/11966</w:t>
        <w:br/>
        <w:t>f 14500/14501/11965 14648/14648/12113 14499/14502/11966</w:t>
        <w:br/>
        <w:t>f 14645/14645/12110 14502/14499/11963 14499/14502/11966</w:t>
        <w:br/>
        <w:t>f 14601/14603/12068 14645/14645/12110 14499/14502/11966</w:t>
        <w:br/>
        <w:t>f 14474/14476/11940 14508/14508/11972 14509/14507/11971</w:t>
        <w:br/>
        <w:t>f 14481/14481/11945 14474/14476/11940 14477/14477/11941</w:t>
        <w:br/>
        <w:t>f 14600/14600/12065 14648/14648/12113 14500/14501/11965</w:t>
        <w:br/>
        <w:t>f 14628/14628/12093 14613/14613/12078 14614/14612/12077</w:t>
        <w:br/>
        <w:t>f 14634/14635/12100 14606/14606/12071 14557/14557/12021</w:t>
        <w:br/>
        <w:t>f 14485/14485/11949 14634/14635/12100 14557/14557/12021</w:t>
        <w:br/>
        <w:t>f 14630/14630/12095 14595/14595/12060 14606/14606/12071</w:t>
        <w:br/>
        <w:t>f 14605/14604/12069 14630/14630/12095 14606/14606/12071</w:t>
        <w:br/>
        <w:t>f 14459/14460/11924 14579/14579/12043 14580/14578/12042</w:t>
        <w:br/>
        <w:t>f 14649/14649/12114 14569/14569/12033 14570/14568/12032</w:t>
        <w:br/>
        <w:t>f 14644/14644/12109 14466/14468/11932 14467/14467/11931</w:t>
        <w:br/>
        <w:t>f 14542/14544/12007 14644/14644/12109 14467/14467/11931</w:t>
        <w:br/>
        <w:t>f 14552/14554/12017 14553/14553/12016 14585/14584/12048</w:t>
        <w:br/>
        <w:t>f 14557/14557/12021 14582/14582/12046 14583/14583/12047</w:t>
        <w:br/>
        <w:t>f 14556/14556/12020 14557/14557/12021 14583/14583/12047</w:t>
        <w:br/>
        <w:t>f 14543/14543/12006 14650/14650/12115 14470/14473/11937</w:t>
        <w:br/>
        <w:t>f 14471/14472/11936 14543/14543/12006 14470/14473/11937</w:t>
        <w:br/>
        <w:t>f 14589/14592/12057 14590/14591/12056 14611/14611/12076</w:t>
        <w:br/>
        <w:t>f 14637/14637/12102 14589/14592/12057 14611/14611/12076</w:t>
        <w:br/>
        <w:t>f 14629/14629/12094 14630/14630/12095 14589/14592/12057</w:t>
        <w:br/>
        <w:t>f 14637/14637/12102 14629/14629/12094 14589/14592/12057</w:t>
        <w:br/>
        <w:t>f 14605/14604/12069 14592/14589/12054 14589/14592/12057</w:t>
        <w:br/>
        <w:t>f 14630/14630/12095 14605/14604/12069 14589/14592/12057</w:t>
        <w:br/>
        <w:t>f 14634/14635/12100 14604/14605/12070 14606/14606/12071</w:t>
        <w:br/>
        <w:t>f 14564/14564/12028 14566/14565/12029 14558/14558/12022</w:t>
        <w:br/>
        <w:t>f 14563/14561/12025 14564/14564/12028 14558/14558/12022</w:t>
        <w:br/>
        <w:t>f 14563/14561/12025 14558/14558/12022 14492/14490/11954</w:t>
        <w:br/>
        <w:t>f 14512/14512/11976 14563/14561/12025 14492/14490/11954</w:t>
        <w:br/>
        <w:t>f 14521/14521/11984 14493/14495/11959 14492/14490/11954</w:t>
        <w:br/>
        <w:t>f 14490/14492/11956 14521/14521/11984 14492/14490/11954</w:t>
        <w:br/>
        <w:t>f 14525/14525/11988 14558/14558/12022 14524/14522/11985</w:t>
        <w:br/>
        <w:t>f 14521/14521/11984 14518/14516/11980 14493/14495/11959</w:t>
        <w:br/>
        <w:t>f 14515/14513/11977 14558/14558/12022 14525/14525/11988</w:t>
        <w:br/>
        <w:t>f 14518/14516/11980 14495/14493/11957 14493/14495/11959</w:t>
        <w:br/>
        <w:t>f 14594/14593/12058 14591/14590/12055 14631/14632/12097</w:t>
        <w:br/>
        <w:t>f 14623/14623/12088 14594/14593/12058 14631/14632/12097</w:t>
        <w:br/>
        <w:t>f 14597/14597/12062 14594/14593/12058 14623/14623/12088</w:t>
        <w:br/>
        <w:t>f 14624/14622/12087 14597/14597/12062 14623/14623/12088</w:t>
        <w:br/>
        <w:t>f 14592/14589/12054 14604/14605/12070 14616/14615/12080</w:t>
        <w:br/>
        <w:t>f 14628/14628/12093 14614/14612/12077 14603/14601/12066</w:t>
        <w:br/>
        <w:t>f 14648/14648/12113 14628/14628/12093 14603/14601/12066</w:t>
        <w:br/>
        <w:t>f 14614/14612/12077 14633/14633/12098 14602/14602/12067</w:t>
        <w:br/>
        <w:t>f 14603/14601/12066 14614/14612/12077 14602/14602/12067</w:t>
        <w:br/>
        <w:t>f 14628/14628/12093 14648/14648/12113 14600/14600/12065</w:t>
        <w:br/>
        <w:t>f 14482/14484/11948 14601/14603/12068 14602/14602/12067</w:t>
        <w:br/>
        <w:t>f 14635/14634/12099 14482/14484/11948 14602/14602/12067</w:t>
        <w:br/>
        <w:t>f 14536/14536/11999 14494/14494/11958 14535/14535/11998</w:t>
        <w:br/>
        <w:t>f 14494/14494/11958 14498/14496/11960 14493/14495/11959</w:t>
        <w:br/>
        <w:t>f 14480/14478/11942 14497/14497/11961 14506/14506/11970</w:t>
        <w:br/>
        <w:t>f 14581/14581/12045 14480/14478/11942 14506/14506/11970</w:t>
        <w:br/>
        <w:t>f 14508/14508/11972 14481/14481/11945 14478/14480/11944</w:t>
        <w:br/>
        <w:t>f 14510/14511/11975 14511/14510/11974 14469/14469/11933</w:t>
        <w:br/>
        <w:t>f 14466/14468/11932 14510/14511/11975 14469/14469/11933</w:t>
        <w:br/>
        <w:t>f 14651/14651/12116 14585/14584/12048 14472/14471/11935</w:t>
        <w:br/>
        <w:t>f 14473/14470/11934 14651/14651/12116 14472/14471/11935</w:t>
        <w:br/>
        <w:t>f 14551/14551/12014 14469/14469/11933 14511/14510/11974</w:t>
        <w:br/>
        <w:t>f 14507/14509/11973 14551/14551/12014 14511/14510/11974</w:t>
        <w:br/>
        <w:t>f 14644/14644/12109 14472/14471/11935 14585/14584/12048</w:t>
        <w:br/>
        <w:t>f 14553/14553/12016 14644/14644/12109 14585/14584/12048</w:t>
        <w:br/>
        <w:t>f 14507/14509/11973 14508/14508/11972 14478/14480/11944</w:t>
        <w:br/>
        <w:t>f 14551/14551/12014 14507/14509/11973 14478/14480/11944</w:t>
        <w:br/>
        <w:t>f 14466/14468/11932 14644/14644/12109 14553/14553/12016</w:t>
        <w:br/>
        <w:t>f 14510/14511/11975 14466/14468/11932 14553/14553/12016</w:t>
        <w:br/>
        <w:t>f 14507/14509/11973 14511/14510/11974 14509/14507/11971</w:t>
        <w:br/>
        <w:t>f 14481/14481/11945 14508/14508/11972 14474/14476/11940</w:t>
        <w:br/>
        <w:t>f 14506/14506/11970 14494/14494/11958 14501/14500/11964</w:t>
        <w:br/>
        <w:t>f 14484/14482/11946 14555/14555/12019 14503/14505/11969</w:t>
        <w:br/>
        <w:t>f 14483/14483/11947 14484/14482/11946 14503/14505/11969</w:t>
        <w:br/>
        <w:t>f 14650/14650/12115 14543/14543/12006 14489/14489/11953</w:t>
        <w:br/>
        <w:t>f 14486/14488/11952 14650/14650/12115 14489/14489/11953</w:t>
        <w:br/>
        <w:t>f 14581/14581/12045 14506/14506/11970 14501/14500/11964</w:t>
        <w:br/>
        <w:t>f 14502/14499/11963 14581/14581/12045 14501/14500/11964</w:t>
        <w:br/>
        <w:t>f 14484/14482/11946 14556/14556/12020 14647/14647/12112</w:t>
        <w:br/>
        <w:t>f 14555/14555/12019 14484/14482/11946 14647/14647/12112</w:t>
        <w:br/>
        <w:t>f 14544/14542/12005 14583/14583/12047 14489/14489/11953</w:t>
        <w:br/>
        <w:t>f 14543/14543/12006 14544/14542/12005 14489/14489/11953</w:t>
        <w:br/>
        <w:t>f 14503/14505/11969 14504/14504/11968 14645/14645/12110</w:t>
        <w:br/>
        <w:t>f 14483/14483/11947 14503/14505/11969 14645/14645/12110</w:t>
        <w:br/>
        <w:t>f 14504/14504/11968 14581/14581/12045 14502/14499/11963</w:t>
        <w:br/>
        <w:t>f 14645/14645/12110 14504/14504/11968 14502/14499/11963</w:t>
        <w:br/>
        <w:t>f 14647/14647/12112 14556/14556/12020 14583/14583/12047</w:t>
        <w:br/>
        <w:t>f 14544/14542/12005 14647/14647/12112 14583/14583/12047</w:t>
        <w:br/>
        <w:t>f 14555/14555/12019 14647/14647/12112 14467/14467/11931</w:t>
        <w:br/>
        <w:t>f 14468/14466/11930 14555/14555/12019 14467/14467/11931</w:t>
        <w:br/>
        <w:t>f 14497/14497/11961 14480/14478/11942 14481/14481/11945</w:t>
        <w:br/>
        <w:t>f 14477/14477/11941 14497/14497/11961 14481/14481/11945</w:t>
        <w:br/>
        <w:t>f 14580/14578/12042 14578/14580/12044 14454/14457/12117</w:t>
        <w:br/>
        <w:t>f 14562/14562/12026 14653/14652/12118 14652/14653/12119</w:t>
        <w:br/>
        <w:t>f 14561/14563/12027 14562/14562/12026 14652/14653/12119</w:t>
        <w:br/>
        <w:t>f 14476/14474/11938 14653/14652/12118 14562/14562/12026</w:t>
        <w:br/>
        <w:t>f 14475/14475/11939 14476/14474/11938 14562/14562/12026</w:t>
        <w:br/>
        <w:t>f 14461/14458/11922 14574/14573/12037 14465/14462/11926</w:t>
        <w:br/>
        <w:t>f 14460/14459/11923 14461/14458/11922 14465/14462/11926</w:t>
        <w:br/>
        <w:t>f 14577/14576/12040 14574/14573/12037 14461/14458/11922</w:t>
        <w:br/>
        <w:t>f 14654/14654/12120 14577/14576/12040 14461/14458/11922</w:t>
        <w:br/>
        <w:t>f 14459/14460/11924 14560/14560/12024 14579/14579/12043</w:t>
        <w:br/>
        <w:t>f 14461/14458/11922 14458/14461/11925 14646/14646/12111</w:t>
        <w:br/>
        <w:t>f 14654/14654/12120 14461/14458/11922 14646/14646/12111</w:t>
        <w:br/>
        <w:t>f 14655/14655/12121 14530/14531/11994 14531/14530/11993</w:t>
        <w:br/>
        <w:t>f 14655/14655/12121 14531/14530/11993 14495/14493/11957</w:t>
        <w:br/>
        <w:t>f 14625/14627/12092 14628/14628/12093 14627/14625/12090</w:t>
        <w:br/>
        <w:t>f 14642/14642/12107 14643/14643/12108 14618/14618/12083</w:t>
        <w:br/>
        <w:t>f 14642/14642/12107 14618/14618/12083 14619/14617/12082</w:t>
        <w:br/>
        <w:t>f 14496/14498/11962 14512/14512/11976 14493/14495/11959</w:t>
        <w:br/>
        <w:t>f 14563/14561/12025 14512/14512/11976 14562/14562/12026</w:t>
        <w:br/>
        <w:t>f 14620/14621/12086 14656/14656/12122 14642/14642/12107</w:t>
        <w:br/>
        <w:t>f 14642/14642/12107 14657/14657/12123 14643/14643/12108</w:t>
        <w:br/>
        <w:t>f 14656/14656/12122 14657/14657/12123 14642/14642/12107</w:t>
        <w:br/>
        <w:t>f 14660/14658/12124 14659/14659/12125 14658/14660/12126</w:t>
        <w:br/>
        <w:t>f 14661/14661/12126 14660/14658/12124 14658/14660/12126</w:t>
        <w:br/>
        <w:t>f 14665/14662/12127 14664/14663/12128 14663/14664/12129</w:t>
        <w:br/>
        <w:t>f 14662/14665/12130 14665/14662/12127 14663/14664/12129</w:t>
        <w:br/>
        <w:t>f 14669/14666/12131 14668/14667/12132 14667/14668/12133</w:t>
        <w:br/>
        <w:t>f 14666/14669/12134 14669/14666/12131 14667/14668/12133</w:t>
        <w:br/>
        <w:t>f 14672/14670/12135 14671/14671/12136 14670/14672/12137</w:t>
        <w:br/>
        <w:t>f 14673/14673/12138 14672/14670/12135 14670/14672/12137</w:t>
        <w:br/>
        <w:t>f 14473/14470/11934 14470/14473/11937 14675/14674/12139</w:t>
        <w:br/>
        <w:t>f 14674/14675/12140 14473/14470/11934 14675/14674/12139</w:t>
        <w:br/>
        <w:t>f 14678/14676/12141 14677/14677/12142 14676/14678/12143</w:t>
        <w:br/>
        <w:t>f 14677/14677/12142 14679/14679/12144 14676/14678/12143</w:t>
        <w:br/>
        <w:t>f 14682/14680/12145 14681/14681/12146 14680/14682/12147</w:t>
        <w:br/>
        <w:t>f 14683/14683/12148 14682/14680/12145 14680/14682/12147</w:t>
        <w:br/>
        <w:t>f 14686/14684/12149 14685/14685/12150 14684/14686/12151</w:t>
        <w:br/>
        <w:t>f 14687/14687/12152 14686/14684/12149 14684/14686/12151</w:t>
        <w:br/>
        <w:t>f 14689/14688/12153 14486/14488/11952 14487/14487/11951</w:t>
        <w:br/>
        <w:t>f 14688/14689/12154 14689/14688/12153 14487/14487/11951</w:t>
        <w:br/>
        <w:t>f 14692/14690/12155 14691/14691/12156 14690/14692/12157</w:t>
        <w:br/>
        <w:t>f 14695/14693/12158 14694/14694/12159 14693/14695/12160</w:t>
        <w:br/>
        <w:t>f 14698/14696/12161 14697/14697/12162 14696/14698/12163</w:t>
        <w:br/>
        <w:t>f 14702/14699/12164 14701/14700/12165 14700/14701/12166</w:t>
        <w:br/>
        <w:t>f 14699/14702/12167 14702/14699/12164 14700/14701/12166</w:t>
        <w:br/>
        <w:t>f 14705/14703/12168 14704/14704/12169 14703/14705/12170</w:t>
        <w:br/>
        <w:t>f 14681/14681/12146 14705/14703/12168 14703/14705/12170</w:t>
        <w:br/>
        <w:t>f 14706/14706/12171 14698/14696/12161 14696/14698/12163</w:t>
        <w:br/>
        <w:t>f 14709/14707/12172 14708/14708/12173 14707/14709/12174</w:t>
        <w:br/>
        <w:t>f 14711/14710/12175 14709/14707/12172 14710/14711/12176</w:t>
        <w:br/>
        <w:t>f 14676/14678/12143 14679/14679/12144 14697/14697/12162</w:t>
        <w:br/>
        <w:t>f 14679/14679/12144 14696/14698/12163 14697/14697/12162</w:t>
        <w:br/>
        <w:t>f 14676/14678/12143 14697/14697/12162 14712/14712/12177</w:t>
        <w:br/>
        <w:t>f 14715/14713/12178 14714/14714/12178 14713/14715/12179</w:t>
        <w:br/>
        <w:t>f 14690/14692/12157 14715/14713/12178 14713/14715/12179</w:t>
        <w:br/>
        <w:t>f 14718/14716/12180 14717/14717/12180 14716/14718/12181</w:t>
        <w:br/>
        <w:t>f 14695/14693/12158 14718/14716/12180 14716/14718/12181</w:t>
        <w:br/>
        <w:t>f 14720/14719/12182 14719/14720/12183 14691/14691/12156</w:t>
        <w:br/>
        <w:t>f 14721/14721/12184 14720/14719/12182 14691/14691/12156</w:t>
        <w:br/>
        <w:t>f 14724/14722/12185 14723/14723/12186 14722/14724/12187</w:t>
        <w:br/>
        <w:t>f 14725/14725/12188 14724/14722/12185 14722/14724/12187</w:t>
        <w:br/>
        <w:t>f 14526/14526/11989 14723/14723/12186 14724/14722/12185</w:t>
        <w:br/>
        <w:t>f 14726/14726/12189 14714/14714/12178 14715/14713/12178</w:t>
        <w:br/>
        <w:t>f 14727/14727/12190 14719/14720/12183 14720/14719/12182</w:t>
        <w:br/>
        <w:t>f 14728/14728/12191 14717/14717/12180 14718/14716/12180</w:t>
        <w:br/>
        <w:t>f 14730/14729/12192 14693/14695/12160 14729/14730/12193</w:t>
        <w:br/>
        <w:t>f 14733/14731/12194 14732/14732/12195 14731/14733/12196</w:t>
        <w:br/>
        <w:t>f 14729/14730/12193 14693/14695/12160 14734/14734/12197</w:t>
        <w:br/>
        <w:t>f 14731/14733/12196 14732/14732/12195 14735/14735/12198</w:t>
        <w:br/>
        <w:t>f 14736/14736/12199 14731/14733/12196 14735/14735/12198</w:t>
        <w:br/>
        <w:t>f 14719/14720/12183 14737/14737/12200 14690/14692/12157</w:t>
        <w:br/>
        <w:t>f 14691/14691/12156 14719/14720/12183 14690/14692/12157</w:t>
        <w:br/>
        <w:t>f 14727/14727/12190 14737/14737/12200 14719/14720/12183</w:t>
        <w:br/>
        <w:t>f 14721/14721/12184 14716/14718/12181 14738/14738/12201</w:t>
        <w:br/>
        <w:t>f 14739/14739/12202 14721/14721/12184 14738/14738/12201</w:t>
        <w:br/>
        <w:t>f 14740/14740/12203 14739/14739/12202 14738/14738/12201</w:t>
        <w:br/>
        <w:t>f 14694/14694/12159 14697/14697/12162 14698/14696/12161</w:t>
        <w:br/>
        <w:t>f 14695/14693/12158 14693/14695/12160 14730/14729/12192</w:t>
        <w:br/>
        <w:t>f 14700/14701/12166 14735/14735/12198 14699/14702/12167</w:t>
        <w:br/>
        <w:t>f 14743/14741/12204 14742/14742/12205 14675/14674/12139</w:t>
        <w:br/>
        <w:t>f 14741/14743/12206 14743/14741/12204 14675/14674/12139</w:t>
        <w:br/>
        <w:t>f 14732/14732/12195 14744/14744/12207 14734/14734/12197</w:t>
        <w:br/>
        <w:t>f 14735/14735/12198 14732/14732/12195 14734/14734/12197</w:t>
        <w:br/>
        <w:t>f 14745/14745/12208 14744/14744/12207 14732/14732/12195</w:t>
        <w:br/>
        <w:t>f 14735/14735/12198 14700/14701/12166 14736/14736/12199</w:t>
        <w:br/>
        <w:t>f 14747/14746/12209 14746/14747/12209 14725/14725/12210</w:t>
        <w:br/>
        <w:t>f 14748/14748/12211 14747/14746/12209 14725/14725/12210</w:t>
        <w:br/>
        <w:t>f 14749/14749/12212 14746/14747/12209 14747/14746/12209</w:t>
        <w:br/>
        <w:t>f 14673/14673/12138 14670/14672/12137 14705/14703/12168</w:t>
        <w:br/>
        <w:t>f 14750/14750/12213 14673/14673/12138 14705/14703/12168</w:t>
        <w:br/>
        <w:t>f 14752/14751/12214 14751/14752/12215 14710/14711/12176</w:t>
        <w:br/>
        <w:t>f 14709/14707/12172 14752/14751/12214 14710/14711/12176</w:t>
        <w:br/>
        <w:t>f 14705/14703/12168 14670/14672/12137 14753/14753/12216</w:t>
        <w:br/>
        <w:t>f 14704/14704/12169 14705/14703/12168 14753/14753/12216</w:t>
        <w:br/>
        <w:t>f 14687/14687/12152 14684/14686/12151 14754/14754/12217</w:t>
        <w:br/>
        <w:t>f 14755/14755/12218 14687/14687/12152 14754/14754/12217</w:t>
        <w:br/>
        <w:t>f 14694/14694/12159 14692/14690/12155 14712/14712/12177</w:t>
        <w:br/>
        <w:t>f 14690/14692/12157 14713/14715/12179 14756/14756/12219</w:t>
        <w:br/>
        <w:t>f 14692/14690/12155 14690/14692/12157 14756/14756/12219</w:t>
        <w:br/>
        <w:t>f 14668/14667/12132 14669/14666/12131 14662/14665/12130</w:t>
        <w:br/>
        <w:t>f 14757/14757/12220 14668/14667/12132 14662/14665/12130</w:t>
        <w:br/>
        <w:t>f 14561/14563/12027 14759/14758/12221 14758/14759/12222</w:t>
        <w:br/>
        <w:t>f 14564/14564/12028 14561/14563/12027 14758/14759/12222</w:t>
        <w:br/>
        <w:t>f 14566/14565/12029 14756/14756/12219 14722/14724/12187</w:t>
        <w:br/>
        <w:t>f 14565/14566/12030 14566/14565/12029 14722/14724/12187</w:t>
        <w:br/>
        <w:t>f 14565/14566/12030 14722/14724/12187 14723/14723/12186</w:t>
        <w:br/>
        <w:t>f 14567/14567/12031 14565/14566/12030 14723/14723/12186</w:t>
        <w:br/>
        <w:t>f 14526/14526/11989 14567/14567/12031 14723/14723/12186</w:t>
        <w:br/>
        <w:t>f 14759/14758/12221 14676/14678/12143 14712/14712/12177</w:t>
        <w:br/>
        <w:t>f 14761/14760/12223 14760/14761/12224 14569/14569/12033</w:t>
        <w:br/>
        <w:t>f 14659/14659/12125 14762/14762/12225 14572/14571/12035</w:t>
        <w:br/>
        <w:t>f 14456/14455/11919 14659/14659/12125 14572/14571/12035</w:t>
        <w:br/>
        <w:t>f 14666/14669/12134 14764/14763/12038 14763/14764/12226</w:t>
        <w:br/>
        <w:t>f 14669/14666/12131 14666/14669/12134 14763/14764/12226</w:t>
        <w:br/>
        <w:t>f 14662/14665/12130 14663/14664/12129 14757/14757/12220</w:t>
        <w:br/>
        <w:t>f 14764/14763/12038 14766/14765/12041 14765/14766/12227</w:t>
        <w:br/>
        <w:t>f 14763/14764/12226 14764/14763/12038 14765/14766/12227</w:t>
        <w:br/>
        <w:t>f 14750/14750/12213 14705/14703/12168 14681/14681/12146</w:t>
        <w:br/>
        <w:t>f 14682/14680/12145 14750/14750/12213 14681/14681/12146</w:t>
        <w:br/>
        <w:t>f 14769/14767/12228 14768/14768/12229 14767/14769/12230</w:t>
        <w:br/>
        <w:t>f 14681/14681/12146 14703/14705/12170 14770/14770/12231</w:t>
        <w:br/>
        <w:t>f 14680/14682/12147 14681/14681/12146 14770/14770/12231</w:t>
        <w:br/>
        <w:t>f 14689/14688/12153 14688/14689/12154 14771/14771/12232</w:t>
        <w:br/>
        <w:t>f 14772/14772/12233 14689/14688/12153 14771/14771/12232</w:t>
        <w:br/>
        <w:t>f 14752/14751/12214 14584/14585/12049 14773/14773/12234</w:t>
        <w:br/>
        <w:t>f 14760/14761/12224 14761/14760/12223 14768/14768/12235</w:t>
        <w:br/>
        <w:t>f 14660/14658/12124 14775/14774/12236 14774/14775/12237</w:t>
        <w:br/>
        <w:t>f 14659/14659/12125 14660/14658/12124 14774/14775/12237</w:t>
        <w:br/>
        <w:t>f 14659/14659/12125 14774/14775/12237 14776/14776/12238</w:t>
        <w:br/>
        <w:t>f 14762/14762/12225 14659/14659/12125 14776/14776/12238</w:t>
        <w:br/>
        <w:t>f 14780/14777/12239 14779/14778/12240 14778/14779/12241</w:t>
        <w:br/>
        <w:t>f 14777/14780/12242 14780/14777/12239 14778/14779/12241</w:t>
        <w:br/>
        <w:t>f 14778/14779/12241 14782/14781/12243 14781/14782/12244</w:t>
        <w:br/>
        <w:t>f 14777/14780/12242 14778/14779/12241 14781/14782/12244</w:t>
        <w:br/>
        <w:t>f 14783/14783/12245 14771/14771/12232 14688/14689/12154</w:t>
        <w:br/>
        <w:t>f 14784/14784/12246 14783/14783/12245 14688/14689/12154</w:t>
        <w:br/>
        <w:t>f 14785/14785/12247 14781/14782/12244 14782/14781/12243</w:t>
        <w:br/>
        <w:t>f 14786/14786/12248 14785/14785/12247 14782/14781/12243</w:t>
        <w:br/>
        <w:t>f 14688/14689/12154 14487/14487/11951 14599/14599/12064</w:t>
        <w:br/>
        <w:t>f 14784/14784/12246 14688/14689/12154 14599/14599/12064</w:t>
        <w:br/>
        <w:t>f 14787/14787/12249 14736/14736/12199 14700/14701/12166</w:t>
        <w:br/>
        <w:t>f 14790/14788/12250 14701/14700/12165 14789/14789/12251</w:t>
        <w:br/>
        <w:t>f 14788/14790/12252 14790/14788/12250 14789/14789/12251</w:t>
        <w:br/>
        <w:t>f 14780/14777/12239 14792/14791/12253 14791/14792/12254</w:t>
        <w:br/>
        <w:t>f 14793/14793/12255 14791/14792/12254 14792/14791/12253</w:t>
        <w:br/>
        <w:t>f 14607/14609/12074 14608/14608/12073 14794/14794/12256</w:t>
        <w:br/>
        <w:t>f 14795/14795/12257 14607/14609/12074 14794/14794/12256</w:t>
        <w:br/>
        <w:t>f 14786/14786/12248 14782/14781/12243 14795/14795/12257</w:t>
        <w:br/>
        <w:t>f 14794/14794/12256 14786/14786/12248 14795/14795/12257</w:t>
        <w:br/>
        <w:t>f 14795/14795/12257 14782/14781/12243 14778/14779/12241</w:t>
        <w:br/>
        <w:t>f 14796/14796/12258 14795/14795/12257 14778/14779/12241</w:t>
        <w:br/>
        <w:t>f 14799/14797/12259 14798/14798/12260 14797/14799/12261</w:t>
        <w:br/>
        <w:t>f 14801/14800/12262 14800/14801/12263 14792/14791/12253</w:t>
        <w:br/>
        <w:t>f 14804/14802/12264 14803/14803/12265 14802/14804/12266</w:t>
        <w:br/>
        <w:t>f 14804/14802/12264 14797/14799/12261 14798/14798/12260</w:t>
        <w:br/>
        <w:t>f 14804/14802/12264 14806/14805/12267 14805/14806/12268</w:t>
        <w:br/>
        <w:t>f 14809/14807/12269 14808/14808/12270 14802/14804/12266</w:t>
        <w:br/>
        <w:t>f 14807/14809/12271 14809/14807/12269 14802/14804/12266</w:t>
        <w:br/>
        <w:t>f 14812/14810/12272 14811/14811/12273 14810/14812/12274</w:t>
        <w:br/>
        <w:t>f 14797/14799/12261 14805/14806/12268 14811/14811/12273</w:t>
        <w:br/>
        <w:t>f 14812/14810/12272 14787/14787/12249 14813/14813/12275</w:t>
        <w:br/>
        <w:t>f 14783/14783/12245 14784/14784/12246 14814/14814/12276</w:t>
        <w:br/>
        <w:t>f 14815/14815/12277 14783/14783/12245 14814/14814/12276</w:t>
        <w:br/>
        <w:t>f 14793/14793/12255 14755/14755/12218 14771/14771/12232</w:t>
        <w:br/>
        <w:t>f 14783/14783/12245 14793/14793/12255 14771/14771/12232</w:t>
        <w:br/>
        <w:t>f 14801/14800/12262 14817/14816/12278 14803/14803/12265</w:t>
        <w:br/>
        <w:t>f 14816/14817/12279 14801/14800/12262 14803/14803/12265</w:t>
        <w:br/>
        <w:t>f 14817/14816/12278 14801/14800/12262 14780/14777/12239</w:t>
        <w:br/>
        <w:t>f 14777/14780/12242 14817/14816/12278 14780/14777/12239</w:t>
        <w:br/>
        <w:t>f 14816/14817/12279 14818/14818/12280 14800/14801/12263</w:t>
        <w:br/>
        <w:t>f 14801/14800/12262 14816/14817/12279 14800/14801/12263</w:t>
        <w:br/>
        <w:t>f 14807/14809/12271 14802/14804/12266 14803/14803/12265</w:t>
        <w:br/>
        <w:t>f 14817/14816/12278 14807/14809/12271 14803/14803/12265</w:t>
        <w:br/>
        <w:t>f 14820/14819/12281 14819/14820/12282 14686/14684/12149</w:t>
        <w:br/>
        <w:t>f 14687/14687/12152 14820/14819/12281 14686/14684/12149</w:t>
        <w:br/>
        <w:t>f 14804/14802/12264 14805/14806/12268 14797/14799/12261</w:t>
        <w:br/>
        <w:t>f 14638/14636/12101 14636/14638/12103 14821/14821/12283</w:t>
        <w:br/>
        <w:t>f 14814/14814/12276 14638/14636/12101 14821/14821/12283</w:t>
        <w:br/>
        <w:t>f 14638/14636/12101 14814/14814/12276 14784/14784/12246</w:t>
        <w:br/>
        <w:t>f 14599/14599/12064 14638/14636/12101 14784/14784/12246</w:t>
        <w:br/>
        <w:t>f 14607/14609/12074 14795/14795/12257 14796/14796/12258</w:t>
        <w:br/>
        <w:t>f 14639/14639/12104 14607/14609/12074 14796/14796/12258</w:t>
        <w:br/>
        <w:t>f 14639/14639/12104 14796/14796/12258 14821/14821/12283</w:t>
        <w:br/>
        <w:t>f 14636/14638/12103 14639/14639/12104 14821/14821/12283</w:t>
        <w:br/>
        <w:t>f 14797/14799/12261 14811/14811/12273 14813/14813/12275</w:t>
        <w:br/>
        <w:t>f 14823/14822/12284 14811/14811/12273 14822/14823/12285</w:t>
        <w:br/>
        <w:t>f 14822/14823/12285 14811/14811/12273 14805/14806/12268</w:t>
        <w:br/>
        <w:t>f 14804/14802/12264 14798/14798/12260 14816/14817/12279</w:t>
        <w:br/>
        <w:t>f 14803/14803/12265 14804/14802/12264 14816/14817/12279</w:t>
        <w:br/>
        <w:t>f 14804/14802/12264 14824/14824/12286 14806/14805/12267</w:t>
        <w:br/>
        <w:t>f 14800/14801/12263 14819/14820/12282 14792/14791/12253</w:t>
        <w:br/>
        <w:t>f 14819/14820/12282 14820/14819/12281 14792/14791/12253</w:t>
        <w:br/>
        <w:t>f 14802/14804/12266 14808/14808/12270 14825/14825/12287</w:t>
        <w:br/>
        <w:t>f 14693/14695/12160 14698/14696/12161 14706/14706/12171</w:t>
        <w:br/>
        <w:t>f 14674/14675/12140 14675/14674/12139 14742/14742/12205</w:t>
        <w:br/>
        <w:t>f 14826/14826/12288 14674/14675/12140 14742/14742/12205</w:t>
        <w:br/>
        <w:t>f 14685/14685/12150 14686/14684/12149 14789/14789/12251</w:t>
        <w:br/>
        <w:t>f 14827/14827/12289 14685/14685/12150 14789/14789/12251</w:t>
        <w:br/>
        <w:t>f 14775/14774/12236 14663/14664/12129 14664/14663/12128</w:t>
        <w:br/>
        <w:t>f 14774/14775/12237 14775/14774/12236 14664/14663/12128</w:t>
        <w:br/>
        <w:t>f 14664/14663/12128 14828/14828/12290 14776/14776/12238</w:t>
        <w:br/>
        <w:t>f 14774/14775/12237 14664/14663/12128 14776/14776/12238</w:t>
        <w:br/>
        <w:t>f 14829/14829/12291 14671/14671/12136 14742/14742/12205</w:t>
        <w:br/>
        <w:t>f 14743/14741/12204 14829/14829/12291 14742/14742/12205</w:t>
        <w:br/>
        <w:t>f 14819/14820/12282 14800/14801/12263 14818/14818/12280</w:t>
        <w:br/>
        <w:t>f 14788/14790/12252 14819/14820/12282 14818/14818/12280</w:t>
        <w:br/>
        <w:t>f 14818/14818/12280 14816/14817/12279 14798/14798/12260</w:t>
        <w:br/>
        <w:t>f 14799/14797/12259 14818/14818/12280 14798/14798/12260</w:t>
        <w:br/>
        <w:t>f 14830/14830/12292 14700/14701/12166 14701/14700/12165</w:t>
        <w:br/>
        <w:t>f 14790/14788/12250 14830/14830/12292 14701/14700/12165</w:t>
        <w:br/>
        <w:t>f 14827/14827/12289 14789/14789/12251 14701/14700/12165</w:t>
        <w:br/>
        <w:t>f 14702/14699/12164 14827/14827/12289 14701/14700/12165</w:t>
        <w:br/>
        <w:t>f 14677/14677/12142 14709/14707/12172 14707/14709/12174</w:t>
        <w:br/>
        <w:t>f 14683/14683/12148 14679/14679/12144 14677/14677/12142</w:t>
        <w:br/>
        <w:t>f 14787/14787/12249 14700/14701/12166 14830/14830/12292</w:t>
        <w:br/>
        <w:t>f 14813/14813/12275 14799/14797/12259 14797/14799/12261</w:t>
        <w:br/>
        <w:t>f 14755/14755/12218 14793/14793/12255 14820/14819/12281</w:t>
        <w:br/>
        <w:t>f 14687/14687/12152 14755/14755/12218 14820/14819/12281</w:t>
        <w:br/>
        <w:t>f 14793/14793/12255 14783/14783/12245 14815/14815/12277</w:t>
        <w:br/>
        <w:t>f 14791/14792/12254 14793/14793/12255 14815/14815/12277</w:t>
        <w:br/>
        <w:t>f 14663/14664/12129 14769/14767/12228 14767/14769/12230</w:t>
        <w:br/>
        <w:t>f 14649/14649/12114 14761/14760/12223 14569/14569/12033</w:t>
        <w:br/>
        <w:t>f 14826/14826/12288 14742/14742/12205 14671/14671/12136</w:t>
        <w:br/>
        <w:t>f 14672/14670/12135 14826/14826/12288 14671/14671/12136</w:t>
        <w:br/>
        <w:t>f 14752/14751/12214 14773/14773/12234 14751/14752/12215</w:t>
        <w:br/>
        <w:t>f 14772/14772/12233 14771/14771/12232 14755/14755/12218</w:t>
        <w:br/>
        <w:t>f 14754/14754/12217 14772/14772/12233 14755/14755/12218</w:t>
        <w:br/>
        <w:t>f 14741/14743/12206 14675/14674/12139 14470/14473/11937</w:t>
        <w:br/>
        <w:t>f 14650/14650/12115 14741/14743/12206 14470/14473/11937</w:t>
        <w:br/>
        <w:t>f 14796/14796/12258 14778/14779/12241 14779/14778/12240</w:t>
        <w:br/>
        <w:t>f 14821/14821/12283 14796/14796/12258 14779/14778/12240</w:t>
        <w:br/>
        <w:t>f 14821/14821/12283 14779/14778/12240 14815/14815/12277</w:t>
        <w:br/>
        <w:t>f 14814/14814/12276 14821/14821/12283 14815/14815/12277</w:t>
        <w:br/>
        <w:t>f 14791/14792/12254 14815/14815/12277 14779/14778/12240</w:t>
        <w:br/>
        <w:t>f 14780/14777/12239 14791/14792/12254 14779/14778/12240</w:t>
        <w:br/>
        <w:t>f 14820/14819/12281 14793/14793/12255 14792/14791/12253</w:t>
        <w:br/>
        <w:t>f 14564/14564/12028 14758/14759/12222 14756/14756/12219</w:t>
        <w:br/>
        <w:t>f 14566/14565/12029 14564/14564/12028 14756/14756/12219</w:t>
        <w:br/>
        <w:t>f 14692/14690/12155 14756/14756/12219 14758/14759/12222</w:t>
        <w:br/>
        <w:t>f 14712/14712/12177 14692/14690/12155 14758/14759/12222</w:t>
        <w:br/>
        <w:t>f 14721/14721/12184 14691/14691/12156 14692/14690/12155</w:t>
        <w:br/>
        <w:t>f 14694/14694/12159 14721/14721/12184 14692/14690/12155</w:t>
        <w:br/>
        <w:t>f 14725/14725/12188 14722/14724/12187 14756/14756/12219</w:t>
        <w:br/>
        <w:t>f 14721/14721/12184 14694/14694/12159 14716/14718/12181</w:t>
        <w:br/>
        <w:t>f 14713/14715/12179 14725/14725/12188 14756/14756/12219</w:t>
        <w:br/>
        <w:t>f 14716/14718/12181 14694/14694/12159 14695/14693/12158</w:t>
        <w:br/>
        <w:t>f 14781/14782/12244 14807/14809/12271 14817/14816/12278</w:t>
        <w:br/>
        <w:t>f 14777/14780/12242 14781/14782/12244 14817/14816/12278</w:t>
        <w:br/>
        <w:t>f 14785/14785/12247 14809/14807/12269 14807/14809/12271</w:t>
        <w:br/>
        <w:t>f 14781/14782/12244 14785/14785/12247 14807/14809/12271</w:t>
        <w:br/>
        <w:t>f 14780/14777/12239 14801/14800/12262 14792/14791/12253</w:t>
        <w:br/>
        <w:t>f 14813/14813/12275 14830/14830/12292 14790/14788/12250</w:t>
        <w:br/>
        <w:t>f 14799/14797/12259 14813/14813/12275 14790/14788/12250</w:t>
        <w:br/>
        <w:t>f 14799/14797/12259 14790/14788/12250 14788/14790/12252</w:t>
        <w:br/>
        <w:t>f 14818/14818/12280 14799/14797/12259 14788/14790/12252</w:t>
        <w:br/>
        <w:t>f 14813/14813/12275 14787/14787/12249 14830/14830/12292</w:t>
        <w:br/>
        <w:t>f 14819/14820/12282 14788/14790/12252 14789/14789/12251</w:t>
        <w:br/>
        <w:t>f 14686/14684/12149 14819/14820/12282 14789/14789/12251</w:t>
        <w:br/>
        <w:t>f 14735/14735/12198 14693/14695/12160 14699/14702/12167</w:t>
        <w:br/>
        <w:t>f 14693/14695/12160 14694/14694/12159 14698/14696/12161</w:t>
        <w:br/>
        <w:t>f 14680/14682/12147 14770/14770/12231 14706/14706/12171</w:t>
        <w:br/>
        <w:t>f 14696/14698/12163 14680/14682/12147 14706/14706/12171</w:t>
        <w:br/>
        <w:t>f 14707/14709/12174 14682/14680/12145 14683/14683/12148</w:t>
        <w:br/>
        <w:t>f 14673/14673/12138 14711/14710/12175 14710/14711/12176</w:t>
        <w:br/>
        <w:t>f 14672/14670/12135 14673/14673/12138 14710/14711/12176</w:t>
        <w:br/>
        <w:t>f 14674/14675/12140 14773/14773/12234 14651/14651/12116</w:t>
        <w:br/>
        <w:t>f 14473/14470/11934 14674/14675/12140 14651/14651/12116</w:t>
        <w:br/>
        <w:t>f 14711/14710/12175 14673/14673/12138 14750/14750/12213</w:t>
        <w:br/>
        <w:t>f 14708/14708/12173 14711/14710/12175 14750/14750/12213</w:t>
        <w:br/>
        <w:t>f 14773/14773/12234 14674/14675/12140 14826/14826/12288</w:t>
        <w:br/>
        <w:t>f 14751/14752/12215 14773/14773/12234 14826/14826/12288</w:t>
        <w:br/>
        <w:t>f 14682/14680/12145 14707/14709/12174 14708/14708/12173</w:t>
        <w:br/>
        <w:t>f 14750/14750/12213 14682/14680/12145 14708/14708/12173</w:t>
        <w:br/>
        <w:t>f 14751/14752/12215 14826/14826/12288 14672/14670/12135</w:t>
        <w:br/>
        <w:t>f 14710/14711/12176 14751/14752/12215 14672/14670/12135</w:t>
        <w:br/>
        <w:t>f 14708/14708/12173 14709/14707/12172 14711/14710/12175</w:t>
        <w:br/>
        <w:t>f 14683/14683/12148 14677/14677/12142 14707/14709/12174</w:t>
        <w:br/>
        <w:t>f 14706/14706/12171 14699/14702/12167 14693/14695/12160</w:t>
        <w:br/>
        <w:t>f 14685/14685/12150 14704/14704/12169 14753/14753/12216</w:t>
        <w:br/>
        <w:t>f 14684/14686/12151 14685/14685/12150 14753/14753/12216</w:t>
        <w:br/>
        <w:t>f 14486/14488/11952 14689/14688/12153 14741/14743/12206</w:t>
        <w:br/>
        <w:t>f 14650/14650/12115 14486/14488/11952 14741/14743/12206</w:t>
        <w:br/>
        <w:t>f 14699/14702/12167 14706/14706/12171 14770/14770/12231</w:t>
        <w:br/>
        <w:t>f 14702/14699/12164 14699/14702/12167 14770/14770/12231</w:t>
        <w:br/>
        <w:t>f 14829/14829/12291 14754/14754/12217 14684/14686/12151</w:t>
        <w:br/>
        <w:t>f 14753/14753/12216 14829/14829/12291 14684/14686/12151</w:t>
        <w:br/>
        <w:t>f 14743/14741/12204 14741/14743/12206 14689/14688/12153</w:t>
        <w:br/>
        <w:t>f 14772/14772/12233 14743/14741/12204 14689/14688/12153</w:t>
        <w:br/>
        <w:t>f 14827/14827/12289 14703/14705/12170 14704/14704/12169</w:t>
        <w:br/>
        <w:t>f 14685/14685/12150 14827/14827/12289 14704/14704/12169</w:t>
        <w:br/>
        <w:t>f 14702/14699/12164 14770/14770/12231 14703/14705/12170</w:t>
        <w:br/>
        <w:t>f 14827/14827/12289 14702/14699/12164 14703/14705/12170</w:t>
        <w:br/>
        <w:t>f 14829/14829/12291 14743/14741/12204 14772/14772/12233</w:t>
        <w:br/>
        <w:t>f 14754/14754/12217 14829/14829/12291 14772/14772/12233</w:t>
        <w:br/>
        <w:t>f 14671/14671/12136 14829/14829/12291 14753/14753/12216</w:t>
        <w:br/>
        <w:t>f 14670/14672/12137 14671/14671/12136 14753/14753/12216</w:t>
        <w:br/>
        <w:t>f 14683/14683/12148 14680/14682/12147 14696/14698/12163</w:t>
        <w:br/>
        <w:t>f 14679/14679/12144 14683/14683/12148 14696/14698/12163</w:t>
        <w:br/>
        <w:t>f 14769/14767/12228 14660/14658/12124 14768/14768/12229</w:t>
        <w:br/>
        <w:t>f 14759/14758/12221 14561/14563/12027 14652/14653/12119</w:t>
        <w:br/>
        <w:t>f 14831/14831/12293 14759/14758/12221 14652/14653/12119</w:t>
        <w:br/>
        <w:t>f 14759/14758/12221 14831/14831/12293 14678/14676/12141</w:t>
        <w:br/>
        <w:t>f 14676/14678/12143 14759/14758/12221 14678/14676/12141</w:t>
        <w:br/>
        <w:t>f 14665/14662/12127 14662/14665/12130 14669/14666/12131</w:t>
        <w:br/>
        <w:t>f 14763/14764/12226 14665/14662/12127 14669/14666/12131</w:t>
        <w:br/>
        <w:t>f 14665/14662/12127 14763/14764/12226 14765/14766/12227</w:t>
        <w:br/>
        <w:t>f 14832/14832/12294 14665/14662/12127 14765/14766/12227</w:t>
        <w:br/>
        <w:t>f 14663/14664/12129 14767/14769/12230 14757/14757/12220</w:t>
        <w:br/>
        <w:t>f 14665/14662/12127 14832/14832/12294 14828/14828/12290</w:t>
        <w:br/>
        <w:t>f 14664/14663/12128 14665/14662/12127 14828/14828/12290</w:t>
        <w:br/>
        <w:t>f 14833/14833/12295 14730/14729/12192 14729/14730/12193</w:t>
        <w:br/>
        <w:t>f 14833/14833/12295 14695/14693/12158 14730/14729/12192</w:t>
        <w:br/>
        <w:t>f 14811/14811/12273 14812/14810/12272 14813/14813/12275</w:t>
        <w:br/>
        <w:t>f 14824/14824/12286 14802/14804/12266 14825/14825/12287</w:t>
        <w:br/>
        <w:t>f 14824/14824/12286 14804/14802/12264 14802/14804/12266</w:t>
        <w:br/>
        <w:t>f 14697/14697/12162 14694/14694/12159 14712/14712/12177</w:t>
        <w:br/>
        <w:t>f 14758/14759/12222 14759/14758/12221 14712/14712/12177</w:t>
        <w:br/>
        <w:t>f 14806/14805/12267 14824/14824/12286 14834/14834/12296</w:t>
        <w:br/>
        <w:t>f 14824/14824/12286 14825/14825/12287 14835/14835/12297</w:t>
        <w:br/>
        <w:t>f 14834/14834/12296 14824/14824/12286 14835/14835/12297</w:t>
        <w:br/>
        <w:t>f 14839/14836/12298 14838/14837/12299 14837/14838/12300</w:t>
        <w:br/>
        <w:t>f 14836/14839/12301 14839/14836/12298 14837/14838/12300</w:t>
        <w:br/>
        <w:t>f 14843/14840/12302 14842/14841/12303 14841/14842/12304</w:t>
        <w:br/>
        <w:t>f 14840/14843/12305 14843/14840/12302 14841/14842/12304</w:t>
        <w:br/>
        <w:t>f 14845/14844/12306 14844/14845/12307 14842/14841/12303</w:t>
        <w:br/>
        <w:t>f 14843/14840/12302 14845/14844/12306 14842/14841/12303</w:t>
        <w:br/>
        <w:t>f 14848/14846/12308 14847/14847/12309 14846/14848/12310</w:t>
        <w:br/>
        <w:t>f 14849/14849/12311 14848/14846/12308 14846/14848/12310</w:t>
        <w:br/>
        <w:t>f 14853/14850/12312 14852/14851/12313 14851/14852/12314</w:t>
        <w:br/>
        <w:t>f 14850/14853/12315 14853/14850/12312 14851/14852/12314</w:t>
        <w:br/>
        <w:t>f 14855/14854/12316 14854/14855/12317 14842/14841/12303</w:t>
        <w:br/>
        <w:t>f 14844/14845/12307 14855/14854/12316 14842/14841/12303</w:t>
        <w:br/>
        <w:t>f 14857/14856/12318 14856/14857/12319 14840/14843/12305</w:t>
        <w:br/>
        <w:t>f 14841/14842/12304 14857/14856/12318 14840/14843/12305</w:t>
        <w:br/>
        <w:t>f 14860/14858/12320 14859/14859/12321 14858/14860/12322</w:t>
        <w:br/>
        <w:t>f 14847/14847/12309 14862/14861/12323 14861/14862/12324</w:t>
        <w:br/>
        <w:t>f 14846/14848/12310 14847/14847/12309 14861/14862/12324</w:t>
        <w:br/>
        <w:t>f 14845/14844/12306 14864/14863/12325 14863/14864/12326</w:t>
        <w:br/>
        <w:t>f 14844/14845/12307 14845/14844/12306 14863/14864/12326</w:t>
        <w:br/>
        <w:t>f 14867/14865/12327 14866/14866/12328 14865/14867/12329</w:t>
        <w:br/>
        <w:t>f 14868/14868/12330 14867/14865/12327 14865/14867/12329</w:t>
        <w:br/>
        <w:t>f 14866/14866/12328 14867/14865/12327 14869/14869/12331</w:t>
        <w:br/>
        <w:t>f 14870/14870/12332 14866/14866/12328 14869/14869/12331</w:t>
        <w:br/>
        <w:t>f 14871/14871/12333 14867/14865/12327 14868/14868/12330</w:t>
        <w:br/>
        <w:t>f 14872/14872/12334 14871/14871/12333 14868/14868/12330</w:t>
        <w:br/>
        <w:t>f 14866/14866/12328 14870/14870/12332 14873/14873/12335</w:t>
        <w:br/>
        <w:t>f 14874/14874/12335 14866/14866/12328 14873/14873/12335</w:t>
        <w:br/>
        <w:t>f 14878/14875/12336 14877/14876/12337 14876/14877/12338</w:t>
        <w:br/>
        <w:t>f 14875/14878/12339 14878/14875/12336 14876/14877/12338</w:t>
        <w:br/>
        <w:t>f 14875/14878/12339 14880/14879/12340 14879/14880/12341</w:t>
        <w:br/>
        <w:t>f 14878/14875/12336 14875/14878/12339 14879/14880/12341</w:t>
        <w:br/>
        <w:t>f 14884/14881/12342 14883/14882/12343 14882/14883/12344</w:t>
        <w:br/>
        <w:t>f 14881/14884/12345 14884/14881/12342 14882/14883/12344</w:t>
        <w:br/>
        <w:t>f 14887/14885/12346 14886/14886/12347 14885/14887/12348</w:t>
        <w:br/>
        <w:t>f 14888/14888/12349 14887/14885/12346 14885/14887/12348</w:t>
        <w:br/>
        <w:t>f 14890/14889/12350 14889/14890/12351 14887/14885/12346</w:t>
        <w:br/>
        <w:t>f 14888/14888/12349 14890/14889/12350 14887/14885/12346</w:t>
        <w:br/>
        <w:t>f 14894/14891/12352 14893/14892/12353 14892/14893/12354</w:t>
        <w:br/>
        <w:t>f 14891/14894/12355 14894/14891/12352 14892/14893/12354</w:t>
        <w:br/>
        <w:t>f 14898/14895/12356 14897/14896/12356 14896/14897/12357</w:t>
        <w:br/>
        <w:t>f 14895/14898/12357 14898/14895/12356 14896/14897/12357</w:t>
        <w:br/>
        <w:t>f 14900/14899/12358 14886/14886/12347 14887/14885/12346</w:t>
        <w:br/>
        <w:t>f 14899/14900/12359 14900/14899/12358 14887/14885/12346</w:t>
        <w:br/>
        <w:t>f 14899/14900/12359 14887/14885/12346 14889/14890/12351</w:t>
        <w:br/>
        <w:t>f 14901/14901/12360 14899/14900/12359 14889/14890/12351</w:t>
        <w:br/>
        <w:t>f 14863/14864/12326 14864/14863/12325 14902/14902/12361</w:t>
        <w:br/>
        <w:t>f 14901/14901/12360 14863/14864/12326 14902/14902/12361</w:t>
        <w:br/>
        <w:t>f 14904/14903/12362 14900/14899/12358 14899/14900/12359</w:t>
        <w:br/>
        <w:t>f 14903/14904/12363 14904/14903/12362 14899/14900/12359</w:t>
        <w:br/>
        <w:t>f 14903/14904/12363 14899/14900/12359 14901/14901/12360</w:t>
        <w:br/>
        <w:t>f 14902/14902/12361 14903/14904/12363 14901/14901/12360</w:t>
        <w:br/>
        <w:t>f 14908/14905/12364 14907/14906/12365 14906/14907/12365</w:t>
        <w:br/>
        <w:t>f 14905/14908/12364 14908/14905/12364 14906/14907/12365</w:t>
        <w:br/>
        <w:t>f 14894/14891/12352 14910/14909/12366 14909/14910/12367</w:t>
        <w:br/>
        <w:t>f 14893/14892/12353 14894/14891/12352 14909/14910/12367</w:t>
        <w:br/>
        <w:t>f 14912/14911/12368 14911/14912/12369 14906/14907/12365</w:t>
        <w:br/>
        <w:t>f 14907/14906/12365 14912/14911/12368 14906/14907/12365</w:t>
        <w:br/>
        <w:t>f 14915/14913/12370 14914/14914/12371 14853/14850/12312</w:t>
        <w:br/>
        <w:t>f 14913/14915/12372 14915/14913/12370 14853/14850/12312</w:t>
        <w:br/>
        <w:t>f 14850/14853/12315 14916/14916/12373 14913/14915/12372</w:t>
        <w:br/>
        <w:t>f 14853/14850/12312 14850/14853/12315 14913/14915/12372</w:t>
        <w:br/>
        <w:t>f 14863/14864/12326 14901/14901/12360 14917/14917/12374</w:t>
        <w:br/>
        <w:t>f 14865/14867/12329 14863/14864/12326 14917/14917/12374</w:t>
        <w:br/>
        <w:t>f 14866/14866/12328 14844/14845/12307 14863/14864/12326</w:t>
        <w:br/>
        <w:t>f 14865/14867/12329 14866/14866/12328 14863/14864/12326</w:t>
        <w:br/>
        <w:t>f 14920/14918/12375 14919/14919/12376 14918/14920/12377</w:t>
        <w:br/>
        <w:t>f 14921/14921/12378 14920/14918/12375 14918/14920/12377</w:t>
        <w:br/>
        <w:t>f 14919/14919/12376 14920/14918/12375 14923/14922/12379</w:t>
        <w:br/>
        <w:t>f 14922/14923/12380 14919/14919/12376 14923/14922/12379</w:t>
        <w:br/>
        <w:t>f 14927/14924/12381 14926/14925/12382 14925/14926/12381</w:t>
        <w:br/>
        <w:t>f 14924/14927/12381 14927/14924/12381 14925/14926/12381</w:t>
        <w:br/>
        <w:t>f 14880/14879/12340 14875/14878/12339 14928/14928/12383</w:t>
        <w:br/>
        <w:t>f 14920/14918/12375 14880/14879/12340 14928/14928/12383</w:t>
        <w:br/>
        <w:t>f 14876/14877/12338 14929/14929/12384 14875/14878/12339</w:t>
        <w:br/>
        <w:t>f 14929/14929/12384 14928/14928/12383 14875/14878/12339</w:t>
        <w:br/>
        <w:t>f 14933/14930/12353 14932/14931/12385 14931/14932/12386</w:t>
        <w:br/>
        <w:t>f 14930/14933/12354 14933/14930/12353 14931/14932/12386</w:t>
        <w:br/>
        <w:t>f 14931/14932/12386 14932/14931/12385 14934/14934/12387</w:t>
        <w:br/>
        <w:t>f 14935/14935/12388 14931/14932/12386 14934/14934/12387</w:t>
        <w:br/>
        <w:t>f 14932/14931/12385 14933/14930/12353 14936/14936/12367</w:t>
        <w:br/>
        <w:t>f 14937/14937/12389 14932/14931/12385 14936/14936/12367</w:t>
        <w:br/>
        <w:t>f 14939/14938/12390 14938/14939/12391 14937/14937/12389</w:t>
        <w:br/>
        <w:t>f 14936/14936/12367 14939/14938/12390 14937/14937/12389</w:t>
        <w:br/>
        <w:t>f 14937/14937/12389 14938/14939/12391 14940/14940/12392</w:t>
        <w:br/>
        <w:t>f 14941/14941/12393 14934/14934/12387 14932/14931/12385</w:t>
        <w:br/>
        <w:t>f 14937/14937/12389 14941/14941/12393 14932/14931/12385</w:t>
        <w:br/>
        <w:t>f 14944/14942/12394 14943/14943/12395 14942/14944/12396</w:t>
        <w:br/>
        <w:t>f 14945/14945/12397 14944/14942/12394 14942/14944/12396</w:t>
        <w:br/>
        <w:t>f 14948/14946/12398 14947/14947/12399 14946/14948/12400</w:t>
        <w:br/>
        <w:t>f 14949/14949/12401 14948/14946/12398 14946/14948/12400</w:t>
        <w:br/>
        <w:t>f 14953/14950/12402 14952/14951/12403 14951/14952/12404</w:t>
        <w:br/>
        <w:t>f 14950/14953/12405 14953/14950/12402 14951/14952/12404</w:t>
        <w:br/>
        <w:t>f 14956/14954/12406 14955/14955/12407 14954/14956/12408</w:t>
        <w:br/>
        <w:t>f 14948/14946/12398 14958/14957/12409 14957/14958/12410</w:t>
        <w:br/>
        <w:t>f 14943/14943/12395 14948/14946/12398 14957/14958/12410</w:t>
        <w:br/>
        <w:t>f 14961/14959/12411 14960/14960/12412 14959/14961/12413</w:t>
        <w:br/>
        <w:t>f 14962/14962/12414 14961/14959/12411 14959/14961/12413</w:t>
        <w:br/>
        <w:t>f 14964/14963/12415 14963/14964/12416 14914/14914/12371</w:t>
        <w:br/>
        <w:t>f 14915/14913/12370 14964/14963/12415 14914/14914/12371</w:t>
        <w:br/>
        <w:t>f 14964/14963/12415 14965/14965/12417 14956/14954/12406</w:t>
        <w:br/>
        <w:t>f 14963/14964/12416 14964/14963/12415 14956/14954/12406</w:t>
        <w:br/>
        <w:t>f 14946/14948/12400 14967/14966/12418 14966/14967/12419</w:t>
        <w:br/>
        <w:t>f 14968/14968/12420 14946/14948/12400 14966/14967/12419</w:t>
        <w:br/>
        <w:t>f 14970/14969/12421 14969/14970/12422 14900/14899/12358</w:t>
        <w:br/>
        <w:t>f 14904/14903/12362 14970/14969/12421 14900/14899/12358</w:t>
        <w:br/>
        <w:t>f 14969/14970/12422 14970/14969/12421 14945/14945/12397</w:t>
        <w:br/>
        <w:t>f 14942/14944/12396 14969/14970/12422 14945/14945/12397</w:t>
        <w:br/>
        <w:t>f 14957/14958/12410 14971/14971/12423 14942/14944/12396</w:t>
        <w:br/>
        <w:t>f 14943/14943/12395 14957/14958/12410 14942/14944/12396</w:t>
        <w:br/>
        <w:t>f 14972/14972/12424 14953/14950/12402 14939/14938/12425</w:t>
        <w:br/>
        <w:t>f 14973/14973/12426 14972/14972/12424 14939/14938/12425</w:t>
        <w:br/>
        <w:t>f 14972/14972/12424 14974/14974/12427 14952/14951/12403</w:t>
        <w:br/>
        <w:t>f 14953/14950/12402 14972/14972/12424 14952/14951/12403</w:t>
        <w:br/>
        <w:t>f 14975/14975/12428 14969/14970/12422 14942/14944/12396</w:t>
        <w:br/>
        <w:t>f 14971/14971/12423 14975/14975/12428 14942/14944/12396</w:t>
        <w:br/>
        <w:t>f 14975/14975/12428 14886/14886/12347 14900/14899/12358</w:t>
        <w:br/>
        <w:t>f 14969/14970/12422 14975/14975/12428 14900/14899/12358</w:t>
        <w:br/>
        <w:t>f 14979/14976/12429 14978/14977/12430 14977/14978/12431</w:t>
        <w:br/>
        <w:t>f 14976/14979/12432 14979/14976/12429 14977/14978/12431</w:t>
        <w:br/>
        <w:t>f 14981/14980/12433 14979/14976/12429 14976/14979/12432</w:t>
        <w:br/>
        <w:t>f 14980/14981/12434 14981/14980/12433 14976/14979/12432</w:t>
        <w:br/>
        <w:t>f 14984/14982/12435 14983/14983/12436 14982/14984/12437</w:t>
        <w:br/>
        <w:t>f 14985/14985/12438 14984/14982/12435 14982/14984/12437</w:t>
        <w:br/>
        <w:t>f 14988/14986/12439 14987/14987/12440 14986/14988/12441</w:t>
        <w:br/>
        <w:t>f 14989/14989/12442 14988/14986/12439 14986/14988/12441</w:t>
        <w:br/>
        <w:t>f 14991/14990/12443 14990/14991/12444 14987/14987/12440</w:t>
        <w:br/>
        <w:t>f 14988/14986/12439 14991/14990/12443 14987/14987/12440</w:t>
        <w:br/>
        <w:t>f 14993/14992/12445 14992/14993/12446 14990/14991/12444</w:t>
        <w:br/>
        <w:t>f 14991/14990/12443 14993/14992/12445 14990/14991/12444</w:t>
        <w:br/>
        <w:t>f 14996/14994/12447 14995/14995/12447 14994/14996/12448</w:t>
        <w:br/>
        <w:t>f 14999/14997/12449 14998/14998/12449 14997/14999/12450</w:t>
        <w:br/>
        <w:t>f 15002/15000/12451 15001/15001/12452 15000/15002/12452</w:t>
        <w:br/>
        <w:t>f 15003/15003/12451 15002/15000/12451 15000/15002/12452</w:t>
        <w:br/>
        <w:t>f 15006/15004/12453 15005/15005/12454 15004/15006/12455</w:t>
        <w:br/>
        <w:t>f 15009/15007/12456 15008/15008/12457 15007/15009/12458</w:t>
        <w:br/>
        <w:t>f 15010/15010/12459 15009/15007/12456 15007/15009/12458</w:t>
        <w:br/>
        <w:t>f 15012/15011/12460 15011/15012/12461 15008/15008/12457</w:t>
        <w:br/>
        <w:t>f 15009/15007/12456 15012/15011/12460 15008/15008/12457</w:t>
        <w:br/>
        <w:t>f 15016/15013/12462 15015/15014/12463 15014/15015/12464</w:t>
        <w:br/>
        <w:t>f 15013/15016/12465 15016/15013/12462 15014/15015/12464</w:t>
        <w:br/>
        <w:t>f 15019/15017/12466 15018/15018/12467 15017/15019/12468</w:t>
        <w:br/>
        <w:t>f 15020/15020/12469 15006/15004/12453 15004/15006/12455</w:t>
        <w:br/>
        <w:t>f 15024/15021/12470 15023/15022/12471 15022/15023/12472</w:t>
        <w:br/>
        <w:t>f 15021/15024/12473 15024/15021/12470 15022/15023/12472</w:t>
        <w:br/>
        <w:t>f 14961/14959/12411 14958/14957/12409 15025/15025/12474</w:t>
        <w:br/>
        <w:t>f 15026/15026/12475 14961/14959/12411 15025/15025/12474</w:t>
        <w:br/>
        <w:t>f 15029/15027/12476 15028/15028/12477 15027/15029/12478</w:t>
        <w:br/>
        <w:t>f 15030/15030/12479 15029/15027/12476 15027/15029/12478</w:t>
        <w:br/>
        <w:t>f 15033/15031/12480 15032/15032/12481 15031/15033/12482</w:t>
        <w:br/>
        <w:t>f 15034/15034/12483 15033/15031/12480 15031/15033/12482</w:t>
        <w:br/>
        <w:t>f 14968/14968/12420 14966/14967/12419 15035/15035/12484</w:t>
        <w:br/>
        <w:t>f 15036/15036/12485 14968/14968/12420 15035/15035/12484</w:t>
        <w:br/>
        <w:t>f 15039/15037/12486 15038/15038/12487 15037/15039/12488</w:t>
        <w:br/>
        <w:t>f 15043/15040/12489 15042/15041/12490 15041/15042/12491</w:t>
        <w:br/>
        <w:t>f 15040/15043/12492 15043/15040/12489 15041/15042/12491</w:t>
        <w:br/>
        <w:t>f 15047/15044/12493 15046/15045/12494 15045/15046/12495</w:t>
        <w:br/>
        <w:t>f 15044/15047/12496 15047/15044/12493 15045/15046/12495</w:t>
        <w:br/>
        <w:t>f 15045/15046/12495 15032/15032/12481 15044/15047/12496</w:t>
        <w:br/>
        <w:t>f 15050/15048/12497 15049/15049/12498 15048/15050/12499</w:t>
        <w:br/>
        <w:t>f 14955/14955/12407 14947/14947/12399 14954/14956/12408</w:t>
        <w:br/>
        <w:t>f 15053/15051/12500 14960/14960/12412 15052/15052/12501</w:t>
        <w:br/>
        <w:t>f 15051/15053/12500 15053/15051/12500 15052/15052/12501</w:t>
        <w:br/>
        <w:t>f 14968/14968/12420 15029/15027/12476 14949/14949/12401</w:t>
        <w:br/>
        <w:t>f 14946/14948/12400 14968/14968/12420 14949/14949/12401</w:t>
        <w:br/>
        <w:t>f 14955/14955/12407 14965/14965/12417 15054/15054/12502</w:t>
        <w:br/>
        <w:t>f 14967/14966/12418 14955/14955/12407 15054/15054/12502</w:t>
        <w:br/>
        <w:t>f 14944/14942/12394 14947/14947/12399 14948/14946/12398</w:t>
        <w:br/>
        <w:t>f 14966/14967/12419 14967/14966/12418 15054/15054/12502</w:t>
        <w:br/>
        <w:t>f 15055/15055/12503 14966/14967/12419 15054/15054/12502</w:t>
        <w:br/>
        <w:t>f 15058/15056/12504 15057/15057/12505 15056/15058/12506</w:t>
        <w:br/>
        <w:t>f 15024/15021/12470 15021/15024/12473 15059/15059/12507</w:t>
        <w:br/>
        <w:t>f 15060/15060/12508 15024/15021/12470 15059/15059/12507</w:t>
        <w:br/>
        <w:t>f 15064/15061/12509 15063/15062/12510 15062/15063/12511</w:t>
        <w:br/>
        <w:t>f 15061/15064/12512 15064/15061/12509 15062/15063/12511</w:t>
        <w:br/>
        <w:t>f 15067/15065/12513 15066/15066/12514 15065/15067/12515</w:t>
        <w:br/>
        <w:t>f 15071/15068/12516 15070/15069/12517 15069/15070/12518</w:t>
        <w:br/>
        <w:t>f 15068/15071/12519 15071/15068/12516 15069/15070/12518</w:t>
        <w:br/>
        <w:t>f 15071/15068/12516 15068/15071/12519 15072/15072/12520</w:t>
        <w:br/>
        <w:t>f 15073/15073/12521 15071/15068/12516 15072/15072/12520</w:t>
        <w:br/>
        <w:t>f 15074/15074/12522 14928/14928/12383 14929/14929/12384</w:t>
        <w:br/>
        <w:t>f 14953/14950/12402 14950/14953/12405 15075/15075/12523</w:t>
        <w:br/>
        <w:t>f 14939/14938/12425 14953/14950/12402 15075/15075/12523</w:t>
        <w:br/>
        <w:t>f 15077/15076/12524 15043/15040/12489 15040/15043/12492</w:t>
        <w:br/>
        <w:t>f 15076/15077/12525 15077/15076/12524 15040/15043/12492</w:t>
        <w:br/>
        <w:t>f 14938/14939/12391 15074/15074/12522 14929/14929/12384</w:t>
        <w:br/>
        <w:t>f 15080/15078/12526 15079/15079/12527 15078/15080/12528</w:t>
        <w:br/>
        <w:t>f 15083/15081/12529 15082/15082/12530 15081/15083/12530</w:t>
        <w:br/>
        <w:t>f 15084/15084/12529 15083/15081/12529 15081/15083/12530</w:t>
        <w:br/>
        <w:t>f 15060/15060/12508 15059/15059/12507 15085/15085/12531</w:t>
        <w:br/>
        <w:t>f 15086/15086/12532 15060/15060/12508 15085/15085/12531</w:t>
        <w:br/>
        <w:t>f 15079/15079/12527 15067/15065/12513 15065/15067/12515</w:t>
        <w:br/>
        <w:t>f 15066/15066/12533 15088/15087/12534 15087/15088/12535</w:t>
        <w:br/>
        <w:t>f 15091/15089/12536 15090/15090/12536 15089/15091/12537</w:t>
        <w:br/>
        <w:t>f 15092/15092/12538 15091/15089/12536 15089/15091/12537</w:t>
        <w:br/>
        <w:t>f 14938/14939/12391 15094/15093/12539 15093/15094/12540</w:t>
        <w:br/>
        <w:t>f 15074/15074/12522 14938/14939/12391 15093/15094/12540</w:t>
        <w:br/>
        <w:t>f 15097/15095/12541 15096/15096/12542 15095/15097/12543</w:t>
        <w:br/>
        <w:t>f 15098/15098/12544 15097/15095/12541 15095/15097/12543</w:t>
        <w:br/>
        <w:t>f 14962/14962/12414 14959/14961/12413 15100/15099/12545</w:t>
        <w:br/>
        <w:t>f 15099/15100/12546 14962/14962/12414 15100/15099/12545</w:t>
        <w:br/>
        <w:t>f 15100/15099/12545 15102/15101/12547 15101/15102/12548</w:t>
        <w:br/>
        <w:t>f 15099/15100/12546 15100/15099/12545 15101/15102/12548</w:t>
        <w:br/>
        <w:t>f 14956/14954/12406 14965/14965/12417 14955/14955/12407</w:t>
        <w:br/>
        <w:t>f 14851/14852/12314 15104/15103/12549 15103/15104/12550</w:t>
        <w:br/>
        <w:t>f 14850/14853/12315 14851/14852/12314 15103/15104/12550</w:t>
        <w:br/>
        <w:t>f 14963/14964/12416 15106/15105/12551 15105/15106/12552</w:t>
        <w:br/>
        <w:t>f 14914/14914/12371 14963/14964/12416 15105/15106/12552</w:t>
        <w:br/>
        <w:t>f 14850/14853/12315 15103/15104/12550 15107/15107/12553</w:t>
        <w:br/>
        <w:t>f 14916/14916/12373 14850/14853/12315 15107/15107/12553</w:t>
        <w:br/>
        <w:t>f 15110/15108/12554 15109/15109/12555 15108/15110/12556</w:t>
        <w:br/>
        <w:t>f 15105/15106/12552 14852/14851/12313 14853/14850/12312</w:t>
        <w:br/>
        <w:t>f 14914/14914/12371 15105/15106/12552 14853/14850/12312</w:t>
        <w:br/>
        <w:t>f 14884/14881/12342 15112/15111/12557 15111/15112/12558</w:t>
        <w:br/>
        <w:t>f 15113/15113/12559 14884/14881/12342 15111/15112/12558</w:t>
        <w:br/>
        <w:t>f 15116/15114/12560 15115/15115/12561 15114/15116/12562</w:t>
        <w:br/>
        <w:t>f 15117/15117/12563 15116/15114/12560 15114/15116/12562</w:t>
        <w:br/>
        <w:t>f 15119/15118/12564 15118/15119/12565 14882/14883/12344</w:t>
        <w:br/>
        <w:t>f 14883/14882/12343 15119/15118/12564 14882/14883/12344</w:t>
        <w:br/>
        <w:t>f 15120/15120/12566 15108/15110/12556 15107/15107/12553</w:t>
        <w:br/>
        <w:t>f 15103/15104/12550 15120/15120/12566 15107/15107/12553</w:t>
        <w:br/>
        <w:t>f 15123/15121/12567 15122/15122/12568 15121/15123/12569</w:t>
        <w:br/>
        <w:t>f 15124/15124/12567 15123/15121/12567 15121/15123/12569</w:t>
        <w:br/>
        <w:t>f 15128/15125/12570 15127/15126/12571 15126/15127/12572</w:t>
        <w:br/>
        <w:t>f 15125/15128/12573 15128/15125/12570 15126/15127/12572</w:t>
        <w:br/>
        <w:t>f 15131/15129/12574 15130/15130/12575 15129/15131/12576</w:t>
        <w:br/>
        <w:t>f 15135/15132/12577 15134/15133/12578 15133/15134/12579</w:t>
        <w:br/>
        <w:t>f 15132/15135/12579 15135/15132/12577 15133/15134/12579</w:t>
        <w:br/>
        <w:t>f 15136/15136/12580 15128/15125/12570 15125/15128/12573</w:t>
        <w:br/>
        <w:t>f 14974/14974/12427 15136/15136/12580 15125/15128/12573</w:t>
        <w:br/>
        <w:t>f 15138/15137/12581 15137/15138/12582 15114/15116/12562</w:t>
        <w:br/>
        <w:t>f 15115/15115/12561 15138/15137/12581 15114/15116/12562</w:t>
        <w:br/>
        <w:t>f 15117/15117/12563 15114/15116/12562 15032/15032/12481</w:t>
        <w:br/>
        <w:t>f 15033/15031/12480 15117/15117/12563 15032/15032/12481</w:t>
        <w:br/>
        <w:t>f 15028/15028/12477 15029/15027/12476 15113/15113/12559</w:t>
        <w:br/>
        <w:t>f 15111/15112/12558 15028/15028/12477 15113/15113/12559</w:t>
        <w:br/>
        <w:t>f 15110/15108/12554 15139/15139/12583 15109/15109/12555</w:t>
        <w:br/>
        <w:t>f 15143/15140/12584 15142/15141/12585 15141/15142/12586</w:t>
        <w:br/>
        <w:t>f 15140/15143/12587 15143/15140/12584 15141/15142/12586</w:t>
        <w:br/>
        <w:t>f 15029/15027/12476 14968/14968/12420 15036/15036/12485</w:t>
        <w:br/>
        <w:t>f 15113/15113/12559 15029/15027/12476 15036/15036/12485</w:t>
        <w:br/>
        <w:t>f 15035/15035/12484 14966/14967/12419 15055/15055/12503</w:t>
        <w:br/>
        <w:t>f 15144/15144/12588 15035/15035/12484 15055/15055/12503</w:t>
        <w:br/>
        <w:t>f 15119/15118/12564 15035/15035/12484 15144/15144/12588</w:t>
        <w:br/>
        <w:t>f 15145/15145/12589 15119/15118/12564 15144/15144/12588</w:t>
        <w:br/>
        <w:t>f 14958/14957/12409 14948/14946/12398 14949/14949/12401</w:t>
        <w:br/>
        <w:t>f 15025/15025/12474 14958/14957/12409 14949/14949/12401</w:t>
        <w:br/>
        <w:t>f 15077/15076/12524 15076/15077/12525 14861/14862/12324</w:t>
        <w:br/>
        <w:t>f 14862/14861/12323 15077/15076/12524 14861/14862/12324</w:t>
        <w:br/>
        <w:t>f 15120/15120/12566 15110/15108/12554 15108/15110/12556</w:t>
        <w:br/>
        <w:t>f 15146/15146/12590 14956/14954/12406 14954/14956/12408</w:t>
        <w:br/>
        <w:t>f 14941/14941/12393 14937/14937/12389 14929/14929/12384</w:t>
        <w:br/>
        <w:t>f 15142/15141/12585 15148/15147/12591 15147/15148/12592</w:t>
        <w:br/>
        <w:t>f 15141/15142/12586 15142/15141/12585 15147/15148/12592</w:t>
        <w:br/>
        <w:t>f 15118/15119/12565 15150/15149/12593 15149/15150/12594</w:t>
        <w:br/>
        <w:t>f 15148/15147/12591 15118/15119/12565 15149/15150/12594</w:t>
        <w:br/>
        <w:t>f 15154/15151/12595 15153/15152/12596 15152/15153/12597</w:t>
        <w:br/>
        <w:t>f 15151/15154/12598 15154/15151/12595 15152/15153/12597</w:t>
        <w:br/>
        <w:t>f 15158/15155/12599 15157/15156/12600 15156/15157/12601</w:t>
        <w:br/>
        <w:t>f 15155/15158/12602 15158/15155/12599 15156/15157/12601</w:t>
        <w:br/>
        <w:t>f 15153/15152/12596 14881/14884/12345 15143/15140/12584</w:t>
        <w:br/>
        <w:t>f 15152/15153/12597 15153/15152/12596 15143/15140/12584</w:t>
        <w:br/>
        <w:t>f 15162/15159/12603 15161/15160/12604 15160/15161/12605</w:t>
        <w:br/>
        <w:t>f 15159/15162/12606 15162/15159/12603 15160/15161/12605</w:t>
        <w:br/>
        <w:t>f 15151/15154/12598 15152/15153/12597 15164/15163/12607</w:t>
        <w:br/>
        <w:t>f 15163/15164/12608 15151/15154/12598 15164/15163/12607</w:t>
        <w:br/>
        <w:t>f 14882/14883/12344 15118/15119/12565 15148/15147/12591</w:t>
        <w:br/>
        <w:t>f 15142/15141/12585 14882/14883/12344 15148/15147/12591</w:t>
        <w:br/>
        <w:t>f 14881/14884/12345 14882/14883/12344 15142/15141/12585</w:t>
        <w:br/>
        <w:t>f 15143/15140/12584 14881/14884/12345 15142/15141/12585</w:t>
        <w:br/>
        <w:t>f 15167/15165/12609 15166/15166/12610 15165/15167/12611</w:t>
        <w:br/>
        <w:t>f 15115/15115/12561 15167/15165/12609 15165/15167/12611</w:t>
        <w:br/>
        <w:t>f 15152/15153/12597 15143/15140/12584 15140/15143/12587</w:t>
        <w:br/>
        <w:t>f 15164/15163/12607 15152/15153/12597 15140/15143/12587</w:t>
        <w:br/>
        <w:t>f 15148/15147/12591 15149/15150/12594 15168/15168/12612</w:t>
        <w:br/>
        <w:t>f 15147/15148/12592 15148/15147/12591 15168/15168/12612</w:t>
        <w:br/>
        <w:t>f 15125/15128/12573 15169/15169/12613 14952/14951/12403</w:t>
        <w:br/>
        <w:t>f 14974/14974/12427 15125/15128/12573 14952/14951/12403</w:t>
        <w:br/>
        <w:t>f 15125/15128/12573 15126/15127/12572 15170/15170/12614</w:t>
        <w:br/>
        <w:t>f 15169/15169/12613 15125/15128/12573 15170/15170/12614</w:t>
        <w:br/>
        <w:t>f 15124/15124/12567 15172/15171/12615 15171/15172/12616</w:t>
        <w:br/>
        <w:t>f 15123/15121/12567 15124/15124/12567 15171/15172/12616</w:t>
        <w:br/>
        <w:t>f 15175/15173/12617 15174/15174/12618 15173/15175/12619</w:t>
        <w:br/>
        <w:t>f 15176/15176/12620 15175/15173/12617 15173/15175/12619</w:t>
        <w:br/>
        <w:t>f 15112/15111/12557 14884/14881/12342 14881/14884/12345</w:t>
        <w:br/>
        <w:t>f 15153/15152/12596 15112/15111/12557 14881/14884/12345</w:t>
        <w:br/>
        <w:t>f 15090/15090/12536 15091/15089/12536 15178/15177/12621</w:t>
        <w:br/>
        <w:t>f 15177/15178/12622 15090/15090/12536 15178/15177/12621</w:t>
        <w:br/>
        <w:t>f 15181/15179/12623 15180/15180/12623 15179/15181/12624</w:t>
        <w:br/>
        <w:t>f 15182/15182/12624 15181/15179/12623 15179/15181/12624</w:t>
        <w:br/>
        <w:t>f 15184/15183/12625 15135/15132/12577 15183/15184/12626</w:t>
        <w:br/>
        <w:t>f 15186/15185/12627 15173/15175/12619 15174/15174/12618</w:t>
        <w:br/>
        <w:t>f 15185/15186/12628 15186/15185/12627 15174/15174/12618</w:t>
        <w:br/>
        <w:t>f 15188/15187/12629 15098/15098/12544 15095/15097/12543</w:t>
        <w:br/>
        <w:t>f 15187/15188/12630 15188/15187/12629 15095/15097/12543</w:t>
        <w:br/>
        <w:t>f 15191/15189/12631 15190/15190/12632 15189/15191/12633</w:t>
        <w:br/>
        <w:t>f 15191/15189/12631 15189/15191/12633 15192/15192/12634</w:t>
        <w:br/>
        <w:t>f 15161/15160/12604 15162/15159/12603 15166/15166/12610</w:t>
        <w:br/>
        <w:t>f 15167/15165/12609 15161/15160/12604 15166/15166/12610</w:t>
        <w:br/>
        <w:t>f 15190/15190/12632 15193/15193/12635 15189/15191/12633</w:t>
        <w:br/>
        <w:t>f 15036/15036/12485 15035/15035/12484 15119/15118/12564</w:t>
        <w:br/>
        <w:t>f 14883/14882/12343 15036/15036/12485 15119/15118/12564</w:t>
        <w:br/>
        <w:t>f 15116/15114/12560 15112/15111/12557 15153/15152/12596</w:t>
        <w:br/>
        <w:t>f 15154/15151/12595 15116/15114/12560 15153/15152/12596</w:t>
        <w:br/>
        <w:t>f 15145/15145/12589 15150/15149/12593 15118/15119/12565</w:t>
        <w:br/>
        <w:t>f 15119/15118/12564 15145/15145/12589 15118/15119/12565</w:t>
        <w:br/>
        <w:t>f 15113/15113/12559 15036/15036/12485 14883/14882/12343</w:t>
        <w:br/>
        <w:t>f 14884/14881/12342 15113/15113/12559 14883/14882/12343</w:t>
        <w:br/>
        <w:t>f 15196/15194/12636 15195/15195/12637 15194/15196/12638</w:t>
        <w:br/>
        <w:t>f 14838/14837/12299 15197/15197/12639 15109/15109/12555</w:t>
        <w:br/>
        <w:t>f 14837/14838/12300 14838/14837/12299 15109/15109/12555</w:t>
        <w:br/>
        <w:t>f 14846/14848/12310 15199/15198/12640 15198/15199/12641</w:t>
        <w:br/>
        <w:t>f 14849/14849/12311 14846/14848/12310 15198/15199/12641</w:t>
        <w:br/>
        <w:t>f 15202/15200/12642 15201/15201/12643 15200/15202/12644</w:t>
        <w:br/>
        <w:t>f 15170/15170/12614 15202/15200/12642 15200/15202/12644</w:t>
        <w:br/>
        <w:t>f 15204/15203/12645 15203/15204/12646 15069/15070/12518</w:t>
        <w:br/>
        <w:t>f 15070/15069/12517 15204/15203/12645 15069/15070/12518</w:t>
        <w:br/>
        <w:t>f 15176/15176/12620 15173/15175/12619 15205/15205/12647</w:t>
        <w:br/>
        <w:t>f 15206/15206/12648 15176/15176/12620 15205/15205/12647</w:t>
        <w:br/>
        <w:t>f 15209/15207/12649 15208/15208/12650 15207/15209/12651</w:t>
        <w:br/>
        <w:t>f 15210/15210/12652 15209/15207/12649 15207/15209/12651</w:t>
        <w:br/>
        <w:t>f 15213/15211/12653 15212/15212/12654 15211/15213/12655</w:t>
        <w:br/>
        <w:t>f 15214/15214/12656 15213/15211/12653 15211/15213/12655</w:t>
        <w:br/>
        <w:t>f 15217/15215/12657 15216/15216/12658 15215/15217/12659</w:t>
        <w:br/>
        <w:t>f 15218/15218/12660 15217/15215/12657 15215/15217/12659</w:t>
        <w:br/>
        <w:t>f 15222/15219/12661 15221/15220/12662 15220/15221/12663</w:t>
        <w:br/>
        <w:t>f 15219/15222/12664 15222/15219/12661 15220/15221/12663</w:t>
        <w:br/>
        <w:t>f 15220/15221/12663 15223/15223/12665 15202/15200/12642</w:t>
        <w:br/>
        <w:t>f 15219/15222/12664 15220/15221/12663 15202/15200/12642</w:t>
        <w:br/>
        <w:t>f 15211/15213/12655 15212/15212/12654 15157/15156/12600</w:t>
        <w:br/>
        <w:t>f 15158/15155/12599 15211/15213/12655 15157/15156/12600</w:t>
        <w:br/>
        <w:t>f 15216/15216/12658 15225/15224/12666 15224/15225/12667</w:t>
        <w:br/>
        <w:t>f 15215/15217/12659 15216/15216/12658 15224/15225/12667</w:t>
        <w:br/>
        <w:t>f 15158/15155/12599 15155/15158/12602 15226/15226/12668</w:t>
        <w:br/>
        <w:t>f 15225/15224/12666 15158/15155/12599 15226/15226/12668</w:t>
        <w:br/>
        <w:t>f 15155/15158/12602 15156/15157/12601 15228/15227/12669</w:t>
        <w:br/>
        <w:t>f 15227/15228/12670 15155/15158/12602 15228/15227/12669</w:t>
        <w:br/>
        <w:t>f 15231/15229/12671 15230/15230/12672 15229/15231/12673</w:t>
        <w:br/>
        <w:t>f 15232/15232/12674 15231/15229/12671 15229/15231/12673</w:t>
        <w:br/>
        <w:t>f 15235/15233/12675 15234/15234/12676 15233/15235/12677</w:t>
        <w:br/>
        <w:t>f 15236/15236/12678 14869/14869/12331 14867/14865/12327</w:t>
        <w:br/>
        <w:t>f 14871/14871/12333 15236/15236/12678 14867/14865/12327</w:t>
        <w:br/>
        <w:t>f 15238/15237/12679 15237/15238/12680 14878/14875/12336</w:t>
        <w:br/>
        <w:t>f 14879/14880/12341 15238/15237/12679 14878/14875/12336</w:t>
        <w:br/>
        <w:t>f 14868/14868/12330 14865/14867/12329 14917/14917/12374</w:t>
        <w:br/>
        <w:t>f 15239/15239/12681 14868/14868/12330 14917/14917/12374</w:t>
        <w:br/>
        <w:t>f 15237/15238/12680 15240/15240/12682 14877/14876/12337</w:t>
        <w:br/>
        <w:t>f 14878/14875/12336 15237/15238/12680 14877/14876/12337</w:t>
        <w:br/>
        <w:t>f 14917/14917/12374 15243/15241/12683 15242/15242/12684</w:t>
        <w:br/>
        <w:t>f 15241/15243/12685 14917/14917/12374 15242/15242/12684</w:t>
        <w:br/>
        <w:t>f 15201/15201/12643 15245/15244/12686 15244/15245/12687</w:t>
        <w:br/>
        <w:t>f 15200/15202/12644 15201/15201/12643 15244/15245/12687</w:t>
        <w:br/>
        <w:t>f 15219/15222/12664 15202/15200/12642 15170/15170/12614</w:t>
        <w:br/>
        <w:t>f 15126/15127/12572 15219/15222/12664 15170/15170/12614</w:t>
        <w:br/>
        <w:t>f 15127/15126/12571 15222/15219/12661 15219/15222/12664</w:t>
        <w:br/>
        <w:t>f 15126/15127/12572 15127/15126/12571 15219/15222/12664</w:t>
        <w:br/>
        <w:t>f 15095/15097/12543 15096/15096/12542 15247/15246/12688</w:t>
        <w:br/>
        <w:t>f 15246/15247/12689 15095/15097/12543 15247/15246/12688</w:t>
        <w:br/>
        <w:t>f 15187/15188/12630 15095/15097/12543 15246/15247/12689</w:t>
        <w:br/>
        <w:t>f 15248/15248/12690 15187/15188/12630 15246/15247/12689</w:t>
        <w:br/>
        <w:t>f 15202/15200/12642 15223/15223/12665 15232/15232/12674</w:t>
        <w:br/>
        <w:t>f 15201/15201/12643 15202/15200/12642 15232/15232/12674</w:t>
        <w:br/>
        <w:t>f 15215/15217/12659 15224/15225/12667 15223/15223/12665</w:t>
        <w:br/>
        <w:t>f 15220/15221/12663 15215/15217/12659 15223/15223/12665</w:t>
        <w:br/>
        <w:t>f 15218/15218/12660 15215/15217/12659 15220/15221/12663</w:t>
        <w:br/>
        <w:t>f 15221/15220/12662 15218/15218/12660 15220/15221/12663</w:t>
        <w:br/>
        <w:t>f 15205/15205/12647 15173/15175/12619 15186/15185/12627</w:t>
        <w:br/>
        <w:t>f 15249/15249/12691 15205/15205/12647 15186/15185/12627</w:t>
        <w:br/>
        <w:t>f 15155/15158/12602 15227/15228/12670 15250/15250/12692</w:t>
        <w:br/>
        <w:t>f 15226/15226/12668 15155/15158/12602 15250/15250/12692</w:t>
        <w:br/>
        <w:t>f 15211/15213/12655 15158/15155/12599 15225/15224/12666</w:t>
        <w:br/>
        <w:t>f 15216/15216/12658 15211/15213/12655 15225/15224/12666</w:t>
        <w:br/>
        <w:t>f 15214/15214/12656 15211/15213/12655 15216/15216/12658</w:t>
        <w:br/>
        <w:t>f 15251/15251/12693 15214/15214/12656 15216/15216/12658</w:t>
        <w:br/>
        <w:t>f 15252/15252/12694 15196/15194/12636 15194/15196/12638</w:t>
        <w:br/>
        <w:t>f 15209/15207/12649 15185/15186/12628 15253/15253/12695</w:t>
        <w:br/>
        <w:t>f 15208/15208/12650 15209/15207/12649 15253/15253/12695</w:t>
        <w:br/>
        <w:t>f 15256/15254/12696 15255/15255/12697 15254/15256/12698</w:t>
        <w:br/>
        <w:t>f 15258/15257/12699 15257/15258/12700 14891/14894/12355</w:t>
        <w:br/>
        <w:t>f 14892/14893/12354 15258/15257/12699 14891/14894/12355</w:t>
        <w:br/>
        <w:t>f 15260/15259/12701 15259/15260/12702 14931/14932/12386</w:t>
        <w:br/>
        <w:t>f 14935/14935/12388 15260/15259/12701 14931/14932/12386</w:t>
        <w:br/>
        <w:t>f 15261/15261/12703 14930/14933/12354 14931/14932/12386</w:t>
        <w:br/>
        <w:t>f 15259/15260/12702 15261/15261/12703 14931/14932/12386</w:t>
        <w:br/>
        <w:t>f 14888/14888/12349 15263/15262/12704 15262/15263/12705</w:t>
        <w:br/>
        <w:t>f 14890/14889/12350 14888/14888/12349 15262/15263/12705</w:t>
        <w:br/>
        <w:t>f 14908/14905/12364 14905/14908/12364 14895/14898/12357</w:t>
        <w:br/>
        <w:t>f 14896/14897/12357 14908/14905/12364 14895/14898/12357</w:t>
        <w:br/>
        <w:t>f 14976/14979/12432 14977/14978/12431 15265/15264/12706</w:t>
        <w:br/>
        <w:t>f 15264/15265/12707 14976/14979/12432 15265/15264/12706</w:t>
        <w:br/>
        <w:t>f 14987/14987/12440 15267/15266/12708 15266/15267/12709</w:t>
        <w:br/>
        <w:t>f 14986/14988/12441 14987/14987/12440 15266/15267/12709</w:t>
        <w:br/>
        <w:t>f 14983/14983/12436 15269/15268/12710 15268/15269/12711</w:t>
        <w:br/>
        <w:t>f 14982/14984/12437 14983/14983/12436 15268/15269/12711</w:t>
        <w:br/>
        <w:t>f 14980/14981/12434 14976/14979/12432 15264/15265/12707</w:t>
        <w:br/>
        <w:t>f 15270/15270/12712 14980/14981/12434 15264/15265/12707</w:t>
        <w:br/>
        <w:t>f 14990/14991/12444 15271/15271/12713 15267/15266/12708</w:t>
        <w:br/>
        <w:t>f 14987/14987/12440 14990/14991/12444 15267/15266/12708</w:t>
        <w:br/>
        <w:t>f 14992/14993/12446 15272/15272/12714 15271/15271/12713</w:t>
        <w:br/>
        <w:t>f 14990/14991/12444 14992/14993/12446 15271/15271/12713</w:t>
        <w:br/>
        <w:t>f 15275/15273/12715 15274/15274/12716 15273/15275/12717</w:t>
        <w:br/>
        <w:t>f 15276/15276/12718 15275/15273/12715 15273/15275/12717</w:t>
        <w:br/>
        <w:t>f 15102/15101/12547 15100/15099/12545 15277/15277/12719</w:t>
        <w:br/>
        <w:t>f 15278/15278/12720 15102/15101/12547 15277/15277/12719</w:t>
        <w:br/>
        <w:t>f 15274/15274/12716 15279/15279/12721 15248/15248/12722</w:t>
        <w:br/>
        <w:t>f 15273/15275/12717 15274/15274/12716 15248/15248/12722</w:t>
        <w:br/>
        <w:t>f 15277/15277/12719 15100/15099/12545 14959/14961/12413</w:t>
        <w:br/>
        <w:t>f 15280/15280/12723 15277/15277/12719 14959/14961/12413</w:t>
        <w:br/>
        <w:t>f 15284/15281/12724 15283/15282/12725 15282/15283/12725</w:t>
        <w:br/>
        <w:t>f 15281/15284/12724 15284/15281/12724 15282/15283/12725</w:t>
        <w:br/>
        <w:t>f 15285/15285/12726 15280/15280/12723 14959/14961/12413</w:t>
        <w:br/>
        <w:t>f 14960/14960/12412 15285/15285/12726 14959/14961/12413</w:t>
        <w:br/>
        <w:t>f 15288/15286/12727 15287/15287/12728 15286/15288/12728</w:t>
        <w:br/>
        <w:t>f 15289/15289/12727 15288/15286/12727 15286/15288/12728</w:t>
        <w:br/>
        <w:t>f 15292/15290/12729 15137/15138/12582 15291/15291/12730</w:t>
        <w:br/>
        <w:t>f 15290/15292/12731 15292/15290/12729 15291/15291/12730</w:t>
        <w:br/>
        <w:t>f 15131/15129/12574 15129/15131/12576 15293/15293/12732</w:t>
        <w:br/>
        <w:t>f 15129/15131/12576 15130/15130/12575 15294/15294/12733</w:t>
        <w:br/>
        <w:t>f 15297/15295/12734 15296/15296/12735 15295/15297/12736</w:t>
        <w:br/>
        <w:t>f 15300/15298/12737 15299/15299/12738 15298/15300/12739</w:t>
        <w:br/>
        <w:t>f 15301/15301/12740 15300/15298/12737 15298/15300/12739</w:t>
        <w:br/>
        <w:t>f 15292/15290/12729 15032/15032/12481 15114/15116/12562</w:t>
        <w:br/>
        <w:t>f 15137/15138/12582 15292/15290/12729 15114/15116/12562</w:t>
        <w:br/>
        <w:t>f 15053/15051/12500 15051/15053/12500 15302/15302/12741</w:t>
        <w:br/>
        <w:t>f 15178/15177/12621 15053/15051/12500 15302/15302/12741</w:t>
        <w:br/>
        <w:t>f 15305/15303/12742 15304/15304/12743 15303/15305/12744</w:t>
        <w:br/>
        <w:t>f 15304/15304/12743 15305/15303/12742 15306/15306/12745</w:t>
        <w:br/>
        <w:t>f 15037/15039/12488 15038/15038/12487 15307/15307/12746</w:t>
        <w:br/>
        <w:t>f 15310/15308/12747 15309/15309/12748 15308/15310/12749</w:t>
        <w:br/>
        <w:t>f 15311/15311/12750 15310/15308/12747 15308/15310/12749</w:t>
        <w:br/>
        <w:t>f 15032/15032/12481 15045/15046/12495 15312/15312/12751</w:t>
        <w:br/>
        <w:t>f 15031/15033/12482 15032/15032/12481 15312/15312/12751</w:t>
        <w:br/>
        <w:t>f 15191/15189/12631 15192/15192/12634 15180/15180/12623</w:t>
        <w:br/>
        <w:t>f 15181/15179/12623 15191/15189/12631 15180/15180/12623</w:t>
        <w:br/>
        <w:t>f 15159/15162/12606 15313/15313/12752 15193/15193/12635</w:t>
        <w:br/>
        <w:t>f 15162/15159/12603 15159/15162/12606 15193/15193/12635</w:t>
        <w:br/>
        <w:t>f 15191/15189/12631 15165/15167/12611 15166/15166/12610</w:t>
        <w:br/>
        <w:t>f 15190/15190/12632 15191/15189/12631 15166/15166/12610</w:t>
        <w:br/>
        <w:t>f 15190/15190/12632 15166/15166/12610 15162/15159/12603</w:t>
        <w:br/>
        <w:t>f 15193/15193/12635 15190/15190/12632 15162/15159/12603</w:t>
        <w:br/>
        <w:t>f 15208/15208/12650 15253/15253/12695 15252/15252/12694</w:t>
        <w:br/>
        <w:t>f 15194/15196/12638 15208/15208/12650 15252/15252/12694</w:t>
        <w:br/>
        <w:t>f 15208/15208/12650 15194/15196/12638 15195/15195/12637</w:t>
        <w:br/>
        <w:t>f 15207/15209/12651 15208/15208/12650 15195/15195/12637</w:t>
        <w:br/>
        <w:t>f 15314/15314/12753 15193/15193/12635 15313/15313/12752</w:t>
        <w:br/>
        <w:t>f 15274/15274/12716 15275/15273/12715 15315/15315/12754</w:t>
        <w:br/>
        <w:t>f 15061/15064/12512 15274/15274/12716 15315/15315/12754</w:t>
        <w:br/>
        <w:t>f 15278/15278/12720 15277/15277/12719 15021/15024/12473</w:t>
        <w:br/>
        <w:t>f 15022/15023/12472 15278/15278/12720 15021/15024/12473</w:t>
        <w:br/>
        <w:t>f 15279/15279/12721 15274/15274/12716 15061/15064/12512</w:t>
        <w:br/>
        <w:t>f 15062/15063/12511 15279/15279/12721 15061/15064/12512</w:t>
        <w:br/>
        <w:t>f 15280/15280/12723 15059/15059/12507 15021/15024/12473</w:t>
        <w:br/>
        <w:t>f 15277/15277/12719 15280/15280/12723 15021/15024/12473</w:t>
        <w:br/>
        <w:t>f 15283/15282/12725 15081/15083/12530 15082/15082/12530</w:t>
        <w:br/>
        <w:t>f 15282/15283/12725 15283/15282/12725 15082/15082/12530</w:t>
        <w:br/>
        <w:t>f 15280/15280/12723 15285/15285/12726 15085/15085/12531</w:t>
        <w:br/>
        <w:t>f 15059/15059/12507 15280/15280/12723 15085/15085/12531</w:t>
        <w:br/>
        <w:t>f 15316/15316/12755 15058/15056/12504 15056/15058/12506</w:t>
        <w:br/>
        <w:t>f 15209/15207/12649 15214/15214/12656 15251/15251/12693</w:t>
        <w:br/>
        <w:t>f 15185/15186/12628 15209/15207/12649 15251/15251/12693</w:t>
        <w:br/>
        <w:t>f 15249/15249/12691 15186/15185/12627 15218/15218/12660</w:t>
        <w:br/>
        <w:t>f 15221/15220/12662 15249/15249/12691 15218/15218/12660</w:t>
        <w:br/>
        <w:t>f 15317/15317/12756 15246/15247/12689 15222/15219/12661</w:t>
        <w:br/>
        <w:t>f 15127/15126/12571 15317/15317/12756 15222/15219/12661</w:t>
        <w:br/>
        <w:t>f 15246/15247/12689 15247/15246/12688 15221/15220/12662</w:t>
        <w:br/>
        <w:t>f 15222/15219/12661 15246/15247/12689 15221/15220/12662</w:t>
        <w:br/>
        <w:t>f 15185/15186/12628 15217/15215/12657 15218/15218/12660</w:t>
        <w:br/>
        <w:t>f 15186/15185/12627 15185/15186/12628 15218/15218/12660</w:t>
        <w:br/>
        <w:t>f 15209/15207/12649 15210/15210/12652 15213/15211/12653</w:t>
        <w:br/>
        <w:t>f 15214/15214/12656 15209/15207/12649 15213/15211/12653</w:t>
        <w:br/>
        <w:t>f 15116/15114/12560 15154/15151/12595 15167/15165/12609</w:t>
        <w:br/>
        <w:t>f 15115/15115/12561 15116/15114/12560 15167/15165/12609</w:t>
        <w:br/>
        <w:t>f 15161/15160/12604 15151/15154/12598 15163/15164/12608</w:t>
        <w:br/>
        <w:t>f 15160/15161/12605 15161/15160/12604 15163/15164/12608</w:t>
        <w:br/>
        <w:t>f 15167/15165/12609 15154/15151/12595 15151/15154/12598</w:t>
        <w:br/>
        <w:t>f 15161/15160/12604 15167/15165/12609 15151/15154/12598</w:t>
        <w:br/>
        <w:t>f 15111/15112/12558 15117/15117/12563 15033/15031/12480</w:t>
        <w:br/>
        <w:t>f 15028/15028/12477 15111/15112/12558 15033/15031/12480</w:t>
        <w:br/>
        <w:t>f 15276/15276/12718 15273/15275/12717 15128/15125/12570</w:t>
        <w:br/>
        <w:t>f 15136/15136/12580 15276/15276/12718 15128/15125/12570</w:t>
        <w:br/>
        <w:t>f 15273/15275/12717 15248/15248/12722 15127/15126/12571</w:t>
        <w:br/>
        <w:t>f 15128/15125/12570 15273/15275/12717 15127/15126/12571</w:t>
        <w:br/>
        <w:t>f 15112/15111/12557 15116/15114/12560 15117/15117/12563</w:t>
        <w:br/>
        <w:t>f 15111/15112/12558 15112/15111/12557 15117/15117/12563</w:t>
        <w:br/>
        <w:t>f 15099/15100/12546 15101/15102/12548 15318/15318/12757</w:t>
        <w:br/>
        <w:t>f 15319/15319/12758 15099/15100/12546 15318/15318/12757</w:t>
        <w:br/>
        <w:t>f 14957/14958/12410 14962/14962/12414 15099/15100/12546</w:t>
        <w:br/>
        <w:t>f 14971/14971/12423 14957/14958/12410 15099/15100/12546</w:t>
        <w:br/>
        <w:t>f 15028/15028/12477 15033/15031/12480 15034/15034/12483</w:t>
        <w:br/>
        <w:t>f 15027/15029/12478 15028/15028/12477 15034/15034/12483</w:t>
        <w:br/>
        <w:t>f 14960/14960/12412 14961/14959/12411 15026/15026/12475</w:t>
        <w:br/>
        <w:t>f 15052/15052/12501 14960/14960/12412 15026/15026/12475</w:t>
        <w:br/>
        <w:t>f 14971/14971/12423 14993/14992/12445 14991/14990/12443</w:t>
        <w:br/>
        <w:t>f 14975/14975/12428 14971/14971/12423 14991/14990/12443</w:t>
        <w:br/>
        <w:t>f 14886/14886/12347 14975/14975/12428 14991/14990/12443</w:t>
        <w:br/>
        <w:t>f 14988/14986/12439 14886/14886/12347 14991/14990/12443</w:t>
        <w:br/>
        <w:t>f 15321/15320/12759 15320/15321/12759 14988/14986/12439</w:t>
        <w:br/>
        <w:t>f 14989/14989/12442 15321/15320/12759 14988/14986/12439</w:t>
        <w:br/>
        <w:t>f 15322/15322/12760 14984/14982/12435 14985/14985/12438</w:t>
        <w:br/>
        <w:t>f 15323/15323/12760 15322/15322/12760 14985/14985/12438</w:t>
        <w:br/>
        <w:t>f 14974/14974/12427 14972/14972/12424 14979/14976/12429</w:t>
        <w:br/>
        <w:t>f 14981/14980/12433 14974/14974/12427 14979/14976/12429</w:t>
        <w:br/>
        <w:t>f 14973/14973/12426 14978/14977/12430 14979/14976/12429</w:t>
        <w:br/>
        <w:t>f 14972/14972/12424 14973/14973/12426 14979/14976/12429</w:t>
        <w:br/>
        <w:t>f 14958/14957/12409 14961/14959/12411 14962/14962/12414</w:t>
        <w:br/>
        <w:t>f 14957/14958/12410 14958/14957/12409 14962/14962/12414</w:t>
        <w:br/>
        <w:t>f 15264/15265/12707 15265/15264/12706 15324/15324/12761</w:t>
        <w:br/>
        <w:t>f 15013/15016/12465 15264/15265/12707 15324/15324/12761</w:t>
        <w:br/>
        <w:t>f 15267/15266/12708 15286/15288/12728 15287/15287/12728</w:t>
        <w:br/>
        <w:t>f 15266/15267/12709 15267/15266/12708 15287/15287/12728</w:t>
        <w:br/>
        <w:t>f 15268/15269/12711 15269/15268/12710 15000/15002/12452</w:t>
        <w:br/>
        <w:t>f 15001/15001/12452 15268/15269/12711 15000/15002/12452</w:t>
        <w:br/>
        <w:t>f 15270/15270/12712 15264/15265/12707 15013/15016/12465</w:t>
        <w:br/>
        <w:t>f 15014/15015/12464 15270/15270/12712 15013/15016/12465</w:t>
        <w:br/>
        <w:t>f 15271/15271/12713 15008/15008/12457 15011/15012/12461</w:t>
        <w:br/>
        <w:t>f 15267/15266/12708 15271/15271/12713 15011/15012/12461</w:t>
        <w:br/>
        <w:t>f 15272/15272/12714 15007/15009/12458 15008/15008/12457</w:t>
        <w:br/>
        <w:t>f 15271/15271/12713 15272/15272/12714 15008/15008/12457</w:t>
        <w:br/>
        <w:t>f 15325/15325/12762 15016/15013/12462 15013/15016/12465</w:t>
        <w:br/>
        <w:t>f 15324/15324/12761 15325/15325/12762 15013/15016/12465</w:t>
        <w:br/>
        <w:t>f 15057/15057/12505 15058/15056/12504 15064/15061/12509</w:t>
        <w:br/>
        <w:t>f 15326/15326/12763 15057/15057/12505 15064/15061/12509</w:t>
        <w:br/>
        <w:t>f 15079/15079/12527 15080/15078/12526 15023/15022/12471</w:t>
        <w:br/>
        <w:t>f 15024/15021/12470 15079/15079/12527 15023/15022/12471</w:t>
        <w:br/>
        <w:t>f 15316/15316/12755 15063/15062/12510 15064/15061/12509</w:t>
        <w:br/>
        <w:t>f 15058/15056/12504 15316/15316/12755 15064/15061/12509</w:t>
        <w:br/>
        <w:t>f 15079/15079/12527 15024/15021/12470 15060/15060/12508</w:t>
        <w:br/>
        <w:t>f 15067/15065/12513 15079/15079/12527 15060/15060/12508</w:t>
        <w:br/>
        <w:t>f 15066/15066/12533 15083/15081/12529 15084/15084/12529</w:t>
        <w:br/>
        <w:t>f 15088/15087/12534 15066/15066/12533 15084/15084/12529</w:t>
        <w:br/>
        <w:t>f 15067/15065/12513 15060/15060/12508 15086/15086/12532</w:t>
        <w:br/>
        <w:t>f 15066/15066/12514 15067/15065/12513 15086/15086/12532</w:t>
        <w:br/>
        <w:t>f 15326/15326/12763 15064/15061/12509 15061/15064/12512</w:t>
        <w:br/>
        <w:t>f 15315/15315/12754 15326/15326/12763 15061/15064/12512</w:t>
        <w:br/>
        <w:t>f 15256/15254/12696 15254/15256/12698 15327/15327/12764</w:t>
        <w:br/>
        <w:t>f 15330/15328/12765 15329/15329/12766 15328/15330/12767</w:t>
        <w:br/>
        <w:t>f 15332/15331/12768 15327/15327/12764 15331/15332/12769</w:t>
        <w:br/>
        <w:t>f 15335/15333/12770 15334/15334/12771 15333/15335/12772</w:t>
        <w:br/>
        <w:t>f 15336/15336/12773 15262/15263/12705 15263/15262/12704</w:t>
        <w:br/>
        <w:t>f 15337/15337/12774 15336/15336/12773 15263/15262/12704</w:t>
        <w:br/>
        <w:t>f 15333/15335/12772 15334/15334/12771 15338/15338/12775</w:t>
        <w:br/>
        <w:t>f 14885/14887/12348 15339/15339/12776 15263/15262/12704</w:t>
        <w:br/>
        <w:t>f 14888/14888/12349 14885/14887/12348 15263/15262/12704</w:t>
        <w:br/>
        <w:t>f 15340/15340/12777 15234/15234/12676 15235/15233/12675</w:t>
        <w:br/>
        <w:t>f 15234/15234/12676 15341/15341/12778 15233/15235/12677</w:t>
        <w:br/>
        <w:t>f 15343/15342/12779 15342/15343/12780 15341/15341/12778</w:t>
        <w:br/>
        <w:t>f 14872/14872/12334 14868/14868/12330 15239/15239/12681</w:t>
        <w:br/>
        <w:t>f 15344/15344/12781 14872/14872/12334 15239/15239/12681</w:t>
        <w:br/>
        <w:t>f 15347/15345/12782 15346/15346/12783 15345/15347/12784</w:t>
        <w:br/>
        <w:t>f 15346/15346/12783 15348/15348/12785 15345/15347/12784</w:t>
        <w:br/>
        <w:t>f 15239/15239/12681 14917/14917/12374 15241/15243/12685</w:t>
        <w:br/>
        <w:t>f 15349/15349/12786 15239/15239/12681 15241/15243/12685</w:t>
        <w:br/>
        <w:t>f 15048/15050/12499 15049/15049/12498 15350/15350/12787</w:t>
        <w:br/>
        <w:t>f 14854/14855/12317 15351/15351/12788 14841/14842/12304</w:t>
        <w:br/>
        <w:t>f 14842/14841/12303 14854/14855/12317 14841/14842/12304</w:t>
        <w:br/>
        <w:t>f 15350/15350/12787 14860/14858/12320 14858/14860/12322</w:t>
        <w:br/>
        <w:t>f 15352/15352/12789 14857/14856/12318 14841/14842/12304</w:t>
        <w:br/>
        <w:t>f 15351/15351/12788 15352/15352/12789 14841/14842/12304</w:t>
        <w:br/>
        <w:t>f 15130/15130/12575 15131/15129/12574 15291/15291/12730</w:t>
        <w:br/>
        <w:t>f 15121/15123/12569 15130/15130/12575 15291/15291/12730</w:t>
        <w:br/>
        <w:t>f 15131/15129/12574 15293/15293/12732 15290/15292/12731</w:t>
        <w:br/>
        <w:t>f 15291/15291/12730 15131/15129/12574 15290/15292/12731</w:t>
        <w:br/>
        <w:t>f 15130/15130/12575 15121/15123/12569 15122/15122/12568</w:t>
        <w:br/>
        <w:t>f 15294/15294/12733 15130/15130/12575 15122/15122/12568</w:t>
        <w:br/>
        <w:t>f 15297/15295/12734 15295/15297/12736 15132/15135/12579</w:t>
        <w:br/>
        <w:t>f 15133/15134/12579 15297/15295/12734 15132/15135/12579</w:t>
        <w:br/>
        <w:t>f 15299/15299/12738 15175/15173/12617 15176/15176/12620</w:t>
        <w:br/>
        <w:t>f 15298/15300/12739 15299/15299/12738 15176/15176/12620</w:t>
        <w:br/>
        <w:t>f 15298/15300/12739 15176/15176/12620 15206/15206/12648</w:t>
        <w:br/>
        <w:t>f 15301/15301/12740 15298/15300/12739 15206/15206/12648</w:t>
        <w:br/>
        <w:t>f 15121/15123/12569 15291/15291/12730 15137/15138/12582</w:t>
        <w:br/>
        <w:t>f 15138/15137/12581 15121/15123/12569 15137/15138/12582</w:t>
        <w:br/>
        <w:t>f 15039/15037/12486 15353/15353/12790 15046/15045/12494</w:t>
        <w:br/>
        <w:t>f 15038/15038/12487 15039/15037/12486 15046/15045/12494</w:t>
        <w:br/>
        <w:t>f 15303/15305/12744 15304/15304/12743 15178/15177/12621</w:t>
        <w:br/>
        <w:t>f 15302/15302/12741 15303/15305/12744 15178/15177/12621</w:t>
        <w:br/>
        <w:t>f 15304/15304/12743 15306/15306/12745 15177/15178/12622</w:t>
        <w:br/>
        <w:t>f 15178/15177/12621 15304/15304/12743 15177/15178/12622</w:t>
        <w:br/>
        <w:t>f 15038/15038/12487 15046/15045/12494 15047/15044/12493</w:t>
        <w:br/>
        <w:t>f 15307/15307/12746 15038/15038/12487 15047/15044/12493</w:t>
        <w:br/>
        <w:t>f 15309/15309/12748 15097/15095/12541 15098/15098/12544</w:t>
        <w:br/>
        <w:t>f 15308/15310/12749 15309/15309/12748 15098/15098/12544</w:t>
        <w:br/>
        <w:t>f 15311/15311/12750 15308/15310/12749 15098/15098/12544</w:t>
        <w:br/>
        <w:t>f 15188/15187/12629 15311/15311/12750 15098/15098/12544</w:t>
        <w:br/>
        <w:t>f 15353/15353/12790 15312/15312/12751 15045/15046/12495</w:t>
        <w:br/>
        <w:t>f 15046/15045/12494 15353/15353/12790 15045/15046/12495</w:t>
        <w:br/>
        <w:t>f 15224/15225/12667 15225/15224/12666 15226/15226/12668</w:t>
        <w:br/>
        <w:t>f 15231/15229/12671 15224/15225/12667 15226/15226/12668</w:t>
        <w:br/>
        <w:t>f 15354/15354/12791 14923/14922/12379 14920/14918/12375</w:t>
        <w:br/>
        <w:t>f 14928/14928/12383 15354/15354/12791 14920/14918/12375</w:t>
        <w:br/>
        <w:t>f 15204/15203/12645 15200/15202/12644 15244/15245/12687</w:t>
        <w:br/>
        <w:t>f 14947/14947/12399 14955/14955/12407 14967/14966/12418</w:t>
        <w:br/>
        <w:t>f 14946/14948/12400 14947/14947/12399 14967/14966/12418</w:t>
        <w:br/>
        <w:t>f 15355/15355/12792 15120/15120/12566 15103/15104/12550</w:t>
        <w:br/>
        <w:t>f 15104/15103/12549 15355/15355/12792 15103/15104/12550</w:t>
        <w:br/>
        <w:t>f 15224/15225/12667 15231/15229/12671 15232/15232/12674</w:t>
        <w:br/>
        <w:t>f 15223/15223/12665 15224/15225/12667 15232/15232/12674</w:t>
        <w:br/>
        <w:t>f 14963/14964/12416 14956/14954/12406 15146/15146/12590</w:t>
        <w:br/>
        <w:t>f 15106/15105/12551 14963/14964/12416 15146/15146/12590</w:t>
        <w:br/>
        <w:t>f 15201/15201/12643 15232/15232/12674 15229/15231/12673</w:t>
        <w:br/>
        <w:t>f 15245/15244/12686 15201/15201/12643 15229/15231/12673</w:t>
        <w:br/>
        <w:t>f 15231/15229/12671 15226/15226/12668 15250/15250/12692</w:t>
        <w:br/>
        <w:t>f 15230/15230/12672 15231/15229/12671 15250/15250/12692</w:t>
        <w:br/>
        <w:t>f 15169/15169/12613 15356/15356/12793 14951/14952/12404</w:t>
        <w:br/>
        <w:t>f 14952/14951/12403 15169/15169/12613 14951/14952/12404</w:t>
        <w:br/>
        <w:t>f 14938/14939/12391 14939/14938/12390 15357/15357/12794</w:t>
        <w:br/>
        <w:t>f 15094/15093/12539 14938/14939/12391 15357/15357/12794</w:t>
        <w:br/>
        <w:t>f 15074/15074/12522 15093/15094/12540 15354/15354/12791</w:t>
        <w:br/>
        <w:t>f 14928/14928/12383 15074/15074/12522 15354/15354/12791</w:t>
        <w:br/>
        <w:t>f 15170/15170/12614 15200/15202/12644 15356/15356/12793</w:t>
        <w:br/>
        <w:t>f 15169/15169/12613 15170/15170/12614 15356/15356/12793</w:t>
        <w:br/>
        <w:t>f 15355/15355/12792 15358/15358/12795 15110/15108/12554</w:t>
        <w:br/>
        <w:t>f 15120/15120/12566 15355/15355/12792 15110/15108/12554</w:t>
        <w:br/>
        <w:t>f 14840/14843/12305 14836/14839/12301 15358/15358/12795</w:t>
        <w:br/>
        <w:t>f 14843/14840/12302 14840/14843/12305 15358/15358/12795</w:t>
        <w:br/>
        <w:t>f 14856/14857/12319 14839/14836/12298 14836/14839/12301</w:t>
        <w:br/>
        <w:t>f 14840/14843/12305 14856/14857/12319 14836/14839/12301</w:t>
        <w:br/>
        <w:t>f 14922/14923/12380 14923/14922/12379 14847/14847/12309</w:t>
        <w:br/>
        <w:t>f 14848/14846/12308 14922/14923/12380 14847/14847/12309</w:t>
        <w:br/>
        <w:t>f 14947/14947/12399 14944/14942/12394 14954/14956/12408</w:t>
        <w:br/>
        <w:t>f 14945/14945/12397 15146/15146/12590 14954/14956/12408</w:t>
        <w:br/>
        <w:t>f 14944/14942/12394 14945/14945/12397 14954/14956/12408</w:t>
        <w:br/>
        <w:t>f 14852/14851/12313 14903/14904/12363 14902/14902/12361</w:t>
        <w:br/>
        <w:t>f 14851/14852/12314 14852/14851/12313 14902/14902/12361</w:t>
        <w:br/>
        <w:t>f 14970/14969/12421 15106/15105/12551 15146/15146/12590</w:t>
        <w:br/>
        <w:t>f 14945/14945/12397 14970/14969/12421 15146/15146/12590</w:t>
        <w:br/>
        <w:t>f 14862/14861/12323 15354/15354/12791 15093/15094/12540</w:t>
        <w:br/>
        <w:t>f 15077/15076/12524 14862/14861/12323 15093/15094/12540</w:t>
        <w:br/>
        <w:t>f 14862/14861/12323 14847/14847/12309 14923/14922/12379</w:t>
        <w:br/>
        <w:t>f 15354/15354/12791 14862/14861/12323 14923/14922/12379</w:t>
        <w:br/>
        <w:t>f 14904/14903/12362 15105/15106/12552 15106/15105/12551</w:t>
        <w:br/>
        <w:t>f 14970/14969/12421 14904/14903/12362 15106/15105/12551</w:t>
        <w:br/>
        <w:t>f 15042/15041/12490 15043/15040/12489 15094/15093/12539</w:t>
        <w:br/>
        <w:t>f 15357/15357/12794 15042/15041/12490 15094/15093/12539</w:t>
        <w:br/>
        <w:t>f 15073/15073/12521 15075/15075/12523 14950/14953/12405</w:t>
        <w:br/>
        <w:t>f 15071/15068/12516 15073/15073/12521 14950/14953/12405</w:t>
        <w:br/>
        <w:t>f 15070/15069/12517 15071/15068/12516 14950/14953/12405</w:t>
        <w:br/>
        <w:t>f 14951/14952/12404 15070/15069/12517 14950/14953/12405</w:t>
        <w:br/>
        <w:t>f 14904/14903/12362 14903/14904/12363 14852/14851/12313</w:t>
        <w:br/>
        <w:t>f 15105/15106/12552 14904/14903/12362 14852/14851/12313</w:t>
        <w:br/>
        <w:t>f 15104/15103/12549 14864/14863/12325 14845/14844/12306</w:t>
        <w:br/>
        <w:t>f 15355/15355/12792 15104/15103/12549 14845/14844/12306</w:t>
        <w:br/>
        <w:t>f 14902/14902/12361 14864/14863/12325 15104/15103/12549</w:t>
        <w:br/>
        <w:t>f 14851/14852/12314 14902/14902/12361 15104/15103/12549</w:t>
        <w:br/>
        <w:t>f 14843/14840/12302 15358/15358/12795 15355/15355/12792</w:t>
        <w:br/>
        <w:t>f 14845/14844/12306 14843/14840/12302 15355/15355/12792</w:t>
        <w:br/>
        <w:t>f 15043/15040/12489 15077/15076/12524 15093/15094/12540</w:t>
        <w:br/>
        <w:t>f 15094/15093/12539 15043/15040/12489 15093/15094/12540</w:t>
        <w:br/>
        <w:t>f 15200/15202/12644 15204/15203/12645 15356/15356/12793</w:t>
        <w:br/>
        <w:t>f 15070/15069/12517 14951/14952/12404 15356/15356/12793</w:t>
        <w:br/>
        <w:t>f 15204/15203/12645 15070/15069/12517 15356/15356/12793</w:t>
        <w:br/>
        <w:t>f 14943/14943/12395 14944/14942/12394 14948/14946/12398</w:t>
        <w:br/>
        <w:t>f 15203/15204/12646 15204/15203/12645 15244/15245/12687</w:t>
        <w:br/>
        <w:t>f 14837/14838/12300 15110/15108/12554 15358/15358/12795</w:t>
        <w:br/>
        <w:t>f 14836/14839/12301 14837/14838/12300 15358/15358/12795</w:t>
        <w:br/>
        <w:t>f 15361/15359/12796 15360/15360/12797 15359/15361/12797</w:t>
        <w:br/>
        <w:t>f 15364/15362/12798 15363/15363/12799 15362/15364/12800</w:t>
        <w:br/>
        <w:t>f 15367/15365/12801 15366/15366/12802 15365/15367/12803</w:t>
        <w:br/>
        <w:t>f 15367/15365/12801 15370/15368/12804 15369/15369/12805</w:t>
        <w:br/>
        <w:t>f 15368/15370/12806 15367/15365/12801 15369/15369/12805</w:t>
        <w:br/>
        <w:t>f 15365/15367/12803 15366/15366/12802 15371/15371/12807</w:t>
        <w:br/>
        <w:t>f 15372/15372/12808 15365/15367/12803 15371/15371/12807</w:t>
        <w:br/>
        <w:t>f 15375/15373/12809 15374/15374/12810 15373/15375/12811</w:t>
        <w:br/>
        <w:t>f 15378/15376/12812 15377/15377/12813 15376/15378/12814</w:t>
        <w:br/>
        <w:t>f 15379/15379/12815 15378/15376/12812 15376/15378/12814</w:t>
        <w:br/>
        <w:t>f 15382/15380/12816 15381/15381/12817 15380/15382/12818</w:t>
        <w:br/>
        <w:t>f 15383/15383/12819 15382/15380/12816 15380/15382/12818</w:t>
        <w:br/>
        <w:t>f 15379/15379/12815 15376/15378/12814 15384/15384/12820</w:t>
        <w:br/>
        <w:t>f 15385/15385/12821 15379/15379/12815 15384/15384/12820</w:t>
        <w:br/>
        <w:t>f 15386/15386/12822 15384/15384/12820 15376/15378/12814</w:t>
        <w:br/>
        <w:t>f 15387/15387/12823 15386/15386/12822 15376/15378/12814</w:t>
        <w:br/>
        <w:t>f 15386/15386/12822 15389/15388/12824 15388/15389/12825</w:t>
        <w:br/>
        <w:t>f 15384/15384/12820 15386/15386/12822 15388/15389/12825</w:t>
        <w:br/>
        <w:t>f 15390/15390/12826 15385/15385/12821 15384/15384/12820</w:t>
        <w:br/>
        <w:t>f 15388/15389/12825 15390/15390/12826 15384/15384/12820</w:t>
        <w:br/>
        <w:t>f 15393/15391/12827 15392/15392/12828 15391/15393/12829</w:t>
        <w:br/>
        <w:t>f 15394/15394/12830 15393/15391/12827 15391/15393/12829</w:t>
        <w:br/>
        <w:t>f 15397/15395/12831 15396/15396/12832 15395/15397/12833</w:t>
        <w:br/>
        <w:t>f 15398/15398/12834 15397/15395/12831 15395/15397/12833</w:t>
        <w:br/>
        <w:t>f 15402/15399/12835 15401/15400/12836 15400/15401/12837</w:t>
        <w:br/>
        <w:t>f 15399/15402/12838 15402/15399/12835 15400/15401/12837</w:t>
        <w:br/>
        <w:t>f 15406/15403/12839 15405/15404/12840 15404/15405/12841</w:t>
        <w:br/>
        <w:t>f 15403/15406/12842 15406/15403/12839 15404/15405/12841</w:t>
        <w:br/>
        <w:t>f 15409/15407/12843 15408/15408/12844 15407/15409/12845</w:t>
        <w:br/>
        <w:t>f 15412/15410/12846 15411/15411/12847 15410/15412/12848</w:t>
        <w:br/>
        <w:t>f 15415/15413/12849 15414/15414/12850 15413/15415/12851</w:t>
        <w:br/>
        <w:t>f 15398/15398/12834 15395/15397/12833 15416/15416/12852</w:t>
        <w:br/>
        <w:t>f 15417/15417/12853 15398/15398/12834 15416/15416/12852</w:t>
        <w:br/>
        <w:t>f 15369/15369/12805 15362/15364/12800 15419/15418/12854</w:t>
        <w:br/>
        <w:t>f 15418/15419/12855 15369/15369/12805 15419/15418/12854</w:t>
        <w:br/>
        <w:t>f 15368/15370/12806 15369/15369/12805 15418/15419/12855</w:t>
        <w:br/>
        <w:t>f 15420/15420/12856 15368/15370/12806 15418/15419/12855</w:t>
        <w:br/>
        <w:t>f 15422/15421/12857 15421/15422/12858 15379/15379/12815</w:t>
        <w:br/>
        <w:t>f 15385/15385/12821 15422/15421/12857 15379/15379/12815</w:t>
        <w:br/>
        <w:t>f 15385/15385/12821 15390/15390/12826 15423/15423/12859</w:t>
        <w:br/>
        <w:t>f 15422/15421/12857 15385/15385/12821 15423/15423/12859</w:t>
        <w:br/>
        <w:t>f 15427/15424/12860 15426/15425/12861 15425/15426/12862</w:t>
        <w:br/>
        <w:t>f 15424/15427/12863 15427/15424/12860 15425/15426/12862</w:t>
        <w:br/>
        <w:t>f 15430/15428/12864 15429/15429/12864 15428/15430/12865</w:t>
        <w:br/>
        <w:t>f 15431/15431/12866 15430/15428/12864 15428/15430/12865</w:t>
        <w:br/>
        <w:t>f 15433/15432/12867 15432/15433/12868 15429/15429/12864</w:t>
        <w:br/>
        <w:t>f 15430/15428/12864 15433/15432/12867 15429/15429/12864</w:t>
        <w:br/>
        <w:t>f 15379/15379/12815 15421/15422/12858 15434/15434/12869</w:t>
        <w:br/>
        <w:t>f 15378/15376/12812 15379/15379/12815 15434/15434/12869</w:t>
        <w:br/>
        <w:t>f 15437/15435/12870 15436/15436/12871 15435/15437/12872</w:t>
        <w:br/>
        <w:t>f 15438/15438/12873 15382/15380/12816 15383/15383/12819</w:t>
        <w:br/>
        <w:t>f 15439/15439/12874 15438/15438/12873 15383/15383/12819</w:t>
        <w:br/>
        <w:t>f 15441/15440/12875 15440/15441/12876 15401/15400/12836</w:t>
        <w:br/>
        <w:t>f 15402/15399/12835 15441/15440/12875 15401/15400/12836</w:t>
        <w:br/>
        <w:t>f 15422/15421/12857 15423/15423/12859 15443/15442/12877</w:t>
        <w:br/>
        <w:t>f 15442/15443/12878 15422/15421/12857 15443/15442/12877</w:t>
        <w:br/>
        <w:t>f 15375/15373/12809 15421/15422/12858 15422/15421/12857</w:t>
        <w:br/>
        <w:t>f 15442/15443/12878 15375/15373/12809 15422/15421/12857</w:t>
        <w:br/>
        <w:t>f 15421/15422/12858 15375/15373/12809 15444/15444/12879</w:t>
        <w:br/>
        <w:t>f 15434/15434/12869 15421/15422/12858 15444/15444/12879</w:t>
        <w:br/>
        <w:t>f 15447/15445/12880 15446/15446/12881 15445/15447/12882</w:t>
        <w:br/>
        <w:t>f 15450/15448/12883 15449/15449/12884 15448/15450/12885</w:t>
        <w:br/>
        <w:t>f 15399/15402/12838 15452/15451/12886 15451/15452/12887</w:t>
        <w:br/>
        <w:t>f 15402/15399/12835 15399/15402/12838 15451/15452/12887</w:t>
        <w:br/>
        <w:t>f 15411/15411/12847 15453/15453/12888 15410/15412/12848</w:t>
        <w:br/>
        <w:t>f 15376/15378/12814 15377/15377/12813 15454/15454/12889</w:t>
        <w:br/>
        <w:t>f 15387/15387/12823 15376/15378/12814 15454/15454/12889</w:t>
        <w:br/>
        <w:t>f 15457/15455/12890 15456/15456/12891 15455/15457/12892</w:t>
        <w:br/>
        <w:t>f 15459/15458/12893 15442/15443/12878 15443/15442/12877</w:t>
        <w:br/>
        <w:t>f 15458/15459/12894 15459/15458/12893 15443/15442/12877</w:t>
        <w:br/>
        <w:t>f 15462/15460/12895 15461/15461/12896 15460/15462/12897</w:t>
        <w:br/>
        <w:t>f 15463/15463/12895 15462/15460/12895 15460/15462/12897</w:t>
        <w:br/>
        <w:t>f 15443/15442/12877 15465/15464/12898 15464/15465/12899</w:t>
        <w:br/>
        <w:t>f 15458/15459/12894 15443/15442/12877 15464/15465/12899</w:t>
        <w:br/>
        <w:t>f 15374/15374/12810 15375/15373/12809 15442/15443/12878</w:t>
        <w:br/>
        <w:t>f 15459/15458/12893 15374/15374/12810 15442/15443/12878</w:t>
        <w:br/>
        <w:t>f 15444/15444/12879 15375/15373/12809 15373/15375/12811</w:t>
        <w:br/>
        <w:t>f 15469/15466/12900 15468/15467/12901 15467/15468/12902</w:t>
        <w:br/>
        <w:t>f 15466/15469/12903 15469/15466/12900 15467/15468/12902</w:t>
        <w:br/>
        <w:t>f 15472/15470/12904 15471/15471/12905 15470/15472/12906</w:t>
        <w:br/>
        <w:t>f 15473/15473/12907 15472/15470/12904 15470/15472/12906</w:t>
        <w:br/>
        <w:t>f 15449/15449/12884 15450/15448/12883 15474/15474/12908</w:t>
        <w:br/>
        <w:t>f 15477/15475/12909 15476/15476/12910 15475/15477/12911</w:t>
        <w:br/>
        <w:t>f 15478/15478/12911 15477/15475/12909 15475/15477/12911</w:t>
        <w:br/>
        <w:t>f 15475/15477/12911 15373/15375/12912 15478/15478/12911</w:t>
        <w:br/>
        <w:t>f 15482/15479/12913 15481/15480/12913 15480/15481/12914</w:t>
        <w:br/>
        <w:t>f 15479/15482/12914 15482/15479/12913 15480/15481/12914</w:t>
        <w:br/>
        <w:t>f 15486/15483/12915 15485/15484/12916 15484/15485/12917</w:t>
        <w:br/>
        <w:t>f 15483/15486/12918 15486/15483/12915 15484/15485/12917</w:t>
        <w:br/>
        <w:t>f 15488/15487/12919 15487/15488/12920 15484/15485/12917</w:t>
        <w:br/>
        <w:t>f 15485/15484/12916 15488/15487/12919 15484/15485/12917</w:t>
        <w:br/>
        <w:t>f 15492/15489/12921 15491/15490/12922 15490/15491/12923</w:t>
        <w:br/>
        <w:t>f 15489/15492/12924 15492/15489/12921 15490/15491/12923</w:t>
        <w:br/>
        <w:t>f 15495/15493/12925 15494/15494/12926 15493/15495/12927</w:t>
        <w:br/>
        <w:t>f 15496/15496/12928 15495/15493/12925 15493/15495/12927</w:t>
        <w:br/>
        <w:t>f 15500/15497/12929 15499/15498/12930 15498/15499/12931</w:t>
        <w:br/>
        <w:t>f 15497/15500/12932 15500/15497/12929 15498/15499/12931</w:t>
        <w:br/>
        <w:t>f 15504/15501/12933 15503/15502/12934 15502/15503/12935</w:t>
        <w:br/>
        <w:t>f 15501/15504/12936 15504/15501/12933 15502/15503/12935</w:t>
        <w:br/>
        <w:t>f 15506/15505/12937 15505/15506/12938 15502/15503/12935</w:t>
        <w:br/>
        <w:t>f 15503/15502/12934 15506/15505/12937 15502/15503/12935</w:t>
        <w:br/>
        <w:t>f 15510/15507/12939 15509/15508/12940 15508/15509/12941</w:t>
        <w:br/>
        <w:t>f 15507/15510/12942 15510/15507/12939 15508/15509/12941</w:t>
        <w:br/>
        <w:t>f 15511/15511/12943 15509/15508/12940 15502/15503/12935</w:t>
        <w:br/>
        <w:t>f 15505/15506/12938 15511/15511/12943 15502/15503/12935</w:t>
        <w:br/>
        <w:t>f 15515/15512/12944 15514/15513/12945 15513/15514/12946</w:t>
        <w:br/>
        <w:t>f 15512/15515/12947 15515/15512/12944 15513/15514/12946</w:t>
        <w:br/>
        <w:t>f 15514/15513/12945 15515/15512/12944 15497/15500/12932</w:t>
        <w:br/>
        <w:t>f 15498/15499/12931 15514/15513/12945 15497/15500/12932</w:t>
        <w:br/>
        <w:t>f 15518/15516/12948 15517/15517/12949 15516/15518/12950</w:t>
        <w:br/>
        <w:t>f 15521/15519/12951 15520/15520/12952 15519/15521/12953</w:t>
        <w:br/>
        <w:t>f 15512/15515/12947 15513/15514/12946 15522/15522/12954</w:t>
        <w:br/>
        <w:t>f 15507/15510/12942 15508/15509/12941 15523/15523/12955</w:t>
        <w:br/>
        <w:t>f 15524/15524/12956 15521/15519/12951 15519/15521/12953</w:t>
        <w:br/>
        <w:t>f 15526/15525/12957 15525/15526/12958 15521/15519/12951</w:t>
        <w:br/>
        <w:t>f 15529/15527/12959 15528/15528/12960 15527/15529/12961</w:t>
        <w:br/>
        <w:t>f 15528/15528/12960 15530/15530/12962 15527/15529/12961</w:t>
        <w:br/>
        <w:t>f 15528/15528/12960 15532/15531/12963 15531/15532/12964</w:t>
        <w:br/>
        <w:t>f 15530/15530/12962 15528/15528/12960 15531/15532/12964</w:t>
        <w:br/>
        <w:t>f 15529/15527/12959 15533/15533/12965 15532/15531/12963</w:t>
        <w:br/>
        <w:t>f 15528/15528/12960 15529/15527/12959 15532/15531/12963</w:t>
        <w:br/>
        <w:t>f 15535/15534/12966 15534/15535/12967 15532/15531/12963</w:t>
        <w:br/>
        <w:t>f 15533/15533/12965 15535/15534/12966 15532/15531/12963</w:t>
        <w:br/>
        <w:t>f 15534/15535/12967 15536/15536/12968 15531/15532/12964</w:t>
        <w:br/>
        <w:t>f 15532/15531/12963 15534/15535/12967 15531/15532/12964</w:t>
        <w:br/>
        <w:t>f 15536/15536/12968 15534/15535/12967 15537/15537/12969</w:t>
        <w:br/>
        <w:t>f 15538/15538/12970 15536/15536/12968 15537/15537/12969</w:t>
        <w:br/>
        <w:t>f 15540/15539/12971 15538/15538/12970 15537/15537/12969</w:t>
        <w:br/>
        <w:t>f 15539/15540/12972 15540/15539/12971 15537/15537/12969</w:t>
        <w:br/>
        <w:t>f 15543/15541/12973 15542/15542/12974 15541/15543/12975</w:t>
        <w:br/>
        <w:t>f 15545/15544/12976 15539/15540/12972 15544/15545/12977</w:t>
        <w:br/>
        <w:t>f 15546/15546/12978 15545/15544/12976 15544/15545/12977</w:t>
        <w:br/>
        <w:t>f 15538/15538/12970 15540/15539/12971 15548/15547/12979</w:t>
        <w:br/>
        <w:t>f 15547/15548/12980 15538/15538/12970 15548/15547/12979</w:t>
        <w:br/>
        <w:t>f 15552/15549/12981 15551/15550/12982 15550/15551/12983</w:t>
        <w:br/>
        <w:t>f 15549/15552/12984 15552/15549/12981 15550/15551/12983</w:t>
        <w:br/>
        <w:t>f 15554/15553/12985 15553/15554/12986 15549/15552/12984</w:t>
        <w:br/>
        <w:t>f 15550/15551/12983 15554/15553/12985 15549/15552/12984</w:t>
        <w:br/>
        <w:t>f 15556/15555/12987 15549/15552/12984 15555/15556/12988</w:t>
        <w:br/>
        <w:t>f 15559/15557/12989 15558/15558/12990 15557/15559/12991</w:t>
        <w:br/>
        <w:t>f 15550/15551/12983 15561/15560/12992 15560/15561/12993</w:t>
        <w:br/>
        <w:t>f 15554/15553/12985 15550/15551/12983 15560/15561/12993</w:t>
        <w:br/>
        <w:t>f 15561/15560/12992 15563/15562/12994 15562/15563/12995</w:t>
        <w:br/>
        <w:t>f 15560/15561/12993 15561/15560/12992 15562/15563/12995</w:t>
        <w:br/>
        <w:t>f 15564/15564/12996 15563/15562/12994 15561/15560/12992</w:t>
        <w:br/>
        <w:t>f 15565/15565/12997 15564/15564/12996 15561/15560/12992</w:t>
        <w:br/>
        <w:t>f 15563/15562/12994 15564/15564/12996 15566/15566/12998</w:t>
        <w:br/>
        <w:t>f 15567/15567/12999 15563/15562/12994 15566/15566/12998</w:t>
        <w:br/>
        <w:t>f 15563/15562/12994 15567/15567/12999 15568/15568/13000</w:t>
        <w:br/>
        <w:t>f 15562/15563/12995 15563/15562/12994 15568/15568/13000</w:t>
        <w:br/>
        <w:t>f 15570/15569/13001 15569/15570/13002 15567/15567/12999</w:t>
        <w:br/>
        <w:t>f 15566/15566/12998 15570/15569/13001 15567/15567/12999</w:t>
        <w:br/>
        <w:t>f 15567/15567/12999 15569/15570/13002 15571/15571/13003</w:t>
        <w:br/>
        <w:t>f 15568/15568/13000 15567/15567/12999 15571/15571/13003</w:t>
        <w:br/>
        <w:t>f 15574/15572/13004 15573/15573/13005 15572/15574/13006</w:t>
        <w:br/>
        <w:t>f 15574/15572/13004 15575/15575/13007 15573/15573/13005</w:t>
        <w:br/>
        <w:t>f 15571/15571/13003 15578/15576/13008 15577/15577/13009</w:t>
        <w:br/>
        <w:t>f 15576/15578/13010 15571/15571/13003 15577/15577/13009</w:t>
        <w:br/>
        <w:t>f 15580/15579/13011 15572/15574/13006 15579/15580/13012</w:t>
        <w:br/>
        <w:t>f 15583/15581/13013 15582/15582/13014 15581/15583/12991</w:t>
        <w:br/>
        <w:t>f 15585/15584/13015 15584/15585/13016 15583/15581/13013</w:t>
        <w:br/>
        <w:t>f 15586/15586/13017 15585/15584/13015 15583/15581/13013</w:t>
        <w:br/>
        <w:t>f 15589/15587/13018 15588/15588/13019 15587/15589/13020</w:t>
        <w:br/>
        <w:t>f 15590/15590/13021 15589/15587/13018 15587/15589/13020</w:t>
        <w:br/>
        <w:t>f 15591/15591/13022 15590/15590/13021 15587/15589/13020</w:t>
        <w:br/>
        <w:t>f 14094/14092/11619 15591/15591/13022 15587/15589/13020</w:t>
        <w:br/>
        <w:t>f 15593/15592/13023 15592/15593/13024 15587/15589/13020</w:t>
        <w:br/>
        <w:t>f 15588/15588/13019 15593/15592/13023 15587/15589/13020</w:t>
        <w:br/>
        <w:t>f 15587/15589/13020 15592/15593/13024 14093/14093/11620</w:t>
        <w:br/>
        <w:t>f 14094/14092/11619 15587/15589/13020 14093/14093/11620</w:t>
        <w:br/>
        <w:t>f 15595/15594/13025 15594/15595/13026 15592/15593/13024</w:t>
        <w:br/>
        <w:t>f 15593/15592/13023 15595/15594/13025 15592/15593/13024</w:t>
        <w:br/>
        <w:t>f 15596/15596/13027 14093/14093/11620 15592/15593/13024</w:t>
        <w:br/>
        <w:t>f 15594/15595/13026 15596/15596/13027 15592/15593/13024</w:t>
        <w:br/>
        <w:t>f 15598/15597/13028 15597/15598/13029 15594/15595/13026</w:t>
        <w:br/>
        <w:t>f 15595/15594/13025 15598/15597/13028 15594/15595/13026</w:t>
        <w:br/>
        <w:t>f 15594/15595/13026 15597/15598/13029 15599/15599/13030</w:t>
        <w:br/>
        <w:t>f 15596/15596/13027 15594/15595/13026 15599/15599/13030</w:t>
        <w:br/>
        <w:t>f 15602/15600/13031 15601/15601/13032 15600/15602/13033</w:t>
        <w:br/>
        <w:t>f 15600/15602/13033 15603/15603/13034 15602/15600/13031</w:t>
        <w:br/>
        <w:t>f 15600/15602/13033 15601/15601/13032 15604/15604/13035</w:t>
        <w:br/>
        <w:t>f 15599/15599/13030 15607/15605/13036 15606/15606/13037</w:t>
        <w:br/>
        <w:t>f 15605/15607/13038 15599/15599/13030 15606/15606/13037</w:t>
        <w:br/>
        <w:t>f 15608/15608/13039 15586/15586/13017 15581/15583/12991</w:t>
        <w:br/>
        <w:t>f 15609/15609/13040 15585/15584/13015 15586/15586/13017</w:t>
        <w:br/>
        <w:t>f 15612/15610/13041 15611/15611/13042 15610/15612/13043</w:t>
        <w:br/>
        <w:t>f 15613/15613/13041 15612/15610/13041 15610/15612/13043</w:t>
        <w:br/>
        <w:t>f 15616/15614/13044 15615/15615/13045 15614/15616/13046</w:t>
        <w:br/>
        <w:t>f 15619/15617/13047 15618/15618/13047 15617/15619/13048</w:t>
        <w:br/>
        <w:t>f 15622/15620/13049 15621/15621/13050 15620/15622/13051</w:t>
        <w:br/>
        <w:t>f 15623/15623/13052 15622/15620/13049 15620/15622/13051</w:t>
        <w:br/>
        <w:t>f 15627/15624/13053 15626/15625/13054 15625/15626/13055</w:t>
        <w:br/>
        <w:t>f 15624/15627/13056 15627/15624/13053 15625/15626/13055</w:t>
        <w:br/>
        <w:t>f 15631/15628/13057 15630/15629/13058 15629/15630/13059</w:t>
        <w:br/>
        <w:t>f 15628/15631/13057 15631/15628/13057 15629/15630/13059</w:t>
        <w:br/>
        <w:t>f 15634/15632/13060 15633/15633/13060 15632/15634/13061</w:t>
        <w:br/>
        <w:t>f 15635/15635/13061 15634/15632/13060 15632/15634/13061</w:t>
        <w:br/>
        <w:t>f 15637/15636/13062 15636/15637/13063 15633/15633/13060</w:t>
        <w:br/>
        <w:t>f 15634/15632/13060 15637/15636/13062 15633/15633/13060</w:t>
        <w:br/>
        <w:t>f 15639/15638/13064 15638/15639/13065 15636/15637/13066</w:t>
        <w:br/>
        <w:t>f 15640/15640/13067 15639/15638/13064 15636/15637/13066</w:t>
        <w:br/>
        <w:t>f 15636/15637/13063 15637/15636/13062 15641/15641/13068</w:t>
        <w:br/>
        <w:t>f 15642/15642/13069 15636/15637/13063 15641/15641/13068</w:t>
        <w:br/>
        <w:t>f 15640/15640/13067 15636/15637/13066 15643/15643/13070</w:t>
        <w:br/>
        <w:t>f 15644/15644/13070 15640/15640/13067 15643/15643/13070</w:t>
        <w:br/>
        <w:t>f 15645/15645/13071 15644/15644/13070 15643/15643/13070</w:t>
        <w:br/>
        <w:t>f 15641/15641/13068 15646/15646/13072 15642/15642/13069</w:t>
        <w:br/>
        <w:t>f 15650/15647/13073 15649/15648/13074 15648/15649/13075</w:t>
        <w:br/>
        <w:t>f 15647/15650/13076 15650/15647/13073 15648/15649/13075</w:t>
        <w:br/>
        <w:t>f 15649/15648/13074 15652/15651/13077 15651/15652/13078</w:t>
        <w:br/>
        <w:t>f 15648/15649/13075 15649/15648/13074 15651/15652/13078</w:t>
        <w:br/>
        <w:t>f 15652/15651/13077 15654/15653/13079 15653/15654/13080</w:t>
        <w:br/>
        <w:t>f 15651/15652/13078 15652/15651/13077 15653/15654/13080</w:t>
        <w:br/>
        <w:t>f 15655/15655/13081 15653/15654/13080 15654/15653/13079</w:t>
        <w:br/>
        <w:t>f 15472/15470/12904 15657/15656/13082 15656/15657/13083</w:t>
        <w:br/>
        <w:t>f 15471/15471/12905 15472/15470/12904 15656/15657/13083</w:t>
        <w:br/>
        <w:t>f 15660/15658/13084 15659/15659/13085 15658/15660/13086</w:t>
        <w:br/>
        <w:t>f 15663/15661/13055 15662/15662/13087 15661/15663/13088</w:t>
        <w:br/>
        <w:t>f 15665/15664/13089 15662/15662/13087 15663/15661/13055</w:t>
        <w:br/>
        <w:t>f 15664/15665/13076 15665/15664/13089 15663/15661/13055</w:t>
        <w:br/>
        <w:t>f 15669/15666/13090 15668/15667/13091 15667/15668/13092</w:t>
        <w:br/>
        <w:t>f 15666/15669/13080 15669/15666/13090 15667/15668/13092</w:t>
        <w:br/>
        <w:t>f 15670/15670/13081 15669/15666/13090 15666/15669/13080</w:t>
        <w:br/>
        <w:t>f 15467/15468/12902 15672/15671/13093 15671/15672/13094</w:t>
        <w:br/>
        <w:t>f 15675/15673/13095 15674/15674/13096 15673/15675/13097</w:t>
        <w:br/>
        <w:t>f 15676/15676/13098 15675/15673/13095 15673/15675/13097</w:t>
        <w:br/>
        <w:t>f 15449/15449/12884 15474/15474/12908 15658/15660/13086</w:t>
        <w:br/>
        <w:t>f 15659/15659/13085 15449/15449/12884 15658/15660/13086</w:t>
        <w:br/>
        <w:t>f 15675/15673/13095 15678/15677/13099 15677/15678/13100</w:t>
        <w:br/>
        <w:t>f 15679/15679/13101 15675/15673/13095 15677/15678/13100</w:t>
        <w:br/>
        <w:t>f 15446/15446/12881 15680/15680/13102 15445/15447/12882</w:t>
        <w:br/>
        <w:t>f 15683/15681/13103 15682/15682/13104 15681/15683/13105</w:t>
        <w:br/>
        <w:t>f 15684/15684/13106 15683/15681/13103 15681/15683/13105</w:t>
        <w:br/>
        <w:t>f 15687/15685/13107 15686/15686/13108 15685/15687/13109</w:t>
        <w:br/>
        <w:t>f 15688/15688/13110 15687/15685/13107 15685/15687/13109</w:t>
        <w:br/>
        <w:t>f 15691/15689/13111 15690/15690/13112 15689/15691/13111</w:t>
        <w:br/>
        <w:t>f 15694/15692/12928 15693/15693/13113 15692/15694/13114</w:t>
        <w:br/>
        <w:t>f 15695/15695/12925 15694/15692/12928 15692/15694/13114</w:t>
        <w:br/>
        <w:t>f 15697/15696/13115 15685/15687/13109 15686/15686/13108</w:t>
        <w:br/>
        <w:t>f 15696/15697/13116 15697/15696/13115 15686/15686/13108</w:t>
        <w:br/>
        <w:t>f 15699/15698/13117 15698/15699/13118 15695/15695/12925</w:t>
        <w:br/>
        <w:t>f 15692/15694/13114 15699/15698/13117 15695/15695/12925</w:t>
        <w:br/>
        <w:t>f 15703/15700/13119 15702/15701/13120 15701/15702/13121</w:t>
        <w:br/>
        <w:t>f 15700/15703/13122 15703/15700/13119 15701/15702/13121</w:t>
        <w:br/>
        <w:t>f 15705/15704/13123 15704/15705/13124 15702/15701/13120</w:t>
        <w:br/>
        <w:t>f 15703/15700/13119 15705/15704/13123 15702/15701/13120</w:t>
        <w:br/>
        <w:t>f 15708/15706/13125 15707/15707/13126 15706/15708/13127</w:t>
        <w:br/>
        <w:t>f 15709/15709/13128 15708/15706/13125 15706/15708/13127</w:t>
        <w:br/>
        <w:t>f 15713/15710/13129 15712/15711/13130 15711/15712/13131</w:t>
        <w:br/>
        <w:t>f 15710/15713/13132 15713/15710/13129 15711/15712/13131</w:t>
        <w:br/>
        <w:t>f 15707/15707/13126 15704/15705/13124 15714/15714/13133</w:t>
        <w:br/>
        <w:t>f 15715/15715/13134 15707/15707/13126 15714/15714/13133</w:t>
        <w:br/>
        <w:t>f 15707/15707/13126 15715/15715/13134 15716/15716/13135</w:t>
        <w:br/>
        <w:t>f 15706/15708/13127 15707/15707/13126 15716/15716/13135</w:t>
        <w:br/>
        <w:t>f 15716/15716/13135 15715/15715/13134 15710/15713/13132</w:t>
        <w:br/>
        <w:t>f 15711/15712/13131 15716/15716/13135 15710/15713/13132</w:t>
        <w:br/>
        <w:t>f 15719/15717/13136 15718/15718/13137 15717/15719/13138</w:t>
        <w:br/>
        <w:t>f 15722/15720/13139 15721/15721/13140 15720/15722/13141</w:t>
        <w:br/>
        <w:t>f 15723/15723/13142 15722/15720/13139 15720/15722/13141</w:t>
        <w:br/>
        <w:t>f 15726/15724/13143 15725/15725/13144 15724/15726/13145</w:t>
        <w:br/>
        <w:t>f 15729/15727/13146 15728/15728/13147 15721/15721/13140</w:t>
        <w:br/>
        <w:t>f 15727/15729/13148 15729/15727/13146 15721/15721/13140</w:t>
        <w:br/>
        <w:t>f 15731/15730/13149 15724/15726/13145 15725/15725/13144</w:t>
        <w:br/>
        <w:t>f 15730/15731/13150 15731/15730/13149 15725/15725/13144</w:t>
        <w:br/>
        <w:t>f 15735/15732/13151 15734/15733/13152 15733/15734/13153</w:t>
        <w:br/>
        <w:t>f 15732/15735/13154 15735/15732/13151 15733/15734/13153</w:t>
        <w:br/>
        <w:t>f 15494/15494/12926 15737/15736/13155 15736/15737/13156</w:t>
        <w:br/>
        <w:t>f 15493/15495/12927 15494/15494/12926 15736/15737/13156</w:t>
        <w:br/>
        <w:t>f 15738/15738/13157 15736/15737/13156 15737/15736/13155</w:t>
        <w:br/>
        <w:t>f 15739/15739/13158 15738/15738/13157 15737/15736/13155</w:t>
        <w:br/>
        <w:t>f 15494/15494/12926 15495/15493/12925 15740/15740/13118</w:t>
        <w:br/>
        <w:t>f 15491/15490/12922 15494/15494/12926 15740/15740/13118</w:t>
        <w:br/>
        <w:t>f 15739/15739/13158 15737/15736/13155 15492/15489/12921</w:t>
        <w:br/>
        <w:t>f 15741/15741/13159 15739/15739/13158 15492/15489/12921</w:t>
        <w:br/>
        <w:t>f 15719/15717/13136 15743/15742/13160 15742/15743/13161</w:t>
        <w:br/>
        <w:t>f 15718/15718/13137 15719/15717/13136 15742/15743/13161</w:t>
        <w:br/>
        <w:t>f 15745/15744/13162 15489/15492/12924 15744/15745/13163</w:t>
        <w:br/>
        <w:t>f 15746/15746/13164 15745/15744/13162 15744/15745/13163</w:t>
        <w:br/>
        <w:t>f 15749/15747/13165 15748/15748/13166 15747/15749/13167</w:t>
        <w:br/>
        <w:t>f 15750/15750/13168 15749/15747/13165 15747/15749/13167</w:t>
        <w:br/>
        <w:t>f 15751/15751/13169 15749/15747/13165 15750/15750/13168</w:t>
        <w:br/>
        <w:t>f 15752/15752/13170 15751/15751/13169 15750/15750/13168</w:t>
        <w:br/>
        <w:t>f 15466/15469/12903 15754/15753/13171 15753/15754/13172</w:t>
        <w:br/>
        <w:t>f 15469/15466/12900 15466/15469/12903 15753/15754/13172</w:t>
        <w:br/>
        <w:t>f 15466/15469/12903 15467/15468/12902 15671/15672/13094</w:t>
        <w:br/>
        <w:t>f 15750/15750/13168 15747/15749/13167 15756/15755/13173</w:t>
        <w:br/>
        <w:t>f 15755/15756/13174 15750/15750/13168 15756/15755/13173</w:t>
        <w:br/>
        <w:t>f 15752/15752/13170 15750/15750/13168 15755/15756/13174</w:t>
        <w:br/>
        <w:t>f 15757/15757/13175 15752/15752/13170 15755/15756/13174</w:t>
        <w:br/>
        <w:t>f 15760/15758/13176 15759/15759/13177 15758/15760/13178</w:t>
        <w:br/>
        <w:t>f 15761/15761/13179 15760/15758/13176 15758/15760/13178</w:t>
        <w:br/>
        <w:t>f 15687/15685/13107 15682/15682/13104 15762/15762/12893</w:t>
        <w:br/>
        <w:t>f 15696/15697/13116 15686/15686/13108 15764/15763/13180</w:t>
        <w:br/>
        <w:t>f 15763/15764/13181 15696/15697/13116 15764/15763/13180</w:t>
        <w:br/>
        <w:t>f 15765/15765/13182 15700/15703/13122 15696/15697/13116</w:t>
        <w:br/>
        <w:t>f 15769/15766/13183 15768/15767/13184 15767/15768/13185</w:t>
        <w:br/>
        <w:t>f 15766/15769/13183 15769/15766/13183 15767/15768/13185</w:t>
        <w:br/>
        <w:t>f 15703/15700/13119 15771/15770/13186 15770/15771/13187</w:t>
        <w:br/>
        <w:t>f 15705/15704/13123 15703/15700/13119 15770/15771/13187</w:t>
        <w:br/>
        <w:t>f 15759/15759/13177 15760/15758/13176 15772/15772/13188</w:t>
        <w:br/>
        <w:t>f 15773/15773/13189 15759/15759/13177 15772/15772/13188</w:t>
        <w:br/>
        <w:t>f 15764/15763/13180 15775/15774/13190 15774/15775/13191</w:t>
        <w:br/>
        <w:t>f 15763/15764/13181 15764/15763/13180 15774/15775/13191</w:t>
        <w:br/>
        <w:t>f 15777/15776/13192 15763/15764/13181 15774/15775/13191</w:t>
        <w:br/>
        <w:t>f 15776/15777/13193 15777/15776/13192 15774/15775/13191</w:t>
        <w:br/>
        <w:t>f 15780/15778/13194 15779/15779/13195 15778/15780/13195</w:t>
        <w:br/>
        <w:t>f 15781/15781/13194 15780/15778/13194 15778/15780/13195</w:t>
        <w:br/>
        <w:t>f 15785/15782/13196 15784/15783/13196 15783/15784/13197</w:t>
        <w:br/>
        <w:t>f 15782/15785/13197 15785/15782/13196 15783/15784/13197</w:t>
        <w:br/>
        <w:t>f 15789/15786/13198 15788/15787/13199 15787/15788/13200</w:t>
        <w:br/>
        <w:t>f 15786/15789/13201 15789/15786/13198 15787/15788/13200</w:t>
        <w:br/>
        <w:t>f 15763/15764/13181 15769/15766/13183 15766/15769/13183</w:t>
        <w:br/>
        <w:t>f 15696/15697/13116 15763/15764/13181 15766/15769/13183</w:t>
        <w:br/>
        <w:t>f 15698/15699/13118 15699/15698/13117 15708/15706/13125</w:t>
        <w:br/>
        <w:t>f 15491/15490/12922 15740/15740/13118 15790/15790/13202</w:t>
        <w:br/>
        <w:t>f 15490/15491/12923 15491/15490/12922 15790/15790/13202</w:t>
        <w:br/>
        <w:t>f 15741/15741/13159 15492/15489/12921 15489/15492/12924</w:t>
        <w:br/>
        <w:t>f 15745/15744/13162 15741/15741/13159 15489/15492/12924</w:t>
        <w:br/>
        <w:t>f 15784/15783/13196 15785/15782/13196 15791/15791/13203</w:t>
        <w:br/>
        <w:t>f 15792/15792/13203 15784/15783/13196 15791/15791/13203</w:t>
        <w:br/>
        <w:t>f 15795/15793/13204 15794/15794/13205 15793/15795/13206</w:t>
        <w:br/>
        <w:t>f 15796/15796/13207 15795/15793/13204 15793/15795/13206</w:t>
        <w:br/>
        <w:t>f 15798/15797/13208 15622/15620/13049 15623/15623/13052</w:t>
        <w:br/>
        <w:t>f 15797/15798/13209 15798/15797/13208 15623/15623/13052</w:t>
        <w:br/>
        <w:t>f 15799/15799/13210 15798/15797/13208 15797/15798/13209</w:t>
        <w:br/>
        <w:t>f 15745/15744/13162 15799/15799/13210 15797/15798/13209</w:t>
        <w:br/>
        <w:t>f 15801/15800/13211 15798/15797/13208 15799/15799/13210</w:t>
        <w:br/>
        <w:t>f 15800/15801/13212 15801/15800/13211 15799/15799/13210</w:t>
        <w:br/>
        <w:t>f 15746/15746/13164 15802/15802/13213 15799/15799/13210</w:t>
        <w:br/>
        <w:t>f 15745/15744/13162 15746/15746/13164 15799/15799/13210</w:t>
        <w:br/>
        <w:t>f 15802/15802/13213 15803/15803/13214 15800/15801/13212</w:t>
        <w:br/>
        <w:t>f 15799/15799/13210 15802/15802/13213 15800/15801/13212</w:t>
        <w:br/>
        <w:t>f 15806/15804/13215 15805/15805/13216 15804/15806/13217</w:t>
        <w:br/>
        <w:t>f 15810/15807/13218 15809/15808/13219 15808/15809/13220</w:t>
        <w:br/>
        <w:t>f 15807/15810/13221 15810/15807/13218 15808/15809/13220</w:t>
        <w:br/>
        <w:t>f 15812/15811/13222 15811/15812/13223 15801/15800/13211</w:t>
        <w:br/>
        <w:t>f 15814/15813/13224 15808/15809/13220 15809/15808/13219</w:t>
        <w:br/>
        <w:t>f 15813/15814/13225 15814/15813/13224 15809/15808/13219</w:t>
        <w:br/>
        <w:t>f 15816/15815/13226 15813/15814/13225 15812/15811/13222</w:t>
        <w:br/>
        <w:t>f 15815/15816/13227 15816/15815/13226 15812/15811/13222</w:t>
        <w:br/>
        <w:t>f 15818/15817/13228 15816/15815/13226 15817/15818/13229</w:t>
        <w:br/>
        <w:t>f 15821/15819/13230 15820/15820/13231 15819/15821/13232</w:t>
        <w:br/>
        <w:t>f 15823/15822/13233 15822/15823/13234 15621/15621/13050</w:t>
        <w:br/>
        <w:t>f 15622/15620/13049 15823/15822/13233 15621/15621/13050</w:t>
        <w:br/>
        <w:t>f 15801/15800/13211 15823/15822/13233 15622/15620/13049</w:t>
        <w:br/>
        <w:t>f 15798/15797/13208 15801/15800/13211 15622/15620/13049</w:t>
        <w:br/>
        <w:t>f 15826/15824/13235 15825/15825/13236 15824/15826/13236</w:t>
        <w:br/>
        <w:t>f 15827/15827/13235 15826/15824/13235 15824/15826/13236</w:t>
        <w:br/>
        <w:t>f 15811/15812/13223 15823/15822/13233 15801/15800/13211</w:t>
        <w:br/>
        <w:t>f 15822/15823/13234 15823/15822/13233 15829/15828/13237</w:t>
        <w:br/>
        <w:t>f 15828/15829/13238 15822/15823/13234 15829/15828/13237</w:t>
        <w:br/>
        <w:t>f 15831/15830/13239 15795/15793/13204 15830/15831/13240</w:t>
        <w:br/>
        <w:t>f 15719/15717/13136 15833/15832/13241 15832/15833/13242</w:t>
        <w:br/>
        <w:t>f 15836/15834/13243 15835/15835/13244 15834/15836/13245</w:t>
        <w:br/>
        <w:t>f 15838/15837/13246 15837/15838/13246 15824/15826/13236</w:t>
        <w:br/>
        <w:t>f 15825/15825/13236 15838/15837/13246 15824/15826/13236</w:t>
        <w:br/>
        <w:t>f 15841/15839/13247 15840/15840/13248 15839/15841/13249</w:t>
        <w:br/>
        <w:t>f 15845/15842/13250 15844/15843/13251 15843/15844/13252</w:t>
        <w:br/>
        <w:t>f 15842/15845/13253 15845/15842/13250 15843/15844/13252</w:t>
        <w:br/>
        <w:t>f 15467/15468/12902 15678/15677/13099 15672/15671/13093</w:t>
        <w:br/>
        <w:t>f 15848/15846/13254 15847/15847/13255 15846/15848/13256</w:t>
        <w:br/>
        <w:t>f 15841/15839/13247 15839/15841/13249 15837/15838/13246</w:t>
        <w:br/>
        <w:t>f 15838/15837/13246 15841/15839/13247 15837/15838/13246</w:t>
        <w:br/>
        <w:t>f 15852/15849/13257 15851/15850/13258 15850/15851/13259</w:t>
        <w:br/>
        <w:t>f 15849/15852/13257 15852/15849/13257 15850/15851/13259</w:t>
        <w:br/>
        <w:t>f 15855/15853/13260 15854/15854/13261 15853/15855/13262</w:t>
        <w:br/>
        <w:t>f 15856/15856/13263 15855/15853/13260 15853/15855/13262</w:t>
        <w:br/>
        <w:t>f 15859/15857/13264 15858/15858/13265 15857/15859/13266</w:t>
        <w:br/>
        <w:t>f 15748/15748/13166 15859/15857/13264 15857/15859/13266</w:t>
        <w:br/>
        <w:t>f 15748/15748/13166 15857/15859/13266 15860/15860/13267</w:t>
        <w:br/>
        <w:t>f 15861/15861/13268 15748/15748/13166 15860/15860/13267</w:t>
        <w:br/>
        <w:t>f 15678/15677/13099 15862/15862/13269 15672/15671/13093</w:t>
        <w:br/>
        <w:t>f 15678/15677/13099 15467/15468/12902 15468/15467/12901</w:t>
        <w:br/>
        <w:t>f 15677/15678/13100 15678/15677/13099 15468/15467/12901</w:t>
        <w:br/>
        <w:t>f 15692/15694/13114 15693/15693/13113 15685/15687/13109</w:t>
        <w:br/>
        <w:t>f 15697/15696/13115 15692/15694/13114 15685/15687/13109</w:t>
        <w:br/>
        <w:t>f 15701/15702/13121 15699/15698/13117 15692/15694/13114</w:t>
        <w:br/>
        <w:t>f 15697/15696/13115 15701/15702/13121 15692/15694/13114</w:t>
        <w:br/>
        <w:t>f 15699/15698/13117 15701/15702/13121 15702/15701/13120</w:t>
        <w:br/>
        <w:t>f 15708/15706/13125 15699/15698/13117 15702/15701/13120</w:t>
        <w:br/>
        <w:t>f 15708/15706/13125 15702/15701/13120 15704/15705/13124</w:t>
        <w:br/>
        <w:t>f 15707/15707/13126 15708/15706/13125 15704/15705/13124</w:t>
        <w:br/>
        <w:t>f 15790/15790/13202 15864/15863/13270 15863/15864/13271</w:t>
        <w:br/>
        <w:t>f 15866/15865/13272 15865/15866/13273 15790/15790/13202</w:t>
        <w:br/>
        <w:t>f 15863/15864/13271 15866/15865/13272 15790/15790/13202</w:t>
        <w:br/>
        <w:t>f 15858/15858/13265 15866/15865/13272 15867/15867/13274</w:t>
        <w:br/>
        <w:t>f 15868/15868/13274 15858/15858/13265 15867/15867/13274</w:t>
        <w:br/>
        <w:t>f 15871/15869/13275 15870/15870/13276 15869/15871/13277</w:t>
        <w:br/>
        <w:t>f 15872/15872/13278 15871/15869/13275 15869/15871/13277</w:t>
        <w:br/>
        <w:t>f 15874/15873/13279 15873/15874/13280 15747/15749/13167</w:t>
        <w:br/>
        <w:t>f 15875/15875/13281 15874/15873/13279 15747/15749/13167</w:t>
        <w:br/>
        <w:t>f 15877/15876/13282 15876/15877/13282 15875/15875/13281</w:t>
        <w:br/>
        <w:t>f 15747/15749/13167 15877/15876/13282 15875/15875/13281</w:t>
        <w:br/>
        <w:t>f 15879/15878/13283 15878/15879/13284 15693/15693/13113</w:t>
        <w:br/>
        <w:t>f 15694/15692/12928 15879/15878/13283 15693/15693/13113</w:t>
        <w:br/>
        <w:t>f 15882/15880/13285 15881/15881/13286 15880/15882/13285</w:t>
        <w:br/>
        <w:t>f 15885/15883/13287 15884/15884/13288 15883/15885/13289</w:t>
        <w:br/>
        <w:t>f 15886/15886/13290 15885/15883/13287 15883/15885/13289</w:t>
        <w:br/>
        <w:t>f 15888/15887/13291 15887/15888/13292 15854/15854/13261</w:t>
        <w:br/>
        <w:t>f 15855/15853/13260 15888/15887/13291 15854/15854/13261</w:t>
        <w:br/>
        <w:t>f 15749/15747/13165 15751/15751/13169 15746/15746/13164</w:t>
        <w:br/>
        <w:t>f 15744/15745/13163 15749/15747/13165 15746/15746/13164</w:t>
        <w:br/>
        <w:t>f 15748/15748/13166 15749/15747/13165 15744/15745/13163</w:t>
        <w:br/>
        <w:t>f 15859/15857/13264 15748/15748/13166 15744/15745/13163</w:t>
        <w:br/>
        <w:t>f 15891/15889/13293 15890/15890/13294 15889/15891/13295</w:t>
        <w:br/>
        <w:t>f 15892/15892/13296 15891/15889/13293 15889/15891/13295</w:t>
        <w:br/>
        <w:t>f 15705/15704/13123 15770/15771/13187 15891/15889/13293</w:t>
        <w:br/>
        <w:t>f 15892/15892/13296 15705/15704/13123 15891/15889/13293</w:t>
        <w:br/>
        <w:t>f 15895/15893/13297 15894/15894/13298 15893/15895/13299</w:t>
        <w:br/>
        <w:t>f 15898/15896/13300 15897/15897/13301 15896/15898/13302</w:t>
        <w:br/>
        <w:t>f 15902/15899/13303 15901/15900/13304 15900/15901/13305</w:t>
        <w:br/>
        <w:t>f 15899/15902/13306 15902/15899/13303 15900/15901/13305</w:t>
        <w:br/>
        <w:t>f 15904/15903/13307 15903/15904/13308 15900/15901/13305</w:t>
        <w:br/>
        <w:t>f 15901/15900/13304 15904/15903/13307 15900/15901/13305</w:t>
        <w:br/>
        <w:t>f 15906/15905/13309 15530/15530/12962 15905/15906/13310</w:t>
        <w:br/>
        <w:t>f 15909/15907/13311 15908/15908/13312 15907/15909/13313</w:t>
        <w:br/>
        <w:t>f 15909/15907/13311 15911/15910/13314 15910/15911/13315</w:t>
        <w:br/>
        <w:t>f 15547/15548/12980 15912/15912/13316 15911/15910/13314</w:t>
        <w:br/>
        <w:t>f 15913/15913/13317 15547/15548/12980 15911/15910/13314</w:t>
        <w:br/>
        <w:t>f 15916/15914/13318 15915/15915/13319 15914/15916/13320</w:t>
        <w:br/>
        <w:t>f 15918/15917/13321 15917/15918/13322 15912/15912/13316</w:t>
        <w:br/>
        <w:t>f 15547/15548/12980 15918/15917/13321 15912/15912/13316</w:t>
        <w:br/>
        <w:t>f 15921/15919/13323 15920/15920/13324 15919/15921/13325</w:t>
        <w:br/>
        <w:t>f 15922/15922/13326 15548/15547/12979 15540/15539/12971</w:t>
        <w:br/>
        <w:t>f 15923/15923/13327 15922/15922/13326 15540/15539/12971</w:t>
        <w:br/>
        <w:t>f 15562/15563/12995 15925/15924/13328 15924/15925/13329</w:t>
        <w:br/>
        <w:t>f 15560/15561/12993 15562/15563/12995 15924/15925/13329</w:t>
        <w:br/>
        <w:t>f 15564/15564/12996 15565/15565/12997 15927/15926/13330</w:t>
        <w:br/>
        <w:t>f 15926/15927/11621 15564/15564/12996 15927/15926/13330</w:t>
        <w:br/>
        <w:t>f 15564/15564/12996 15926/15927/11621 15928/15928/13331</w:t>
        <w:br/>
        <w:t>f 15566/15566/12998 15564/15564/12996 15928/15928/13331</w:t>
        <w:br/>
        <w:t>f 15562/15563/12995 15568/15568/13000 15929/15929/13332</w:t>
        <w:br/>
        <w:t>f 15925/15924/13328 15562/15563/12995 15929/15929/13332</w:t>
        <w:br/>
        <w:t>f 15566/15566/12998 15928/15928/13331 15930/15930/13333</w:t>
        <w:br/>
        <w:t>f 15570/15569/13001 15566/15566/12998 15930/15930/13333</w:t>
        <w:br/>
        <w:t>f 15568/15568/13000 15571/15571/13003 15576/15578/13010</w:t>
        <w:br/>
        <w:t>f 15929/15929/13332 15568/15568/13000 15576/15578/13010</w:t>
        <w:br/>
        <w:t>f 15569/15570/13002 15570/15569/13001 15931/15931/13334</w:t>
        <w:br/>
        <w:t>f 15932/15932/13335 15569/15570/13002 15931/15931/13334</w:t>
        <w:br/>
        <w:t>f 15575/15575/13007 15934/15933/13336 15933/15934/13337</w:t>
        <w:br/>
        <w:t>f 15938/15935/13338 15937/15936/13339 15936/15937/13340</w:t>
        <w:br/>
        <w:t>f 15935/15938/13338 15938/15935/13338 15936/15937/13340</w:t>
        <w:br/>
        <w:t>f 15569/15570/13002 15932/15932/13335 15578/15576/13008</w:t>
        <w:br/>
        <w:t>f 15571/15571/13003 15569/15570/13002 15578/15576/13008</w:t>
        <w:br/>
        <w:t>f 15939/15939/13341 15584/15585/13016 15585/15584/13015</w:t>
        <w:br/>
        <w:t>f 14094/14092/11619 14092/14094/11621 15940/15940/13330</w:t>
        <w:br/>
        <w:t>f 15591/15591/13022 14094/14092/11619 15940/15940/13330</w:t>
        <w:br/>
        <w:t>f 15588/15588/13019 15942/15941/13342 15941/15942/13343</w:t>
        <w:br/>
        <w:t>f 15593/15592/13023 15588/15588/13019 15941/15942/13343</w:t>
        <w:br/>
        <w:t>f 14093/14093/11620 15944/15943/13344 15943/15944/13345</w:t>
        <w:br/>
        <w:t>f 15593/15592/13023 15941/15942/13343 15945/15945/13346</w:t>
        <w:br/>
        <w:t>f 15595/15594/13025 15593/15592/13023 15945/15945/13346</w:t>
        <w:br/>
        <w:t>f 14093/14093/11620 15596/15596/13027 15946/15946/13347</w:t>
        <w:br/>
        <w:t>f 15944/15943/13344 14093/14093/11620 15946/15946/13347</w:t>
        <w:br/>
        <w:t>f 15595/15594/13025 15945/15945/13346 15947/15947/13348</w:t>
        <w:br/>
        <w:t>f 15598/15597/13028 15595/15594/13025 15947/15947/13348</w:t>
        <w:br/>
        <w:t>f 15596/15596/13027 15599/15599/13030 15605/15607/13038</w:t>
        <w:br/>
        <w:t>f 15946/15946/13347 15596/15596/13027 15605/15607/13038</w:t>
        <w:br/>
        <w:t>f 15949/15948/13349 15948/15949/13350 15597/15598/13029</w:t>
        <w:br/>
        <w:t>f 15598/15597/13028 15949/15948/13349 15597/15598/13029</w:t>
        <w:br/>
        <w:t>f 15603/15603/13034 15951/15950/13351 15950/15951/13352</w:t>
        <w:br/>
        <w:t>f 15954/15952/13353 15953/15953/13354 15952/15954/13355</w:t>
        <w:br/>
        <w:t>f 15955/15955/13356 15954/15952/13353 15952/15954/13355</w:t>
        <w:br/>
        <w:t>f 15597/15598/13029 15948/15949/13350 15607/15605/13036</w:t>
        <w:br/>
        <w:t>f 15599/15599/13030 15597/15598/13029 15607/15605/13036</w:t>
        <w:br/>
        <w:t>f 15585/15584/13015 15609/15609/13040 15957/15956/13357</w:t>
        <w:br/>
        <w:t>f 15956/15957/13358 15585/15584/13015 15957/15956/13357</w:t>
        <w:br/>
        <w:t>f 15760/15758/13176 15959/15958/13359 15958/15959/13360</w:t>
        <w:br/>
        <w:t>f 15772/15772/13188 15760/15758/13176 15958/15959/13360</w:t>
        <w:br/>
        <w:t>f 15761/15761/13179 15960/15960/13361 15959/15958/13359</w:t>
        <w:br/>
        <w:t>f 15760/15758/13176 15761/15761/13179 15959/15958/13359</w:t>
        <w:br/>
        <w:t>f 15960/15960/13361 15962/15961/13362 15961/15962/13363</w:t>
        <w:br/>
        <w:t>f 15959/15958/13359 15960/15960/13361 15961/15962/13363</w:t>
        <w:br/>
        <w:t>f 15962/15961/13362 15964/15963/13364 15963/15964/13365</w:t>
        <w:br/>
        <w:t>f 15961/15962/13363 15962/15961/13362 15963/15964/13365</w:t>
        <w:br/>
        <w:t>f 15967/15965/13366 15966/15966/13367 15965/15967/13368</w:t>
        <w:br/>
        <w:t>f 15896/15898/13302 15897/15897/13301 15968/15968/13369</w:t>
        <w:br/>
        <w:t>f 15871/15869/13275 15855/15853/13260 15856/15856/13263</w:t>
        <w:br/>
        <w:t>f 15969/15969/13370 15871/15869/13275 15856/15856/13263</w:t>
        <w:br/>
        <w:t>f 15870/15870/13276 15871/15869/13275 15969/15969/13370</w:t>
        <w:br/>
        <w:t>f 15970/15970/13287 15870/15870/13276 15969/15969/13370</w:t>
        <w:br/>
        <w:t>f 15878/15879/13284 15680/15680/13102 15681/15683/13105</w:t>
        <w:br/>
        <w:t>f 15688/15688/13110 15878/15879/13284 15681/15683/13105</w:t>
        <w:br/>
        <w:t>f 15974/15971/13371 15973/15972/13372 15972/15973/13373</w:t>
        <w:br/>
        <w:t>f 15971/15974/13374 15974/15971/13371 15972/15973/13373</w:t>
        <w:br/>
        <w:t>f 15977/15975/13253 15976/15976/13375 15972/15973/13373</w:t>
        <w:br/>
        <w:t>f 15975/15977/13376 15977/15975/13253 15972/15973/13373</w:t>
        <w:br/>
        <w:t>f 15980/15978/13377 15979/15979/13378 15978/15980/13379</w:t>
        <w:br/>
        <w:t>f 15684/15684/13106 15681/15683/13105 15680/15680/13102</w:t>
        <w:br/>
        <w:t>f 15446/15446/12881 15684/15684/13106 15680/15680/13102</w:t>
        <w:br/>
        <w:t>f 15973/15972/13372 15981/15981/13380 15975/15977/13376</w:t>
        <w:br/>
        <w:t>f 15972/15973/13373 15973/15972/13372 15975/15977/13376</w:t>
        <w:br/>
        <w:t>f 15983/15982/13381 15977/15975/13253 15975/15977/13376</w:t>
        <w:br/>
        <w:t>f 15982/15983/13382 15983/15982/13381 15975/15977/13376</w:t>
        <w:br/>
        <w:t>f 15987/15984/13306 15986/15985/13305 15985/15986/13383</w:t>
        <w:br/>
        <w:t>f 15984/15987/13384 15987/15984/13306 15985/15986/13383</w:t>
        <w:br/>
        <w:t>f 15986/15985/13305 15989/15988/13308 15988/15989/13385</w:t>
        <w:br/>
        <w:t>f 15985/15986/13383 15986/15985/13305 15988/15989/13385</w:t>
        <w:br/>
        <w:t>f 15981/15981/13380 15856/15856/13263 15982/15983/13382</w:t>
        <w:br/>
        <w:t>f 15975/15977/13376 15981/15981/13380 15982/15983/13382</w:t>
        <w:br/>
        <w:t>f 15993/15990/13386 15992/15991/13387 15991/15992/13388</w:t>
        <w:br/>
        <w:t>f 15990/15993/13389 15993/15990/13386 15991/15992/13388</w:t>
        <w:br/>
        <w:t>f 15996/15994/13390 15995/15995/13391 15994/15996/13392</w:t>
        <w:br/>
        <w:t>f 15997/15997/13393 15996/15994/13390 15994/15996/13392</w:t>
        <w:br/>
        <w:t>f 15992/15991/13387 15999/15998/13394 15998/15999/13395</w:t>
        <w:br/>
        <w:t>f 15991/15992/13388 15992/15991/13387 15998/15999/13395</w:t>
        <w:br/>
        <w:t>f 16003/16000/13396 16002/16001/13397 16001/16002/13398</w:t>
        <w:br/>
        <w:t>f 16000/16003/13399 16003/16000/13396 16001/16002/13398</w:t>
        <w:br/>
        <w:t>f 16000/16003/13399 16001/16002/13398 16005/16004/13400</w:t>
        <w:br/>
        <w:t>f 16004/16005/13401 16000/16003/13399 16005/16004/13400</w:t>
        <w:br/>
        <w:t>f 16008/16006/13402 16007/16007/13403 16006/16008/13404</w:t>
        <w:br/>
        <w:t>f 16009/16009/13405 16008/16006/13402 16006/16008/13404</w:t>
        <w:br/>
        <w:t>f 15802/15802/13213 15746/15746/13164 16010/16010/13406</w:t>
        <w:br/>
        <w:t>f 15997/15997/13393 15802/15802/13213 16010/16010/13406</w:t>
        <w:br/>
        <w:t>f 15803/15803/13214 15802/15802/13213 15997/15997/13393</w:t>
        <w:br/>
        <w:t>f 15994/15996/13392 15803/15803/13214 15997/15997/13393</w:t>
        <w:br/>
        <w:t>f 15990/15993/13389 15991/15992/13388 16011/16011/13407</w:t>
        <w:br/>
        <w:t>f 16012/16012/13408 15990/15993/13389 16011/16011/13407</w:t>
        <w:br/>
        <w:t>f 16016/16013/13409 16015/16014/13410 16014/16015/13411</w:t>
        <w:br/>
        <w:t>f 16013/16016/13412 16016/16013/13409 16014/16015/13411</w:t>
        <w:br/>
        <w:t>f 15903/15904/13308 15904/15903/13307 16018/16017/13413</w:t>
        <w:br/>
        <w:t>f 16017/16018/13414 15903/15904/13308 16018/16017/13413</w:t>
        <w:br/>
        <w:t>f 16006/16008/13404 16007/16007/13403 16019/16019/13415</w:t>
        <w:br/>
        <w:t>f 16013/16016/13412 16014/16015/13411 16021/16020/13414</w:t>
        <w:br/>
        <w:t>f 16020/16021/13416 16013/16016/13412 16021/16020/13414</w:t>
        <w:br/>
        <w:t>f 16014/16015/13411 15988/15989/13385 15989/15988/13308</w:t>
        <w:br/>
        <w:t>f 16021/16020/13414 16014/16015/13411 15989/15988/13308</w:t>
        <w:br/>
        <w:t>f 16023/16022/13416 16017/16018/13414 16018/16017/13413</w:t>
        <w:br/>
        <w:t>f 16022/16023/13417 16023/16022/13416 16018/16017/13413</w:t>
        <w:br/>
        <w:t>f 16027/16024/13418 16026/16025/13419 16025/16026/13420</w:t>
        <w:br/>
        <w:t>f 16024/16027/13420 16027/16024/13418 16025/16026/13420</w:t>
        <w:br/>
        <w:t>f 16015/16014/13410 15983/15982/13381 15988/15989/13385</w:t>
        <w:br/>
        <w:t>f 16014/16015/13411 16015/16014/13410 15988/15989/13385</w:t>
        <w:br/>
        <w:t>f 15806/15804/13215 15804/15806/13217 15794/15794/13205</w:t>
        <w:br/>
        <w:t>f 15807/15810/13221 16029/16028/13421 16028/16029/13422</w:t>
        <w:br/>
        <w:t>f 16030/16030/13423 15807/15810/13221 16028/16029/13422</w:t>
        <w:br/>
        <w:t>f 15807/15810/13221 15808/15809/13220 16031/16031/13424</w:t>
        <w:br/>
        <w:t>f 16029/16028/13421 15807/15810/13221 16031/16031/13424</w:t>
        <w:br/>
        <w:t>f 15808/15809/13220 15814/15813/13224 16032/16032/13425</w:t>
        <w:br/>
        <w:t>f 16031/16031/13424 15808/15809/13220 16032/16032/13425</w:t>
        <w:br/>
        <w:t>f 16033/16033/13426 15818/15817/13228 15817/15818/13229</w:t>
        <w:br/>
        <w:t>f 15819/15821/13232 15820/15820/13231 16034/16034/13427</w:t>
        <w:br/>
        <w:t>f 16037/16035/13428 16036/16036/13429 16035/16037/13430</w:t>
        <w:br/>
        <w:t>f 16040/16038/13431 16039/16039/13432 16038/16040/13433</w:t>
        <w:br/>
        <w:t>f 16041/16041/13434 16040/16038/13431 16038/16040/13433</w:t>
        <w:br/>
        <w:t>f 15506/15505/12937 16042/16042/13435 15614/15616/13046</w:t>
        <w:br/>
        <w:t>f 15505/15506/12938 15506/15505/12937 15614/15616/13046</w:t>
        <w:br/>
        <w:t>f 16039/16039/13432 16040/16038/13431 16043/16043/13436</w:t>
        <w:br/>
        <w:t>f 16044/16044/13437 16039/16039/13432 16043/16043/13436</w:t>
        <w:br/>
        <w:t>f 16048/16045/13438 16047/16046/13439 16046/16047/13440</w:t>
        <w:br/>
        <w:t>f 16045/16048/13441 16048/16045/13438 16046/16047/13440</w:t>
        <w:br/>
        <w:t>f 15937/15936/13339 16050/16049/13442 16049/16050/13442</w:t>
        <w:br/>
        <w:t>f 15936/15937/13340 15937/15936/13339 16049/16050/13442</w:t>
        <w:br/>
        <w:t>f 16053/16051/13443 16052/16052/13443 16051/16053/13444</w:t>
        <w:br/>
        <w:t>f 16054/16054/13444 16053/16051/13443 16051/16053/13444</w:t>
        <w:br/>
        <w:t>f 16057/16055/13445 16056/16056/13446 16055/16057/13447</w:t>
        <w:br/>
        <w:t>f 16060/16058/13448 16059/16059/13449 16058/16060/13448</w:t>
        <w:br/>
        <w:t>f 16062/16061/13450 16061/16062/13450 16052/16052/13443</w:t>
        <w:br/>
        <w:t>f 16053/16051/13443 16062/16061/13450 16052/16052/13443</w:t>
        <w:br/>
        <w:t>f 16065/16063/13451 16064/16064/13452 16063/16065/13453</w:t>
        <w:br/>
        <w:t>f 16066/16066/13454 16065/16063/13451 16063/16065/13453</w:t>
        <w:br/>
        <w:t>f 16068/16067/13455 16067/16068/13456 16063/16065/13453</w:t>
        <w:br/>
        <w:t>f 16064/16064/13452 16068/16067/13455 16063/16065/13453</w:t>
        <w:br/>
        <w:t>f 16071/16069/13457 16070/16070/13458 16069/16071/13459</w:t>
        <w:br/>
        <w:t>f 16072/16072/13460 16070/16070/13458 16071/16069/13457</w:t>
        <w:br/>
        <w:t>f 16066/16066/13454 16063/16065/13453 16073/16073/13461</w:t>
        <w:br/>
        <w:t>f 16074/16074/13462 16066/16066/13454 16073/16073/13461</w:t>
        <w:br/>
        <w:t>f 16067/16068/13456 16075/16075/13463 16073/16073/13461</w:t>
        <w:br/>
        <w:t>f 16063/16065/13453 16067/16068/13456 16073/16073/13461</w:t>
        <w:br/>
        <w:t>f 15589/15587/13018 16076/16076/13464 15942/15941/13342</w:t>
        <w:br/>
        <w:t>f 15588/15588/13019 15589/15587/13018 15942/15941/13342</w:t>
        <w:br/>
        <w:t>f 16077/16077/13465 15589/15587/13018 15590/15590/13021</w:t>
        <w:br/>
        <w:t>f 15589/15587/13018 16077/16077/13465 15939/15939/13466</w:t>
        <w:br/>
        <w:t>f 16076/16076/13464 15589/15587/13018 15939/15939/13466</w:t>
        <w:br/>
        <w:t>f 15582/15582/13014 15591/15591/13022 15940/15940/13330</w:t>
        <w:br/>
        <w:t>f 15583/15581/13013 15590/15590/13021 15591/15591/13022</w:t>
        <w:br/>
        <w:t>f 15582/15582/13014 15583/15581/13013 15591/15591/13022</w:t>
        <w:br/>
        <w:t>f 15832/15833/13242 16078/16078/13467 15743/15742/13160</w:t>
        <w:br/>
        <w:t>f 16079/16079/13468 15743/15742/13160 16078/16078/13467</w:t>
        <w:br/>
        <w:t>f 15473/15473/12907 16081/16080/13469 16080/16081/13470</w:t>
        <w:br/>
        <w:t>f 15472/15470/12904 15473/15473/12907 16080/16081/13470</w:t>
        <w:br/>
        <w:t>f 16085/16082/13471 16084/16083/13472 16083/16084/13472</w:t>
        <w:br/>
        <w:t>f 16082/16085/13473 16085/16082/13471 16083/16084/13472</w:t>
        <w:br/>
        <w:t>f 15762/15762/12893 16086/16086/13474 15775/15774/13190</w:t>
        <w:br/>
        <w:t>f 15764/15763/13180 15762/15762/12893 15775/15774/13190</w:t>
        <w:br/>
        <w:t>f 16088/16087/13475 16087/16088/13476 15720/15722/13141</w:t>
        <w:br/>
        <w:t>f 16089/16089/13477 16088/16087/13475 15720/15722/13141</w:t>
        <w:br/>
        <w:t>f 15956/15957/13358 15939/15939/13341 15585/15584/13015</w:t>
        <w:br/>
        <w:t>f 16090/16090/13478 16087/16088/13476 15833/15832/13241</w:t>
        <w:br/>
        <w:t>f 16091/16091/13479 16090/16090/13478 15833/15832/13241</w:t>
        <w:br/>
        <w:t>f 15683/15681/13103 16092/16092/13480 15682/15682/13104</w:t>
        <w:br/>
        <w:t>f 16094/16093/13481 16080/16081/13470 16081/16080/13469</w:t>
        <w:br/>
        <w:t>f 16093/16094/13482 16094/16093/13481 16081/16080/13469</w:t>
        <w:br/>
        <w:t>f 16096/16095/13483 16030/16030/13423 16095/16096/13484</w:t>
        <w:br/>
        <w:t>f 15806/15804/13215 16096/16095/13483 16095/16096/13484</w:t>
        <w:br/>
        <w:t>f 15724/15726/13145 15731/15730/13149 15732/15735/13154</w:t>
        <w:br/>
        <w:t>f 15733/15734/13153 15724/15726/13145 15732/15735/13154</w:t>
        <w:br/>
        <w:t>f 15737/15736/13155 15494/15494/12926 15491/15490/12922</w:t>
        <w:br/>
        <w:t>f 15492/15489/12921 15737/15736/13155 15491/15490/12922</w:t>
        <w:br/>
        <w:t>f 15858/15858/13265 15859/15857/13264 15490/15491/12923</w:t>
        <w:br/>
        <w:t>f 15790/15790/13202 15858/15858/13265 15490/15491/12923</w:t>
        <w:br/>
        <w:t>f 15489/15492/12924 15490/15491/12923 15859/15857/13264</w:t>
        <w:br/>
        <w:t>f 15744/15745/13163 15489/15492/12924 15859/15857/13264</w:t>
        <w:br/>
        <w:t>f 16097/16097/13485 15552/15549/12981 15549/15552/12984</w:t>
        <w:br/>
        <w:t>f 16098/16098/13486 15551/15550/12982 15552/15549/12981</w:t>
        <w:br/>
        <w:t>f 15557/15559/12991 16098/16098/13486 15552/15549/12981</w:t>
        <w:br/>
        <w:t>f 15550/15551/12983 15551/15550/12982 15565/15565/12997</w:t>
        <w:br/>
        <w:t>f 15561/15560/12992 15550/15551/12983 15565/15565/12997</w:t>
        <w:br/>
        <w:t>f 16099/16099/13487 15927/15926/13330 15565/15565/12997</w:t>
        <w:br/>
        <w:t>f 15551/15550/12982 16099/16099/13487 15565/15565/12997</w:t>
        <w:br/>
        <w:t>f 15608/15608/13039 15609/15609/13040 15586/15586/13017</w:t>
        <w:br/>
        <w:t>f 15552/15549/12981 16100/16100/13488 15559/15557/12989</w:t>
        <w:br/>
        <w:t>f 16102/16101/13489 16042/16042/13435 16101/16102/13490</w:t>
        <w:br/>
        <w:t>f 16105/16103/13491 16104/16104/13492 16103/16105/13492</w:t>
        <w:br/>
        <w:t>f 16106/16106/13493 16105/16103/13491 16103/16105/13492</w:t>
        <w:br/>
        <w:t>f 16110/16107/13494 16109/16108/13494 16108/16109/13495</w:t>
        <w:br/>
        <w:t>f 16107/16110/13495 16110/16107/13494 16108/16109/13495</w:t>
        <w:br/>
        <w:t>f 15509/15508/12940 15510/15507/12939 15501/15504/12936</w:t>
        <w:br/>
        <w:t>f 15502/15503/12935 15509/15508/12940 15501/15504/12936</w:t>
        <w:br/>
        <w:t>f 15855/15853/13260 15871/15869/13275 15872/15872/13278</w:t>
        <w:br/>
        <w:t>f 15888/15887/13291 15855/15853/13260 15872/15872/13278</w:t>
        <w:br/>
        <w:t>f 15964/15963/13364 15788/15787/13199 15789/15786/13198</w:t>
        <w:br/>
        <w:t>f 15697/15696/13115 15696/15697/13116 15700/15703/13122</w:t>
        <w:br/>
        <w:t>f 15701/15702/13121 15697/15696/13115 15700/15703/13122</w:t>
        <w:br/>
        <w:t>f 15765/15765/13182 15771/15770/13186 15703/15700/13119</w:t>
        <w:br/>
        <w:t>f 15700/15703/13122 15765/15765/13182 15703/15700/13119</w:t>
        <w:br/>
        <w:t>f 15792/15792/13203 15791/15791/13203 16111/16111/13496</w:t>
        <w:br/>
        <w:t>f 16114/16112/13497 16113/16113/13498 16112/16114/13499</w:t>
        <w:br/>
        <w:t>f 16115/16115/13500 15710/15713/13132 15715/15715/13134</w:t>
        <w:br/>
        <w:t>f 15714/15714/13133 16115/16115/13500 15715/15715/13134</w:t>
        <w:br/>
        <w:t>f 16117/16116/13501 16116/16117/13502 15889/15891/13295</w:t>
        <w:br/>
        <w:t>f 15890/15890/13294 16117/16116/13501 15889/15891/13295</w:t>
        <w:br/>
        <w:t>f 16118/16118/13503 15759/15759/13177 15773/15773/13189</w:t>
        <w:br/>
        <w:t>f 16119/16119/13504 16118/16118/13503 15773/15773/13189</w:t>
        <w:br/>
        <w:t>f 16120/16120/13505 15758/15760/13178 15759/15759/13177</w:t>
        <w:br/>
        <w:t>f 16118/16118/13503 16120/16120/13505 15759/15759/13177</w:t>
        <w:br/>
        <w:t>f 15704/15705/13124 15705/15704/13123 15892/15892/13296</w:t>
        <w:br/>
        <w:t>f 15714/15714/13133 15704/15705/13124 15892/15892/13296</w:t>
        <w:br/>
        <w:t>f 16123/16121/13506 16122/16122/13507 16121/16123/13506</w:t>
        <w:br/>
        <w:t>f 16125/16124/13255 16124/16125/13508 15978/15980/13379</w:t>
        <w:br/>
        <w:t>f 15976/15976/13375 16126/16126/13509 15971/15974/13374</w:t>
        <w:br/>
        <w:t>f 15972/15973/13373 15976/15976/13375 15971/15974/13374</w:t>
        <w:br/>
        <w:t>f 16128/16127/13509 15843/15844/13252 15844/15843/13251</w:t>
        <w:br/>
        <w:t>f 16127/16128/13510 16128/16127/13509 15844/15843/13251</w:t>
        <w:br/>
        <w:t>f 16131/16129/13511 16130/16130/13512 16129/16131/13513</w:t>
        <w:br/>
        <w:t>f 16132/16132/13514 16000/16003/13399 16004/16005/13401</w:t>
        <w:br/>
        <w:t>f 16132/16132/13514 16003/16000/13396 16000/16003/13399</w:t>
        <w:br/>
        <w:t>f 16133/16133/13515 15991/15992/13388 15998/15999/13395</w:t>
        <w:br/>
        <w:t>f 16026/16025/13419 16027/16024/13418 16134/16134/13516</w:t>
        <w:br/>
        <w:t>f 16135/16135/13516 16026/16025/13419 16134/16134/13516</w:t>
        <w:br/>
        <w:t>f 16136/16136/13517 15993/15990/13386 15990/15993/13389</w:t>
        <w:br/>
        <w:t>f 16012/16012/13408 16136/16136/13517 15990/15993/13389</w:t>
        <w:br/>
        <w:t>f 16139/16137/13518 16138/16138/13519 16137/16139/13520</w:t>
        <w:br/>
        <w:t>f 16140/16140/13518 16139/16137/13518 16137/16139/13520</w:t>
        <w:br/>
        <w:t>f 16143/16141/13521 16142/16142/13522 16141/16143/13523</w:t>
        <w:br/>
        <w:t>f 16145/16144/13524 16048/16045/13438 16045/16048/13441</w:t>
        <w:br/>
        <w:t>f 16144/16145/13525 16145/16144/13524 16045/16048/13441</w:t>
        <w:br/>
        <w:t>f 16147/16146/13526 15535/15534/12966 16046/16047/13440</w:t>
        <w:br/>
        <w:t>f 16146/16147/13527 16147/16146/13526 16046/16047/13440</w:t>
        <w:br/>
        <w:t>f 16145/16144/13524 16144/16145/13525 16148/16148/13528</w:t>
        <w:br/>
        <w:t>f 16149/16149/13529 15371/15371/12807 15366/15366/12802</w:t>
        <w:br/>
        <w:t>f 16150/16150/13530 16149/16149/13529 15366/15366/12802</w:t>
        <w:br/>
        <w:t>f 16153/16151/12828 15424/15427/12863 16152/16152/13531</w:t>
        <w:br/>
        <w:t>f 16151/16153/13532 16153/16151/12828 16152/16152/13531</w:t>
        <w:br/>
        <w:t>f 16156/16154/13533 15389/15388/12824 16155/16155/13534</w:t>
        <w:br/>
        <w:t>f 16154/16156/13535 16156/16154/13533 16155/16155/13534</w:t>
        <w:br/>
        <w:t>f 16160/16157/13536 16159/16158/13537 16158/16159/13538</w:t>
        <w:br/>
        <w:t>f 16157/16160/13539 16160/16157/13536 16158/16159/13538</w:t>
        <w:br/>
        <w:t>f 15404/15405/12841 15405/15404/12840 16161/16161/13540</w:t>
        <w:br/>
        <w:t>f 16162/16162/13541 15404/15405/12841 16161/16161/13540</w:t>
        <w:br/>
        <w:t>f 16162/16162/13541 16161/16161/13540 16149/16149/13529</w:t>
        <w:br/>
        <w:t>f 16150/16150/13530 16162/16162/13541 16149/16149/13529</w:t>
        <w:br/>
        <w:t>f 15660/15658/13084 15365/15367/12803 15372/15372/12808</w:t>
        <w:br/>
        <w:t>f 15659/15659/13085 15660/15658/13084 15372/15372/12808</w:t>
        <w:br/>
        <w:t>f 16165/16163/13542 16164/16164/13542 16163/16165/13543</w:t>
        <w:br/>
        <w:t>f 16166/16166/13543 16165/16163/13542 16163/16165/13543</w:t>
        <w:br/>
        <w:t>f 16167/16167/13544 15719/15717/13136 15717/15719/13138</w:t>
        <w:br/>
        <w:t>f 15557/15559/12991 15552/15549/12981 15559/15557/12989</w:t>
        <w:br/>
        <w:t>f 16170/16168/13545 16169/16169/13546 16168/16170/13547</w:t>
        <w:br/>
        <w:t>f 16171/16171/13545 16170/16168/13545 16168/16170/13547</w:t>
        <w:br/>
        <w:t>f 16172/16172/13548 15608/15608/13039 15581/15583/12991</w:t>
        <w:br/>
        <w:t>f 15673/15675/13097 15674/15674/13096 16173/16173/13138</w:t>
        <w:br/>
        <w:t>f 15726/15724/13143 15724/15726/13145 15733/15734/13153</w:t>
        <w:br/>
        <w:t>f 16174/16174/13549 15726/15724/13143 15733/15734/13153</w:t>
        <w:br/>
        <w:t>f 15511/15511/12943 15505/15506/12938 16175/16175/13550</w:t>
        <w:br/>
        <w:t>f 15505/15506/12938 15614/15616/13046 15615/15615/13045</w:t>
        <w:br/>
        <w:t>f 16175/16175/13550 15505/15506/12938 15615/15615/13045</w:t>
        <w:br/>
        <w:t>f 16178/16176/13488 16177/16177/13551 16176/16178/13552</w:t>
        <w:br/>
        <w:t>f 15479/15482/12914 15480/15481/12914 15499/15498/12930</w:t>
        <w:br/>
        <w:t>f 15500/15497/12929 15479/15482/12914 15499/15498/12930</w:t>
        <w:br/>
        <w:t>f 16179/16179/13553 16178/16176/13488 16176/16178/13552</w:t>
        <w:br/>
        <w:t>f 16182/16180/13554 16181/16181/13555 16180/16182/13555</w:t>
        <w:br/>
        <w:t>f 16183/16183/13554 16182/16180/13554 16180/16182/13555</w:t>
        <w:br/>
        <w:t>f 16186/16184/13556 16185/16185/13557 16184/16186/13558</w:t>
        <w:br/>
        <w:t>f 15822/15823/13234 16187/16187/13559 15831/15830/13239</w:t>
        <w:br/>
        <w:t>f 15621/15621/13050 15822/15823/13234 15831/15830/13239</w:t>
        <w:br/>
        <w:t>f 16188/16188/13560 15726/15724/13143 16174/16174/13549</w:t>
        <w:br/>
        <w:t>f 15727/15729/13148 16188/16188/13560 16174/16174/13549</w:t>
        <w:br/>
        <w:t>f 15794/15794/13205 15795/15793/13204 15831/15830/13239</w:t>
        <w:br/>
        <w:t>f 16190/16189/13561 15684/15684/13106 15446/15446/12881</w:t>
        <w:br/>
        <w:t>f 16189/16190/13562 16190/16189/13561 15446/15446/12881</w:t>
        <w:br/>
        <w:t>f 16191/16191/13563 15683/15681/13103 15684/15684/13106</w:t>
        <w:br/>
        <w:t>f 16190/16189/13561 16191/16191/13563 15684/15684/13106</w:t>
        <w:br/>
        <w:t>f 15446/15446/12881 15447/15445/12880 16192/16192/13564</w:t>
        <w:br/>
        <w:t>f 16189/16190/13562 15446/15446/12881 16192/16192/13564</w:t>
        <w:br/>
        <w:t>f 16193/16193/13565 16092/16092/13480 15683/15681/13103</w:t>
        <w:br/>
        <w:t>f 16191/16191/13563 16193/16193/13565 15683/15681/13103</w:t>
        <w:br/>
        <w:t>f 16166/16166/13543 16163/16165/13543 16194/16194/13566</w:t>
        <w:br/>
        <w:t>f 16195/16195/13566 16166/16166/13543 16194/16194/13566</w:t>
        <w:br/>
        <w:t>f 16197/16196/13567 16196/16197/13568 15804/15806/13217</w:t>
        <w:br/>
        <w:t>f 15805/15805/13216 16197/16196/13567 15804/15806/13217</w:t>
        <w:br/>
        <w:t>f 16198/16198/13569 16105/16103/13491 16106/16106/13493</w:t>
        <w:br/>
        <w:t>f 16199/16199/13569 16198/16198/13569 16106/16106/13493</w:t>
        <w:br/>
        <w:t>f 15796/15796/13207 15793/15795/13206 15616/15614/13044</w:t>
        <w:br/>
        <w:t>f 16200/16200/13570 15796/15796/13207 15616/15614/13044</w:t>
        <w:br/>
        <w:t>f 15734/15733/13152 16201/16201/13571 16174/16174/13549</w:t>
        <w:br/>
        <w:t>f 15733/15734/13153 15734/15733/13152 16174/16174/13549</w:t>
        <w:br/>
        <w:t>f 15794/15794/13205 15804/15806/13217 16196/16197/13568</w:t>
        <w:br/>
        <w:t>f 15793/15795/13206 15794/15794/13205 16196/16197/13568</w:t>
        <w:br/>
        <w:t>f 15630/15629/13058 16202/16202/13572 15629/15630/13059</w:t>
        <w:br/>
        <w:t>f 16204/16203/13573 16203/16204/13574 15805/15805/13216</w:t>
        <w:br/>
        <w:t>f 16197/16196/13567 16205/16205/13575 15834/15836/13245</w:t>
        <w:br/>
        <w:t>f 15678/15677/13099 15675/15673/13095 15676/15676/13098</w:t>
        <w:br/>
        <w:t>f 15862/15862/13269 15678/15677/13099 15676/15676/13098</w:t>
        <w:br/>
        <w:t>f 15556/15555/12987 16097/16097/13485 15549/15552/12984</w:t>
        <w:br/>
        <w:t>f 15674/15674/13096 15675/15673/13095 15679/15679/13101</w:t>
        <w:br/>
        <w:t>f 16206/16206/13479 15674/15674/13096 15679/15679/13101</w:t>
        <w:br/>
        <w:t>f 15473/15473/12907 15470/15472/12906 15679/15679/13101</w:t>
        <w:br/>
        <w:t>f 15470/15472/12906 16206/16206/13479 15679/15679/13101</w:t>
        <w:br/>
        <w:t>f 16091/16091/13479 15833/15832/13241 15719/15717/13136</w:t>
        <w:br/>
        <w:t>f 16167/16167/13544 16091/16091/13479 15719/15717/13136</w:t>
        <w:br/>
        <w:t>f 15488/15487/12919 16078/16078/13467 16101/16102/13490</w:t>
        <w:br/>
        <w:t>f 15487/15488/12920 15488/15487/12919 16101/16102/13490</w:t>
        <w:br/>
        <w:t>f 15851/15850/13258 16078/16078/13467 15832/15833/13242</w:t>
        <w:br/>
        <w:t>f 15850/15851/13259 15851/15850/13258 15832/15833/13242</w:t>
        <w:br/>
        <w:t>f 15677/15678/13100 15468/15467/12901 16081/16080/13469</w:t>
        <w:br/>
        <w:t>f 15473/15473/12907 15677/15678/13100 16081/16080/13469</w:t>
        <w:br/>
        <w:t>f 16087/16088/13476 15850/15851/13259 15832/15833/13242</w:t>
        <w:br/>
        <w:t>f 15833/15832/13241 16087/16088/13476 15832/15833/13242</w:t>
        <w:br/>
        <w:t>f 15473/15473/12907 15679/15679/13101 15677/15678/13100</w:t>
        <w:br/>
        <w:t>f 15957/15956/13576 15488/15487/12919 15485/15484/12916</w:t>
        <w:br/>
        <w:t>f 16207/16207/13577 15743/15742/13578 15485/15484/12916</w:t>
        <w:br/>
        <w:t>f 15486/15483/12915 16207/16207/13577 15485/15484/12916</w:t>
        <w:br/>
        <w:t>f 16208/16208/13579 15481/15480/12913 15482/15479/12913</w:t>
        <w:br/>
        <w:t>f 16209/16209/13580 16208/16208/13579 15482/15479/12913</w:t>
        <w:br/>
        <w:t>f 16093/16094/13482 16081/16080/13469 15468/15467/12901</w:t>
        <w:br/>
        <w:t>f 15469/15466/12900 16093/16094/13482 15468/15467/12901</w:t>
        <w:br/>
        <w:t>f 16150/16150/13530 15368/15370/12806 15420/15420/12856</w:t>
        <w:br/>
        <w:t>f 16210/16210/13581 16150/16150/13530 15420/15420/12856</w:t>
        <w:br/>
        <w:t>f 15366/15366/12802 15367/15365/12801 15368/15370/12806</w:t>
        <w:br/>
        <w:t>f 16150/16150/13530 15366/15366/12802 15368/15370/12806</w:t>
        <w:br/>
        <w:t>f 15367/15365/12801 16211/16211/13582 15359/15361/12797</w:t>
        <w:br/>
        <w:t>f 15360/15360/12797 15367/15365/12801 15359/15361/12797</w:t>
        <w:br/>
        <w:t>f 16093/16094/13482 15469/15466/12900 15753/15754/13172</w:t>
        <w:br/>
        <w:t>f 16212/16212/13583 15614/15616/13046 16042/16042/13435</w:t>
        <w:br/>
        <w:t>f 16102/16101/13489 16212/16212/13583 16042/16042/13435</w:t>
        <w:br/>
        <w:t>f 16213/16213/13584 16080/16081/13470 16094/16093/13481</w:t>
        <w:br/>
        <w:t>f 16214/16214/13585 16213/16213/13584 16094/16093/13481</w:t>
        <w:br/>
        <w:t>f 15728/15728/13147 16089/16089/13477 15720/15722/13141</w:t>
        <w:br/>
        <w:t>f 15721/15721/13140 15728/15728/13147 15720/15722/13141</w:t>
        <w:br/>
        <w:t>f 15472/15470/12904 16080/16081/13470 16213/16213/13584</w:t>
        <w:br/>
        <w:t>f 15657/15656/13082 15472/15470/12904 16213/16213/13584</w:t>
        <w:br/>
        <w:t>f 15487/15488/12920 16101/16102/13490 16042/16042/13435</w:t>
        <w:br/>
        <w:t>f 15852/15849/13257 15849/15852/13257 16215/16215/13586</w:t>
        <w:br/>
        <w:t>f 16216/16216/13587 15852/15849/13257 16215/16215/13586</w:t>
        <w:br/>
        <w:t>f 15723/15723/13142 15720/15722/13141 16087/16088/13476</w:t>
        <w:br/>
        <w:t>f 16090/16090/13478 15723/15723/13142 16087/16088/13476</w:t>
        <w:br/>
        <w:t>f 16218/16217/13588 15691/15689/13111 15689/15691/13111</w:t>
        <w:br/>
        <w:t>f 16217/16218/13588 16218/16217/13588 15689/15691/13111</w:t>
        <w:br/>
        <w:t>f 15487/15488/12920 15506/15505/12937 15503/15502/12934</w:t>
        <w:br/>
        <w:t>f 15484/15485/12917 15487/15488/12920 15503/15502/12934</w:t>
        <w:br/>
        <w:t>f 15483/15486/12918 15484/15485/12917 15503/15502/12934</w:t>
        <w:br/>
        <w:t>f 15504/15501/12933 15483/15486/12918 15503/15502/12934</w:t>
        <w:br/>
        <w:t>f 16222/16219/13589 16221/16220/13590 16220/16221/13591</w:t>
        <w:br/>
        <w:t>f 16219/16222/13591 16222/16219/13589 16220/16221/13591</w:t>
        <w:br/>
        <w:t>f 16226/16223/13592 16225/16224/13592 16224/16225/13593</w:t>
        <w:br/>
        <w:t>f 16223/16226/13593 16226/16223/13592 16224/16225/13593</w:t>
        <w:br/>
        <w:t>f 16229/16227/13594 16228/16228/13595 16227/16229/13595</w:t>
        <w:br/>
        <w:t>f 16230/16230/13594 16229/16227/13594 16227/16229/13595</w:t>
        <w:br/>
        <w:t>f 16234/16231/13596 16233/16232/13597 16232/16233/13598</w:t>
        <w:br/>
        <w:t>f 16231/16234/13599 16234/16231/13596 16232/16233/13598</w:t>
        <w:br/>
        <w:t>f 15509/15508/12940 15511/15511/12943 15521/15519/12951</w:t>
        <w:br/>
        <w:t>f 15524/15524/12956 15509/15508/12940 15521/15519/12951</w:t>
        <w:br/>
        <w:t>f 16237/16235/13600 16236/16236/12944 16235/16237/12947</w:t>
        <w:br/>
        <w:t>f 15518/15516/12948 16238/16238/13600 15517/15517/12949</w:t>
        <w:br/>
        <w:t>f 15521/15519/12951 15525/15526/12958 15520/15520/12952</w:t>
        <w:br/>
        <w:t>f 15525/15526/12958 16238/16238/13600 15518/15516/12948</w:t>
        <w:br/>
        <w:t>f 16240/16239/13601 16239/16240/13602 15836/15834/13243</w:t>
        <w:br/>
        <w:t>f 16242/16241/13603 16240/16239/13601 16241/16242/13604</w:t>
        <w:br/>
        <w:t>f 15506/15505/12937 15487/15488/12920 16042/16042/13435</w:t>
        <w:br/>
        <w:t>f 15983/15982/13381 16243/16243/13605 15985/15986/13383</w:t>
        <w:br/>
        <w:t>f 15988/15989/13385 15983/15982/13381 15985/15986/13383</w:t>
        <w:br/>
        <w:t>f 16243/16243/13605 16244/16244/13606 15984/15987/13384</w:t>
        <w:br/>
        <w:t>f 15985/15986/13383 16243/16243/13605 15984/15987/13384</w:t>
        <w:br/>
        <w:t>f 16247/16245/13607 16246/16246/13608 16245/16247/13609</w:t>
        <w:br/>
        <w:t>f 16248/16248/13610 16247/16245/13607 16245/16247/13609</w:t>
        <w:br/>
        <w:t>f 16251/16249/13611 16250/16250/13611 16249/16251/13612</w:t>
        <w:br/>
        <w:t>f 16252/16252/13613 16251/16249/13611 16249/16251/13612</w:t>
        <w:br/>
        <w:t>f 16254/16253/13614 15415/15413/12849 16253/16254/13615</w:t>
        <w:br/>
        <w:t>f 16256/16255/13616 16255/16256/13616 16246/16246/13608</w:t>
        <w:br/>
        <w:t>f 16247/16245/13607 16256/16255/13616 16246/16246/13608</w:t>
        <w:br/>
        <w:t>f 16260/16257/13617 16259/16258/13618 16258/16259/13619</w:t>
        <w:br/>
        <w:t>f 16257/16260/13620 16260/16257/13617 16258/16259/13619</w:t>
        <w:br/>
        <w:t>f 16263/16261/13621 16262/16262/13622 16261/16263/13623</w:t>
        <w:br/>
        <w:t>f 16266/16264/13624 16265/16265/13624 16264/16266/13625</w:t>
        <w:br/>
        <w:t>f 16270/16267/13626 16269/16268/13626 16268/16269/13627</w:t>
        <w:br/>
        <w:t>f 16267/16270/13628 16270/16267/13626 16268/16269/13627</w:t>
        <w:br/>
        <w:t>f 16272/16271/13629 16160/16157/13536 16157/16160/13539</w:t>
        <w:br/>
        <w:t>f 16271/16272/13630 16272/16271/13629 16157/16160/13539</w:t>
        <w:br/>
        <w:t>f 16275/16273/13631 16274/16274/13632 16273/16275/13633</w:t>
        <w:br/>
        <w:t>f 16276/16276/13634 16275/16273/13631 16273/16275/13633</w:t>
        <w:br/>
        <w:t>f 16279/16277/13635 16278/16278/13636 16277/16279/13637</w:t>
        <w:br/>
        <w:t>f 16276/16276/13634 16273/16275/13633 16280/16280/13638</w:t>
        <w:br/>
        <w:t>f 16281/16281/13638 16276/16276/13634 16280/16280/13638</w:t>
        <w:br/>
        <w:t>f 15461/15461/12896 16283/16282/13639 16282/16283/13640</w:t>
        <w:br/>
        <w:t>f 15460/15462/12897 15461/15461/12896 16282/16283/13640</w:t>
        <w:br/>
        <w:t>f 15416/15416/12852 15395/15397/12833 16260/16257/13617</w:t>
        <w:br/>
        <w:t>f 16284/16284/13641 15416/15416/12852 16260/16257/13617</w:t>
        <w:br/>
        <w:t>f 16084/16083/13472 16286/16285/13642 16285/16286/13642</w:t>
        <w:br/>
        <w:t>f 16083/16084/13472 16084/16083/13472 16285/16286/13642</w:t>
        <w:br/>
        <w:t>f 16289/16287/13643 16288/16288/13644 16287/16289/13538</w:t>
        <w:br/>
        <w:t>f 16290/16290/13645 16289/16287/13643 16287/16289/13538</w:t>
        <w:br/>
        <w:t>f 16289/16287/13643 16292/16291/13646 16291/16292/13647</w:t>
        <w:br/>
        <w:t>f 16288/16288/13644 16289/16287/13643 16291/16292/13647</w:t>
        <w:br/>
        <w:t>f 16295/16293/13648 16294/16294/13649 16293/16295/13648</w:t>
        <w:br/>
        <w:t>f 16296/16296/13650 15388/15389/12825 15389/15388/12824</w:t>
        <w:br/>
        <w:t>f 16156/16154/13533 16296/16296/13650 15389/15388/12824</w:t>
        <w:br/>
        <w:t>f 16298/16297/13651 16297/16298/13652 16277/16279/13637</w:t>
        <w:br/>
        <w:t>f 15424/15427/12863 15425/15426/12862 16299/16299/13653</w:t>
        <w:br/>
        <w:t>f 16152/16152/13531 15424/15427/12863 16299/16299/13653</w:t>
        <w:br/>
        <w:t>f 15402/15399/12835 15451/15452/12887 16300/16300/13654</w:t>
        <w:br/>
        <w:t>f 15441/15440/12875 15402/15399/12835 16300/16300/13654</w:t>
        <w:br/>
        <w:t>f 15465/15464/12898 15443/15442/12877 15423/15423/12859</w:t>
        <w:br/>
        <w:t>f 16301/16301/13655 15465/15464/12898 15423/15423/12859</w:t>
        <w:br/>
        <w:t>f 15436/15436/12871 16302/16302/13656 15435/15437/12872</w:t>
        <w:br/>
        <w:t>f 15618/15618/13047 15619/15617/13047 16223/16226/13593</w:t>
        <w:br/>
        <w:t>f 16224/16225/13593 15618/15618/13047 16223/16226/13593</w:t>
        <w:br/>
        <w:t>f 16306/16303/13657 16305/16304/13658 16304/16305/13659</w:t>
        <w:br/>
        <w:t>f 16303/16306/13660 16306/16303/13657 16304/16305/13659</w:t>
        <w:br/>
        <w:t>f 16186/16184/13556 16227/16229/13595 16228/16228/13595</w:t>
        <w:br/>
        <w:t>f 16185/16185/13557 16186/16184/13556 16228/16228/13595</w:t>
        <w:br/>
        <w:t>f 16305/16304/13658 16306/16303/13657 16307/16307/13661</w:t>
        <w:br/>
        <w:t>f 16139/16137/13518 16140/16140/13518 16233/16232/13597</w:t>
        <w:br/>
        <w:t>f 16234/16231/13596 16139/16137/13518 16233/16232/13597</w:t>
        <w:br/>
        <w:t>f 16107/16110/13495 16108/16109/13495 16231/16234/13599</w:t>
        <w:br/>
        <w:t>f 16232/16233/13598 16107/16110/13495 16231/16234/13599</w:t>
        <w:br/>
        <w:t>f 16309/16308/13662 16308/16309/13663 16221/16220/13590</w:t>
        <w:br/>
        <w:t>f 16222/16219/13589 16309/16308/13662 16221/16220/13590</w:t>
        <w:br/>
        <w:t>f 15611/15611/13042 16219/16222/13591 16220/16221/13591</w:t>
        <w:br/>
        <w:t>f 15610/15612/13043 15611/15611/13042 16220/16221/13591</w:t>
        <w:br/>
        <w:t>f 16171/16171/13545 16182/16180/13554 16183/16183/13554</w:t>
        <w:br/>
        <w:t>f 16170/16168/13545 16171/16171/13545 16183/16183/13554</w:t>
        <w:br/>
        <w:t>f 16179/16179/13553 16176/16178/13552 16180/16182/13555</w:t>
        <w:br/>
        <w:t>f 16181/16181/13555 16179/16179/13553 16180/16182/13555</w:t>
        <w:br/>
        <w:t>f 16310/16310/13664 16303/16306/13660 16304/16305/13659</w:t>
        <w:br/>
        <w:t>f 16311/16311/13664 16310/16310/13664 16304/16305/13659</w:t>
        <w:br/>
        <w:t>f 16313/16312/13665 16312/16313/13666 16054/16054/13444</w:t>
        <w:br/>
        <w:t>f 16051/16053/13444 16313/16312/13665 16054/16054/13444</w:t>
        <w:br/>
        <w:t>f 16314/16314/13667 16049/16050/13442 16050/16049/13442</w:t>
        <w:br/>
        <w:t>f 16315/16315/13668 16314/16314/13667 16050/16049/13442</w:t>
        <w:br/>
        <w:t>f 16317/16316/13669 16316/16317/13670 16068/16067/13455</w:t>
        <w:br/>
        <w:t>f 16064/16064/13452 16317/16316/13669 16068/16067/13455</w:t>
        <w:br/>
        <w:t>f 16319/16318/13671 16318/16319/13672 16316/16317/13670</w:t>
        <w:br/>
        <w:t>f 16317/16316/13669 16319/16318/13671 16316/16317/13670</w:t>
        <w:br/>
        <w:t>f 16322/16320/13673 16321/16321/13674 16320/16322/13675</w:t>
        <w:br/>
        <w:t>f 16323/16323/13676 16322/16320/13673 16320/16322/13675</w:t>
        <w:br/>
        <w:t>f 16317/16316/13669 16064/16064/13452 16065/16063/13451</w:t>
        <w:br/>
        <w:t>f 16320/16322/13677 16317/16316/13669 16065/16063/13451</w:t>
        <w:br/>
        <w:t>f 15586/15586/13017 15583/15581/13013 15581/15583/12991</w:t>
        <w:br/>
        <w:t>f 16095/16096/13484 16325/16324/13678 16324/16325/13679</w:t>
        <w:br/>
        <w:t>f 16041/16041/13434 16038/16040/13433 16327/16326/13680</w:t>
        <w:br/>
        <w:t>f 16326/16327/13681 16041/16041/13434 16327/16326/13680</w:t>
        <w:br/>
        <w:t>f 15743/15742/13160 15719/15717/13136 15832/15833/13242</w:t>
        <w:br/>
        <w:t>f 16331/16328/13682 16330/16329/13683 16329/16330/13684</w:t>
        <w:br/>
        <w:t>f 16328/16331/13685 16331/16328/13682 16329/16330/13684</w:t>
        <w:br/>
        <w:t>f 16236/16236/12944 16237/16235/13600 16332/16332/13686</w:t>
        <w:br/>
        <w:t>f 16336/16333/13687 16335/16334/13688 16334/16335/13689</w:t>
        <w:br/>
        <w:t>f 16333/16336/13690 16336/16333/13687 16334/16335/13689</w:t>
        <w:br/>
        <w:t>f 16332/16332/13686 16337/16337/13691 16236/16236/12944</w:t>
        <w:br/>
        <w:t>f 16339/16338/13692 16336/16333/13687 16333/16336/13690</w:t>
        <w:br/>
        <w:t>f 16338/16339/13693 16339/16338/13692 16333/16336/13690</w:t>
        <w:br/>
        <w:t>f 16335/16334/13688 16331/16328/13682 16328/16331/13685</w:t>
        <w:br/>
        <w:t>f 16334/16335/13689 16335/16334/13688 16328/16331/13685</w:t>
        <w:br/>
        <w:t>f 15627/15624/13053 16332/16332/13686 16341/16340/13694</w:t>
        <w:br/>
        <w:t>f 16340/16341/13695 15627/15624/13053 16341/16340/13694</w:t>
        <w:br/>
        <w:t>f 15807/15810/13221 16030/16030/13423 16096/16095/13483</w:t>
        <w:br/>
        <w:t>f 15810/15807/13218 15807/15810/13221 16096/16095/13483</w:t>
        <w:br/>
        <w:t>f 16030/16030/13423 16028/16029/13422 16325/16324/13678</w:t>
        <w:br/>
        <w:t>f 16095/16096/13484 16030/16030/13423 16325/16324/13678</w:t>
        <w:br/>
        <w:t>f 15806/15804/13215 15794/15794/13205 16187/16187/13559</w:t>
        <w:br/>
        <w:t>f 15736/15737/13156 15732/15735/13154 15731/15730/13149</w:t>
        <w:br/>
        <w:t>f 15493/15495/12927 15736/15737/13156 15731/15730/13149</w:t>
        <w:br/>
        <w:t>f 15693/15693/13113 15878/15879/13284 15688/15688/13110</w:t>
        <w:br/>
        <w:t>f 15685/15687/13109 15693/15693/13113 15688/15688/13110</w:t>
        <w:br/>
        <w:t>f 15445/15447/12882 15680/15680/13102 15878/15879/13284</w:t>
        <w:br/>
        <w:t>f 15879/15878/13283 15445/15447/12882 15878/15879/13284</w:t>
        <w:br/>
        <w:t>f 15621/15621/13050 15831/15830/13239 15830/15831/13240</w:t>
        <w:br/>
        <w:t>f 15620/15622/13051 15621/15621/13050 15830/15831/13240</w:t>
        <w:br/>
        <w:t>f 16103/16105/13492 16104/16104/13492 15826/15824/13235</w:t>
        <w:br/>
        <w:t>f 15827/15827/13235 16103/16105/13492 15826/15824/13235</w:t>
        <w:br/>
        <w:t>f 15735/15732/13151 15732/15735/13154 15736/15737/13156</w:t>
        <w:br/>
        <w:t>f 15738/15738/13157 15735/15732/13151 15736/15737/13156</w:t>
        <w:br/>
        <w:t>f 15493/15495/12927 15731/15730/13149 15730/15731/13150</w:t>
        <w:br/>
        <w:t>f 15496/15496/12928 15493/15495/12927 15730/15731/13150</w:t>
        <w:br/>
        <w:t>f 15681/15683/13105 15682/15682/13104 15687/15685/13107</w:t>
        <w:br/>
        <w:t>f 15688/15688/13110 15681/15683/13105 15687/15685/13107</w:t>
        <w:br/>
        <w:t>f 15806/15804/13215 16187/16187/13559 15822/15823/13234</w:t>
        <w:br/>
        <w:t>f 15828/15829/13238 15806/15804/13215 15822/15823/13234</w:t>
        <w:br/>
        <w:t>f 16187/16187/13559 15794/15794/13205 15831/15830/13239</w:t>
        <w:br/>
        <w:t>f 15762/15762/12893 15764/15763/13180 15687/15685/13107</w:t>
        <w:br/>
        <w:t>f 16343/16342/13696 15665/15664/13089 15664/15665/13076</w:t>
        <w:br/>
        <w:t>f 16342/16343/13075 16343/16342/13696 15664/15665/13076</w:t>
        <w:br/>
        <w:t>f 15626/15625/13054 15650/15647/13073 15647/15650/13076</w:t>
        <w:br/>
        <w:t>f 15625/15626/13055 15626/15625/13054 15647/15650/13076</w:t>
        <w:br/>
        <w:t>f 15635/15635/13061 15632/15634/13061 16344/16344/13697</w:t>
        <w:br/>
        <w:t>f 16204/16203/13573 15635/15635/13061 16344/16344/13697</w:t>
        <w:br/>
        <w:t>f 15631/15628/13057 15628/15631/13057 15638/15639/13065</w:t>
        <w:br/>
        <w:t>f 15639/15638/13064 15631/15628/13057 15638/15639/13065</w:t>
        <w:br/>
        <w:t>f 15764/15763/13180 15686/15686/13108 15687/15685/13107</w:t>
        <w:br/>
        <w:t>f 15709/15709/13128 15698/15699/13118 15708/15706/13125</w:t>
        <w:br/>
        <w:t>f 16207/16207/13577 16209/16209/13698 16345/16345/13699</w:t>
        <w:br/>
        <w:t>f 16319/16318/13671 16347/16346/13700 16346/16347/13701</w:t>
        <w:br/>
        <w:t>f 16318/16319/13672 16319/16318/13671 16346/16347/13701</w:t>
        <w:br/>
        <w:t>f 16350/16348/13702 16349/16349/13703 16348/16350/13704</w:t>
        <w:br/>
        <w:t>f 16351/16351/13705 16348/16350/13704 16349/16349/13703</w:t>
        <w:br/>
        <w:t>f 16353/16352/13706 16352/16353/13707 16349/16349/13703</w:t>
        <w:br/>
        <w:t>f 16350/16348/13702 16353/16352/13706 16349/16349/13703</w:t>
        <w:br/>
        <w:t>f 16355/16354/13708 16353/16352/13706 16350/16348/13702</w:t>
        <w:br/>
        <w:t>f 16354/16355/13709 16355/16354/13708 16350/16348/13702</w:t>
        <w:br/>
        <w:t>f 16358/16356/13675 16357/16357/13451 16356/16358/13710</w:t>
        <w:br/>
        <w:t>f 16359/16359/13711 16358/16356/13675 16356/16358/13710</w:t>
        <w:br/>
        <w:t>f 16354/16355/13709 16358/16356/13675 16359/16359/13711</w:t>
        <w:br/>
        <w:t>f 16355/16354/13708 16354/16355/13709 16359/16359/13711</w:t>
        <w:br/>
        <w:t>f 16362/16360/13712 16361/16361/13713 16360/16362/13459</w:t>
        <w:br/>
        <w:t>f 15954/15952/13353 16356/16358/13710 16357/16357/13451</w:t>
        <w:br/>
        <w:t>f 15953/15953/13354 15954/15952/13353 16357/16357/13451</w:t>
        <w:br/>
        <w:t>f 15939/15939/13466 16351/16351/13705 16349/16349/13703</w:t>
        <w:br/>
        <w:t>f 16313/16312/13665 16315/16315/13668 16364/16363/13714</w:t>
        <w:br/>
        <w:t>f 16363/16364/13715 16313/16312/13665 16364/16363/13714</w:t>
        <w:br/>
        <w:t>f 16367/16365/13702 16366/16366/13704 16365/16367/13716</w:t>
        <w:br/>
        <w:t>f 16323/16323/13676 16367/16365/13702 16365/16367/13716</w:t>
        <w:br/>
        <w:t>f 16322/16320/13673 16323/16323/13676 16365/16367/13716</w:t>
        <w:br/>
        <w:t>f 16312/16313/13666 16313/16312/13665 16363/16364/13715</w:t>
        <w:br/>
        <w:t>f 16368/16368/13717 16312/16313/13666 16363/16364/13715</w:t>
        <w:br/>
        <w:t>f 16371/16369/13523 16370/16370/13718 16369/16371/13719</w:t>
        <w:br/>
        <w:t>f 16372/16372/13720 16371/16369/13523 16369/16371/13719</w:t>
        <w:br/>
        <w:t>f 16363/16364/13715 16364/16363/13714 16374/16373/13721</w:t>
        <w:br/>
        <w:t>f 16373/16374/13722 16363/16364/13715 16374/16373/13721</w:t>
        <w:br/>
        <w:t>f 16377/16375/13723 16376/16376/13723 16375/16377/13723</w:t>
        <w:br/>
        <w:t>f 16378/16378/12827 15427/15424/12860 15424/15427/12863</w:t>
        <w:br/>
        <w:t>f 16153/16151/12828 16378/16378/12827 15424/15427/12863</w:t>
        <w:br/>
        <w:t>f 16382/16379/13724 16381/16380/13724 16380/16381/13725</w:t>
        <w:br/>
        <w:t>f 16379/16382/13725 16382/16379/13724 16380/16381/13725</w:t>
        <w:br/>
        <w:t>f 16386/16383/13726 16385/16384/13726 16384/16385/13727</w:t>
        <w:br/>
        <w:t>f 16383/16386/13727 16386/16383/13726 16384/16385/13727</w:t>
        <w:br/>
        <w:t>f 16388/16387/13728 16387/16388/13728 16250/16250/13611</w:t>
        <w:br/>
        <w:t>f 16251/16249/13611 16388/16387/13728 16250/16250/13611</w:t>
        <w:br/>
        <w:t>f 16301/16301/13655 15423/15423/12859 15390/15390/12826</w:t>
        <w:br/>
        <w:t>f 16389/16389/13729 16301/16301/13655 15390/15390/12826</w:t>
        <w:br/>
        <w:t>f 16268/16269/13627 16271/16272/13630 16391/16390/13730</w:t>
        <w:br/>
        <w:t>f 16390/16391/13731 16268/16269/13627 16391/16390/13730</w:t>
        <w:br/>
        <w:t>f 16157/16160/13539 16158/16159/13538 16393/16392/13732</w:t>
        <w:br/>
        <w:t>f 16392/16393/13733 16157/16160/13539 16393/16392/13732</w:t>
        <w:br/>
        <w:t>f 16267/16270/13628 16268/16269/13627 16390/16391/13731</w:t>
        <w:br/>
        <w:t>f 16394/16394/13734 16267/16270/13628 16390/16391/13731</w:t>
        <w:br/>
        <w:t>f 16271/16272/13630 16157/16160/13539 16392/16393/13733</w:t>
        <w:br/>
        <w:t>f 16391/16390/13730 16271/16272/13630 16392/16393/13733</w:t>
        <w:br/>
        <w:t>f 16383/16386/13727 16384/16385/13727 16396/16395/13735</w:t>
        <w:br/>
        <w:t>f 16395/16396/13735 16383/16386/13727 16396/16395/13735</w:t>
        <w:br/>
        <w:t>f 16399/16397/12856 16398/16398/13736 16397/16399/13737</w:t>
        <w:br/>
        <w:t>f 16398/16398/13736 16401/16400/13738 16400/16401/13739</w:t>
        <w:br/>
        <w:t>f 16403/16402/13740 16399/16397/12856 16402/16403/13741</w:t>
        <w:br/>
        <w:t>f 15369/15369/12805 15370/15368/12804 15362/15364/12800</w:t>
        <w:br/>
        <w:t>f 14158/14157/11664 14159/14159/11666 16404/16404/13742</w:t>
        <w:br/>
        <w:t>f 16407/16405/13743 16406/16406/13744 16405/16407/13745</w:t>
        <w:br/>
        <w:t>f 15362/15364/12800 16408/16408/13746 15419/15418/12854</w:t>
        <w:br/>
        <w:t>f 16411/16409/13733 16410/16410/13644 16409/16411/13747</w:t>
        <w:br/>
        <w:t>f 16413/16412/13748 16402/16403/13741 16412/16413/13749</w:t>
        <w:br/>
        <w:t>f 16402/16403/13741 16397/16399/13737 16414/16414/13750</w:t>
        <w:br/>
        <w:t>f 16397/16399/13737 16400/16401/13739 16415/16415/13751</w:t>
        <w:br/>
        <w:t>f 16414/16414/13750 16397/16399/13737 16415/16415/13751</w:t>
        <w:br/>
        <w:t>f 16417/16416/13752 16412/16413/13749 16416/16417/13753</w:t>
        <w:br/>
        <w:t>f 16415/16415/13751 16400/16401/13739 16418/16418/13754</w:t>
        <w:br/>
        <w:t>f 16400/16401/13739 16401/16400/13738 16418/16418/13754</w:t>
        <w:br/>
        <w:t>f 16416/16417/13753 16412/16413/13749 16419/16419/13755</w:t>
        <w:br/>
        <w:t>f 16421/16420/13756 16414/16414/13750 16420/16421/13757</w:t>
        <w:br/>
        <w:t>f 16420/16421/13757 16414/16414/13750 16422/16422/13758</w:t>
        <w:br/>
        <w:t>f 16423/16423/13759 16416/16417/13753 16419/16419/13755</w:t>
        <w:br/>
        <w:t>f 16423/16423/13759 16419/16419/13755 16424/16424/13760</w:t>
        <w:br/>
        <w:t>f 16428/16425/13761 16427/16426/13762 16426/16427/13763</w:t>
        <w:br/>
        <w:t>f 16425/16428/13764 16428/16425/13761 16426/16427/13763</w:t>
        <w:br/>
        <w:t>f 16431/16429/13765 16430/16430/13766 16429/16431/13767</w:t>
        <w:br/>
        <w:t>f 16432/16432/13768 16431/16429/13765 16429/16431/13767</w:t>
        <w:br/>
        <w:t>f 16431/16429/13765 16428/16425/13761 16425/16428/13764</w:t>
        <w:br/>
        <w:t>f 16430/16430/13766 16431/16429/13765 16425/16428/13764</w:t>
        <w:br/>
        <w:t>f 16422/16422/13758 16415/16415/13751 16433/16433/13769</w:t>
        <w:br/>
        <w:t>f 16413/16412/13748 16403/16402/13740 16402/16403/13741</w:t>
        <w:br/>
        <w:t>f 16417/16416/13752 16413/16412/13748 16412/16413/13749</w:t>
        <w:br/>
        <w:t>f 16435/16434/13770 16421/16420/13756 16434/16435/13771</w:t>
        <w:br/>
        <w:t>f 16402/16403/13741 16399/16397/12856 16397/16399/13737</w:t>
        <w:br/>
        <w:t>f 16412/16413/13749 16402/16403/13741 16414/16414/13750</w:t>
        <w:br/>
        <w:t>f 16437/16436/13772 16434/16435/13771 16436/16437/13773</w:t>
        <w:br/>
        <w:t>f 16438/16438/13774 16420/16421/13757 16422/16422/13758</w:t>
        <w:br/>
        <w:t>f 16420/16421/13757 16438/16438/13774 16436/16437/13773</w:t>
        <w:br/>
        <w:t>f 16434/16435/13771 16420/16421/13757 16436/16437/13773</w:t>
        <w:br/>
        <w:t>f 16440/16439/13775 16439/16440/13776 16437/16436/13772</w:t>
        <w:br/>
        <w:t>f 16437/16436/13772 16436/16437/13773 16441/16441/13777</w:t>
        <w:br/>
        <w:t>f 16421/16420/13756 16420/16421/13757 16434/16435/13771</w:t>
        <w:br/>
        <w:t>f 16437/16436/13772 16435/16434/13770 16434/16435/13771</w:t>
        <w:br/>
        <w:t>f 16444/16442/13778 16443/16443/13779 16442/16444/13780</w:t>
        <w:br/>
        <w:t>f 16441/16441/13777 16436/16437/13773 16445/16445/13781</w:t>
        <w:br/>
        <w:t>f 16440/16439/13775 16437/16436/13772 16446/16446/13782</w:t>
        <w:br/>
        <w:t>f 16441/16441/13777 16447/16447/13783 16446/16446/13782</w:t>
        <w:br/>
        <w:t>f 16449/16448/13784 16424/16424/13760 16448/16449/13785</w:t>
        <w:br/>
        <w:t>f 16424/16424/13760 16419/16419/13755 16448/16449/13785</w:t>
        <w:br/>
        <w:t>f 16450/16450/13786 16449/16448/13784 16448/16449/13785</w:t>
        <w:br/>
        <w:t>f 16439/16440/13776 16443/16443/13779 16451/16451/13787</w:t>
        <w:br/>
        <w:t>f 16430/16430/13766 16452/16452/13788 15963/15964/13365</w:t>
        <w:br/>
        <w:t>f 16425/16428/13764 16426/16427/13763 16453/16453/13789</w:t>
        <w:br/>
        <w:t>f 16425/16428/13764 16453/16453/13789 16452/16452/13788</w:t>
        <w:br/>
        <w:t>f 16430/16430/13766 16425/16428/13764 16452/16452/13788</w:t>
        <w:br/>
        <w:t>f 16442/16444/13780 16443/16443/13779 16454/16454/13790</w:t>
        <w:br/>
        <w:t>f 16443/16443/13779 16455/16455/13791 16454/16454/13790</w:t>
        <w:br/>
        <w:t>f 16454/16454/13790 16455/16455/13791 16456/16456/13792</w:t>
        <w:br/>
        <w:t>f 16460/16457/13793 16459/16458/13794 16458/16459/13795</w:t>
        <w:br/>
        <w:t>f 16457/16460/13796 16460/16457/13793 16458/16459/13795</w:t>
        <w:br/>
        <w:t>f 15395/15397/12833 15396/15396/12832 16259/16258/13618</w:t>
        <w:br/>
        <w:t>f 16260/16257/13617 15395/15397/12833 16259/16258/13618</w:t>
        <w:br/>
        <w:t>f 16461/16461/13797 15390/15390/12826 15388/15389/12825</w:t>
        <w:br/>
        <w:t>f 16296/16296/13650 16461/16461/13797 15388/15389/12825</w:t>
        <w:br/>
        <w:t>f 16149/16149/13529 15454/15454/12889 15371/15371/12807</w:t>
        <w:br/>
        <w:t>f 16161/16161/13540 15405/15404/12840 15389/15388/12824</w:t>
        <w:br/>
        <w:t>f 15386/15386/12822 16161/16161/13540 15389/15388/12824</w:t>
        <w:br/>
        <w:t>f 16149/16149/13529 16161/16161/13540 15386/15386/12822</w:t>
        <w:br/>
        <w:t>f 15387/15387/12823 16149/16149/13529 15386/15386/12822</w:t>
        <w:br/>
        <w:t>f 15448/15450/12885 15449/15449/12884 16462/16462/13798</w:t>
        <w:br/>
        <w:t>f 15449/15449/12884 15659/15659/13085 16462/16462/13798</w:t>
        <w:br/>
        <w:t>f 15415/15413/12849 15413/15415/12851 16253/16254/13615</w:t>
        <w:br/>
        <w:t>f 16284/16284/13641 16260/16257/13617 16257/16260/13620</w:t>
        <w:br/>
        <w:t>f 16463/16463/13799 16284/16284/13641 16257/16260/13620</w:t>
        <w:br/>
        <w:t>f 15659/15659/13085 15372/15372/12808 16462/16462/13798</w:t>
        <w:br/>
        <w:t>f 16462/16462/13798 15454/15454/12889 15448/15450/12885</w:t>
        <w:br/>
        <w:t>f 15372/15372/12808 15371/15371/12807 15454/15454/12889</w:t>
        <w:br/>
        <w:t>f 16211/16211/13582 15367/15365/12801 15365/15367/12803</w:t>
        <w:br/>
        <w:t>f 15660/15658/13084 16211/16211/13582 15365/15367/12803</w:t>
        <w:br/>
        <w:t>f 16462/16462/13798 15372/15372/12808 15454/15454/12889</w:t>
        <w:br/>
        <w:t>f 16439/16440/13776 16451/16451/13787 16435/16434/13770</w:t>
        <w:br/>
        <w:t>f 16437/16436/13772 16439/16440/13776 16435/16434/13770</w:t>
        <w:br/>
        <w:t>f 16455/16455/13791 16443/16443/13779 16439/16440/13776</w:t>
        <w:br/>
        <w:t>f 16440/16439/13775 16455/16455/13791 16439/16440/13776</w:t>
        <w:br/>
        <w:t>f 16443/16443/13779 16444/16442/13778 16451/16451/13787</w:t>
        <w:br/>
        <w:t>f 16466/16464/13763 16465/16465/13800 16464/16466/13789</w:t>
        <w:br/>
        <w:t>f 15910/15911/13315 15911/15910/13314 16467/16467/13801</w:t>
        <w:br/>
        <w:t>f 15912/15912/13316 16468/16468/13802 16467/16467/13801</w:t>
        <w:br/>
        <w:t>f 15911/15910/13314 15912/15912/13316 16467/16467/13801</w:t>
        <w:br/>
        <w:t>f 16469/16469/13803 16371/16369/13523 16372/16372/13720</w:t>
        <w:br/>
        <w:t>f 16470/16470/13804 16469/16469/13803 16372/16372/13720</w:t>
        <w:br/>
        <w:t>f 15917/15918/13322 16471/16471/13805 16468/16468/13802</w:t>
        <w:br/>
        <w:t>f 15912/15912/13316 15917/15918/13322 16468/16468/13802</w:t>
        <w:br/>
        <w:t>f 15907/15909/13313 15908/15908/13312 16472/16472/13806</w:t>
        <w:br/>
        <w:t>f 16475/16473/13807 16474/16474/13808 16473/16475/13809</w:t>
        <w:br/>
        <w:t>f 16346/16347/13701 16347/16346/13700 16477/16476/13810</w:t>
        <w:br/>
        <w:t>f 16476/16477/13811 16346/16347/13701 16477/16476/13810</w:t>
        <w:br/>
        <w:t>f 16370/16370/13718 16479/16478/13812 16478/16479/13813</w:t>
        <w:br/>
        <w:t>f 16369/16371/13719 16370/16370/13718 16478/16479/13813</w:t>
        <w:br/>
        <w:t>f 16366/16366/13704 16477/16476/13810 16347/16346/13700</w:t>
        <w:br/>
        <w:t>f 16363/16364/13715 16373/16374/13722 16480/16480/13814</w:t>
        <w:br/>
        <w:t>f 16368/16368/13717 16363/16364/13715 16480/16480/13814</w:t>
        <w:br/>
        <w:t>f 16475/16473/13807 15905/15906/13310 16474/16474/13808</w:t>
        <w:br/>
        <w:t>f 15538/15538/12970 15547/15548/12980 15913/15913/13317</w:t>
        <w:br/>
        <w:t>f 15536/15536/12968 15538/15538/12970 15913/15913/13317</w:t>
        <w:br/>
        <w:t>f 15536/15536/12968 15913/15913/13317 16481/16481/13815</w:t>
        <w:br/>
        <w:t>f 15531/15532/12964 15536/15536/12968 16481/16481/13815</w:t>
        <w:br/>
        <w:t>f 15530/15530/12962 15531/15532/12964 16481/16481/13815</w:t>
        <w:br/>
        <w:t>f 15905/15906/13310 15530/15530/12962 16481/16481/13815</w:t>
        <w:br/>
        <w:t>f 16483/16482/13816 16482/16483/13817 15917/15918/13322</w:t>
        <w:br/>
        <w:t>f 15918/15917/13321 16483/16482/13816 15917/15918/13322</w:t>
        <w:br/>
        <w:t>f 16469/16469/13803 16470/16470/13804 16485/16484/13818</w:t>
        <w:br/>
        <w:t>f 16484/16485/13819 16469/16469/13803 16485/16484/13818</w:t>
        <w:br/>
        <w:t>f 16486/16486/13820 15905/15906/13310 16475/16473/13807</w:t>
        <w:br/>
        <w:t>f 16487/16487/13821 16486/16486/13820 16475/16473/13807</w:t>
        <w:br/>
        <w:t>f 15905/15906/13310 16481/16481/13815 15907/15909/13313</w:t>
        <w:br/>
        <w:t>f 16490/16488/13822 16489/16489/13822 16488/16490/13822</w:t>
        <w:br/>
        <w:t>f 16474/16474/13808 15905/15906/13310 15907/15909/13313</w:t>
        <w:br/>
        <w:t>f 16438/16438/13774 16422/16422/13758 16433/16433/13769</w:t>
        <w:br/>
        <w:t>f 16414/16414/13750 16415/16415/13751 16422/16422/13758</w:t>
        <w:br/>
        <w:t>f 16397/16399/13737 16398/16398/13736 16400/16401/13739</w:t>
        <w:br/>
        <w:t>f 16447/16447/13783 16441/16441/13777 16445/16445/13781</w:t>
        <w:br/>
        <w:t>f 16446/16446/13782 16437/16436/13772 16441/16441/13777</w:t>
        <w:br/>
        <w:t>f 15842/15845/13253 16492/16491/13823 16491/16492/13824</w:t>
        <w:br/>
        <w:t>f 15845/15842/13250 15842/15845/13253 16491/16492/13824</w:t>
        <w:br/>
        <w:t>f 15856/15856/13263 15853/15855/13262 16493/16493/13825</w:t>
        <w:br/>
        <w:t>f 15982/15983/13382 15856/15856/13263 16493/16493/13825</w:t>
        <w:br/>
        <w:t>f 15959/15958/13359 15961/15962/13363 16494/16494/13826</w:t>
        <w:br/>
        <w:t>f 15958/15959/13360 15959/15958/13359 16494/16494/13826</w:t>
        <w:br/>
        <w:t>f 15982/15983/13382 16493/16493/13825 16243/16243/13605</w:t>
        <w:br/>
        <w:t>f 15983/15982/13381 15982/15983/13382 16243/16243/13605</w:t>
        <w:br/>
        <w:t>f 15961/15962/13363 15963/15964/13365 16495/16495/13827</w:t>
        <w:br/>
        <w:t>f 16494/16494/13826 15961/15962/13363 16495/16495/13827</w:t>
        <w:br/>
        <w:t>f 15854/15854/13261 16497/16496/13828 16496/16497/13829</w:t>
        <w:br/>
        <w:t>f 15853/15855/13262 15854/15854/13261 16496/16497/13829</w:t>
        <w:br/>
        <w:t>f 16493/16493/13825 15853/15855/13262 16496/16497/13829</w:t>
        <w:br/>
        <w:t>f 16498/16498/13830 16493/16493/13825 16496/16497/13829</w:t>
        <w:br/>
        <w:t>f 16493/16493/13825 16498/16498/13830 16244/16244/13606</w:t>
        <w:br/>
        <w:t>f 16243/16243/13605 16493/16493/13825 16244/16244/13606</w:t>
        <w:br/>
        <w:t>f 15887/15888/13292 16499/16499/13831 16497/16496/13828</w:t>
        <w:br/>
        <w:t>f 15854/15854/13261 15887/15888/13292 16497/16496/13828</w:t>
        <w:br/>
        <w:t>f 16498/16498/13830 16496/16497/13829 16501/16500/13832</w:t>
        <w:br/>
        <w:t>f 16500/16501/13833 16498/16498/13830 16501/16500/13832</w:t>
        <w:br/>
        <w:t>f 15984/15987/13384 16244/16244/13606 16503/16502/13834</w:t>
        <w:br/>
        <w:t>f 16502/16503/13835 15984/15987/13384 16503/16502/13834</w:t>
        <w:br/>
        <w:t>f 16498/16498/13830 16500/16501/13833 16503/16502/13834</w:t>
        <w:br/>
        <w:t>f 16244/16244/13606 16498/16498/13830 16503/16502/13834</w:t>
        <w:br/>
        <w:t>f 16499/16499/13831 16505/16504/13836 16504/16505/13837</w:t>
        <w:br/>
        <w:t>f 16497/16496/13828 16499/16499/13831 16504/16505/13837</w:t>
        <w:br/>
        <w:t>f 16497/16496/13828 16504/16505/13837 16501/16500/13832</w:t>
        <w:br/>
        <w:t>f 16496/16497/13829 16497/16496/13828 16501/16500/13832</w:t>
        <w:br/>
        <w:t>f 16459/16458/13794 16460/16457/13793 16506/16506/13838</w:t>
        <w:br/>
        <w:t>f 15987/15984/13306 15984/15987/13384 16507/16507/13839</w:t>
        <w:br/>
        <w:t>f 16495/16495/13827 16508/16508/13840 16505/16504/13836</w:t>
        <w:br/>
        <w:t>f 16499/16499/13831 16495/16495/13827 16505/16504/13836</w:t>
        <w:br/>
        <w:t>f 16494/16494/13826 16495/16495/13827 16499/16499/13831</w:t>
        <w:br/>
        <w:t>f 15887/15888/13292 16494/16494/13826 16499/16499/13831</w:t>
        <w:br/>
        <w:t>f 15958/15959/13360 16494/16494/13826 15887/15888/13292</w:t>
        <w:br/>
        <w:t>f 16509/16509/13841 15958/15959/13360 15887/15888/13292</w:t>
        <w:br/>
        <w:t>f 16509/16509/13841 15772/15772/13188 15958/15959/13360</w:t>
        <w:br/>
        <w:t>f 15530/15530/12962 15906/15905/13309 16510/16510/13842</w:t>
        <w:br/>
        <w:t>f 15527/15529/12961 15530/15530/12962 16510/16510/13842</w:t>
        <w:br/>
        <w:t>f 16495/16495/13827 15963/15964/13365 16508/16508/13840</w:t>
        <w:br/>
        <w:t>f 16429/16431/13767 16430/16430/13766 15963/15964/13365</w:t>
        <w:br/>
        <w:t>f 16514/16511/13843 16513/16512/13844 16512/16513/13845</w:t>
        <w:br/>
        <w:t>f 16511/16514/13846 16514/16511/13843 16512/16513/13845</w:t>
        <w:br/>
        <w:t>f 16516/16515/13847 16515/16516/13848 16512/16513/13845</w:t>
        <w:br/>
        <w:t>f 16513/16512/13844 16516/16515/13847 16512/16513/13845</w:t>
        <w:br/>
        <w:t>f 16329/16330/13684 16514/16511/13843 16511/16514/13846</w:t>
        <w:br/>
        <w:t>f 16517/16517/13849 16329/16330/13684 16511/16514/13846</w:t>
        <w:br/>
        <w:t>f 16328/16331/13685 16329/16330/13684 16517/16517/13849</w:t>
        <w:br/>
        <w:t>f 16518/16518/13850 16328/16331/13685 16517/16517/13849</w:t>
        <w:br/>
        <w:t>f 16518/16518/13850 16517/16517/13849 16520/16519/13851</w:t>
        <w:br/>
        <w:t>f 16519/16520/13852 16518/16518/13850 16520/16519/13851</w:t>
        <w:br/>
        <w:t>f 16333/16336/13690 16334/16335/13689 16522/16521/13853</w:t>
        <w:br/>
        <w:t>f 16521/16522/13854 16333/16336/13690 16522/16521/13853</w:t>
        <w:br/>
        <w:t>f 16334/16335/13689 16328/16331/13685 16518/16518/13850</w:t>
        <w:br/>
        <w:t>f 16522/16521/13853 16334/16335/13689 16518/16518/13850</w:t>
        <w:br/>
        <w:t>f 16338/16339/13693 16333/16336/13690 16521/16522/13854</w:t>
        <w:br/>
        <w:t>f 16524/16523/13855 16523/16524/13856 16515/16516/13848</w:t>
        <w:br/>
        <w:t>f 16516/16515/13847 16524/16523/13855 16515/16516/13848</w:t>
        <w:br/>
        <w:t>f 16524/16523/13855 16326/16327/13681 16327/16326/13680</w:t>
        <w:br/>
        <w:t>f 16523/16524/13856 16524/16523/13855 16327/16326/13680</w:t>
        <w:br/>
        <w:t>f 16338/16339/13693 16521/16522/13854 16525/16525/13857</w:t>
        <w:br/>
        <w:t>f 16477/16476/13810 16366/16366/13704 16525/16525/13857</w:t>
        <w:br/>
        <w:t>f 16338/16339/13693 16525/16525/13857 16366/16366/13704</w:t>
        <w:br/>
        <w:t>f 16339/16338/13692 16338/16339/13693 16366/16366/13704</w:t>
        <w:br/>
        <w:t>f 16511/16514/13846 16512/16513/13845 16527/16526/13858</w:t>
        <w:br/>
        <w:t>f 16526/16527/13859 16511/16514/13846 16527/16526/13858</w:t>
        <w:br/>
        <w:t>f 16529/16528/13835 16528/16529/13860 16523/16524/13856</w:t>
        <w:br/>
        <w:t>f 16327/16326/13680 16529/16528/13835 16523/16524/13856</w:t>
        <w:br/>
        <w:t>f 16515/16516/13848 16523/16524/13856 16528/16529/13860</w:t>
        <w:br/>
        <w:t>f 16530/16530/13861 16515/16516/13848 16528/16529/13860</w:t>
        <w:br/>
        <w:t>f 16517/16517/13849 16511/16514/13846 16526/16527/13859</w:t>
        <w:br/>
        <w:t>f 16520/16519/13851 16517/16517/13849 16526/16527/13859</w:t>
        <w:br/>
        <w:t>f 16512/16513/13845 16515/16516/13848 16530/16530/13861</w:t>
        <w:br/>
        <w:t>f 16527/16526/13858 16512/16513/13845 16530/16530/13861</w:t>
        <w:br/>
        <w:t>f 16525/16525/13857 16532/16531/13862 16531/16532/13863</w:t>
        <w:br/>
        <w:t>f 16477/16476/13810 16525/16525/13857 16531/16532/13863</w:t>
        <w:br/>
        <w:t>f 16521/16522/13854 16522/16521/13853 16534/16533/13864</w:t>
        <w:br/>
        <w:t>f 16533/16534/13865 16521/16522/13854 16534/16533/13864</w:t>
        <w:br/>
        <w:t>f 16521/16522/13854 16533/16534/13865 16532/16531/13862</w:t>
        <w:br/>
        <w:t>f 16525/16525/13857 16521/16522/13854 16532/16531/13862</w:t>
        <w:br/>
        <w:t>f 16522/16521/13853 16518/16518/13850 16519/16520/13852</w:t>
        <w:br/>
        <w:t>f 16534/16533/13864 16522/16521/13853 16519/16520/13852</w:t>
        <w:br/>
        <w:t>f 16477/16476/13810 16531/16532/13863 16476/16477/13811</w:t>
        <w:br/>
        <w:t>f 15396/15396/12832 16296/16296/13650 16156/16154/13533</w:t>
        <w:br/>
        <w:t>f 16259/16258/13618 15396/15396/12832 16156/16154/13533</w:t>
        <w:br/>
        <w:t>f 15396/15396/12832 15397/15395/12831 16461/16461/13797</w:t>
        <w:br/>
        <w:t>f 16296/16296/13650 15396/15396/12832 16461/16461/13797</w:t>
        <w:br/>
        <w:t>f 15401/15400/12836 16301/16301/13655 16389/16389/13729</w:t>
        <w:br/>
        <w:t>f 15400/15401/12837 15401/15400/12836 16389/16389/13729</w:t>
        <w:br/>
        <w:t>f 16301/16301/13655 15401/15400/12836 15440/15441/12876</w:t>
        <w:br/>
        <w:t>f 15465/15464/12898 16301/16301/13655 15440/15441/12876</w:t>
        <w:br/>
        <w:t>f 15439/15439/12874 15464/15465/12899 15465/15464/12898</w:t>
        <w:br/>
        <w:t>f 15438/15438/12873 15439/15439/12874 15465/15464/12898</w:t>
        <w:br/>
        <w:t>f 16286/16285/13642 15406/15403/12839 15403/15406/12842</w:t>
        <w:br/>
        <w:t>f 16285/16286/13642 16286/16285/13642 15403/15406/12842</w:t>
        <w:br/>
        <w:t>f 16248/16248/13610 16245/16247/13609 16387/16388/13728</w:t>
        <w:br/>
        <w:t>f 16388/16387/13728 16248/16248/13610 16387/16388/13728</w:t>
        <w:br/>
        <w:t>f 16386/16383/13726 15462/15460/12895 15463/15463/12895</w:t>
        <w:br/>
        <w:t>f 16385/16384/13726 16386/16383/13726 15463/15463/12895</w:t>
        <w:br/>
        <w:t>f 15431/15431/12866 15428/15430/12865 16381/16380/13724</w:t>
        <w:br/>
        <w:t>f 16382/16379/13724 15431/15431/12866 16381/16380/13724</w:t>
        <w:br/>
        <w:t>f 16160/16157/13536 16272/16271/13629 15426/15425/12861</w:t>
        <w:br/>
        <w:t>f 15427/15424/12860 16160/16157/13536 15426/15425/12861</w:t>
        <w:br/>
        <w:t>f 16159/16158/13537 16160/16157/13536 15427/15424/12860</w:t>
        <w:br/>
        <w:t>f 16378/16378/12827 16159/16158/13537 15427/15424/12860</w:t>
        <w:br/>
        <w:t>f 16535/16535/13866 15393/15391/12827 15394/15394/12830</w:t>
        <w:br/>
        <w:t>f 16536/16536/13867 16535/16535/13866 15394/15394/12830</w:t>
        <w:br/>
        <w:t>f 16281/16281/13638 16280/16280/13638 16269/16268/13626</w:t>
        <w:br/>
        <w:t>f 16270/16267/13626 16281/16281/13638 16269/16268/13626</w:t>
        <w:br/>
        <w:t>f 16259/16258/13618 16156/16154/13533 16154/16156/13535</w:t>
        <w:br/>
        <w:t>f 16258/16259/13619 16259/16258/13618 16154/16156/13535</w:t>
        <w:br/>
        <w:t>f 16290/16290/13645 16287/16289/13538 16535/16535/13866</w:t>
        <w:br/>
        <w:t>f 16536/16536/13867 16290/16290/13645 16535/16535/13866</w:t>
        <w:br/>
        <w:t>f 16539/16537/13868 16538/16538/13869 16537/16539/13870</w:t>
        <w:br/>
        <w:t>f 16542/16540/13871 16541/16541/13872 16540/16542/13873</w:t>
        <w:br/>
        <w:t>f 16545/16543/13874 16544/16544/13875 16543/16545/13874</w:t>
        <w:br/>
        <w:t>f 16548/16546/13876 16547/16547/13877 16546/16548/13878</w:t>
        <w:br/>
        <w:t>f 15781/15781/13194 15777/15776/13192 15776/15777/13193</w:t>
        <w:br/>
        <w:t>f 15780/15778/13194 15781/15781/13194 15776/15777/13193</w:t>
        <w:br/>
        <w:t>f 16551/16549/13231 16550/16550/13879 16549/16551/13880</w:t>
        <w:br/>
        <w:t>f 16044/16044/13437 16553/16552/13881 16552/16553/13882</w:t>
        <w:br/>
        <w:t>f 16038/16040/13433 16039/16039/13432 16554/16554/13883</w:t>
        <w:br/>
        <w:t>f 16549/16551/13884 16038/16040/13433 16554/16554/13883</w:t>
        <w:br/>
        <w:t>f 16327/16326/13680 16038/16040/13433 16549/16551/13884</w:t>
        <w:br/>
        <w:t>f 16529/16528/13835 16327/16326/13680 16549/16551/13884</w:t>
        <w:br/>
        <w:t>f 16047/16046/13439 16146/16147/13527 16046/16047/13440</w:t>
        <w:br/>
        <w:t>f 15964/15963/13364 16429/16431/13767 15963/15964/13365</w:t>
        <w:br/>
        <w:t>f 15964/15963/13364 16432/16432/13768 16429/16431/13767</w:t>
        <w:br/>
        <w:t>f 16432/16432/13768 15964/15963/13364 15789/15786/13198</w:t>
        <w:br/>
        <w:t>f 16555/16555/13885 16458/16459/13795 16459/16458/13794</w:t>
        <w:br/>
        <w:t>f 16558/16556/13886 16557/16557/13887 16556/16558/13888</w:t>
        <w:br/>
        <w:t>f 16560/16559/13889 16559/16560/13890 16557/16557/13887</w:t>
        <w:br/>
        <w:t>f 15913/15913/13317 15911/15910/13314 15909/15907/13311</w:t>
        <w:br/>
        <w:t>f 16481/16481/13815 15913/15913/13317 15909/15907/13311</w:t>
        <w:br/>
        <w:t>f 16556/16558/13888 16557/16557/13887 16562/16561/13891</w:t>
        <w:br/>
        <w:t>f 16561/16562/13892 16556/16558/13888 16562/16561/13891</w:t>
        <w:br/>
        <w:t>f 16481/16481/13815 15909/15907/13311 15907/15909/13313</w:t>
        <w:br/>
        <w:t>f 16562/16561/13891 16557/16557/13887 16559/16560/13890</w:t>
        <w:br/>
        <w:t>f 15908/15908/13312 15909/15907/13311 15910/15911/13315</w:t>
        <w:br/>
        <w:t>f 16559/16560/13893 16563/16563/13894 16478/16479/13813</w:t>
        <w:br/>
        <w:t>f 16478/16479/13813 16563/16563/13894 16369/16371/13719</w:t>
        <w:br/>
        <w:t>f 16478/16479/13813 16565/16564/13895 16564/16565/13895</w:t>
        <w:br/>
        <w:t>f 15537/15537/12969 15534/15535/12967 15535/15534/12966</w:t>
        <w:br/>
        <w:t>f 16147/16146/13526 15537/15537/12969 15535/15534/12966</w:t>
        <w:br/>
        <w:t>f 16146/16147/13527 16141/16143/13523 16566/16566/13896</w:t>
        <w:br/>
        <w:t>f 16567/16567/13897 16146/16147/13527 16566/16566/13896</w:t>
        <w:br/>
        <w:t>f 16045/16048/13441 16046/16047/13440 15535/15534/12966</w:t>
        <w:br/>
        <w:t>f 15533/15533/12965 16045/16048/13441 15535/15534/12966</w:t>
        <w:br/>
        <w:t>f 16144/16145/13525 16045/16048/13441 15533/15533/12965</w:t>
        <w:br/>
        <w:t>f 15529/15527/12959 16144/16145/13525 15533/15533/12965</w:t>
        <w:br/>
        <w:t>f 16144/16145/13525 15529/15527/12959 15555/15556/12988</w:t>
        <w:br/>
        <w:t>f 15555/15556/12988 15529/15527/12959 15527/15529/12961</w:t>
        <w:br/>
        <w:t>f 16147/16146/13526 15544/15545/12977 15539/15540/12972</w:t>
        <w:br/>
        <w:t>f 15537/15537/12969 16147/16146/13526 15539/15540/12972</w:t>
        <w:br/>
        <w:t>f 16551/16549/13231 16549/16551/13880 16568/16568/13898</w:t>
        <w:br/>
        <w:t>f 15511/15511/12943 16197/16196/13567 15834/15836/13245</w:t>
        <w:br/>
        <w:t>f 15813/15814/13225 15809/15808/13219 15811/15812/13223</w:t>
        <w:br/>
        <w:t>f 15812/15811/13222 15813/15814/13225 15811/15812/13223</w:t>
        <w:br/>
        <w:t>f 15809/15808/13219 15829/15828/13237 15823/15822/13233</w:t>
        <w:br/>
        <w:t>f 15811/15812/13223 15809/15808/13219 15823/15822/13233</w:t>
        <w:br/>
        <w:t>f 16216/16216/13587 16215/16215/13586 16198/16198/13569</w:t>
        <w:br/>
        <w:t>f 16199/16199/13569 16216/16216/13587 16198/16198/13569</w:t>
        <w:br/>
        <w:t>f 16214/16214/13585 16193/16193/13565 16191/16191/13563</w:t>
        <w:br/>
        <w:t>f 16213/16213/13584 16214/16214/13585 16191/16191/13563</w:t>
        <w:br/>
        <w:t>f 16189/16190/13562 16192/16192/13564 16218/16217/13588</w:t>
        <w:br/>
        <w:t>f 16217/16218/13588 16189/16190/13562 16218/16217/13588</w:t>
        <w:br/>
        <w:t>f 16213/16213/13584 16191/16191/13563 16190/16189/13561</w:t>
        <w:br/>
        <w:t>f 15657/15656/13082 16213/16213/13584 16190/16189/13561</w:t>
        <w:br/>
        <w:t>f 15657/15656/13082 16190/16189/13561 16189/16190/13562</w:t>
        <w:br/>
        <w:t>f 15656/15657/13083 15657/15656/13082 16189/16190/13562</w:t>
        <w:br/>
        <w:t>f 15722/15720/13139 16188/16188/13560 15727/15729/13148</w:t>
        <w:br/>
        <w:t>f 15721/15721/13140 15722/15720/13139 15727/15729/13148</w:t>
        <w:br/>
        <w:t>f 16201/16201/13571 15729/15727/13146 15727/15729/13148</w:t>
        <w:br/>
        <w:t>f 16174/16174/13549 16201/16201/13571 15727/15729/13148</w:t>
        <w:br/>
        <w:t>f 16212/16212/13583 15616/15614/13044 15614/15616/13046</w:t>
        <w:br/>
        <w:t>f 16175/16175/13550 15615/15615/13045 16196/16197/13568</w:t>
        <w:br/>
        <w:t>f 16197/16196/13567 16175/16175/13550 16196/16197/13568</w:t>
        <w:br/>
        <w:t>f 15793/15795/13206 16196/16197/13568 15615/15615/13045</w:t>
        <w:br/>
        <w:t>f 15616/15614/13044 15793/15795/13206 15615/15615/13045</w:t>
        <w:br/>
        <w:t>f 16197/16196/13567 15511/15511/12943 16175/16175/13550</w:t>
        <w:br/>
        <w:t>f 15474/15474/13899 16195/16195/13566 16194/16194/13566</w:t>
        <w:br/>
        <w:t>f 16212/16212/13583 16200/16200/13570 15616/15614/13044</w:t>
        <w:br/>
        <w:t>f 15477/15475/12909 15474/15474/12908 15450/15448/12883</w:t>
        <w:br/>
        <w:t>f 15476/15476/12910 15477/15475/12909 15450/15448/12883</w:t>
        <w:br/>
        <w:t>f 16570/16569/13900 16569/16570/13901 15650/15647/13073</w:t>
        <w:br/>
        <w:t>f 15626/15625/13054 16570/16569/13900 15650/15647/13073</w:t>
        <w:br/>
        <w:t>f 15624/15627/13056 16514/16511/13843 16332/16332/13686</w:t>
        <w:br/>
        <w:t>f 15627/15624/13053 15624/15627/13056 16332/16332/13686</w:t>
        <w:br/>
        <w:t>f 16574/16571/13902 16573/16572/13903 16572/16573/13903</w:t>
        <w:br/>
        <w:t>f 16571/16574/13902 16574/16571/13902 16572/16573/13903</w:t>
        <w:br/>
        <w:t>f 16576/16575/13904 16574/16571/13902 16571/16574/13902</w:t>
        <w:br/>
        <w:t>f 16575/16576/13905 16576/16575/13904 16571/16574/13902</w:t>
        <w:br/>
        <w:t>f 16569/16570/13901 16576/16575/13904 15649/15648/13074</w:t>
        <w:br/>
        <w:t>f 15650/15647/13073 16569/16570/13901 15649/15648/13074</w:t>
        <w:br/>
        <w:t>f 16340/16341/13695 16570/16569/13900 15626/15625/13054</w:t>
        <w:br/>
        <w:t>f 15627/15624/13053 16340/16341/13695 15626/15625/13054</w:t>
        <w:br/>
        <w:t>f 16573/16572/13903 16577/16577/13906 16572/16573/13903</w:t>
        <w:br/>
        <w:t>f 16329/16330/13684 16330/16329/13683 16332/16332/13686</w:t>
        <w:br/>
        <w:t>f 16514/16511/13843 16329/16330/13684 16332/16332/13686</w:t>
        <w:br/>
        <w:t>f 15923/15923/13327 15540/15539/12971 15539/15540/12972</w:t>
        <w:br/>
        <w:t>f 15545/15544/12976 15923/15923/13327 15539/15540/12972</w:t>
        <w:br/>
        <w:t>f 16578/16578/13907 15543/15541/12973 15541/15543/12975</w:t>
        <w:br/>
        <w:t>f 16471/16471/13805 15917/15918/13322 16482/16483/13817</w:t>
        <w:br/>
        <w:t>f 16579/16579/13908 16471/16471/13805 16482/16483/13817</w:t>
        <w:br/>
        <w:t>f 15546/15546/12978 15544/15545/12977 16567/16567/13897</w:t>
        <w:br/>
        <w:t>f 16580/16580/13909 15546/15546/12978 16567/16567/13897</w:t>
        <w:br/>
        <w:t>f 15915/15915/13319 15916/15914/13318 16581/16581/13910</w:t>
        <w:br/>
        <w:t>f 16584/16582/13911 16583/16583/13323 16582/16584/13910</w:t>
        <w:br/>
        <w:t>f 16578/16578/13907 15541/15543/12975 16585/16585/13912</w:t>
        <w:br/>
        <w:t>f 15542/15542/12974 16587/16586/13913 16586/16587/13914</w:t>
        <w:br/>
        <w:t>f 16146/16147/13527 16567/16567/13897 15544/15545/12977</w:t>
        <w:br/>
        <w:t>f 16147/16146/13526 16146/16147/13527 15544/15545/12977</w:t>
        <w:br/>
        <w:t>f 16113/16113/13498 16588/16588/13915 16112/16114/13499</w:t>
        <w:br/>
        <w:t>f 16589/16589/13916 15713/15710/13129 15710/15713/13132</w:t>
        <w:br/>
        <w:t>f 16115/16115/13500 16589/16589/13916 15710/15713/13132</w:t>
        <w:br/>
        <w:t>f 16590/16590/13917 16114/16112/13497 16112/16114/13499</w:t>
        <w:br/>
        <w:t>f 16592/16591/13918 16588/16588/13915 16591/16592/13919</w:t>
        <w:br/>
        <w:t>f 16595/16593/13920 16594/16594/13921 16593/16595/13922</w:t>
        <w:br/>
        <w:t>f 16595/16593/13920 16593/16595/13922 16596/16596/13923</w:t>
        <w:br/>
        <w:t>f 15889/15891/13295 16115/16115/13500 15714/15714/13133</w:t>
        <w:br/>
        <w:t>f 15892/15892/13296 15889/15891/13295 15714/15714/13133</w:t>
        <w:br/>
        <w:t>f 16039/16039/13432 16044/16044/13437 16552/16553/13882</w:t>
        <w:br/>
        <w:t>f 16554/16554/13883 16039/16039/13432 16552/16553/13882</w:t>
        <w:br/>
        <w:t>f 16553/16552/13881 16044/16044/13437 16043/16043/13436</w:t>
        <w:br/>
        <w:t>f 15819/15821/13232 16034/16034/13427 16036/16036/13429</w:t>
        <w:br/>
        <w:t>f 16037/16035/13428 15819/15821/13232 16036/16036/13429</w:t>
        <w:br/>
        <w:t>f 16032/16032/13425 15814/15813/13224 15818/15817/13228</w:t>
        <w:br/>
        <w:t>f 16033/16033/13426 16032/16032/13425 15818/15817/13228</w:t>
        <w:br/>
        <w:t>f 15813/15814/13225 15816/15815/13226 15818/15817/13228</w:t>
        <w:br/>
        <w:t>f 15814/15813/13224 15813/15814/13225 15818/15817/13228</w:t>
        <w:br/>
        <w:t>f 16597/16597/13924 15816/15815/13226 15815/15816/13227</w:t>
        <w:br/>
        <w:t>f 15668/15667/13091 16343/16342/13696 16342/16343/13075</w:t>
        <w:br/>
        <w:t>f 15667/15668/13092 15668/15667/13091 16342/16343/13075</w:t>
        <w:br/>
        <w:t>f 16599/16598/13925 16598/16599/13925 15882/15880/13285</w:t>
        <w:br/>
        <w:t>f 15880/15882/13285 16599/16598/13925 15882/15880/13285</w:t>
        <w:br/>
        <w:t>f 15861/15861/13268 15860/15860/13267 15967/15965/13366</w:t>
        <w:br/>
        <w:t>f 15965/15967/13368 15861/15861/13268 15967/15965/13366</w:t>
        <w:br/>
        <w:t>f 15885/15883/13287 15886/15886/13290 15893/15895/13299</w:t>
        <w:br/>
        <w:t>f 15894/15894/13298 15885/15883/13287 15893/15895/13299</w:t>
        <w:br/>
        <w:t>f 15870/15870/13276 15897/15897/13301 15898/15896/13300</w:t>
        <w:br/>
        <w:t>f 15869/15871/13277 15870/15870/13276 15898/15896/13300</w:t>
        <w:br/>
        <w:t>f 15897/15897/13301 15870/15870/13276 15970/15970/13287</w:t>
        <w:br/>
        <w:t>f 16600/16600/13298 15897/15897/13301 15970/15970/13287</w:t>
        <w:br/>
        <w:t>f 15868/15868/13274 15867/15867/13274 16598/16599/13925</w:t>
        <w:br/>
        <w:t>f 16599/16598/13925 15868/15868/13274 16598/16599/13925</w:t>
        <w:br/>
        <w:t>f 16225/16224/13592 16226/16223/13592 16602/16601/13926</w:t>
        <w:br/>
        <w:t>f 16601/16602/13926 16225/16224/13592 16602/16601/13926</w:t>
        <w:br/>
        <w:t>f 16311/16311/13664 16137/16139/13520 16138/16138/13519</w:t>
        <w:br/>
        <w:t>f 16310/16310/13664 16311/16311/13664 16138/16138/13519</w:t>
        <w:br/>
        <w:t>f 16230/16230/13594 16168/16170/13547 16169/16169/13546</w:t>
        <w:br/>
        <w:t>f 16229/16227/13594 16230/16230/13594 16169/16169/13546</w:t>
        <w:br/>
        <w:t>f 16308/16309/13663 16309/16308/13662 16601/16602/13926</w:t>
        <w:br/>
        <w:t>f 16602/16601/13926 16308/16309/13663 16601/16602/13926</w:t>
        <w:br/>
        <w:t>f 15413/15415/12851 15416/15416/12852 16284/16284/13641</w:t>
        <w:br/>
        <w:t>f 16253/16254/13615 15413/15415/12851 16284/16284/13641</w:t>
        <w:br/>
        <w:t>f 15436/15436/12871 15451/15452/12887 15452/15451/12886</w:t>
        <w:br/>
        <w:t>f 16302/16302/13656 15436/15436/12871 15452/15451/12886</w:t>
        <w:br/>
        <w:t>f 15437/15435/12870 16300/16300/13654 15451/15452/12887</w:t>
        <w:br/>
        <w:t>f 15436/15436/12871 15437/15435/12870 15451/15452/12887</w:t>
        <w:br/>
        <w:t>f 15413/15415/12851 15414/15414/12850 15417/15417/12853</w:t>
        <w:br/>
        <w:t>f 15416/15416/12852 15413/15415/12851 15417/15417/12853</w:t>
        <w:br/>
        <w:t>f 16266/16264/13624 15380/15382/12818 15381/15381/12817</w:t>
        <w:br/>
        <w:t>f 16265/16265/13624 16266/16264/13624 15381/15381/12817</w:t>
        <w:br/>
        <w:t>f 16293/16295/13648 16085/16082/13471 16082/16085/13473</w:t>
        <w:br/>
        <w:t>f 16295/16293/13648 16293/16295/13648 16082/16085/13473</w:t>
        <w:br/>
        <w:t>f 16263/16261/13621 16261/16263/13623 16255/16256/13616</w:t>
        <w:br/>
        <w:t>f 16256/16255/13616 16263/16261/13621 16255/16256/13616</w:t>
        <w:br/>
        <w:t>f 16283/16282/13639 15455/15457/12892 15456/15456/12891</w:t>
        <w:br/>
        <w:t>f 16282/16283/13640 16283/16282/13639 15456/15456/12891</w:t>
        <w:br/>
        <w:t>f 15412/15410/12846 15432/15433/12868 15433/15432/12867</w:t>
        <w:br/>
        <w:t>f 15411/15411/12847 15412/15410/12846 15433/15432/12867</w:t>
        <w:br/>
        <w:t>f 16152/16152/13531 16299/16299/13653 16279/16277/13635</w:t>
        <w:br/>
        <w:t>f 16277/16279/13637 16152/16152/13531 16279/16277/13635</w:t>
        <w:br/>
        <w:t>f 16603/16603/13927 15407/15409/12845 15408/15408/12844</w:t>
        <w:br/>
        <w:t>f 16604/16604/13928 16603/16603/13927 15408/15408/12844</w:t>
        <w:br/>
        <w:t>f 16151/16153/13532 16152/16152/13531 16277/16279/13637</w:t>
        <w:br/>
        <w:t>f 16297/16298/13652 16151/16153/13532 16277/16279/13637</w:t>
        <w:br/>
        <w:t>f 15453/15453/12888 15411/15411/12847 15433/15432/12867</w:t>
        <w:br/>
        <w:t>f 16275/16273/13631 15453/15453/12888 15433/15432/12867</w:t>
        <w:br/>
        <w:t>f 16253/16254/13615 16284/16284/13641 16463/16463/13799</w:t>
        <w:br/>
        <w:t>f 16254/16253/13614 16253/16254/13615 16463/16463/13799</w:t>
        <w:br/>
        <w:t>f 15392/15392/12828 16603/16603/13927 16604/16604/13928</w:t>
        <w:br/>
        <w:t>f 15391/15393/12829 15392/15392/12828 16604/16604/13928</w:t>
        <w:br/>
        <w:t>f 16538/16538/13869 15778/15780/13195 15779/15779/13195</w:t>
        <w:br/>
        <w:t>f 16537/16539/13870 16538/16538/13869 15779/15779/13195</w:t>
        <w:br/>
        <w:t>f 16541/16541/13872 16606/16605/13929 16605/16606/13929</w:t>
        <w:br/>
        <w:t>f 16540/16542/13873 16541/16541/13872 16605/16606/13929</w:t>
        <w:br/>
        <w:t>f 16545/16543/13874 16543/16545/13874 15782/15785/13197</w:t>
        <w:br/>
        <w:t>f 15783/15784/13197 16545/16543/13874 15782/15785/13197</w:t>
        <w:br/>
        <w:t>f 16546/16548/13878 16547/16547/13877 15786/15789/13201</w:t>
        <w:br/>
        <w:t>f 15787/15788/13200 16546/16548/13878 15786/15789/13201</w:t>
        <w:br/>
        <w:t>f 15768/15767/13184 16605/16606/13929 16606/16605/13929</w:t>
        <w:br/>
        <w:t>f 15767/15768/13185 15768/15767/13184 16606/16605/13929</w:t>
        <w:br/>
        <w:t>f 16113/16113/13498 16114/16112/13497 15713/15710/13129</w:t>
        <w:br/>
        <w:t>f 16589/16589/13916 16113/16113/13498 15713/15710/13129</w:t>
        <w:br/>
        <w:t>f 16588/16588/13915 16113/16113/13498 16589/16589/13916</w:t>
        <w:br/>
        <w:t>f 16116/16117/13502 16588/16588/13915 16589/16589/13916</w:t>
        <w:br/>
        <w:t>f 16114/16112/13497 16590/16590/13917 15712/15711/13130</w:t>
        <w:br/>
        <w:t>f 15713/15710/13129 16114/16112/13497 15712/15711/13130</w:t>
        <w:br/>
        <w:t>f 16591/16592/13919 16588/16588/13915 16116/16117/13502</w:t>
        <w:br/>
        <w:t>f 16117/16116/13501 16591/16592/13919 16116/16117/13502</w:t>
        <w:br/>
        <w:t>f 16595/16593/13920 16118/16118/13503 16119/16119/13504</w:t>
        <w:br/>
        <w:t>f 16594/16594/13921 16595/16593/13920 16119/16119/13504</w:t>
        <w:br/>
        <w:t>f 16596/16596/13923 16120/16120/13505 16118/16118/13503</w:t>
        <w:br/>
        <w:t>f 16595/16593/13920 16596/16596/13923 16118/16118/13503</w:t>
        <w:br/>
        <w:t>f 16116/16117/13502 16589/16589/13916 16115/16115/13500</w:t>
        <w:br/>
        <w:t>f 15889/15891/13295 16116/16117/13502 16115/16115/13500</w:t>
        <w:br/>
        <w:t>f 15974/15971/13371 15971/15974/13374 15978/15980/13379</w:t>
        <w:br/>
        <w:t>f 15979/15979/13378 15974/15971/13371 15978/15980/13379</w:t>
        <w:br/>
        <w:t>f 15978/15980/13379 15971/15974/13374 16126/16126/13509</w:t>
        <w:br/>
        <w:t>f 16125/16124/13255 15978/15980/13379 16126/16126/13509</w:t>
        <w:br/>
        <w:t>f 16123/16121/13506 16121/16123/13506 15756/15755/13930</w:t>
        <w:br/>
        <w:t>f 15874/15873/13931 16123/16121/13506 15756/15755/13930</w:t>
        <w:br/>
        <w:t>f 16127/16128/13510 15846/15848/13256 15847/15847/13255</w:t>
        <w:br/>
        <w:t>f 16128/16127/13509 16127/16128/13510 15847/15847/13255</w:t>
        <w:br/>
        <w:t>f 16607/16607/13932 16130/16130/13512 15755/15756/13174</w:t>
        <w:br/>
        <w:t>f 15756/15755/13173 16607/16607/13932 15755/15756/13174</w:t>
        <w:br/>
        <w:t>f 16130/16130/13512 16131/16129/13511 15757/15757/13175</w:t>
        <w:br/>
        <w:t>f 15755/15756/13174 16130/16130/13512 15757/15757/13175</w:t>
        <w:br/>
        <w:t>f 16130/16130/13512 16607/16607/13932 16129/16131/13513</w:t>
        <w:br/>
        <w:t>f 15543/15541/12973 15545/15544/12976 15546/15546/12978</w:t>
        <w:br/>
        <w:t>f 15542/15542/12974 15543/15541/12973 15546/15546/12978</w:t>
        <w:br/>
        <w:t>f 16578/16578/13907 15923/15923/13327 15545/15544/12976</w:t>
        <w:br/>
        <w:t>f 15543/15541/12973 16578/16578/13907 15545/15544/12976</w:t>
        <w:br/>
        <w:t>f 15914/15916/13320 15915/15915/13319 16482/16483/13817</w:t>
        <w:br/>
        <w:t>f 16483/16482/13816 15914/15916/13320 16482/16483/13817</w:t>
        <w:br/>
        <w:t>f 15921/15919/13323 15919/15921/13325 16609/16608/13933</w:t>
        <w:br/>
        <w:t>f 16608/16609/13819 15921/15919/13323 16609/16608/13933</w:t>
        <w:br/>
        <w:t>f 15915/15915/13319 16581/16581/13910 16579/16579/13908</w:t>
        <w:br/>
        <w:t>f 16482/16483/13817 15915/15915/13319 16579/16579/13908</w:t>
        <w:br/>
        <w:t>f 16582/16584/13910 16583/16583/13323 16484/16485/13819</w:t>
        <w:br/>
        <w:t>f 16485/16484/13818 16582/16584/13910 16484/16485/13819</w:t>
        <w:br/>
        <w:t>f 16585/16585/13912 15922/15922/13326 15923/15923/13327</w:t>
        <w:br/>
        <w:t>f 16578/16578/13907 16585/16585/13912 15923/15923/13327</w:t>
        <w:br/>
        <w:t>f 15542/15542/12974 15546/15546/12978 16580/16580/13909</w:t>
        <w:br/>
        <w:t>f 16587/16586/13913 15542/15542/12974 16580/16580/13909</w:t>
        <w:br/>
        <w:t>f 16608/16609/13819 16609/16608/13933 16567/16567/13897</w:t>
        <w:br/>
        <w:t>f 16566/16566/13896 16608/16609/13819 16567/16567/13897</w:t>
        <w:br/>
        <w:t>f 15572/15574/13006 15573/15573/13005 15932/15932/13335</w:t>
        <w:br/>
        <w:t>f 15931/15931/13334 15572/15574/13006 15932/15932/13335</w:t>
        <w:br/>
        <w:t>f 15575/15575/13007 15578/15576/13008 15932/15932/13335</w:t>
        <w:br/>
        <w:t>f 15573/15573/13005 15575/15575/13007 15932/15932/13335</w:t>
        <w:br/>
        <w:t>f 15579/15580/13012 15572/15574/13006 15931/15931/13334</w:t>
        <w:br/>
        <w:t>f 16610/16610/13934 15579/15580/13012 15931/15931/13334</w:t>
        <w:br/>
        <w:t>f 15933/15934/13337 15577/15577/13009 15578/15576/13008</w:t>
        <w:br/>
        <w:t>f 15575/15575/13007 15933/15934/13337 15578/15576/13008</w:t>
        <w:br/>
        <w:t>f 16056/16056/13446 15938/15935/13338 15935/15938/13338</w:t>
        <w:br/>
        <w:t>f 16055/16057/13447 16056/16056/13446 15935/15938/13338</w:t>
        <w:br/>
        <w:t>f 16060/16058/13448 16058/16060/13448 16061/16062/13450</w:t>
        <w:br/>
        <w:t>f 16062/16061/13450 16060/16058/13448 16061/16062/13450</w:t>
        <w:br/>
        <w:t>f 15570/15569/13001 15930/15930/13333 16610/16610/13934</w:t>
        <w:br/>
        <w:t>f 15931/15931/13334 15570/15569/13001 16610/16610/13934</w:t>
        <w:br/>
        <w:t>f 15601/15601/13032 15602/15600/13031 15948/15949/13350</w:t>
        <w:br/>
        <w:t>f 15949/15948/13349 15601/15601/13032 15948/15949/13350</w:t>
        <w:br/>
        <w:t>f 15603/15603/13034 15607/15605/13036 15948/15949/13350</w:t>
        <w:br/>
        <w:t>f 15602/15600/13031 15603/15603/13034 15948/15949/13350</w:t>
        <w:br/>
        <w:t>f 15604/15604/13035 15601/15601/13032 15949/15948/13349</w:t>
        <w:br/>
        <w:t>f 16611/16611/13935 15604/15604/13035 15949/15948/13349</w:t>
        <w:br/>
        <w:t>f 15950/15951/13352 15606/15606/13037 15607/15605/13036</w:t>
        <w:br/>
        <w:t>f 15603/15603/13034 15950/15951/13352 15607/15605/13036</w:t>
        <w:br/>
        <w:t>f 16360/16362/13459 16361/16361/13713 15955/15955/13356</w:t>
        <w:br/>
        <w:t>f 15952/15954/13355 16360/16362/13459 15955/15955/13356</w:t>
        <w:br/>
        <w:t>f 16071/16069/13457 16073/16073/13461 16075/16075/13463</w:t>
        <w:br/>
        <w:t>f 16072/16072/13460 16071/16069/13457 16075/16075/13463</w:t>
        <w:br/>
        <w:t>f 16071/16069/13457 16069/16071/13459 16074/16074/13462</w:t>
        <w:br/>
        <w:t>f 16073/16073/13461 16071/16069/13457 16074/16074/13462</w:t>
        <w:br/>
        <w:t>f 15598/15597/13028 15947/15947/13348 16611/16611/13935</w:t>
        <w:br/>
        <w:t>f 15949/15948/13349 15598/15597/13028 16611/16611/13935</w:t>
        <w:br/>
        <w:t>f 15993/15990/13386 16136/16136/13517 15995/15995/13391</w:t>
        <w:br/>
        <w:t>f 15996/15994/13390 15993/15990/13386 15995/15995/13391</w:t>
        <w:br/>
        <w:t>f 15992/15991/13387 15993/15990/13386 15996/15994/13390</w:t>
        <w:br/>
        <w:t>f 16612/16612/13936 15992/15991/13387 15996/15994/13390</w:t>
        <w:br/>
        <w:t>f 15999/15998/13394 15992/15991/13387 16135/16135/13516</w:t>
        <w:br/>
        <w:t>f 16134/16134/13516 15999/15998/13394 16135/16135/13516</w:t>
        <w:br/>
        <w:t>f 16002/16001/13397 16016/16013/13409 16013/16016/13412</w:t>
        <w:br/>
        <w:t>f 16001/16002/13398 16002/16001/13397 16013/16016/13412</w:t>
        <w:br/>
        <w:t>f 16001/16002/13398 16013/16016/13412 16020/16021/13416</w:t>
        <w:br/>
        <w:t>f 16005/16004/13400 16001/16002/13398 16020/16021/13416</w:t>
        <w:br/>
        <w:t>f 16009/16009/13405 16023/16022/13416 16022/16023/13417</w:t>
        <w:br/>
        <w:t>f 16008/16006/13402 16009/16009/13405 16022/16023/13417</w:t>
        <w:br/>
        <w:t>f 15997/15997/13393 16010/16010/13406 16612/16612/13936</w:t>
        <w:br/>
        <w:t>f 15996/15994/13390 15997/15997/13393 16612/16612/13936</w:t>
        <w:br/>
        <w:t>f 16613/16613/13937 15018/15018/12467 15016/15013/12462</w:t>
        <w:br/>
        <w:t>f 15325/15325/12762 16613/16613/13937 15016/15013/12462</w:t>
        <w:br/>
        <w:t>f 14995/14995/12447 14996/14994/12447 15288/15286/12727</w:t>
        <w:br/>
        <w:t>f 15289/15289/12727 14995/14995/12447 15288/15286/12727</w:t>
        <w:br/>
        <w:t>f 14999/14997/12449 15002/15000/12451 15003/15003/12451</w:t>
        <w:br/>
        <w:t>f 14998/14998/12449 14999/14997/12449 15003/15003/12451</w:t>
        <w:br/>
        <w:t>f 15018/15018/12467 15019/15017/12466 15015/15014/12463</w:t>
        <w:br/>
        <w:t>f 15016/15013/12462 15018/15018/12467 15015/15014/12463</w:t>
        <w:br/>
        <w:t>f 15020/15020/12469 15012/15011/12460 15009/15007/12456</w:t>
        <w:br/>
        <w:t>f 15006/15004/12453 15020/15020/12469 15009/15007/12456</w:t>
        <w:br/>
        <w:t>f 15006/15004/12453 15009/15007/12456 15010/15010/12459</w:t>
        <w:br/>
        <w:t>f 15005/15005/12454 15006/15004/12453 15010/15010/12459</w:t>
        <w:br/>
        <w:t>f 15018/15018/12467 16613/16613/13937 15017/15019/12468</w:t>
        <w:br/>
        <w:t>f 15255/15255/12697 15336/15336/12773 15337/15337/12774</w:t>
        <w:br/>
        <w:t>f 15254/15256/12698 15255/15255/12697 15337/15337/12774</w:t>
        <w:br/>
        <w:t>f 15328/15330/12767 15329/15329/12766 14897/14896/12356</w:t>
        <w:br/>
        <w:t>f 14898/14895/12356 15328/15330/12767 14897/14896/12356</w:t>
        <w:br/>
        <w:t>f 15331/15332/12769 15327/15327/12764 15257/15258/12700</w:t>
        <w:br/>
        <w:t>f 15258/15257/12699 15331/15332/12769 15257/15258/12700</w:t>
        <w:br/>
        <w:t>f 15335/15333/12770 15333/15335/12772 15259/15260/12702</w:t>
        <w:br/>
        <w:t>f 15260/15259/12701 15335/15333/12770 15259/15260/12702</w:t>
        <w:br/>
        <w:t>f 15254/15256/12698 15337/15337/12774 15257/15258/12700</w:t>
        <w:br/>
        <w:t>f 15327/15327/12764 15254/15256/12698 15257/15258/12700</w:t>
        <w:br/>
        <w:t>f 15338/15338/12775 15261/15261/12703 15259/15260/12702</w:t>
        <w:br/>
        <w:t>f 15333/15335/12772 15338/15338/12775 15259/15260/12702</w:t>
        <w:br/>
        <w:t>f 15337/15337/12774 15263/15262/12704 15339/15339/12776</w:t>
        <w:br/>
        <w:t>f 15257/15258/12700 15337/15337/12774 15339/15339/12776</w:t>
        <w:br/>
        <w:t>f 15233/15235/12677 14872/14872/12334 15344/15344/12781</w:t>
        <w:br/>
        <w:t>f 15235/15233/12675 15233/15235/12677 15344/15344/12781</w:t>
        <w:br/>
        <w:t>f 15341/15341/12778 14871/14871/12333 14872/14872/12334</w:t>
        <w:br/>
        <w:t>f 15233/15235/12677 15341/15341/12778 14872/14872/12334</w:t>
        <w:br/>
        <w:t>f 15342/15343/12780 15236/15236/12678 14871/14871/12333</w:t>
        <w:br/>
        <w:t>f 15341/15341/12778 15342/15343/12780 14871/14871/12333</w:t>
        <w:br/>
        <w:t>f 15235/15233/12675 15344/15344/12781 16614/16614/13938</w:t>
        <w:br/>
        <w:t>f 15340/15340/12777 15235/15233/12675 16614/16614/13938</w:t>
        <w:br/>
        <w:t>f 15347/15345/12782 15345/15347/12784 15237/15238/12680</w:t>
        <w:br/>
        <w:t>f 15238/15237/12679 15347/15345/12782 15237/15238/12680</w:t>
        <w:br/>
        <w:t>f 15345/15347/12784 15348/15348/12785 15240/15240/12682</w:t>
        <w:br/>
        <w:t>f 15237/15238/12680 15345/15347/12784 15240/15240/12682</w:t>
        <w:br/>
        <w:t>f 15344/15344/12781 15239/15239/12681 15349/15349/12786</w:t>
        <w:br/>
        <w:t>f 16614/16614/13938 15344/15344/12781 15349/15349/12786</w:t>
        <w:br/>
        <w:t>f 15352/15352/12789 15351/15351/12788 14858/14860/12322</w:t>
        <w:br/>
        <w:t>f 14859/14859/12321 15352/15352/12789 14858/14860/12322</w:t>
        <w:br/>
        <w:t>f 15350/15350/12787 14854/14855/12317 14855/14854/12316</w:t>
        <w:br/>
        <w:t>f 15048/15050/12499 15350/15350/12787 14855/14854/12316</w:t>
        <w:br/>
        <w:t>f 15048/15050/12499 14855/14854/12316 14926/14925/12382</w:t>
        <w:br/>
        <w:t>f 15050/15048/12497 15048/15050/12499 14926/14925/12382</w:t>
        <w:br/>
        <w:t>f 15350/15350/12787 14858/14860/12322 15351/15351/12788</w:t>
        <w:br/>
        <w:t>f 14854/14855/12317 15350/15350/12787 15351/15351/12788</w:t>
        <w:br/>
        <w:t>f 14921/14921/12378 14918/14920/12377 16616/16615/13939</w:t>
        <w:br/>
        <w:t>f 16615/16616/13939 14921/14921/12378 16616/16615/13939</w:t>
        <w:br/>
        <w:t>f 16617/16617/13940 16615/16616/13939 16616/16615/13939</w:t>
        <w:br/>
        <w:t>f 15466/15469/12903 15671/15672/13094 16618/16618/13941</w:t>
        <w:br/>
        <w:t>f 15362/15364/12800 15363/15363/12799 16619/16619/13745</w:t>
        <w:br/>
        <w:t>f 16620/16620/13942 14160/14160/11667 14084/14087/11614</w:t>
        <w:br/>
        <w:t>f 14160/14160/11667 16620/16620/13942 16621/16621/13943</w:t>
        <w:br/>
        <w:t>f 16486/16486/13820 15906/15905/13309 15905/15906/13310</w:t>
        <w:br/>
        <w:t>f 15370/15368/12804 15364/15362/12798 15362/15364/12800</w:t>
        <w:br/>
        <w:t>f 15754/15753/13171 15466/15469/12903 16622/16622/12798</w:t>
        <w:br/>
        <w:t>f 16622/16622/12798 15466/15469/12903 16510/16510/13842</w:t>
        <w:br/>
        <w:t>f 16625/16623/13944 16624/16624/13944 16623/16625/13944</w:t>
        <w:br/>
        <w:t>f 16626/16626/13944 16625/16623/13944 16623/16625/13944</w:t>
        <w:br/>
        <w:t>f 16630/16627/13945 16629/16628/13945 16628/16629/13945</w:t>
        <w:br/>
        <w:t>f 16627/16630/13945 16630/16627/13945 16628/16629/13945</w:t>
        <w:br/>
        <w:t>f 16633/16631/13946 16632/16632/13946 16631/16633/13946</w:t>
        <w:br/>
        <w:t>f 16634/16634/13946 16633/16631/13946 16631/16633/13946</w:t>
        <w:br/>
        <w:t>f 16638/16635/13947 16637/16636/13947 16636/16637/13947</w:t>
        <w:br/>
        <w:t>f 16635/16638/13947 16638/16635/13947 16636/16637/13947</w:t>
        <w:br/>
        <w:t>f 16641/16639/13948 16640/16640/13948 16639/16641/13948</w:t>
        <w:br/>
        <w:t>f 16642/16642/13948 16641/16639/13948 16639/16641/13948</w:t>
        <w:br/>
        <w:t>f 16788/16643/13949 16787/16644/13949 16786/16645/13950</w:t>
        <w:br/>
        <w:t>f 16789/16646/13950 16788/16643/13949 16786/16645/13950</w:t>
        <w:br/>
        <w:t>f 16788/16643/13949 16791/16647/13951 16790/16648/13951</w:t>
        <w:br/>
        <w:t>f 16787/16644/13949 16788/16643/13949 16790/16648/13951</w:t>
        <w:br/>
        <w:t>f 16791/16647/13951 16793/16649/13952 16792/16650/13953</w:t>
        <w:br/>
        <w:t>f 16790/16648/13951 16791/16647/13951 16792/16650/13953</w:t>
        <w:br/>
        <w:t>f 16793/16649/13952 16795/16651/13954 16794/16652/13955</w:t>
        <w:br/>
        <w:t>f 16792/16650/13953 16793/16649/13952 16794/16652/13955</w:t>
        <w:br/>
        <w:t>f 16797/16653/13956 16796/16654/13956 16794/16652/13955</w:t>
        <w:br/>
        <w:t>f 16795/16651/13954 16797/16653/13956 16794/16652/13955</w:t>
        <w:br/>
        <w:t>f 16799/16655/13957 16798/16656/13957 16796/16654/13956</w:t>
        <w:br/>
        <w:t>f 16797/16653/13956 16799/16655/13957 16796/16654/13956</w:t>
        <w:br/>
        <w:t>f 16802/16657/13958 16801/16658/13959 16800/16659/13960</w:t>
        <w:br/>
        <w:t>f 16806/16660/13961 16805/16661/13962 16804/16662/13962</w:t>
        <w:br/>
        <w:t>f 16803/16663/13963 16806/16660/13961 16804/16662/13962</w:t>
        <w:br/>
        <w:t>f 16805/16661/13962 16808/16664/13964 16807/16665/13965</w:t>
        <w:br/>
        <w:t>f 16804/16662/13962 16805/16661/13962 16807/16665/13965</w:t>
        <w:br/>
        <w:t>f 16808/16664/13964 16810/16666/13966 16809/16667/13966</w:t>
        <w:br/>
        <w:t>f 16807/16665/13965 16808/16664/13964 16809/16667/13966</w:t>
        <w:br/>
        <w:t>f 16810/16666/13966 16812/16668/13967 16811/16669/13967</w:t>
        <w:br/>
        <w:t>f 16809/16667/13966 16810/16666/13966 16811/16669/13967</w:t>
        <w:br/>
        <w:t>f 16812/16668/13967 16814/16670/13968 16813/16671/13968</w:t>
        <w:br/>
        <w:t>f 16811/16669/13967 16812/16668/13967 16813/16671/13968</w:t>
        <w:br/>
        <w:t>f 16816/16672/13969 16815/16673/13970 16813/16671/13968</w:t>
        <w:br/>
        <w:t>f 16814/16670/13968 16816/16672/13969 16813/16671/13968</w:t>
        <w:br/>
        <w:t>f 16818/16674/13971 16817/16675/13972 16815/16673/13970</w:t>
        <w:br/>
        <w:t>f 16816/16672/13969 16818/16674/13971 16815/16673/13970</w:t>
        <w:br/>
        <w:t>f 16820/16676/13973 16819/16677/13973 16817/16675/13972</w:t>
        <w:br/>
        <w:t>f 16818/16674/13971 16820/16676/13973 16817/16675/13972</w:t>
        <w:br/>
        <w:t>f 16822/16678/13974 16821/16679/13974 16819/16677/13973</w:t>
        <w:br/>
        <w:t>f 16820/16676/13973 16822/16678/13974 16819/16677/13973</w:t>
        <w:br/>
        <w:t>f 16824/16680/13975 16823/16681/13976 16821/16679/13974</w:t>
        <w:br/>
        <w:t>f 16822/16678/13974 16824/16680/13975 16821/16679/13974</w:t>
        <w:br/>
        <w:t>f 16826/16682/13977 16825/16683/13978 16823/16681/13976</w:t>
        <w:br/>
        <w:t>f 16824/16680/13975 16826/16682/13977 16823/16681/13976</w:t>
        <w:br/>
        <w:t>f 16828/16684/13979 16827/16685/13979 16825/16683/13978</w:t>
        <w:br/>
        <w:t>f 16826/16682/13977 16828/16684/13979 16825/16683/13978</w:t>
        <w:br/>
        <w:t>f 16789/16646/13950 16786/16645/13950 16827/16685/13979</w:t>
        <w:br/>
        <w:t>f 16828/16684/13979 16789/16646/13950 16827/16685/13979</w:t>
        <w:br/>
        <w:t>f 16832/16686/13980 16831/16687/13981 16830/16688/13981</w:t>
        <w:br/>
        <w:t>f 16829/16689/13980 16832/16686/13980 16830/16688/13981</w:t>
        <w:br/>
        <w:t>f 16831/16687/13981 16834/16690/13982 16833/16691/13982</w:t>
        <w:br/>
        <w:t>f 16830/16688/13981 16831/16687/13981 16833/16691/13982</w:t>
        <w:br/>
        <w:t>f 16836/16692/13983 16835/16693/13983 16833/16691/13982</w:t>
        <w:br/>
        <w:t>f 16834/16690/13982 16836/16692/13983 16833/16691/13982</w:t>
        <w:br/>
        <w:t>f 16836/16692/13983 16838/16694/13984 16837/16695/13984</w:t>
        <w:br/>
        <w:t>f 16835/16693/13983 16836/16692/13983 16837/16695/13984</w:t>
        <w:br/>
        <w:t>f 16838/16694/13984 16840/16696/13985 16839/16697/13986</w:t>
        <w:br/>
        <w:t>f 16837/16695/13984 16838/16694/13984 16839/16697/13986</w:t>
        <w:br/>
        <w:t>f 16842/16698/13987 16841/16699/13987 16839/16697/13986</w:t>
        <w:br/>
        <w:t>f 16840/16696/13985 16842/16698/13987 16839/16697/13986</w:t>
        <w:br/>
        <w:t>f 16844/16700/13988 16843/16701/13988 16841/16699/13987</w:t>
        <w:br/>
        <w:t>f 16842/16698/13987 16844/16700/13988 16841/16699/13987</w:t>
        <w:br/>
        <w:t>f 16846/16702/13989 16845/16703/13989 16843/16701/13988</w:t>
        <w:br/>
        <w:t>f 16844/16700/13988 16846/16702/13989 16843/16701/13988</w:t>
        <w:br/>
        <w:t>f 16848/16704/13990 16847/16705/13990 16845/16703/13989</w:t>
        <w:br/>
        <w:t>f 16846/16702/13989 16848/16704/13990 16845/16703/13989</w:t>
        <w:br/>
        <w:t>f 16850/16706/13991 16849/16707/13991 16847/16705/13990</w:t>
        <w:br/>
        <w:t>f 16848/16704/13990 16850/16706/13991 16847/16705/13990</w:t>
        <w:br/>
        <w:t>f 16850/16706/13991 16852/16708/13992 16851/16709/13992</w:t>
        <w:br/>
        <w:t>f 16849/16707/13991 16850/16706/13991 16851/16709/13992</w:t>
        <w:br/>
        <w:t>f 16852/16708/13992 16801/16658/13959 16853/16710/13993</w:t>
        <w:br/>
        <w:t>f 16851/16709/13992 16852/16708/13992 16853/16710/13993</w:t>
        <w:br/>
        <w:t>f 16801/16658/13959 16802/16657/13958 16854/16711/13994</w:t>
        <w:br/>
        <w:t>f 16853/16710/13993 16801/16658/13959 16854/16711/13994</w:t>
        <w:br/>
        <w:t>f 16858/16712/13958 16857/16713/13995 16856/16714/13995</w:t>
        <w:br/>
        <w:t>f 16855/16715/13994 16858/16712/13958 16856/16714/13995</w:t>
        <w:br/>
        <w:t>f 16857/16713/13995 16860/16716/13996 16859/16717/13996</w:t>
        <w:br/>
        <w:t>f 16856/16714/13995 16857/16713/13995 16859/16717/13996</w:t>
        <w:br/>
        <w:t>f 16862/16718/13997 16861/16719/13998 16859/16717/13996</w:t>
        <w:br/>
        <w:t>f 16860/16716/13996 16862/16718/13997 16859/16717/13996</w:t>
        <w:br/>
        <w:t>f 16864/16720/13999 16863/16721/14000 16861/16719/13998</w:t>
        <w:br/>
        <w:t>f 16862/16718/13997 16864/16720/13999 16861/16719/13998</w:t>
        <w:br/>
        <w:t>f 16866/16722/14001 16865/16723/14001 16863/16721/14000</w:t>
        <w:br/>
        <w:t>f 16864/16720/13999 16866/16722/14001 16863/16721/14000</w:t>
        <w:br/>
        <w:t>f 16868/16724/14002 16867/16725/14002 16865/16723/14001</w:t>
        <w:br/>
        <w:t>f 16866/16722/14001 16868/16724/14002 16865/16723/14001</w:t>
        <w:br/>
        <w:t>f 16832/16686/13980 16829/16689/13980 16867/16725/14002</w:t>
        <w:br/>
        <w:t>f 16868/16724/14002 16832/16686/13980 16867/16725/14002</w:t>
        <w:br/>
        <w:t>f 16872/16726/14003 16871/16727/14004 16870/16728/14005</w:t>
        <w:br/>
        <w:t>f 16869/16729/14003 16872/16726/14003 16870/16728/14005</w:t>
        <w:br/>
        <w:t>f 16871/16727/14004 16874/16730/14006 16873/16731/14006</w:t>
        <w:br/>
        <w:t>f 16870/16728/14005 16871/16727/14004 16873/16731/14006</w:t>
        <w:br/>
        <w:t>f 16874/16730/14006 16876/16732/14007 16875/16733/14007</w:t>
        <w:br/>
        <w:t>f 16873/16731/14006 16874/16730/14006 16875/16733/14007</w:t>
        <w:br/>
        <w:t>f 16876/16732/14007 16878/16734/14008 16877/16735/14009</w:t>
        <w:br/>
        <w:t>f 16875/16733/14007 16876/16732/14007 16877/16735/14009</w:t>
        <w:br/>
        <w:t>f 16878/16734/14008 16880/16736/14010 16879/16737/14010</w:t>
        <w:br/>
        <w:t>f 16877/16735/14009 16878/16734/14008 16879/16737/14010</w:t>
        <w:br/>
        <w:t>f 16882/16738/14011 16881/16739/14012 16879/16737/14010</w:t>
        <w:br/>
        <w:t>f 16880/16736/14010 16882/16738/14011 16879/16737/14010</w:t>
        <w:br/>
        <w:t>f 16884/16740/14013 16883/16741/14014 16881/16739/14012</w:t>
        <w:br/>
        <w:t>f 16882/16738/14011 16884/16740/14013 16881/16739/14012</w:t>
        <w:br/>
        <w:t>f 16887/16742/14015 16886/16743/14016 16885/16744/14017</w:t>
        <w:br/>
        <w:t>f 16888/16745/14018 16887/16742/14015 16885/16744/14017</w:t>
        <w:br/>
        <w:t>f 16890/16746/14019 16889/16747/14020 16886/16743/14016</w:t>
        <w:br/>
        <w:t>f 16887/16742/14015 16890/16746/14019 16886/16743/14016</w:t>
        <w:br/>
        <w:t>f 16892/16748/14021 16891/16749/14021 16889/16747/14020</w:t>
        <w:br/>
        <w:t>f 16890/16746/14019 16892/16748/14021 16889/16747/14020</w:t>
        <w:br/>
        <w:t>f 16892/16748/14021 16894/16750/14022 16893/16751/14022</w:t>
        <w:br/>
        <w:t>f 16891/16749/14021 16892/16748/14021 16893/16751/14022</w:t>
        <w:br/>
        <w:t>f 16894/16750/14022 16896/16752/14023 16895/16753/14024</w:t>
        <w:br/>
        <w:t>f 16893/16751/14022 16894/16750/14022 16895/16753/14024</w:t>
        <w:br/>
        <w:t>f 16896/16752/14023 16898/16754/14025 16897/16755/14026</w:t>
        <w:br/>
        <w:t>f 16895/16753/14024 16896/16752/14023 16897/16755/14026</w:t>
        <w:br/>
        <w:t>f 16898/16754/14025 16900/16756/14027 16899/16757/14028</w:t>
        <w:br/>
        <w:t>f 16897/16755/14026 16898/16754/14025 16899/16757/14028</w:t>
        <w:br/>
        <w:t>f 16900/16756/14027 16902/16758/14029 16901/16759/14030</w:t>
        <w:br/>
        <w:t>f 16899/16757/14028 16900/16756/14027 16901/16759/14030</w:t>
        <w:br/>
        <w:t>f 16904/16760/14031 16903/16761/14032 16901/16759/14030</w:t>
        <w:br/>
        <w:t>f 16902/16758/14029 16904/16760/14031 16901/16759/14030</w:t>
        <w:br/>
        <w:t>f 16906/16762/14033 16905/16763/14034 16903/16761/14032</w:t>
        <w:br/>
        <w:t>f 16904/16760/14031 16906/16762/14033 16903/16761/14032</w:t>
        <w:br/>
        <w:t>f 16906/16762/14033 16908/16764/14035 16907/16765/14035</w:t>
        <w:br/>
        <w:t>f 16905/16763/14034 16906/16762/14033 16907/16765/14035</w:t>
        <w:br/>
        <w:t>f 16910/16766/14036 16909/16767/14036 16907/16765/14035</w:t>
        <w:br/>
        <w:t>f 16908/16764/14035 16910/16766/14036 16907/16765/14035</w:t>
        <w:br/>
        <w:t>f 16872/16726/14003 16869/16729/14003 16909/16767/14036</w:t>
        <w:br/>
        <w:t>f 16910/16766/14036 16872/16726/14003 16909/16767/14036</w:t>
        <w:br/>
        <w:t>f 16806/16660/13961 16803/16663/13963 16911/16768/14037</w:t>
        <w:br/>
        <w:t>f 16912/16769/14038 16806/16660/13961 16911/16768/14037</w:t>
        <w:br/>
        <w:t>f 16887/16742/14015 16888/16745/14018 16913/16770/14039</w:t>
        <w:br/>
        <w:t>f 16916/16771/14040 16915/16772/14041 16914/16773/14042</w:t>
        <w:br/>
        <w:t>f 16917/16774/14043 16916/16771/14040 16914/16773/14042</w:t>
        <w:br/>
        <w:t>f 16800/16659/13960 16919/16775/14044 16918/16776/14044</w:t>
        <w:br/>
        <w:t>f 16802/16657/13958 16800/16659/13960 16918/16776/14044</w:t>
        <w:br/>
        <w:t>f 16888/16745/14018 16921/16777/14045 16920/16778/14045</w:t>
        <w:br/>
        <w:t>f 16913/16770/14039 16888/16745/14018 16920/16778/14045</w:t>
        <w:br/>
        <w:t>f 16912/16769/14038 16911/16768/14037 16923/16779/14046</w:t>
        <w:br/>
        <w:t>f 16922/16780/14047 16912/16769/14038 16923/16779/14046</w:t>
        <w:br/>
        <w:t>f 16923/16779/14046 16914/16773/14042 16915/16772/14041</w:t>
        <w:br/>
        <w:t>f 16922/16780/14047 16923/16779/14046 16915/16772/14041</w:t>
        <w:br/>
        <w:t>f 16915/16772/14041 16916/16771/14040 16918/16776/14044</w:t>
        <w:br/>
        <w:t>f 16919/16775/14044 16915/16772/14041 16918/16776/14044</w:t>
        <w:br/>
        <w:t>f 16914/16773/14042 16920/16778/14045 16921/16777/14045</w:t>
        <w:br/>
        <w:t>f 16917/16774/14043 16914/16773/14042 16921/16777/14045</w:t>
        <w:br/>
        <w:t>f 16926/16781/14048 16925/16782/14049 16924/16783/14049</w:t>
        <w:br/>
        <w:t>f 16927/16784/14048 16926/16781/14048 16924/16783/14049</w:t>
        <w:br/>
        <w:t>f 16928/16785/14050 16926/16781/14048 16927/16784/14048</w:t>
        <w:br/>
        <w:t>f 16929/16786/14050 16928/16785/14050 16927/16784/14048</w:t>
        <w:br/>
        <w:t>f 14402/14405/11877 14418/14418/11890 17006/16787/14051</w:t>
        <w:br/>
        <w:t>f 14414/14412/11884 14402/14405/11877 17006/16787/14051</w:t>
        <w:br/>
        <w:t>f 14412/14414/11886 14405/14402/11874 14402/14405/11877</w:t>
        <w:br/>
        <w:t>f 14414/14412/11884 14412/14414/11886 14402/14405/11877</w:t>
        <w:br/>
        <w:t>f 14410/14407/11879 14407/14410/11882 14417/14415/11887</w:t>
        <w:br/>
        <w:t>f 14415/14417/11889 14410/14407/11879 14417/14415/11887</w:t>
        <w:br/>
        <w:t>f 17006/16787/14051 14413/14413/11885 14414/14412/11884</w:t>
        <w:br/>
        <w:t>f 14333/14335/11818 14394/14395/11868 14395/14394/11867</w:t>
        <w:br/>
        <w:t>f 14335/14333/11816 14333/14335/11818 14395/14394/11867</w:t>
        <w:br/>
        <w:t>f 14391/14393/11866 17008/16788/14052 17007/16789/14053</w:t>
        <w:br/>
        <w:t>f 14393/14391/11864 14391/14393/11866 17007/16789/14053</w:t>
        <w:br/>
        <w:t>f 14396/14398/11869 14399/14400/11872 14400/14399/11871</w:t>
        <w:br/>
        <w:t>f 14398/14396/11869 14396/14398/11869 14400/14399/11871</w:t>
        <w:br/>
        <w:t>f 14322/14322/11808 14323/14321/11807 14382/14380/11854</w:t>
        <w:br/>
        <w:t>f 14380/14382/11856 14322/14322/11808 14382/14380/11854</w:t>
        <w:br/>
        <w:t>f 14443/14444/11910 17007/16789/14053 17008/16788/14052</w:t>
        <w:br/>
        <w:t>f 14444/14443/11910 14443/14444/11910 17008/16788/14052</w:t>
        <w:br/>
        <w:t>f 17011/16790/14054 17010/16791/14054 17009/16792/14055</w:t>
        <w:br/>
        <w:t>f 17012/16793/14055 17011/16790/14054 17009/16792/14055</w:t>
        <w:br/>
        <w:t>f 17015/16794/14056 17014/16795/14057 17013/16796/14056</w:t>
        <w:br/>
        <w:t>f 17017/16797/14058 17016/16798/14058 14314/14314/11802</w:t>
        <w:br/>
        <w:t>f 14315/14313/11802 17017/16797/14058 14314/14314/11802</w:t>
        <w:br/>
        <w:t>f 17020/16799/14059 17019/16800/14060 17018/16801/14059</w:t>
        <w:br/>
        <w:t>f 17023/16802/14061 17022/16803/14062 17021/16804/14063</w:t>
        <w:br/>
        <w:t>f 17016/16798/14058 17017/16797/14058 17023/16802/14061</w:t>
        <w:br/>
        <w:t>f 17021/16804/14063 17016/16798/14058 17023/16802/14061</w:t>
        <w:br/>
        <w:t>f 17025/16805/14064 17024/16806/14064 17020/16799/14059</w:t>
        <w:br/>
        <w:t>f 17018/16801/14059 17025/16805/14064 17020/16799/14059</w:t>
        <w:br/>
        <w:t>f 17013/16796/14056 14368/14369/11848 14369/14368/11848</w:t>
        <w:br/>
        <w:t>f 17015/16794/14056 17013/16796/14056 14369/14368/11848</w:t>
        <w:br/>
        <w:t>f 17024/16806/14064 17025/16805/14064 14303/14304/11796</w:t>
        <w:br/>
        <w:t>f 14304/14303/11796 17024/16806/14064 14303/14304/11796</w:t>
        <w:br/>
        <w:t>f 14274/14275/11774 14275/14274/11773 17026/16807/14065</w:t>
        <w:br/>
        <w:t>f 17027/16808/14066 14274/14275/11774 17026/16807/14065</w:t>
        <w:br/>
        <w:t>f 17026/16807/14065 17029/16809/14067 17028/16810/14068</w:t>
        <w:br/>
        <w:t>f 17027/16808/14066 17026/16807/14065 17028/16810/14068</w:t>
        <w:br/>
        <w:t>f 17032/16811/14069 17031/16812/14070 17030/16813/14069</w:t>
        <w:br/>
        <w:t>f 17035/16814/14071 17034/16815/14072 17033/16816/14073</w:t>
        <w:br/>
        <w:t>f 17038/16817/14074 17037/16818/14075 17036/16819/14074</w:t>
        <w:br/>
        <w:t>f 17033/16816/14073 17028/16810/14068 17029/16809/14067</w:t>
        <w:br/>
        <w:t>f 17035/16814/14071 17033/16816/14073 17029/16809/14067</w:t>
        <w:br/>
        <w:t>f 17040/16820/14076 17039/16821/14076 17038/16817/14074</w:t>
        <w:br/>
        <w:t>f 17036/16819/14074 17040/16820/14076 17038/16817/14074</w:t>
        <w:br/>
        <w:t>f 17030/16813/14069 14439/14440/11908 14440/14439/11908</w:t>
        <w:br/>
        <w:t>f 17032/16811/14069 17030/16813/14069 14440/14439/11908</w:t>
        <w:br/>
        <w:t>f 17039/16821/14076 17040/16820/14076 17010/16791/14054</w:t>
        <w:br/>
        <w:t>f 17011/16790/14054 17039/16821/14076 17010/16791/14054</w:t>
        <w:br/>
        <w:t>f 17041/16822/14077 16510/16510/13842 15906/15905/13309</w:t>
        <w:br/>
        <w:t>f 14157/14158/11665 14091/14091/11618 14088/14090/11617</w:t>
        <w:br/>
        <w:t>f 15583/15581/13013 15584/15585/13016 15590/15590/13021</w:t>
        <w:br/>
        <w:t>f 14085/14086/11613 14165/14165/11670 14105/14108/11631</w:t>
        <w:br/>
        <w:t>f 14106/14107/11630 14085/14086/11613 14105/14108/11631</w:t>
        <w:br/>
        <w:t>f 16504/16505/13837 16505/16504/13836 17329/16823/14078</w:t>
        <w:br/>
        <w:t>f 17328/16824/14079 16504/16505/13837 17329/16823/14078</w:t>
        <w:br/>
        <w:t>f 16504/16505/13837 17328/16824/14079 17330/16825/14080</w:t>
        <w:br/>
        <w:t>f 16501/16500/13832 16504/16505/13837 17330/16825/14080</w:t>
        <w:br/>
        <w:t>f 16503/16502/13834 17332/16826/14081 17331/16827/13860</w:t>
        <w:br/>
        <w:t>f 16502/16503/13835 16503/16502/13834 17331/16827/13860</w:t>
        <w:br/>
        <w:t>f 16500/16501/13833 17333/16828/14082 17332/16826/14081</w:t>
        <w:br/>
        <w:t>f 16503/16502/13834 16500/16501/13833 17332/16826/14081</w:t>
        <w:br/>
        <w:t>f 16500/16501/13833 16501/16500/13832 17330/16825/14080</w:t>
        <w:br/>
        <w:t>f 17333/16828/14082 16500/16501/13833 17330/16825/14080</w:t>
        <w:br/>
        <w:t>f 16508/16508/13840 17334/16829/14083 17329/16823/14078</w:t>
        <w:br/>
        <w:t>f 16505/16504/13836 16508/16508/13840 17329/16823/14078</w:t>
        <w:br/>
        <w:t>f 17337/16830/14084 17336/16831/14084 17335/16832/14084</w:t>
        <w:br/>
        <w:t>f 17341/16833/14085 17340/16834/14086 17339/16835/14086</w:t>
        <w:br/>
        <w:t>f 17338/16836/14085 17341/16833/14085 17339/16835/14086</w:t>
        <w:br/>
        <w:t>f 16456/16456/13792 17342/16837/14087 16454/16454/13790</w:t>
        <w:br/>
        <w:t>f 17344/16838/14088 17343/16839/14088 15044/15047/12496</w:t>
        <w:br/>
        <w:t>f 15184/15183/12625 15134/15133/12578 15135/15132/12577</w:t>
        <w:br/>
        <w:t>f 14264/14264/11765 14449/14449/11915 14263/14265/11766</w:t>
        <w:br/>
        <w:t>f 15806/15804/13215 16095/16096/13484 15805/15805/13216</w:t>
        <w:br/>
        <w:t>f 16197/16196/13567 15805/15805/13216 16205/16205/13575</w:t>
        <w:br/>
        <w:t>f 15836/15834/13243 15834/15836/13245 16241/16242/13604</w:t>
        <w:br/>
        <w:t>f 16240/16239/13601 15836/15834/13243 16241/16242/13604</w:t>
        <w:br/>
        <w:t>f 15805/15805/13216 17345/16840/14089 16205/16205/13575</w:t>
        <w:br/>
        <w:t>f 15630/15629/13058 16240/16239/13601 16202/16202/13572</w:t>
        <w:br/>
        <w:t>f 16204/16203/13573 16344/16344/13697 16203/16204/13574</w:t>
        <w:br/>
        <w:t>f 16203/16204/13574 17345/16840/14089 15805/15805/13216</w:t>
        <w:br/>
        <w:t>f 16240/16239/13601 16242/16241/13603 16202/16202/13572</w:t>
        <w:br/>
        <w:t>f 16149/16149/13529 15387/15387/12823 15454/15454/12889</w:t>
        <w:br/>
        <w:t>f 14536/14536/11999 14501/14500/11964 14494/14494/11958</w:t>
        <w:br/>
        <w:t>f 14735/14735/12198 14734/14734/12197 14693/14695/12160</w:t>
        <w:br/>
        <w:t>f 14585/14584/12048 14651/14651/12116 14584/14585/12049</w:t>
        <w:br/>
        <w:t>f 14584/14585/12049 14651/14651/12116 14773/14773/12234</w:t>
        <w:br/>
        <w:t>f 16047/16046/13439 16141/16143/13523 16146/16147/13527</w:t>
        <w:br/>
        <w:t>f 15549/15552/12984 15553/15554/12986 15555/15556/12988</w:t>
        <w:br/>
        <w:t>f 16097/16097/13485 16100/16100/13488 15552/15549/12981</w:t>
        <w:br/>
        <w:t>f 17348/16841/14090 17347/16842/14091 17346/16843/14092</w:t>
        <w:br/>
        <w:t>f 17351/16844/14093 17350/16845/14094 17349/16846/14095</w:t>
        <w:br/>
        <w:t>f 17346/16843/14092 17353/16847/14096 17352/16848/14097</w:t>
        <w:br/>
        <w:t>f 17348/16841/14090 17346/16843/14092 17352/16848/14097</w:t>
        <w:br/>
        <w:t>f 17346/16843/14092 17347/16842/14091 17355/16849/14098</w:t>
        <w:br/>
        <w:t>f 17354/16850/14099 17346/16843/14092 17355/16849/14098</w:t>
        <w:br/>
        <w:t>f 17350/16845/14094 17357/16851/14100 17356/16852/14101</w:t>
        <w:br/>
        <w:t>f 17349/16846/14095 17350/16845/14094 17356/16852/14101</w:t>
        <w:br/>
        <w:t>f 17354/16850/14099 17359/16853/14102 17358/16854/14103</w:t>
        <w:br/>
        <w:t>f 17360/16855/14104 17354/16850/14099 17358/16854/14103</w:t>
        <w:br/>
        <w:t>f 17361/16856/14105 17359/16853/14102 17354/16850/14099</w:t>
        <w:br/>
        <w:t>f 17355/16849/14098 17361/16856/14105 17354/16850/14099</w:t>
        <w:br/>
        <w:t>f 17357/16851/14100 17363/16857/14106 17362/16858/14107</w:t>
        <w:br/>
        <w:t>f 17356/16852/14101 17357/16851/14100 17362/16858/14107</w:t>
        <w:br/>
        <w:t>f 17359/16853/14102 17365/16859/14108 17364/16860/14109</w:t>
        <w:br/>
        <w:t>f 17358/16854/14103 17359/16853/14102 17364/16860/14109</w:t>
        <w:br/>
        <w:t>f 17366/16861/14110 17365/16859/14108 17359/16853/14102</w:t>
        <w:br/>
        <w:t>f 17361/16856/14105 17366/16861/14110 17359/16853/14102</w:t>
        <w:br/>
        <w:t>f 17363/16857/14106 17368/16862/14111 17367/16863/14112</w:t>
        <w:br/>
        <w:t>f 17362/16858/14107 17363/16857/14106 17367/16863/14112</w:t>
        <w:br/>
        <w:t>f 17368/16862/14111 17371/16864/14113 17370/16865/14114</w:t>
        <w:br/>
        <w:t>f 17369/16866/14115 17368/16862/14111 17370/16865/14114</w:t>
        <w:br/>
        <w:t>f 17365/16859/14108 17373/16867/14116 17372/16868/14117</w:t>
        <w:br/>
        <w:t>f 17364/16860/14109 17365/16859/14108 17372/16868/14117</w:t>
        <w:br/>
        <w:t>f 17376/16869/14118 17375/16870/14119 17374/16871/14120</w:t>
        <w:br/>
        <w:t>f 17377/16872/14121 17376/16869/14118 17374/16871/14120</w:t>
        <w:br/>
        <w:t>f 17379/16873/14122 17377/16872/14121 17374/16871/14120</w:t>
        <w:br/>
        <w:t>f 17378/16874/14123 17379/16873/14122 17374/16871/14120</w:t>
        <w:br/>
        <w:t>f 17380/16875/14124 17373/16867/14116 17365/16859/14108</w:t>
        <w:br/>
        <w:t>f 17366/16861/14110 17380/16875/14124 17365/16859/14108</w:t>
        <w:br/>
        <w:t>f 17368/16862/14111 17369/16866/14115 17381/16876/14125</w:t>
        <w:br/>
        <w:t>f 17367/16863/14112 17368/16862/14111 17381/16876/14125</w:t>
        <w:br/>
        <w:t>f 17370/16865/14114 17383/16877/14126 17382/16878/14127</w:t>
        <w:br/>
        <w:t>f 17369/16866/14115 17370/16865/14114 17382/16878/14127</w:t>
        <w:br/>
        <w:t>f 17373/16867/14116 17385/16879/14128 17384/16880/14129</w:t>
        <w:br/>
        <w:t>f 17372/16868/14117 17373/16867/14116 17384/16880/14129</w:t>
        <w:br/>
        <w:t>f 17375/16870/14119 17387/16881/14130 17386/16882/14131</w:t>
        <w:br/>
        <w:t>f 17374/16871/14120 17375/16870/14119 17386/16882/14131</w:t>
        <w:br/>
        <w:t>f 17378/16874/14123 17374/16871/14120 17386/16882/14131</w:t>
        <w:br/>
        <w:t>f 17388/16883/14132 17378/16874/14123 17386/16882/14131</w:t>
        <w:br/>
        <w:t>f 17380/16875/14124 17389/16884/14133 17385/16879/14128</w:t>
        <w:br/>
        <w:t>f 17373/16867/14116 17380/16875/14124 17385/16879/14128</w:t>
        <w:br/>
        <w:t>f 17381/16876/14125 17369/16866/14115 17382/16878/14127</w:t>
        <w:br/>
        <w:t>f 17390/16885/14134 17381/16876/14125 17382/16878/14127</w:t>
        <w:br/>
        <w:t>f 17382/16878/14127 17383/16877/14126 17392/16886/14135</w:t>
        <w:br/>
        <w:t>f 17391/16887/14136 17382/16878/14127 17392/16886/14135</w:t>
        <w:br/>
        <w:t>f 17385/16879/14128 17394/16888/14137 17393/16889/14138</w:t>
        <w:br/>
        <w:t>f 17384/16880/14129 17385/16879/14128 17393/16889/14138</w:t>
        <w:br/>
        <w:t>f 17387/16881/14130 17396/16890/14139 17395/16891/14140</w:t>
        <w:br/>
        <w:t>f 17386/16882/14131 17387/16881/14130 17395/16891/14140</w:t>
        <w:br/>
        <w:t>f 17386/16882/14131 17395/16891/14140 17397/16892/14141</w:t>
        <w:br/>
        <w:t>f 17388/16883/14132 17386/16882/14131 17397/16892/14141</w:t>
        <w:br/>
        <w:t>f 17389/16884/14133 17398/16893/14142 17394/16888/14137</w:t>
        <w:br/>
        <w:t>f 17385/16879/14128 17389/16884/14133 17394/16888/14137</w:t>
        <w:br/>
        <w:t>f 17390/16885/14134 17382/16878/14127 17400/16894/14143</w:t>
        <w:br/>
        <w:t>f 17399/16895/14144 17390/16885/14134 17400/16894/14143</w:t>
        <w:br/>
        <w:t>f 17391/16887/14136 17392/16886/14135 17402/16896/14145</w:t>
        <w:br/>
        <w:t>f 17401/16897/14146 17391/16887/14136 17402/16896/14145</w:t>
        <w:br/>
        <w:t>f 17394/16888/14137 17404/16898/14147 17403/16899/14148</w:t>
        <w:br/>
        <w:t>f 17393/16889/14138 17394/16888/14137 17403/16899/14148</w:t>
        <w:br/>
        <w:t>f 17395/16891/14140 17396/16890/14139 17406/16900/14149</w:t>
        <w:br/>
        <w:t>f 17405/16901/14150 17395/16891/14140 17406/16900/14149</w:t>
        <w:br/>
        <w:t>f 17395/16891/14140 17405/16901/14150 17407/16902/14151</w:t>
        <w:br/>
        <w:t>f 17397/16892/14141 17395/16891/14140 17407/16902/14151</w:t>
        <w:br/>
        <w:t>f 17398/16893/14142 17408/16903/14152 17404/16898/14147</w:t>
        <w:br/>
        <w:t>f 17394/16888/14137 17398/16893/14142 17404/16898/14147</w:t>
        <w:br/>
        <w:t>f 17399/16895/14144 17391/16887/14136 17401/16897/14146</w:t>
        <w:br/>
        <w:t>f 17409/16904/14153 17399/16895/14144 17401/16897/14146</w:t>
        <w:br/>
        <w:t>f 17412/16905/14154 17411/16906/14155 17410/16907/14156</w:t>
        <w:br/>
        <w:t>f 17415/16908/14157 17414/16909/14158 17413/16910/14159</w:t>
        <w:br/>
        <w:t>f 17404/16898/14147 17417/16911/14160 17416/16912/14161</w:t>
        <w:br/>
        <w:t>f 17403/16899/14148 17404/16898/14147 17416/16912/14161</w:t>
        <w:br/>
        <w:t>f 17401/16897/14146 17402/16896/14145 17419/16913/14162</w:t>
        <w:br/>
        <w:t>f 17418/16914/14163 17401/16897/14146 17419/16913/14162</w:t>
        <w:br/>
        <w:t>f 17422/16915/14164 17421/16916/14165 17420/16917/14166</w:t>
        <w:br/>
        <w:t>f 17424/16918/14167 17423/16919/14168 17420/16917/14166</w:t>
        <w:br/>
        <w:t>f 17408/16903/14152 17425/16920/14169 17417/16911/14160</w:t>
        <w:br/>
        <w:t>f 17404/16898/14147 17408/16903/14152 17417/16911/14160</w:t>
        <w:br/>
        <w:t>f 17405/16901/14150 17427/16921/14170 17426/16922/14171</w:t>
        <w:br/>
        <w:t>f 17407/16902/14151 17405/16901/14150 17426/16922/14171</w:t>
        <w:br/>
        <w:t>f 17406/16900/14149 17428/16923/14172 17427/16921/14170</w:t>
        <w:br/>
        <w:t>f 17405/16901/14150 17406/16900/14149 17427/16921/14170</w:t>
        <w:br/>
        <w:t>f 17423/16919/14168 17430/16924/14173 17429/16925/14174</w:t>
        <w:br/>
        <w:t>f 17409/16904/14153 17401/16897/14146 17418/16914/14163</w:t>
        <w:br/>
        <w:t>f 17431/16926/14175 17409/16904/14153 17418/16914/14163</w:t>
        <w:br/>
        <w:t>f 17435/16927/14176 17434/16928/14177 17433/16929/14178</w:t>
        <w:br/>
        <w:t>f 17432/16930/14179 17435/16927/14176 17433/16929/14178</w:t>
        <w:br/>
        <w:t>f 17433/16929/14178 17437/16931/14180 17436/16932/14181</w:t>
        <w:br/>
        <w:t>f 17432/16930/14179 17433/16929/14178 17436/16932/14181</w:t>
        <w:br/>
        <w:t>f 17439/16933/14182 17438/16934/14183 17363/16857/14106</w:t>
        <w:br/>
        <w:t>f 17357/16851/14100 17439/16933/14182 17363/16857/14106</w:t>
        <w:br/>
        <w:t>f 17432/16930/14179 17436/16932/14181 17440/16935/14184</w:t>
        <w:br/>
        <w:t>f 17441/16936/14185 17432/16930/14179 17440/16935/14184</w:t>
        <w:br/>
        <w:t>f 17444/16937/14186 17443/16938/14187 17442/16939/14188</w:t>
        <w:br/>
        <w:t>f 17445/16940/14189 17444/16937/14186 17442/16939/14188</w:t>
        <w:br/>
        <w:t>f 17448/16941/14190 17447/16942/14191 17446/16943/14192</w:t>
        <w:br/>
        <w:t>f 17449/16944/14193 17448/16941/14190 17446/16943/14192</w:t>
        <w:br/>
        <w:t>f 17453/16945/14194 17452/16946/14195 17451/16947/14196</w:t>
        <w:br/>
        <w:t>f 17450/16948/14197 17453/16945/14194 17451/16947/14196</w:t>
        <w:br/>
        <w:t>f 17457/16949/14198 17456/16950/14199 17455/16951/14199</w:t>
        <w:br/>
        <w:t>f 17454/16952/14198 17457/16949/14198 17455/16951/14199</w:t>
        <w:br/>
        <w:t>f 17459/16953/14200 17458/16954/14201 17451/16947/14196</w:t>
        <w:br/>
        <w:t>f 17452/16946/14195 17459/16953/14200 17451/16947/14196</w:t>
        <w:br/>
        <w:t>f 17438/16934/14183 17461/16955/14202 17460/16956/14203</w:t>
        <w:br/>
        <w:t>f 17363/16857/14106 17438/16934/14183 17460/16956/14203</w:t>
        <w:br/>
        <w:t>f 17463/16957/14204 17462/16958/14205 17443/16938/14187</w:t>
        <w:br/>
        <w:t>f 17444/16937/14186 17463/16957/14204 17443/16938/14187</w:t>
        <w:br/>
        <w:t>f 17440/16935/14184 17436/16932/14181 17465/16959/14206</w:t>
        <w:br/>
        <w:t>f 17464/16960/14207 17440/16935/14184 17465/16959/14206</w:t>
        <w:br/>
        <w:t>f 17468/16961/14208 17447/16942/14191 17467/16962/14209</w:t>
        <w:br/>
        <w:t>f 17466/16963/14210 17468/16961/14208 17467/16962/14209</w:t>
        <w:br/>
        <w:t>f 17447/16942/14191 17448/16941/14190 17469/16964/14211</w:t>
        <w:br/>
        <w:t>f 17467/16962/14209 17447/16942/14191 17469/16964/14211</w:t>
        <w:br/>
        <w:t>f 17472/16965/14212 17471/16966/14213 17470/16967/14214</w:t>
        <w:br/>
        <w:t>f 17475/16968/14215 17474/16969/14215 17473/16970/14216</w:t>
        <w:br/>
        <w:t>f 17479/16971/14217 17478/16972/14218 17477/16973/14219</w:t>
        <w:br/>
        <w:t>f 17476/16974/14220 17479/16971/14217 17477/16973/14219</w:t>
        <w:br/>
        <w:t>f 17443/16938/14187 17462/16958/14205 17481/16975/14221</w:t>
        <w:br/>
        <w:t>f 17480/16976/14221 17443/16938/14187 17481/16975/14221</w:t>
        <w:br/>
        <w:t>f 17483/16977/14222 17482/16978/14223 17467/16962/14209</w:t>
        <w:br/>
        <w:t>f 17469/16964/14211 17483/16977/14222 17467/16962/14209</w:t>
        <w:br/>
        <w:t>f 17443/16938/14187 17485/16979/14224 17484/16980/14224</w:t>
        <w:br/>
        <w:t>f 17442/16939/14188 17443/16938/14187 17484/16980/14224</w:t>
        <w:br/>
        <w:t>f 17458/16954/14201 17486/16981/14225 17476/16974/14220</w:t>
        <w:br/>
        <w:t>f 17451/16947/14196 17458/16954/14201 17476/16974/14220</w:t>
        <w:br/>
        <w:t>f 17450/16948/14197 17451/16947/14196 17476/16974/14220</w:t>
        <w:br/>
        <w:t>f 17477/16973/14219 17450/16948/14197 17476/16974/14220</w:t>
        <w:br/>
        <w:t>f 17489/16982/14226 17488/16983/14227 17487/16984/14228</w:t>
        <w:br/>
        <w:t>f 17490/16985/14229 17489/16982/14226 17487/16984/14228</w:t>
        <w:br/>
        <w:t>f 17492/16986/14230 17491/16987/14231 17371/16864/14113</w:t>
        <w:br/>
        <w:t>f 17368/16862/14111 17492/16986/14230 17371/16864/14113</w:t>
        <w:br/>
        <w:t>f 17494/16988/14232 17351/16844/14093 17493/16989/14233</w:t>
        <w:br/>
        <w:t>f 17435/16927/14176 17493/16989/14233 17495/16990/14234</w:t>
        <w:br/>
        <w:t>f 17434/16928/14177 17435/16927/14176 17495/16990/14234</w:t>
        <w:br/>
        <w:t>f 17360/16855/14104 17353/16847/14096 17346/16843/14092</w:t>
        <w:br/>
        <w:t>f 17354/16850/14099 17360/16855/14104 17346/16843/14092</w:t>
        <w:br/>
        <w:t>f 17435/16927/14176 17432/16930/14179 17441/16936/14185</w:t>
        <w:br/>
        <w:t>f 17496/16991/14235 17435/16927/14176 17441/16936/14185</w:t>
        <w:br/>
        <w:t>f 17435/16927/14176 17496/16991/14235 17493/16989/14233</w:t>
        <w:br/>
        <w:t>f 17357/16851/14100 17350/16845/14094 17494/16988/14232</w:t>
        <w:br/>
        <w:t>f 17439/16933/14182 17357/16851/14100 17494/16988/14232</w:t>
        <w:br/>
        <w:t>f 17377/16872/14121 17379/16873/14122 17498/16992/14236</w:t>
        <w:br/>
        <w:t>f 17497/16993/14237 17377/16872/14121 17498/16992/14236</w:t>
        <w:br/>
        <w:t>f 17499/16994/14238 17446/16943/14192 17447/16942/14191</w:t>
        <w:br/>
        <w:t>f 17468/16961/14208 17499/16994/14238 17447/16942/14191</w:t>
        <w:br/>
        <w:t>f 17436/16932/14181 17437/16931/14180 17500/16995/14239</w:t>
        <w:br/>
        <w:t>f 17465/16959/14206 17436/16932/14181 17500/16995/14239</w:t>
        <w:br/>
        <w:t>f 17377/16872/14121 17497/16993/14237 17501/16996/14240</w:t>
        <w:br/>
        <w:t>f 17376/16869/14118 17377/16872/14121 17501/16996/14240</w:t>
        <w:br/>
        <w:t>f 17489/16982/14226 17490/16985/14229 17503/16997/14241</w:t>
        <w:br/>
        <w:t>f 17502/16998/14242 17489/16982/14226 17503/16997/14241</w:t>
        <w:br/>
        <w:t>f 17489/16982/14226 17502/16998/14242 17504/16999/14243</w:t>
        <w:br/>
        <w:t>f 17498/16992/14236 17489/16982/14226 17504/16999/14243</w:t>
        <w:br/>
        <w:t>f 17497/16993/14237 17498/16992/14236 17504/16999/14243</w:t>
        <w:br/>
        <w:t>f 17505/17000/14244 17497/16993/14237 17504/16999/14243</w:t>
        <w:br/>
        <w:t>f 17497/16993/14237 17505/17000/14244 17506/17001/14245</w:t>
        <w:br/>
        <w:t>f 17501/16996/14240 17497/16993/14237 17506/17001/14245</w:t>
        <w:br/>
        <w:t>f 17506/17001/14245 17505/17000/14244 17507/17002/14246</w:t>
        <w:br/>
        <w:t>f 17502/16998/14242 17509/17003/14247 17508/17004/14248</w:t>
        <w:br/>
        <w:t>f 17502/16998/14242 17503/16997/14241 17509/17003/14247</w:t>
        <w:br/>
        <w:t>f 17505/17000/14244 17504/16999/14243 17508/17004/14248</w:t>
        <w:br/>
        <w:t>f 17507/17002/14246 17505/17000/14244 17508/17004/14248</w:t>
        <w:br/>
        <w:t>f 17504/16999/14243 17502/16998/14242 17508/17004/14248</w:t>
        <w:br/>
        <w:t>f 17508/17004/14248 17509/17003/14247 17511/17005/14249</w:t>
        <w:br/>
        <w:t>f 17510/17006/14250 17508/17004/14248 17511/17005/14249</w:t>
        <w:br/>
        <w:t>f 17508/17004/14248 17510/17006/14250 17512/17007/14251</w:t>
        <w:br/>
        <w:t>f 17507/17002/14246 17508/17004/14248 17512/17007/14251</w:t>
        <w:br/>
        <w:t>f 17515/17008/14252 17514/17009/14253 17513/17010/14254</w:t>
        <w:br/>
        <w:t>f 17517/17011/14255 17516/17012/14255 17480/16976/14221</w:t>
        <w:br/>
        <w:t>f 17481/16975/14221 17517/17011/14255 17480/16976/14221</w:t>
        <w:br/>
        <w:t>f 17520/17013/14256 17519/17014/14256 17518/17015/14257</w:t>
        <w:br/>
        <w:t>f 17479/16971/14217 17476/16974/14220 17486/16981/14225</w:t>
        <w:br/>
        <w:t>f 17521/17016/14258 17479/16971/14217 17486/16981/14225</w:t>
        <w:br/>
        <w:t>f 17514/17009/14253 17522/17017/14259 17513/17010/14254</w:t>
        <w:br/>
        <w:t>f 17523/17018/14260 17472/16965/14212 17470/16967/14214</w:t>
        <w:br/>
        <w:t>f 17524/17019/14261 17484/16980/14224 17485/16979/14224</w:t>
        <w:br/>
        <w:t>f 17525/17020/14262 17524/17019/14261 17485/16979/14224</w:t>
        <w:br/>
        <w:t>f 17526/17021/14263 17463/16957/14204 17444/16937/14186</w:t>
        <w:br/>
        <w:t>f 17488/16983/14227 17526/17021/14263 17444/16937/14186</w:t>
        <w:br/>
        <w:t>f 17456/16950/14199 17446/16943/14192 17499/16994/14238</w:t>
        <w:br/>
        <w:t>f 17455/16951/14199 17456/16950/14199 17499/16994/14238</w:t>
        <w:br/>
        <w:t>f 17459/16953/14200 17452/16946/14195 17465/16959/14206</w:t>
        <w:br/>
        <w:t>f 17500/16995/14239 17459/16953/14200 17465/16959/14206</w:t>
        <w:br/>
        <w:t>f 17488/16983/14227 17444/16937/14186 17445/16940/14189</w:t>
        <w:br/>
        <w:t>f 17487/16984/14228 17488/16983/14227 17445/16940/14189</w:t>
        <w:br/>
        <w:t>f 17446/16943/14192 17460/16956/14203 17461/16955/14202</w:t>
        <w:br/>
        <w:t>f 17449/16944/14193 17446/16943/14192 17461/16955/14202</w:t>
        <w:br/>
        <w:t>f 17452/16946/14195 17453/16945/14194 17464/16960/14207</w:t>
        <w:br/>
        <w:t>f 17465/16959/14206 17452/16946/14195 17464/16960/14207</w:t>
        <w:br/>
        <w:t>f 17489/16982/14226 17498/16992/14236 17526/17021/14263</w:t>
        <w:br/>
        <w:t>f 17488/16983/14227 17489/16982/14226 17526/17021/14263</w:t>
        <w:br/>
        <w:t>f 17474/16969/14215 17475/16968/14215 17516/17012/14255</w:t>
        <w:br/>
        <w:t>f 17517/17011/14255 17474/16969/14215 17516/17012/14255</w:t>
        <w:br/>
        <w:t>f 17514/17009/14253 17515/17008/14252 17527/17022/14264</w:t>
        <w:br/>
        <w:t>f 17482/16978/14223 17514/17009/14253 17527/17022/14264</w:t>
        <w:br/>
        <w:t>f 17472/16965/14212 17479/16971/14217 17521/17016/14258</w:t>
        <w:br/>
        <w:t>f 17471/16966/14213 17472/16965/14212 17521/17016/14258</w:t>
        <w:br/>
        <w:t>f 17520/17013/14256 17524/17019/14261 17525/17020/14262</w:t>
        <w:br/>
        <w:t>f 17519/17014/14256 17520/17013/14256 17525/17020/14262</w:t>
        <w:br/>
        <w:t>f 17522/17017/14259 17514/17009/14253 17482/16978/14223</w:t>
        <w:br/>
        <w:t>f 17483/16977/14222 17522/17017/14259 17482/16978/14223</w:t>
        <w:br/>
        <w:t>f 17523/17018/14260 17478/16972/14218 17479/16971/14217</w:t>
        <w:br/>
        <w:t>f 17472/16965/14212 17523/17018/14260 17479/16971/14217</w:t>
        <w:br/>
        <w:t>f 17482/16978/14223 17527/17022/14264 17466/16963/14210</w:t>
        <w:br/>
        <w:t>f 17467/16962/14209 17482/16978/14223 17466/16963/14210</w:t>
        <w:br/>
        <w:t>f 17411/16906/14155 17427/16921/14170 17428/16923/14172</w:t>
        <w:br/>
        <w:t>f 17528/17023/14265 17411/16906/14155 17428/16923/14172</w:t>
        <w:br/>
        <w:t>f 17423/16919/14168 17424/16918/14167 17431/16926/14175</w:t>
        <w:br/>
        <w:t>f 17418/16914/14163 17423/16919/14168 17431/16926/14175</w:t>
        <w:br/>
        <w:t>f 17430/16924/14173 17423/16919/14168 17418/16914/14163</w:t>
        <w:br/>
        <w:t>f 17419/16913/14162 17430/16924/14173 17418/16914/14163</w:t>
        <w:br/>
        <w:t>f 17415/16908/14157 17416/16912/14161 17417/16911/14160</w:t>
        <w:br/>
        <w:t>f 17414/16909/14158 17415/16908/14157 17417/16911/14160</w:t>
        <w:br/>
        <w:t>f 17412/16905/14154 17426/16922/14171 17427/16921/14170</w:t>
        <w:br/>
        <w:t>f 17411/16906/14155 17412/16905/14154 17427/16921/14170</w:t>
        <w:br/>
        <w:t>f 17414/16909/14158 17417/16911/14160 17425/16920/14169</w:t>
        <w:br/>
        <w:t>f 17421/16916/14165 17414/16909/14158 17425/16920/14169</w:t>
        <w:br/>
        <w:t>f 17411/16906/14155 17528/17023/14265 17410/16907/14156</w:t>
        <w:br/>
        <w:t>f 17348/16841/14090 17529/17024/14266 17347/16842/14091</w:t>
        <w:br/>
        <w:t>f 17347/16842/14091 17529/17024/14266 17530/17025/14267</w:t>
        <w:br/>
        <w:t>f 17355/16849/14098 17347/16842/14091 17530/17025/14267</w:t>
        <w:br/>
        <w:t>f 17355/16849/14098 17530/17025/14267 17531/17026/14268</w:t>
        <w:br/>
        <w:t>f 17361/16856/14105 17355/16849/14098 17531/17026/14268</w:t>
        <w:br/>
        <w:t>f 17531/17026/14268 17532/17027/14269 17366/16861/14110</w:t>
        <w:br/>
        <w:t>f 17361/16856/14105 17531/17026/14268 17366/16861/14110</w:t>
        <w:br/>
        <w:t>f 17532/17027/14269 17533/17028/14270 17380/16875/14124</w:t>
        <w:br/>
        <w:t>f 17366/16861/14110 17532/17027/14269 17380/16875/14124</w:t>
        <w:br/>
        <w:t>f 17533/17028/14270 17534/17029/14271 17389/16884/14133</w:t>
        <w:br/>
        <w:t>f 17380/16875/14124 17533/17028/14270 17389/16884/14133</w:t>
        <w:br/>
        <w:t>f 17534/17029/14271 17535/17030/14272 17398/16893/14142</w:t>
        <w:br/>
        <w:t>f 17389/16884/14133 17534/17029/14271 17398/16893/14142</w:t>
        <w:br/>
        <w:t>f 17535/17030/14272 17536/17031/14273 17408/16903/14152</w:t>
        <w:br/>
        <w:t>f 17398/16893/14142 17535/17030/14272 17408/16903/14152</w:t>
        <w:br/>
        <w:t>f 17408/16903/14152 17536/17031/14273 17537/17032/14274</w:t>
        <w:br/>
        <w:t>f 17425/16920/14169 17408/16903/14152 17537/17032/14274</w:t>
        <w:br/>
        <w:t>f 17425/16920/14169 17537/17032/14274 17538/17033/14275</w:t>
        <w:br/>
        <w:t>f 17421/16916/14165 17425/16920/14169 17538/17033/14275</w:t>
        <w:br/>
        <w:t>f 17421/16916/14165 17538/17033/14275 17420/16917/14166</w:t>
        <w:br/>
        <w:t>f 17529/17024/14266 17349/16846/14095 17356/16852/14101</w:t>
        <w:br/>
        <w:t>f 17530/17025/14267 17529/17024/14266 17356/16852/14101</w:t>
        <w:br/>
        <w:t>f 17362/16858/14107 17531/17026/14268 17530/17025/14267</w:t>
        <w:br/>
        <w:t>f 17356/16852/14101 17362/16858/14107 17530/17025/14267</w:t>
        <w:br/>
        <w:t>f 17362/16858/14107 17367/16863/14112 17532/17027/14269</w:t>
        <w:br/>
        <w:t>f 17531/17026/14268 17362/16858/14107 17532/17027/14269</w:t>
        <w:br/>
        <w:t>f 17367/16863/14112 17381/16876/14125 17533/17028/14270</w:t>
        <w:br/>
        <w:t>f 17532/17027/14269 17367/16863/14112 17533/17028/14270</w:t>
        <w:br/>
        <w:t>f 17381/16876/14125 17390/16885/14134 17534/17029/14271</w:t>
        <w:br/>
        <w:t>f 17533/17028/14270 17381/16876/14125 17534/17029/14271</w:t>
        <w:br/>
        <w:t>f 17399/16895/14144 17535/17030/14272 17534/17029/14271</w:t>
        <w:br/>
        <w:t>f 17390/16885/14134 17399/16895/14144 17534/17029/14271</w:t>
        <w:br/>
        <w:t>f 17409/16904/14153 17536/17031/14273 17535/17030/14272</w:t>
        <w:br/>
        <w:t>f 17399/16895/14144 17409/16904/14153 17535/17030/14272</w:t>
        <w:br/>
        <w:t>f 17536/17031/14273 17409/16904/14153 17431/16926/14175</w:t>
        <w:br/>
        <w:t>f 17537/17032/14274 17536/17031/14273 17431/16926/14175</w:t>
        <w:br/>
        <w:t>f 17537/17032/14274 17431/16926/14175 17424/16918/14167</w:t>
        <w:br/>
        <w:t>f 17538/17033/14275 17537/17032/14274 17424/16918/14167</w:t>
        <w:br/>
        <w:t>f 17538/17033/14275 17424/16918/14167 17420/16917/14166</w:t>
        <w:br/>
        <w:t>f 17351/16844/14093 17349/16846/14095 17529/17024/14266</w:t>
        <w:br/>
        <w:t>f 17348/16841/14090 17351/16844/14093 17529/17024/14266</w:t>
        <w:br/>
        <w:t>f 17493/16989/14233 17496/16991/14235 17494/16988/14232</w:t>
        <w:br/>
        <w:t>f 17496/16991/14235 17441/16936/14185 17439/16933/14182</w:t>
        <w:br/>
        <w:t>f 17494/16988/14232 17496/16991/14235 17439/16933/14182</w:t>
        <w:br/>
        <w:t>f 17441/16936/14185 17440/16935/14184 17438/16934/14183</w:t>
        <w:br/>
        <w:t>f 17439/16933/14182 17441/16936/14185 17438/16934/14183</w:t>
        <w:br/>
        <w:t>f 17440/16935/14184 17464/16960/14207 17461/16955/14202</w:t>
        <w:br/>
        <w:t>f 17438/16934/14183 17440/16935/14184 17461/16955/14202</w:t>
        <w:br/>
        <w:t>f 17461/16955/14202 17464/16960/14207 17453/16945/14194</w:t>
        <w:br/>
        <w:t>f 17449/16944/14193 17461/16955/14202 17453/16945/14194</w:t>
        <w:br/>
        <w:t>f 17450/16948/14197 17448/16941/14190 17449/16944/14193</w:t>
        <w:br/>
        <w:t>f 17453/16945/14194 17450/16948/14197 17449/16944/14193</w:t>
        <w:br/>
        <w:t>f 17448/16941/14190 17450/16948/14197 17477/16973/14219</w:t>
        <w:br/>
        <w:t>f 17469/16964/14211 17448/16941/14190 17477/16973/14219</w:t>
        <w:br/>
        <w:t>f 17469/16964/14211 17477/16973/14219 17478/16972/14218</w:t>
        <w:br/>
        <w:t>f 17483/16977/14222 17469/16964/14211 17478/16972/14218</w:t>
        <w:br/>
        <w:t>f 17483/16977/14222 17478/16972/14218 17523/17018/14260</w:t>
        <w:br/>
        <w:t>f 17522/17017/14259 17483/16977/14222 17523/17018/14260</w:t>
        <w:br/>
        <w:t>f 17522/17017/14259 17523/17018/14260 17470/16967/14214</w:t>
        <w:br/>
        <w:t>f 17494/16988/14232 17350/16845/14094 17351/16844/14093</w:t>
        <w:br/>
        <w:t>f 16646/17034/14276 16645/17035/14277 16644/17036/14278</w:t>
        <w:br/>
        <w:t>f 16643/17037/14279 16646/17034/14276 16644/17036/14278</w:t>
        <w:br/>
        <w:t>f 16650/17038/14280 16649/17039/14281 16648/17040/14282</w:t>
        <w:br/>
        <w:t>f 16647/17041/14283 16650/17038/14280 16648/17040/14282</w:t>
        <w:br/>
        <w:t>f 16653/17042/14284 16652/17043/14285 16651/17044/14286</w:t>
        <w:br/>
        <w:t>f 16654/17045/14287 16653/17042/14284 16651/17044/14286</w:t>
        <w:br/>
        <w:t>f 16657/17046/14288 16656/17047/14289 16655/17048/14285</w:t>
        <w:br/>
        <w:t>f 16658/17049/14290 16657/17046/14288 16655/17048/14285</w:t>
        <w:br/>
        <w:t>f 16661/17050/14291 16660/17051/14292 16659/17052/14293</w:t>
        <w:br/>
        <w:t>f 16662/17053/14294 16661/17050/14291 16659/17052/14293</w:t>
        <w:br/>
        <w:t>f 16664/17054/14295 16646/17034/14276 16643/17037/14279</w:t>
        <w:br/>
        <w:t>f 16663/17055/14296 16664/17054/14295 16643/17037/14279</w:t>
        <w:br/>
        <w:t>f 16643/17037/14279 16644/17036/14278 16666/17056/14297</w:t>
        <w:br/>
        <w:t>f 16665/17057/14298 16643/17037/14279 16666/17056/14297</w:t>
        <w:br/>
        <w:t>f 16648/17040/14282 16668/17058/14299 16667/17059/14300</w:t>
        <w:br/>
        <w:t>f 16647/17041/14283 16648/17040/14282 16667/17059/14300</w:t>
        <w:br/>
        <w:t>f 16652/17043/14285 16670/17060/14301 16669/17061/14302</w:t>
        <w:br/>
        <w:t>f 16651/17044/14286 16652/17043/14285 16669/17061/14302</w:t>
        <w:br/>
        <w:t>f 16656/17047/14289 16672/17062/14303 16671/17063/14301</w:t>
        <w:br/>
        <w:t>f 16655/17048/14285 16656/17047/14289 16671/17063/14301</w:t>
        <w:br/>
        <w:t>f 16659/17052/14293 16660/17051/14292 16674/17064/14304</w:t>
        <w:br/>
        <w:t>f 16673/17065/14305 16659/17052/14293 16674/17064/14304</w:t>
        <w:br/>
        <w:t>f 16663/17055/14296 16643/17037/14279 16665/17057/14298</w:t>
        <w:br/>
        <w:t>f 16675/17066/14306 16663/17055/14296 16665/17057/14298</w:t>
        <w:br/>
        <w:t>f 16665/17057/14298 16666/17056/14297 16677/17067/14307</w:t>
        <w:br/>
        <w:t>f 16676/17068/14308 16665/17057/14298 16677/17067/14307</w:t>
        <w:br/>
        <w:t>f 16668/17058/14299 16679/17069/14309 16678/17070/14310</w:t>
        <w:br/>
        <w:t>f 16667/17059/14300 16668/17058/14299 16678/17070/14310</w:t>
        <w:br/>
        <w:t>f 16670/17060/14301 16681/17071/14311 16680/17072/14312</w:t>
        <w:br/>
        <w:t>f 16669/17061/14302 16670/17060/14301 16680/17072/14312</w:t>
        <w:br/>
        <w:t>f 16672/17062/14303 16683/17073/14313 16682/17074/14311</w:t>
        <w:br/>
        <w:t>f 16671/17063/14301 16672/17062/14303 16682/17074/14311</w:t>
        <w:br/>
        <w:t>f 16673/17065/14305 16674/17064/14304 16685/17075/14314</w:t>
        <w:br/>
        <w:t>f 16684/17076/14315 16673/17065/14305 16685/17075/14314</w:t>
        <w:br/>
        <w:t>f 16675/17066/14306 16665/17057/14298 16676/17068/14308</w:t>
        <w:br/>
        <w:t>f 16686/17077/14316 16675/17066/14306 16676/17068/14308</w:t>
        <w:br/>
        <w:t>f 16677/17067/14307 16688/17078/14317 16687/17079/14318</w:t>
        <w:br/>
        <w:t>f 16676/17068/14308 16677/17067/14307 16687/17079/14318</w:t>
        <w:br/>
        <w:t>f 16679/17069/14309 16690/17080/14319 16689/17081/14320</w:t>
        <w:br/>
        <w:t>f 16678/17070/14310 16679/17069/14309 16689/17081/14320</w:t>
        <w:br/>
        <w:t>f 16680/17072/14312 16681/17071/14311 16692/17082/14321</w:t>
        <w:br/>
        <w:t>f 16691/17083/14322 16680/17072/14312 16692/17082/14321</w:t>
        <w:br/>
        <w:t>f 16682/17074/14311 16683/17073/14313 16694/17084/14323</w:t>
        <w:br/>
        <w:t>f 16693/17085/14324 16682/17074/14311 16694/17084/14323</w:t>
        <w:br/>
        <w:t>f 16684/17076/14315 16685/17075/14314 16696/17086/14325</w:t>
        <w:br/>
        <w:t>f 16695/17087/14326 16684/17076/14315 16696/17086/14325</w:t>
        <w:br/>
        <w:t>f 16676/17068/14308 16687/17079/14318 16697/17088/14327</w:t>
        <w:br/>
        <w:t>f 16686/17077/14316 16676/17068/14308 16697/17088/14327</w:t>
        <w:br/>
        <w:t>f 16688/17078/14317 16699/17089/14328 16698/17090/14329</w:t>
        <w:br/>
        <w:t>f 16687/17079/14318 16688/17078/14317 16698/17090/14329</w:t>
        <w:br/>
        <w:t>f 16689/17081/14320 16690/17080/14319 16701/17091/14330</w:t>
        <w:br/>
        <w:t>f 16700/17092/14331 16689/17081/14320 16701/17091/14330</w:t>
        <w:br/>
        <w:t>f 16691/17083/14322 16692/17082/14321 16703/17093/14332</w:t>
        <w:br/>
        <w:t>f 16702/17094/14333 16691/17083/14322 16703/17093/14332</w:t>
        <w:br/>
        <w:t>f 16693/17085/14324 16694/17084/14323 16705/17095/14334</w:t>
        <w:br/>
        <w:t>f 16704/17096/14335 16693/17085/14324 16705/17095/14334</w:t>
        <w:br/>
        <w:t>f 16696/17086/14325 16707/17097/14336 16706/17098/14337</w:t>
        <w:br/>
        <w:t>f 16695/17087/14326 16696/17086/14325 16706/17098/14337</w:t>
        <w:br/>
        <w:t>f 16687/17079/14318 16698/17090/14329 16708/17099/14338</w:t>
        <w:br/>
        <w:t>f 16697/17088/14327 16687/17079/14318 16708/17099/14338</w:t>
        <w:br/>
        <w:t>f 16699/17089/14328 16710/17100/14339 16709/17101/14340</w:t>
        <w:br/>
        <w:t>f 16698/17090/14329 16699/17089/14328 16709/17101/14340</w:t>
        <w:br/>
        <w:t>f 16700/17092/14331 16701/17091/14330 16712/17102/14341</w:t>
        <w:br/>
        <w:t>f 16711/17103/14342 16700/17092/14331 16712/17102/14341</w:t>
        <w:br/>
        <w:t>f 16702/17094/14333 16703/17093/14332 16714/17104/14343</w:t>
        <w:br/>
        <w:t>f 16713/17105/14344 16702/17094/14333 16714/17104/14343</w:t>
        <w:br/>
        <w:t>f 16704/17096/14335 16705/17095/14334 16716/17106/14345</w:t>
        <w:br/>
        <w:t>f 16715/17107/14343 16704/17096/14335 16716/17106/14345</w:t>
        <w:br/>
        <w:t>f 16707/17097/14336 16718/17108/14346 16717/17109/14347</w:t>
        <w:br/>
        <w:t>f 16706/17098/14337 16707/17097/14336 16717/17109/14347</w:t>
        <w:br/>
        <w:t>f 16698/17090/14329 16709/17101/14340 16719/17110/14348</w:t>
        <w:br/>
        <w:t>f 16708/17099/14338 16698/17090/14329 16719/17110/14348</w:t>
        <w:br/>
        <w:t>f 16722/17111/14349 16721/17112/14350 16720/17113/14351</w:t>
        <w:br/>
        <w:t>f 16723/17114/14352 16722/17111/14349 16720/17113/14351</w:t>
        <w:br/>
        <w:t>f 16727/17115/14353 16726/17116/14354 16725/17117/14355</w:t>
        <w:br/>
        <w:t>f 16724/17118/14356 16727/17115/14353 16725/17117/14355</w:t>
        <w:br/>
        <w:t>f 16731/17119/14357 16730/17120/14358 16729/17121/14359</w:t>
        <w:br/>
        <w:t>f 16728/17122/14360 16731/17119/14357 16729/17121/14359</w:t>
        <w:br/>
        <w:t>f 16735/17123/14343 16734/17124/14345 16733/17125/14361</w:t>
        <w:br/>
        <w:t>f 16732/17126/14362 16735/17123/14343 16733/17125/14361</w:t>
        <w:br/>
        <w:t>f 16738/17127/14347 16737/17128/14363 16736/17129/14364</w:t>
        <w:br/>
        <w:t>f 16739/17130/14365 16738/17127/14347 16736/17129/14364</w:t>
        <w:br/>
        <w:t>f 16723/17114/14352 16720/17113/14351 16740/17131/14366</w:t>
        <w:br/>
        <w:t>f 16741/17132/14367 16723/17114/14352 16740/17131/14366</w:t>
        <w:br/>
        <w:t>f 16721/17112/14350 16743/17133/14368 16742/17134/14369</w:t>
        <w:br/>
        <w:t>f 16720/17113/14351 16721/17112/14350 16742/17134/14369</w:t>
        <w:br/>
        <w:t>f 16725/17117/14355 16745/17135/14370 16744/17136/14371</w:t>
        <w:br/>
        <w:t>f 16724/17118/14356 16725/17117/14355 16744/17136/14371</w:t>
        <w:br/>
        <w:t>f 16728/17122/14360 16729/17121/14359 16747/17137/14372</w:t>
        <w:br/>
        <w:t>f 16746/17138/14373 16728/17122/14360 16747/17137/14372</w:t>
        <w:br/>
        <w:t>f 16732/17126/14362 16733/17125/14361 16749/17139/14374</w:t>
        <w:br/>
        <w:t>f 16748/17140/14375 16732/17126/14362 16749/17139/14374</w:t>
        <w:br/>
        <w:t>f 16736/17129/14364 16737/17128/14363 16751/17141/14376</w:t>
        <w:br/>
        <w:t>f 16750/17142/14377 16736/17129/14364 16751/17141/14376</w:t>
        <w:br/>
        <w:t>f 16720/17113/14351 16742/17134/14369 16752/17143/14378</w:t>
        <w:br/>
        <w:t>f 16740/17131/14366 16720/17113/14351 16752/17143/14378</w:t>
        <w:br/>
        <w:t>f 16743/17133/14368 16754/17144/14379 16753/17145/14380</w:t>
        <w:br/>
        <w:t>f 16742/17134/14369 16743/17133/14368 16753/17145/14380</w:t>
        <w:br/>
        <w:t>f 16745/17135/14370 16756/17146/14381 16755/17147/14382</w:t>
        <w:br/>
        <w:t>f 16744/17136/14371 16745/17135/14370 16755/17147/14382</w:t>
        <w:br/>
        <w:t>f 16746/17138/14373 16747/17137/14372 16758/17148/14383</w:t>
        <w:br/>
        <w:t>f 16757/17149/14384 16746/17138/14373 16758/17148/14383</w:t>
        <w:br/>
        <w:t>f 16748/17140/14375 16749/17139/14374 16760/17150/14385</w:t>
        <w:br/>
        <w:t>f 16759/17151/14386 16748/17140/14375 16760/17150/14385</w:t>
        <w:br/>
        <w:t>f 16750/17142/14377 16751/17141/14376 16762/17152/14387</w:t>
        <w:br/>
        <w:t>f 16761/17153/14388 16750/17142/14377 16762/17152/14387</w:t>
        <w:br/>
        <w:t>f 16742/17134/14369 16753/17145/14380 16763/17154/14389</w:t>
        <w:br/>
        <w:t>f 16752/17143/14378 16742/17134/14369 16763/17154/14389</w:t>
        <w:br/>
        <w:t>f 16753/17145/14380 16754/17144/14379 16765/17155/14390</w:t>
        <w:br/>
        <w:t>f 16764/17156/14391 16753/17145/14380 16765/17155/14390</w:t>
        <w:br/>
        <w:t>f 16756/17146/14381 16767/17157/14392 16766/17158/14393</w:t>
        <w:br/>
        <w:t>f 16755/17147/14382 16756/17146/14381 16766/17158/14393</w:t>
        <w:br/>
        <w:t>f 16758/17148/14383 16769/17159/14394 16768/17160/14395</w:t>
        <w:br/>
        <w:t>f 16757/17149/14384 16758/17148/14383 16768/17160/14395</w:t>
        <w:br/>
        <w:t>f 16760/17150/14385 16771/17161/14396 16770/17162/14397</w:t>
        <w:br/>
        <w:t>f 16759/17151/14386 16760/17150/14385 16770/17162/14397</w:t>
        <w:br/>
        <w:t>f 16761/17153/14388 16762/17152/14387 16773/17163/14398</w:t>
        <w:br/>
        <w:t>f 16772/17164/14399 16761/17153/14388 16773/17163/14398</w:t>
        <w:br/>
        <w:t>f 16763/17154/14389 16753/17145/14380 16764/17156/14391</w:t>
        <w:br/>
        <w:t>f 16774/17165/14400 16763/17154/14389 16764/17156/14391</w:t>
        <w:br/>
        <w:t>f 16764/17156/14391 16765/17155/14390 16776/17166/14401</w:t>
        <w:br/>
        <w:t>f 16775/17167/14402 16764/17156/14391 16776/17166/14401</w:t>
        <w:br/>
        <w:t>f 16766/17158/14393 16767/17157/14392 16778/17168/14403</w:t>
        <w:br/>
        <w:t>f 16777/17169/14404 16766/17158/14393 16778/17168/14403</w:t>
        <w:br/>
        <w:t>f 16769/17159/14394 16780/17170/14405 16779/17171/14406</w:t>
        <w:br/>
        <w:t>f 16768/17160/14395 16769/17159/14394 16779/17171/14406</w:t>
        <w:br/>
        <w:t>f 16771/17161/14396 16782/17172/14407 16781/17173/14408</w:t>
        <w:br/>
        <w:t>f 16770/17162/14397 16771/17161/14396 16781/17173/14408</w:t>
        <w:br/>
        <w:t>f 16773/17163/14398 16784/17174/14409 16783/17175/14410</w:t>
        <w:br/>
        <w:t>f 16772/17164/14399 16773/17163/14398 16783/17175/14410</w:t>
        <w:br/>
        <w:t>f 16774/17165/14400 16764/17156/14391 16775/17167/14402</w:t>
        <w:br/>
        <w:t>f 16785/17176/14411 16774/17165/14400 16775/17167/14402</w:t>
        <w:br/>
        <w:t>f 16775/17167/14402 16776/17166/14401 16645/17035/14277</w:t>
        <w:br/>
        <w:t>f 16646/17034/14276 16775/17167/14402 16645/17035/14277</w:t>
        <w:br/>
        <w:t>f 16777/17169/14404 16778/17168/14403 16649/17039/14281</w:t>
        <w:br/>
        <w:t>f 16650/17038/14280 16777/17169/14404 16649/17039/14281</w:t>
        <w:br/>
        <w:t>f 16780/17170/14405 16653/17042/14284 16654/17045/14287</w:t>
        <w:br/>
        <w:t>f 16779/17171/14406 16780/17170/14405 16654/17045/14287</w:t>
        <w:br/>
        <w:t>f 16782/17172/14407 16657/17046/14288 16658/17049/14290</w:t>
        <w:br/>
        <w:t>f 16781/17173/14408 16782/17172/14407 16658/17049/14290</w:t>
        <w:br/>
        <w:t>f 16784/17174/14409 16661/17050/14291 16662/17053/14294</w:t>
        <w:br/>
        <w:t>f 16783/17175/14410 16784/17174/14409 16662/17053/14294</w:t>
        <w:br/>
        <w:t>f 16785/17176/14411 16775/17167/14402 16646/17034/14276</w:t>
        <w:br/>
        <w:t>f 16664/17054/14295 16785/17176/14411 16646/17034/14276</w:t>
        <w:br/>
        <w:t>f 16933/17177/14412 16932/17178/14413 16931/17179/14412</w:t>
        <w:br/>
        <w:t>f 16930/17180/14413 16933/17177/14412 16931/17179/14412</w:t>
        <w:br/>
        <w:t>f 16937/17181/14414 16936/17182/14414 16935/17183/14414</w:t>
        <w:br/>
        <w:t>f 16934/17184/14414 16937/17181/14414 16935/17183/14414</w:t>
        <w:br/>
        <w:t>f 16940/17185/14415 16939/17186/14416 16938/17187/14415</w:t>
        <w:br/>
        <w:t>f 16941/17188/14415 16940/17185/14415 16938/17187/14415</w:t>
        <w:br/>
        <w:t>f 16945/17189/14417 16944/17190/14418 16943/17191/14418</w:t>
        <w:br/>
        <w:t>f 16942/17192/14417 16945/17189/14417 16943/17191/14418</w:t>
        <w:br/>
        <w:t>f 16948/17193/14415 16947/17194/14415 16946/17195/14415</w:t>
        <w:br/>
        <w:t>f 16949/17196/14415 16948/17193/14415 16946/17195/14415</w:t>
        <w:br/>
        <w:t>f 16953/17197/14419 16952/17198/14420 16951/17199/14420</w:t>
        <w:br/>
        <w:t>f 16950/17200/14419 16953/17197/14419 16951/17199/14420</w:t>
        <w:br/>
        <w:t>f 16956/17201/14419 16955/17202/14419 16954/17203/14421</w:t>
        <w:br/>
        <w:t>f 16957/17204/14422 16956/17201/14419 16954/17203/14421</w:t>
        <w:br/>
        <w:t>f 16953/17197/14419 16950/17200/14419 16955/17202/14419</w:t>
        <w:br/>
        <w:t>f 16956/17201/14419 16953/17197/14419 16955/17202/14419</w:t>
        <w:br/>
        <w:t>f 16952/17198/14420 16959/17205/14423 16958/17206/14423</w:t>
        <w:br/>
        <w:t>f 16951/17199/14420 16952/17198/14420 16958/17206/14423</w:t>
        <w:br/>
        <w:t>f 16962/17207/14414 16961/17208/14414 16960/17209/14414</w:t>
        <w:br/>
        <w:t>f 16963/17210/14414 16962/17207/14414 16960/17209/14414</w:t>
        <w:br/>
        <w:t>f 16966/17211/14424 16965/17212/14424 16964/17213/14425</w:t>
        <w:br/>
        <w:t>f 16967/17214/14425 16966/17211/14424 16964/17213/14425</w:t>
        <w:br/>
        <w:t>f 16970/17215/14426 16969/17216/14426 16968/17217/14427</w:t>
        <w:br/>
        <w:t>f 16971/17218/14427 16970/17215/14426 16968/17217/14427</w:t>
        <w:br/>
        <w:t>f 16975/17219/14428 16974/17220/14428 16973/17221/14428</w:t>
        <w:br/>
        <w:t>f 16972/17222/14428 16975/17219/14428 16973/17221/14428</w:t>
        <w:br/>
        <w:t>f 16959/17205/14423 16977/17223/14429 16976/17224/14430</w:t>
        <w:br/>
        <w:t>f 16958/17206/14423 16959/17205/14423 16976/17224/14430</w:t>
        <w:br/>
        <w:t>f 16957/17204/14422 16954/17203/14421 16976/17224/14430</w:t>
        <w:br/>
        <w:t>f 16977/17223/14429 16957/17204/14422 16976/17224/14430</w:t>
        <w:br/>
        <w:t>f 16981/17225/14414 16980/17226/14414 16979/17227/14414</w:t>
        <w:br/>
        <w:t>f 16978/17228/14414 16981/17225/14414 16979/17227/14414</w:t>
        <w:br/>
        <w:t>f 16980/17226/14414 16937/17181/14414 16934/17184/14414</w:t>
        <w:br/>
        <w:t>f 16979/17227/14414 16980/17226/14414 16934/17184/14414</w:t>
        <w:br/>
        <w:t>f 16984/17229/14431 16983/17230/14431 16982/17231/14432</w:t>
        <w:br/>
        <w:t>f 16985/17232/14432 16984/17229/14431 16982/17231/14432</w:t>
        <w:br/>
        <w:t>f 16987/17233/14433 16986/17234/14433 16985/17232/14432</w:t>
        <w:br/>
        <w:t>f 16982/17231/14432 16987/17233/14433 16985/17232/14432</w:t>
        <w:br/>
        <w:t>f 16990/17235/14434 16989/17236/14435 16988/17237/14435</w:t>
        <w:br/>
        <w:t>f 16991/17238/14434 16990/17235/14434 16988/17237/14435</w:t>
        <w:br/>
        <w:t>f 16957/17204/14422 16977/17223/14429 16993/17239/14436</w:t>
        <w:br/>
        <w:t>f 16992/17240/14437 16957/17204/14422 16993/17239/14436</w:t>
        <w:br/>
        <w:t>f 16989/17236/14435 16995/17241/14438 16994/17242/14438</w:t>
        <w:br/>
        <w:t>f 16988/17237/14435 16989/17236/14435 16994/17242/14438</w:t>
        <w:br/>
        <w:t>f 16998/17243/14439 16997/17244/14439 16996/17245/14440</w:t>
        <w:br/>
        <w:t>f 16999/17246/14440 16998/17243/14439 16996/17245/14440</w:t>
        <w:br/>
        <w:t>f 16993/17239/14436 16999/17246/14440 16996/17245/14440</w:t>
        <w:br/>
        <w:t>f 16992/17240/14437 16993/17239/14436 16996/17245/14440</w:t>
        <w:br/>
        <w:t>f 17001/17247/14441 17000/17248/14442 16994/17242/14438</w:t>
        <w:br/>
        <w:t>f 16995/17241/14438 17001/17247/14441 16994/17242/14438</w:t>
        <w:br/>
        <w:t>f 16984/17229/14431 17003/17249/14443 17002/17250/14444</w:t>
        <w:br/>
        <w:t>f 16983/17230/14431 16984/17229/14431 17002/17250/14444</w:t>
        <w:br/>
        <w:t>f 17004/17251/14439 17003/17249/14445 17000/17248/14446</w:t>
        <w:br/>
        <w:t>f 17005/17252/14439 17004/17251/14439 17000/17248/14446</w:t>
        <w:br/>
        <w:t>f 17044/17253/14447 17043/17254/14448 17042/17255/14449</w:t>
        <w:br/>
        <w:t>f 17045/17256/14450 17044/17253/14447 17042/17255/14449</w:t>
        <w:br/>
        <w:t>f 17048/17257/14451 17047/17258/14452 17046/17259/14453</w:t>
        <w:br/>
        <w:t>f 17049/17260/14454 17048/17257/14451 17046/17259/14453</w:t>
        <w:br/>
        <w:t>f 17052/17261/14455 17051/17262/14456 17050/17263/14457</w:t>
        <w:br/>
        <w:t>f 17053/17264/14458 17052/17261/14455 17050/17263/14457</w:t>
        <w:br/>
        <w:t>f 17057/17265/14459 17056/17266/14460 17055/17267/14461</w:t>
        <w:br/>
        <w:t>f 17054/17268/14462 17057/17265/14459 17055/17267/14461</w:t>
        <w:br/>
        <w:t>f 17061/17269/14463 17060/17270/14464 17059/17271/14465</w:t>
        <w:br/>
        <w:t>f 17058/17272/14465 17061/17269/14463 17059/17271/14465</w:t>
        <w:br/>
        <w:t>f 17063/17273/14466 17045/17256/14450 17042/17255/14449</w:t>
        <w:br/>
        <w:t>f 17062/17274/14467 17063/17273/14466 17042/17255/14449</w:t>
        <w:br/>
        <w:t>f 17043/17254/14448 17065/17275/14468 17064/17276/14469</w:t>
        <w:br/>
        <w:t>f 17042/17255/14449 17043/17254/14448 17064/17276/14469</w:t>
        <w:br/>
        <w:t>f 17047/17258/14452 17067/17277/14470 17066/17278/14471</w:t>
        <w:br/>
        <w:t>f 17046/17259/14453 17047/17258/14452 17066/17278/14471</w:t>
        <w:br/>
        <w:t>f 17051/17262/14456 17069/17279/14472 17068/17280/14473</w:t>
        <w:br/>
        <w:t>f 17050/17263/14457 17051/17262/14456 17068/17280/14473</w:t>
        <w:br/>
        <w:t>f 17054/17268/14462 17055/17267/14461 17071/17281/14474</w:t>
        <w:br/>
        <w:t>f 17070/17282/14475 17054/17268/14462 17071/17281/14474</w:t>
        <w:br/>
        <w:t>f 17058/17272/14465 17059/17271/14465 17073/17283/14476</w:t>
        <w:br/>
        <w:t>f 17072/17284/14477 17058/17272/14465 17073/17283/14476</w:t>
        <w:br/>
        <w:t>f 17062/17274/14467 17042/17255/14449 17064/17276/14469</w:t>
        <w:br/>
        <w:t>f 17074/17285/14478 17062/17274/14467 17064/17276/14469</w:t>
        <w:br/>
        <w:t>f 17064/17276/14469 17065/17275/14468 17076/17286/14479</w:t>
        <w:br/>
        <w:t>f 17075/17287/14480 17064/17276/14469 17076/17286/14479</w:t>
        <w:br/>
        <w:t>f 17067/17277/14470 17078/17288/14481 17077/17289/14482</w:t>
        <w:br/>
        <w:t>f 17066/17278/14471 17067/17277/14470 17077/17289/14482</w:t>
        <w:br/>
        <w:t>f 17069/17279/14472 17080/17290/14483 17079/17291/14484</w:t>
        <w:br/>
        <w:t>f 17068/17280/14473 17069/17279/14472 17079/17291/14484</w:t>
        <w:br/>
        <w:t>f 17071/17281/14474 17082/17292/14485 17081/17293/14486</w:t>
        <w:br/>
        <w:t>f 17070/17282/14475 17071/17281/14474 17081/17293/14486</w:t>
        <w:br/>
        <w:t>f 17072/17284/14477 17073/17283/14476 17084/17294/14487</w:t>
        <w:br/>
        <w:t>f 17083/17295/14488 17072/17284/14477 17084/17294/14487</w:t>
        <w:br/>
        <w:t>f 17074/17285/14478 17064/17276/14469 17075/17287/14480</w:t>
        <w:br/>
        <w:t>f 17085/17296/14489 17074/17285/14478 17075/17287/14480</w:t>
        <w:br/>
        <w:t>f 17075/17287/14480 17076/17286/14479 17087/17297/14490</w:t>
        <w:br/>
        <w:t>f 17086/17298/14491 17075/17287/14480 17087/17297/14490</w:t>
        <w:br/>
        <w:t>f 17077/17289/14482 17078/17288/14481 17089/17299/14492</w:t>
        <w:br/>
        <w:t>f 17088/17300/14493 17077/17289/14482 17089/17299/14492</w:t>
        <w:br/>
        <w:t>f 17080/17290/14483 17091/17301/14494 17090/17302/14495</w:t>
        <w:br/>
        <w:t>f 17079/17291/14484 17080/17290/14483 17090/17302/14495</w:t>
        <w:br/>
        <w:t>f 17082/17292/14485 17093/17303/14496 17092/17304/14497</w:t>
        <w:br/>
        <w:t>f 17081/17293/14486 17082/17292/14485 17092/17304/14497</w:t>
        <w:br/>
        <w:t>f 17084/17294/14487 17095/17305/14498 17094/17306/14499</w:t>
        <w:br/>
        <w:t>f 17083/17295/14488 17084/17294/14487 17094/17306/14499</w:t>
        <w:br/>
        <w:t>f 17085/17296/14489 17075/17287/14480 17086/17298/14491</w:t>
        <w:br/>
        <w:t>f 17096/17307/14500 17085/17296/14489 17086/17298/14491</w:t>
        <w:br/>
        <w:t>f 17086/17298/14491 17087/17297/14490 17098/17308/14501</w:t>
        <w:br/>
        <w:t>f 17097/17309/14502 17086/17298/14491 17098/17308/14501</w:t>
        <w:br/>
        <w:t>f 17088/17300/14493 17089/17299/14492 17100/17310/14503</w:t>
        <w:br/>
        <w:t>f 17099/17311/14503 17088/17300/14493 17100/17310/14503</w:t>
        <w:br/>
        <w:t>f 17091/17301/14494 17102/17312/14504 17101/17313/14505</w:t>
        <w:br/>
        <w:t>f 17090/17302/14495 17091/17301/14494 17101/17313/14505</w:t>
        <w:br/>
        <w:t>f 17093/17303/14496 17104/17314/14506 17103/17315/14507</w:t>
        <w:br/>
        <w:t>f 17092/17304/14497 17093/17303/14496 17103/17315/14507</w:t>
        <w:br/>
        <w:t>f 17095/17305/14498 17106/17316/14508 17105/17317/14509</w:t>
        <w:br/>
        <w:t>f 17094/17306/14499 17095/17305/14498 17105/17317/14509</w:t>
        <w:br/>
        <w:t>f 17096/17307/14500 17086/17298/14491 17097/17309/14502</w:t>
        <w:br/>
        <w:t>f 17107/17318/14510 17096/17307/14500 17097/17309/14502</w:t>
        <w:br/>
        <w:t>f 17097/17309/14502 17098/17308/14501 17109/17319/14511</w:t>
        <w:br/>
        <w:t>f 17108/17320/14512 17097/17309/14502 17109/17319/14511</w:t>
        <w:br/>
        <w:t>f 17100/17310/14503 17111/17321/14513 17110/17322/14514</w:t>
        <w:br/>
        <w:t>f 17099/17311/14503 17100/17310/14503 17110/17322/14514</w:t>
        <w:br/>
        <w:t>f 17102/17312/14504 17113/17323/14515 17112/17324/14516</w:t>
        <w:br/>
        <w:t>f 17101/17313/14505 17102/17312/14504 17112/17324/14516</w:t>
        <w:br/>
        <w:t>f 17104/17314/14506 17115/17325/14517 17114/17326/14518</w:t>
        <w:br/>
        <w:t>f 17103/17315/14507 17104/17314/14506 17114/17326/14518</w:t>
        <w:br/>
        <w:t>f 17105/17317/14509 17106/17316/14508 17117/17327/14519</w:t>
        <w:br/>
        <w:t>f 17116/17328/14520 17105/17317/14509 17117/17327/14519</w:t>
        <w:br/>
        <w:t>f 17107/17318/14510 17097/17309/14502 17108/17320/14512</w:t>
        <w:br/>
        <w:t>f 17118/17329/14521 17107/17318/14510 17108/17320/14512</w:t>
        <w:br/>
        <w:t>f 17121/17330/14511 17120/17331/14522 17119/17332/14523</w:t>
        <w:br/>
        <w:t>f 17122/17333/14524 17121/17330/14511 17119/17332/14523</w:t>
        <w:br/>
        <w:t>f 17125/17334/14525 17124/17335/14526 17123/17336/14526</w:t>
        <w:br/>
        <w:t>f 17126/17337/14527 17125/17334/14525 17123/17336/14526</w:t>
        <w:br/>
        <w:t>f 17129/17338/14515 17128/17339/14528 17127/17340/14529</w:t>
        <w:br/>
        <w:t>f 17130/17341/14530 17129/17338/14515 17127/17340/14529</w:t>
        <w:br/>
        <w:t>f 17134/17342/14531 17133/17343/14532 17132/17344/14533</w:t>
        <w:br/>
        <w:t>f 17131/17345/14534 17134/17342/14531 17132/17344/14533</w:t>
        <w:br/>
        <w:t>f 17138/17346/14535 17137/17347/14519 17136/17348/14536</w:t>
        <w:br/>
        <w:t>f 17135/17349/14537 17138/17346/14535 17136/17348/14536</w:t>
        <w:br/>
        <w:t>f 17140/17350/14538 17122/17333/14524 17119/17332/14523</w:t>
        <w:br/>
        <w:t>f 17139/17351/14539 17140/17350/14538 17119/17332/14523</w:t>
        <w:br/>
        <w:t>f 17120/17331/14522 17142/17352/14540 17141/17353/14541</w:t>
        <w:br/>
        <w:t>f 17119/17332/14523 17120/17331/14522 17141/17353/14541</w:t>
        <w:br/>
        <w:t>f 17124/17335/14526 17144/17354/14542 17143/17355/14542</w:t>
        <w:br/>
        <w:t>f 17123/17336/14526 17124/17335/14526 17143/17355/14542</w:t>
        <w:br/>
        <w:t>f 17128/17339/14528 17146/17356/14543 17145/17357/14544</w:t>
        <w:br/>
        <w:t>f 17127/17340/14529 17128/17339/14528 17145/17357/14544</w:t>
        <w:br/>
        <w:t>f 17131/17345/14534 17132/17344/14533 17148/17358/14545</w:t>
        <w:br/>
        <w:t>f 17147/17359/14543 17131/17345/14534 17148/17358/14545</w:t>
        <w:br/>
        <w:t>f 17135/17349/14537 17136/17348/14536 17150/17360/14546</w:t>
        <w:br/>
        <w:t>f 17149/17361/14547 17135/17349/14537 17150/17360/14546</w:t>
        <w:br/>
        <w:t>f 17139/17351/14539 17119/17332/14523 17141/17353/14541</w:t>
        <w:br/>
        <w:t>f 17151/17362/14548 17139/17351/14539 17141/17353/14541</w:t>
        <w:br/>
        <w:t>f 17142/17352/14540 17153/17363/14549 17152/17364/14550</w:t>
        <w:br/>
        <w:t>f 17141/17353/14541 17142/17352/14540 17152/17364/14550</w:t>
        <w:br/>
        <w:t>f 17143/17355/14542 17144/17354/14542 17155/17365/14551</w:t>
        <w:br/>
        <w:t>f 17154/17366/14552 17143/17355/14542 17155/17365/14551</w:t>
        <w:br/>
        <w:t>f 17145/17357/14544 17146/17356/14543 17157/17367/14553</w:t>
        <w:br/>
        <w:t>f 17156/17368/14554 17145/17357/14544 17157/17367/14553</w:t>
        <w:br/>
        <w:t>f 17147/17359/14543 17148/17358/14545 17159/17369/14555</w:t>
        <w:br/>
        <w:t>f 17158/17370/14556 17147/17359/14543 17159/17369/14555</w:t>
        <w:br/>
        <w:t>f 17150/17360/14546 17161/17371/14557 17160/17372/14557</w:t>
        <w:br/>
        <w:t>f 17149/17361/14547 17150/17360/14546 17160/17372/14557</w:t>
        <w:br/>
        <w:t>f 17141/17353/14541 17152/17364/14550 17162/17373/14558</w:t>
        <w:br/>
        <w:t>f 17151/17362/14548 17141/17353/14541 17162/17373/14558</w:t>
        <w:br/>
        <w:t>f 17153/17363/14549 17164/17374/14559 17163/17375/14560</w:t>
        <w:br/>
        <w:t>f 17152/17364/14550 17153/17363/14549 17163/17375/14560</w:t>
        <w:br/>
        <w:t>f 17154/17366/14552 17155/17365/14551 17166/17376/14561</w:t>
        <w:br/>
        <w:t>f 17165/17377/14562 17154/17366/14552 17166/17376/14561</w:t>
        <w:br/>
        <w:t>f 17156/17368/14554 17157/17367/14553 17168/17378/14563</w:t>
        <w:br/>
        <w:t>f 17167/17379/14564 17156/17368/14554 17168/17378/14563</w:t>
        <w:br/>
        <w:t>f 17158/17370/14556 17159/17369/14555 17170/17380/14565</w:t>
        <w:br/>
        <w:t>f 17169/17381/14563 17158/17370/14556 17170/17380/14565</w:t>
        <w:br/>
        <w:t>f 17161/17371/14557 17172/17382/14566 17171/17383/14567</w:t>
        <w:br/>
        <w:t>f 17160/17372/14557 17161/17371/14557 17171/17383/14567</w:t>
        <w:br/>
        <w:t>f 17152/17364/14550 17163/17375/14560 17173/17384/14568</w:t>
        <w:br/>
        <w:t>f 17162/17373/14558 17152/17364/14550 17173/17384/14568</w:t>
        <w:br/>
        <w:t>f 17164/17374/14559 17175/17385/14569 17174/17386/14570</w:t>
        <w:br/>
        <w:t>f 17163/17375/14560 17164/17374/14559 17174/17386/14570</w:t>
        <w:br/>
        <w:t>f 17165/17377/14562 17166/17376/14561 17177/17387/14571</w:t>
        <w:br/>
        <w:t>f 17176/17388/14572 17165/17377/14562 17177/17387/14571</w:t>
        <w:br/>
        <w:t>f 17167/17379/14564 17168/17378/14563 17179/17389/14573</w:t>
        <w:br/>
        <w:t>f 17178/17390/14574 17167/17379/14564 17179/17389/14573</w:t>
        <w:br/>
        <w:t>f 17169/17381/14563 17170/17380/14565 17181/17391/14575</w:t>
        <w:br/>
        <w:t>f 17180/17392/14576 17169/17381/14563 17181/17391/14575</w:t>
        <w:br/>
        <w:t>f 17172/17382/14566 17183/17393/14577 17182/17394/14578</w:t>
        <w:br/>
        <w:t>f 17171/17383/14567 17172/17382/14566 17182/17394/14578</w:t>
        <w:br/>
        <w:t>f 17163/17375/14560 17174/17386/14570 17184/17395/14579</w:t>
        <w:br/>
        <w:t>f 17173/17384/14568 17163/17375/14560 17184/17395/14579</w:t>
        <w:br/>
        <w:t>f 17174/17386/14570 17175/17385/14569 17044/17253/14447</w:t>
        <w:br/>
        <w:t>f 17045/17256/14450 17174/17386/14570 17044/17253/14447</w:t>
        <w:br/>
        <w:t>f 17176/17388/14572 17177/17387/14571 17048/17257/14451</w:t>
        <w:br/>
        <w:t>f 17049/17260/14454 17176/17388/14572 17048/17257/14451</w:t>
        <w:br/>
        <w:t>f 17178/17390/14574 17179/17389/14573 17052/17261/14455</w:t>
        <w:br/>
        <w:t>f 17053/17264/14458 17178/17390/14574 17052/17261/14455</w:t>
        <w:br/>
        <w:t>f 17180/17392/14576 17181/17391/14575 17056/17266/14460</w:t>
        <w:br/>
        <w:t>f 17057/17265/14459 17180/17392/14576 17056/17266/14460</w:t>
        <w:br/>
        <w:t>f 17183/17393/14577 17060/17270/14464 17061/17269/14463</w:t>
        <w:br/>
        <w:t>f 17182/17394/14578 17183/17393/14577 17061/17269/14463</w:t>
        <w:br/>
        <w:t>f 17174/17386/14570 17045/17256/14450 17063/17273/14466</w:t>
        <w:br/>
        <w:t>f 17184/17395/14579 17174/17386/14570 17063/17273/14466</w:t>
        <w:br/>
        <w:t>f 17187/17396/14580 17186/17397/14581 17185/17398/14582</w:t>
        <w:br/>
        <w:t>f 17188/17399/14583 17187/17396/14580 17185/17398/14582</w:t>
        <w:br/>
        <w:t>f 17191/17400/14584 17190/17401/14585 17189/17402/14586</w:t>
        <w:br/>
        <w:t>f 17192/17403/14587 17191/17400/14584 17189/17402/14586</w:t>
        <w:br/>
        <w:t>f 17196/17404/14588 17195/17405/14589 17194/17406/14590</w:t>
        <w:br/>
        <w:t>f 17193/17407/14591 17196/17404/14588 17194/17406/14590</w:t>
        <w:br/>
        <w:t>f 17200/17408/14589 17199/17409/14592 17198/17410/14593</w:t>
        <w:br/>
        <w:t>f 17197/17411/14594 17200/17408/14589 17198/17410/14593</w:t>
        <w:br/>
        <w:t>f 17204/17412/14595 17203/17413/14596 17202/17414/14597</w:t>
        <w:br/>
        <w:t>f 17201/17415/14598 17204/17412/14595 17202/17414/14597</w:t>
        <w:br/>
        <w:t>f 17188/17399/14583 17185/17398/14582 17205/17416/14599</w:t>
        <w:br/>
        <w:t>f 17206/17417/14600 17188/17399/14583 17205/17416/14599</w:t>
        <w:br/>
        <w:t>f 17186/17397/14581 17208/17418/14601 17207/17419/14602</w:t>
        <w:br/>
        <w:t>f 17185/17398/14582 17186/17397/14581 17207/17419/14602</w:t>
        <w:br/>
        <w:t>f 17190/17401/14585 17210/17420/14603 17209/17421/14604</w:t>
        <w:br/>
        <w:t>f 17189/17402/14586 17190/17401/14585 17209/17421/14604</w:t>
        <w:br/>
        <w:t>f 17194/17406/14590 17212/17422/14605 17211/17423/14606</w:t>
        <w:br/>
        <w:t>f 17193/17407/14591 17194/17406/14590 17211/17423/14606</w:t>
        <w:br/>
        <w:t>f 17197/17411/14594 17198/17410/14593 17214/17424/14607</w:t>
        <w:br/>
        <w:t>f 17213/17425/14605 17197/17411/14594 17214/17424/14607</w:t>
        <w:br/>
        <w:t>f 17201/17415/14598 17202/17414/14597 17216/17426/14608</w:t>
        <w:br/>
        <w:t>f 17215/17427/14609 17201/17415/14598 17216/17426/14608</w:t>
        <w:br/>
        <w:t>f 17205/17416/14599 17185/17398/14582 17207/17419/14602</w:t>
        <w:br/>
        <w:t>f 17217/17428/14610 17205/17416/14599 17207/17419/14602</w:t>
        <w:br/>
        <w:t>f 17208/17418/14601 17219/17429/14611 17218/17430/14612</w:t>
        <w:br/>
        <w:t>f 17207/17419/14602 17208/17418/14601 17218/17430/14612</w:t>
        <w:br/>
        <w:t>f 17210/17420/14603 17221/17431/14613 17220/17432/14614</w:t>
        <w:br/>
        <w:t>f 17209/17421/14604 17210/17420/14603 17220/17432/14614</w:t>
        <w:br/>
        <w:t>f 17212/17422/14605 17223/17433/14615 17222/17434/14616</w:t>
        <w:br/>
        <w:t>f 17211/17423/14606 17212/17422/14605 17222/17434/14616</w:t>
        <w:br/>
        <w:t>f 17213/17425/14605 17214/17424/14607 17225/17435/14617</w:t>
        <w:br/>
        <w:t>f 17224/17436/14618 17213/17425/14605 17225/17435/14617</w:t>
        <w:br/>
        <w:t>f 17215/17427/14609 17216/17426/14608 17227/17437/14619</w:t>
        <w:br/>
        <w:t>f 17226/17438/14620 17215/17427/14609 17227/17437/14619</w:t>
        <w:br/>
        <w:t>f 17217/17428/14610 17207/17419/14602 17218/17430/14612</w:t>
        <w:br/>
        <w:t>f 17228/17439/14621 17217/17428/14610 17218/17430/14612</w:t>
        <w:br/>
        <w:t>f 17218/17430/14612 17219/17429/14611 17230/17440/14622</w:t>
        <w:br/>
        <w:t>f 17229/17441/14623 17218/17430/14612 17230/17440/14622</w:t>
        <w:br/>
        <w:t>f 17220/17432/14614 17221/17431/14613 17232/17442/14624</w:t>
        <w:br/>
        <w:t>f 17231/17443/14625 17220/17432/14614 17232/17442/14624</w:t>
        <w:br/>
        <w:t>f 17223/17433/14615 17234/17444/14626 17233/17445/14627</w:t>
        <w:br/>
        <w:t>f 17222/17434/14616 17223/17433/14615 17233/17445/14627</w:t>
        <w:br/>
        <w:t>f 17225/17435/14617 17236/17446/14628 17235/17447/14629</w:t>
        <w:br/>
        <w:t>f 17224/17436/14618 17225/17435/14617 17235/17447/14629</w:t>
        <w:br/>
        <w:t>f 17227/17437/14619 17238/17448/14630 17237/17449/14631</w:t>
        <w:br/>
        <w:t>f 17226/17438/14620 17227/17437/14619 17237/17449/14631</w:t>
        <w:br/>
        <w:t>f 17228/17439/14621 17218/17430/14612 17229/17441/14623</w:t>
        <w:br/>
        <w:t>f 17239/17450/14632 17228/17439/14621 17229/17441/14623</w:t>
        <w:br/>
        <w:t>f 17229/17441/14623 17230/17440/14622 17241/17451/14633</w:t>
        <w:br/>
        <w:t>f 17240/17452/14634 17229/17441/14623 17241/17451/14633</w:t>
        <w:br/>
        <w:t>f 17231/17443/14625 17232/17442/14624 17243/17453/14635</w:t>
        <w:br/>
        <w:t>f 17242/17454/14636 17231/17443/14625 17243/17453/14635</w:t>
        <w:br/>
        <w:t>f 17233/17445/14627 17234/17444/14626 17245/17455/14637</w:t>
        <w:br/>
        <w:t>f 17244/17456/14638 17233/17445/14627 17245/17455/14637</w:t>
        <w:br/>
        <w:t>f 17236/17446/14628 17247/17457/14639 17246/17458/14640</w:t>
        <w:br/>
        <w:t>f 17235/17447/14629 17236/17446/14628 17246/17458/14640</w:t>
        <w:br/>
        <w:t>f 17238/17448/14630 17249/17459/14641 17248/17460/14642</w:t>
        <w:br/>
        <w:t>f 17237/17449/14631 17238/17448/14630 17248/17460/14642</w:t>
        <w:br/>
        <w:t>f 17229/17441/14623 17240/17452/14634 17250/17461/14643</w:t>
        <w:br/>
        <w:t>f 17239/17450/14632 17229/17441/14623 17250/17461/14643</w:t>
        <w:br/>
        <w:t>f 17240/17452/14634 17241/17451/14633 17252/17462/14644</w:t>
        <w:br/>
        <w:t>f 17251/17463/14645 17240/17452/14634 17252/17462/14644</w:t>
        <w:br/>
        <w:t>f 17242/17454/14636 17243/17453/14635 17254/17464/14646</w:t>
        <w:br/>
        <w:t>f 17253/17465/14646 17242/17454/14636 17254/17464/14646</w:t>
        <w:br/>
        <w:t>f 17245/17455/14637 17256/17466/14647 17255/17467/14648</w:t>
        <w:br/>
        <w:t>f 17244/17456/14638 17245/17455/14637 17255/17467/14648</w:t>
        <w:br/>
        <w:t>f 17247/17457/14639 17258/17468/14649 17257/17469/14647</w:t>
        <w:br/>
        <w:t>f 17246/17458/14640 17247/17457/14639 17257/17469/14647</w:t>
        <w:br/>
        <w:t>f 17249/17459/14641 17260/17470/14650 17259/17471/14651</w:t>
        <w:br/>
        <w:t>f 17248/17460/14642 17249/17459/14641 17259/17471/14651</w:t>
        <w:br/>
        <w:t>f 17250/17461/14643 17240/17452/14634 17251/17463/14645</w:t>
        <w:br/>
        <w:t>f 17261/17472/14652 17250/17461/14643 17251/17463/14645</w:t>
        <w:br/>
        <w:t>f 17265/17473/14645 17264/17474/14653 17263/17475/14654</w:t>
        <w:br/>
        <w:t>f 17262/17476/14655 17265/17473/14645 17263/17475/14654</w:t>
        <w:br/>
        <w:t>f 17268/17477/14656 17267/17478/14657 17266/17479/14658</w:t>
        <w:br/>
        <w:t>f 17269/17480/14656 17268/17477/14656 17266/17479/14658</w:t>
        <w:br/>
        <w:t>f 17272/17481/14647 17271/17482/14659 17270/17483/14660</w:t>
        <w:br/>
        <w:t>f 17273/17484/14661 17272/17481/14647 17270/17483/14660</w:t>
        <w:br/>
        <w:t>f 17276/17485/14662 17275/17486/14663 17274/17487/14659</w:t>
        <w:br/>
        <w:t>f 17277/17488/14647 17276/17485/14662 17274/17487/14659</w:t>
        <w:br/>
        <w:t>f 17281/17489/14664 17280/17490/14651 17279/17491/14665</w:t>
        <w:br/>
        <w:t>f 17278/17492/14665 17281/17489/14664 17279/17491/14665</w:t>
        <w:br/>
        <w:t>f 17283/17493/14666 17265/17473/14645 17262/17476/14655</w:t>
        <w:br/>
        <w:t>f 17282/17494/14667 17283/17493/14666 17262/17476/14655</w:t>
        <w:br/>
        <w:t>f 17263/17475/14654 17285/17495/14668 17284/17496/14669</w:t>
        <w:br/>
        <w:t>f 17262/17476/14655 17263/17475/14654 17284/17496/14669</w:t>
        <w:br/>
        <w:t>f 17267/17478/14657 17287/17497/14670 17286/17498/14671</w:t>
        <w:br/>
        <w:t>f 17266/17479/14658 17267/17478/14657 17286/17498/14671</w:t>
        <w:br/>
        <w:t>f 17271/17482/14659 17289/17499/14672 17288/17500/14673</w:t>
        <w:br/>
        <w:t>f 17270/17483/14660 17271/17482/14659 17288/17500/14673</w:t>
        <w:br/>
        <w:t>f 17274/17487/14659 17275/17486/14663 17291/17501/14674</w:t>
        <w:br/>
        <w:t>f 17290/17502/14675 17274/17487/14659 17291/17501/14674</w:t>
        <w:br/>
        <w:t>f 17278/17492/14665 17279/17491/14665 17293/17503/14676</w:t>
        <w:br/>
        <w:t>f 17292/17504/14677 17278/17492/14665 17293/17503/14676</w:t>
        <w:br/>
        <w:t>f 17282/17494/14667 17262/17476/14655 17284/17496/14669</w:t>
        <w:br/>
        <w:t>f 17294/17505/14678 17282/17494/14667 17284/17496/14669</w:t>
        <w:br/>
        <w:t>f 17285/17495/14668 17296/17506/14679 17295/17507/14680</w:t>
        <w:br/>
        <w:t>f 17284/17496/14669 17285/17495/14668 17295/17507/14680</w:t>
        <w:br/>
        <w:t>f 17287/17497/14670 17298/17508/14681 17297/17509/14682</w:t>
        <w:br/>
        <w:t>f 17286/17498/14671 17287/17497/14670 17297/17509/14682</w:t>
        <w:br/>
        <w:t>f 17289/17499/14672 17300/17510/14683 17299/17511/14684</w:t>
        <w:br/>
        <w:t>f 17288/17500/14673 17289/17499/14672 17299/17511/14684</w:t>
        <w:br/>
        <w:t>f 17290/17502/14675 17291/17501/14674 17302/17512/14685</w:t>
        <w:br/>
        <w:t>f 17301/17513/14686 17290/17502/14675 17302/17512/14685</w:t>
        <w:br/>
        <w:t>f 17292/17504/14677 17293/17503/14676 17304/17514/14687</w:t>
        <w:br/>
        <w:t>f 17303/17515/14688 17292/17504/14677 17304/17514/14687</w:t>
        <w:br/>
        <w:t>f 17294/17505/14678 17284/17496/14669 17295/17507/14680</w:t>
        <w:br/>
        <w:t>f 17305/17516/14689 17294/17505/14678 17295/17507/14680</w:t>
        <w:br/>
        <w:t>f 17296/17506/14679 17307/17517/14690 17306/17518/14691</w:t>
        <w:br/>
        <w:t>f 17295/17507/14680 17296/17506/14679 17306/17518/14691</w:t>
        <w:br/>
        <w:t>f 17297/17509/14682 17298/17508/14681 17309/17519/14692</w:t>
        <w:br/>
        <w:t>f 17308/17520/14693 17297/17509/14682 17309/17519/14692</w:t>
        <w:br/>
        <w:t>f 17299/17511/14684 17300/17510/14683 17311/17521/14694</w:t>
        <w:br/>
        <w:t>f 17310/17522/14695 17299/17511/14684 17311/17521/14694</w:t>
        <w:br/>
        <w:t>f 17301/17513/14686 17302/17512/14685 17313/17523/14696</w:t>
        <w:br/>
        <w:t>f 17312/17524/14697 17301/17513/14686 17313/17523/14696</w:t>
        <w:br/>
        <w:t>f 17304/17514/14687 17315/17525/14698 17314/17526/14699</w:t>
        <w:br/>
        <w:t>f 17303/17515/14688 17304/17514/14687 17314/17526/14699</w:t>
        <w:br/>
        <w:t>f 17295/17507/14680 17306/17518/14691 17316/17527/14700</w:t>
        <w:br/>
        <w:t>f 17305/17516/14689 17295/17507/14680 17316/17527/14700</w:t>
        <w:br/>
        <w:t>f 17306/17518/14691 17307/17517/14690 17318/17528/14701</w:t>
        <w:br/>
        <w:t>f 17317/17529/14702 17306/17518/14691 17318/17528/14701</w:t>
        <w:br/>
        <w:t>f 17308/17520/14693 17309/17519/14692 17320/17530/14703</w:t>
        <w:br/>
        <w:t>f 17319/17531/14704 17308/17520/14693 17320/17530/14703</w:t>
        <w:br/>
        <w:t>f 17310/17522/14695 17311/17521/14694 17322/17532/14705</w:t>
        <w:br/>
        <w:t>f 17321/17533/14706 17310/17522/14695 17322/17532/14705</w:t>
        <w:br/>
        <w:t>f 17313/17523/14696 17324/17534/14707 17323/17535/14708</w:t>
        <w:br/>
        <w:t>f 17312/17524/14697 17313/17523/14696 17323/17535/14708</w:t>
        <w:br/>
        <w:t>f 17315/17525/14698 17326/17536/14709 17325/17537/14710</w:t>
        <w:br/>
        <w:t>f 17314/17526/14699 17315/17525/14698 17325/17537/14710</w:t>
        <w:br/>
        <w:t>f 17306/17518/14691 17317/17529/14702 17327/17538/14711</w:t>
        <w:br/>
        <w:t>f 17316/17527/14700 17306/17518/14691 17327/17538/14711</w:t>
        <w:br/>
        <w:t>f 17318/17528/14701 17187/17396/14580 17188/17399/14583</w:t>
        <w:br/>
        <w:t>f 17317/17529/14702 17318/17528/14701 17188/17399/14583</w:t>
        <w:br/>
        <w:t>f 17319/17531/14704 17320/17530/14703 17191/17400/14584</w:t>
        <w:br/>
        <w:t>f 17192/17403/14587 17319/17531/14704 17191/17400/14584</w:t>
        <w:br/>
        <w:t>f 17321/17533/14706 17322/17532/14705 17195/17405/14589</w:t>
        <w:br/>
        <w:t>f 17196/17404/14588 17321/17533/14706 17195/17405/14589</w:t>
        <w:br/>
        <w:t>f 17323/17535/14708 17324/17534/14707 17199/17409/14592</w:t>
        <w:br/>
        <w:t>f 17200/17408/14589 17323/17535/14708 17199/17409/14592</w:t>
        <w:br/>
        <w:t>f 17326/17536/14709 17203/17413/14596 17204/17412/14595</w:t>
        <w:br/>
        <w:t>f 17325/17537/14710 17326/17536/14709 17204/17412/14595</w:t>
        <w:br/>
        <w:t>f 17317/17529/14702 17188/17399/14583 17206/17417/14600</w:t>
        <w:br/>
        <w:t>f 17327/17538/14711 17317/17529/14702 17206/17417/14600</w:t>
        <w:br/>
        <w:t>usemtl MI_MoBai_Face0</w:t>
        <w:br/>
        <w:t>f 17541/17539/14712 17540/17540/14713 17539/17541/14714</w:t>
        <w:br/>
        <w:t>f 17542/17542/14715 17541/17539/14712 17539/17541/14714</w:t>
        <w:br/>
        <w:t>f 17546/17543/14716 17545/17544/14717 17544/17545/14718</w:t>
        <w:br/>
        <w:t>f 17543/17546/14719 17546/17543/14716 17544/17545/14718</w:t>
        <w:br/>
        <w:t>f 17550/17547/14720 17549/17548/14721 17548/17549/14722</w:t>
        <w:br/>
        <w:t>f 17547/17550/14723 17550/17547/14720 17548/17549/14722</w:t>
        <w:br/>
        <w:t>f 17552/17551/14724 17541/17539/14712 17542/17542/14715</w:t>
        <w:br/>
        <w:t>f 17551/17552/14725 17552/17551/14724 17542/17542/14715</w:t>
        <w:br/>
        <w:t>f 17544/17545/14718 17545/17544/14717 17554/17553/14726</w:t>
        <w:br/>
        <w:t>f 17553/17554/14727 17544/17545/14718 17554/17553/14726</w:t>
        <w:br/>
        <w:t>f 17557/17555/14728 17556/17556/14729 17555/17557/14730</w:t>
        <w:br/>
        <w:t>f 17561/17558/14731 17560/17559/14732 17559/17560/14733</w:t>
        <w:br/>
        <w:t>f 17558/17561/14734 17561/17558/14731 17559/17560/14733</w:t>
        <w:br/>
        <w:t>f 17563/17562/14735 17561/17558/14731 17558/17561/14734</w:t>
        <w:br/>
        <w:t>f 17562/17563/14736 17563/17562/14735 17558/17561/14734</w:t>
        <w:br/>
        <w:t>f 17564/17564/14737 17556/17556/14729 17561/17558/14731</w:t>
        <w:br/>
        <w:t>f 17563/17562/14735 17564/17564/14737 17561/17558/14731</w:t>
        <w:br/>
        <w:t>f 17567/17565/14738 17566/17566/14739 17565/17567/14740</w:t>
        <w:br/>
        <w:t>f 17566/17566/14739 17568/17568/14741 17555/17557/14730</w:t>
        <w:br/>
        <w:t>f 17560/17559/14732 17561/17558/14731 17556/17556/14729</w:t>
        <w:br/>
        <w:t>f 17557/17555/14728 17560/17559/14732 17556/17556/14729</w:t>
        <w:br/>
        <w:t>f 17567/17565/14738 17569/17569/14742 17568/17568/14741</w:t>
        <w:br/>
        <w:t>f 17566/17566/14739 17567/17565/14738 17568/17568/14741</w:t>
        <w:br/>
        <w:t>f 17558/17561/14734 17544/17545/14718 17553/17554/14727</w:t>
        <w:br/>
        <w:t>f 17562/17563/14736 17558/17561/14734 17553/17554/14727</w:t>
        <w:br/>
        <w:t>f 17543/17546/14719 17544/17545/14718 17558/17561/14734</w:t>
        <w:br/>
        <w:t>f 17559/17560/14733 17543/17546/14719 17558/17561/14734</w:t>
        <w:br/>
        <w:t>f 17565/17567/14740 17566/17566/14739 17556/17556/14729</w:t>
        <w:br/>
        <w:t>f 17564/17564/14737 17565/17567/14740 17556/17556/14729</w:t>
        <w:br/>
        <w:t>f 17573/17570/14743 17572/17571/14744 17571/17572/14745</w:t>
        <w:br/>
        <w:t>f 17570/17573/14746 17573/17570/14743 17571/17572/14745</w:t>
        <w:br/>
        <w:t>f 17577/17574/14747 17576/17575/14748 17575/17576/14749</w:t>
        <w:br/>
        <w:t>f 17574/17577/14750 17577/17574/14747 17575/17576/14749</w:t>
        <w:br/>
        <w:t>f 17580/17578/14751 17579/17579/14752 17578/17580/14753</w:t>
        <w:br/>
        <w:t>f 17581/17581/14754 17580/17578/14751 17578/17580/14753</w:t>
        <w:br/>
        <w:t>f 17584/17582/14755 17583/17583/14756 17582/17584/14757</w:t>
        <w:br/>
        <w:t>f 17585/17585/14758 17584/17582/14755 17582/17584/14757</w:t>
        <w:br/>
        <w:t>f 17588/17586/14759 17587/17587/14760 17586/17588/14761</w:t>
        <w:br/>
        <w:t>f 17589/17589/14762 17588/17586/14759 17586/17588/14761</w:t>
        <w:br/>
        <w:t>f 17592/17590/14763 17591/17591/14764 17590/17592/14765</w:t>
        <w:br/>
        <w:t>f 17593/17593/14766 17592/17590/14763 17590/17592/14765</w:t>
        <w:br/>
        <w:t>f 17596/17594/14767 17595/17595/14768 17594/17596/14769</w:t>
        <w:br/>
        <w:t>f 17597/17597/14770 17596/17594/14767 17594/17596/14769</w:t>
        <w:br/>
        <w:t>f 17600/17598/14771 17599/17599/14772 17598/17600/14773</w:t>
        <w:br/>
        <w:t>f 17604/17601/14774 17603/17602/14775 17602/17603/14776</w:t>
        <w:br/>
        <w:t>f 17601/17604/14777 17604/17601/14774 17602/17603/14776</w:t>
        <w:br/>
        <w:t>f 17601/17604/14777 17602/17603/14776 17606/17605/14778</w:t>
        <w:br/>
        <w:t>f 17605/17606/14779 17601/17604/14777 17606/17605/14778</w:t>
        <w:br/>
        <w:t>f 17609/17607/14780 17608/17608/14781 17607/17609/14782</w:t>
        <w:br/>
        <w:t>f 17610/17610/14783 17609/17607/14780 17607/17609/14782</w:t>
        <w:br/>
        <w:t>f 17614/17611/14784 17613/17612/14785 17612/17613/14786</w:t>
        <w:br/>
        <w:t>f 17611/17614/14787 17614/17611/14784 17612/17613/14786</w:t>
        <w:br/>
        <w:t>f 17597/17597/14770 17594/17596/14769 17603/17602/14775</w:t>
        <w:br/>
        <w:t>f 17604/17601/14774 17597/17597/14770 17603/17602/14775</w:t>
        <w:br/>
        <w:t>f 17618/17615/14788 17617/17616/14789 17616/17617/14790</w:t>
        <w:br/>
        <w:t>f 17615/17618/14791 17618/17615/14788 17616/17617/14790</w:t>
        <w:br/>
        <w:t>f 17621/17619/14792 17620/17620/14793 17619/17621/14794</w:t>
        <w:br/>
        <w:t>f 17622/17622/14795 17621/17619/14792 17619/17621/14794</w:t>
        <w:br/>
        <w:t>f 17626/17623/14796 17625/17624/14797 17624/17625/14798</w:t>
        <w:br/>
        <w:t>f 17623/17626/14799 17626/17623/14796 17624/17625/14798</w:t>
        <w:br/>
        <w:t>f 17630/17627/14800 17629/17628/14801 17628/17629/14802</w:t>
        <w:br/>
        <w:t>f 17627/17630/14803 17630/17627/14800 17628/17629/14802</w:t>
        <w:br/>
        <w:t>f 17634/17631/14804 17633/17632/14805 17632/17633/14806</w:t>
        <w:br/>
        <w:t>f 17631/17634/14807 17634/17631/14804 17632/17633/14806</w:t>
        <w:br/>
        <w:t>f 17638/17635/14808 17637/17636/14809 17636/17637/14810</w:t>
        <w:br/>
        <w:t>f 17635/17638/14811 17638/17635/14808 17636/17637/14810</w:t>
        <w:br/>
        <w:t>f 17640/17639/14812 17634/17631/14804 17631/17634/14807</w:t>
        <w:br/>
        <w:t>f 17639/17640/14813 17640/17639/14812 17631/17634/14807</w:t>
        <w:br/>
        <w:t>f 17638/17635/14808 17635/17638/14811 17625/17624/14797</w:t>
        <w:br/>
        <w:t>f 17626/17623/14796 17638/17635/14808 17625/17624/14797</w:t>
        <w:br/>
        <w:t>f 17642/17641/14814 17640/17639/14812 17639/17640/14813</w:t>
        <w:br/>
        <w:t>f 17641/17642/14815 17642/17641/14814 17639/17640/14813</w:t>
        <w:br/>
        <w:t>f 17646/17643/14816 17645/17644/14817 17644/17645/14818</w:t>
        <w:br/>
        <w:t>f 17643/17646/14819 17646/17643/14816 17644/17645/14818</w:t>
        <w:br/>
        <w:t>f 17629/17628/14801 17630/17627/14800 17623/17626/14799</w:t>
        <w:br/>
        <w:t>f 17624/17625/14798 17629/17628/14801 17623/17626/14799</w:t>
        <w:br/>
        <w:t>f 17627/17630/14803 17628/17629/14802 17643/17646/14819</w:t>
        <w:br/>
        <w:t>f 17644/17645/14818 17627/17630/14803 17643/17646/14819</w:t>
        <w:br/>
        <w:t>f 17649/17647/14820 17648/17648/14821 17647/17649/14822</w:t>
        <w:br/>
        <w:t>f 17650/17650/14823 17649/17647/14820 17647/17649/14822</w:t>
        <w:br/>
        <w:t>f 17654/17651/14824 17653/17652/14825 17652/17653/14826</w:t>
        <w:br/>
        <w:t>f 17651/17654/14827 17654/17651/14824 17652/17653/14826</w:t>
        <w:br/>
        <w:t>f 17658/17655/14828 17657/17656/14829 17656/17657/14830</w:t>
        <w:br/>
        <w:t>f 17655/17658/14831 17658/17655/14828 17656/17657/14830</w:t>
        <w:br/>
        <w:t>f 17660/17659/14832 17548/17549/14722 17549/17548/14721</w:t>
        <w:br/>
        <w:t>f 17659/17660/14833 17660/17659/14832 17549/17548/14721</w:t>
        <w:br/>
        <w:t>f 17656/17657/14830 17653/17652/14825 17662/17661/14834</w:t>
        <w:br/>
        <w:t>f 17661/17662/14835 17656/17657/14830 17662/17661/14834</w:t>
        <w:br/>
        <w:t>f 17666/17663/14836 17665/17664/14837 17664/17665/14838</w:t>
        <w:br/>
        <w:t>f 17663/17666/14839 17666/17663/14836 17664/17665/14838</w:t>
        <w:br/>
        <w:t>f 17669/17667/14840 17668/17668/14841 17667/17669/14842</w:t>
        <w:br/>
        <w:t>f 17670/17670/14843 17669/17667/14840 17667/17669/14842</w:t>
        <w:br/>
        <w:t>f 17541/17539/14712 17672/17671/14844 17671/17672/14845</w:t>
        <w:br/>
        <w:t>f 17540/17540/14713 17541/17539/14712 17671/17672/14845</w:t>
        <w:br/>
        <w:t>f 17674/17673/14846 17673/17674/14847 17648/17648/14821</w:t>
        <w:br/>
        <w:t>f 17649/17647/14820 17674/17673/14846 17648/17648/14821</w:t>
        <w:br/>
        <w:t>f 17559/17560/14733 17675/17675/14848 17654/17651/14824</w:t>
        <w:br/>
        <w:t>f 17543/17546/14719 17559/17560/14733 17654/17651/14824</w:t>
        <w:br/>
        <w:t>f 17678/17676/14849 17677/17677/14850 17676/17678/14851</w:t>
        <w:br/>
        <w:t>f 17666/17663/14836 17678/17676/14849 17676/17678/14851</w:t>
        <w:br/>
        <w:t>f 17680/17679/14852 17679/17680/14853 17664/17665/14838</w:t>
        <w:br/>
        <w:t>f 17665/17664/14837 17680/17679/14852 17664/17665/14838</w:t>
        <w:br/>
        <w:t>f 17671/17672/14845 17681/17681/14854 17677/17677/14850</w:t>
        <w:br/>
        <w:t>f 17678/17676/14849 17671/17672/14845 17677/17677/14850</w:t>
        <w:br/>
        <w:t>f 17665/17664/14837 17683/17682/14855 17682/17683/14856</w:t>
        <w:br/>
        <w:t>f 17680/17679/14852 17665/17664/14837 17682/17683/14856</w:t>
        <w:br/>
        <w:t>f 17684/17684/14857 17681/17681/14854 17659/17660/14833</w:t>
        <w:br/>
        <w:t>f 17549/17548/14721 17684/17684/14857 17659/17660/14833</w:t>
        <w:br/>
        <w:t>f 17686/17685/14858 17685/17686/14859 17668/17668/14841</w:t>
        <w:br/>
        <w:t>f 17669/17667/14840 17686/17685/14858 17668/17668/14841</w:t>
        <w:br/>
        <w:t>f 17673/17674/14847 17679/17680/14853 17680/17679/14852</w:t>
        <w:br/>
        <w:t>f 17648/17648/14821 17673/17674/14847 17680/17679/14852</w:t>
        <w:br/>
        <w:t>f 17690/17687/14860 17689/17688/14861 17688/17689/14862</w:t>
        <w:br/>
        <w:t>f 17687/17690/14863 17690/17687/14860 17688/17689/14862</w:t>
        <w:br/>
        <w:t>f 17688/17689/14862 17692/17691/14864 17691/17692/14865</w:t>
        <w:br/>
        <w:t>f 17693/17693/14866 17688/17689/14862 17691/17692/14865</w:t>
        <w:br/>
        <w:t>f 17696/17694/14867 17695/17695/14868 17684/17684/14857</w:t>
        <w:br/>
        <w:t>f 17694/17696/14869 17696/17694/14867 17684/17684/14857</w:t>
        <w:br/>
        <w:t>f 17672/17671/14844 17659/17660/14833 17681/17681/14854</w:t>
        <w:br/>
        <w:t>f 17671/17672/14845 17672/17671/14844 17681/17681/14854</w:t>
        <w:br/>
        <w:t>f 17667/17669/14842 17683/17682/14855 17676/17678/14851</w:t>
        <w:br/>
        <w:t>f 17697/17697/14870 17667/17669/14842 17676/17678/14851</w:t>
        <w:br/>
        <w:t>f 17560/17559/14732 17698/17698/14871 17675/17675/14848</w:t>
        <w:br/>
        <w:t>f 17559/17560/14733 17560/17559/14732 17675/17675/14848</w:t>
        <w:br/>
        <w:t>f 17699/17699/14872 17660/17659/14832 17659/17660/14833</w:t>
        <w:br/>
        <w:t>f 17672/17671/14844 17699/17699/14872 17659/17660/14833</w:t>
        <w:br/>
        <w:t>f 17676/17678/14851 17683/17682/14855 17665/17664/14837</w:t>
        <w:br/>
        <w:t>f 17666/17663/14836 17676/17678/14851 17665/17664/14837</w:t>
        <w:br/>
        <w:t>f 17540/17540/14713 17671/17672/14845 17678/17676/14849</w:t>
        <w:br/>
        <w:t>f 17700/17700/14873 17540/17540/14713 17678/17676/14849</w:t>
        <w:br/>
        <w:t>f 17650/17650/14823 17647/17649/14822 17685/17686/14859</w:t>
        <w:br/>
        <w:t>f 17701/17701/14874 17650/17650/14823 17685/17686/14859</w:t>
        <w:br/>
        <w:t>f 17549/17548/14721 17550/17547/14720 17694/17696/14869</w:t>
        <w:br/>
        <w:t>f 17684/17684/14857 17549/17548/14721 17694/17696/14869</w:t>
        <w:br/>
        <w:t>f 17704/17702/14875 17703/17703/14876 17702/17704/14877</w:t>
        <w:br/>
        <w:t>f 17698/17698/14871 17704/17702/14875 17702/17704/14877</w:t>
        <w:br/>
        <w:t>f 17708/17705/14878 17707/17706/14879 17706/17707/14880</w:t>
        <w:br/>
        <w:t>f 17705/17708/14881 17708/17705/14878 17706/17707/14880</w:t>
        <w:br/>
        <w:t>f 17698/17698/14871 17560/17559/14732 17557/17555/14728</w:t>
        <w:br/>
        <w:t>f 17704/17702/14875 17698/17698/14871 17557/17555/14728</w:t>
        <w:br/>
        <w:t>f 17710/17709/14882 17709/17710/14883 17705/17708/14881</w:t>
        <w:br/>
        <w:t>f 17706/17707/14880 17710/17709/14882 17705/17708/14881</w:t>
        <w:br/>
        <w:t>f 17569/17569/14742 17710/17709/14882 17706/17707/14880</w:t>
        <w:br/>
        <w:t>f 17568/17568/14741 17569/17569/14742 17706/17707/14880</w:t>
        <w:br/>
        <w:t>f 17712/17711/14884 17705/17708/14881 17709/17710/14883</w:t>
        <w:br/>
        <w:t>f 17711/17712/14885 17712/17711/14884 17709/17710/14883</w:t>
        <w:br/>
        <w:t>f 17670/17670/14843 17667/17669/14842 17697/17697/14870</w:t>
        <w:br/>
        <w:t>f 17713/17713/14886 17670/17670/14843 17697/17697/14870</w:t>
        <w:br/>
        <w:t>f 17697/17697/14870 17676/17678/14851 17677/17677/14850</w:t>
        <w:br/>
        <w:t>f 17695/17695/14868 17697/17697/14870 17677/17677/14850</w:t>
        <w:br/>
        <w:t>f 17647/17649/14822 17648/17648/14821 17680/17679/14852</w:t>
        <w:br/>
        <w:t>f 17682/17683/14856 17647/17649/14822 17680/17679/14852</w:t>
        <w:br/>
        <w:t>f 17714/17714/14887 17650/17650/14823 17701/17701/14874</w:t>
        <w:br/>
        <w:t>f 17687/17690/14863 17714/17714/14887 17701/17701/14874</w:t>
        <w:br/>
        <w:t>f 17698/17698/14871 17702/17704/14877 17662/17661/14834</w:t>
        <w:br/>
        <w:t>f 17675/17675/14848 17698/17698/14871 17662/17661/14834</w:t>
        <w:br/>
        <w:t>f 17687/17690/14863 17701/17701/14874 17715/17715/14888</w:t>
        <w:br/>
        <w:t>f 17690/17687/14860 17687/17690/14863 17715/17715/14888</w:t>
        <w:br/>
        <w:t>f 17661/17662/14835 17662/17661/14834 17702/17704/14877</w:t>
        <w:br/>
        <w:t>f 17716/17716/14889 17661/17662/14835 17702/17704/14877</w:t>
        <w:br/>
        <w:t>f 17713/17713/14886 17697/17697/14870 17695/17695/14868</w:t>
        <w:br/>
        <w:t>f 17696/17694/14867 17713/17713/14886 17695/17695/14868</w:t>
        <w:br/>
        <w:t>f 17695/17695/14868 17677/17677/14850 17681/17681/14854</w:t>
        <w:br/>
        <w:t>f 17684/17684/14857 17695/17695/14868 17681/17681/14854</w:t>
        <w:br/>
        <w:t>f 17585/17585/14758 17582/17584/14757 17717/17717/14890</w:t>
        <w:br/>
        <w:t>f 17718/17718/14891 17585/17585/14758 17717/17717/14890</w:t>
        <w:br/>
        <w:t>f 17568/17568/14741 17706/17707/14880 17707/17706/14879</w:t>
        <w:br/>
        <w:t>f 17555/17557/14730 17568/17568/14741 17707/17706/14879</w:t>
        <w:br/>
        <w:t>f 17719/17719/14892 17708/17705/14878 17705/17708/14881</w:t>
        <w:br/>
        <w:t>f 17712/17711/14884 17719/17719/14892 17705/17708/14881</w:t>
        <w:br/>
        <w:t>f 17601/17604/14777 17620/17620/14793 17621/17619/14792</w:t>
        <w:br/>
        <w:t>f 17604/17601/14774 17601/17604/14777 17621/17619/14792</w:t>
        <w:br/>
        <w:t>f 17723/17720/14893 17722/17721/14894 17721/17722/14895</w:t>
        <w:br/>
        <w:t>f 17720/17723/14896 17723/17720/14893 17721/17722/14895</w:t>
        <w:br/>
        <w:t>f 17725/17724/14897 17572/17571/14744 17573/17570/14743</w:t>
        <w:br/>
        <w:t>f 17724/17725/14898 17725/17724/14897 17573/17570/14743</w:t>
        <w:br/>
        <w:t>f 17729/17726/14899 17728/17727/14900 17727/17728/14901</w:t>
        <w:br/>
        <w:t>f 17726/17729/14902 17729/17726/14899 17727/17728/14901</w:t>
        <w:br/>
        <w:t>f 17732/17730/14903 17731/17731/14904 17730/17732/14905</w:t>
        <w:br/>
        <w:t>f 17655/17658/14831 17732/17730/14903 17730/17732/14905</w:t>
        <w:br/>
        <w:t>f 17735/17733/14906 17734/17734/14907 17733/17735/14908</w:t>
        <w:br/>
        <w:t>f 17736/17736/14909 17735/17733/14906 17733/17735/14908</w:t>
        <w:br/>
        <w:t>f 17581/17581/14754 17578/17580/14753 17738/17737/14910</w:t>
        <w:br/>
        <w:t>f 17737/17738/14911 17581/17581/14754 17738/17737/14910</w:t>
        <w:br/>
        <w:t>f 17740/17739/14912 17739/17740/14913 17689/17688/14861</w:t>
        <w:br/>
        <w:t>f 17690/17687/14860 17740/17739/14912 17689/17688/14861</w:t>
        <w:br/>
        <w:t>f 17744/17741/14914 17743/17742/14915 17742/17743/14916</w:t>
        <w:br/>
        <w:t>f 17741/17744/14917 17744/17741/14914 17742/17743/14916</w:t>
        <w:br/>
        <w:t>f 17748/17745/14918 17747/17746/14919 17746/17747/14920</w:t>
        <w:br/>
        <w:t>f 17745/17748/14921 17748/17745/14918 17746/17747/14920</w:t>
        <w:br/>
        <w:t>f 17747/17746/14919 17748/17745/14918 17726/17729/14902</w:t>
        <w:br/>
        <w:t>f 17727/17728/14901 17747/17746/14919 17726/17729/14902</w:t>
        <w:br/>
        <w:t>f 17749/17749/14922 17622/17622/14795 17737/17738/14911</w:t>
        <w:br/>
        <w:t>f 17738/17737/14910 17749/17749/14922 17737/17738/14911</w:t>
        <w:br/>
        <w:t>f 17686/17685/14858 17751/17750/14923 17750/17751/14924</w:t>
        <w:br/>
        <w:t>f 17715/17715/14888 17686/17685/14858 17750/17751/14924</w:t>
        <w:br/>
        <w:t>f 17713/17713/14886 17736/17736/14909 17588/17586/14759</w:t>
        <w:br/>
        <w:t>f 17670/17670/14843 17713/17713/14886 17588/17586/14759</w:t>
        <w:br/>
        <w:t>f 17752/17752/14925 17575/17576/14749 17576/17575/14748</w:t>
        <w:br/>
        <w:t>f 17753/17753/14926 17752/17752/14925 17576/17575/14748</w:t>
        <w:br/>
        <w:t>f 17755/17754/14927 17754/17755/14928 17605/17606/14779</w:t>
        <w:br/>
        <w:t>f 17606/17605/14778 17755/17754/14927 17605/17606/14779</w:t>
        <w:br/>
        <w:t>f 17550/17547/14720 17757/17756/14929 17756/17757/14930</w:t>
        <w:br/>
        <w:t>f 17694/17696/14869 17550/17547/14720 17756/17757/14930</w:t>
        <w:br/>
        <w:t>f 17605/17606/14779 17600/17598/14771 17620/17620/14793</w:t>
        <w:br/>
        <w:t>f 17601/17604/14777 17605/17606/14779 17620/17620/14793</w:t>
        <w:br/>
        <w:t>f 17761/17758/14931 17760/17759/14932 17759/17760/14933</w:t>
        <w:br/>
        <w:t>f 17758/17761/14934 17761/17758/14931 17759/17760/14933</w:t>
        <w:br/>
        <w:t>f 17725/17724/14897 17763/17762/14935 17762/17763/14936</w:t>
        <w:br/>
        <w:t>f 17572/17571/14744 17725/17724/14897 17762/17763/14936</w:t>
        <w:br/>
        <w:t>f 17748/17745/14918 17745/17748/14921 17764/17764/14937</w:t>
        <w:br/>
        <w:t>f 17765/17765/14938 17748/17745/14918 17764/17764/14937</w:t>
        <w:br/>
        <w:t>f 17769/17766/14939 17768/17767/14940 17767/17768/14941</w:t>
        <w:br/>
        <w:t>f 17766/17769/14942 17769/17766/14939 17767/17768/14941</w:t>
        <w:br/>
        <w:t>f 17771/17770/14943 17770/17771/14944 17718/17718/14891</w:t>
        <w:br/>
        <w:t>f 17717/17717/14890 17771/17770/14943 17718/17718/14891</w:t>
        <w:br/>
        <w:t>f 17759/17760/14933 17774/17772/14945 17773/17773/14946</w:t>
        <w:br/>
        <w:t>f 17772/17774/14947 17759/17760/14933 17773/17773/14946</w:t>
        <w:br/>
        <w:t>f 17778/17775/14948 17777/17776/14949 17776/17777/14950</w:t>
        <w:br/>
        <w:t>f 17775/17778/14951 17778/17775/14948 17776/17777/14950</w:t>
        <w:br/>
        <w:t>f 17780/17779/14952 17779/17780/14953 17772/17774/14947</w:t>
        <w:br/>
        <w:t>f 17773/17773/14946 17780/17779/14952 17772/17774/14947</w:t>
        <w:br/>
        <w:t>f 17783/17781/14954 17782/17782/14955 17608/17608/14781</w:t>
        <w:br/>
        <w:t>f 17781/17783/14956 17783/17781/14954 17608/17608/14781</w:t>
        <w:br/>
        <w:t>f 17774/17772/14945 17759/17760/14933 17760/17759/14932</w:t>
        <w:br/>
        <w:t>f 17784/17784/14957 17774/17772/14945 17760/17759/14932</w:t>
        <w:br/>
        <w:t>f 17787/17785/14958 17786/17786/14959 17785/17787/14960</w:t>
        <w:br/>
        <w:t>f 17788/17788/14961 17787/17785/14958 17785/17787/14960</w:t>
        <w:br/>
        <w:t>f 17791/17789/14962 17790/17790/14963 17789/17791/14964</w:t>
        <w:br/>
        <w:t>f 17792/17792/14965 17791/17789/14962 17789/17791/14964</w:t>
        <w:br/>
        <w:t>f 17796/17793/14966 17795/17794/14967 17794/17795/14968</w:t>
        <w:br/>
        <w:t>f 17793/17796/14969 17796/17793/14966 17794/17795/14968</w:t>
        <w:br/>
        <w:t>f 17735/17733/14906 17696/17694/14867 17694/17696/14869</w:t>
        <w:br/>
        <w:t>f 17756/17757/14930 17735/17733/14906 17694/17696/14869</w:t>
        <w:br/>
        <w:t>f 17797/17797/14970 17663/17666/14839 17664/17665/14838</w:t>
        <w:br/>
        <w:t>f 17758/17761/14934 17799/17798/14971 17798/17799/14972</w:t>
        <w:br/>
        <w:t>f 17761/17758/14931 17758/17761/14934 17798/17799/14972</w:t>
        <w:br/>
        <w:t>f 17801/17800/14973 17577/17574/14747 17614/17611/14784</w:t>
        <w:br/>
        <w:t>f 17800/17801/14974 17801/17800/14973 17614/17611/14784</w:t>
        <w:br/>
        <w:t>f 17803/17802/14975 17788/17788/14961 17785/17787/14960</w:t>
        <w:br/>
        <w:t>f 17802/17803/14976 17803/17802/14975 17785/17787/14960</w:t>
        <w:br/>
        <w:t>f 17790/17790/14963 17729/17726/14899 17726/17729/14902</w:t>
        <w:br/>
        <w:t>f 17789/17791/14964 17790/17790/14963 17726/17729/14902</w:t>
        <w:br/>
        <w:t>f 17661/17662/14835 17732/17730/14903 17655/17658/14831</w:t>
        <w:br/>
        <w:t>f 17656/17657/14830 17661/17662/14835 17655/17658/14831</w:t>
        <w:br/>
        <w:t>f 17806/17804/14977 17805/17805/14978 17804/17806/14979</w:t>
        <w:br/>
        <w:t>f 17741/17744/14917 17806/17804/14977 17804/17806/14979</w:t>
        <w:br/>
        <w:t>f 17808/17807/14980 17807/17808/14981 17780/17779/14952</w:t>
        <w:br/>
        <w:t>f 17773/17773/14946 17808/17807/14980 17780/17779/14952</w:t>
        <w:br/>
        <w:t>f 17740/17739/14912 17809/17809/14982 17786/17786/14959</w:t>
        <w:br/>
        <w:t>f 17787/17785/14958 17740/17739/14912 17786/17786/14959</w:t>
        <w:br/>
        <w:t>f 17719/17719/14892 17712/17711/14884 17784/17784/14957</w:t>
        <w:br/>
        <w:t>f 17760/17759/14932 17719/17719/14892 17784/17784/14957</w:t>
        <w:br/>
        <w:t>f 17734/17734/14907 17735/17733/14906 17756/17757/14930</w:t>
        <w:br/>
        <w:t>f 17810/17810/14983 17734/17734/14907 17756/17757/14930</w:t>
        <w:br/>
        <w:t>f 17811/17811/14984 17784/17784/14957 17712/17711/14884</w:t>
        <w:br/>
        <w:t>f 17711/17712/14885 17811/17811/14984 17712/17711/14884</w:t>
        <w:br/>
        <w:t>f 17690/17687/14860 17715/17715/14888 17809/17809/14982</w:t>
        <w:br/>
        <w:t>f 17740/17739/14912 17690/17687/14860 17809/17809/14982</w:t>
        <w:br/>
        <w:t>f 17814/17812/14985 17813/17813/14986 17812/17814/14987</w:t>
        <w:br/>
        <w:t>f 17815/17815/14988 17814/17812/14985 17812/17814/14987</w:t>
        <w:br/>
        <w:t>f 17799/17798/14971 17731/17731/14904 17732/17730/14903</w:t>
        <w:br/>
        <w:t>f 17798/17799/14972 17799/17798/14971 17732/17730/14903</w:t>
        <w:br/>
        <w:t>f 17717/17717/14890 17817/17816/14989 17816/17817/14990</w:t>
        <w:br/>
        <w:t>f 17771/17770/14943 17717/17717/14890 17816/17817/14990</w:t>
        <w:br/>
        <w:t>f 17819/17818/14991 17818/17819/14992 17669/17667/14840</w:t>
        <w:br/>
        <w:t>f 17670/17670/14843 17819/17818/14991 17669/17667/14840</w:t>
        <w:br/>
        <w:t>f 17822/17820/14993 17821/17821/14994 17820/17822/14995</w:t>
        <w:br/>
        <w:t>f 17782/17782/14955 17823/17823/14996 17608/17608/14781</w:t>
        <w:br/>
        <w:t>f 17824/17824/14997 17806/17804/14977 17741/17744/14917</w:t>
        <w:br/>
        <w:t>f 17742/17743/14916 17824/17824/14997 17741/17744/14917</w:t>
        <w:br/>
        <w:t>f 17614/17611/14784 17577/17574/14747 17574/17577/14750</w:t>
        <w:br/>
        <w:t>f 17613/17612/14785 17614/17611/14784 17574/17577/14750</w:t>
        <w:br/>
        <w:t>f 17799/17798/14971 17758/17761/14934 17825/17825/14998</w:t>
        <w:br/>
        <w:t>f 17776/17777/14950 17799/17798/14971 17825/17825/14998</w:t>
        <w:br/>
        <w:t>f 17716/17716/14889 17826/17826/14999 17761/17758/14931</w:t>
        <w:br/>
        <w:t>f 17798/17799/14972 17716/17716/14889 17761/17758/14931</w:t>
        <w:br/>
        <w:t>f 17827/17827/15000 17580/17578/14751 17581/17581/14754</w:t>
        <w:br/>
        <w:t>f 17828/17828/15001 17827/17827/15000 17581/17581/14754</w:t>
        <w:br/>
        <w:t>f 17597/17597/14770 17604/17601/14774 17621/17619/14792</w:t>
        <w:br/>
        <w:t>f 17829/17829/15002 17597/17597/14770 17621/17619/14792</w:t>
        <w:br/>
        <w:t>f 17831/17830/15003 17830/17831/15004 17788/17788/14961</w:t>
        <w:br/>
        <w:t>f 17803/17802/14975 17831/17830/15003 17788/17788/14961</w:t>
        <w:br/>
        <w:t>f 17826/17826/14999 17719/17719/14892 17760/17759/14932</w:t>
        <w:br/>
        <w:t>f 17761/17758/14931 17826/17826/14999 17760/17759/14932</w:t>
        <w:br/>
        <w:t>f 17795/17794/14967 17831/17830/15003 17803/17802/14975</w:t>
        <w:br/>
        <w:t>f 17794/17795/14968 17795/17794/14967 17803/17802/14975</w:t>
        <w:br/>
        <w:t>f 17831/17830/15003 17833/17832/15005 17832/17833/15006</w:t>
        <w:br/>
        <w:t>f 17830/17831/15004 17831/17830/15003 17832/17833/15006</w:t>
        <w:br/>
        <w:t>f 17836/17834/15007 17835/17835/15008 17834/17836/15009</w:t>
        <w:br/>
        <w:t>f 17837/17837/15010 17836/17834/15007 17834/17836/15009</w:t>
        <w:br/>
        <w:t>f 17609/17607/14780 17590/17592/14765 17591/17591/14764</w:t>
        <w:br/>
        <w:t>f 17838/17838/15011 17609/17607/14780 17591/17591/14764</w:t>
        <w:br/>
        <w:t>f 17839/17839/15012 17721/17722/14895 17722/17721/14894</w:t>
        <w:br/>
        <w:t>f 17840/17840/15013 17839/17839/15012 17722/17721/14894</w:t>
        <w:br/>
        <w:t>f 17732/17730/14903 17661/17662/14835 17716/17716/14889</w:t>
        <w:br/>
        <w:t>f 17798/17799/14972 17732/17730/14903 17716/17716/14889</w:t>
        <w:br/>
        <w:t>f 17572/17571/14744 17762/17763/14936 17841/17841/15014</w:t>
        <w:br/>
        <w:t>f 17571/17572/14745 17572/17571/14744 17841/17841/15014</w:t>
        <w:br/>
        <w:t>f 17843/17842/15015 17842/17843/15016 17593/17593/14766</w:t>
        <w:br/>
        <w:t>f 17590/17592/14765 17843/17842/15015 17593/17593/14766</w:t>
        <w:br/>
        <w:t>f 17809/17809/14982 17844/17844/15017 17791/17789/14962</w:t>
        <w:br/>
        <w:t>f 17786/17786/14959 17809/17809/14982 17791/17789/14962</w:t>
        <w:br/>
        <w:t>f 17578/17580/14753 17762/17763/14936 17763/17762/14935</w:t>
        <w:br/>
        <w:t>f 17738/17737/14910 17578/17580/14753 17763/17762/14935</w:t>
        <w:br/>
        <w:t>f 17746/17747/14920 17823/17823/14996 17782/17782/14955</w:t>
        <w:br/>
        <w:t>f 17745/17748/14921 17746/17747/14920 17782/17782/14955</w:t>
        <w:br/>
        <w:t>f 17739/17740/14913 17740/17739/14912 17787/17785/14958</w:t>
        <w:br/>
        <w:t>f 17845/17845/15018 17739/17740/14913 17787/17785/14958</w:t>
        <w:br/>
        <w:t>f 17802/17803/14976 17785/17787/14960 17792/17792/14965</w:t>
        <w:br/>
        <w:t>f 17846/17846/15019 17802/17803/14976 17792/17792/14965</w:t>
        <w:br/>
        <w:t>f 17751/17750/14923 17686/17685/14858 17669/17667/14840</w:t>
        <w:br/>
        <w:t>f 17818/17819/14992 17751/17750/14923 17669/17667/14840</w:t>
        <w:br/>
        <w:t>f 17848/17847/15020 17847/17848/15021 17728/17727/14900</w:t>
        <w:br/>
        <w:t>f 17729/17726/14899 17848/17847/15020 17728/17727/14900</w:t>
        <w:br/>
        <w:t>f 17596/17594/14767 17850/17849/15022 17849/17850/15023</w:t>
        <w:br/>
        <w:t>f 17611/17614/14787 17596/17594/14767 17849/17850/15023</w:t>
        <w:br/>
        <w:t>f 17757/17756/14929 17550/17547/14720 17547/17550/14723</w:t>
        <w:br/>
        <w:t>f 17851/17851/15024 17757/17756/14929 17547/17550/14723</w:t>
        <w:br/>
        <w:t>f 17655/17658/14831 17730/17732/14905 17852/17852/15025</w:t>
        <w:br/>
        <w:t>f 17658/17655/14828 17655/17658/14831 17852/17852/15025</w:t>
        <w:br/>
        <w:t>f 17736/17736/14909 17713/17713/14886 17696/17694/14867</w:t>
        <w:br/>
        <w:t>f 17735/17733/14906 17736/17736/14909 17696/17694/14867</w:t>
        <w:br/>
        <w:t>f 17854/17853/15026 17839/17839/15012 17840/17840/15013</w:t>
        <w:br/>
        <w:t>f 17853/17854/15027 17854/17853/15026 17840/17840/15013</w:t>
        <w:br/>
        <w:t>f 17738/17737/14910 17763/17762/14935 17855/17855/15028</w:t>
        <w:br/>
        <w:t>f 17749/17749/14922 17738/17737/14910 17855/17855/15028</w:t>
        <w:br/>
        <w:t>f 17776/17777/14950 17777/17776/14949 17731/17731/14904</w:t>
        <w:br/>
        <w:t>f 17799/17798/14971 17776/17777/14950 17731/17731/14904</w:t>
        <w:br/>
        <w:t>f 17837/17837/15010 17767/17768/14941 17768/17767/14940</w:t>
        <w:br/>
        <w:t>f 17836/17834/15007 17837/17837/15010 17768/17767/14940</w:t>
        <w:br/>
        <w:t>f 17766/17769/14942 17857/17856/15029 17856/17857/15030</w:t>
        <w:br/>
        <w:t>f 17769/17766/14939 17766/17769/14942 17856/17857/15030</w:t>
        <w:br/>
        <w:t>f 17851/17851/15024 17859/17858/15031 17858/17859/15032</w:t>
        <w:br/>
        <w:t>f 17757/17756/14929 17851/17851/15024 17858/17859/15032</w:t>
        <w:br/>
        <w:t>f 17720/17723/14896 17810/17810/14983 17858/17859/15032</w:t>
        <w:br/>
        <w:t>f 17860/17860/15033 17720/17723/14896 17858/17859/15032</w:t>
        <w:br/>
        <w:t>f 17861/17861/15034 17836/17834/15007 17768/17767/14940</w:t>
        <w:br/>
        <w:t>f 17570/17573/14746 17861/17861/15034 17768/17767/14940</w:t>
        <w:br/>
        <w:t>f 17857/17856/15029 17863/17862/15035 17862/17863/15036</w:t>
        <w:br/>
        <w:t>f 17856/17857/15030 17857/17856/15029 17862/17863/15036</w:t>
        <w:br/>
        <w:t>f 17757/17756/14929 17858/17859/15032 17810/17810/14983</w:t>
        <w:br/>
        <w:t>f 17756/17757/14930 17757/17756/14929 17810/17810/14983</w:t>
        <w:br/>
        <w:t>f 17573/17570/14743 17769/17766/14939 17856/17857/15030</w:t>
        <w:br/>
        <w:t>f 17724/17725/14898 17573/17570/14743 17856/17857/15030</w:t>
        <w:br/>
        <w:t>f 17863/17862/15035 17865/17864/15037 17864/17865/15038</w:t>
        <w:br/>
        <w:t>f 17862/17863/15036 17863/17862/15035 17864/17865/15038</w:t>
        <w:br/>
        <w:t>f 17769/17766/14939 17573/17570/14743 17570/17573/14746</w:t>
        <w:br/>
        <w:t>f 17768/17767/14940 17769/17766/14939 17570/17573/14746</w:t>
        <w:br/>
        <w:t>f 17866/17866/15039 17539/17541/14714 17540/17540/14713</w:t>
        <w:br/>
        <w:t>f 17700/17700/14873 17866/17866/15039 17540/17540/14713</w:t>
        <w:br/>
        <w:t>f 17721/17722/14895 17734/17734/14907 17810/17810/14983</w:t>
        <w:br/>
        <w:t>f 17720/17723/14896 17721/17722/14895 17810/17810/14983</w:t>
        <w:br/>
        <w:t>f 17595/17595/14768 17596/17594/14767 17611/17614/14787</w:t>
        <w:br/>
        <w:t>f 17612/17613/14786 17595/17595/14768 17611/17614/14787</w:t>
        <w:br/>
        <w:t>f 17778/17775/14948 17868/17867/15040 17867/17868/15041</w:t>
        <w:br/>
        <w:t>f 17815/17815/14988 17778/17775/14948 17867/17868/15041</w:t>
        <w:br/>
        <w:t>f 17853/17854/15027 17870/17869/15042 17869/17870/15043</w:t>
        <w:br/>
        <w:t>f 17854/17853/15026 17853/17854/15027 17869/17870/15043</w:t>
        <w:br/>
        <w:t>f 17815/17815/14988 17812/17814/14987 17777/17776/14949</w:t>
        <w:br/>
        <w:t>f 17778/17775/14948 17815/17815/14988 17777/17776/14949</w:t>
        <w:br/>
        <w:t>f 17872/17871/15044 17626/17623/14796 17623/17626/14799</w:t>
        <w:br/>
        <w:t>f 17871/17872/15045 17872/17871/15044 17623/17626/14799</w:t>
        <w:br/>
        <w:t>f 17871/17872/15045 17623/17626/14799 17630/17627/14800</w:t>
        <w:br/>
        <w:t>f 17873/17873/15046 17871/17872/15045 17630/17627/14800</w:t>
        <w:br/>
        <w:t>f 17873/17873/15046 17630/17627/14800 17627/17630/14803</w:t>
        <w:br/>
        <w:t>f 17874/17874/15047 17873/17873/15046 17627/17630/14803</w:t>
        <w:br/>
        <w:t>f 17876/17875/15048 17775/17778/14951 17875/17876/15049</w:t>
        <w:br/>
        <w:t>f 17877/17877/15050 17876/17875/15048 17875/17876/15049</w:t>
        <w:br/>
        <w:t>f 17879/17878/15051 17878/17879/15052 17863/17862/15035</w:t>
        <w:br/>
        <w:t>f 17857/17856/15029 17879/17878/15051 17863/17862/15035</w:t>
        <w:br/>
        <w:t>f 17645/17644/14817 17881/17880/15053 17880/17881/15054</w:t>
        <w:br/>
        <w:t>f 17644/17645/14818 17645/17644/14817 17880/17881/15054</w:t>
        <w:br/>
        <w:t>f 17885/17882/15055 17884/17883/15056 17883/17884/15057</w:t>
        <w:br/>
        <w:t>f 17882/17885/15058 17885/17882/15055 17883/17884/15057</w:t>
        <w:br/>
        <w:t>f 17880/17881/15054 17881/17880/15053 17887/17886/15059</w:t>
        <w:br/>
        <w:t>f 17886/17887/15060 17880/17881/15054 17887/17886/15059</w:t>
        <w:br/>
        <w:t>f 17882/17885/15058 17889/17888/15061 17888/17889/15062</w:t>
        <w:br/>
        <w:t>f 17641/17642/14815 17882/17885/15058 17888/17889/15062</w:t>
        <w:br/>
        <w:t>f 17890/17890/15063 17871/17872/15045 17873/17873/15046</w:t>
        <w:br/>
        <w:t>f 17879/17878/15051 17890/17890/15063 17873/17873/15046</w:t>
        <w:br/>
        <w:t>f 17884/17883/15056 17892/17891/15064 17891/17892/15065</w:t>
        <w:br/>
        <w:t>f 17883/17884/15057 17884/17883/15056 17891/17892/15065</w:t>
        <w:br/>
        <w:t>f 17857/17856/15029 17766/17769/14942 17890/17890/15063</w:t>
        <w:br/>
        <w:t>f 17879/17878/15051 17857/17856/15029 17890/17890/15063</w:t>
        <w:br/>
        <w:t>f 17892/17891/15064 17632/17633/14806 17893/17893/15066</w:t>
        <w:br/>
        <w:t>f 17891/17892/15065 17892/17891/15064 17893/17893/15066</w:t>
        <w:br/>
        <w:t>f 17626/17623/14796 17872/17871/15044 17894/17894/15067</w:t>
        <w:br/>
        <w:t>f 17638/17635/14808 17626/17623/14796 17894/17894/15067</w:t>
        <w:br/>
        <w:t>f 17882/17885/15058 17883/17884/15057 17895/17895/15068</w:t>
        <w:br/>
        <w:t>f 17896/17896/15069 17882/17885/15058 17895/17895/15068</w:t>
        <w:br/>
        <w:t>f 17644/17645/14818 17880/17881/15054 17874/17874/15047</w:t>
        <w:br/>
        <w:t>f 17627/17630/14803 17644/17645/14818 17874/17874/15047</w:t>
        <w:br/>
        <w:t>f 17877/17877/15050 17895/17895/15068 17883/17884/15057</w:t>
        <w:br/>
        <w:t>f 17891/17892/15065 17877/17877/15050 17883/17884/15057</w:t>
        <w:br/>
        <w:t>f 17868/17867/15040 17778/17775/14948 17775/17778/14951</w:t>
        <w:br/>
        <w:t>f 17876/17875/15048 17868/17867/15040 17775/17778/14951</w:t>
        <w:br/>
        <w:t>f 17893/17893/15066 17876/17875/15048 17877/17877/15050</w:t>
        <w:br/>
        <w:t>f 17891/17892/15065 17893/17893/15066 17877/17877/15050</w:t>
        <w:br/>
        <w:t>f 17889/17888/15061 17882/17885/15058 17896/17896/15069</w:t>
        <w:br/>
        <w:t>f 17897/17897/15070 17889/17888/15061 17896/17896/15069</w:t>
        <w:br/>
        <w:t>f 17886/17887/15060 17887/17886/15059 17898/17898/15071</w:t>
        <w:br/>
        <w:t>f 17865/17864/15037 17886/17887/15060 17898/17898/15071</w:t>
        <w:br/>
        <w:t>f 17901/17899/15072 17900/17900/15073 17899/17901/15074</w:t>
        <w:br/>
        <w:t>f 17902/17902/15075 17901/17899/15072 17899/17901/15074</w:t>
        <w:br/>
        <w:t>f 17902/17902/15075 17867/17868/15041 17868/17867/15040</w:t>
        <w:br/>
        <w:t>f 17901/17899/15072 17902/17902/15075 17868/17867/15040</w:t>
        <w:br/>
        <w:t>f 17638/17635/14808 17894/17894/15067 17903/17903/15076</w:t>
        <w:br/>
        <w:t>f 17637/17636/14809 17638/17635/14808 17903/17903/15076</w:t>
        <w:br/>
        <w:t>f 17872/17871/15044 17905/17904/15077 17904/17905/15078</w:t>
        <w:br/>
        <w:t>f 17894/17894/15067 17872/17871/15044 17904/17905/15078</w:t>
        <w:br/>
        <w:t>f 17902/17902/15075 17899/17901/15074 17907/17906/15079</w:t>
        <w:br/>
        <w:t>f 17906/17907/15080 17902/17902/15075 17907/17906/15079</w:t>
        <w:br/>
        <w:t>f 17906/17907/15080 17908/17908/15081 17867/17868/15041</w:t>
        <w:br/>
        <w:t>f 17902/17902/15075 17906/17907/15080 17867/17868/15041</w:t>
        <w:br/>
        <w:t>f 17874/17874/15047 17878/17879/15052 17879/17878/15051</w:t>
        <w:br/>
        <w:t>f 17873/17873/15046 17874/17874/15047 17879/17878/15051</w:t>
        <w:br/>
        <w:t>f 17901/17899/15072 17868/17867/15040 17876/17875/15048</w:t>
        <w:br/>
        <w:t>f 17893/17893/15066 17901/17899/15072 17876/17875/15048</w:t>
        <w:br/>
        <w:t>f 17780/17779/14952 17896/17896/15069 17895/17895/15068</w:t>
        <w:br/>
        <w:t>f 17779/17780/14953 17780/17779/14952 17895/17895/15068</w:t>
        <w:br/>
        <w:t>f 17908/17908/15081 17909/17909/15082 17834/17836/15009</w:t>
        <w:br/>
        <w:t>f 17814/17812/14985 17908/17908/15081 17834/17836/15009</w:t>
        <w:br/>
        <w:t>f 17807/17808/14981 17897/17897/15070 17896/17896/15069</w:t>
        <w:br/>
        <w:t>f 17780/17779/14952 17807/17808/14981 17896/17896/15069</w:t>
        <w:br/>
        <w:t>f 17766/17769/14942 17767/17768/14941 17905/17904/15077</w:t>
        <w:br/>
        <w:t>f 17890/17890/15063 17766/17769/14942 17905/17904/15077</w:t>
        <w:br/>
        <w:t>f 17904/17905/15078 17905/17904/15077 17767/17768/14941</w:t>
        <w:br/>
        <w:t>f 17837/17837/15010 17904/17905/15078 17767/17768/14941</w:t>
        <w:br/>
        <w:t>f 17632/17633/14806 17900/17900/15073 17901/17899/15072</w:t>
        <w:br/>
        <w:t>f 17893/17893/15066 17632/17633/14806 17901/17899/15072</w:t>
        <w:br/>
        <w:t>f 17905/17904/15077 17872/17871/15044 17871/17872/15045</w:t>
        <w:br/>
        <w:t>f 17890/17890/15063 17905/17904/15077 17871/17872/15045</w:t>
        <w:br/>
        <w:t>f 17815/17815/14988 17867/17868/15041 17908/17908/15081</w:t>
        <w:br/>
        <w:t>f 17814/17812/14985 17815/17815/14988 17908/17908/15081</w:t>
        <w:br/>
        <w:t>f 17830/17831/15004 17832/17833/15006 17910/17910/15083</w:t>
        <w:br/>
        <w:t>f 17845/17845/15018 17830/17831/15004 17910/17910/15083</w:t>
        <w:br/>
        <w:t>f 17649/17647/14820 17912/17911/15084 17911/17912/15085</w:t>
        <w:br/>
        <w:t>f 17674/17673/14846 17649/17647/14820 17911/17912/15085</w:t>
        <w:br/>
        <w:t>f 17915/17913/15086 17914/17914/15087 17913/17915/15088</w:t>
        <w:br/>
        <w:t>f 17715/17715/14888 17750/17751/14924 17844/17844/15017</w:t>
        <w:br/>
        <w:t>f 17809/17809/14982 17715/17715/14888 17844/17844/15017</w:t>
        <w:br/>
        <w:t>f 17583/17583/14756 17917/17916/15089 17916/17917/15090</w:t>
        <w:br/>
        <w:t>f 17582/17584/14757 17583/17583/14756 17916/17917/15090</w:t>
        <w:br/>
        <w:t>f 17779/17780/14953 17895/17895/15068 17877/17877/15050</w:t>
        <w:br/>
        <w:t>f 17875/17876/15049 17779/17780/14953 17877/17877/15050</w:t>
        <w:br/>
        <w:t>f 17918/17918/15091 17642/17641/14814 17641/17642/14815</w:t>
        <w:br/>
        <w:t>f 17888/17889/15062 17918/17918/15091 17641/17642/14815</w:t>
        <w:br/>
        <w:t>f 17543/17546/14719 17654/17651/14824 17651/17654/14827</w:t>
        <w:br/>
        <w:t>f 17546/17543/14716 17543/17546/14719 17651/17654/14827</w:t>
        <w:br/>
        <w:t>f 17551/17552/14725 17554/17553/14726 17545/17544/14717</w:t>
        <w:br/>
        <w:t>f 17552/17551/14724 17551/17552/14725 17545/17544/14717</w:t>
        <w:br/>
        <w:t>f 17699/17699/14872 17552/17551/14724 17545/17544/14717</w:t>
        <w:br/>
        <w:t>f 17546/17543/14716 17699/17699/14872 17545/17544/14717</w:t>
        <w:br/>
        <w:t>f 17548/17549/14722 17660/17659/14832 17651/17654/14827</w:t>
        <w:br/>
        <w:t>f 17652/17653/14826 17548/17549/14722 17651/17654/14827</w:t>
        <w:br/>
        <w:t>f 17652/17653/14826 17657/17656/14829 17547/17550/14723</w:t>
        <w:br/>
        <w:t>f 17548/17549/14722 17652/17653/14826 17547/17550/14723</w:t>
        <w:br/>
        <w:t>f 17660/17659/14832 17699/17699/14872 17546/17543/14716</w:t>
        <w:br/>
        <w:t>f 17651/17654/14827 17660/17659/14832 17546/17543/14716</w:t>
        <w:br/>
        <w:t>f 17813/17813/14986 17814/17812/14985 17834/17836/15009</w:t>
        <w:br/>
        <w:t>f 17835/17835/15008 17813/17813/14986 17834/17836/15009</w:t>
        <w:br/>
        <w:t>f 17851/17851/15024 17547/17550/14723 17657/17656/14829</w:t>
        <w:br/>
        <w:t>f 17658/17655/14828 17851/17851/15024 17657/17656/14829</w:t>
        <w:br/>
        <w:t>f 17859/17858/15031 17851/17851/15024 17658/17655/14828</w:t>
        <w:br/>
        <w:t>f 17852/17852/15025 17859/17858/15031 17658/17655/14828</w:t>
        <w:br/>
        <w:t>f 17852/17852/15025 17813/17813/14986 17835/17835/15008</w:t>
        <w:br/>
        <w:t>f 17859/17858/15031 17852/17852/15025 17835/17835/15008</w:t>
        <w:br/>
        <w:t>f 17920/17919/15092 17919/17920/15093 17797/17797/14970</w:t>
        <w:br/>
        <w:t>f 17909/17909/15082 17908/17908/15081 17906/17907/15080</w:t>
        <w:br/>
        <w:t>f 17903/17903/15076 17909/17909/15082 17906/17907/15080</w:t>
        <w:br/>
        <w:t>f 17903/17903/15076 17906/17907/15080 17907/17906/15079</w:t>
        <w:br/>
        <w:t>f 17637/17636/14809 17903/17903/15076 17907/17906/15079</w:t>
        <w:br/>
        <w:t>f 17636/17637/14810 17637/17636/14809 17907/17906/15079</w:t>
        <w:br/>
        <w:t>f 17921/17921/15094 17636/17637/14810 17907/17906/15079</w:t>
        <w:br/>
        <w:t>f 17672/17671/14844 17541/17539/14712 17552/17551/14724</w:t>
        <w:br/>
        <w:t>f 17699/17699/14872 17672/17671/14844 17552/17551/14724</w:t>
        <w:br/>
        <w:t>f 17859/17858/15031 17835/17835/15008 17860/17860/15033</w:t>
        <w:br/>
        <w:t>f 17858/17859/15032 17859/17858/15031 17860/17860/15033</w:t>
        <w:br/>
        <w:t>f 17922/17922/15095 17855/17855/15028 17763/17762/14935</w:t>
        <w:br/>
        <w:t>f 17725/17724/14897 17922/17922/15095 17763/17762/14935</w:t>
        <w:br/>
        <w:t>f 17924/17923/15096 17923/17924/15097 17899/17901/15074</w:t>
        <w:br/>
        <w:t>f 17925/17925/15098 17924/17923/15096 17899/17901/15074</w:t>
        <w:br/>
        <w:t>f 17556/17556/14729 17566/17566/14739 17555/17557/14730</w:t>
        <w:br/>
        <w:t>f 17861/17861/15034 17723/17720/14893 17720/17723/14896</w:t>
        <w:br/>
        <w:t>f 17860/17860/15033 17861/17861/15034 17720/17723/14896</w:t>
        <w:br/>
        <w:t>f 17912/17911/15084 17649/17647/14820 17650/17650/14823</w:t>
        <w:br/>
        <w:t>f 17714/17714/14887 17912/17911/15084 17650/17650/14823</w:t>
        <w:br/>
        <w:t>f 17633/17632/14805 17926/17926/15099 17900/17900/15073</w:t>
        <w:br/>
        <w:t>f 17632/17633/14806 17633/17632/14805 17900/17900/15073</w:t>
        <w:br/>
        <w:t>f 17653/17652/14825 17654/17651/14824 17675/17675/14848</w:t>
        <w:br/>
        <w:t>f 17662/17661/14834 17653/17652/14825 17675/17675/14848</w:t>
        <w:br/>
        <w:t>f 17685/17686/14859 17647/17649/14822 17682/17683/14856</w:t>
        <w:br/>
        <w:t>f 17668/17668/14841 17685/17686/14859 17682/17683/14856</w:t>
        <w:br/>
        <w:t>f 17657/17656/14829 17652/17653/14826 17653/17652/14825</w:t>
        <w:br/>
        <w:t>f 17656/17657/14830 17657/17656/14829 17653/17652/14825</w:t>
        <w:br/>
        <w:t>f 17555/17557/14730 17707/17706/14879 17704/17702/14875</w:t>
        <w:br/>
        <w:t>f 17557/17555/14728 17555/17557/14730 17704/17702/14875</w:t>
        <w:br/>
        <w:t>f 17826/17826/14999 17703/17703/14876 17708/17705/14878</w:t>
        <w:br/>
        <w:t>f 17719/17719/14892 17826/17826/14999 17708/17705/14878</w:t>
        <w:br/>
        <w:t>f 17707/17706/14879 17708/17705/14878 17703/17703/14876</w:t>
        <w:br/>
        <w:t>f 17704/17702/14875 17707/17706/14879 17703/17703/14876</w:t>
        <w:br/>
        <w:t>f 17716/17716/14889 17702/17704/14877 17703/17703/14876</w:t>
        <w:br/>
        <w:t>f 17826/17826/14999 17716/17716/14889 17703/17703/14876</w:t>
        <w:br/>
        <w:t>f 17812/17814/14987 17730/17732/14905 17731/17731/14904</w:t>
        <w:br/>
        <w:t>f 17777/17776/14949 17812/17814/14987 17731/17731/14904</w:t>
        <w:br/>
        <w:t>f 17854/17853/15026 17587/17587/14760 17733/17735/14908</w:t>
        <w:br/>
        <w:t>f 17839/17839/15012 17854/17853/15026 17733/17735/14908</w:t>
        <w:br/>
        <w:t>f 17870/17869/15042 17853/17854/15027 17580/17578/14751</w:t>
        <w:br/>
        <w:t>f 17827/17827/15000 17870/17869/15042 17580/17578/14751</w:t>
        <w:br/>
        <w:t>f 17789/17791/14964 17726/17729/14902 17748/17745/14918</w:t>
        <w:br/>
        <w:t>f 17765/17765/14938 17789/17791/14964 17748/17745/14918</w:t>
        <w:br/>
        <w:t>f 17802/17803/14976 17927/17927/15100 17794/17795/14968</w:t>
        <w:br/>
        <w:t>f 17803/17802/14975 17802/17803/14976 17794/17795/14968</w:t>
        <w:br/>
        <w:t>f 17600/17598/14771 17598/17600/14773 17619/17621/14794</w:t>
        <w:br/>
        <w:t>f 17620/17620/14793 17600/17598/14771 17619/17621/14794</w:t>
        <w:br/>
        <w:t>f 17784/17784/14957 17811/17811/14984 17928/17928/15101</w:t>
        <w:br/>
        <w:t>f 17774/17772/14945 17784/17784/14957 17928/17928/15101</w:t>
        <w:br/>
        <w:t>f 17587/17587/14760 17588/17586/14759 17736/17736/14909</w:t>
        <w:br/>
        <w:t>f 17733/17735/14908 17587/17587/14760 17736/17736/14909</w:t>
        <w:br/>
        <w:t>f 17793/17796/14969 17794/17795/14968 17927/17927/15100</w:t>
        <w:br/>
        <w:t>f 17929/17929/15102 17793/17796/14969 17927/17927/15100</w:t>
        <w:br/>
        <w:t>f 17846/17846/15019 17930/17930/15103 17927/17927/15100</w:t>
        <w:br/>
        <w:t>f 17802/17803/14976 17846/17846/15019 17927/17927/15100</w:t>
        <w:br/>
        <w:t>f 17934/17931/15104 17933/17932/15105 17932/17933/15106</w:t>
        <w:br/>
        <w:t>f 17931/17934/15107 17934/17931/15104 17932/17933/15106</w:t>
        <w:br/>
        <w:t>f 17929/17929/15102 17927/17927/15100 17930/17930/15103</w:t>
        <w:br/>
        <w:t>f 17599/17599/14772 17929/17929/15102 17930/17930/15103</w:t>
        <w:br/>
        <w:t>f 17611/17614/14787 17849/17850/15023 17800/17801/14974</w:t>
        <w:br/>
        <w:t>f 17614/17611/14784 17611/17614/14787 17800/17801/14974</w:t>
        <w:br/>
        <w:t>f 17909/17909/15082 17904/17905/15078 17837/17837/15010</w:t>
        <w:br/>
        <w:t>f 17834/17836/15009 17909/17909/15082 17837/17837/15010</w:t>
        <w:br/>
        <w:t>f 17788/17788/14961 17830/17831/15004 17845/17845/15018</w:t>
        <w:br/>
        <w:t>f 17787/17785/14958 17788/17788/14961 17845/17845/15018</w:t>
        <w:br/>
        <w:t>f 17864/17865/15038 17937/17935/15108 17936/17936/15109</w:t>
        <w:br/>
        <w:t>f 17935/17937/15110 17864/17865/15038 17936/17936/15109</w:t>
        <w:br/>
        <w:t>f 17808/17807/14980 17773/17773/14946 17774/17772/14945</w:t>
        <w:br/>
        <w:t>f 17928/17928/15101 17808/17807/14980 17774/17772/14945</w:t>
        <w:br/>
        <w:t>f 17865/17864/15037 17898/17898/15071 17937/17935/15108</w:t>
        <w:br/>
        <w:t>f 17864/17865/15038 17865/17864/15037 17937/17935/15108</w:t>
        <w:br/>
        <w:t>f 17880/17881/15054 17886/17887/15060 17878/17879/15052</w:t>
        <w:br/>
        <w:t>f 17874/17874/15047 17880/17881/15054 17878/17879/15052</w:t>
        <w:br/>
        <w:t>f 17894/17894/15067 17904/17905/15078 17909/17909/15082</w:t>
        <w:br/>
        <w:t>f 17903/17903/15076 17894/17894/15067 17909/17909/15082</w:t>
        <w:br/>
        <w:t>f 17878/17879/15052 17886/17887/15060 17865/17864/15037</w:t>
        <w:br/>
        <w:t>f 17863/17862/15035 17878/17879/15052 17865/17864/15037</w:t>
        <w:br/>
        <w:t>f 17813/17813/14986 17852/17852/15025 17730/17732/14905</w:t>
        <w:br/>
        <w:t>f 17812/17814/14987 17813/17813/14986 17730/17732/14905</w:t>
        <w:br/>
        <w:t>f 17925/17925/15098 17899/17901/15074 17900/17900/15073</w:t>
        <w:br/>
        <w:t>f 17926/17926/15099 17925/17925/15098 17900/17900/15073</w:t>
        <w:br/>
        <w:t>f 17683/17682/14855 17667/17669/14842 17668/17668/14841</w:t>
        <w:br/>
        <w:t>f 17682/17683/14856 17683/17682/14855 17668/17668/14841</w:t>
        <w:br/>
        <w:t>f 17806/17804/14977 17824/17824/14997 17939/17938/15111</w:t>
        <w:br/>
        <w:t>f 17938/17939/15112 17806/17804/14977 17939/17938/15111</w:t>
        <w:br/>
        <w:t>f 17940/17940/15113 17848/17847/15020 17729/17726/14899</w:t>
        <w:br/>
        <w:t>f 17790/17790/14963 17940/17940/15113 17729/17726/14899</w:t>
        <w:br/>
        <w:t>f 17590/17592/14765 17609/17607/14780 17610/17610/14783</w:t>
        <w:br/>
        <w:t>f 17843/17842/15015 17590/17592/14765 17610/17610/14783</w:t>
        <w:br/>
        <w:t>f 17943/17941/15114 17942/17942/15115 17941/17943/15115</w:t>
        <w:br/>
        <w:t>f 17944/17944/15114 17943/17941/15114 17941/17943/15115</w:t>
        <w:br/>
        <w:t>f 17947/17945/15116 17946/17946/15117 17913/17915/15088</w:t>
        <w:br/>
        <w:t>f 17945/17947/15118 17947/17945/15116 17913/17915/15088</w:t>
        <w:br/>
        <w:t>f 17941/17943/15115 17942/17942/15115 17949/17948/15119</w:t>
        <w:br/>
        <w:t>f 17948/17949/15119 17941/17943/15115 17949/17948/15119</w:t>
        <w:br/>
        <w:t>f 17953/17950/15120 17952/17951/15120 17951/17952/15121</w:t>
        <w:br/>
        <w:t>f 17950/17953/15122 17953/17950/15120 17951/17952/15121</w:t>
        <w:br/>
        <w:t>f 17955/17954/15123 17943/17941/15114 17944/17944/15114</w:t>
        <w:br/>
        <w:t>f 17954/17955/15123 17955/17954/15123 17944/17944/15114</w:t>
        <w:br/>
        <w:t>f 17958/17956/15124 17957/17957/15124 17956/17958/15125</w:t>
        <w:br/>
        <w:t>f 17959/17959/15125 17958/17956/15124 17956/17958/15125</w:t>
        <w:br/>
        <w:t>f 17950/17953/15122 17951/17952/15121 17957/17957/15124</w:t>
        <w:br/>
        <w:t>f 17958/17956/15124 17950/17953/15122 17957/17957/15124</w:t>
        <w:br/>
        <w:t>f 17952/17951/15120 17953/17950/15120 17960/17960/15126</w:t>
        <w:br/>
        <w:t>f 17962/17961/15127 17961/17962/15128 17913/17915/15088</w:t>
        <w:br/>
        <w:t>f 17679/17680/14853 17913/17915/15088 17946/17946/15117</w:t>
        <w:br/>
        <w:t>f 17664/17665/14838 17679/17680/14853 17946/17946/15117</w:t>
        <w:br/>
        <w:t>f 17914/17914/15087 17963/17963/15129 17913/17915/15088</w:t>
        <w:br/>
        <w:t>f 17920/17919/15092 17797/17797/14970 17946/17946/15117</w:t>
        <w:br/>
        <w:t>f 17947/17945/15116 17920/17919/15092 17946/17946/15117</w:t>
        <w:br/>
        <w:t>f 17919/17920/15093 17964/17964/15130 17797/17797/14970</w:t>
        <w:br/>
        <w:t>f 17663/17666/14839 17797/17797/14970 17964/17964/15130</w:t>
        <w:br/>
        <w:t>f 17961/17962/15128 17915/17913/15086 17913/17915/15088</w:t>
        <w:br/>
        <w:t>f 17966/17965/15131 17965/17966/15132 17948/17949/15119</w:t>
        <w:br/>
        <w:t>f 17949/17948/15119 17966/17965/15131 17948/17949/15119</w:t>
        <w:br/>
        <w:t>f 17839/17839/15012 17733/17735/14908 17734/17734/14907</w:t>
        <w:br/>
        <w:t>f 17721/17722/14895 17839/17839/15012 17734/17734/14907</w:t>
        <w:br/>
        <w:t>f 17723/17720/14893 17861/17861/15034 17570/17573/14746</w:t>
        <w:br/>
        <w:t>f 17571/17572/14745 17723/17720/14893 17570/17573/14746</w:t>
        <w:br/>
        <w:t>f 17722/17721/14894 17723/17720/14893 17571/17572/14745</w:t>
        <w:br/>
        <w:t>f 17841/17841/15014 17722/17721/14894 17571/17572/14745</w:t>
        <w:br/>
        <w:t>f 17841/17841/15014 17579/17579/14752 17840/17840/15013</w:t>
        <w:br/>
        <w:t>f 17722/17721/14894 17841/17841/15014 17840/17840/15013</w:t>
        <w:br/>
        <w:t>f 17853/17854/15027 17840/17840/15013 17579/17579/14752</w:t>
        <w:br/>
        <w:t>f 17580/17578/14751 17853/17854/15027 17579/17579/14752</w:t>
        <w:br/>
        <w:t>f 17583/17583/14756 17584/17582/14755 17592/17590/14763</w:t>
        <w:br/>
        <w:t>f 17593/17593/14766 17583/17583/14756 17592/17590/14763</w:t>
        <w:br/>
        <w:t>f 17762/17763/14936 17578/17580/14753 17579/17579/14752</w:t>
        <w:br/>
        <w:t>f 17841/17841/15014 17762/17763/14936 17579/17579/14752</w:t>
        <w:br/>
        <w:t>f 17825/17825/14998 17772/17774/14947 17779/17780/14953</w:t>
        <w:br/>
        <w:t>f 17875/17876/15049 17825/17825/14998 17779/17780/14953</w:t>
        <w:br/>
        <w:t>f 17772/17774/14947 17825/17825/14998 17758/17761/14934</w:t>
        <w:br/>
        <w:t>f 17759/17760/14933 17772/17774/14947 17758/17761/14934</w:t>
        <w:br/>
        <w:t>f 17875/17876/15049 17775/17778/14951 17776/17777/14950</w:t>
        <w:br/>
        <w:t>f 17825/17825/14998 17875/17876/15049 17776/17777/14950</w:t>
        <w:br/>
        <w:t>f 17583/17583/14756 17593/17593/14766 17842/17843/15016</w:t>
        <w:br/>
        <w:t>f 17917/17916/15089 17583/17583/14756 17842/17843/15016</w:t>
        <w:br/>
        <w:t>f 17582/17584/14757 17916/17917/15090 17817/17816/14989</w:t>
        <w:br/>
        <w:t>f 17717/17717/14890 17582/17584/14757 17817/17816/14989</w:t>
        <w:br/>
        <w:t>f 17587/17587/14760 17854/17853/15026 17869/17870/15043</w:t>
        <w:br/>
        <w:t>f 17586/17588/14761 17587/17587/14760 17869/17870/15043</w:t>
        <w:br/>
        <w:t>f 17860/17860/15033 17835/17835/15008 17836/17834/15007</w:t>
        <w:br/>
        <w:t>f 17861/17861/15034 17860/17860/15033 17836/17834/15007</w:t>
        <w:br/>
        <w:t>f 17862/17863/15036 17864/17865/15038 17935/17937/15110</w:t>
        <w:br/>
        <w:t>f 17967/17967/15133 17862/17863/15036 17935/17937/15110</w:t>
        <w:br/>
        <w:t>f 17856/17857/15030 17862/17863/15036 17967/17967/15133</w:t>
        <w:br/>
        <w:t>f 17724/17725/14898 17856/17857/15030 17967/17967/15133</w:t>
        <w:br/>
        <w:t>f 17829/17829/15002 17850/17849/15022 17596/17594/14767</w:t>
        <w:br/>
        <w:t>f 17597/17597/14770 17829/17829/15002 17596/17594/14767</w:t>
        <w:br/>
        <w:t>f 17744/17741/14914 17968/17968/15134 17770/17771/14944</w:t>
        <w:br/>
        <w:t>f 17771/17770/14943 17744/17741/14914 17770/17771/14944</w:t>
        <w:br/>
        <w:t>f 17939/17938/15111 17847/17848/15021 17848/17847/15020</w:t>
        <w:br/>
        <w:t>f 17938/17939/15112 17939/17938/15111 17848/17847/15020</w:t>
        <w:br/>
        <w:t>f 17792/17792/14965 17789/17791/14964 17765/17765/14938</w:t>
        <w:br/>
        <w:t>f 17846/17846/15019 17792/17792/14965 17765/17765/14938</w:t>
        <w:br/>
        <w:t>f 17846/17846/15019 17765/17765/14938 17764/17764/14937</w:t>
        <w:br/>
        <w:t>f 17930/17930/15103 17846/17846/15019 17764/17764/14937</w:t>
        <w:br/>
        <w:t>f 17764/17764/14937 17783/17781/14954 17599/17599/14772</w:t>
        <w:br/>
        <w:t>f 17930/17930/15103 17764/17764/14937 17599/17599/14772</w:t>
        <w:br/>
        <w:t>f 17786/17786/14959 17791/17789/14962 17792/17792/14965</w:t>
        <w:br/>
        <w:t>f 17785/17787/14960 17786/17786/14959 17792/17792/14965</w:t>
        <w:br/>
        <w:t>f 17576/17575/14748 17577/17574/14747 17969/17969/15135</w:t>
        <w:br/>
        <w:t>f 17820/17822/14995 17576/17575/14748 17969/17969/15135</w:t>
        <w:br/>
        <w:t>f 17701/17701/14874 17685/17686/14859 17686/17685/14858</w:t>
        <w:br/>
        <w:t>f 17715/17715/14888 17701/17701/14874 17686/17685/14858</w:t>
        <w:br/>
        <w:t>f 17805/17805/14978 17806/17804/14977 17938/17939/15112</w:t>
        <w:br/>
        <w:t>f 17970/17970/15136 17805/17805/14978 17938/17939/15112</w:t>
        <w:br/>
        <w:t>f 17938/17939/15112 17848/17847/15020 17940/17940/15113</w:t>
        <w:br/>
        <w:t>f 17970/17970/15136 17938/17939/15112 17940/17940/15113</w:t>
        <w:br/>
        <w:t>f 17971/17971/15137 17833/17832/15005 17831/17830/15003</w:t>
        <w:br/>
        <w:t>f 17795/17794/14967 17971/17971/15137 17831/17830/15003</w:t>
        <w:br/>
        <w:t>f 17972/17972/15138 17724/17725/14898 17821/17821/14994</w:t>
        <w:br/>
        <w:t>f 17679/17680/14853 17962/17961/15127 17913/17915/15088</w:t>
        <w:br/>
        <w:t>f 17973/17973/15139 17971/17971/15137 17795/17794/14967</w:t>
        <w:br/>
        <w:t>f 17796/17793/14966 17973/17973/15139 17795/17794/14967</w:t>
        <w:br/>
        <w:t>f 17933/17932/15105 17934/17931/15104 17615/17618/14791</w:t>
        <w:br/>
        <w:t>f 17616/17617/14790 17933/17932/15105 17615/17618/14791</w:t>
        <w:br/>
        <w:t>f 17845/17845/15018 17910/17910/15083 17974/17974/15140</w:t>
        <w:br/>
        <w:t>f 17739/17740/14913 17845/17845/15018 17974/17974/15140</w:t>
        <w:br/>
        <w:t>f 17739/17740/14913 17974/17974/15140 17975/17975/15141</w:t>
        <w:br/>
        <w:t>f 17689/17688/14861 17739/17740/14913 17975/17975/15141</w:t>
        <w:br/>
        <w:t>f 17714/17714/14887 17693/17693/14866 17976/17976/15142</w:t>
        <w:br/>
        <w:t>f 17912/17911/15084 17714/17714/14887 17976/17976/15142</w:t>
        <w:br/>
        <w:t>f 17978/17977/15143 17976/17976/15142 17977/17978/15144</w:t>
        <w:br/>
        <w:t>f 17912/17911/15084 17976/17976/15142 17978/17977/15143</w:t>
        <w:br/>
        <w:t>f 17911/17912/15085 17912/17911/15084 17978/17977/15143</w:t>
        <w:br/>
        <w:t>f 17693/17693/14866 17691/17692/14865 17977/17978/15144</w:t>
        <w:br/>
        <w:t>f 17976/17976/15142 17693/17693/14866 17977/17978/15144</w:t>
        <w:br/>
        <w:t>f 17687/17690/14863 17688/17689/14862 17693/17693/14866</w:t>
        <w:br/>
        <w:t>f 17714/17714/14887 17687/17690/14863 17693/17693/14866</w:t>
        <w:br/>
        <w:t>f 17692/17691/14864 17688/17689/14862 17689/17688/14861</w:t>
        <w:br/>
        <w:t>f 17975/17975/15141 17692/17691/14864 17689/17688/14861</w:t>
        <w:br/>
        <w:t>f 17749/17749/14922 17855/17855/15028 17850/17849/15022</w:t>
        <w:br/>
        <w:t>f 17829/17829/15002 17749/17749/14922 17850/17849/15022</w:t>
        <w:br/>
        <w:t>f 17800/17801/14974 17849/17850/15023 17922/17922/15095</w:t>
        <w:br/>
        <w:t>f 17972/17972/15138 17800/17801/14974 17922/17922/15095</w:t>
        <w:br/>
        <w:t>f 17598/17600/14773 17599/17599/14772 17783/17781/14954</w:t>
        <w:br/>
        <w:t>f 17781/17783/14956 17619/17621/14794 17598/17600/14773</w:t>
        <w:br/>
        <w:t>f 17783/17781/14954 17781/17783/14956 17598/17600/14773</w:t>
        <w:br/>
        <w:t>f 17622/17622/14795 17749/17749/14922 17829/17829/15002</w:t>
        <w:br/>
        <w:t>f 17621/17619/14792 17622/17622/14795 17829/17829/15002</w:t>
        <w:br/>
        <w:t>f 17622/17622/14795 17619/17621/14794 17979/17979/15145</w:t>
        <w:br/>
        <w:t>f 17737/17738/14911 17622/17622/14795 17979/17979/15145</w:t>
        <w:br/>
        <w:t>f 17849/17850/15023 17850/17849/15022 17855/17855/15028</w:t>
        <w:br/>
        <w:t>f 17922/17922/15095 17849/17850/15023 17855/17855/15028</w:t>
        <w:br/>
        <w:t>f 17822/17820/14993 17801/17800/14973 17800/17801/14974</w:t>
        <w:br/>
        <w:t>f 17972/17972/15138 17822/17820/14993 17800/17801/14974</w:t>
        <w:br/>
        <w:t>f 17972/17972/15138 17922/17922/15095 17725/17724/14897</w:t>
        <w:br/>
        <w:t>f 17724/17725/14898 17972/17972/15138 17725/17724/14897</w:t>
        <w:br/>
        <w:t>f 17796/17793/14966 17616/17617/14790 17617/17616/14789</w:t>
        <w:br/>
        <w:t>f 17973/17973/15139 17796/17793/14966 17617/17616/14789</w:t>
        <w:br/>
        <w:t>f 17933/17932/15105 17793/17796/14969 17929/17929/15102</w:t>
        <w:br/>
        <w:t>f 17932/17933/15106 17933/17932/15105 17929/17929/15102</w:t>
        <w:br/>
        <w:t>f 17793/17796/14969 17933/17932/15105 17616/17617/14790</w:t>
        <w:br/>
        <w:t>f 17796/17793/14966 17793/17796/14969 17616/17617/14790</w:t>
        <w:br/>
        <w:t>f 17599/17599/14772 17754/17755/14928 17932/17933/15106</w:t>
        <w:br/>
        <w:t>f 17929/17929/15102 17599/17599/14772 17932/17933/15106</w:t>
        <w:br/>
        <w:t>f 17931/17934/15107 17932/17933/15106 17754/17755/14928</w:t>
        <w:br/>
        <w:t>f 17755/17754/14927 17931/17934/15107 17754/17755/14928</w:t>
        <w:br/>
        <w:t>f 17979/17979/15145 17619/17621/14794 17781/17783/14956</w:t>
        <w:br/>
        <w:t>f 17838/17838/15011 17979/17979/15145 17781/17783/14956</w:t>
        <w:br/>
        <w:t>f 17608/17608/14781 17609/17607/14780 17838/17838/15011</w:t>
        <w:br/>
        <w:t>f 17781/17783/14956 17608/17608/14781 17838/17838/15011</w:t>
        <w:br/>
        <w:t>f 17585/17585/14758 17869/17870/15043 17870/17869/15042</w:t>
        <w:br/>
        <w:t>f 17584/17582/14755 17585/17585/14758 17870/17869/15042</w:t>
        <w:br/>
        <w:t>f 17592/17590/14763 17827/17827/15000 17828/17828/15001</w:t>
        <w:br/>
        <w:t>f 17591/17591/14764 17592/17590/14763 17828/17828/15001</w:t>
        <w:br/>
        <w:t>f 17970/17970/15136 17750/17751/14924 17751/17750/14923</w:t>
        <w:br/>
        <w:t>f 17805/17805/14978 17970/17970/15136 17751/17750/14923</w:t>
        <w:br/>
        <w:t>f 17718/17718/14891 17586/17588/14761 17869/17870/15043</w:t>
        <w:br/>
        <w:t>f 17585/17585/14758 17718/17718/14891 17869/17870/15043</w:t>
        <w:br/>
        <w:t>f 17804/17806/14979 17818/17819/14992 17819/17818/14991</w:t>
        <w:br/>
        <w:t>f 17968/17968/15134 17804/17806/14979 17819/17818/14991</w:t>
        <w:br/>
        <w:t>f 17805/17805/14978 17751/17750/14923 17818/17819/14992</w:t>
        <w:br/>
        <w:t>f 17804/17806/14979 17805/17805/14978 17818/17819/14992</w:t>
        <w:br/>
        <w:t>f 17591/17591/14764 17828/17828/15001 17979/17979/15145</w:t>
        <w:br/>
        <w:t>f 17838/17838/15011 17591/17591/14764 17979/17979/15145</w:t>
        <w:br/>
        <w:t>f 17584/17582/14755 17870/17869/15042 17827/17827/15000</w:t>
        <w:br/>
        <w:t>f 17592/17590/14763 17584/17582/14755 17827/17827/15000</w:t>
        <w:br/>
        <w:t>f 17586/17588/14761 17718/17718/14891 17770/17771/14944</w:t>
        <w:br/>
        <w:t>f 17844/17844/15017 17750/17751/14924 17970/17970/15136</w:t>
        <w:br/>
        <w:t>f 17940/17940/15113 17844/17844/15017 17970/17970/15136</w:t>
        <w:br/>
        <w:t>f 17844/17844/15017 17940/17940/15113 17790/17790/14963</w:t>
        <w:br/>
        <w:t>f 17791/17789/14962 17844/17844/15017 17790/17790/14963</w:t>
        <w:br/>
        <w:t>f 17828/17828/15001 17581/17581/14754 17737/17738/14911</w:t>
        <w:br/>
        <w:t>f 17979/17979/15145 17828/17828/15001 17737/17738/14911</w:t>
        <w:br/>
        <w:t>f 17754/17755/14928 17599/17599/14772 17600/17598/14771</w:t>
        <w:br/>
        <w:t>f 17605/17606/14779 17754/17755/14928 17600/17598/14771</w:t>
        <w:br/>
        <w:t>f 17663/17666/14839 17980/17980/15146 17666/17663/14836</w:t>
        <w:br/>
        <w:t>f 17968/17968/15134 17819/17818/14991 17589/17589/14762</w:t>
        <w:br/>
        <w:t>f 17741/17744/14917 17804/17806/14979 17968/17968/15134</w:t>
        <w:br/>
        <w:t>f 17744/17741/14914 17741/17744/14917 17968/17968/15134</w:t>
        <w:br/>
        <w:t>f 17771/17770/14943 17816/17817/14990 17743/17742/14915</w:t>
        <w:br/>
        <w:t>f 17744/17741/14914 17771/17770/14943 17743/17742/14915</w:t>
        <w:br/>
        <w:t>f 17819/17818/14991 17670/17670/14843 17588/17586/14759</w:t>
        <w:br/>
        <w:t>f 17589/17589/14762 17819/17818/14991 17588/17586/14759</w:t>
        <w:br/>
        <w:t>f 17981/17981/15147 17866/17866/15039 17700/17700/14873</w:t>
        <w:br/>
        <w:t>f 17980/17980/15146 17981/17981/15147 17700/17700/14873</w:t>
        <w:br/>
        <w:t>f 17745/17748/14921 17782/17782/14955 17783/17781/14954</w:t>
        <w:br/>
        <w:t>f 17764/17764/14937 17745/17748/14921 17783/17781/14954</w:t>
        <w:br/>
        <w:t>f 17770/17771/14944 17968/17968/15134 17589/17589/14762</w:t>
        <w:br/>
        <w:t>f 17963/17963/15129 17945/17947/15118 17913/17915/15088</w:t>
        <w:br/>
        <w:t>f 17983/17982/15148 17982/17983/15148 17965/17966/15132</w:t>
        <w:br/>
        <w:t>f 17966/17965/15131 17983/17982/15148 17965/17966/15132</w:t>
        <w:br/>
        <w:t>f 17959/17959/15125 17956/17958/15125 17982/17983/15148</w:t>
        <w:br/>
        <w:t>f 17983/17982/15148 17959/17959/15125 17982/17983/15148</w:t>
        <w:br/>
        <w:t>f 17589/17589/14762 17586/17588/14761 17770/17771/14944</w:t>
        <w:br/>
        <w:t>f 17980/17980/15146 17700/17700/14873 17678/17676/14849</w:t>
        <w:br/>
        <w:t>f 17666/17663/14836 17980/17980/15146 17678/17676/14849</w:t>
        <w:br/>
        <w:t>f 17984/17984/15149 17663/17666/14839 17964/17964/15130</w:t>
        <w:br/>
        <w:t>f 17946/17946/15117 17797/17797/14970 17664/17665/14838</w:t>
        <w:br/>
        <w:t>f 17986/17985/15150 17955/17954/15123 17954/17955/15123</w:t>
        <w:br/>
        <w:t>f 17985/17986/15150 17986/17985/15150 17954/17955/15123</w:t>
        <w:br/>
        <w:t>f 17607/17609/14782 17608/17608/14781 17823/17823/14996</w:t>
        <w:br/>
        <w:t>f 17820/17822/14995 17969/17969/15135 17801/17800/14973</w:t>
        <w:br/>
        <w:t>f 17822/17820/14993 17820/17822/14995 17801/17800/14973</w:t>
        <w:br/>
        <w:t>f 17969/17969/15135 17577/17574/14747 17801/17800/14973</w:t>
        <w:br/>
        <w:t>f 17821/17821/14994 17935/17937/15110 17753/17753/14926</w:t>
        <w:br/>
        <w:t>f 17821/17821/14994 17724/17725/14898 17967/17967/15133</w:t>
        <w:br/>
        <w:t>f 17821/17821/14994 17967/17967/15133 17935/17937/15110</w:t>
        <w:br/>
        <w:t>f 17822/17820/14993 17972/17972/15138 17821/17821/14994</w:t>
        <w:br/>
        <w:t>f 17936/17936/15109 17752/17752/14925 17753/17753/14926</w:t>
        <w:br/>
        <w:t>f 17935/17937/15110 17936/17936/15109 17753/17753/14926</w:t>
        <w:br/>
        <w:t>f 17820/17822/14995 17821/17821/14994 17753/17753/14926</w:t>
        <w:br/>
        <w:t>f 17576/17575/14748 17820/17822/14995 17753/17753/14926</w:t>
        <w:br/>
        <w:t>f 17989/17987/15151 17988/17988/15152 17987/17989/15153</w:t>
        <w:br/>
        <w:t>f 17990/17990/15154 17989/17987/15151 17987/17989/15153</w:t>
        <w:br/>
        <w:t>f 17994/17991/15155 17993/17992/15156 17992/17993/15157</w:t>
        <w:br/>
        <w:t>f 17991/17994/15158 17994/17991/15155 17992/17993/15157</w:t>
        <w:br/>
        <w:t>f 17998/17995/15159 17997/17996/15160 17996/17997/15161</w:t>
        <w:br/>
        <w:t>f 17995/17998/15162 17998/17995/15159 17996/17997/15161</w:t>
        <w:br/>
        <w:t>f 18000/17999/15163 17999/18000/15164 17990/17990/15154</w:t>
        <w:br/>
        <w:t>f 17987/17989/15153 18000/17999/15163 17990/17990/15154</w:t>
        <w:br/>
        <w:t>f 17992/17993/15157 18002/18001/15165 18001/18002/15166</w:t>
        <w:br/>
        <w:t>f 17991/17994/15158 17992/17993/15157 18001/18002/15166</w:t>
        <w:br/>
        <w:t>f 18005/18003/15167 18004/18004/15168 18003/18005/15169</w:t>
        <w:br/>
        <w:t>f 18009/18006/15170 18008/18007/15171 18007/18008/15172</w:t>
        <w:br/>
        <w:t>f 18006/18009/15173 18009/18006/15170 18007/18008/15172</w:t>
        <w:br/>
        <w:t>f 18011/18010/15174 18010/18011/15175 18008/18007/15171</w:t>
        <w:br/>
        <w:t>f 18009/18006/15170 18011/18010/15174 18008/18007/15171</w:t>
        <w:br/>
        <w:t>f 18012/18012/15176 18011/18010/15174 18009/18006/15170</w:t>
        <w:br/>
        <w:t>f 18003/18005/15169 18012/18012/15176 18009/18006/15170</w:t>
        <w:br/>
        <w:t>f 18015/18013/14738 18014/18014/15177 18013/18015/15178</w:t>
        <w:br/>
        <w:t>f 18013/18015/15178 18004/18004/15168 18016/18016/15179</w:t>
        <w:br/>
        <w:t>f 18006/18009/15173 18005/18003/15167 18003/18005/15169</w:t>
        <w:br/>
        <w:t>f 18009/18006/15170 18006/18009/15173 18003/18005/15169</w:t>
        <w:br/>
        <w:t>f 18015/18013/14738 18013/18015/15178 18016/18016/15179</w:t>
        <w:br/>
        <w:t>f 18017/18017/15180 18015/18013/14738 18016/18016/15179</w:t>
        <w:br/>
        <w:t>f 18002/18001/15165 17992/17993/15157 18008/18007/15171</w:t>
        <w:br/>
        <w:t>f 18010/18011/15175 18002/18001/15165 18008/18007/15171</w:t>
        <w:br/>
        <w:t>f 17993/17992/15156 18007/18008/15172 18008/18007/15171</w:t>
        <w:br/>
        <w:t>f 17992/17993/15157 17993/17992/15156 18008/18007/15171</w:t>
        <w:br/>
        <w:t>f 18014/18014/15177 18012/18012/15176 18003/18005/15169</w:t>
        <w:br/>
        <w:t>f 18013/18015/15178 18014/18014/15177 18003/18005/15169</w:t>
        <w:br/>
        <w:t>f 18021/18018/15181 18020/18019/15182 18019/18020/15183</w:t>
        <w:br/>
        <w:t>f 18018/18021/15184 18021/18018/15181 18019/18020/15183</w:t>
        <w:br/>
        <w:t>f 18024/18022/15185 18023/18023/15186 17575/17576/14749</w:t>
        <w:br/>
        <w:t>f 18022/18024/15187 18024/18022/15185 17575/17576/14749</w:t>
        <w:br/>
        <w:t>f 18027/18025/15188 18026/18026/15189 18025/18027/15190</w:t>
        <w:br/>
        <w:t>f 18028/18028/15191 18027/18025/15188 18025/18027/15190</w:t>
        <w:br/>
        <w:t>f 18031/18029/15192 18030/18030/15193 18029/18031/15194</w:t>
        <w:br/>
        <w:t>f 18032/18032/15195 18031/18029/15192 18029/18031/15194</w:t>
        <w:br/>
        <w:t>f 18035/18033/15196 18034/18034/15197 18033/18035/15198</w:t>
        <w:br/>
        <w:t>f 18036/18036/15199 18035/18033/15196 18033/18035/15198</w:t>
        <w:br/>
        <w:t>f 18039/18037/15200 18038/18038/15201 18037/18039/15202</w:t>
        <w:br/>
        <w:t>f 18040/18040/15203 18039/18037/15200 18037/18039/15202</w:t>
        <w:br/>
        <w:t>f 18043/18041/15204 18042/18042/15205 18041/18043/15206</w:t>
        <w:br/>
        <w:t>f 18044/18044/15207 18043/18041/15204 18041/18043/15206</w:t>
        <w:br/>
        <w:t>f 18047/18045/15208 18046/18046/15209 18045/18047/15210</w:t>
        <w:br/>
        <w:t>f 18049/18048/15211 18048/18049/15212 17602/17603/14776</w:t>
        <w:br/>
        <w:t>f 17603/17602/14775 18049/18048/15211 17602/17603/14776</w:t>
        <w:br/>
        <w:t>f 18048/18049/15212 18050/18050/15213 17606/17605/14778</w:t>
        <w:br/>
        <w:t>f 17602/17603/14776 18048/18049/15212 17606/17605/14778</w:t>
        <w:br/>
        <w:t>f 18053/18051/15214 18052/18052/15215 18051/18053/15216</w:t>
        <w:br/>
        <w:t>f 18054/18054/15217 18053/18051/15214 18051/18053/15216</w:t>
        <w:br/>
        <w:t>f 18058/18055/15218 18057/18056/15219 18056/18057/15220</w:t>
        <w:br/>
        <w:t>f 18055/18058/15221 18058/18055/15218 18056/18057/15220</w:t>
        <w:br/>
        <w:t>f 18044/18044/15207 18049/18048/15211 17603/17602/14775</w:t>
        <w:br/>
        <w:t>f 18043/18041/15204 18044/18044/15207 17603/17602/14775</w:t>
        <w:br/>
        <w:t>f 17618/17615/14788 17615/17618/14791 18060/18059/15222</w:t>
        <w:br/>
        <w:t>f 18059/18060/15223 17618/17615/14788 18060/18059/15222</w:t>
        <w:br/>
        <w:t>f 18063/18061/15224 18062/18062/15225 18061/18063/15226</w:t>
        <w:br/>
        <w:t>f 18064/18064/15227 18063/18061/15224 18061/18063/15226</w:t>
        <w:br/>
        <w:t>f 18068/18065/15228 18067/18066/15229 18066/18067/15230</w:t>
        <w:br/>
        <w:t>f 18065/18068/15231 18068/18065/15228 18066/18067/15230</w:t>
        <w:br/>
        <w:t>f 18072/18069/15232 18071/18070/15233 18070/18071/15234</w:t>
        <w:br/>
        <w:t>f 18069/18072/15235 18072/18069/15232 18070/18071/15234</w:t>
        <w:br/>
        <w:t>f 18076/18073/15236 18075/18074/15237 18074/18075/15238</w:t>
        <w:br/>
        <w:t>f 18073/18076/15239 18076/18073/15236 18074/18075/15238</w:t>
        <w:br/>
        <w:t>f 18080/18077/15240 18079/18078/15241 18078/18079/15242</w:t>
        <w:br/>
        <w:t>f 18077/18080/15243 18080/18077/15240 18078/18079/15242</w:t>
        <w:br/>
        <w:t>f 18082/18081/15244 18081/18082/15245 18075/18074/15237</w:t>
        <w:br/>
        <w:t>f 18076/18073/15236 18082/18081/15244 18075/18074/15237</w:t>
        <w:br/>
        <w:t>f 18080/18077/15240 18068/18065/15228 18065/18068/15231</w:t>
        <w:br/>
        <w:t>f 18079/18078/15241 18080/18077/15240 18065/18068/15231</w:t>
        <w:br/>
        <w:t>f 18084/18083/15246 18083/18084/15247 18081/18082/15245</w:t>
        <w:br/>
        <w:t>f 18082/18081/15244 18084/18083/15246 18081/18082/15245</w:t>
        <w:br/>
        <w:t>f 17646/17643/14816 18086/18085/15248 18085/18086/15249</w:t>
        <w:br/>
        <w:t>f 17645/17644/14817 17646/17643/14816 18085/18086/15249</w:t>
        <w:br/>
        <w:t>f 18069/18072/15235 18066/18067/15230 18067/18066/15229</w:t>
        <w:br/>
        <w:t>f 18072/18069/15232 18069/18072/15235 18067/18066/15229</w:t>
        <w:br/>
        <w:t>f 18071/18070/15233 18085/18086/15249 18086/18085/15248</w:t>
        <w:br/>
        <w:t>f 18070/18071/15234 18071/18070/15233 18086/18085/15248</w:t>
        <w:br/>
        <w:t>f 18089/18087/15250 18088/18088/15251 18087/18089/15252</w:t>
        <w:br/>
        <w:t>f 18090/18090/15253 18089/18087/15250 18087/18089/15252</w:t>
        <w:br/>
        <w:t>f 18094/18091/15254 18093/18092/15255 18092/18093/15256</w:t>
        <w:br/>
        <w:t>f 18091/18094/15257 18094/18091/15254 18092/18093/15256</w:t>
        <w:br/>
        <w:t>f 18098/18095/15258 18097/18096/15259 18096/18097/15260</w:t>
        <w:br/>
        <w:t>f 18095/18098/15261 18098/18095/15258 18096/18097/15260</w:t>
        <w:br/>
        <w:t>f 18100/18099/15262 18099/18100/15263 17995/17998/15162</w:t>
        <w:br/>
        <w:t>f 17996/17997/15161 18100/18099/15262 17995/17998/15162</w:t>
        <w:br/>
        <w:t>f 18096/18097/15260 18102/18101/15264 18101/18102/15265</w:t>
        <w:br/>
        <w:t>f 18091/18094/15257 18096/18097/15260 18101/18102/15265</w:t>
        <w:br/>
        <w:t>f 18106/18103/15266 18105/18104/15267 18104/18105/15268</w:t>
        <w:br/>
        <w:t>f 18103/18106/15269 18106/18103/15266 18104/18105/15268</w:t>
        <w:br/>
        <w:t>f 18109/18107/15270 18108/18108/15271 18107/18109/15272</w:t>
        <w:br/>
        <w:t>f 18110/18110/15273 18109/18107/15270 18107/18109/15272</w:t>
        <w:br/>
        <w:t>f 17987/17989/15153 17988/17988/15152 18112/18111/15274</w:t>
        <w:br/>
        <w:t>f 18111/18112/15275 17987/17989/15153 18112/18111/15274</w:t>
        <w:br/>
        <w:t>f 18088/18088/15251 18114/18113/15276 18113/18114/15277</w:t>
        <w:br/>
        <w:t>f 18087/18089/15252 18088/18088/15251 18113/18114/15277</w:t>
        <w:br/>
        <w:t>f 18007/18008/15172 17993/17992/15156 18094/18091/15254</w:t>
        <w:br/>
        <w:t>f 18115/18115/15278 18007/18008/15172 18094/18091/15254</w:t>
        <w:br/>
        <w:t>f 18118/18116/15279 18106/18103/15266 18117/18117/15280</w:t>
        <w:br/>
        <w:t>f 18116/18118/15281 18118/18116/15279 18117/18117/15280</w:t>
        <w:br/>
        <w:t>f 18120/18119/15282 18103/18106/15269 18104/18105/15268</w:t>
        <w:br/>
        <w:t>f 18119/18120/15283 18120/18119/15282 18104/18105/15268</w:t>
        <w:br/>
        <w:t>f 18112/18111/15274 18118/18116/15279 18116/18118/15281</w:t>
        <w:br/>
        <w:t>f 18121/18121/15284 18112/18111/15274 18116/18118/15281</w:t>
        <w:br/>
        <w:t>f 18123/18122/15285 18122/18123/15286 18103/18106/15269</w:t>
        <w:br/>
        <w:t>f 18120/18119/15282 18123/18122/15285 18103/18106/15269</w:t>
        <w:br/>
        <w:t>f 18124/18124/15287 17995/17998/15162 18099/18100/15263</w:t>
        <w:br/>
        <w:t>f 18121/18121/15284 18124/18124/15287 18099/18100/15263</w:t>
        <w:br/>
        <w:t>f 18108/18108/15271 18126/18125/15288 18125/18126/15289</w:t>
        <w:br/>
        <w:t>f 18107/18109/15272 18108/18108/15271 18125/18126/15289</w:t>
        <w:br/>
        <w:t>f 18120/18119/15282 18119/18120/15283 18114/18113/15276</w:t>
        <w:br/>
        <w:t>f 18088/18088/15251 18120/18119/15282 18114/18113/15276</w:t>
        <w:br/>
        <w:t>f 18130/18127/15290 18129/18128/15291 18128/18129/15292</w:t>
        <w:br/>
        <w:t>f 18127/18130/15293 18130/18127/15290 18128/18129/15292</w:t>
        <w:br/>
        <w:t>f 18132/18131/15294 18131/18132/15295 18128/18129/15292</w:t>
        <w:br/>
        <w:t>f 18133/18133/15296 18132/18131/15294 18128/18129/15292</w:t>
        <w:br/>
        <w:t>f 18136/18134/15297 18135/18135/15298 18124/18124/15287</w:t>
        <w:br/>
        <w:t>f 18134/18136/15299 18136/18134/15297 18124/18124/15287</w:t>
        <w:br/>
        <w:t>f 18111/18112/15275 18112/18111/15274 18121/18121/15284</w:t>
        <w:br/>
        <w:t>f 18099/18100/15263 18111/18112/15275 18121/18121/15284</w:t>
        <w:br/>
        <w:t>f 18117/18117/15280 18122/18123/15286 18109/18107/15270</w:t>
        <w:br/>
        <w:t>f 18137/18137/15300 18117/18117/15280 18109/18107/15270</w:t>
        <w:br/>
        <w:t>f 18006/18009/15173 18007/18008/15172 18115/18115/15278</w:t>
        <w:br/>
        <w:t>f 18138/18138/15301 18006/18009/15173 18115/18115/15278</w:t>
        <w:br/>
        <w:t>f 18139/18139/15302 18111/18112/15275 18099/18100/15263</w:t>
        <w:br/>
        <w:t>f 18100/18099/15262 18139/18139/15302 18099/18100/15263</w:t>
        <w:br/>
        <w:t>f 18117/18117/15280 18106/18103/15266 18103/18106/15269</w:t>
        <w:br/>
        <w:t>f 18122/18123/15286 18117/18117/15280 18103/18106/15269</w:t>
        <w:br/>
        <w:t>f 18118/18116/15279 18112/18111/15274 17988/17988/15152</w:t>
        <w:br/>
        <w:t>f 18140/18140/15303 18118/18116/15279 17988/17988/15152</w:t>
        <w:br/>
        <w:t>f 18126/18125/15288 18089/18087/15250 18090/18090/15253</w:t>
        <w:br/>
        <w:t>f 18141/18141/15304 18126/18125/15288 18090/18090/15253</w:t>
        <w:br/>
        <w:t>f 17995/17998/15162 18124/18124/15287 18135/18135/15298</w:t>
        <w:br/>
        <w:t>f 17998/17995/15159 17995/17998/15162 18135/18135/15298</w:t>
        <w:br/>
        <w:t>f 18144/18142/15305 18138/18138/15301 18143/18143/15306</w:t>
        <w:br/>
        <w:t>f 18142/18144/15307 18144/18142/15305 18143/18143/15306</w:t>
        <w:br/>
        <w:t>f 18148/18145/15308 18147/18146/15309 18146/18147/15310</w:t>
        <w:br/>
        <w:t>f 18145/18148/15311 18148/18145/15308 18146/18147/15310</w:t>
        <w:br/>
        <w:t>f 18138/18138/15301 18144/18142/15305 18005/18003/15167</w:t>
        <w:br/>
        <w:t>f 18006/18009/15173 18138/18138/15301 18005/18003/15167</w:t>
        <w:br/>
        <w:t>f 18149/18149/14882 18146/18147/15310 18147/18146/15309</w:t>
        <w:br/>
        <w:t>f 17709/17710/14883 18149/18149/14882 18147/18146/15309</w:t>
        <w:br/>
        <w:t>f 18017/18017/15180 18016/18016/15179 18146/18147/15310</w:t>
        <w:br/>
        <w:t>f 18149/18149/14882 18017/18017/15180 18146/18147/15310</w:t>
        <w:br/>
        <w:t>f 18150/18150/15312 17711/17712/14885 17709/17710/14883</w:t>
        <w:br/>
        <w:t>f 18147/18146/15309 18150/18150/15312 17709/17710/14883</w:t>
        <w:br/>
        <w:t>f 18137/18137/15300 18109/18107/15270 18110/18110/15273</w:t>
        <w:br/>
        <w:t>f 18151/18151/15313 18137/18137/15300 18110/18110/15273</w:t>
        <w:br/>
        <w:t>f 18137/18137/15300 18134/18136/15299 18116/18118/15281</w:t>
        <w:br/>
        <w:t>f 18117/18117/15280 18137/18137/15300 18116/18118/15281</w:t>
        <w:br/>
        <w:t>f 18089/18087/15250 18123/18122/15285 18120/18119/15282</w:t>
        <w:br/>
        <w:t>f 18088/18088/15251 18089/18087/15250 18120/18119/15282</w:t>
        <w:br/>
        <w:t>f 18152/18152/15314 18129/18128/15291 18141/18141/15304</w:t>
        <w:br/>
        <w:t>f 18090/18090/15253 18152/18152/15314 18141/18141/15304</w:t>
        <w:br/>
        <w:t>f 18138/18138/15301 18115/18115/15278 18101/18102/15265</w:t>
        <w:br/>
        <w:t>f 18143/18143/15306 18138/18138/15301 18101/18102/15265</w:t>
        <w:br/>
        <w:t>f 18129/18128/15291 18130/18127/15290 18153/18153/15315</w:t>
        <w:br/>
        <w:t>f 18141/18141/15304 18129/18128/15291 18153/18153/15315</w:t>
        <w:br/>
        <w:t>f 18102/18101/15264 18154/18154/15316 18143/18143/15306</w:t>
        <w:br/>
        <w:t>f 18101/18102/15265 18102/18101/15264 18143/18143/15306</w:t>
        <w:br/>
        <w:t>f 18151/18151/15313 18136/18134/15297 18134/18136/15299</w:t>
        <w:br/>
        <w:t>f 18137/18137/15300 18151/18151/15313 18134/18136/15299</w:t>
        <w:br/>
        <w:t>f 18134/18136/15299 18124/18124/15287 18121/18121/15284</w:t>
        <w:br/>
        <w:t>f 18116/18118/15281 18134/18136/15299 18121/18121/15284</w:t>
        <w:br/>
        <w:t>f 18155/18155/15317 18031/18029/15192 18032/18032/15195</w:t>
        <w:br/>
        <w:t>f 18156/18156/15318 18155/18155/15317 18032/18032/15195</w:t>
        <w:br/>
        <w:t>f 18016/18016/15179 18004/18004/15168 18145/18148/15311</w:t>
        <w:br/>
        <w:t>f 18146/18147/15310 18016/18016/15179 18145/18148/15311</w:t>
        <w:br/>
        <w:t>f 18157/18157/15319 18150/18150/15312 18147/18146/15309</w:t>
        <w:br/>
        <w:t>f 18148/18145/15308 18157/18157/15319 18147/18146/15309</w:t>
        <w:br/>
        <w:t>f 18048/18049/15212 18049/18048/15211 18061/18063/15226</w:t>
        <w:br/>
        <w:t>f 18062/18062/15225 18048/18049/15212 18061/18063/15226</w:t>
        <w:br/>
        <w:t>f 18161/18158/15320 18160/18159/15321 18159/18160/15322</w:t>
        <w:br/>
        <w:t>f 18158/18161/15323 18161/18158/15320 18159/18160/15322</w:t>
        <w:br/>
        <w:t>f 18163/18162/15324 18162/18163/15325 18021/18018/15181</w:t>
        <w:br/>
        <w:t>f 18018/18021/15184 18163/18162/15324 18021/18018/15181</w:t>
        <w:br/>
        <w:t>f 18167/18164/15326 18166/18165/15327 18165/18166/15328</w:t>
        <w:br/>
        <w:t>f 18164/18167/15329 18167/18164/15326 18165/18166/15328</w:t>
        <w:br/>
        <w:t>f 18170/18168/15330 18097/18096/15259 18169/18169/15331</w:t>
        <w:br/>
        <w:t>f 18168/18170/15332 18170/18168/15330 18169/18169/15331</w:t>
        <w:br/>
        <w:t>f 18173/18171/15333 18172/18172/15334 18171/18173/15335</w:t>
        <w:br/>
        <w:t>f 18174/18174/15336 18173/18171/15333 18171/18173/15335</w:t>
        <w:br/>
        <w:t>f 18028/18028/15191 18176/18175/15337 18175/18176/15338</w:t>
        <w:br/>
        <w:t>f 18027/18025/15188 18028/18028/15191 18175/18176/15338</w:t>
        <w:br/>
        <w:t>f 18178/18177/15339 18130/18127/15290 18127/18130/15293</w:t>
        <w:br/>
        <w:t>f 18177/18178/15340 18178/18177/15339 18127/18130/15293</w:t>
        <w:br/>
        <w:t>f 18182/18179/15341 18181/18180/15342 18180/18181/15343</w:t>
        <w:br/>
        <w:t>f 18179/18182/15344 18182/18179/15341 18180/18181/15343</w:t>
        <w:br/>
        <w:t>f 18186/18183/15345 18185/18184/15346 18184/18185/15347</w:t>
        <w:br/>
        <w:t>f 18183/18186/15348 18186/18183/15345 18184/18185/15347</w:t>
        <w:br/>
        <w:t>f 18183/18186/15348 18165/18166/15328 18166/18165/15327</w:t>
        <w:br/>
        <w:t>f 18186/18183/15345 18183/18186/15348 18166/18165/15327</w:t>
        <w:br/>
        <w:t>f 18176/18175/15337 18064/18064/15227 18187/18187/15349</w:t>
        <w:br/>
        <w:t>f 18175/18176/15338 18176/18175/15337 18187/18187/15349</w:t>
        <w:br/>
        <w:t>f 18125/18126/15289 18153/18153/15315 18189/18188/15350</w:t>
        <w:br/>
        <w:t>f 18188/18189/15351 18125/18126/15289 18189/18188/15350</w:t>
        <w:br/>
        <w:t>f 18033/18035/15198 18174/18174/15336 18151/18151/15313</w:t>
        <w:br/>
        <w:t>f 18110/18110/15273 18033/18035/15198 18151/18151/15313</w:t>
        <w:br/>
        <w:t>f 18022/18024/15187 17575/17576/14749 17752/17752/14925</w:t>
        <w:br/>
        <w:t>f 18190/18190/15352 18022/18024/15187 17752/17752/14925</w:t>
        <w:br/>
        <w:t>f 17755/17754/14927 17606/17605/14778 18050/18050/15213</w:t>
        <w:br/>
        <w:t>f 18191/18191/15353 17755/17754/14927 18050/18050/15213</w:t>
        <w:br/>
        <w:t>f 18193/18192/15354 18192/18193/15355 17998/17995/15159</w:t>
        <w:br/>
        <w:t>f 18135/18135/15298 18193/18192/15354 17998/17995/15159</w:t>
        <w:br/>
        <w:t>f 18062/18062/15225 18047/18045/15208 18050/18050/15213</w:t>
        <w:br/>
        <w:t>f 18048/18049/15212 18062/18062/15225 18050/18050/15213</w:t>
        <w:br/>
        <w:t>f 18197/18194/15356 18196/18195/15357 18195/18196/15358</w:t>
        <w:br/>
        <w:t>f 18194/18197/15359 18197/18194/15356 18195/18196/15358</w:t>
        <w:br/>
        <w:t>f 18199/18198/15360 18198/18199/15361 18163/18162/15324</w:t>
        <w:br/>
        <w:t>f 18018/18021/15184 18199/18198/15360 18163/18162/15324</w:t>
        <w:br/>
        <w:t>f 18200/18200/15362 18185/18184/15346 18186/18183/15345</w:t>
        <w:br/>
        <w:t>f 18201/18201/15363 18200/18200/15362 18186/18183/15345</w:t>
        <w:br/>
        <w:t>f 18205/18202/15364 18204/18203/15365 18203/18204/15366</w:t>
        <w:br/>
        <w:t>f 18202/18205/15367 18205/18202/15364 18203/18204/15366</w:t>
        <w:br/>
        <w:t>f 18156/18156/15318 18207/18206/15368 18206/18207/15369</w:t>
        <w:br/>
        <w:t>f 18155/18155/15317 18156/18156/15318 18206/18207/15369</w:t>
        <w:br/>
        <w:t>f 18195/18196/15358 18210/18208/15370 18209/18209/15371</w:t>
        <w:br/>
        <w:t>f 18208/18210/15372 18195/18196/15358 18209/18209/15371</w:t>
        <w:br/>
        <w:t>f 18214/18211/15373 18213/18212/15374 18212/18213/15375</w:t>
        <w:br/>
        <w:t>f 18211/18214/15376 18214/18211/15373 18212/18213/15375</w:t>
        <w:br/>
        <w:t>f 18210/18208/15370 18216/18215/15377 18215/18216/15378</w:t>
        <w:br/>
        <w:t>f 18209/18209/15371 18210/18208/15370 18215/18216/15378</w:t>
        <w:br/>
        <w:t>f 18219/18217/15379 18218/18218/15380 18052/18052/15215</w:t>
        <w:br/>
        <w:t>f 18217/18219/15381 18219/18217/15379 18052/18052/15215</w:t>
        <w:br/>
        <w:t>f 18208/18210/15372 18220/18220/15382 18194/18197/15359</w:t>
        <w:br/>
        <w:t>f 18195/18196/15358 18208/18210/15372 18194/18197/15359</w:t>
        <w:br/>
        <w:t>f 18223/18221/15383 18222/18222/15384 18221/18223/15385</w:t>
        <w:br/>
        <w:t>f 18224/18224/15386 18223/18221/15383 18221/18223/15385</w:t>
        <w:br/>
        <w:t>f 18227/18225/15387 18226/18226/15388 18225/18227/15389</w:t>
        <w:br/>
        <w:t>f 18228/18228/15390 18227/18225/15387 18225/18227/15389</w:t>
        <w:br/>
        <w:t>f 18232/18229/15391 18231/18230/15392 18230/18231/15393</w:t>
        <w:br/>
        <w:t>f 18229/18232/15394 18232/18229/15391 18230/18231/15393</w:t>
        <w:br/>
        <w:t>f 18135/18135/15298 18136/18134/15297 18171/18173/15335</w:t>
        <w:br/>
        <w:t>f 18193/18192/15354 18135/18135/15298 18171/18173/15335</w:t>
        <w:br/>
        <w:t>f 18233/18233/15395 18104/18105/15268 18105/18104/15267</w:t>
        <w:br/>
        <w:t>f 18235/18234/15396 18234/18235/15397 18196/18195/15357</w:t>
        <w:br/>
        <w:t>f 18197/18194/15356 18235/18234/15396 18196/18195/15357</w:t>
        <w:br/>
        <w:t>f 18237/18236/15398 18236/18237/15399 18058/18055/15218</w:t>
        <w:br/>
        <w:t>f 18024/18022/15185 18237/18236/15398 18058/18055/15218</w:t>
        <w:br/>
        <w:t>f 18239/18238/15400 18238/18239/15401 18223/18221/15383</w:t>
        <w:br/>
        <w:t>f 18224/18224/15386 18239/18238/15400 18223/18221/15383</w:t>
        <w:br/>
        <w:t>f 18226/18226/15388 18227/18225/15387 18166/18165/15327</w:t>
        <w:br/>
        <w:t>f 18167/18164/15326 18226/18226/15388 18166/18165/15327</w:t>
        <w:br/>
        <w:t>f 18102/18101/15264 18096/18097/15260 18097/18096/15259</w:t>
        <w:br/>
        <w:t>f 18170/18168/15330 18102/18101/15264 18097/18096/15259</w:t>
        <w:br/>
        <w:t>f 18242/18240/15402 18181/18180/15342 18241/18241/15403</w:t>
        <w:br/>
        <w:t>f 18240/18242/15404 18242/18240/15402 18241/18241/15403</w:t>
        <w:br/>
        <w:t>f 18215/18216/15378 17807/17808/14981 17808/17807/14980</w:t>
        <w:br/>
        <w:t>f 18209/18209/15371 18215/18216/15378 17808/17807/14980</w:t>
        <w:br/>
        <w:t>f 18178/18177/15339 18221/18223/15385 18222/18222/15384</w:t>
        <w:br/>
        <w:t>f 18243/18243/15405 18178/18177/15339 18222/18222/15384</w:t>
        <w:br/>
        <w:t>f 18220/18220/15382 18150/18150/15312 18157/18157/15319</w:t>
        <w:br/>
        <w:t>f 18194/18197/15359 18220/18220/15382 18157/18157/15319</w:t>
        <w:br/>
        <w:t>f 18193/18192/15354 18171/18173/15335 18172/18172/15334</w:t>
        <w:br/>
        <w:t>f 18244/18244/15406 18193/18192/15354 18172/18172/15334</w:t>
        <w:br/>
        <w:t>f 17811/17811/14984 17711/17712/14885 18150/18150/15312</w:t>
        <w:br/>
        <w:t>f 18220/18220/15382 17811/17811/14984 18150/18150/15312</w:t>
        <w:br/>
        <w:t>f 18130/18127/15290 18178/18177/15339 18243/18243/15405</w:t>
        <w:br/>
        <w:t>f 18153/18153/15315 18130/18127/15290 18243/18243/15405</w:t>
        <w:br/>
        <w:t>f 18247/18245/15407 18246/18246/15408 18245/18247/15409</w:t>
        <w:br/>
        <w:t>f 18248/18248/15410 18247/18245/15407 18245/18247/15409</w:t>
        <w:br/>
        <w:t>f 18170/18168/15330 18168/18170/15332 18234/18235/15397</w:t>
        <w:br/>
        <w:t>f 18235/18234/15396 18170/18168/15330 18234/18235/15397</w:t>
        <w:br/>
        <w:t>f 18155/18155/15317 18206/18207/15369 18250/18249/15411</w:t>
        <w:br/>
        <w:t>f 18249/18250/15412 18155/18155/15317 18250/18249/15411</w:t>
        <w:br/>
        <w:t>f 18252/18251/15413 18110/18110/15273 18107/18109/15272</w:t>
        <w:br/>
        <w:t>f 18251/18252/15414 18252/18251/15413 18107/18109/15272</w:t>
        <w:br/>
        <w:t>f 18255/18253/15415 18254/18254/15416 18253/18255/15417</w:t>
        <w:br/>
        <w:t>f 18217/18219/15381 18052/18052/15215 18256/18256/15418</w:t>
        <w:br/>
        <w:t>f 18257/18257/15419 18180/18181/15343 18181/18180/15342</w:t>
        <w:br/>
        <w:t>f 18242/18240/15402 18257/18257/15419 18181/18180/15342</w:t>
        <w:br/>
        <w:t>f 18058/18055/15218 18055/18058/15221 18023/18023/15186</w:t>
        <w:br/>
        <w:t>f 18024/18022/15185 18058/18055/15218 18023/18023/15186</w:t>
        <w:br/>
        <w:t>f 18234/18235/15397 18212/18213/15375 18258/18258/15420</w:t>
        <w:br/>
        <w:t>f 18196/18195/15357 18234/18235/15397 18258/18258/15420</w:t>
        <w:br/>
        <w:t>f 18197/18194/15356 18259/18259/15421 18154/18154/15316</w:t>
        <w:br/>
        <w:t>f 18235/18234/15396 18197/18194/15356 18154/18154/15316</w:t>
        <w:br/>
        <w:t>f 18028/18028/15191 18025/18027/15190 18260/18260/15422</w:t>
        <w:br/>
        <w:t>f 18261/18261/15423 18028/18028/15191 18260/18260/15422</w:t>
        <w:br/>
        <w:t>f 18044/18044/15207 18262/18262/15424 18061/18063/15226</w:t>
        <w:br/>
        <w:t>f 18049/18048/15211 18044/18044/15207 18061/18063/15226</w:t>
        <w:br/>
        <w:t>f 18264/18263/15425 18239/18238/15400 18224/18224/15386</w:t>
        <w:br/>
        <w:t>f 18263/18264/15426 18264/18263/15425 18224/18224/15386</w:t>
        <w:br/>
        <w:t>f 18259/18259/15421 18197/18194/15356 18194/18197/15359</w:t>
        <w:br/>
        <w:t>f 18157/18157/15319 18259/18259/15421 18194/18197/15359</w:t>
        <w:br/>
        <w:t>f 18229/18232/15394 18230/18231/15393 18239/18238/15400</w:t>
        <w:br/>
        <w:t>f 18264/18263/15425 18229/18232/15394 18239/18238/15400</w:t>
        <w:br/>
        <w:t>f 18266/18265/15427 18265/18266/15428 18264/18263/15425</w:t>
        <w:br/>
        <w:t>f 18263/18264/15426 18266/18265/15427 18264/18263/15425</w:t>
        <w:br/>
        <w:t>f 18269/18267/15429 18268/18268/15430 18267/18269/15431</w:t>
        <w:br/>
        <w:t>f 18270/18270/15432 18269/18267/15429 18267/18269/15431</w:t>
        <w:br/>
        <w:t>f 18038/18038/15201 18039/18037/15200 18051/18053/15216</w:t>
        <w:br/>
        <w:t>f 18271/18271/15433 18038/18038/15201 18051/18053/15216</w:t>
        <w:br/>
        <w:t>f 18158/18161/15323 18159/18160/15322 18272/18272/15434</w:t>
        <w:br/>
        <w:t>f 18273/18273/15435 18158/18161/15323 18272/18272/15434</w:t>
        <w:br/>
        <w:t>f 18170/18168/15330 18235/18234/15396 18154/18154/15316</w:t>
        <w:br/>
        <w:t>f 18102/18101/15264 18170/18168/15330 18154/18154/15316</w:t>
        <w:br/>
        <w:t>f 18018/18021/15184 18019/18020/15183 18274/18274/15436</w:t>
        <w:br/>
        <w:t>f 18199/18198/15360 18018/18021/15184 18274/18274/15436</w:t>
        <w:br/>
        <w:t>f 18040/18040/15203 18276/18275/15437 18275/18276/15438</w:t>
        <w:br/>
        <w:t>f 18039/18037/15200 18040/18040/15203 18275/18276/15438</w:t>
        <w:br/>
        <w:t>f 18225/18227/15389 18277/18277/15439 18243/18243/15405</w:t>
        <w:br/>
        <w:t>f 18222/18222/15384 18225/18227/15389 18243/18243/15405</w:t>
        <w:br/>
        <w:t>f 18198/18199/15361 18199/18198/15360 18027/18025/15188</w:t>
        <w:br/>
        <w:t>f 18175/18176/15338 18198/18199/15361 18027/18025/15188</w:t>
        <w:br/>
        <w:t>f 18184/18185/15347 18185/18184/15346 18217/18219/15381</w:t>
        <w:br/>
        <w:t>f 18256/18256/15418 18184/18185/15347 18217/18219/15381</w:t>
        <w:br/>
        <w:t>f 18177/18178/15340 18278/18278/15440 18221/18223/15385</w:t>
        <w:br/>
        <w:t>f 18178/18177/15339 18177/18178/15340 18221/18223/15385</w:t>
        <w:br/>
        <w:t>f 18228/18228/15390 18223/18221/15383 18238/18239/15401</w:t>
        <w:br/>
        <w:t>f 18279/18279/15441 18228/18228/15390 18238/18239/15401</w:t>
        <w:br/>
        <w:t>f 18107/18109/15272 18125/18126/15289 18188/18189/15351</w:t>
        <w:br/>
        <w:t>f 18251/18252/15414 18107/18109/15272 18188/18189/15351</w:t>
        <w:br/>
        <w:t>f 18281/18280/15442 18167/18164/15326 18164/18167/15329</w:t>
        <w:br/>
        <w:t>f 18280/18281/15443 18281/18280/15442 18164/18167/15329</w:t>
        <w:br/>
        <w:t>f 18041/18043/15206 18057/18056/15219 18283/18282/15444</w:t>
        <w:br/>
        <w:t>f 18282/18283/15445 18041/18043/15206 18283/18282/15444</w:t>
        <w:br/>
        <w:t>f 18192/18193/15355 18284/18284/15446 17997/17996/15160</w:t>
        <w:br/>
        <w:t>f 17998/17995/15159 18192/18193/15355 17997/17996/15160</w:t>
        <w:br/>
        <w:t>f 18097/18096/15259 18098/18095/15258 18285/18285/15447</w:t>
        <w:br/>
        <w:t>f 18169/18169/15331 18097/18096/15259 18285/18285/15447</w:t>
        <w:br/>
        <w:t>f 18136/18134/15297 18151/18151/15313 18174/18174/15336</w:t>
        <w:br/>
        <w:t>f 18171/18173/15335 18136/18134/15297 18174/18174/15336</w:t>
        <w:br/>
        <w:t>f 18287/18286/15448 18286/18287/15449 18273/18273/15435</w:t>
        <w:br/>
        <w:t>f 18272/18272/15434 18287/18286/15448 18273/18273/15435</w:t>
        <w:br/>
        <w:t>f 18175/18176/15338 18187/18187/15349 18288/18288/15450</w:t>
        <w:br/>
        <w:t>f 18198/18199/15361 18175/18176/15338 18288/18288/15450</w:t>
        <w:br/>
        <w:t>f 18212/18213/15375 18234/18235/15397 18168/18170/15332</w:t>
        <w:br/>
        <w:t>f 18211/18214/15376 18212/18213/15375 18168/18170/15332</w:t>
        <w:br/>
        <w:t>f 18270/18270/15432 18267/18269/15431 18202/18205/15367</w:t>
        <w:br/>
        <w:t>f 18203/18204/15366 18270/18270/15432 18202/18205/15367</w:t>
        <w:br/>
        <w:t>f 18204/18203/15365 18205/18202/15364 18290/18289/15451</w:t>
        <w:br/>
        <w:t>f 18289/18290/15452 18204/18203/15365 18290/18289/15451</w:t>
        <w:br/>
        <w:t>f 18284/18284/15446 18192/18193/15355 18292/18291/15453</w:t>
        <w:br/>
        <w:t>f 18291/18292/15454 18284/18284/15446 18292/18291/15453</w:t>
        <w:br/>
        <w:t>f 18160/18159/15321 18293/18293/15455 18292/18291/15453</w:t>
        <w:br/>
        <w:t>f 18244/18244/15406 18160/18159/15321 18292/18291/15453</w:t>
        <w:br/>
        <w:t>f 18294/18294/15456 18020/18019/15182 18202/18205/15367</w:t>
        <w:br/>
        <w:t>f 18267/18269/15431 18294/18294/15456 18202/18205/15367</w:t>
        <w:br/>
        <w:t>f 18289/18290/15452 18290/18289/15451 18296/18295/15457</w:t>
        <w:br/>
        <w:t>f 18295/18296/15458 18289/18290/15452 18296/18295/15457</w:t>
        <w:br/>
        <w:t>f 18192/18193/15355 18193/18192/15354 18244/18244/15406</w:t>
        <w:br/>
        <w:t>f 18292/18291/15453 18192/18193/15355 18244/18244/15406</w:t>
        <w:br/>
        <w:t>f 18290/18289/15451 18205/18202/15364 18021/18018/15181</w:t>
        <w:br/>
        <w:t>f 18162/18163/15325 18290/18289/15451 18021/18018/15181</w:t>
        <w:br/>
        <w:t>f 18295/18296/15458 18296/18295/15457 18298/18297/15459</w:t>
        <w:br/>
        <w:t>f 18297/18298/15460 18295/18296/15458 18298/18297/15459</w:t>
        <w:br/>
        <w:t>f 18020/18019/15182 18021/18018/15181 18205/18202/15364</w:t>
        <w:br/>
        <w:t>f 18202/18205/15367 18020/18019/15182 18205/18202/15364</w:t>
        <w:br/>
        <w:t>f 17988/17988/15152 17989/17987/15151 18299/18299/15461</w:t>
        <w:br/>
        <w:t>f 18140/18140/15303 17988/17988/15152 18299/18299/15461</w:t>
        <w:br/>
        <w:t>f 18159/18160/15322 18160/18159/15321 18244/18244/15406</w:t>
        <w:br/>
        <w:t>f 18172/18172/15334 18159/18160/15322 18244/18244/15406</w:t>
        <w:br/>
        <w:t>f 18042/18042/15205 18056/18057/15220 18057/18056/15219</w:t>
        <w:br/>
        <w:t>f 18041/18043/15206 18042/18042/15205 18057/18056/15219</w:t>
        <w:br/>
        <w:t>f 18301/18300/15462 18300/18301/15463 18214/18211/15373</w:t>
        <w:br/>
        <w:t>f 18248/18248/15410 18301/18300/15462 18214/18211/15373</w:t>
        <w:br/>
        <w:t>f 18286/18287/15449 18287/18286/15448 18303/18302/15464</w:t>
        <w:br/>
        <w:t>f 18302/18303/15465 18286/18287/15449 18303/18302/15464</w:t>
        <w:br/>
        <w:t>f 18248/18248/15410 18214/18211/15373 18211/18214/15376</w:t>
        <w:br/>
        <w:t>f 18247/18245/15407 18248/18248/15410 18211/18214/15376</w:t>
        <w:br/>
        <w:t>f 18305/18304/15466 18304/18305/15467 18067/18066/15229</w:t>
        <w:br/>
        <w:t>f 18068/18065/15228 18305/18304/15466 18067/18066/15229</w:t>
        <w:br/>
        <w:t>f 18304/18305/15467 18306/18306/15468 18072/18069/15232</w:t>
        <w:br/>
        <w:t>f 18067/18066/15229 18304/18305/15467 18072/18069/15232</w:t>
        <w:br/>
        <w:t>f 18306/18306/15468 18307/18307/15469 18071/18070/15233</w:t>
        <w:br/>
        <w:t>f 18072/18069/15232 18306/18306/15468 18071/18070/15233</w:t>
        <w:br/>
        <w:t>f 18309/18308/15470 18213/18212/15374 18308/18309/15471</w:t>
        <w:br/>
        <w:t>f 18310/18310/15472 18309/18308/15470 18308/18309/15471</w:t>
        <w:br/>
        <w:t>f 18312/18311/15473 18289/18290/15452 18295/18296/15458</w:t>
        <w:br/>
        <w:t>f 18311/18312/15474 18312/18311/15473 18295/18296/15458</w:t>
        <w:br/>
        <w:t>f 17645/17644/14817 18085/18086/15249 18313/18313/15475</w:t>
        <w:br/>
        <w:t>f 17881/17880/15053 17645/17644/14817 18313/18313/15475</w:t>
        <w:br/>
        <w:t>f 18317/18314/15476 18316/18315/15477 18315/18316/15478</w:t>
        <w:br/>
        <w:t>f 18314/18317/15479 18317/18314/15476 18315/18316/15478</w:t>
        <w:br/>
        <w:t>f 18313/18313/15475 18318/18318/15480 17887/17886/15059</w:t>
        <w:br/>
        <w:t>f 17881/17880/15053 18313/18313/15475 17887/17886/15059</w:t>
        <w:br/>
        <w:t>f 18316/18315/15477 18083/18084/15247 17888/17889/15062</w:t>
        <w:br/>
        <w:t>f 17889/17888/15061 18316/18315/15477 17888/17889/15062</w:t>
        <w:br/>
        <w:t>f 18319/18319/15481 18312/18311/15473 18306/18306/15468</w:t>
        <w:br/>
        <w:t>f 18304/18305/15467 18319/18319/15481 18306/18306/15468</w:t>
        <w:br/>
        <w:t>f 18314/18317/15479 18315/18316/15478 18321/18320/15482</w:t>
        <w:br/>
        <w:t>f 18320/18321/15483 18314/18317/15479 18321/18320/15482</w:t>
        <w:br/>
        <w:t>f 18289/18290/15452 18312/18311/15473 18319/18319/15481</w:t>
        <w:br/>
        <w:t>f 18204/18203/15365 18289/18290/15452 18319/18319/15481</w:t>
        <w:br/>
        <w:t>f 18320/18321/15483 18321/18320/15482 18322/18322/15484</w:t>
        <w:br/>
        <w:t>f 18074/18075/15238 18320/18321/15483 18322/18322/15484</w:t>
        <w:br/>
        <w:t>f 18068/18065/15228 18080/18077/15240 18323/18323/15485</w:t>
        <w:br/>
        <w:t>f 18305/18304/15466 18068/18065/15228 18323/18323/15485</w:t>
        <w:br/>
        <w:t>f 18324/18324/15486 18315/18316/15478 18316/18315/15477</w:t>
        <w:br/>
        <w:t>f 18325/18325/15487 18324/18324/15486 18316/18315/15477</w:t>
        <w:br/>
        <w:t>f 18085/18086/15249 18071/18070/15233 18307/18307/15469</w:t>
        <w:br/>
        <w:t>f 18313/18313/15475 18085/18086/15249 18307/18307/15469</w:t>
        <w:br/>
        <w:t>f 18310/18310/15472 18321/18320/15482 18315/18316/15478</w:t>
        <w:br/>
        <w:t>f 18324/18324/15486 18310/18310/15472 18315/18316/15478</w:t>
        <w:br/>
        <w:t>f 18300/18301/15463 18308/18309/15471 18213/18212/15374</w:t>
        <w:br/>
        <w:t>f 18214/18211/15373 18300/18301/15463 18213/18212/15374</w:t>
        <w:br/>
        <w:t>f 18310/18310/15472 18308/18309/15471 18322/18322/15484</w:t>
        <w:br/>
        <w:t>f 18321/18320/15482 18310/18310/15472 18322/18322/15484</w:t>
        <w:br/>
        <w:t>f 17889/17888/15061 17897/17897/15070 18325/18325/15487</w:t>
        <w:br/>
        <w:t>f 18316/18315/15477 17889/17888/15061 18325/18325/15487</w:t>
        <w:br/>
        <w:t>f 18318/18318/15480 18297/18298/15460 17898/17898/15071</w:t>
        <w:br/>
        <w:t>f 17887/17886/15059 18318/18318/15480 17898/17898/15071</w:t>
        <w:br/>
        <w:t>f 18328/18326/15488 18327/18327/15489 18326/18328/15490</w:t>
        <w:br/>
        <w:t>f 18329/18329/15491 18328/18326/15488 18326/18328/15490</w:t>
        <w:br/>
        <w:t>f 18329/18329/15491 18326/18328/15490 18300/18301/15463</w:t>
        <w:br/>
        <w:t>f 18301/18300/15462 18329/18329/15491 18300/18301/15463</w:t>
        <w:br/>
        <w:t>f 18080/18077/15240 18077/18080/15243 18330/18330/15492</w:t>
        <w:br/>
        <w:t>f 18323/18323/15485 18080/18077/15240 18330/18330/15492</w:t>
        <w:br/>
        <w:t>f 18305/18304/15466 18323/18323/15485 18332/18331/15493</w:t>
        <w:br/>
        <w:t>f 18331/18332/15494 18305/18304/15466 18332/18331/15493</w:t>
        <w:br/>
        <w:t>f 18329/18329/15491 18334/18333/15495 18333/18334/15496</w:t>
        <w:br/>
        <w:t>f 18328/18326/15488 18329/18329/15491 18333/18334/15496</w:t>
        <w:br/>
        <w:t>f 18334/18333/15495 18329/18329/15491 18301/18300/15462</w:t>
        <w:br/>
        <w:t>f 18335/18335/15497 18334/18333/15495 18301/18300/15462</w:t>
        <w:br/>
        <w:t>f 18307/18307/15469 18306/18306/15468 18312/18311/15473</w:t>
        <w:br/>
        <w:t>f 18311/18312/15474 18307/18307/15469 18312/18311/15473</w:t>
        <w:br/>
        <w:t>f 18308/18309/15471 18300/18301/15463 18326/18328/15490</w:t>
        <w:br/>
        <w:t>f 18322/18322/15484 18308/18309/15471 18326/18328/15490</w:t>
        <w:br/>
        <w:t>f 18324/18324/15486 18325/18325/15487 18215/18216/15378</w:t>
        <w:br/>
        <w:t>f 18216/18215/15377 18324/18324/15486 18215/18216/15378</w:t>
        <w:br/>
        <w:t>f 18335/18335/15497 18245/18247/15409 18269/18267/15429</w:t>
        <w:br/>
        <w:t>f 18336/18336/15498 18335/18335/15497 18269/18267/15429</w:t>
        <w:br/>
        <w:t>f 18325/18325/15487 17897/17897/15070 17807/17808/14981</w:t>
        <w:br/>
        <w:t>f 18215/18216/15378 18325/18325/15487 17807/17808/14981</w:t>
        <w:br/>
        <w:t>f 18204/18203/15365 18319/18319/15481 18331/18332/15494</w:t>
        <w:br/>
        <w:t>f 18203/18204/15366 18204/18203/15365 18331/18332/15494</w:t>
        <w:br/>
        <w:t>f 18332/18331/15493 18270/18270/15432 18203/18204/15366</w:t>
        <w:br/>
        <w:t>f 18331/18332/15494 18332/18331/15493 18203/18204/15366</w:t>
        <w:br/>
        <w:t>f 18074/18075/15238 18322/18322/15484 18326/18328/15490</w:t>
        <w:br/>
        <w:t>f 18327/18327/15489 18074/18075/15238 18326/18328/15490</w:t>
        <w:br/>
        <w:t>f 18331/18332/15494 18319/18319/15481 18304/18305/15467</w:t>
        <w:br/>
        <w:t>f 18305/18304/15466 18331/18332/15494 18304/18305/15467</w:t>
        <w:br/>
        <w:t>f 18335/18335/15497 18301/18300/15462 18248/18248/15410</w:t>
        <w:br/>
        <w:t>f 18245/18247/15409 18335/18335/15497 18248/18248/15410</w:t>
        <w:br/>
        <w:t>f 18337/18337/15499 18266/18265/15427 18263/18264/15426</w:t>
        <w:br/>
        <w:t>f 18278/18278/15440 18337/18337/15499 18263/18264/15426</w:t>
        <w:br/>
        <w:t>f 18339/18338/15500 18338/18339/15501 18087/18089/15252</w:t>
        <w:br/>
        <w:t>f 18113/18114/15277 18339/18338/15500 18087/18089/15252</w:t>
        <w:br/>
        <w:t>f 18342/18340/15502 18341/18341/15503 18340/18342/15504</w:t>
        <w:br/>
        <w:t>f 18277/18277/15439 18189/18188/15350 18153/18153/15315</w:t>
        <w:br/>
        <w:t>f 18243/18243/15405 18277/18277/15439 18153/18153/15315</w:t>
        <w:br/>
        <w:t>f 18030/18030/15193 18031/18029/15192 18344/18343/15505</w:t>
        <w:br/>
        <w:t>f 18343/18344/15506 18030/18030/15193 18344/18343/15505</w:t>
        <w:br/>
        <w:t>f 18310/18310/15472 18324/18324/15486 18216/18215/15377</w:t>
        <w:br/>
        <w:t>f 18309/18308/15470 18310/18310/15472 18216/18215/15377</w:t>
        <w:br/>
        <w:t>f 17918/17918/15091 17888/17889/15062 18083/18084/15247</w:t>
        <w:br/>
        <w:t>f 18084/18083/15246 17918/17918/15091 18083/18084/15247</w:t>
        <w:br/>
        <w:t>f 18093/18092/15255 18094/18091/15254 17993/17992/15156</w:t>
        <w:br/>
        <w:t>f 17994/17991/15155 18093/18092/15255 17993/17992/15156</w:t>
        <w:br/>
        <w:t>f 17999/18000/15164 18000/17999/15163 17991/17994/15158</w:t>
        <w:br/>
        <w:t>f 18001/18002/15166 17999/18000/15164 17991/17994/15158</w:t>
        <w:br/>
        <w:t>f 17991/17994/15158 18000/17999/15163 18139/18139/15302</w:t>
        <w:br/>
        <w:t>f 17994/17991/15155 17991/17994/15158 18139/18139/15302</w:t>
        <w:br/>
        <w:t>f 18093/18092/15255 18100/18099/15262 17996/17997/15161</w:t>
        <w:br/>
        <w:t>f 18092/18093/15256 18093/18092/15255 17996/17997/15161</w:t>
        <w:br/>
        <w:t>f 17997/17996/15160 18095/18098/15261 18092/18093/15256</w:t>
        <w:br/>
        <w:t>f 17996/17997/15161 17997/17996/15160 18092/18093/15256</w:t>
        <w:br/>
        <w:t>f 17994/17991/15155 18139/18139/15302 18100/18099/15262</w:t>
        <w:br/>
        <w:t>f 18093/18092/15255 17994/17991/15155 18100/18099/15262</w:t>
        <w:br/>
        <w:t>f 18269/18267/15429 18245/18247/15409 18246/18246/15408</w:t>
        <w:br/>
        <w:t>f 18268/18268/15430 18269/18267/15429 18246/18246/15408</w:t>
        <w:br/>
        <w:t>f 18095/18098/15261 17997/17996/15160 18284/18284/15446</w:t>
        <w:br/>
        <w:t>f 18098/18095/15258 18095/18098/15261 18284/18284/15446</w:t>
        <w:br/>
        <w:t>f 18098/18095/15258 18284/18284/15446 18291/18292/15454</w:t>
        <w:br/>
        <w:t>f 18285/18285/15447 18098/18095/15258 18291/18292/15454</w:t>
        <w:br/>
        <w:t>f 18268/18268/15430 18246/18246/15408 18285/18285/15447</w:t>
        <w:br/>
        <w:t>f 18291/18292/15454 18268/18268/15430 18285/18285/15447</w:t>
        <w:br/>
        <w:t>f 18346/18345/15507 18233/18233/15395 18345/18346/15508</w:t>
        <w:br/>
        <w:t>f 18336/18336/15498 18330/18330/15492 18334/18333/15495</w:t>
        <w:br/>
        <w:t>f 18335/18335/15497 18336/18336/15498 18334/18333/15495</w:t>
        <w:br/>
        <w:t>f 18330/18330/15492 18077/18080/15243 18333/18334/15496</w:t>
        <w:br/>
        <w:t>f 18334/18333/15495 18330/18330/15492 18333/18334/15496</w:t>
        <w:br/>
        <w:t>f 18333/18334/15496 18077/18080/15243 18078/18079/15242</w:t>
        <w:br/>
        <w:t>f 18347/18347/15509 18333/18334/15496 18078/18079/15242</w:t>
        <w:br/>
        <w:t>f 18000/17999/15163 17987/17989/15153 18111/18112/15275</w:t>
        <w:br/>
        <w:t>f 18139/18139/15302 18000/17999/15163 18111/18112/15275</w:t>
        <w:br/>
        <w:t>f 18291/18292/15454 18292/18291/15453 18293/18293/15455</w:t>
        <w:br/>
        <w:t>f 18268/18268/15430 18291/18292/15454 18293/18293/15455</w:t>
        <w:br/>
        <w:t>f 18198/18199/15361 18288/18288/15450 18348/18348/15510</w:t>
        <w:br/>
        <w:t>f 18163/18162/15324 18198/18199/15361 18348/18348/15510</w:t>
        <w:br/>
        <w:t>f 18328/18326/15488 18349/18349/15511 18347/18347/15512</w:t>
        <w:br/>
        <w:t>f 18350/18350/15513 18328/18326/15488 18347/18347/15512</w:t>
        <w:br/>
        <w:t>f 18003/18005/15169 18004/18004/15168 18013/18015/15178</w:t>
        <w:br/>
        <w:t>f 18294/18294/15456 18293/18293/15455 18160/18159/15321</w:t>
        <w:br/>
        <w:t>f 18161/18158/15320 18294/18294/15456 18160/18159/15321</w:t>
        <w:br/>
        <w:t>f 18090/18090/15253 18087/18089/15252 18338/18339/15501</w:t>
        <w:br/>
        <w:t>f 18152/18152/15314 18090/18090/15253 18338/18339/15501</w:t>
        <w:br/>
        <w:t>f 18073/18076/15239 18074/18075/15238 18327/18327/15489</w:t>
        <w:br/>
        <w:t>f 18351/18351/15514 18073/18076/15239 18327/18327/15489</w:t>
        <w:br/>
        <w:t>f 18091/18094/15257 18101/18102/15265 18115/18115/15278</w:t>
        <w:br/>
        <w:t>f 18094/18091/15254 18091/18094/15257 18115/18115/15278</w:t>
        <w:br/>
        <w:t>f 18126/18125/15288 18108/18108/15271 18123/18122/15285</w:t>
        <w:br/>
        <w:t>f 18089/18087/15250 18126/18125/15288 18123/18122/15285</w:t>
        <w:br/>
        <w:t>f 18095/18098/15261 18096/18097/15260 18091/18094/15257</w:t>
        <w:br/>
        <w:t>f 18092/18093/15256 18095/18098/15261 18091/18094/15257</w:t>
        <w:br/>
        <w:t>f 18004/18004/15168 18005/18003/15167 18144/18142/15305</w:t>
        <w:br/>
        <w:t>f 18145/18148/15311 18004/18004/15168 18144/18142/15305</w:t>
        <w:br/>
        <w:t>f 18259/18259/15421 18157/18157/15319 18148/18145/15308</w:t>
        <w:br/>
        <w:t>f 18142/18144/15307 18259/18259/15421 18148/18145/15308</w:t>
        <w:br/>
        <w:t>f 18145/18148/15311 18144/18142/15305 18142/18144/15307</w:t>
        <w:br/>
        <w:t>f 18148/18145/15308 18145/18148/15311 18142/18144/15307</w:t>
        <w:br/>
        <w:t>f 18154/18154/15316 18259/18259/15421 18142/18144/15307</w:t>
        <w:br/>
        <w:t>f 18143/18143/15306 18154/18154/15316 18142/18144/15307</w:t>
        <w:br/>
        <w:t>f 18168/18170/15332 18169/18169/15331 18247/18245/15407</w:t>
        <w:br/>
        <w:t>f 18211/18214/15376 18168/18170/15332 18247/18245/15407</w:t>
        <w:br/>
        <w:t>f 18287/18286/15448 18272/18272/15434 18173/18171/15333</w:t>
        <w:br/>
        <w:t>f 18034/18034/15197 18287/18286/15448 18173/18171/15333</w:t>
        <w:br/>
        <w:t>f 18025/18027/15190 18286/18287/15449 18302/18303/15465</w:t>
        <w:br/>
        <w:t>f 18260/18260/15422 18025/18027/15190 18302/18303/15465</w:t>
        <w:br/>
        <w:t>f 18227/18225/15387 18201/18201/15363 18186/18183/15345</w:t>
        <w:br/>
        <w:t>f 18166/18165/15327 18227/18225/15387 18186/18183/15345</w:t>
        <w:br/>
        <w:t>f 18238/18239/15401 18239/18238/15400 18230/18231/15393</w:t>
        <w:br/>
        <w:t>f 18352/18352/15515 18238/18239/15401 18230/18231/15393</w:t>
        <w:br/>
        <w:t>f 18063/18061/15224 18046/18046/15209 18047/18045/15208</w:t>
        <w:br/>
        <w:t>f 18062/18062/15225 18063/18061/15224 18047/18045/15208</w:t>
        <w:br/>
        <w:t>f 18220/18220/15382 18208/18210/15372 17928/17928/15101</w:t>
        <w:br/>
        <w:t>f 17811/17811/14984 18220/18220/15382 17928/17928/15101</w:t>
        <w:br/>
        <w:t>f 18034/18034/15197 18173/18171/15333 18174/18174/15336</w:t>
        <w:br/>
        <w:t>f 18033/18035/15198 18034/18034/15197 18174/18174/15336</w:t>
        <w:br/>
        <w:t>f 18231/18230/15392 18353/18353/15516 18352/18352/15515</w:t>
        <w:br/>
        <w:t>f 18230/18231/15393 18231/18230/15392 18352/18352/15515</w:t>
        <w:br/>
        <w:t>f 18279/18279/15441 18238/18239/15401 18352/18352/15515</w:t>
        <w:br/>
        <w:t>f 18354/18354/15517 18279/18279/15441 18352/18352/15515</w:t>
        <w:br/>
        <w:t>f 17934/17931/15104 17931/17934/15107 18356/18355/15518</w:t>
        <w:br/>
        <w:t>f 18355/18356/15519 17934/17931/15104 18356/18355/15518</w:t>
        <w:br/>
        <w:t>f 18353/18353/15516 18045/18047/15210 18354/18354/15517</w:t>
        <w:br/>
        <w:t>f 18352/18352/15515 18353/18353/15516 18354/18354/15517</w:t>
        <w:br/>
        <w:t>f 18057/18056/15219 18058/18055/15218 18236/18237/15399</w:t>
        <w:br/>
        <w:t>f 18283/18282/15444 18057/18056/15219 18236/18237/15399</w:t>
        <w:br/>
        <w:t>f 18336/18336/15498 18269/18267/15429 18270/18270/15432</w:t>
        <w:br/>
        <w:t>f 18332/18331/15493 18336/18336/15498 18270/18270/15432</w:t>
        <w:br/>
        <w:t>f 18224/18224/15386 18221/18223/15385 18278/18278/15440</w:t>
        <w:br/>
        <w:t>f 18263/18264/15426 18224/18224/15386 18278/18278/15440</w:t>
        <w:br/>
        <w:t>f 18298/18297/15459 18357/18357/15520 17936/17936/15109</w:t>
        <w:br/>
        <w:t>f 17937/17935/15108 18298/18297/15459 17936/17936/15109</w:t>
        <w:br/>
        <w:t>f 17808/17807/14980 17928/17928/15101 18208/18210/15372</w:t>
        <w:br/>
        <w:t>f 18209/18209/15371 17808/17807/14980 18208/18210/15372</w:t>
        <w:br/>
        <w:t>f 18297/18298/15460 18298/18297/15459 17937/17935/15108</w:t>
        <w:br/>
        <w:t>f 17898/17898/15071 18297/18298/15460 17937/17935/15108</w:t>
        <w:br/>
        <w:t>f 18313/18313/15475 18307/18307/15469 18311/18312/15474</w:t>
        <w:br/>
        <w:t>f 18318/18318/15480 18313/18313/15475 18311/18312/15474</w:t>
        <w:br/>
        <w:t>f 18323/18323/15485 18330/18330/15492 18336/18336/15498</w:t>
        <w:br/>
        <w:t>f 18332/18331/15493 18323/18323/15485 18336/18336/15498</w:t>
        <w:br/>
        <w:t>f 18297/18298/15460 18318/18318/15480 18311/18312/15474</w:t>
        <w:br/>
        <w:t>f 18295/18296/15458 18297/18298/15460 18311/18312/15474</w:t>
        <w:br/>
        <w:t>f 18246/18246/15408 18247/18245/15407 18169/18169/15331</w:t>
        <w:br/>
        <w:t>f 18285/18285/15447 18246/18246/15408 18169/18169/15331</w:t>
        <w:br/>
        <w:t>f 18327/18327/15489 18328/18326/15488 18350/18350/15513</w:t>
        <w:br/>
        <w:t>f 18351/18351/15514 18327/18327/15489 18350/18350/15513</w:t>
        <w:br/>
        <w:t>f 18108/18108/15271 18109/18107/15270 18122/18123/15286</w:t>
        <w:br/>
        <w:t>f 18123/18122/15285 18108/18108/15271 18122/18123/15286</w:t>
        <w:br/>
        <w:t>f 18242/18240/15402 18359/18358/15521 18358/18359/15522</w:t>
        <w:br/>
        <w:t>f 18257/18257/15419 18242/18240/15402 18358/18359/15522</w:t>
        <w:br/>
        <w:t>f 18360/18360/15523 18226/18226/15388 18167/18164/15326</w:t>
        <w:br/>
        <w:t>f 18281/18280/15442 18360/18360/15523 18167/18164/15326</w:t>
        <w:br/>
        <w:t>f 18039/18037/15200 18275/18276/15438 18054/18054/15217</w:t>
        <w:br/>
        <w:t>f 18051/18053/15216 18039/18037/15200 18054/18054/15217</w:t>
        <w:br/>
        <w:t>f 18363/18361/15524 18362/18362/15524 18361/18363/15525</w:t>
        <w:br/>
        <w:t>f 18364/18364/15526 18363/18361/15524 18361/18363/15525</w:t>
        <w:br/>
        <w:t>f 18367/18365/15527 18366/18366/15528 18341/18341/15503</w:t>
        <w:br/>
        <w:t>f 18365/18367/15529 18367/18365/15527 18341/18341/15503</w:t>
        <w:br/>
        <w:t>f 18363/18361/15524 18369/18368/15530 18368/18369/15530</w:t>
        <w:br/>
        <w:t>f 18362/18362/15524 18363/18361/15524 18368/18369/15530</w:t>
        <w:br/>
        <w:t>f 18373/18370/15531 18372/18371/15532 18371/18372/15532</w:t>
        <w:br/>
        <w:t>f 18370/18373/15533 18373/18370/15531 18371/18372/15532</w:t>
        <w:br/>
        <w:t>f 18375/18374/15534 18374/18375/15534 18364/18364/15526</w:t>
        <w:br/>
        <w:t>f 18361/18363/15525 18375/18374/15534 18364/18364/15526</w:t>
        <w:br/>
        <w:t>f 18378/18376/15535 18377/18377/15536 18376/18378/15536</w:t>
        <w:br/>
        <w:t>f 18379/18379/15535 18378/18376/15535 18376/18378/15536</w:t>
        <w:br/>
        <w:t>f 18372/18371/15532 18376/18378/15536 18377/18377/15536</w:t>
        <w:br/>
        <w:t>f 18371/18372/15532 18372/18371/15532 18377/18377/15536</w:t>
        <w:br/>
        <w:t>f 18370/18373/15533 18380/18380/15537 18373/18370/15531</w:t>
        <w:br/>
        <w:t>f 18382/18381/15538 18341/18341/15503 18381/18382/15539</w:t>
        <w:br/>
        <w:t>f 18119/18120/15283 18104/18105/15268 18365/18367/15529</w:t>
        <w:br/>
        <w:t>f 18341/18341/15503 18119/18120/15283 18365/18367/15529</w:t>
        <w:br/>
        <w:t>f 18340/18342/15504 18341/18341/15503 18383/18383/15540</w:t>
        <w:br/>
        <w:t>f 18365/18367/15529 18233/18233/15395 18346/18345/15507</w:t>
        <w:br/>
        <w:t>f 18367/18365/15527 18365/18367/15529 18346/18345/15507</w:t>
        <w:br/>
        <w:t>f 18345/18346/15508 18233/18233/15395 18384/18384/15541</w:t>
        <w:br/>
        <w:t>f 18105/18104/15267 18384/18384/15541 18233/18233/15395</w:t>
        <w:br/>
        <w:t>f 18381/18382/15539 18341/18341/15503 18342/18340/15502</w:t>
        <w:br/>
        <w:t>f 18386/18385/15542 18368/18369/15530 18369/18368/15530</w:t>
        <w:br/>
        <w:t>f 18385/18386/15543 18386/18385/15542 18369/18368/15530</w:t>
        <w:br/>
        <w:t>f 18172/18172/15334 18173/18171/15333 18272/18272/15434</w:t>
        <w:br/>
        <w:t>f 18159/18160/15322 18172/18172/15334 18272/18272/15434</w:t>
        <w:br/>
        <w:t>f 18020/18019/15182 18294/18294/15456 18161/18158/15320</w:t>
        <w:br/>
        <w:t>f 18019/18020/15183 18020/18019/15182 18161/18158/15320</w:t>
        <w:br/>
        <w:t>f 18019/18020/15183 18161/18158/15320 18158/18161/15323</w:t>
        <w:br/>
        <w:t>f 18274/18274/15436 18019/18020/15183 18158/18161/15323</w:t>
        <w:br/>
        <w:t>f 18273/18273/15435 18026/18026/15189 18274/18274/15436</w:t>
        <w:br/>
        <w:t>f 18158/18161/15323 18273/18273/15435 18274/18274/15436</w:t>
        <w:br/>
        <w:t>f 18286/18287/15449 18025/18027/15190 18026/18026/15189</w:t>
        <w:br/>
        <w:t>f 18273/18273/15435 18286/18287/15449 18026/18026/15189</w:t>
        <w:br/>
        <w:t>f 18030/18030/15193 18040/18040/15203 18037/18039/15202</w:t>
        <w:br/>
        <w:t>f 18029/18031/15194 18030/18030/15193 18037/18039/15202</w:t>
        <w:br/>
        <w:t>f 18026/18026/15189 18027/18025/15188 18199/18198/15360</w:t>
        <w:br/>
        <w:t>f 18274/18274/15436 18026/18026/15189 18199/18198/15360</w:t>
        <w:br/>
        <w:t>f 18216/18215/15377 18210/18208/15370 18258/18258/15420</w:t>
        <w:br/>
        <w:t>f 18309/18308/15470 18216/18215/15377 18258/18258/15420</w:t>
        <w:br/>
        <w:t>f 18196/18195/15357 18258/18258/15420 18210/18208/15370</w:t>
        <w:br/>
        <w:t>f 18195/18196/15358 18196/18195/15357 18210/18208/15370</w:t>
        <w:br/>
        <w:t>f 18309/18308/15470 18258/18258/15420 18212/18213/15375</w:t>
        <w:br/>
        <w:t>f 18213/18212/15374 18309/18308/15470 18212/18213/15375</w:t>
        <w:br/>
        <w:t>f 18276/18275/15437 18040/18040/15203 18030/18030/15193</w:t>
        <w:br/>
        <w:t>f 18343/18344/15506 18276/18275/15437 18030/18030/15193</w:t>
        <w:br/>
        <w:t>f 18031/18029/15192 18155/18155/15317 18249/18250/15412</w:t>
        <w:br/>
        <w:t>f 18344/18343/15505 18031/18029/15192 18249/18250/15412</w:t>
        <w:br/>
        <w:t>f 18034/18034/15197 18035/18033/15196 18303/18302/15464</w:t>
        <w:br/>
        <w:t>f 18287/18286/15448 18034/18034/15197 18303/18302/15464</w:t>
        <w:br/>
        <w:t>f 18293/18293/15455 18294/18294/15456 18267/18269/15431</w:t>
        <w:br/>
        <w:t>f 18268/18268/15430 18293/18293/15455 18267/18269/15431</w:t>
        <w:br/>
        <w:t>f 18357/18357/15520 18298/18297/15459 18296/18295/15457</w:t>
        <w:br/>
        <w:t>f 18387/18387/15544 18357/18357/15520 18296/18295/15457</w:t>
        <w:br/>
        <w:t>f 18387/18387/15544 18296/18295/15457 18290/18289/15451</w:t>
        <w:br/>
        <w:t>f 18162/18163/15325 18387/18387/15544 18290/18289/15451</w:t>
        <w:br/>
        <w:t>f 18041/18043/15206 18282/18283/15445 18262/18262/15424</w:t>
        <w:br/>
        <w:t>f 18044/18044/15207 18041/18043/15206 18262/18262/15424</w:t>
        <w:br/>
        <w:t>f 18182/18179/15341 18206/18207/15369 18207/18206/15368</w:t>
        <w:br/>
        <w:t>f 18388/18388/15545 18182/18179/15341 18207/18206/15368</w:t>
        <w:br/>
        <w:t>f 18281/18280/15442 18280/18281/15443 18358/18359/15522</w:t>
        <w:br/>
        <w:t>f 18359/18358/15521 18281/18280/15442 18358/18359/15522</w:t>
        <w:br/>
        <w:t>f 18228/18228/15390 18279/18279/15441 18201/18201/15363</w:t>
        <w:br/>
        <w:t>f 18227/18225/15387 18228/18228/15390 18201/18201/15363</w:t>
        <w:br/>
        <w:t>f 18279/18279/15441 18354/18354/15517 18200/18200/15362</w:t>
        <w:br/>
        <w:t>f 18201/18201/15363 18279/18279/15441 18200/18200/15362</w:t>
        <w:br/>
        <w:t>f 18045/18047/15210 18219/18217/15379 18200/18200/15362</w:t>
        <w:br/>
        <w:t>f 18354/18354/15517 18045/18047/15210 18200/18200/15362</w:t>
        <w:br/>
        <w:t>f 18222/18222/15384 18223/18221/15383 18228/18228/15390</w:t>
        <w:br/>
        <w:t>f 18225/18227/15389 18222/18222/15384 18228/18228/15390</w:t>
        <w:br/>
        <w:t>f 18022/18024/15187 18254/18254/15416 18389/18389/15546</w:t>
        <w:br/>
        <w:t>f 18024/18022/15185 18022/18024/15187 18389/18389/15546</w:t>
        <w:br/>
        <w:t>f 18141/18141/15304 18153/18153/15315 18125/18126/15289</w:t>
        <w:br/>
        <w:t>f 18126/18125/15288 18141/18141/15304 18125/18126/15289</w:t>
        <w:br/>
        <w:t>f 18240/18242/15404 18390/18390/15547 18359/18358/15521</w:t>
        <w:br/>
        <w:t>f 18242/18240/15402 18240/18242/15404 18359/18358/15521</w:t>
        <w:br/>
        <w:t>f 18360/18360/15523 18281/18280/15442 18359/18358/15521</w:t>
        <w:br/>
        <w:t>f 18390/18390/15547 18360/18360/15523 18359/18358/15521</w:t>
        <w:br/>
        <w:t>f 18264/18263/15425 18265/18266/15428 18391/18391/15548</w:t>
        <w:br/>
        <w:t>f 18229/18232/15394 18264/18263/15425 18391/18391/15548</w:t>
        <w:br/>
        <w:t>f 18392/18392/15549 18253/18255/15417 18162/18163/15325</w:t>
        <w:br/>
        <w:t>f 18119/18120/15283 18341/18341/15503 18382/18381/15538</w:t>
        <w:br/>
        <w:t>f 18393/18393/15550 18232/18229/15391 18229/18232/15394</w:t>
        <w:br/>
        <w:t>f 18391/18391/15548 18393/18393/15550 18229/18232/15394</w:t>
        <w:br/>
        <w:t>f 18355/18356/15519 18060/18059/15222 17615/17618/14791</w:t>
        <w:br/>
        <w:t>f 17934/17931/15104 18355/18356/15519 17615/17618/14791</w:t>
        <w:br/>
        <w:t>f 18394/18394/15551 18337/18337/15499 18278/18278/15440</w:t>
        <w:br/>
        <w:t>f 18177/18178/15340 18394/18394/15551 18278/18278/15440</w:t>
        <w:br/>
        <w:t>f 18395/18395/15552 18394/18394/15551 18177/18178/15340</w:t>
        <w:br/>
        <w:t>f 18127/18130/15293 18395/18395/15552 18177/18178/15340</w:t>
        <w:br/>
        <w:t>f 18396/18396/15553 18133/18133/15296 18152/18152/15314</w:t>
        <w:br/>
        <w:t>f 18338/18339/15501 18396/18396/15553 18152/18152/15314</w:t>
        <w:br/>
        <w:t>f 18398/18397/15554 18397/18398/15555 18396/18396/15553</w:t>
        <w:br/>
        <w:t>f 18398/18397/15554 18396/18396/15553 18338/18339/15501</w:t>
        <w:br/>
        <w:t>f 18339/18338/15500 18398/18397/15554 18338/18339/15501</w:t>
        <w:br/>
        <w:t>f 18397/18398/15555 18132/18131/15294 18133/18133/15296</w:t>
        <w:br/>
        <w:t>f 18396/18396/15553 18397/18398/15555 18133/18133/15296</w:t>
        <w:br/>
        <w:t>f 18129/18128/15291 18152/18152/15314 18133/18133/15296</w:t>
        <w:br/>
        <w:t>f 18128/18129/15292 18129/18128/15291 18133/18133/15296</w:t>
        <w:br/>
        <w:t>f 18131/18132/15295 18395/18395/15552 18127/18130/15293</w:t>
        <w:br/>
        <w:t>f 18128/18129/15292 18131/18132/15295 18127/18130/15293</w:t>
        <w:br/>
        <w:t>f 18187/18187/15349 18262/18262/15424 18282/18283/15445</w:t>
        <w:br/>
        <w:t>f 18288/18288/15450 18187/18187/15349 18282/18283/15445</w:t>
        <w:br/>
        <w:t>f 18236/18237/15399 18392/18392/15549 18348/18348/15510</w:t>
        <w:br/>
        <w:t>f 18283/18282/15444 18236/18237/15399 18348/18348/15510</w:t>
        <w:br/>
        <w:t>f 18046/18046/15209 18219/18217/15379 18045/18047/15210</w:t>
        <w:br/>
        <w:t>f 18046/18046/15209 18063/18061/15224 18218/18218/15380</w:t>
        <w:br/>
        <w:t>f 18219/18217/15379 18046/18046/15209 18218/18218/15380</w:t>
        <w:br/>
        <w:t>f 18064/18064/15227 18061/18063/15226 18262/18262/15424</w:t>
        <w:br/>
        <w:t>f 18187/18187/15349 18064/18064/15227 18262/18262/15424</w:t>
        <w:br/>
        <w:t>f 18399/18399/15556 18063/18061/15224 18064/18064/15227</w:t>
        <w:br/>
        <w:t>f 18176/18175/15337 18399/18399/15556 18064/18064/15227</w:t>
        <w:br/>
        <w:t>f 18283/18282/15444 18348/18348/15510 18288/18288/15450</w:t>
        <w:br/>
        <w:t>f 18282/18283/15445 18283/18282/15444 18288/18288/15450</w:t>
        <w:br/>
        <w:t>f 18236/18237/15399 18237/18236/15398 18255/18253/15415</w:t>
        <w:br/>
        <w:t>f 18392/18392/15549 18236/18237/15399 18255/18253/15415</w:t>
        <w:br/>
        <w:t>f 18392/18392/15549 18162/18163/15325 18163/18162/15324</w:t>
        <w:br/>
        <w:t>f 18348/18348/15510 18392/18392/15549 18163/18162/15324</w:t>
        <w:br/>
        <w:t>f 18059/18060/15223 18060/18059/15222 18232/18229/15391</w:t>
        <w:br/>
        <w:t>f 18393/18393/15550 18059/18060/15223 18232/18229/15391</w:t>
        <w:br/>
        <w:t>f 18353/18353/15516 18231/18230/15392 18355/18356/15519</w:t>
        <w:br/>
        <w:t>f 18356/18355/15518 18353/18353/15516 18355/18356/15519</w:t>
        <w:br/>
        <w:t>f 18060/18059/15222 18355/18356/15519 18231/18230/15392</w:t>
        <w:br/>
        <w:t>f 18232/18229/15391 18060/18059/15222 18231/18230/15392</w:t>
        <w:br/>
        <w:t>f 18356/18355/15518 18191/18191/15353 18045/18047/15210</w:t>
        <w:br/>
        <w:t>f 18353/18353/15516 18356/18355/15518 18045/18047/15210</w:t>
        <w:br/>
        <w:t>f 17931/17934/15107 17755/17754/14927 18191/18191/15353</w:t>
        <w:br/>
        <w:t>f 18356/18355/15518 17931/17934/15107 18191/18191/15353</w:t>
        <w:br/>
        <w:t>f 18218/18218/15380 18063/18061/15224 18399/18399/15556</w:t>
        <w:br/>
        <w:t>f 18271/18271/15433 18218/18218/15380 18399/18399/15556</w:t>
        <w:br/>
        <w:t>f 18052/18052/15215 18218/18218/15380 18271/18271/15433</w:t>
        <w:br/>
        <w:t>f 18051/18053/15216 18052/18052/15215 18271/18271/15433</w:t>
        <w:br/>
        <w:t>f 18302/18303/15465 18303/18302/15464 18032/18032/15195</w:t>
        <w:br/>
        <w:t>f 18029/18031/15194 18302/18303/15465 18032/18032/15195</w:t>
        <w:br/>
        <w:t>f 18261/18261/15423 18260/18260/15422 18037/18039/15202</w:t>
        <w:br/>
        <w:t>f 18038/18038/15201 18261/18261/15423 18037/18039/15202</w:t>
        <w:br/>
        <w:t>f 18188/18189/15351 18189/18188/15350 18390/18390/15547</w:t>
        <w:br/>
        <w:t>f 18240/18242/15404 18188/18189/15351 18390/18390/15547</w:t>
        <w:br/>
        <w:t>f 18303/18302/15464 18035/18033/15196 18156/18156/15318</w:t>
        <w:br/>
        <w:t>f 18032/18032/15195 18303/18302/15464 18156/18156/15318</w:t>
        <w:br/>
        <w:t>f 18252/18251/15413 18251/18252/15414 18241/18241/15403</w:t>
        <w:br/>
        <w:t>f 18388/18388/15545 18252/18251/15413 18241/18241/15403</w:t>
        <w:br/>
        <w:t>f 18251/18252/15414 18188/18189/15351 18240/18242/15404</w:t>
        <w:br/>
        <w:t>f 18241/18241/15403 18251/18252/15414 18240/18242/15404</w:t>
        <w:br/>
        <w:t>f 18399/18399/15556 18261/18261/15423 18038/18038/15201</w:t>
        <w:br/>
        <w:t>f 18271/18271/15433 18399/18399/15556 18038/18038/15201</w:t>
        <w:br/>
        <w:t>f 18260/18260/15422 18302/18303/15465 18029/18031/15194</w:t>
        <w:br/>
        <w:t>f 18037/18039/15202 18260/18260/15422 18029/18031/15194</w:t>
        <w:br/>
        <w:t>f 18035/18033/15196 18207/18206/15368 18156/18156/15318</w:t>
        <w:br/>
        <w:t>f 18277/18277/15439 18360/18360/15523 18390/18390/15547</w:t>
        <w:br/>
        <w:t>f 18189/18188/15350 18277/18277/15439 18390/18390/15547</w:t>
        <w:br/>
        <w:t>f 18226/18226/15388 18360/18360/15523 18277/18277/15439</w:t>
        <w:br/>
        <w:t>f 18225/18227/15389 18226/18226/15388 18277/18277/15439</w:t>
        <w:br/>
        <w:t>f 18176/18175/15337 18028/18028/15191 18261/18261/15423</w:t>
        <w:br/>
        <w:t>f 18399/18399/15556 18176/18175/15337 18261/18261/15423</w:t>
        <w:br/>
        <w:t>f 18191/18191/15353 18047/18045/15208 18045/18047/15210</w:t>
        <w:br/>
        <w:t>f 18050/18050/15213 18047/18045/15208 18191/18191/15353</w:t>
        <w:br/>
        <w:t>f 18105/18104/15267 18106/18103/15266 18400/18400/15557</w:t>
        <w:br/>
        <w:t>f 18388/18388/15545 18036/18036/15199 18252/18251/15413</w:t>
        <w:br/>
        <w:t>f 18181/18180/15342 18182/18179/15341 18388/18388/15545</w:t>
        <w:br/>
        <w:t>f 18241/18241/15403 18181/18180/15342 18388/18388/15545</w:t>
        <w:br/>
        <w:t>f 18206/18207/15369 18182/18179/15341 18179/18182/15344</w:t>
        <w:br/>
        <w:t>f 18250/18249/15411 18206/18207/15369 18179/18182/15344</w:t>
        <w:br/>
        <w:t>f 18033/18035/15198 18110/18110/15273 18252/18251/15413</w:t>
        <w:br/>
        <w:t>f 18036/18036/15199 18033/18035/15198 18252/18251/15413</w:t>
        <w:br/>
        <w:t>f 18140/18140/15303 18299/18299/15461 18401/18401/15558</w:t>
        <w:br/>
        <w:t>f 18400/18400/15557 18140/18140/15303 18401/18401/15558</w:t>
        <w:br/>
        <w:t>f 18219/18217/15379 18217/18219/15381 18185/18184/15346</w:t>
        <w:br/>
        <w:t>f 18200/18200/15362 18219/18217/15379 18185/18184/15346</w:t>
        <w:br/>
        <w:t>f 18207/18206/15368 18036/18036/15199 18388/18388/15545</w:t>
        <w:br/>
        <w:t>f 18383/18383/15540 18341/18341/15503 18366/18366/15528</w:t>
        <w:br/>
        <w:t>f 18403/18402/15559 18386/18385/15542 18385/18386/15543</w:t>
        <w:br/>
        <w:t>f 18402/18403/15559 18403/18402/15559 18385/18386/15543</w:t>
        <w:br/>
        <w:t>f 18379/18379/15535 18403/18402/15559 18402/18403/15559</w:t>
        <w:br/>
        <w:t>f 18378/18376/15535 18379/18379/15535 18402/18403/15559</w:t>
        <w:br/>
        <w:t>f 18036/18036/15199 18207/18206/15368 18035/18033/15196</w:t>
        <w:br/>
        <w:t>f 18400/18400/15557 18106/18103/15266 18118/18116/15279</w:t>
        <w:br/>
        <w:t>f 18140/18140/15303 18400/18400/15557 18118/18116/15279</w:t>
        <w:br/>
        <w:t>f 18404/18404/15560 18384/18384/15541 18105/18104/15267</w:t>
        <w:br/>
        <w:t>f 18365/18367/15529 18104/18105/15268 18233/18233/15395</w:t>
        <w:br/>
        <w:t>f 18406/18405/15561 18405/18406/15562 18374/18375/15534</w:t>
        <w:br/>
        <w:t>f 18375/18374/15534 18406/18405/15561 18374/18375/15534</w:t>
        <w:br/>
        <w:t>f 18053/18051/15214 18256/18256/15418 18052/18052/15215</w:t>
        <w:br/>
        <w:t>f 18254/18254/15416 18255/18253/15415 18237/18236/15398</w:t>
        <w:br/>
        <w:t>f 18389/18389/15546 18254/18254/15416 18237/18236/15398</w:t>
        <w:br/>
        <w:t>f 18389/18389/15546 18237/18236/15398 18024/18022/15185</w:t>
        <w:br/>
        <w:t>f 18253/18255/15417 18190/18190/15352 18357/18357/15520</w:t>
        <w:br/>
        <w:t>f 18253/18255/15417 18387/18387/15544 18162/18163/15325</w:t>
        <w:br/>
        <w:t>f 18253/18255/15417 18357/18357/15520 18387/18387/15544</w:t>
        <w:br/>
        <w:t>f 18255/18253/15415 18253/18255/15417 18392/18392/15549</w:t>
        <w:br/>
        <w:t>f 18190/18190/15352 17752/17752/14925 17936/17936/15109</w:t>
        <w:br/>
        <w:t>f 18357/18357/15520 18190/18190/15352 17936/17936/15109</w:t>
        <w:br/>
        <w:t>f 18254/18254/15416 18022/18024/15187 18190/18190/15352</w:t>
        <w:br/>
        <w:t>f 18253/18255/15417 18254/18254/15416 18190/18190/15352</w:t>
        <w:br/>
        <w:t>f 18546/18407/15563 18545/18408/15563 18544/18409/15564</w:t>
        <w:br/>
        <w:t>f 18543/18410/15565 18546/18407/15563 18544/18409/15564</w:t>
        <w:br/>
        <w:t>f 18550/18411/15566 18549/18412/15567 18548/18413/15568</w:t>
        <w:br/>
        <w:t>f 18547/18414/15569 18550/18411/15566 18548/18413/15568</w:t>
        <w:br/>
        <w:t>f 18553/18415/15570 18552/18416/15571 18551/18417/15572</w:t>
        <w:br/>
        <w:t>f 18556/18418/15573 18555/18419/15574 18554/18420/15575</w:t>
        <w:br/>
        <w:t>f 18559/18421/15576 18558/18422/15577 18557/18423/15578</w:t>
        <w:br/>
        <w:t>f 18552/18416/15571 18553/18415/15570 18560/18424/15579</w:t>
        <w:br/>
        <w:t>f 18559/18421/15576 18552/18416/15571 18560/18424/15579</w:t>
        <w:br/>
        <w:t>f 18564/18425/15580 18563/18426/15581 18562/18427/15582</w:t>
        <w:br/>
        <w:t>f 18561/18428/15583 18564/18425/15580 18562/18427/15582</w:t>
        <w:br/>
        <w:t>f 18567/18429/15584 18566/18430/15585 18565/18431/15585</w:t>
        <w:br/>
        <w:t>f 18568/18432/15586 18567/18429/15584 18565/18431/15585</w:t>
        <w:br/>
        <w:t>f 18566/18430/15585 18570/18433/15587 18569/18434/15588</w:t>
        <w:br/>
        <w:t>f 18565/18431/15585 18566/18430/15585 18569/18434/15588</w:t>
        <w:br/>
        <w:t>f 18573/18435/15589 18572/18436/15590 18571/18437/15590</w:t>
        <w:br/>
        <w:t>f 18574/18438/15591 18573/18435/15589 18571/18437/15590</w:t>
        <w:br/>
        <w:t>f 18578/18439/15592 18577/18440/15592 18576/18441/15593</w:t>
        <w:br/>
        <w:t>f 18575/18442/15594 18578/18439/15592 18576/18441/15593</w:t>
        <w:br/>
        <w:t>f 18570/18433/15587 18571/18437/15590 18572/18436/15590</w:t>
        <w:br/>
        <w:t>f 18569/18434/15588 18570/18433/15587 18572/18436/15590</w:t>
        <w:br/>
        <w:t>f 18582/18443/15595 18581/18444/15595 18580/18445/15596</w:t>
        <w:br/>
        <w:t>f 18579/18446/15596 18582/18443/15595 18580/18445/15596</w:t>
        <w:br/>
        <w:t>f 18584/18447/15597 18583/18448/15598 18554/18420/15575</w:t>
        <w:br/>
        <w:t>f 18587/18449/15599 18586/18450/15600 18585/18451/15601</w:t>
        <w:br/>
        <w:t>f 18589/18452/15602 18588/18453/15603 18558/18422/15577</w:t>
        <w:br/>
        <w:t>f 18591/18454/15604 18590/18455/15605 18558/18422/15577</w:t>
        <w:br/>
        <w:t>f 18575/18442/15594 18576/18441/15593 18593/18456/15606</w:t>
        <w:br/>
        <w:t>f 18592/18457/15607 18575/18442/15594 18593/18456/15606</w:t>
        <w:br/>
        <w:t>f 18596/18458/15608 18595/18459/15609 18594/18460/15610</w:t>
        <w:br/>
        <w:t>f 18595/18459/15609 18596/18458/15608 18597/18461/15611</w:t>
        <w:br/>
        <w:t>f 18600/18462/15612 18599/18463/15613 18598/18464/15606</w:t>
        <w:br/>
        <w:t>f 18558/18422/15577 18567/18429/15584 18568/18432/15586</w:t>
        <w:br/>
        <w:t>f 18591/18454/15604 18558/18422/15577 18568/18432/15586</w:t>
        <w:br/>
        <w:t>f 18564/18425/15580 18550/18411/15566 18547/18414/15569</w:t>
        <w:br/>
        <w:t>f 18563/18426/15581 18564/18425/15580 18547/18414/15569</w:t>
        <w:br/>
        <w:t>f 18586/18450/15600 18587/18449/15599 18557/18423/15578</w:t>
        <w:br/>
        <w:t>f 18588/18453/15603 18586/18450/15600 18557/18423/15578</w:t>
        <w:br/>
        <w:t>f 18594/18460/15610 18573/18435/15589 18574/18438/15591</w:t>
        <w:br/>
        <w:t>f 18596/18458/15608 18594/18460/15610 18574/18438/15591</w:t>
        <w:br/>
        <w:t>f 18603/18465/15614 18602/18466/15615 18601/18467/15615</w:t>
        <w:br/>
        <w:t>f 18567/18429/15584 18550/18411/15566 18604/18468/15616</w:t>
        <w:br/>
        <w:t>f 18605/18469/15617 18567/18429/15584 18604/18468/15616</w:t>
        <w:br/>
        <w:t>f 18606/18470/15618 18597/18461/15611 18596/18458/15608</w:t>
        <w:br/>
        <w:t>f 18574/18438/15591 18606/18470/15618 18596/18458/15608</w:t>
        <w:br/>
        <w:t>f 18577/18440/15592 18578/18439/15592 18561/18428/15583</w:t>
        <w:br/>
        <w:t>f 18562/18427/15582 18577/18440/15592 18561/18428/15583</w:t>
        <w:br/>
        <w:t>f 18582/18443/15595 18606/18470/15618 18574/18438/15591</w:t>
        <w:br/>
        <w:t>f 18581/18444/15595 18582/18443/15595 18574/18438/15591</w:t>
        <w:br/>
        <w:t>f 18605/18469/15617 18604/18468/15616 18579/18446/15596</w:t>
        <w:br/>
        <w:t>f 18580/18445/15596 18605/18469/15617 18579/18446/15596</w:t>
        <w:br/>
        <w:t>f 18567/18429/15584 18558/18422/15577 18549/18412/15567</w:t>
        <w:br/>
        <w:t>f 18593/18456/15606 18607/18471/15619 18592/18457/15607</w:t>
        <w:br/>
        <w:t>f 18587/18449/15599 18552/18416/15571 18559/18421/15576</w:t>
        <w:br/>
        <w:t>f 18557/18423/15578 18587/18449/15599 18559/18421/15576</w:t>
        <w:br/>
        <w:t>f 18608/18472/15620 18553/18415/15570 18551/18417/15572</w:t>
        <w:br/>
        <w:t>f 18587/18449/15599 18551/18417/15572 18552/18416/15571</w:t>
        <w:br/>
        <w:t>f 18609/18473/15621 18551/18417/15572 18585/18451/15601</w:t>
        <w:br/>
        <w:t>f 18610/18474/15622 18608/18472/15620 18551/18417/15572</w:t>
        <w:br/>
        <w:t>f 18601/18467/15615 18602/18466/15615 18545/18408/15563</w:t>
        <w:br/>
        <w:t>f 18546/18407/15563 18601/18467/15615 18545/18408/15563</w:t>
        <w:br/>
        <w:t>f 18613/18475/15623 18612/18476/15624 18611/18477/15624</w:t>
        <w:br/>
        <w:t>f 18614/18478/15623 18613/18475/15623 18611/18477/15624</w:t>
        <w:br/>
        <w:t>f 18611/18477/15624 18612/18476/15624 18616/18479/15625</w:t>
        <w:br/>
        <w:t>f 18615/18480/15625 18611/18477/15624 18616/18479/15625</w:t>
        <w:br/>
        <w:t>f 18615/18480/15625 18616/18479/15625 18600/18462/15612</w:t>
        <w:br/>
        <w:t>f 18598/18464/15606 18615/18480/15625 18600/18462/15612</w:t>
        <w:br/>
        <w:t>f 18617/18481/15626 18613/18475/15623 18614/18478/15623</w:t>
        <w:br/>
        <w:t>f 18618/18482/15627 18617/18481/15626 18614/18478/15623</w:t>
        <w:br/>
        <w:t>f 18619/18483/15628 18617/18481/15626 18618/18482/15627</w:t>
        <w:br/>
        <w:t>f 18620/18484/15628 18619/18483/15628 18618/18482/15627</w:t>
        <w:br/>
        <w:t>f 18619/18483/15628 18620/18484/15628 18556/18418/15573</w:t>
        <w:br/>
        <w:t>f 18583/18448/15598 18619/18483/15628 18556/18418/15573</w:t>
        <w:br/>
        <w:t>f 18588/18453/15603 18557/18423/15578 18558/18422/15577</w:t>
        <w:br/>
        <w:t>f 18544/18409/15564 18621/18485/15629 18543/18410/15565</w:t>
        <w:br/>
        <w:t>f 18551/18417/15572 18587/18449/15599 18585/18451/15601</w:t>
        <w:br/>
        <w:t>f 18625/18486/15630 18624/18487/15631 18623/18488/15632</w:t>
        <w:br/>
        <w:t>f 18622/18489/15630 18625/18486/15630 18623/18488/15632</w:t>
        <w:br/>
        <w:t>f 18622/18489/15630 18555/18419/15574 18626/18490/15573</w:t>
        <w:br/>
        <w:t>f 18625/18486/15630 18622/18489/15630 18626/18490/15573</w:t>
        <w:br/>
        <w:t>f 18624/18487/15631 18627/18491/15633 18623/18488/15632</w:t>
        <w:br/>
        <w:t>f 18543/18410/15565 18621/18485/15629 18628/18492/15634</w:t>
        <w:br/>
        <w:t>f 18621/18485/15629 18629/18493/15635 18628/18492/15634</w:t>
        <w:br/>
        <w:t>f 18583/18448/15598 18556/18418/15573 18554/18420/15575</w:t>
        <w:br/>
        <w:t>f 18589/18452/15602 18558/18422/15577 18590/18455/15605</w:t>
        <w:br/>
        <w:t>f 18550/18411/15566 18567/18429/15584 18549/18412/15567</w:t>
        <w:br/>
        <w:t>f 18633/18494/15636 18632/18495/15637 18631/18496/15638</w:t>
        <w:br/>
        <w:t>f 18630/18497/15639 18633/18494/15636 18631/18496/15638</w:t>
        <w:br/>
        <w:t>f 18637/18498/15640 18636/18499/15641 18635/18500/15642</w:t>
        <w:br/>
        <w:t>f 18634/18501/15643 18637/18498/15640 18635/18500/15642</w:t>
        <w:br/>
        <w:t>f 18640/18502/15644 18639/18503/15645 18638/18504/15646</w:t>
        <w:br/>
        <w:t>f 18643/18505/15647 18642/18506/15648 18641/18507/15649</w:t>
        <w:br/>
        <w:t>f 18646/18508/15650 18645/18509/15651 18644/18510/15652</w:t>
        <w:br/>
        <w:t>f 18647/18511/15653 18640/18502/15644 18638/18504/15646</w:t>
        <w:br/>
        <w:t>f 18646/18508/15650 18647/18511/15653 18638/18504/15646</w:t>
        <w:br/>
        <w:t>f 18651/18512/15654 18650/18513/15655 18649/18514/15656</w:t>
        <w:br/>
        <w:t>f 18648/18515/15657 18651/18512/15654 18649/18514/15656</w:t>
        <w:br/>
        <w:t>f 18654/18516/15658 18653/18517/15658 18652/18518/15659</w:t>
        <w:br/>
        <w:t>f 18655/18519/15660 18654/18516/15658 18652/18518/15659</w:t>
        <w:br/>
        <w:t>f 18657/18520/15661 18656/18521/15661 18653/18517/15658</w:t>
        <w:br/>
        <w:t>f 18654/18516/15658 18657/18520/15661 18653/18517/15658</w:t>
        <w:br/>
        <w:t>f 18660/18522/15662 18659/18523/15662 18658/18524/15663</w:t>
        <w:br/>
        <w:t>f 18661/18525/15664 18660/18522/15662 18658/18524/15663</w:t>
        <w:br/>
        <w:t>f 18665/18526/15665 18664/18527/15666 18663/18528/15667</w:t>
        <w:br/>
        <w:t>f 18662/18529/15665 18665/18526/15665 18663/18528/15667</w:t>
        <w:br/>
        <w:t>f 18659/18523/15662 18660/18522/15662 18656/18521/15661</w:t>
        <w:br/>
        <w:t>f 18657/18520/15661 18659/18523/15662 18656/18521/15661</w:t>
        <w:br/>
        <w:t>f 18669/18530/15668 18668/18531/15669 18667/18532/15670</w:t>
        <w:br/>
        <w:t>f 18666/18533/15668 18669/18530/15668 18667/18532/15670</w:t>
        <w:br/>
        <w:t>f 18671/18534/15671 18642/18506/15648 18670/18535/15672</w:t>
        <w:br/>
        <w:t>f 18674/18536/15673 18673/18537/15674 18672/18538/15675</w:t>
        <w:br/>
        <w:t>f 18676/18539/15676 18644/18510/15652 18675/18540/15677</w:t>
        <w:br/>
        <w:t>f 18678/18541/15678 18644/18510/15652 18677/18542/15679</w:t>
        <w:br/>
        <w:t>f 18664/18527/15666 18680/18543/15680 18679/18544/15681</w:t>
        <w:br/>
        <w:t>f 18663/18528/15667 18664/18527/15666 18679/18544/15681</w:t>
        <w:br/>
        <w:t>f 18683/18545/15682 18682/18546/15683 18681/18547/15684</w:t>
        <w:br/>
        <w:t>f 18681/18547/15684 18684/18548/15685 18683/18545/15682</w:t>
        <w:br/>
        <w:t>f 18687/18549/15686 18686/18550/15687 18685/18551/15688</w:t>
        <w:br/>
        <w:t>f 18655/18519/15660 18652/18518/15659 18644/18510/15652</w:t>
        <w:br/>
        <w:t>f 18678/18541/15678 18655/18519/15660 18644/18510/15652</w:t>
        <w:br/>
        <w:t>f 18651/18512/15654 18648/18515/15657 18636/18499/15641</w:t>
        <w:br/>
        <w:t>f 18637/18498/15640 18651/18512/15654 18636/18499/15641</w:t>
        <w:br/>
        <w:t>f 18645/18509/15651 18674/18536/15673 18672/18538/15675</w:t>
        <w:br/>
        <w:t>f 18675/18540/15677 18645/18509/15651 18672/18538/15675</w:t>
        <w:br/>
        <w:t>f 18661/18525/15664 18658/18524/15663 18682/18546/15683</w:t>
        <w:br/>
        <w:t>f 18683/18545/15682 18661/18525/15664 18682/18546/15683</w:t>
        <w:br/>
        <w:t>f 18690/18552/15689 18689/18553/15690 18688/18554/15691</w:t>
        <w:br/>
        <w:t>f 18691/18555/15692 18637/18498/15640 18652/18518/15659</w:t>
        <w:br/>
        <w:t>f 18692/18556/15693 18691/18555/15692 18652/18518/15659</w:t>
        <w:br/>
        <w:t>f 18683/18545/15682 18684/18548/15685 18693/18557/15694</w:t>
        <w:br/>
        <w:t>f 18661/18525/15664 18683/18545/15682 18693/18557/15694</w:t>
        <w:br/>
        <w:t>f 18662/18529/15665 18649/18514/15656 18650/18513/15655</w:t>
        <w:br/>
        <w:t>f 18665/18526/15665 18662/18529/15665 18650/18513/15655</w:t>
        <w:br/>
        <w:t>f 18661/18525/15664 18693/18557/15694 18669/18530/15668</w:t>
        <w:br/>
        <w:t>f 18666/18533/15668 18661/18525/15664 18669/18530/15668</w:t>
        <w:br/>
        <w:t>f 18692/18556/15693 18667/18532/15670 18668/18531/15669</w:t>
        <w:br/>
        <w:t>f 18691/18555/15692 18692/18556/15693 18668/18531/15669</w:t>
        <w:br/>
        <w:t>f 18652/18518/15659 18634/18501/15643 18644/18510/15652</w:t>
        <w:br/>
        <w:t>f 18679/18544/15681 18680/18543/15680 18694/18558/15695</w:t>
        <w:br/>
        <w:t>f 18646/18508/15650 18638/18504/15646 18674/18536/15673</w:t>
        <w:br/>
        <w:t>f 18645/18509/15651 18646/18508/15650 18674/18536/15673</w:t>
        <w:br/>
        <w:t>f 18695/18559/15696 18639/18503/15645 18640/18502/15644</w:t>
        <w:br/>
        <w:t>f 18674/18536/15673 18638/18504/15646 18639/18503/15645</w:t>
        <w:br/>
        <w:t>f 18696/18560/15697 18673/18537/15674 18639/18503/15645</w:t>
        <w:br/>
        <w:t>f 18697/18561/15698 18639/18503/15645 18695/18559/15696</w:t>
        <w:br/>
        <w:t>f 18630/18497/15639 18688/18554/15691 18689/18553/15690</w:t>
        <w:br/>
        <w:t>f 18633/18494/15636 18630/18497/15639 18689/18553/15690</w:t>
        <w:br/>
        <w:t>f 18700/18562/15699 18699/18563/15699 18698/18564/15700</w:t>
        <w:br/>
        <w:t>f 18701/18565/15700 18700/18562/15699 18698/18564/15700</w:t>
        <w:br/>
        <w:t>f 18700/18562/15699 18703/18566/15701 18702/18567/15701</w:t>
        <w:br/>
        <w:t>f 18699/18563/15699 18700/18562/15699 18702/18567/15701</w:t>
        <w:br/>
        <w:t>f 18687/18549/15686 18702/18567/15701 18703/18566/15701</w:t>
        <w:br/>
        <w:t>f 18686/18550/15687 18687/18549/15686 18703/18566/15701</w:t>
        <w:br/>
        <w:t>f 18701/18565/15700 18698/18564/15700 18704/18568/15702</w:t>
        <w:br/>
        <w:t>f 18705/18569/15702 18701/18565/15700 18704/18568/15702</w:t>
        <w:br/>
        <w:t>f 18705/18569/15702 18704/18568/15702 18706/18570/15703</w:t>
        <w:br/>
        <w:t>f 18707/18571/15703 18705/18569/15702 18706/18570/15703</w:t>
        <w:br/>
        <w:t>f 18643/18505/15647 18707/18571/15703 18706/18570/15703</w:t>
        <w:br/>
        <w:t>f 18670/18535/15672 18643/18505/15647 18706/18570/15703</w:t>
        <w:br/>
        <w:t>f 18675/18540/15677 18644/18510/15652 18645/18509/15651</w:t>
        <w:br/>
        <w:t>f 18631/18496/15638 18632/18495/15637 18708/18572/15704</w:t>
        <w:br/>
        <w:t>f 18639/18503/15645 18673/18537/15674 18674/18536/15673</w:t>
        <w:br/>
        <w:t>f 18712/18573/15705 18711/18574/15705 18710/18575/15706</w:t>
        <w:br/>
        <w:t>f 18709/18576/15707 18712/18573/15705 18710/18575/15706</w:t>
        <w:br/>
        <w:t>f 18713/18577/15647 18641/18507/15649 18711/18574/15705</w:t>
        <w:br/>
        <w:t>f 18712/18573/15705 18713/18577/15647 18711/18574/15705</w:t>
        <w:br/>
        <w:t>f 18709/18576/15707 18710/18575/15706 18714/18578/15708</w:t>
        <w:br/>
        <w:t>f 18632/18495/15637 18715/18579/15709 18708/18572/15704</w:t>
        <w:br/>
        <w:t>f 18708/18572/15704 18715/18579/15709 18716/18580/15710</w:t>
        <w:br/>
        <w:t>f 18670/18535/15672 18642/18506/15648 18643/18505/15647</w:t>
        <w:br/>
        <w:t>f 18676/18539/15676 18677/18542/15679 18644/18510/15652</w:t>
        <w:br/>
        <w:t>f 18637/18498/15640 18634/18501/15643 18652/18518/15659</w:t>
        <w:br/>
        <w:t>f 18793/18581/15711 18792/18582/15712 18791/18583/15713</w:t>
        <w:br/>
        <w:t>f 18796/18584/15714 18795/18585/15715 18794/18586/15716</w:t>
        <w:br/>
        <w:t>f 18792/18582/15712 18796/18584/15714 18794/18586/15716</w:t>
        <w:br/>
        <w:t>f 18797/18587/15717 18795/18585/15715 18796/18584/15714</w:t>
        <w:br/>
        <w:t>f 18798/18588/15718 18797/18587/15717 18796/18584/15714</w:t>
        <w:br/>
        <w:t>f 18798/18588/15718 18799/18589/15719 18797/18587/15717</w:t>
        <w:br/>
        <w:t>f 18802/18590/15720 18801/18591/15721 18800/18592/15722</w:t>
        <w:br/>
        <w:t>f 18799/18589/15719 18798/18588/15718 18800/18592/15722</w:t>
        <w:br/>
        <w:t>f 18793/18581/15711 18803/18593/15723 18792/18582/15712</w:t>
        <w:br/>
        <w:t>f 18792/18582/15712 18803/18593/15723 18804/18594/15724</w:t>
        <w:br/>
        <w:t>f 18791/18583/15713 18792/18582/15712 18805/18595/15725</w:t>
        <w:br/>
        <w:t>f 18801/18591/15721 18799/18589/15719 18800/18592/15722</w:t>
        <w:br/>
        <w:t>f 18794/18586/15716 18805/18595/15725 18792/18582/15712</w:t>
        <w:br/>
        <w:t>f 18808/18596/15726 18807/18597/15726 18806/18598/15727</w:t>
        <w:br/>
        <w:t>f 18809/18599/15727 18808/18596/15726 18806/18598/15727</w:t>
        <w:br/>
        <w:t>f 18813/18600/15728 18812/18601/15729 18811/18602/15730</w:t>
        <w:br/>
        <w:t>f 18810/18603/15731 18813/18600/15728 18811/18602/15730</w:t>
        <w:br/>
        <w:t>f 18816/18604/15732 18815/18605/15733 18814/18606/15734</w:t>
        <w:br/>
        <w:t>f 18817/18607/15735 18813/18600/15728 18810/18603/15731</w:t>
        <w:br/>
        <w:t>f 18820/18608/15736 18819/18609/15737 18818/18610/15738</w:t>
        <w:br/>
        <w:t>f 18821/18611/15738 18820/18608/15736 18818/18610/15738</w:t>
        <w:br/>
        <w:t>f 18816/18604/15732 18814/18606/15734 18807/18597/15726</w:t>
        <w:br/>
        <w:t>f 18808/18596/15726 18816/18604/15732 18807/18597/15726</w:t>
        <w:br/>
        <w:t>f 18821/18611/15738 18818/18610/15738 18811/18602/15730</w:t>
        <w:br/>
        <w:t>f 18812/18601/15729 18821/18611/15738 18811/18602/15730</w:t>
        <w:br/>
        <w:t>f 18809/18599/15727 18806/18598/15727 18819/18609/15737</w:t>
        <w:br/>
        <w:t>f 18820/18608/15736 18809/18599/15727 18819/18609/15737</w:t>
        <w:br/>
        <w:t>f 18824/18612/15739 18823/18613/15740 18822/18614/15739</w:t>
        <w:br/>
        <w:t>f 18822/18614/15739 18826/18615/15741 18825/18616/15741</w:t>
        <w:br/>
        <w:t>f 18824/18612/15739 18822/18614/15739 18825/18616/15741</w:t>
        <w:br/>
        <w:t>f 18829/18617/15742 18828/18618/15743 18827/18619/15744</w:t>
        <w:br/>
        <w:t>f 18830/18620/15742 18829/18617/15742 18827/18619/15744</w:t>
        <w:br/>
        <w:t>f 18831/18621/15745 18827/18619/15744 18828/18618/15743</w:t>
        <w:br/>
        <w:t>f 18825/18616/15741 18826/18615/15741 18829/18617/15742</w:t>
        <w:br/>
        <w:t>f 18830/18620/15742 18825/18616/15741 18829/18617/15742</w:t>
        <w:br/>
        <w:t>f 18834/18622/15746 18833/18623/15747 18832/18624/15748</w:t>
        <w:br/>
        <w:t>f 18837/18625/15749 18832/18624/15748 18836/18626/15750</w:t>
        <w:br/>
        <w:t>f 18835/18627/15751 18837/18625/15749 18836/18626/15750</w:t>
        <w:br/>
        <w:t>f 18837/18625/15749 18835/18627/15751 18838/18628/15752</w:t>
        <w:br/>
        <w:t>f 18839/18629/15753 18837/18625/15749 18838/18628/15752</w:t>
        <w:br/>
        <w:t>f 18839/18629/15753 18838/18628/15752 18840/18630/15754</w:t>
        <w:br/>
        <w:t>f 18843/18631/15755 18842/18632/15756 18841/18633/15757</w:t>
        <w:br/>
        <w:t>f 18840/18630/15754 18842/18632/15756 18839/18629/15753</w:t>
        <w:br/>
        <w:t>f 18834/18622/15746 18832/18624/15748 18844/18634/15758</w:t>
        <w:br/>
        <w:t>f 18832/18624/15748 18845/18635/15759 18844/18634/15758</w:t>
        <w:br/>
        <w:t>f 18833/18623/15747 18846/18636/15760 18832/18624/15748</w:t>
        <w:br/>
        <w:t>f 18841/18633/15757 18842/18632/15756 18840/18630/15754</w:t>
        <w:br/>
        <w:t>f 18836/18626/15750 18832/18624/15748 18846/18636/15760</w:t>
        <w:br/>
        <w:t>f 18849/18637/15761 18848/18638/15762 18847/18639/15762</w:t>
        <w:br/>
        <w:t>f 18850/18640/15761 18849/18637/15761 18847/18639/15762</w:t>
        <w:br/>
        <w:t>f 18854/18641/15763 18853/18642/15764 18852/18643/15765</w:t>
        <w:br/>
        <w:t>f 18851/18644/15765 18854/18641/15763 18852/18643/15765</w:t>
        <w:br/>
        <w:t>f 18857/18645/15766 18856/18646/15767 18855/18647/15768</w:t>
        <w:br/>
        <w:t>f 18858/18648/15769 18853/18642/15764 18854/18641/15763</w:t>
        <w:br/>
        <w:t>f 18861/18649/15770 18860/18650/15771 18859/18651/15771</w:t>
        <w:br/>
        <w:t>f 18862/18652/15772 18861/18649/15770 18859/18651/15771</w:t>
        <w:br/>
        <w:t>f 18848/18638/15762 18856/18646/15767 18857/18645/15766</w:t>
        <w:br/>
        <w:t>f 18847/18639/15762 18848/18638/15762 18857/18645/15766</w:t>
        <w:br/>
        <w:t>f 18852/18643/15765 18861/18649/15770 18862/18652/15772</w:t>
        <w:br/>
        <w:t>f 18851/18644/15765 18852/18643/15765 18862/18652/15772</w:t>
        <w:br/>
        <w:t>f 18860/18650/15771 18849/18637/15761 18850/18640/15761</w:t>
        <w:br/>
        <w:t>f 18859/18651/15771 18860/18650/15771 18850/18640/15761</w:t>
        <w:br/>
        <w:t>f 18865/18653/15773 18864/18654/15773 18863/18655/15774</w:t>
        <w:br/>
        <w:t>f 18867/18656/15775 18866/18657/15775 18864/18654/15773</w:t>
        <w:br/>
        <w:t>f 18865/18653/15773 18867/18656/15775 18864/18654/15773</w:t>
        <w:br/>
        <w:t>f 18870/18658/15776 18869/18659/15777 18868/18660/15778</w:t>
        <w:br/>
        <w:t>f 18871/18661/15778 18870/18658/15776 18868/18660/15778</w:t>
        <w:br/>
        <w:t>f 18872/18662/15779 18869/18659/15777 18870/18658/15776</w:t>
        <w:br/>
        <w:t>f 18867/18656/15775 18871/18661/15778 18868/18660/15778</w:t>
        <w:br/>
        <w:t>f 18866/18657/15775 18867/18656/15775 18868/18660/15778</w:t>
        <w:br/>
        <w:t>f 18876/18663/15780 18875/18664/15781 18874/18665/15782</w:t>
        <w:br/>
        <w:t>f 18873/18666/15783 18876/18663/15780 18874/18665/15782</w:t>
        <w:br/>
        <w:t>f 18879/18667/15784 18878/18668/15785 18877/18669/15786</w:t>
        <w:br/>
        <w:t>f 18880/18670/15787 18879/18667/15784 18877/18669/15786</w:t>
        <w:br/>
        <w:t>f 18880/18670/15787 18882/18671/15788 18881/18672/15789</w:t>
        <w:br/>
        <w:t>f 18879/18667/15784 18880/18670/15787 18881/18672/15789</w:t>
        <w:br/>
        <w:t>f 18884/18673/15790 18881/18672/15789 18882/18671/15788</w:t>
        <w:br/>
        <w:t>f 18883/18674/15791 18884/18673/15790 18882/18671/15788</w:t>
        <w:br/>
        <w:t>f 18884/18673/15790 18886/18675/15792 18885/18676/15793</w:t>
        <w:br/>
        <w:t>f 18883/18674/15791 18887/18677/15794 18886/18675/15792</w:t>
        <w:br/>
        <w:t>f 18884/18673/15790 18883/18674/15791 18886/18675/15792</w:t>
        <w:br/>
        <w:t>f 18889/18678/15795 18888/18679/15796 18885/18676/15793</w:t>
        <w:br/>
        <w:t>f 18887/18677/15794 18890/18680/15797 18889/18678/15795</w:t>
        <w:br/>
        <w:t>f 18886/18675/15792 18887/18677/15794 18889/18678/15795</w:t>
        <w:br/>
        <w:t>f 18889/18678/15795 18890/18680/15797 18891/18681/15798</w:t>
        <w:br/>
        <w:t>f 18888/18679/15796 18889/18678/15795 18891/18681/15798</w:t>
        <w:br/>
        <w:t>f 18888/18679/15796 18891/18681/15798 18892/18682/15799</w:t>
        <w:br/>
        <w:t>f 18893/18683/15800 18888/18679/15796 18892/18682/15799</w:t>
        <w:br/>
        <w:t>f 18893/18683/15800 18892/18682/15799 18894/18684/15801</w:t>
        <w:br/>
        <w:t>f 18895/18685/15802 18893/18683/15800 18894/18684/15801</w:t>
        <w:br/>
        <w:t>f 18899/18686/15803 18898/18687/14816 18897/18688/15804</w:t>
        <w:br/>
        <w:t>f 18896/18689/15805 18899/18686/15803 18897/18688/15804</w:t>
        <w:br/>
        <w:t>f 18896/18689/15805 18901/18690/15806 18900/18691/15807</w:t>
        <w:br/>
        <w:t>f 18899/18686/15803 18896/18689/15805 18900/18691/15807</w:t>
        <w:br/>
        <w:t>f 18904/18692/15808 18903/18693/15809 18902/18694/15810</w:t>
        <w:br/>
        <w:t>f 18905/18695/14802 18904/18692/15808 18902/18694/15810</w:t>
        <w:br/>
        <w:t>f 18900/18691/15807 18901/18690/15806 18907/18696/15811</w:t>
        <w:br/>
        <w:t>f 18906/18697/15812 18900/18691/15807 18907/18696/15811</w:t>
        <w:br/>
        <w:t>f 18905/18695/14802 18902/18694/15810 18896/18689/15805</w:t>
        <w:br/>
        <w:t>f 18897/18688/15804 18905/18695/14802 18896/18689/15805</w:t>
        <w:br/>
        <w:t>f 18911/18698/15813 18910/18699/15814 18909/18700/15815</w:t>
        <w:br/>
        <w:t>f 18908/18701/15816 18911/18698/15813 18909/18700/15815</w:t>
        <w:br/>
        <w:t>f 18907/18696/15811 18901/18690/15806 18912/18702/15817</w:t>
        <w:br/>
        <w:t>f 18906/18697/15812 18907/18696/15811 18914/18703/15818</w:t>
        <w:br/>
        <w:t>f 18913/18704/15819 18906/18697/15812 18914/18703/15818</w:t>
        <w:br/>
        <w:t>f 18913/18704/15819 18914/18703/15818 18916/18705/15820</w:t>
        <w:br/>
        <w:t>f 18915/18706/15821 18913/18704/15819 18916/18705/15820</w:t>
        <w:br/>
        <w:t>f 18914/18703/15818 18907/18696/15811 18917/18707/15822</w:t>
        <w:br/>
        <w:t>f 18917/18707/15822 18912/18702/15817 18918/18708/15823</w:t>
        <w:br/>
        <w:t>f 18915/18706/15821 18916/18705/15820 18880/18670/15787</w:t>
        <w:br/>
        <w:t>f 18877/18669/15786 18915/18706/15821 18880/18670/15787</w:t>
        <w:br/>
        <w:t>f 18919/18709/15824 18916/18705/15820 18914/18703/15818</w:t>
        <w:br/>
        <w:t>f 18920/18710/15825 18919/18709/15824 18914/18703/15818</w:t>
        <w:br/>
        <w:t>f 18882/18671/15788 18880/18670/15787 18916/18705/15820</w:t>
        <w:br/>
        <w:t>f 18919/18709/15824 18882/18671/15788 18916/18705/15820</w:t>
        <w:br/>
        <w:t>f 18883/18674/15791 18882/18671/15788 18919/18709/15824</w:t>
        <w:br/>
        <w:t>f 18921/18711/15826 18883/18674/15791 18919/18709/15824</w:t>
        <w:br/>
        <w:t>f 18924/18712/15827 18923/18713/15828 18922/18714/15829</w:t>
        <w:br/>
        <w:t>f 18921/18711/15826 18919/18709/15824 18920/18710/15825</w:t>
        <w:br/>
        <w:t>f 18924/18712/15827 18921/18711/15826 18920/18710/15825</w:t>
        <w:br/>
        <w:t>f 18921/18711/15826 18925/18715/15830 18887/18677/15794</w:t>
        <w:br/>
        <w:t>f 18883/18674/15791 18921/18711/15826 18887/18677/15794</w:t>
        <w:br/>
        <w:t>f 18924/18712/15827 18922/18714/15829 18926/18716/15831</w:t>
        <w:br/>
        <w:t>f 18921/18711/15826 18924/18712/15827 18927/18717/15832</w:t>
        <w:br/>
        <w:t>f 18925/18715/15830 18921/18711/15826 18927/18717/15832</w:t>
        <w:br/>
        <w:t>f 18926/18716/15831 18922/18714/15829 18928/18718/15833</w:t>
        <w:br/>
        <w:t>f 18873/18666/15783 18926/18716/15831 18928/18718/15833</w:t>
        <w:br/>
        <w:t>f 18887/18677/15794 18925/18715/15830 18929/18719/15834</w:t>
        <w:br/>
        <w:t>f 18890/18680/15797 18887/18677/15794 18929/18719/15834</w:t>
        <w:br/>
        <w:t>f 18927/18717/15832 18926/18716/15831 18930/18720/15835</w:t>
        <w:br/>
        <w:t>f 18929/18719/15834 18925/18715/15830 18930/18720/15835</w:t>
        <w:br/>
        <w:t>f 18890/18680/15797 18929/18719/15834 18931/18721/15836</w:t>
        <w:br/>
        <w:t>f 18891/18681/15798 18890/18680/15797 18931/18721/15836</w:t>
        <w:br/>
        <w:t>f 18930/18720/15835 18932/18722/15837 18931/18721/15836</w:t>
        <w:br/>
        <w:t>f 18929/18719/15834 18930/18720/15835 18931/18721/15836</w:t>
        <w:br/>
        <w:t>f 18933/18723/15838 18892/18682/15799 18891/18681/15798</w:t>
        <w:br/>
        <w:t>f 18931/18721/15836 18933/18723/15838 18891/18681/15798</w:t>
        <w:br/>
        <w:t>f 18932/18722/15837 18934/18724/15839 18933/18723/15838</w:t>
        <w:br/>
        <w:t>f 18931/18721/15836 18932/18722/15837 18933/18723/15838</w:t>
        <w:br/>
        <w:t>f 18894/18684/15801 18892/18682/15799 18933/18723/15838</w:t>
        <w:br/>
        <w:t>f 18935/18725/15840 18894/18684/15801 18933/18723/15838</w:t>
        <w:br/>
        <w:t>f 18934/18724/15839 18936/18726/15841 18935/18725/15840</w:t>
        <w:br/>
        <w:t>f 18933/18723/15838 18934/18724/15839 18935/18725/15840</w:t>
        <w:br/>
        <w:t>f 18938/18727/15842 18937/18728/15843 18934/18724/15839</w:t>
        <w:br/>
        <w:t>f 18936/18726/15841 18934/18724/15839 18937/18728/15843</w:t>
        <w:br/>
        <w:t>f 18939/18729/15844 18936/18726/15841 18937/18728/15843</w:t>
        <w:br/>
        <w:t>f 18942/18730/15845 18941/18731/15846 18940/18732/15847</w:t>
        <w:br/>
        <w:t>f 18944/18733/15848 18943/18734/15849 18940/18732/15847</w:t>
        <w:br/>
        <w:t>f 18941/18731/15846 18944/18733/15848 18940/18732/15847</w:t>
        <w:br/>
        <w:t>f 18948/18735/15850 18947/18736/15851 18946/18737/15852</w:t>
        <w:br/>
        <w:t>f 18945/18738/15853 18948/18735/15850 18946/18737/15852</w:t>
        <w:br/>
        <w:t>f 18949/18739/15854 18948/18735/15850 18945/18738/15853</w:t>
        <w:br/>
        <w:t>f 18950/18740/15855 18949/18739/15854 18945/18738/15853</w:t>
        <w:br/>
        <w:t>f 18952/18741/15856 18946/18737/15852 18947/18736/15851</w:t>
        <w:br/>
        <w:t>f 18951/18742/15857 18952/18741/15856 18947/18736/15851</w:t>
        <w:br/>
        <w:t>f 18954/18743/15858 18953/18744/15859 18878/18668/15785</w:t>
        <w:br/>
        <w:t>f 18879/18667/15784 18954/18743/15858 18878/18668/15785</w:t>
        <w:br/>
        <w:t>f 18954/18743/15858 18879/18667/15784 18881/18672/15789</w:t>
        <w:br/>
        <w:t>f 18885/18676/15793 18954/18743/15858 18881/18672/15789</w:t>
        <w:br/>
        <w:t>f 18954/18743/15858 18885/18676/15793 18888/18679/15796</w:t>
        <w:br/>
        <w:t>f 18893/18683/15800 18954/18743/15858 18888/18679/15796</w:t>
        <w:br/>
        <w:t>f 18954/18743/15858 18893/18683/15800 18895/18685/15802</w:t>
        <w:br/>
        <w:t>f 18953/18744/15859 18954/18743/15858 18895/18685/15802</w:t>
        <w:br/>
        <w:t>f 18925/18715/15830 18927/18717/15832 18930/18720/15835</w:t>
        <w:br/>
        <w:t>f 18886/18675/15792 18889/18678/15795 18885/18676/15793</w:t>
        <w:br/>
        <w:t>f 18881/18672/15789 18884/18673/15790 18885/18676/15793</w:t>
        <w:br/>
        <w:t>f 18957/18745/15860 18956/18746/15861 18955/18747/15862</w:t>
        <w:br/>
        <w:t>f 18958/18748/15863 18957/18745/15860 18955/18747/15862</w:t>
        <w:br/>
        <w:t>f 18908/18701/15816 18876/18663/15780 18873/18666/15783</w:t>
        <w:br/>
        <w:t>f 18926/18716/15831 18959/18749/15864 18930/18720/15835</w:t>
        <w:br/>
        <w:t>f 18961/18750/15865 18960/18751/15866 18937/18728/15843</w:t>
        <w:br/>
        <w:t>f 18938/18727/15842 18961/18750/15865 18937/18728/15843</w:t>
        <w:br/>
        <w:t>f 18951/18742/15857 18947/18736/15851 18960/18751/15866</w:t>
        <w:br/>
        <w:t>f 18961/18750/15865 18951/18742/15857 18960/18751/15866</w:t>
        <w:br/>
        <w:t>f 18962/18752/15867 18960/18751/15866 18948/18735/15850</w:t>
        <w:br/>
        <w:t>f 18949/18739/15854 18962/18752/15867 18948/18735/15850</w:t>
        <w:br/>
        <w:t>f 18903/18693/15809 18904/18692/15808 18963/18753/14798</w:t>
        <w:br/>
        <w:t>f 18955/18747/15862 18903/18693/15809 18963/18753/14798</w:t>
        <w:br/>
        <w:t>f 18943/18734/15849 18952/18741/15856 18951/18742/15857</w:t>
        <w:br/>
        <w:t>f 18940/18732/15847 18943/18734/15849 18951/18742/15857</w:t>
        <w:br/>
        <w:t>f 18960/18751/15866 18947/18736/15851 18948/18735/15850</w:t>
        <w:br/>
        <w:t>f 18965/18754/15868 18944/18733/15848 18941/18731/15846</w:t>
        <w:br/>
        <w:t>f 18964/18755/15869 18965/18754/15868 18941/18731/15846</w:t>
        <w:br/>
        <w:t>f 18956/18746/15861 18908/18701/15816 18928/18718/15833</w:t>
        <w:br/>
        <w:t>f 18940/18732/15847 18951/18742/15857 18961/18750/15865</w:t>
        <w:br/>
        <w:t>f 18942/18730/15845 18940/18732/15847 18961/18750/15865</w:t>
        <w:br/>
        <w:t>f 18966/18756/15870 18938/18727/15842 18932/18722/15837</w:t>
        <w:br/>
        <w:t>f 18942/18730/15845 18961/18750/15865 18938/18727/15842</w:t>
        <w:br/>
        <w:t>f 18966/18756/15870 18942/18730/15845 18938/18727/15842</w:t>
        <w:br/>
        <w:t>f 18932/18722/15837 18938/18727/15842 18934/18724/15839</w:t>
        <w:br/>
        <w:t>f 18959/18749/15864 18874/18665/15782 18967/18757/15871</w:t>
        <w:br/>
        <w:t>f 18969/18758/15872 18968/18759/15873 18875/18664/15781</w:t>
        <w:br/>
        <w:t>f 18876/18663/15780 18969/18758/15872 18875/18664/15781</w:t>
        <w:br/>
        <w:t>f 18970/18760/15874 18964/18755/15869 18875/18664/15781</w:t>
        <w:br/>
        <w:t>f 18971/18761/15875 18970/18760/15874 18875/18664/15781</w:t>
        <w:br/>
        <w:t>f 18964/18755/15869 18941/18731/15846 18942/18730/15845</w:t>
        <w:br/>
        <w:t>f 18967/18757/15871 18964/18755/15869 18942/18730/15845</w:t>
        <w:br/>
        <w:t>f 18918/18708/15823 18955/18747/15862 18956/18746/15861</w:t>
        <w:br/>
        <w:t>f 18912/18702/15817 18902/18694/15810 18903/18693/15809</w:t>
        <w:br/>
        <w:t>f 18939/18729/15844 18937/18728/15843 18960/18751/15866</w:t>
        <w:br/>
        <w:t>f 18962/18752/15867 18939/18729/15844 18960/18751/15866</w:t>
        <w:br/>
        <w:t>f 18908/18701/15816 18956/18746/15861 18957/18745/15860</w:t>
        <w:br/>
        <w:t>f 18911/18698/15813 18908/18701/15816 18957/18745/15860</w:t>
        <w:br/>
        <w:t>f 18901/18690/15806 18896/18689/15805 18902/18694/15810</w:t>
        <w:br/>
        <w:t>f 18912/18702/15817 18903/18693/15809 18955/18747/15862</w:t>
        <w:br/>
        <w:t>f 18927/18717/15832 18924/18712/15827 18926/18716/15831</w:t>
        <w:br/>
        <w:t>f 18920/18710/15825 18917/18707/15822 18923/18713/15828</w:t>
        <w:br/>
        <w:t>f 18924/18712/15827 18920/18710/15825 18923/18713/15828</w:t>
        <w:br/>
        <w:t>f 18928/18718/15833 18922/18714/15829 18918/18708/15823</w:t>
        <w:br/>
        <w:t>f 18922/18714/15829 18923/18713/15828 18918/18708/15823</w:t>
        <w:br/>
        <w:t>f 18923/18713/15828 18917/18707/15822 18918/18708/15823</w:t>
        <w:br/>
        <w:t>f 18917/18707/15822 18907/18696/15811 18912/18702/15817</w:t>
        <w:br/>
        <w:t>f 18912/18702/15817 18901/18690/15806 18902/18694/15810</w:t>
        <w:br/>
        <w:t>f 18873/18666/15783 18874/18665/15782 18959/18749/15864</w:t>
        <w:br/>
        <w:t>f 18926/18716/15831 18873/18666/15783 18959/18749/15864</w:t>
        <w:br/>
        <w:t>f 18966/18756/15870 18959/18749/15864 18967/18757/15871</w:t>
        <w:br/>
        <w:t>f 18942/18730/15845 18966/18756/15870 18967/18757/15871</w:t>
        <w:br/>
        <w:t>f 18967/18757/15871 18874/18665/15782 18875/18664/15781</w:t>
        <w:br/>
        <w:t>f 18964/18755/15869 18967/18757/15871 18875/18664/15781</w:t>
        <w:br/>
        <w:t>f 18932/18722/15837 18930/18720/15835 18959/18749/15864</w:t>
        <w:br/>
        <w:t>f 18966/18756/15870 18932/18722/15837 18959/18749/15864</w:t>
        <w:br/>
        <w:t>f 18920/18710/15825 18914/18703/15818 18917/18707/15822</w:t>
        <w:br/>
        <w:t>f 18928/18718/15833 18908/18701/15816 18873/18666/15783</w:t>
        <w:br/>
        <w:t>f 18918/18708/15823 18956/18746/15861 18928/18718/15833</w:t>
        <w:br/>
        <w:t>f 18918/18708/15823 18912/18702/15817 18955/18747/15862</w:t>
        <w:br/>
        <w:t>f 18975/18762/15876 18974/18763/15877 18973/18764/15878</w:t>
        <w:br/>
        <w:t>f 18972/18765/15879 18975/18762/15876 18973/18764/15878</w:t>
        <w:br/>
        <w:t>f 18877/18669/15786 18878/18668/15785 18976/18766/15880</w:t>
        <w:br/>
        <w:t>f 18977/18767/15881 18877/18669/15786 18976/18766/15880</w:t>
        <w:br/>
        <w:t>f 18977/18767/15881 18976/18766/15880 18979/18768/15882</w:t>
        <w:br/>
        <w:t>f 18978/18769/15883 18977/18767/15881 18979/18768/15882</w:t>
        <w:br/>
        <w:t>f 18981/18770/15884 18980/18771/15885 18978/18769/15883</w:t>
        <w:br/>
        <w:t>f 18979/18768/15882 18981/18770/15884 18978/18769/15883</w:t>
        <w:br/>
        <w:t>f 18981/18770/15884 18983/18772/15886 18982/18773/15887</w:t>
        <w:br/>
        <w:t>f 18980/18771/15885 18981/18770/15884 18982/18773/15887</w:t>
        <w:br/>
        <w:t>f 18984/18774/15888 18980/18771/15885 18982/18773/15887</w:t>
        <w:br/>
        <w:t>f 18986/18775/15889 18983/18772/15886 18985/18776/15890</w:t>
        <w:br/>
        <w:t>f 18986/18775/15889 18987/18777/15891 18984/18774/15888</w:t>
        <w:br/>
        <w:t>f 18982/18773/15887 18986/18775/15889 18984/18774/15888</w:t>
        <w:br/>
        <w:t>f 18986/18775/15889 18985/18776/15890 18988/18778/15892</w:t>
        <w:br/>
        <w:t>f 18987/18777/15891 18986/18775/15889 18988/18778/15892</w:t>
        <w:br/>
        <w:t>f 18989/18779/15893 18988/18778/15892 18985/18776/15890</w:t>
        <w:br/>
        <w:t>f 18990/18780/15894 18989/18779/15893 18985/18776/15890</w:t>
        <w:br/>
        <w:t>f 18894/18684/15801 18989/18779/15893 18990/18780/15894</w:t>
        <w:br/>
        <w:t>f 18895/18685/15802 18894/18684/15801 18990/18780/15894</w:t>
        <w:br/>
        <w:t>f 18899/18686/15803 18992/18781/15895 18991/18782/15896</w:t>
        <w:br/>
        <w:t>f 18898/18687/14816 18899/18686/15803 18991/18782/15896</w:t>
        <w:br/>
        <w:t>f 18900/18691/15807 18993/18783/15897 18992/18781/15895</w:t>
        <w:br/>
        <w:t>f 18899/18686/15803 18900/18691/15807 18992/18781/15895</w:t>
        <w:br/>
        <w:t>f 18996/18784/15898 18995/18785/15899 18994/18786/15900</w:t>
        <w:br/>
        <w:t>f 18997/18787/15901 18996/18784/15898 18994/18786/15900</w:t>
        <w:br/>
        <w:t>f 18900/18691/15807 18906/18697/15812 18998/18788/15902</w:t>
        <w:br/>
        <w:t>f 18993/18783/15897 18900/18691/15807 18998/18788/15902</w:t>
        <w:br/>
        <w:t>f 18997/18787/15901 18991/18782/15896 18992/18781/15895</w:t>
        <w:br/>
        <w:t>f 18996/18784/15898 18997/18787/15901 18992/18781/15895</w:t>
        <w:br/>
        <w:t>f 19002/18789/15903 19001/18790/15904 19000/18791/15905</w:t>
        <w:br/>
        <w:t>f 18999/18792/15906 19002/18789/15903 19000/18791/15905</w:t>
        <w:br/>
        <w:t>f 18998/18788/15902 19003/18793/15907 18993/18783/15897</w:t>
        <w:br/>
        <w:t>f 18906/18697/15812 18913/18704/15819 19004/18794/15908</w:t>
        <w:br/>
        <w:t>f 18998/18788/15902 18906/18697/15812 19004/18794/15908</w:t>
        <w:br/>
        <w:t>f 18913/18704/15819 18915/18706/15821 19005/18795/15909</w:t>
        <w:br/>
        <w:t>f 19004/18794/15908 18913/18704/15819 19005/18795/15909</w:t>
        <w:br/>
        <w:t>f 19004/18794/15908 19006/18796/15910 18998/18788/15902</w:t>
        <w:br/>
        <w:t>f 19006/18796/15910 19007/18797/15911 19003/18793/15907</w:t>
        <w:br/>
        <w:t>f 18977/18767/15881 19005/18795/15909 18915/18706/15821</w:t>
        <w:br/>
        <w:t>f 18877/18669/15786 18977/18767/15881 18915/18706/15821</w:t>
        <w:br/>
        <w:t>f 19004/18794/15908 19005/18795/15909 19008/18798/15912</w:t>
        <w:br/>
        <w:t>f 19009/18799/15913 19004/18794/15908 19008/18798/15912</w:t>
        <w:br/>
        <w:t>f 18978/18769/15883 19008/18798/15912 19005/18795/15909</w:t>
        <w:br/>
        <w:t>f 18977/18767/15881 18978/18769/15883 19005/18795/15909</w:t>
        <w:br/>
        <w:t>f 18980/18771/15885 19010/18800/15914 19008/18798/15912</w:t>
        <w:br/>
        <w:t>f 18978/18769/15883 18980/18771/15885 19008/18798/15912</w:t>
        <w:br/>
        <w:t>f 19013/18801/15915 19012/18802/15916 19011/18803/15917</w:t>
        <w:br/>
        <w:t>f 19009/18799/15913 19008/18798/15912 19010/18800/15914</w:t>
        <w:br/>
        <w:t>f 19013/18801/15915 19009/18799/15913 19010/18800/15914</w:t>
        <w:br/>
        <w:t>f 18984/18774/15888 19014/18804/15918 19010/18800/15914</w:t>
        <w:br/>
        <w:t>f 18980/18771/15885 18984/18774/15888 19010/18800/15914</w:t>
        <w:br/>
        <w:t>f 19013/18801/15915 19015/18805/15919 19012/18802/15916</w:t>
        <w:br/>
        <w:t>f 19010/18800/15914 19014/18804/15918 19016/18806/15920</w:t>
        <w:br/>
        <w:t>f 19013/18801/15915 19010/18800/15914 19016/18806/15920</w:t>
        <w:br/>
        <w:t>f 19017/18807/15921 19012/18802/15916 19015/18805/15919</w:t>
        <w:br/>
        <w:t>f 18974/18763/15877 19017/18807/15921 19015/18805/15919</w:t>
        <w:br/>
        <w:t>f 19018/18808/15922 19014/18804/15918 18984/18774/15888</w:t>
        <w:br/>
        <w:t>f 18987/18777/15891 19018/18808/15922 18984/18774/15888</w:t>
        <w:br/>
        <w:t>f 19016/18806/15920 19019/18809/15923 19015/18805/15919</w:t>
        <w:br/>
        <w:t>f 19018/18808/15922 19019/18809/15923 19014/18804/15918</w:t>
        <w:br/>
        <w:t>f 18987/18777/15891 18988/18778/15892 19020/18810/15924</w:t>
        <w:br/>
        <w:t>f 19018/18808/15922 18987/18777/15891 19020/18810/15924</w:t>
        <w:br/>
        <w:t>f 19020/18810/15924 19021/18811/15925 19019/18809/15923</w:t>
        <w:br/>
        <w:t>f 19018/18808/15922 19020/18810/15924 19019/18809/15923</w:t>
        <w:br/>
        <w:t>f 18988/18778/15892 18989/18779/15893 19022/18812/15926</w:t>
        <w:br/>
        <w:t>f 19020/18810/15924 18988/18778/15892 19022/18812/15926</w:t>
        <w:br/>
        <w:t>f 19022/18812/15926 19023/18813/15927 19021/18811/15925</w:t>
        <w:br/>
        <w:t>f 19020/18810/15924 19022/18812/15926 19021/18811/15925</w:t>
        <w:br/>
        <w:t>f 19022/18812/15926 18989/18779/15893 18894/18684/15801</w:t>
        <w:br/>
        <w:t>f 18935/18725/15840 19022/18812/15926 18894/18684/15801</w:t>
        <w:br/>
        <w:t>f 18935/18725/15840 18936/18726/15841 19023/18813/15927</w:t>
        <w:br/>
        <w:t>f 19022/18812/15926 18935/18725/15840 19023/18813/15927</w:t>
        <w:br/>
        <w:t>f 19025/18814/15928 19023/18813/15927 19024/18815/15929</w:t>
        <w:br/>
        <w:t>f 19024/18815/15929 19023/18813/15927 18936/18726/15841</w:t>
        <w:br/>
        <w:t>f 18939/18729/15844 19024/18815/15929 18936/18726/15841</w:t>
        <w:br/>
        <w:t>f 19028/18816/15930 19027/18817/15931 19026/18818/15932</w:t>
        <w:br/>
        <w:t>f 19030/18819/15933 19026/18818/15932 19027/18817/15931</w:t>
        <w:br/>
        <w:t>f 19029/18820/15934 19030/18819/15933 19027/18817/15931</w:t>
        <w:br/>
        <w:t>f 19034/18821/15935 19033/18822/15936 19032/18823/15244</w:t>
        <w:br/>
        <w:t>f 19031/18824/15937 19034/18821/15935 19032/18823/15244</w:t>
        <w:br/>
        <w:t>f 19033/18822/15936 19034/18821/15935 18949/18739/15854</w:t>
        <w:br/>
        <w:t>f 18950/18740/15855 19033/18822/15936 18949/18739/15854</w:t>
        <w:br/>
        <w:t>f 19036/18825/15938 19035/18826/15939 19031/18824/15937</w:t>
        <w:br/>
        <w:t>f 19032/18823/15244 19036/18825/15938 19031/18824/15937</w:t>
        <w:br/>
        <w:t>f 19037/18827/15940 18976/18766/15880 18878/18668/15785</w:t>
        <w:br/>
        <w:t>f 18953/18744/15859 19037/18827/15940 18878/18668/15785</w:t>
        <w:br/>
        <w:t>f 18979/18768/15882 18976/18766/15880 19037/18827/15940</w:t>
        <w:br/>
        <w:t>f 18983/18772/15886 18979/18768/15882 19037/18827/15940</w:t>
        <w:br/>
        <w:t>f 19037/18827/15940 18990/18780/15894 18985/18776/15890</w:t>
        <w:br/>
        <w:t>f 18983/18772/15886 19037/18827/15940 18985/18776/15890</w:t>
        <w:br/>
        <w:t>f 19037/18827/15940 18953/18744/15859 18895/18685/15802</w:t>
        <w:br/>
        <w:t>f 18990/18780/15894 19037/18827/15940 18895/18685/15802</w:t>
        <w:br/>
        <w:t>f 19014/18804/15918 19019/18809/15923 19016/18806/15920</w:t>
        <w:br/>
        <w:t>f 18982/18773/15887 18983/18772/15886 18986/18775/15889</w:t>
        <w:br/>
        <w:t>f 18979/18768/15882 18983/18772/15886 18981/18770/15884</w:t>
        <w:br/>
        <w:t>f 19040/18828/15941 19039/18829/15942 19038/18830/15943</w:t>
        <w:br/>
        <w:t>f 19041/18831/15944 19040/18828/15941 19038/18830/15943</w:t>
        <w:br/>
        <w:t>f 19001/18790/15904 18974/18763/15877 18975/18762/15876</w:t>
        <w:br/>
        <w:t>f 19015/18805/15919 19019/18809/15923 19042/18832/15945</w:t>
        <w:br/>
        <w:t>f 19044/18833/15946 19025/18814/15928 19024/18815/15929</w:t>
        <w:br/>
        <w:t>f 19043/18834/15947 19044/18833/15946 19024/18815/15929</w:t>
        <w:br/>
        <w:t>f 19035/18826/15939 19044/18833/15946 19043/18834/15947</w:t>
        <w:br/>
        <w:t>f 19031/18824/15937 19035/18826/15939 19043/18834/15947</w:t>
        <w:br/>
        <w:t>f 19034/18821/15935 19043/18834/15947 18962/18752/15867</w:t>
        <w:br/>
        <w:t>f 18949/18739/15854 19034/18821/15935 18962/18752/15867</w:t>
        <w:br/>
        <w:t>f 18995/18785/15899 19040/18828/15941 19045/18835/15948</w:t>
        <w:br/>
        <w:t>f 18994/18786/15900 18995/18785/15899 19045/18835/15948</w:t>
        <w:br/>
        <w:t>f 19035/18826/15939 19036/18825/15938 19029/18820/15934</w:t>
        <w:br/>
        <w:t>f 19027/18817/15931 19035/18826/15939 19029/18820/15934</w:t>
        <w:br/>
        <w:t>f 19043/18834/15947 19034/18821/15935 19031/18824/15937</w:t>
        <w:br/>
        <w:t>f 19047/18836/15949 19046/18837/15950 19026/18818/15932</w:t>
        <w:br/>
        <w:t>f 19030/18819/15933 19047/18836/15949 19026/18818/15932</w:t>
        <w:br/>
        <w:t>f 19039/18829/15942 19017/18807/15921 19001/18790/15904</w:t>
        <w:br/>
        <w:t>f 19044/18833/15946 19035/18826/15939 19027/18817/15931</w:t>
        <w:br/>
        <w:t>f 19028/18816/15930 19044/18833/15946 19027/18817/15931</w:t>
        <w:br/>
        <w:t>f 19048/18838/15951 19021/18811/15925 19025/18814/15928</w:t>
        <w:br/>
        <w:t>f 19028/18816/15930 19048/18838/15951 19025/18814/15928</w:t>
        <w:br/>
        <w:t>f 19044/18833/15946 19028/18816/15930 19025/18814/15928</w:t>
        <w:br/>
        <w:t>f 19021/18811/15925 19023/18813/15927 19025/18814/15928</w:t>
        <w:br/>
        <w:t>f 19042/18832/15945 19049/18839/15952 18973/18764/15878</w:t>
        <w:br/>
        <w:t>f 19051/18840/15953 18975/18762/15876 18972/18765/15879</w:t>
        <w:br/>
        <w:t>f 19050/18841/15954 19051/18840/15953 18972/18765/15879</w:t>
        <w:br/>
        <w:t>f 18972/18765/15879 19046/18837/15950 19052/18842/15955</w:t>
        <w:br/>
        <w:t>f 19050/18841/15954 18972/18765/15879 19052/18842/15955</w:t>
        <w:br/>
        <w:t>f 19046/18837/15950 19049/18839/15952 19028/18816/15930</w:t>
        <w:br/>
        <w:t>f 19026/18818/15932 19046/18837/15950 19028/18816/15930</w:t>
        <w:br/>
        <w:t>f 19007/18797/15911 19039/18829/15942 19040/18828/15941</w:t>
        <w:br/>
        <w:t>f 19003/18793/15907 18995/18785/15899 18996/18784/15898</w:t>
        <w:br/>
        <w:t>f 18939/18729/15844 18962/18752/15867 19043/18834/15947</w:t>
        <w:br/>
        <w:t>f 19024/18815/15929 18939/18729/15844 19043/18834/15947</w:t>
        <w:br/>
        <w:t>f 19038/18830/15943 19039/18829/15942 19001/18790/15904</w:t>
        <w:br/>
        <w:t>f 19002/18789/15903 19038/18830/15943 19001/18790/15904</w:t>
        <w:br/>
        <w:t>f 18993/18783/15897 18996/18784/15898 18992/18781/15895</w:t>
        <w:br/>
        <w:t>f 19003/18793/15907 19040/18828/15941 18995/18785/15899</w:t>
        <w:br/>
        <w:t>f 19016/18806/15920 19015/18805/15919 19013/18801/15915</w:t>
        <w:br/>
        <w:t>f 19009/18799/15913 19011/18803/15917 19006/18796/15910</w:t>
        <w:br/>
        <w:t>f 19013/18801/15915 19011/18803/15917 19009/18799/15913</w:t>
        <w:br/>
        <w:t>f 19017/18807/15921 19007/18797/15911 19012/18802/15916</w:t>
        <w:br/>
        <w:t>f 19012/18802/15916 19007/18797/15911 19011/18803/15917</w:t>
        <w:br/>
        <w:t>f 19011/18803/15917 19007/18797/15911 19006/18796/15910</w:t>
        <w:br/>
        <w:t>f 19006/18796/15910 19003/18793/15907 18998/18788/15902</w:t>
        <w:br/>
        <w:t>f 19003/18793/15907 18996/18784/15898 18993/18783/15897</w:t>
        <w:br/>
        <w:t>f 18974/18763/15877 19015/18805/15919 19042/18832/15945</w:t>
        <w:br/>
        <w:t>f 18973/18764/15878 18974/18763/15877 19042/18832/15945</w:t>
        <w:br/>
        <w:t>f 19048/18838/15951 19049/18839/15952 19042/18832/15945</w:t>
        <w:br/>
        <w:t>f 19028/18816/15930 19049/18839/15952 19048/18838/15951</w:t>
        <w:br/>
        <w:t>f 18972/18765/15879 18973/18764/15878 19049/18839/15952</w:t>
        <w:br/>
        <w:t>f 19046/18837/15950 18972/18765/15879 19049/18839/15952</w:t>
        <w:br/>
        <w:t>f 19042/18832/15945 19019/18809/15923 19021/18811/15925</w:t>
        <w:br/>
        <w:t>f 19048/18838/15951 19042/18832/15945 19021/18811/15925</w:t>
        <w:br/>
        <w:t>f 19009/18799/15913 19006/18796/15910 19004/18794/15908</w:t>
        <w:br/>
        <w:t>f 19017/18807/15921 18974/18763/15877 19001/18790/15904</w:t>
        <w:br/>
        <w:t>f 19007/18797/15911 19017/18807/15921 19039/18829/15942</w:t>
        <w:br/>
        <w:t>f 19007/18797/15911 19040/18828/15941 19003/18793/15907</w:t>
        <w:br/>
        <w:t>f 19055/18843/15956 19054/18844/15957 19053/18845/15958</w:t>
        <w:br/>
        <w:t>f 19056/18846/15958 19055/18843/15956 19053/18845/15958</w:t>
        <w:br/>
        <w:t>f 19054/18844/15957 19055/18843/15956 19057/18847/15959</w:t>
        <w:br/>
        <w:t>f 19058/18848/15959 19054/18844/15957 19057/18847/15959</w:t>
        <w:br/>
        <w:t>f 19060/18849/15960 19059/18850/15961 19058/18848/15959</w:t>
        <w:br/>
        <w:t>f 19057/18847/15959 19060/18849/15960 19058/18848/15959</w:t>
        <w:br/>
        <w:t>f 19062/18851/15962 19061/18852/15963 19059/18850/15961</w:t>
        <w:br/>
        <w:t>f 19060/18849/15960 19062/18851/15962 19059/18850/15961</w:t>
        <w:br/>
        <w:t>f 19061/18852/15963 19062/18851/15962 19064/18853/15964</w:t>
        <w:br/>
        <w:t>f 19063/18854/15965 19061/18852/15963 19064/18853/15964</w:t>
        <w:br/>
        <w:t>f 19068/18855/15966 19067/18856/15966 19066/18857/15967</w:t>
        <w:br/>
        <w:t>f 19065/18858/15968 19068/18855/15966 19066/18857/15967</w:t>
        <w:br/>
        <w:t>f 19072/18859/15969 19071/18860/15970 19070/18861/15970</w:t>
        <w:br/>
        <w:t>f 19069/18862/15971 19072/18859/15969 19070/18861/15970</w:t>
        <w:br/>
        <w:t>f 19071/18860/15970 19074/18863/15972 19073/18864/15973</w:t>
        <w:br/>
        <w:t>f 19070/18861/15970 19071/18860/15970 19073/18864/15973</w:t>
        <w:br/>
        <w:t>f 19076/18865/15974 19073/18864/15973 19074/18863/15972</w:t>
        <w:br/>
        <w:t>f 19075/18866/15974 19076/18865/15974 19074/18863/15972</w:t>
        <w:br/>
        <w:t>f 19077/18867/15975 19076/18865/15974 19075/18866/15974</w:t>
        <w:br/>
        <w:t>f 19078/18868/15976 19077/18867/15975 19075/18866/15974</w:t>
        <w:br/>
        <w:t>f 19080/18869/15977 19077/18867/15975 19078/18868/15976</w:t>
        <w:br/>
        <w:t>f 19079/18870/15977 19080/18869/15977 19078/18868/15976</w:t>
        <w:br/>
        <w:t>f 19080/18869/15977 19079/18870/15977 19081/18871/15978</w:t>
        <w:br/>
        <w:t>f 19082/18872/15978 19080/18869/15977 19081/18871/15978</w:t>
        <w:br/>
        <w:t>f 19084/18873/15979 19082/18872/15978 19081/18871/15978</w:t>
        <w:br/>
        <w:t>f 19083/18874/15979 19084/18873/15979 19081/18871/15978</w:t>
        <w:br/>
        <w:t>f 19087/18875/15980 19086/18876/15981 19085/18877/15982</w:t>
        <w:br/>
        <w:t>f 19088/18878/15980 19087/18875/15980 19085/18877/15982</w:t>
        <w:br/>
        <w:t>f 19090/18879/15983 19087/18875/15980 19088/18878/15980</w:t>
        <w:br/>
        <w:t>f 19089/18880/15983 19090/18879/15983 19088/18878/15980</w:t>
        <w:br/>
        <w:t>f 19089/18880/15983 19092/18881/15984 19091/18882/15984</w:t>
        <w:br/>
        <w:t>f 19090/18879/15983 19089/18880/15983 19091/18882/15984</w:t>
        <w:br/>
        <w:t>f 19092/18881/15984 19094/18883/15985 19093/18884/15985</w:t>
        <w:br/>
        <w:t>f 19091/18882/15984 19092/18881/15984 19093/18884/15985</w:t>
        <w:br/>
        <w:t>f 19094/18883/15985 19096/18885/15986 19095/18886/15986</w:t>
        <w:br/>
        <w:t>f 19093/18884/15985 19094/18883/15985 19095/18886/15986</w:t>
        <w:br/>
        <w:t>f 19067/18856/15966 19068/18855/15966 19063/18854/15965</w:t>
        <w:br/>
        <w:t>f 19064/18853/15964 19067/18856/15966 19063/18854/15965</w:t>
        <w:br/>
        <w:t>f 19100/18887/15987 19099/18888/15988 19098/18889/15989</w:t>
        <w:br/>
        <w:t>f 19097/18890/15990 19100/18887/15987 19098/18889/15989</w:t>
        <w:br/>
        <w:t>f 19099/18888/15988 19095/18886/15986 19096/18885/15986</w:t>
        <w:br/>
        <w:t>f 19098/18889/15989 19099/18888/15988 19096/18885/15986</w:t>
        <w:br/>
        <w:t>f 19103/18891/15991 19102/18892/15992 19101/18893/15992</w:t>
        <w:br/>
        <w:t>f 19104/18894/15991 19103/18891/15991 19101/18893/15992</w:t>
        <w:br/>
        <w:t>f 19105/18895/15993 19103/18891/15991 19104/18894/15991</w:t>
        <w:br/>
        <w:t>f 19106/18896/15993 19105/18895/15993 19104/18894/15991</w:t>
        <w:br/>
        <w:t>f 19108/18897/15994 19105/18895/15993 19106/18896/15993</w:t>
        <w:br/>
        <w:t>f 19107/18898/15995 19108/18897/15994 19106/18896/15993</w:t>
        <w:br/>
        <w:t>f 19109/18899/15996 19108/18897/15994 19107/18898/15995</w:t>
        <w:br/>
        <w:t>f 19110/18900/15997 19109/18899/15996 19107/18898/15995</w:t>
        <w:br/>
        <w:t>f 19111/18901/15998 19109/18899/15996 19110/18900/15997</w:t>
        <w:br/>
        <w:t>f 19112/18902/15998 19111/18901/15998 19110/18900/15997</w:t>
        <w:br/>
        <w:t>f 19113/18903/15999 19065/18858/15968 19066/18857/15967</w:t>
        <w:br/>
        <w:t>f 19114/18904/15999 19113/18903/15999 19066/18857/15967</w:t>
        <w:br/>
        <w:t>f 19072/18859/15969 19069/18862/15971 19116/18905/16000</w:t>
        <w:br/>
        <w:t>f 19115/18906/16000 19072/18859/15969 19116/18905/16000</w:t>
        <w:br/>
        <w:t>f 19115/18906/16000 19116/18905/16000 19118/18907/16001</w:t>
        <w:br/>
        <w:t>f 19117/18908/16002 19115/18906/16000 19118/18907/16001</w:t>
        <w:br/>
        <w:t>f 19117/18908/16002 19118/18907/16001 19120/18909/16003</w:t>
        <w:br/>
        <w:t>f 19119/18910/16004 19117/18908/16002 19120/18909/16003</w:t>
        <w:br/>
        <w:t>f 19122/18911/16005 19121/18912/16006 19119/18910/16004</w:t>
        <w:br/>
        <w:t>f 19120/18909/16003 19122/18911/16005 19119/18910/16004</w:t>
        <w:br/>
        <w:t>f 19124/18913/16007 19123/18914/16007 19121/18912/16006</w:t>
        <w:br/>
        <w:t>f 19122/18911/16005 19124/18913/16007 19121/18912/16006</w:t>
        <w:br/>
        <w:t>f 19124/18913/16007 19126/18915/16008 19125/18916/16009</w:t>
        <w:br/>
        <w:t>f 19123/18914/16007 19124/18913/16007 19125/18916/16009</w:t>
        <w:br/>
        <w:t>f 19125/18916/16009 19126/18915/16008 19128/18917/16010</w:t>
        <w:br/>
        <w:t>f 19127/18918/16010 19125/18916/16009 19128/18917/16010</w:t>
        <w:br/>
        <w:t>f 19132/18919/16011 19131/18920/16012 19130/18921/16013</w:t>
        <w:br/>
        <w:t>f 19129/18922/16013 19132/18919/16011 19130/18921/16013</w:t>
        <w:br/>
        <w:t>f 19129/18922/16013 19130/18921/16013 19134/18923/16014</w:t>
        <w:br/>
        <w:t>f 19133/18924/16014 19129/18922/16013 19134/18923/16014</w:t>
        <w:br/>
        <w:t>f 19136/18925/16015 19135/18926/16015 19133/18924/16014</w:t>
        <w:br/>
        <w:t>f 19134/18923/16014 19136/18925/16015 19133/18924/16014</w:t>
        <w:br/>
        <w:t>f 19138/18927/16016 19137/18928/16016 19135/18926/16015</w:t>
        <w:br/>
        <w:t>f 19136/18925/16015 19138/18927/16016 19135/18926/16015</w:t>
        <w:br/>
        <w:t>f 19137/18928/16016 19138/18927/16016 19139/18929/16017</w:t>
        <w:br/>
        <w:t>f 19140/18930/16017 19137/18928/16016 19139/18929/16017</w:t>
        <w:br/>
        <w:t>f 19114/18904/15999 19111/18901/15998 19112/18902/15998</w:t>
        <w:br/>
        <w:t>f 19113/18903/15999 19114/18904/15999 19112/18902/15998</w:t>
        <w:br/>
        <w:t>f 19100/18887/15987 19097/18890/15990 19142/18931/16018</w:t>
        <w:br/>
        <w:t>f 19141/18932/16019 19100/18887/15987 19142/18931/16018</w:t>
        <w:br/>
        <w:t>f 19141/18932/16019 19142/18931/16018 19140/18930/16017</w:t>
        <w:br/>
        <w:t>f 19139/18929/16017 19141/18932/16019 19140/18930/16017</w:t>
        <w:br/>
        <w:t>f 19146/18933/16020 19145/18934/16021 19144/18935/16022</w:t>
        <w:br/>
        <w:t>f 19143/18936/16022 19146/18933/16020 19144/18935/16022</w:t>
        <w:br/>
        <w:t>f 19150/18937/16023 19149/18938/16024 19148/18939/16024</w:t>
        <w:br/>
        <w:t>f 19147/18940/16023 19150/18937/16023 19148/18939/16024</w:t>
        <w:br/>
        <w:t>f 19151/18941/16025 19148/18939/16024 19149/18938/16024</w:t>
        <w:br/>
        <w:t>f 19152/18942/16025 19151/18941/16025 19149/18938/16024</w:t>
        <w:br/>
        <w:t>f 19152/18942/16025 19154/18943/16026 19153/18944/16027</w:t>
        <w:br/>
        <w:t>f 19151/18941/16025 19152/18942/16025 19153/18944/16027</w:t>
        <w:br/>
        <w:t>f 19154/18943/16026 19156/18945/16028 19155/18946/16028</w:t>
        <w:br/>
        <w:t>f 19153/18944/16027 19154/18943/16026 19155/18946/16028</w:t>
        <w:br/>
        <w:t>f 19157/18947/16029 19155/18946/16028 19156/18945/16028</w:t>
        <w:br/>
        <w:t>f 19158/18948/16030 19157/18947/16029 19156/18945/16028</w:t>
        <w:br/>
        <w:t>f 19162/18949/16031 19161/18950/16032 19160/18951/16032</w:t>
        <w:br/>
        <w:t>f 19159/18952/16031 19162/18949/16031 19160/18951/16032</w:t>
        <w:br/>
        <w:t>f 19165/18953/16033 19164/18954/16034 19163/18955/16035</w:t>
        <w:br/>
        <w:t>f 19166/18956/16035 19165/18953/16033 19163/18955/16035</w:t>
        <w:br/>
        <w:t>f 19164/18954/16034 19165/18953/16033 19168/18957/16036</w:t>
        <w:br/>
        <w:t>f 19167/18958/16036 19164/18954/16034 19168/18957/16036</w:t>
        <w:br/>
        <w:t>f 19167/18958/16036 19168/18957/16036 19170/18959/16037</w:t>
        <w:br/>
        <w:t>f 19169/18960/16037 19167/18958/16036 19170/18959/16037</w:t>
        <w:br/>
        <w:t>f 19169/18960/16037 19170/18959/16037 19171/18961/16038</w:t>
        <w:br/>
        <w:t>f 19172/18962/16039 19169/18960/16037 19171/18961/16038</w:t>
        <w:br/>
        <w:t>f 19172/18962/16039 19171/18961/16038 19174/18963/16040</w:t>
        <w:br/>
        <w:t>f 19173/18964/16041 19172/18962/16039 19174/18963/16040</w:t>
        <w:br/>
        <w:t>f 19178/18965/16042 19177/18966/16043 19176/18967/16044</w:t>
        <w:br/>
        <w:t>f 19175/18968/16044 19178/18965/16042 19176/18967/16044</w:t>
        <w:br/>
        <w:t>f 19180/18969/16045 19177/18966/16043 19178/18965/16042</w:t>
        <w:br/>
        <w:t>f 19179/18970/16046 19180/18969/16045 19178/18965/16042</w:t>
        <w:br/>
        <w:t>f 19180/18969/16045 19179/18970/16046 19181/18971/16047</w:t>
        <w:br/>
        <w:t>f 19182/18972/16047 19180/18969/16045 19181/18971/16047</w:t>
        <w:br/>
        <w:t>f 19184/18973/16048 19183/18974/16049 19182/18972/16047</w:t>
        <w:br/>
        <w:t>f 19181/18971/16047 19184/18973/16048 19182/18972/16047</w:t>
        <w:br/>
        <w:t>f 19186/18975/16050 19185/18976/16051 19183/18974/16049</w:t>
        <w:br/>
        <w:t>f 19184/18973/16048 19186/18975/16050 19183/18974/16049</w:t>
        <w:br/>
        <w:t>f 19185/18976/16051 19186/18975/16050 19188/18977/16052</w:t>
        <w:br/>
        <w:t>f 19187/18978/16053 19185/18976/16051 19188/18977/16052</w:t>
        <w:br/>
        <w:t>f 19190/18979/16054 19189/18980/16055 19187/18978/16053</w:t>
        <w:br/>
        <w:t>f 19188/18977/16052 19190/18979/16054 19187/18978/16053</w:t>
        <w:br/>
        <w:t>f 19173/18964/16041 19174/18963/16040 19145/18934/16021</w:t>
        <w:br/>
        <w:t>f 19146/18933/16020 19173/18964/16041 19145/18934/16021</w:t>
        <w:br/>
        <w:t>f 19158/18948/16030 19162/18949/16031 19159/18952/16031</w:t>
        <w:br/>
        <w:t>f 19157/18947/16029 19158/18948/16030 19159/18952/16031</w:t>
        <w:br/>
        <w:t>f 19192/18981/16056 19143/18936/16022 19144/18935/16022</w:t>
        <w:br/>
        <w:t>f 19191/18982/16057 19192/18981/16056 19144/18935/16022</w:t>
        <w:br/>
        <w:t>f 19195/18983/16058 19194/18984/16059 19193/18985/16060</w:t>
        <w:br/>
        <w:t>f 19196/18986/16060 19195/18983/16058 19193/18985/16060</w:t>
        <w:br/>
        <w:t>f 19198/18987/16061 19197/18988/16061 19196/18986/16060</w:t>
        <w:br/>
        <w:t>f 19193/18985/16060 19198/18987/16061 19196/18986/16060</w:t>
        <w:br/>
        <w:t>f 19200/18989/16062 19199/18990/16062 19197/18988/16061</w:t>
        <w:br/>
        <w:t>f 19198/18987/16061 19200/18989/16062 19197/18988/16061</w:t>
        <w:br/>
        <w:t>f 19202/18991/16063 19201/18992/16063 19199/18990/16062</w:t>
        <w:br/>
        <w:t>f 19200/18989/16062 19202/18991/16063 19199/18990/16062</w:t>
        <w:br/>
        <w:t>f 19204/18993/16064 19203/18994/16064 19201/18992/16063</w:t>
        <w:br/>
        <w:t>f 19202/18991/16063 19204/18993/16064 19201/18992/16063</w:t>
        <w:br/>
        <w:t>f 19160/18951/16032 19161/18950/16032 19206/18995/16065</w:t>
        <w:br/>
        <w:t>f 19205/18996/16065 19160/18951/16032 19206/18995/16065</w:t>
        <w:br/>
        <w:t>f 19210/18997/16066 19209/18998/16067 19208/18999/16068</w:t>
        <w:br/>
        <w:t>f 19207/19000/16069 19210/18997/16066 19208/18999/16068</w:t>
        <w:br/>
        <w:t>f 19212/19001/16070 19210/18997/16066 19207/19000/16069</w:t>
        <w:br/>
        <w:t>f 19211/19002/16071 19212/19001/16070 19207/19000/16069</w:t>
        <w:br/>
        <w:t>f 19213/19003/16072 19212/19001/16070 19211/19002/16071</w:t>
        <w:br/>
        <w:t>f 19214/19004/16072 19213/19003/16072 19211/19002/16071</w:t>
        <w:br/>
        <w:t>f 19214/19004/16072 19216/19005/16073 19215/19006/16073</w:t>
        <w:br/>
        <w:t>f 19213/19003/16072 19214/19004/16072 19215/19006/16073</w:t>
        <w:br/>
        <w:t>f 19216/19005/16073 19218/19007/16074 19217/19008/16075</w:t>
        <w:br/>
        <w:t>f 19215/19006/16073 19216/19005/16073 19217/19008/16075</w:t>
        <w:br/>
        <w:t>f 19221/19009/16076 19220/19010/16077 19219/19011/16077</w:t>
        <w:br/>
        <w:t>f 19222/19012/16076 19221/19009/16076 19219/19011/16077</w:t>
        <w:br/>
        <w:t>f 19224/19013/16078 19223/19014/16079 19219/19011/16077</w:t>
        <w:br/>
        <w:t>f 19220/19010/16077 19224/19013/16078 19219/19011/16077</w:t>
        <w:br/>
        <w:t>f 19225/19015/16080 19223/19014/16079 19224/19013/16078</w:t>
        <w:br/>
        <w:t>f 19226/19016/16081 19225/19015/16080 19224/19013/16078</w:t>
        <w:br/>
        <w:t>f 19226/19016/16081 19228/19017/16082 19227/19018/16083</w:t>
        <w:br/>
        <w:t>f 19225/19015/16080 19226/19016/16081 19227/19018/16083</w:t>
        <w:br/>
        <w:t>f 19228/19017/16082 19230/19019/16084 19229/19020/16085</w:t>
        <w:br/>
        <w:t>f 19227/19018/16083 19228/19017/16082 19229/19020/16085</w:t>
        <w:br/>
        <w:t>f 19230/19019/16084 19232/19021/16086 19231/19022/16087</w:t>
        <w:br/>
        <w:t>f 19229/19020/16085 19230/19019/16084 19231/19022/16087</w:t>
        <w:br/>
        <w:t>f 19190/18979/16054 19231/19022/16087 19232/19021/16086</w:t>
        <w:br/>
        <w:t>f 19189/18980/16055 19190/18979/16054 19232/19021/16086</w:t>
        <w:br/>
        <w:t>f 19191/18982/16057 19217/19008/16075 19218/19007/16074</w:t>
        <w:br/>
        <w:t>f 19192/18981/16056 19191/18982/16057 19218/19007/16074</w:t>
        <w:br/>
        <w:t>f 19205/18996/16065 19206/18995/16065 19203/18994/16064</w:t>
        <w:br/>
        <w:t>f 19204/18993/16064 19205/18996/16065 19203/18994/16064</w:t>
        <w:br/>
        <w:t>f 19235/19023/16088 19234/19024/16089 19233/19025/16090</w:t>
        <w:br/>
        <w:t>f 19236/19026/16091 19235/19023/16088 19233/19025/16090</w:t>
        <w:br/>
        <w:t>f 19235/19023/16088 19236/19026/16091 19237/19027/16092</w:t>
        <w:br/>
        <w:t>f 19238/19028/16093 19235/19023/16088 19237/19027/16092</w:t>
        <w:br/>
        <w:t>f 19240/19029/16094 19238/19028/16093 19237/19027/16092</w:t>
        <w:br/>
        <w:t>f 19239/19030/16094 19240/19029/16094 19237/19027/16092</w:t>
        <w:br/>
        <w:t>f 19239/19030/16094 19242/19031/16095 19241/19032/16095</w:t>
        <w:br/>
        <w:t>f 19240/19029/16094 19239/19030/16094 19241/19032/16095</w:t>
        <w:br/>
        <w:t>f 19242/19031/16095 19244/19033/16096 19243/19034/16096</w:t>
        <w:br/>
        <w:t>f 19241/19032/16095 19242/19031/16095 19243/19034/16096</w:t>
        <w:br/>
        <w:t>f 19245/19035/16097 19243/19034/16096 19244/19033/16096</w:t>
        <w:br/>
        <w:t>f 19246/19036/16098 19245/19035/16097 19244/19033/16096</w:t>
        <w:br/>
        <w:t>f 19248/19037/16099 19245/19035/16097 19246/19036/16098</w:t>
        <w:br/>
        <w:t>f 19247/19038/16100 19248/19037/16099 19246/19036/16098</w:t>
        <w:br/>
        <w:t>f 19249/19039/16101 19248/19037/16099 19247/19038/16100</w:t>
        <w:br/>
        <w:t>f 19250/19040/16102 19249/19039/16101 19247/19038/16100</w:t>
        <w:br/>
        <w:t>f 19250/19040/16102 19252/19041/16103 19251/19042/16104</w:t>
        <w:br/>
        <w:t>f 19249/19039/16101 19250/19040/16102 19251/19042/16104</w:t>
        <w:br/>
        <w:t>f 19253/19043/16105 19251/19042/16104 19252/19041/16103</w:t>
        <w:br/>
        <w:t>f 19254/19044/16106 19253/19043/16105 19252/19041/16103</w:t>
        <w:br/>
        <w:t>f 19255/19045/16107 19253/19043/16105 19254/19044/16106</w:t>
        <w:br/>
        <w:t>f 19255/19045/16107 19257/19046/16108 19256/19047/16109</w:t>
        <w:br/>
        <w:t>f 19261/19048/16110 19260/19049/16111 19259/19050/16112</w:t>
        <w:br/>
        <w:t>f 19258/19051/16113 19261/19048/16110 19259/19050/16112</w:t>
        <w:br/>
        <w:t>f 19260/19049/16111 19261/19048/16110 19263/19052/16114</w:t>
        <w:br/>
        <w:t>f 19262/19053/16115 19260/19049/16111 19263/19052/16114</w:t>
        <w:br/>
        <w:t>f 19260/19049/16111 19262/19053/16115 19265/19054/16116</w:t>
        <w:br/>
        <w:t>f 19264/19055/16117 19260/19049/16111 19265/19054/16116</w:t>
        <w:br/>
        <w:t>f 19262/19053/16115 19263/19052/16114 19267/19056/16118</w:t>
        <w:br/>
        <w:t>f 19266/19057/16119 19262/19053/16115 19267/19056/16118</w:t>
        <w:br/>
        <w:t>f 19270/19058/16120 19269/19059/16121 19268/19060/16122</w:t>
        <w:br/>
        <w:t>f 19271/19061/16123 19270/19058/16120 19268/19060/16122</w:t>
        <w:br/>
        <w:t>f 19251/19042/16104 19272/19062/16124 19264/19055/16117</w:t>
        <w:br/>
        <w:t>f 19266/19057/16119 19267/19056/16118 19274/19063/16125</w:t>
        <w:br/>
        <w:t>f 19273/19064/16126 19266/19057/16119 19274/19063/16125</w:t>
        <w:br/>
        <w:t>f 19251/19042/16104 19264/19055/16117 19265/19054/16116</w:t>
        <w:br/>
        <w:t>f 19249/19039/16101 19251/19042/16104 19265/19054/16116</w:t>
        <w:br/>
        <w:t>f 19262/19053/16115 19266/19057/16119 19275/19065/16127</w:t>
        <w:br/>
        <w:t>f 19265/19054/16116 19262/19053/16115 19275/19065/16127</w:t>
        <w:br/>
        <w:t>f 19273/19064/16126 19274/19063/16125 19277/19066/16128</w:t>
        <w:br/>
        <w:t>f 19276/19067/16129 19273/19064/16126 19277/19066/16128</w:t>
        <w:br/>
        <w:t>f 19248/19037/16099 19249/19039/16101 19265/19054/16116</w:t>
        <w:br/>
        <w:t>f 19275/19065/16127 19248/19037/16099 19265/19054/16116</w:t>
        <w:br/>
        <w:t>f 19266/19057/16119 19273/19064/16126 19278/19068/16130</w:t>
        <w:br/>
        <w:t>f 19275/19065/16127 19266/19057/16119 19278/19068/16130</w:t>
        <w:br/>
        <w:t>f 19279/19069/16131 19248/19037/16099 19275/19065/16127</w:t>
        <w:br/>
        <w:t>f 19278/19068/16130 19279/19069/16131 19275/19065/16127</w:t>
        <w:br/>
        <w:t>f 19276/19067/16129 19280/19070/16132 19278/19068/16130</w:t>
        <w:br/>
        <w:t>f 19273/19064/16126 19276/19067/16129 19278/19068/16130</w:t>
        <w:br/>
        <w:t>f 19282/19071/16133 19281/19072/16134 19276/19067/16129</w:t>
        <w:br/>
        <w:t>f 19277/19066/16128 19282/19071/16133 19276/19067/16129</w:t>
        <w:br/>
        <w:t>f 19279/19069/16131 19278/19068/16130 19280/19070/16132</w:t>
        <w:br/>
        <w:t>f 19283/19073/16135 19279/19069/16131 19280/19070/16132</w:t>
        <w:br/>
        <w:t>f 19281/19072/16134 19284/19074/16136 19280/19070/16132</w:t>
        <w:br/>
        <w:t>f 19276/19067/16129 19281/19072/16134 19280/19070/16132</w:t>
        <w:br/>
        <w:t>f 19284/19074/16136 19285/19075/16137 19283/19073/16135</w:t>
        <w:br/>
        <w:t>f 19280/19070/16132 19284/19074/16136 19283/19073/16135</w:t>
        <w:br/>
        <w:t>f 19281/19072/16134 19282/19071/16133 19287/19076/16138</w:t>
        <w:br/>
        <w:t>f 19286/19077/16139 19281/19072/16134 19287/19076/16138</w:t>
        <w:br/>
        <w:t>f 19288/19078/16140 19284/19074/16136 19281/19072/16134</w:t>
        <w:br/>
        <w:t>f 19286/19077/16139 19288/19078/16140 19281/19072/16134</w:t>
        <w:br/>
        <w:t>f 19288/19078/16140 19289/19079/16141 19285/19075/16137</w:t>
        <w:br/>
        <w:t>f 19284/19074/16136 19288/19078/16140 19285/19075/16137</w:t>
        <w:br/>
        <w:t>f 19291/19080/16142 19289/19079/16141 19288/19078/16140</w:t>
        <w:br/>
        <w:t>f 19290/19081/16143 19291/19080/16142 19288/19078/16140</w:t>
        <w:br/>
        <w:t>f 19290/19081/16143 19288/19078/16140 19286/19077/16139</w:t>
        <w:br/>
        <w:t>f 19292/19082/16144 19290/19081/16143 19286/19077/16139</w:t>
        <w:br/>
        <w:t>f 19290/19081/16143 19294/19083/16145 19293/19084/16146</w:t>
        <w:br/>
        <w:t>f 19238/19028/16147 19290/19081/16143 19293/19084/16146</w:t>
        <w:br/>
        <w:t>f 19287/19076/16138 19295/19085/16148 19292/19082/16144</w:t>
        <w:br/>
        <w:t>f 19286/19077/16139 19287/19076/16138 19292/19082/16144</w:t>
        <w:br/>
        <w:t>f 19292/19082/16144 19296/19086/16149 19294/19083/16145</w:t>
        <w:br/>
        <w:t>f 19290/19081/16143 19292/19082/16144 19294/19083/16145</w:t>
        <w:br/>
        <w:t>f 19234/19024/16089 19235/19023/16088 19294/19083/16145</w:t>
        <w:br/>
        <w:t>f 19297/19087/16150 19234/19024/16089 19294/19083/16145</w:t>
        <w:br/>
        <w:t>f 19296/19086/16149 19292/19082/16144 19295/19085/16148</w:t>
        <w:br/>
        <w:t>f 19298/19088/16151 19296/19086/16149 19295/19085/16148</w:t>
        <w:br/>
        <w:t>f 19296/19086/16149 19297/19087/16150 19294/19083/16145</w:t>
        <w:br/>
        <w:t>f 19299/19089/16152 19296/19086/16149 19298/19088/16151</w:t>
        <w:br/>
        <w:t>f 19302/19090/16153 19301/19091/16154 19300/19092/16155</w:t>
        <w:br/>
        <w:t>f 19303/19093/16156 19302/19090/16153 19300/19092/16155</w:t>
        <w:br/>
        <w:t>f 19306/19094/16157 19301/19091/16154 19305/19095/16158</w:t>
        <w:br/>
        <w:t>f 19304/19096/16159 19306/19094/16157 19305/19095/16158</w:t>
        <w:br/>
        <w:t>f 19307/19097/16160 19305/19095/16158 19301/19091/16154</w:t>
        <w:br/>
        <w:t>f 19302/19090/16153 19307/19097/16160 19301/19091/16154</w:t>
        <w:br/>
        <w:t>f 19309/19098/16161 19308/19099/16162 19305/19095/16158</w:t>
        <w:br/>
        <w:t>f 19307/19097/16160 19309/19098/16161 19305/19095/16158</w:t>
        <w:br/>
        <w:t>f 19304/19096/16159 19305/19095/16158 19308/19099/16162</w:t>
        <w:br/>
        <w:t>f 19310/19100/16163 19304/19096/16159 19308/19099/16162</w:t>
        <w:br/>
        <w:t>f 19311/19101/16164 19310/19100/16163 19308/19099/16162</w:t>
        <w:br/>
        <w:t>f 19312/19102/16165 19311/19101/16164 19308/19099/16162</w:t>
        <w:br/>
        <w:t>f 19308/19099/16162 19309/19098/16161 19313/19103/16166</w:t>
        <w:br/>
        <w:t>f 19312/19102/16165 19308/19099/16162 19313/19103/16166</w:t>
        <w:br/>
        <w:t>f 19312/19102/16165 19315/19104/16167 19314/19105/16168</w:t>
        <w:br/>
        <w:t>f 19311/19101/16164 19312/19102/16165 19314/19105/16168</w:t>
        <w:br/>
        <w:t>f 19315/19104/16167 19312/19102/16165 19313/19103/16166</w:t>
        <w:br/>
        <w:t>f 19316/19106/16169 19315/19104/16167 19313/19103/16166</w:t>
        <w:br/>
        <w:t>f 19315/19104/16167 19318/19107/16170 19317/19108/16171</w:t>
        <w:br/>
        <w:t>f 19314/19105/16168 19315/19104/16167 19317/19108/16171</w:t>
        <w:br/>
        <w:t>f 19316/19106/16169 19319/19109/16172 19318/19107/16170</w:t>
        <w:br/>
        <w:t>f 19315/19104/16167 19316/19106/16169 19318/19107/16170</w:t>
        <w:br/>
        <w:t>f 19322/19110/16173 19321/19111/16174 19320/19112/16175</w:t>
        <w:br/>
        <w:t>f 19269/19059/16121 19322/19110/16173 19320/19112/16175</w:t>
        <w:br/>
        <w:t>f 19323/19113/16176 19322/19110/16173 19269/19059/16121</w:t>
        <w:br/>
        <w:t>f 19270/19058/16120 19323/19113/16176 19269/19059/16121</w:t>
        <w:br/>
        <w:t>f 19270/19058/16120 19324/19114/16177 19323/19113/16176</w:t>
        <w:br/>
        <w:t>f 19325/19115/16178 19300/19092/16155 19301/19091/16154</w:t>
        <w:br/>
        <w:t>f 19306/19094/16157 19325/19115/16178 19301/19091/16154</w:t>
        <w:br/>
        <w:t>f 19271/19061/16123 19326/19116/16179 19324/19114/16177</w:t>
        <w:br/>
        <w:t>f 19270/19058/16120 19271/19061/16123 19324/19114/16177</w:t>
        <w:br/>
        <w:t>f 19296/19086/16149 19299/19089/16152 19297/19087/16150</w:t>
        <w:br/>
        <w:t>f 19260/19049/16111 19264/19055/16117 19272/19062/16124</w:t>
        <w:br/>
        <w:t>f 19259/19050/16112 19260/19049/16111 19272/19062/16124</w:t>
        <w:br/>
        <w:t>f 19318/19107/16170 19320/19112/16175 19321/19111/16174</w:t>
        <w:br/>
        <w:t>f 19317/19108/16171 19318/19107/16170 19321/19111/16174</w:t>
        <w:br/>
        <w:t>f 19269/19059/16121 19320/19112/16175 19327/19117/16180</w:t>
        <w:br/>
        <w:t>f 19268/19060/16122 19269/19059/16121 19327/19117/16180</w:t>
        <w:br/>
        <w:t>f 19319/19109/16172 19327/19117/16180 19320/19112/16175</w:t>
        <w:br/>
        <w:t>f 19318/19107/16170 19319/19109/16172 19320/19112/16175</w:t>
        <w:br/>
        <w:t>f 19330/19118/16181 19329/19119/16182 19328/19120/16183</w:t>
        <w:br/>
        <w:t>f 19331/19121/16184 19330/19118/16181 19328/19120/16183</w:t>
        <w:br/>
        <w:t>f 19330/19118/16181 19333/19122/16185 19332/19123/16186</w:t>
        <w:br/>
        <w:t>f 19329/19119/16182 19330/19118/16181 19332/19123/16186</w:t>
        <w:br/>
        <w:t>f 19332/19123/16186 19333/19122/16185 19335/19124/16187</w:t>
        <w:br/>
        <w:t>f 19334/19125/16187 19332/19123/16186 19335/19124/16187</w:t>
        <w:br/>
        <w:t>f 19337/19126/16188 19336/19127/16189 19334/19125/16187</w:t>
        <w:br/>
        <w:t>f 19335/19124/16187 19337/19126/16188 19334/19125/16187</w:t>
        <w:br/>
        <w:t>f 19336/19127/16189 19337/19126/16188 19338/19128/16190</w:t>
        <w:br/>
        <w:t>f 19339/19129/16190 19336/19127/16189 19338/19128/16190</w:t>
        <w:br/>
        <w:t>f 19339/19129/16190 19338/19128/16190 19341/19130/16191</w:t>
        <w:br/>
        <w:t>f 19340/19131/16192 19339/19129/16190 19341/19130/16191</w:t>
        <w:br/>
        <w:t>f 19343/19132/16193 19342/19133/16194 19340/19131/16192</w:t>
        <w:br/>
        <w:t>f 19341/19130/16191 19343/19132/16193 19340/19131/16192</w:t>
        <w:br/>
        <w:t>f 19342/19133/16194 19343/19132/16193 19345/19134/16195</w:t>
        <w:br/>
        <w:t>f 19344/19135/16196 19342/19133/16194 19345/19134/16195</w:t>
        <w:br/>
        <w:t>f 19344/19135/16196 19345/19134/16195 19347/19136/16197</w:t>
        <w:br/>
        <w:t>f 19346/19137/16198 19344/19135/16196 19347/19136/16197</w:t>
        <w:br/>
        <w:t>f 19346/19137/16198 19347/19136/16197 19348/19138/16199</w:t>
        <w:br/>
        <w:t>f 19349/19139/16200 19346/19137/16198 19348/19138/16199</w:t>
        <w:br/>
        <w:t>f 19350/19140/16201 19349/19139/16200 19348/19138/16199</w:t>
        <w:br/>
        <w:t>f 19350/19140/16201 19257/19046/16108 19349/19139/16200</w:t>
        <w:br/>
        <w:t>f 19261/19048/16110 19258/19051/16113 19352/19141/16202</w:t>
        <w:br/>
        <w:t>f 19351/19142/16203 19261/19048/16110 19352/19141/16202</w:t>
        <w:br/>
        <w:t>f 19263/19052/16114 19261/19048/16110 19351/19142/16203</w:t>
        <w:br/>
        <w:t>f 19353/19143/16204 19263/19052/16114 19351/19142/16203</w:t>
        <w:br/>
        <w:t>f 19354/19144/16205 19353/19143/16204 19351/19142/16203</w:t>
        <w:br/>
        <w:t>f 19355/19145/16206 19354/19144/16205 19351/19142/16203</w:t>
        <w:br/>
        <w:t>f 19267/19056/16118 19263/19052/16114 19353/19143/16204</w:t>
        <w:br/>
        <w:t>f 19356/19146/16207 19267/19056/16118 19353/19143/16204</w:t>
        <w:br/>
        <w:t>f 19357/19147/16208 19271/19061/16123 19268/19060/16122</w:t>
        <w:br/>
        <w:t>f 19358/19148/16209 19357/19147/16208 19268/19060/16122</w:t>
        <w:br/>
        <w:t>f 19347/19136/16197 19355/19145/16206 19359/19149/16210</w:t>
        <w:br/>
        <w:t>f 19274/19063/16125 19267/19056/16118 19356/19146/16207</w:t>
        <w:br/>
        <w:t>f 19360/19150/16211 19274/19063/16125 19356/19146/16207</w:t>
        <w:br/>
        <w:t>f 19354/19144/16205 19355/19145/16206 19347/19136/16197</w:t>
        <w:br/>
        <w:t>f 19345/19134/16195 19354/19144/16205 19347/19136/16197</w:t>
        <w:br/>
        <w:t>f 19361/19151/16212 19356/19146/16207 19353/19143/16204</w:t>
        <w:br/>
        <w:t>f 19354/19144/16205 19361/19151/16212 19353/19143/16204</w:t>
        <w:br/>
        <w:t>f 19360/19150/16211 19362/19152/16213 19277/19066/16128</w:t>
        <w:br/>
        <w:t>f 19274/19063/16125 19360/19150/16211 19277/19066/16128</w:t>
        <w:br/>
        <w:t>f 19354/19144/16205 19345/19134/16195 19343/19132/16193</w:t>
        <w:br/>
        <w:t>f 19361/19151/16212 19354/19144/16205 19343/19132/16193</w:t>
        <w:br/>
        <w:t>f 19356/19146/16207 19361/19151/16212 19363/19153/16214</w:t>
        <w:br/>
        <w:t>f 19360/19150/16211 19356/19146/16207 19363/19153/16214</w:t>
        <w:br/>
        <w:t>f 19364/19154/16215 19363/19153/16214 19361/19151/16212</w:t>
        <w:br/>
        <w:t>f 19343/19132/16193 19364/19154/16215 19361/19151/16212</w:t>
        <w:br/>
        <w:t>f 19363/19153/16214 19365/19155/16216 19362/19152/16213</w:t>
        <w:br/>
        <w:t>f 19360/19150/16211 19363/19153/16214 19362/19152/16213</w:t>
        <w:br/>
        <w:t>f 19362/19152/16213 19366/19156/16217 19282/19071/16133</w:t>
        <w:br/>
        <w:t>f 19277/19066/16128 19362/19152/16213 19282/19071/16133</w:t>
        <w:br/>
        <w:t>f 19365/19155/16216 19363/19153/16214 19364/19154/16215</w:t>
        <w:br/>
        <w:t>f 19367/19157/16218 19365/19155/16216 19364/19154/16215</w:t>
        <w:br/>
        <w:t>f 19365/19155/16216 19368/19158/16219 19366/19156/16217</w:t>
        <w:br/>
        <w:t>f 19362/19152/16213 19365/19155/16216 19366/19156/16217</w:t>
        <w:br/>
        <w:t>f 19368/19158/16219 19365/19155/16216 19367/19157/16218</w:t>
        <w:br/>
        <w:t>f 19369/19159/16220 19368/19158/16219 19367/19157/16218</w:t>
        <w:br/>
        <w:t>f 19287/19076/16138 19282/19071/16133 19366/19156/16217</w:t>
        <w:br/>
        <w:t>f 19370/19160/16221 19287/19076/16138 19366/19156/16217</w:t>
        <w:br/>
        <w:t>f 19366/19156/16217 19368/19158/16219 19371/19161/16222</w:t>
        <w:br/>
        <w:t>f 19370/19160/16221 19366/19156/16217 19371/19161/16222</w:t>
        <w:br/>
        <w:t>f 19369/19159/16220 19372/19162/16223 19371/19161/16222</w:t>
        <w:br/>
        <w:t>f 19368/19158/16219 19369/19159/16220 19371/19161/16222</w:t>
        <w:br/>
        <w:t>f 19371/19161/16222 19372/19162/16223 19374/19163/16224</w:t>
        <w:br/>
        <w:t>f 19373/19164/16225 19371/19161/16222 19374/19163/16224</w:t>
        <w:br/>
        <w:t>f 19370/19160/16221 19371/19161/16222 19373/19164/16225</w:t>
        <w:br/>
        <w:t>f 19375/19165/16226 19370/19160/16221 19373/19164/16225</w:t>
        <w:br/>
        <w:t>f 19373/19164/16225 19333/19122/16227 19377/19166/16228</w:t>
        <w:br/>
        <w:t>f 19376/19167/16229 19373/19164/16225 19377/19166/16228</w:t>
        <w:br/>
        <w:t>f 19287/19076/16138 19370/19160/16221 19375/19165/16226</w:t>
        <w:br/>
        <w:t>f 19295/19085/16148 19287/19076/16138 19375/19165/16226</w:t>
        <w:br/>
        <w:t>f 19375/19165/16226 19373/19164/16225 19376/19167/16229</w:t>
        <w:br/>
        <w:t>f 19378/19168/16230 19375/19165/16226 19376/19167/16229</w:t>
        <w:br/>
        <w:t>f 19331/19121/16184 19379/19169/16231 19376/19167/16229</w:t>
        <w:br/>
        <w:t>f 19330/19118/16181 19331/19121/16184 19376/19167/16229</w:t>
        <w:br/>
        <w:t>f 19378/19168/16230 19298/19088/16151 19295/19085/16148</w:t>
        <w:br/>
        <w:t>f 19375/19165/16226 19378/19168/16230 19295/19085/16148</w:t>
        <w:br/>
        <w:t>f 19378/19168/16230 19376/19167/16229 19379/19169/16231</w:t>
        <w:br/>
        <w:t>f 19299/19089/16152 19298/19088/16151 19378/19168/16230</w:t>
        <w:br/>
        <w:t>f 19381/19170/16232 19380/19171/16233 19302/19090/16153</w:t>
        <w:br/>
        <w:t>f 19303/19093/16156 19381/19170/16232 19302/19090/16153</w:t>
        <w:br/>
        <w:t>f 19384/19172/16234 19383/19173/16235 19382/19174/16236</w:t>
        <w:br/>
        <w:t>f 19380/19171/16233 19384/19172/16234 19382/19174/16236</w:t>
        <w:br/>
        <w:t>f 19307/19097/16160 19302/19090/16153 19380/19171/16233</w:t>
        <w:br/>
        <w:t>f 19382/19174/16236 19307/19097/16160 19380/19171/16233</w:t>
        <w:br/>
        <w:t>f 19382/19174/16236 19385/19175/16237 19309/19098/16161</w:t>
        <w:br/>
        <w:t>f 19307/19097/16160 19382/19174/16236 19309/19098/16161</w:t>
        <w:br/>
        <w:t>f 19383/19173/16235 19386/19176/16238 19385/19175/16237</w:t>
        <w:br/>
        <w:t>f 19382/19174/16236 19383/19173/16235 19385/19175/16237</w:t>
        <w:br/>
        <w:t>f 19388/19177/16239 19387/19178/16240 19385/19175/16237</w:t>
        <w:br/>
        <w:t>f 19386/19176/16238 19388/19177/16239 19385/19175/16237</w:t>
        <w:br/>
        <w:t>f 19313/19103/16166 19309/19098/16161 19385/19175/16237</w:t>
        <w:br/>
        <w:t>f 19387/19178/16240 19313/19103/16166 19385/19175/16237</w:t>
        <w:br/>
        <w:t>f 19390/19179/16241 19389/19180/16242 19387/19178/16240</w:t>
        <w:br/>
        <w:t>f 19388/19177/16239 19390/19179/16241 19387/19178/16240</w:t>
        <w:br/>
        <w:t>f 19389/19180/16242 19316/19106/16169 19313/19103/16166</w:t>
        <w:br/>
        <w:t>f 19387/19178/16240 19389/19180/16242 19313/19103/16166</w:t>
        <w:br/>
        <w:t>f 19389/19180/16242 19390/19179/16241 19392/19181/16243</w:t>
        <w:br/>
        <w:t>f 19391/19182/16244 19389/19180/16242 19392/19181/16243</w:t>
        <w:br/>
        <w:t>f 19391/19182/16244 19319/19109/16172 19316/19106/16169</w:t>
        <w:br/>
        <w:t>f 19389/19180/16242 19391/19182/16244 19316/19106/16169</w:t>
        <w:br/>
        <w:t>f 19395/19183/16245 19358/19148/16209 19394/19184/16246</w:t>
        <w:br/>
        <w:t>f 19393/19185/16247 19395/19183/16245 19394/19184/16246</w:t>
        <w:br/>
        <w:t>f 19358/19148/16209 19395/19183/16245 19396/19186/16248</w:t>
        <w:br/>
        <w:t>f 19357/19147/16208 19358/19148/16209 19396/19186/16248</w:t>
        <w:br/>
        <w:t>f 19357/19147/16208 19396/19186/16248 19397/19187/16249</w:t>
        <w:br/>
        <w:t>f 19398/19188/16250 19384/19172/16234 19380/19171/16233</w:t>
        <w:br/>
        <w:t>f 19381/19170/16232 19398/19188/16250 19380/19171/16233</w:t>
        <w:br/>
        <w:t>f 19271/19061/16123 19357/19147/16208 19397/19187/16249</w:t>
        <w:br/>
        <w:t>f 19326/19116/16179 19271/19061/16123 19397/19187/16249</w:t>
        <w:br/>
        <w:t>f 19378/19168/16230 19379/19169/16231 19299/19089/16152</w:t>
        <w:br/>
        <w:t>f 19359/19149/16210 19355/19145/16206 19351/19142/16203</w:t>
        <w:br/>
        <w:t>f 19352/19141/16202 19359/19149/16210 19351/19142/16203</w:t>
        <w:br/>
        <w:t>f 19393/19185/16247 19394/19184/16246 19391/19182/16244</w:t>
        <w:br/>
        <w:t>f 19392/19181/16243 19393/19185/16247 19391/19182/16244</w:t>
        <w:br/>
        <w:t>f 19327/19117/16180 19394/19184/16246 19358/19148/16209</w:t>
        <w:br/>
        <w:t>f 19268/19060/16122 19327/19117/16180 19358/19148/16209</w:t>
        <w:br/>
        <w:t>f 19319/19109/16172 19391/19182/16244 19394/19184/16246</w:t>
        <w:br/>
        <w:t>f 19327/19117/16180 19319/19109/16172 19394/19184/16246</w:t>
        <w:br/>
        <w:t>f 19255/19045/16107 19254/19044/16106 19257/19046/16108</w:t>
        <w:br/>
        <w:t>f 19350/19140/16201 19256/19047/16109 19257/19046/16108</w:t>
        <w:br/>
        <w:t>f 18410/19189/15606 18409/19190/16251 18408/19191/16252</w:t>
        <w:br/>
        <w:t>f 18407/19192/16253 18410/19189/15606 18408/19191/16252</w:t>
        <w:br/>
        <w:t>f 18414/19193/16254 18413/19194/16255 18412/19195/16256</w:t>
        <w:br/>
        <w:t>f 18411/19196/16257 18414/19193/16254 18412/19195/16256</w:t>
        <w:br/>
        <w:t>f 18417/19197/16258 18416/19198/15582 18415/19199/15581</w:t>
        <w:br/>
        <w:t>f 18419/19200/16259 18418/19201/16259 18416/19198/15582</w:t>
        <w:br/>
        <w:t>f 18417/19197/16258 18419/19200/16259 18416/19198/15582</w:t>
        <w:br/>
        <w:t>f 18421/19202/16260 18415/19199/15581 18420/19203/16261</w:t>
        <w:br/>
        <w:t>f 18424/19204/16262 18423/19205/16263 18422/19206/16264</w:t>
        <w:br/>
        <w:t>f 18427/19207/16265 18422/19206/16264 18426/19208/16266</w:t>
        <w:br/>
        <w:t>f 18425/19209/15631 18427/19207/16265 18426/19208/16266</w:t>
        <w:br/>
        <w:t>f 18426/19208/16266 18422/19206/16264 18423/19205/16263</w:t>
        <w:br/>
        <w:t>f 18413/19194/16255 18428/19210/16267 18412/19195/16256</w:t>
        <w:br/>
        <w:t>f 18411/19196/16257 18412/19195/16256 18430/19211/16268</w:t>
        <w:br/>
        <w:t>f 18429/19212/16269 18411/19196/16257 18430/19211/16268</w:t>
        <w:br/>
        <w:t>f 18434/19213/16270 18433/19214/16270 18432/19215/16271</w:t>
        <w:br/>
        <w:t>f 18431/19216/16272 18434/19213/16270 18432/19215/16271</w:t>
        <w:br/>
        <w:t>f 18438/19217/16273 18437/19218/16274 18436/19219/16275</w:t>
        <w:br/>
        <w:t>f 18435/19220/16276 18438/19217/16273 18436/19219/16275</w:t>
        <w:br/>
        <w:t>f 18424/19204/16262 18422/19206/16264 18439/19221/16277</w:t>
        <w:br/>
        <w:t>f 18440/19222/16278 18424/19204/16262 18439/19221/16277</w:t>
        <w:br/>
        <w:t>f 18433/19214/16270 18434/19213/16270 18413/19194/16255</w:t>
        <w:br/>
        <w:t>f 18414/19193/16254 18433/19214/16270 18413/19194/16255</w:t>
        <w:br/>
        <w:t>f 18442/19223/16279 18429/19212/16269 18430/19211/16268</w:t>
        <w:br/>
        <w:t>f 18441/19224/16280 18442/19223/16279 18430/19211/16268</w:t>
        <w:br/>
        <w:t>f 18407/19192/16253 18444/19225/16281 18443/19226/16282</w:t>
        <w:br/>
        <w:t>f 18444/19225/16281 18445/19227/16283 18443/19226/16282</w:t>
        <w:br/>
        <w:t>f 18448/19228/16284 18447/19229/16285 18446/19230/16286</w:t>
        <w:br/>
        <w:t>f 18435/19220/16276 18448/19228/16284 18449/19231/16287</w:t>
        <w:br/>
        <w:t>f 18451/19232/16288 18450/19233/16289 18435/19220/16276</w:t>
        <w:br/>
        <w:t>f 18435/19220/16276 18436/19219/16275 18451/19232/16288</w:t>
        <w:br/>
        <w:t>f 18435/19220/16276 18450/19233/16289 18448/19228/16284</w:t>
        <w:br/>
        <w:t>f 18427/19207/16265 18436/19219/16275 18437/19218/16274</w:t>
        <w:br/>
        <w:t>f 18452/19234/16290 18427/19207/16265 18437/19218/16274</w:t>
        <w:br/>
        <w:t>f 18422/19206/16264 18427/19207/16265 18452/19234/16290</w:t>
        <w:br/>
        <w:t>f 18439/19221/16277 18422/19206/16264 18452/19234/16290</w:t>
        <w:br/>
        <w:t>f 18435/19220/16276 18449/19231/16287 18453/19235/16291</w:t>
        <w:br/>
        <w:t>f 18438/19217/16273 18435/19220/16276 18453/19235/16291</w:t>
        <w:br/>
        <w:t>f 18454/19236/16292 18446/19230/16286 18447/19229/16285</w:t>
        <w:br/>
        <w:t>f 18455/19237/16293 18453/19235/16291 18449/19231/16287</w:t>
        <w:br/>
        <w:t>f 18446/19230/16286 18455/19237/16293 18449/19231/16287</w:t>
        <w:br/>
        <w:t>f 18446/19230/16286 18454/19236/16292 18456/19238/16294</w:t>
        <w:br/>
        <w:t>f 18455/19237/16293 18446/19230/16286 18456/19238/16294</w:t>
        <w:br/>
        <w:t>f 18454/19236/16292 18458/19239/16295 18457/19240/16296</w:t>
        <w:br/>
        <w:t>f 18456/19238/16294 18454/19236/16292 18457/19240/16296</w:t>
        <w:br/>
        <w:t>f 18458/19239/16295 18442/19223/16279 18441/19224/16280</w:t>
        <w:br/>
        <w:t>f 18457/19240/16296 18458/19239/16295 18441/19224/16280</w:t>
        <w:br/>
        <w:t>f 18431/19216/16272 18432/19215/16271 18460/19241/16297</w:t>
        <w:br/>
        <w:t>f 18459/19242/16298 18431/19216/16272 18460/19241/16297</w:t>
        <w:br/>
        <w:t>f 18462/19243/16299 18428/19210/16267 18461/19244/16300</w:t>
        <w:br/>
        <w:t>f 18463/19245/16301 18428/19210/16267 18462/19243/16299</w:t>
        <w:br/>
        <w:t>f 18465/19246/16302 18428/19210/16267 18464/19247/16303</w:t>
        <w:br/>
        <w:t>f 18466/19248/16304 18428/19210/16267 18465/19246/16302</w:t>
        <w:br/>
        <w:t>f 18457/19240/16296 18428/19210/16267 18466/19248/16304</w:t>
        <w:br/>
        <w:t>f 18430/19211/16268 18428/19210/16267 18441/19224/16280</w:t>
        <w:br/>
        <w:t>f 18441/19224/16280 18428/19210/16267 18457/19240/16296</w:t>
        <w:br/>
        <w:t>f 18412/19195/16256 18428/19210/16267 18430/19211/16268</w:t>
        <w:br/>
        <w:t>f 18467/19249/16305 18428/19210/16267 18413/19194/16255</w:t>
        <w:br/>
        <w:t>f 18468/19250/16306 18428/19210/16267 18467/19249/16305</w:t>
        <w:br/>
        <w:t>f 18461/19244/16300 18428/19210/16267 18468/19250/16306</w:t>
        <w:br/>
        <w:t>f 18469/19251/16307 18428/19210/16267 18463/19245/16301</w:t>
        <w:br/>
        <w:t>f 18470/19252/16308 18428/19210/16267 18469/19251/16307</w:t>
        <w:br/>
        <w:t>f 18464/19247/16303 18428/19210/16267 18470/19252/16308</w:t>
        <w:br/>
        <w:t>f 18436/19219/16275 18427/19207/16265 18471/19253/16309</w:t>
        <w:br/>
        <w:t>f 18454/19236/16292 18473/19254/16310 18472/19255/16311</w:t>
        <w:br/>
        <w:t>f 18445/19227/16283 18454/19236/16292 18472/19255/16311</w:t>
        <w:br/>
        <w:t>f 18474/19256/16312 18436/19219/16275 18471/19253/16309</w:t>
        <w:br/>
        <w:t>f 18474/19256/16312 18451/19232/16288 18436/19219/16275</w:t>
        <w:br/>
        <w:t>f 18443/19226/16282 18410/19189/15606 18407/19192/16253</w:t>
        <w:br/>
        <w:t>f 18419/19200/16259 18408/19191/16252 18409/19190/16251</w:t>
        <w:br/>
        <w:t>f 18418/19201/16259 18419/19200/16259 18409/19190/16251</w:t>
        <w:br/>
        <w:t>f 18421/19202/16260 18417/19197/16258 18415/19199/15581</w:t>
        <w:br/>
        <w:t>f 18421/19202/16260 18423/19205/16263 18424/19204/16262</w:t>
        <w:br/>
        <w:t>f 18420/19203/16261 18423/19205/16263 18421/19202/16260</w:t>
        <w:br/>
        <w:t>f 18445/19227/16283 18472/19255/16311 18443/19226/16282</w:t>
        <w:br/>
        <w:t>f 18473/19254/16310 18454/19236/16292 18447/19229/16285</w:t>
        <w:br/>
        <w:t>f 18449/19231/16287 18448/19228/16284 18446/19230/16286</w:t>
        <w:br/>
        <w:t>f 18427/19207/16265 18425/19209/15631 18471/19253/16309</w:t>
        <w:br/>
        <w:t>f 18478/19257/15687 18477/19258/16313 18476/19259/16314</w:t>
        <w:br/>
        <w:t>f 18475/19260/16315 18478/19257/15687 18476/19259/16314</w:t>
        <w:br/>
        <w:t>f 18482/19261/16316 18481/19262/16317 18480/19263/16318</w:t>
        <w:br/>
        <w:t>f 18479/19264/16319 18482/19261/16316 18480/19263/16318</w:t>
        <w:br/>
        <w:t>f 18485/19265/16320 18484/19266/15657 18483/19267/16321</w:t>
        <w:br/>
        <w:t>f 18483/19267/16321 18487/19268/16322 18486/19269/16322</w:t>
        <w:br/>
        <w:t>f 18485/19265/16320 18483/19267/16321 18486/19269/16322</w:t>
        <w:br/>
        <w:t>f 18489/19270/16323 18488/19271/16324 18484/19266/15657</w:t>
        <w:br/>
        <w:t>f 18492/19272/16325 18491/19273/16326 18490/19274/16327</w:t>
        <w:br/>
        <w:t>f 18495/19275/16328 18494/19276/16329 18493/19277/16330</w:t>
        <w:br/>
        <w:t>f 18491/19273/16326 18495/19275/16328 18493/19277/16330</w:t>
        <w:br/>
        <w:t>f 18493/19277/16330 18490/19274/16327 18491/19273/16326</w:t>
        <w:br/>
        <w:t>f 18479/19264/16319 18480/19263/16318 18496/19278/16331</w:t>
        <w:br/>
        <w:t>f 18481/19262/16317 18498/19279/16332 18497/19280/16333</w:t>
        <w:br/>
        <w:t>f 18480/19263/16318 18481/19262/16317 18497/19280/16333</w:t>
        <w:br/>
        <w:t>f 18502/19281/16334 18501/19282/16335 18500/19283/16335</w:t>
        <w:br/>
        <w:t>f 18499/19284/16334 18502/19281/16334 18500/19283/16335</w:t>
        <w:br/>
        <w:t>f 18506/19285/16336 18505/19286/16337 18504/19287/16338</w:t>
        <w:br/>
        <w:t>f 18503/19288/16339 18506/19285/16336 18504/19287/16338</w:t>
        <w:br/>
        <w:t>f 18507/19289/16340 18491/19273/16326 18492/19272/16325</w:t>
        <w:br/>
        <w:t>f 18508/19290/16341 18507/19289/16340 18492/19272/16325</w:t>
        <w:br/>
        <w:t>f 18499/19284/16334 18482/19261/16316 18479/19264/16319</w:t>
        <w:br/>
        <w:t>f 18502/19281/16334 18499/19284/16334 18479/19264/16319</w:t>
        <w:br/>
        <w:t>f 18510/19291/16342 18509/19292/16343 18497/19280/16333</w:t>
        <w:br/>
        <w:t>f 18498/19279/16332 18510/19291/16342 18497/19280/16333</w:t>
        <w:br/>
        <w:t>f 18477/19258/16313 18512/19293/16344 18511/19294/16345</w:t>
        <w:br/>
        <w:t>f 18511/19294/16345 18512/19293/16344 18513/19295/16346</w:t>
        <w:br/>
        <w:t>f 18516/19296/16347 18515/19297/16348 18514/19298/16349</w:t>
        <w:br/>
        <w:t>f 18505/19286/16337 18517/19299/16350 18516/19296/16347</w:t>
        <w:br/>
        <w:t>f 18519/19300/16351 18505/19286/16337 18518/19301/16352</w:t>
        <w:br/>
        <w:t>f 18505/19286/16337 18519/19300/16351 18504/19287/16338</w:t>
        <w:br/>
        <w:t>f 18505/19286/16337 18516/19296/16347 18518/19301/16352</w:t>
        <w:br/>
        <w:t>f 18495/19275/16328 18520/19302/16353 18503/19288/16339</w:t>
        <w:br/>
        <w:t>f 18504/19287/16338 18495/19275/16328 18503/19288/16339</w:t>
        <w:br/>
        <w:t>f 18491/19273/16326 18507/19289/16340 18520/19302/16353</w:t>
        <w:br/>
        <w:t>f 18495/19275/16328 18491/19273/16326 18520/19302/16353</w:t>
        <w:br/>
        <w:t>f 18505/19286/16337 18506/19285/16336 18521/19303/16354</w:t>
        <w:br/>
        <w:t>f 18517/19299/16350 18505/19286/16337 18521/19303/16354</w:t>
        <w:br/>
        <w:t>f 18522/19304/16355 18514/19298/16349 18515/19297/16348</w:t>
        <w:br/>
        <w:t>f 18523/19305/16356 18515/19297/16348 18517/19299/16350</w:t>
        <w:br/>
        <w:t>f 18521/19303/16354 18523/19305/16356 18517/19299/16350</w:t>
        <w:br/>
        <w:t>f 18515/19297/16348 18523/19305/16356 18524/19306/16357</w:t>
        <w:br/>
        <w:t>f 18522/19304/16355 18515/19297/16348 18524/19306/16357</w:t>
        <w:br/>
        <w:t>f 18522/19304/16355 18524/19306/16357 18526/19307/16358</w:t>
        <w:br/>
        <w:t>f 18525/19308/16359 18522/19304/16355 18526/19307/16358</w:t>
        <w:br/>
        <w:t>f 18525/19308/16359 18526/19307/16358 18509/19292/16343</w:t>
        <w:br/>
        <w:t>f 18510/19291/16342 18525/19308/16359 18509/19292/16343</w:t>
        <w:br/>
        <w:t>f 18501/19282/16335 18528/19309/16360 18527/19310/16360</w:t>
        <w:br/>
        <w:t>f 18500/19283/16335 18501/19282/16335 18527/19310/16360</w:t>
        <w:br/>
        <w:t>f 18530/19311/16361 18529/19312/16362 18496/19278/16331</w:t>
        <w:br/>
        <w:t>f 18531/19313/16363 18530/19311/16361 18496/19278/16331</w:t>
        <w:br/>
        <w:t>f 18533/19314/16364 18532/19315/16365 18496/19278/16331</w:t>
        <w:br/>
        <w:t>f 18534/19316/16366 18533/19314/16364 18496/19278/16331</w:t>
        <w:br/>
        <w:t>f 18526/19307/16358 18534/19316/16366 18496/19278/16331</w:t>
        <w:br/>
        <w:t>f 18497/19280/16333 18509/19292/16343 18496/19278/16331</w:t>
        <w:br/>
        <w:t>f 18509/19292/16343 18526/19307/16358 18496/19278/16331</w:t>
        <w:br/>
        <w:t>f 18480/19263/16318 18497/19280/16333 18496/19278/16331</w:t>
        <w:br/>
        <w:t>f 18535/19317/16367 18479/19264/16319 18496/19278/16331</w:t>
        <w:br/>
        <w:t>f 18536/19318/16368 18535/19317/16367 18496/19278/16331</w:t>
        <w:br/>
        <w:t>f 18529/19312/16362 18536/19318/16368 18496/19278/16331</w:t>
        <w:br/>
        <w:t>f 18537/19319/16369 18531/19313/16363 18496/19278/16331</w:t>
        <w:br/>
        <w:t>f 18538/19320/16370 18537/19319/16369 18496/19278/16331</w:t>
        <w:br/>
        <w:t>f 18532/19315/16365 18538/19320/16370 18496/19278/16331</w:t>
        <w:br/>
        <w:t>f 18504/19287/16338 18539/19321/16371 18495/19275/16328</w:t>
        <w:br/>
        <w:t>f 18522/19304/16355 18513/19295/16346 18541/19322/16372</w:t>
        <w:br/>
        <w:t>f 18540/19323/16373 18522/19304/16355 18541/19322/16372</w:t>
        <w:br/>
        <w:t>f 18542/19324/16374 18539/19321/16371 18504/19287/16338</w:t>
        <w:br/>
        <w:t>f 18542/19324/16374 18504/19287/16338 18519/19300/16351</w:t>
        <w:br/>
        <w:t>f 18512/19293/16344 18477/19258/16313 18478/19257/15687</w:t>
        <w:br/>
        <w:t>f 18475/19260/16315 18476/19259/16314 18486/19269/16322</w:t>
        <w:br/>
        <w:t>f 18487/19268/16322 18475/19260/16315 18486/19269/16322</w:t>
        <w:br/>
        <w:t>f 18489/19270/16323 18484/19266/15657 18485/19265/16320</w:t>
        <w:br/>
        <w:t>f 18489/19270/16323 18492/19272/16325 18490/19274/16327</w:t>
        <w:br/>
        <w:t>f 18488/19271/16324 18489/19270/16323 18490/19274/16327</w:t>
        <w:br/>
        <w:t>f 18513/19295/16346 18512/19293/16344 18541/19322/16372</w:t>
        <w:br/>
        <w:t>f 18540/19323/16373 18514/19298/16349 18522/19304/16355</w:t>
        <w:br/>
        <w:t>f 18517/19299/16350 18515/19297/16348 18516/19296/16347</w:t>
        <w:br/>
        <w:t>f 18495/19275/16328 18539/19321/16371 18494/19276/16329</w:t>
        <w:br/>
        <w:t>usemtl eyesin</w:t>
        <w:br/>
        <w:t>f 18720/19325/16375 18719/19326/16376 18718/19327/16377</w:t>
        <w:br/>
        <w:t>f 18717/19328/16378 18720/19325/16375 18718/19327/16377</w:t>
        <w:br/>
        <w:t>f 18717/19328/16378 18718/19327/16377 18722/19329/16379</w:t>
        <w:br/>
        <w:t>f 18721/19330/16379 18717/19328/16378 18722/19329/16379</w:t>
        <w:br/>
        <w:t>f 18725/19331/16380 18724/19332/16381 18723/19333/16381</w:t>
        <w:br/>
        <w:t>f 18726/19334/16380 18725/19331/16380 18723/19333/16381</w:t>
        <w:br/>
        <w:t>f 18729/19335/16382 18728/19336/16383 18727/19337/16383</w:t>
        <w:br/>
        <w:t>f 18731/19338/16384 18730/19339/16385 18723/19333/16381</w:t>
        <w:br/>
        <w:t>f 18724/19332/16381 18731/19338/16384 18723/19333/16381</w:t>
        <w:br/>
        <w:t>f 18730/19339/16385 18731/19338/16384 18732/19340/16386</w:t>
        <w:br/>
        <w:t>f 18720/19325/16375 18725/19331/16380 18726/19334/16380</w:t>
        <w:br/>
        <w:t>f 18719/19326/16376 18720/19325/16375 18726/19334/16380</w:t>
        <w:br/>
        <w:t>f 18736/19341/16387 18735/19342/16388 18734/19343/16389</w:t>
        <w:br/>
        <w:t>f 18733/19344/16389 18736/19341/16387 18734/19343/16389</w:t>
        <w:br/>
        <w:t>f 18733/19344/16389 18734/19343/16389 18721/19330/16379</w:t>
        <w:br/>
        <w:t>f 18722/19329/16379 18733/19344/16389 18721/19330/16379</w:t>
        <w:br/>
        <w:t>f 18727/19337/16383 18728/19336/16383 18735/19342/16388</w:t>
        <w:br/>
        <w:t>f 18736/19341/16387 18727/19337/16383 18735/19342/16388</w:t>
        <w:br/>
        <w:t>f 18739/19345/16390 18738/19346/16390 18737/19347/16391</w:t>
        <w:br/>
        <w:t>f 18740/19348/16391 18739/19345/16390 18737/19347/16391</w:t>
        <w:br/>
        <w:t>f 18743/19349/16392 18742/19350/16392 18741/19351/16393</w:t>
        <w:br/>
        <w:t>f 18744/19352/16393 18743/19349/16392 18741/19351/16393</w:t>
        <w:br/>
        <w:t>f 18747/19353/16394 18746/19354/16395 18745/19355/16396</w:t>
        <w:br/>
        <w:t>f 18749/19356/16397 18742/19350/16392 18743/19349/16392</w:t>
        <w:br/>
        <w:t>f 18748/19357/16398 18749/19356/16397 18743/19349/16392</w:t>
        <w:br/>
        <w:t>f 18748/19357/16398 18750/19358/16399 18749/19356/16397</w:t>
        <w:br/>
        <w:t>f 18744/19352/16393 18741/19351/16393 18740/19348/16391</w:t>
        <w:br/>
        <w:t>f 18737/19347/16391 18744/19352/16393 18740/19348/16391</w:t>
        <w:br/>
        <w:t>f 18754/19359/16400 18753/19360/16401 18752/19361/16402</w:t>
        <w:br/>
        <w:t>f 18751/19362/16403 18754/19359/16400 18752/19361/16402</w:t>
        <w:br/>
        <w:t>f 18756/19363/16404 18755/19364/16404 18752/19361/16402</w:t>
        <w:br/>
        <w:t>f 18753/19360/16401 18756/19363/16404 18752/19361/16402</w:t>
        <w:br/>
        <w:t>f 18746/19354/16395 18754/19359/16400 18751/19362/16403</w:t>
        <w:br/>
        <w:t>f 18745/19355/16396 18746/19354/16395 18751/19362/16403</w:t>
        <w:br/>
        <w:t>f 19401/19365/16405 19400/19366/16406 19399/19367/16407</w:t>
        <w:br/>
        <w:t>f 19402/19368/16408 19401/19365/16405 19399/19367/16407</w:t>
        <w:br/>
        <w:t>f 19400/19366/16406 19404/19369/16409 19403/19370/16410</w:t>
        <w:br/>
        <w:t>f 19399/19367/16407 19400/19366/16406 19403/19370/16410</w:t>
        <w:br/>
        <w:t>f 19404/19369/16409 19406/19371/16411 19405/19372/16412</w:t>
        <w:br/>
        <w:t>f 19403/19370/16410 19404/19369/16409 19405/19372/16412</w:t>
        <w:br/>
        <w:t>f 19406/19371/16411 19408/19373/16413 19407/19374/16414</w:t>
        <w:br/>
        <w:t>f 19405/19372/16412 19406/19371/16411 19407/19374/16414</w:t>
        <w:br/>
        <w:t>f 19408/19373/16413 19410/19375/16415 19409/19376/16415</w:t>
        <w:br/>
        <w:t>f 19407/19374/16414 19408/19373/16413 19409/19376/16415</w:t>
        <w:br/>
        <w:t>f 19410/19375/16415 19412/19377/16416 19411/19378/16416</w:t>
        <w:br/>
        <w:t>f 19409/19376/16415 19410/19375/16415 19411/19378/16416</w:t>
        <w:br/>
        <w:t>f 19412/19377/16416 19414/19379/16417 19413/19380/16418</w:t>
        <w:br/>
        <w:t>f 19411/19378/16416 19412/19377/16416 19413/19380/16418</w:t>
        <w:br/>
        <w:t>f 19414/19379/16417 19416/19381/16419 19415/19382/16420</w:t>
        <w:br/>
        <w:t>f 19413/19380/16418 19414/19379/16417 19415/19382/16420</w:t>
        <w:br/>
        <w:t>f 19416/19381/16419 19418/19383/16421 19417/19384/16421</w:t>
        <w:br/>
        <w:t>f 19415/19382/16420 19416/19381/16419 19417/19384/16421</w:t>
        <w:br/>
        <w:t>f 19418/19383/16421 19420/19385/16422 19419/19386/16423</w:t>
        <w:br/>
        <w:t>f 19417/19384/16421 19418/19383/16421 19419/19386/16423</w:t>
        <w:br/>
        <w:t>f 19419/19386/16423 19420/19385/16422 19422/19387/16424</w:t>
        <w:br/>
        <w:t>f 19421/19388/16425 19419/19386/16423 19422/19387/16424</w:t>
        <w:br/>
        <w:t>f 19421/19388/16425 19422/19387/16424 19424/19389/16426</w:t>
        <w:br/>
        <w:t>f 19423/19390/16427 19421/19388/16425 19424/19389/16426</w:t>
        <w:br/>
        <w:t>f 19423/19390/16427 19424/19389/16426 19426/19391/16428</w:t>
        <w:br/>
        <w:t>f 19425/19392/16429 19423/19390/16427 19426/19391/16428</w:t>
        <w:br/>
        <w:t>f 19425/19392/16429 19426/19391/16428 19428/19393/16430</w:t>
        <w:br/>
        <w:t>f 19427/19394/16431 19425/19392/16429 19428/19393/16430</w:t>
        <w:br/>
        <w:t>f 19427/19394/16431 19428/19393/16430 19430/19395/16432</w:t>
        <w:br/>
        <w:t>f 19429/19396/16433 19427/19394/16431 19430/19395/16432</w:t>
        <w:br/>
        <w:t>f 19429/19396/16433 19430/19395/16432 19432/19397/16434</w:t>
        <w:br/>
        <w:t>f 19431/19398/16435 19429/19396/16433 19432/19397/16434</w:t>
        <w:br/>
        <w:t>f 19431/19398/16435 19432/19397/16434 19434/19399/16436</w:t>
        <w:br/>
        <w:t>f 19433/19400/16436 19431/19398/16435 19434/19399/16436</w:t>
        <w:br/>
        <w:t>f 19433/19400/16436 19434/19399/16436 19436/19401/16437</w:t>
        <w:br/>
        <w:t>f 19435/19402/16438 19433/19400/16436 19436/19401/16437</w:t>
        <w:br/>
        <w:t>f 19435/19402/16438 19436/19401/16437 19438/19403/16439</w:t>
        <w:br/>
        <w:t>f 19437/19404/16440 19435/19402/16438 19438/19403/16439</w:t>
        <w:br/>
        <w:t>f 19437/19404/16440 19438/19403/16439 19440/19405/16441</w:t>
        <w:br/>
        <w:t>f 19439/19406/16442 19437/19404/16440 19440/19405/16441</w:t>
        <w:br/>
        <w:t>f 19439/19406/16442 19440/19405/16441 19442/19407/16443</w:t>
        <w:br/>
        <w:t>f 19441/19408/16444 19439/19406/16442 19442/19407/16443</w:t>
        <w:br/>
        <w:t>f 19441/19408/16444 19442/19407/16443 19444/19409/16445</w:t>
        <w:br/>
        <w:t>f 19443/19410/16446 19441/19408/16444 19444/19409/16445</w:t>
        <w:br/>
        <w:t>f 19443/19410/16446 19444/19409/16445 19446/19411/16447</w:t>
        <w:br/>
        <w:t>f 19445/19412/16448 19443/19410/16446 19446/19411/16447</w:t>
        <w:br/>
        <w:t>f 19445/19412/16448 19446/19411/16447 19448/19413/16449</w:t>
        <w:br/>
        <w:t>f 19447/19414/16450 19445/19412/16448 19448/19413/16449</w:t>
        <w:br/>
        <w:t>f 19447/19414/16450 19448/19413/16449 19450/19415/16451</w:t>
        <w:br/>
        <w:t>f 19449/19416/16452 19447/19414/16450 19450/19415/16451</w:t>
        <w:br/>
        <w:t>f 19449/19416/16452 19450/19415/16451 19452/19417/16453</w:t>
        <w:br/>
        <w:t>f 19451/19418/16454 19449/19416/16452 19452/19417/16453</w:t>
        <w:br/>
        <w:t>f 19452/19417/16453 19454/19419/16455 19453/19420/16456</w:t>
        <w:br/>
        <w:t>f 19451/19418/16454 19452/19417/16453 19453/19420/16456</w:t>
        <w:br/>
        <w:t>f 19454/19419/16455 19456/19421/16457 19455/19422/16458</w:t>
        <w:br/>
        <w:t>f 19453/19420/16456 19454/19419/16455 19455/19422/16458</w:t>
        <w:br/>
        <w:t>f 19456/19421/16457 19458/19423/16459 19457/19424/16460</w:t>
        <w:br/>
        <w:t>f 19455/19422/16458 19456/19421/16457 19457/19424/16460</w:t>
        <w:br/>
        <w:t>f 19458/19423/16459 19460/19425/16461 19459/19426/16462</w:t>
        <w:br/>
        <w:t>f 19457/19424/16460 19458/19423/16459 19459/19426/16462</w:t>
        <w:br/>
        <w:t>f 19463/19427/16463 19462/19428/16464 19461/19429/16465</w:t>
        <w:br/>
        <w:t>f 19460/19425/16461 19465/19430/16466 19464/19431/16467</w:t>
        <w:br/>
        <w:t>f 19459/19426/16462 19460/19425/16461 19464/19431/16467</w:t>
        <w:br/>
        <w:t>f 19465/19430/16466 19401/19365/16405 19402/19368/16408</w:t>
        <w:br/>
        <w:t>f 19464/19431/16467 19465/19430/16466 19402/19368/16408</w:t>
        <w:br/>
        <w:t>f 19467/19432/16468 19466/19433/16469 19461/19429/16465</w:t>
        <w:br/>
        <w:t>f 19469/19434/16470 19468/19435/16471 19461/19429/16465</w:t>
        <w:br/>
        <w:t>f 19471/19436/16472 19470/19437/16473 19461/19429/16465</w:t>
        <w:br/>
        <w:t>f 19473/19438/16474 19472/19439/16475 19461/19429/16465</w:t>
        <w:br/>
        <w:t>f 19475/19440/16476 19474/19441/16477 19461/19429/16465</w:t>
        <w:br/>
        <w:t>f 19477/19442/16478 19476/19443/16479 19461/19429/16465</w:t>
        <w:br/>
        <w:t>f 19478/19444/16480 19463/19427/16463 19461/19429/16465</w:t>
        <w:br/>
        <w:t>f 19479/19445/16481 19467/19432/16468 19461/19429/16465</w:t>
        <w:br/>
        <w:t>f 19480/19446/16482 19469/19434/16470 19461/19429/16465</w:t>
        <w:br/>
        <w:t>f 19481/19447/16483 19471/19436/16472 19461/19429/16465</w:t>
        <w:br/>
        <w:t>f 19482/19448/16484 19473/19438/16474 19461/19429/16465</w:t>
        <w:br/>
        <w:t>f 19483/19449/16485 19475/19440/16476 19461/19429/16465</w:t>
        <w:br/>
        <w:t>f 19484/19450/16486 19477/19442/16478 19461/19429/16465</w:t>
        <w:br/>
        <w:t>f 19485/19451/16487 19478/19444/16480 19461/19429/16465</w:t>
        <w:br/>
        <w:t>f 19486/19452/16488 19479/19445/16481 19461/19429/16465</w:t>
        <w:br/>
        <w:t>f 19487/19453/16489 19480/19446/16482 19461/19429/16465</w:t>
        <w:br/>
        <w:t>f 19488/19454/16490 19481/19447/16483 19461/19429/16465</w:t>
        <w:br/>
        <w:t>f 19489/19455/16491 19482/19448/16484 19461/19429/16465</w:t>
        <w:br/>
        <w:t>f 19490/19456/16492 19483/19449/16485 19461/19429/16465</w:t>
        <w:br/>
        <w:t>f 19491/19457/16493 19484/19450/16486 19461/19429/16465</w:t>
        <w:br/>
        <w:t>f 19492/19458/16494 19485/19451/16487 19461/19429/16465</w:t>
        <w:br/>
        <w:t>f 19493/19459/16495 19486/19452/16488 19461/19429/16465</w:t>
        <w:br/>
        <w:t>f 19494/19460/16496 19487/19453/16489 19461/19429/16465</w:t>
        <w:br/>
        <w:t>f 19462/19428/16464 19488/19454/16490 19461/19429/16465</w:t>
        <w:br/>
        <w:t>f 19466/19433/16469 19489/19455/16491 19461/19429/16465</w:t>
        <w:br/>
        <w:t>f 19468/19435/16471 19490/19456/16492 19461/19429/16465</w:t>
        <w:br/>
        <w:t>f 19470/19437/16473 19495/19461/16497 19461/19429/16465</w:t>
        <w:br/>
        <w:t>f 19495/19461/16497 19491/19457/16493 19461/19429/16465</w:t>
        <w:br/>
        <w:t>f 19472/19439/16475 19492/19458/16494 19461/19429/16465</w:t>
        <w:br/>
        <w:t>f 19474/19441/16477 19493/19459/16495 19461/19429/16465</w:t>
        <w:br/>
        <w:t>f 19476/19443/16479 19494/19460/16496 19461/19429/16465</w:t>
        <w:br/>
        <w:t>f 19456/19421/16457 19454/19419/16455 19494/19460/16496</w:t>
        <w:br/>
        <w:t>f 19476/19443/16479 19456/19421/16457 19494/19460/16496</w:t>
        <w:br/>
        <w:t>f 19436/19401/16437 19493/19459/16495 19474/19441/16477</w:t>
        <w:br/>
        <w:t>f 19438/19403/16439 19436/19401/16437 19474/19441/16477</w:t>
        <w:br/>
        <w:t>f 19497/19462/16498 19496/19463/16499 19492/19458/16494</w:t>
        <w:br/>
        <w:t>f 19472/19439/16475 19497/19462/16498 19492/19458/16494</w:t>
        <w:br/>
        <w:t>f 19401/19365/16405 19465/19430/16466 19491/19457/16493</w:t>
        <w:br/>
        <w:t>f 19495/19461/16497 19401/19365/16405 19491/19457/16493</w:t>
        <w:br/>
        <w:t>f 19401/19365/16405 19495/19461/16497 19470/19437/16473</w:t>
        <w:br/>
        <w:t>f 19400/19366/16406 19401/19365/16405 19470/19437/16473</w:t>
        <w:br/>
        <w:t>f 19444/19409/16445 19490/19456/16492 19468/19435/16471</w:t>
        <w:br/>
        <w:t>f 19446/19411/16447 19444/19409/16445 19468/19435/16471</w:t>
        <w:br/>
        <w:t>f 19499/19464/16500 19498/19465/16501 19489/19455/16491</w:t>
        <w:br/>
        <w:t>f 19466/19433/16469 19499/19464/16500 19489/19455/16491</w:t>
        <w:br/>
        <w:t>f 19500/19466/16502 19488/19454/16490 19462/19428/16464</w:t>
        <w:br/>
        <w:t>f 19501/19467/16503 19500/19466/16502 19462/19428/16464</w:t>
        <w:br/>
        <w:t>f 19454/19419/16455 19452/19417/16453 19487/19453/16489</w:t>
        <w:br/>
        <w:t>f 19494/19460/16496 19454/19419/16455 19487/19453/16489</w:t>
        <w:br/>
        <w:t>f 19502/19468/16504 19486/19452/16488 19493/19459/16495</w:t>
        <w:br/>
        <w:t>f 19436/19401/16437 19502/19468/16504 19493/19459/16495</w:t>
        <w:br/>
        <w:t>f 19496/19463/16499 19503/19469/16505 19485/19451/16487</w:t>
        <w:br/>
        <w:t>f 19492/19458/16494 19496/19463/16499 19485/19451/16487</w:t>
        <w:br/>
        <w:t>f 19465/19430/16466 19460/19425/16461 19484/19450/16486</w:t>
        <w:br/>
        <w:t>f 19491/19457/16493 19465/19430/16466 19484/19450/16486</w:t>
        <w:br/>
        <w:t>f 19442/19407/16443 19483/19449/16485 19490/19456/16492</w:t>
        <w:br/>
        <w:t>f 19444/19409/16445 19442/19407/16443 19490/19456/16492</w:t>
        <w:br/>
        <w:t>f 19498/19465/16501 19504/19470/16506 19482/19448/16484</w:t>
        <w:br/>
        <w:t>f 19489/19455/16491 19498/19465/16501 19482/19448/16484</w:t>
        <w:br/>
        <w:t>f 19505/19471/16507 19481/19447/16483 19488/19454/16490</w:t>
        <w:br/>
        <w:t>f 19500/19466/16502 19505/19471/16507 19488/19454/16490</w:t>
        <w:br/>
        <w:t>f 19452/19417/16453 19450/19415/16451 19480/19446/16482</w:t>
        <w:br/>
        <w:t>f 19487/19453/16489 19452/19417/16453 19480/19446/16482</w:t>
        <w:br/>
        <w:t>f 19506/19472/16481 19479/19445/16481 19486/19452/16488</w:t>
        <w:br/>
        <w:t>f 19502/19468/16504 19506/19472/16481 19486/19452/16488</w:t>
        <w:br/>
        <w:t>f 19507/19473/16508 19478/19444/16480 19485/19451/16487</w:t>
        <w:br/>
        <w:t>f 19503/19469/16505 19507/19473/16508 19485/19451/16487</w:t>
        <w:br/>
        <w:t>f 19460/19425/16461 19458/19423/16459 19477/19442/16478</w:t>
        <w:br/>
        <w:t>f 19484/19450/16486 19460/19425/16461 19477/19442/16478</w:t>
        <w:br/>
        <w:t>f 19440/19405/16441 19475/19440/16476 19483/19449/16485</w:t>
        <w:br/>
        <w:t>f 19442/19407/16443 19440/19405/16441 19483/19449/16485</w:t>
        <w:br/>
        <w:t>f 19504/19470/16506 19508/19474/16509 19473/19438/16474</w:t>
        <w:br/>
        <w:t>f 19482/19448/16484 19504/19470/16506 19473/19438/16474</w:t>
        <w:br/>
        <w:t>f 19404/19369/16409 19471/19436/16472 19481/19447/16483</w:t>
        <w:br/>
        <w:t>f 19505/19471/16507 19404/19369/16409 19481/19447/16483</w:t>
        <w:br/>
        <w:t>f 19450/19415/16451 19448/19413/16449 19469/19434/16470</w:t>
        <w:br/>
        <w:t>f 19480/19446/16482 19450/19415/16451 19469/19434/16470</w:t>
        <w:br/>
        <w:t>f 19506/19472/16481 19509/19475/16510 19467/19432/16468</w:t>
        <w:br/>
        <w:t>f 19479/19445/16481 19506/19472/16481 19467/19432/16468</w:t>
        <w:br/>
        <w:t>f 19510/19476/16511 19463/19427/16463 19478/19444/16480</w:t>
        <w:br/>
        <w:t>f 19507/19473/16508 19510/19476/16511 19478/19444/16480</w:t>
        <w:br/>
        <w:t>f 19458/19423/16459 19456/19421/16457 19476/19443/16479</w:t>
        <w:br/>
        <w:t>f 19477/19442/16478 19458/19423/16459 19476/19443/16479</w:t>
        <w:br/>
        <w:t>f 19438/19403/16439 19474/19441/16477 19475/19440/16476</w:t>
        <w:br/>
        <w:t>f 19440/19405/16441 19438/19403/16439 19475/19440/16476</w:t>
        <w:br/>
        <w:t>f 19508/19474/16509 19497/19462/16498 19472/19439/16475</w:t>
        <w:br/>
        <w:t>f 19473/19438/16474 19508/19474/16509 19472/19439/16475</w:t>
        <w:br/>
        <w:t>f 19400/19366/16406 19470/19437/16473 19471/19436/16472</w:t>
        <w:br/>
        <w:t>f 19404/19369/16409 19400/19366/16406 19471/19436/16472</w:t>
        <w:br/>
        <w:t>f 19446/19411/16447 19468/19435/16471 19469/19434/16470</w:t>
        <w:br/>
        <w:t>f 19448/19413/16449 19446/19411/16447 19469/19434/16470</w:t>
        <w:br/>
        <w:t>f 19509/19475/16510 19499/19464/16500 19466/19433/16469</w:t>
        <w:br/>
        <w:t>f 19467/19432/16468 19509/19475/16510 19466/19433/16469</w:t>
        <w:br/>
        <w:t>f 19501/19467/16503 19462/19428/16464 19463/19427/16463</w:t>
        <w:br/>
        <w:t>f 19510/19476/16511 19501/19467/16503 19463/19427/16463</w:t>
        <w:br/>
        <w:t>f 19513/19477/16512 19512/19478/16513 19511/19479/16514</w:t>
        <w:br/>
        <w:t>f 19514/19480/16515 19513/19477/16512 19511/19479/16514</w:t>
        <w:br/>
        <w:t>f 19516/19481/16516 19515/19482/16517 19512/19478/16513</w:t>
        <w:br/>
        <w:t>f 19513/19477/16512 19516/19481/16516 19512/19478/16513</w:t>
        <w:br/>
        <w:t>f 19518/19483/16518 19517/19484/16518 19515/19482/16517</w:t>
        <w:br/>
        <w:t>f 19516/19481/16516 19518/19483/16518 19515/19482/16517</w:t>
        <w:br/>
        <w:t>f 19520/19485/16519 19519/19486/16520 19517/19484/16518</w:t>
        <w:br/>
        <w:t>f 19518/19483/16518 19520/19485/16519 19517/19484/16518</w:t>
        <w:br/>
        <w:t>f 19522/19487/16521 19521/19488/16521 19519/19486/16520</w:t>
        <w:br/>
        <w:t>f 19520/19485/16519 19522/19487/16521 19519/19486/16520</w:t>
        <w:br/>
        <w:t>f 19524/19489/16522 19523/19490/16523 19521/19488/16521</w:t>
        <w:br/>
        <w:t>f 19522/19487/16521 19524/19489/16522 19521/19488/16521</w:t>
        <w:br/>
        <w:t>f 19526/19491/16524 19525/19492/16525 19523/19490/16523</w:t>
        <w:br/>
        <w:t>f 19524/19489/16522 19526/19491/16524 19523/19490/16523</w:t>
        <w:br/>
        <w:t>f 19528/19493/16526 19527/19494/16527 19525/19492/16525</w:t>
        <w:br/>
        <w:t>f 19526/19491/16524 19528/19493/16526 19525/19492/16525</w:t>
        <w:br/>
        <w:t>f 19530/19495/16528 19529/19496/16529 19527/19494/16527</w:t>
        <w:br/>
        <w:t>f 19528/19493/16526 19530/19495/16528 19527/19494/16527</w:t>
        <w:br/>
        <w:t>f 19532/19497/16530 19531/19498/16531 19529/19496/16529</w:t>
        <w:br/>
        <w:t>f 19530/19495/16528 19532/19497/16530 19529/19496/16529</w:t>
        <w:br/>
        <w:t>f 19532/19497/16530 19534/19499/16532 19533/19500/16533</w:t>
        <w:br/>
        <w:t>f 19531/19498/16531 19532/19497/16530 19533/19500/16533</w:t>
        <w:br/>
        <w:t>f 19534/19499/16532 19536/19501/16534 19535/19502/16535</w:t>
        <w:br/>
        <w:t>f 19533/19500/16533 19534/19499/16532 19535/19502/16535</w:t>
        <w:br/>
        <w:t>f 19536/19501/16534 19538/19503/16536 19537/19504/16536</w:t>
        <w:br/>
        <w:t>f 19535/19502/16535 19536/19501/16534 19537/19504/16536</w:t>
        <w:br/>
        <w:t>f 19538/19503/16536 19540/19505/16537 19539/19506/16538</w:t>
        <w:br/>
        <w:t>f 19537/19504/16536 19538/19503/16536 19539/19506/16538</w:t>
        <w:br/>
        <w:t>f 19540/19505/16537 19542/19507/16539 19541/19508/16540</w:t>
        <w:br/>
        <w:t>f 19539/19506/16538 19540/19505/16537 19541/19508/16540</w:t>
        <w:br/>
        <w:t>f 19542/19507/16539 19544/19509/16541 19543/19510/16542</w:t>
        <w:br/>
        <w:t>f 19541/19508/16540 19542/19507/16539 19543/19510/16542</w:t>
        <w:br/>
        <w:t>f 19544/19509/16541 19546/19511/16543 19545/19512/16544</w:t>
        <w:br/>
        <w:t>f 19543/19510/16542 19544/19509/16541 19545/19512/16544</w:t>
        <w:br/>
        <w:t>f 19546/19511/16543 19548/19513/16545 19547/19514/16546</w:t>
        <w:br/>
        <w:t>f 19545/19512/16544 19546/19511/16543 19547/19514/16546</w:t>
        <w:br/>
        <w:t>f 19548/19513/16545 19550/19515/16547 19549/19516/16548</w:t>
        <w:br/>
        <w:t>f 19547/19514/16546 19548/19513/16545 19549/19516/16548</w:t>
        <w:br/>
        <w:t>f 19550/19515/16547 19552/19517/16549 19551/19518/16550</w:t>
        <w:br/>
        <w:t>f 19549/19516/16548 19550/19515/16547 19551/19518/16550</w:t>
        <w:br/>
        <w:t>f 19552/19517/16549 19554/19519/16551 19553/19520/16552</w:t>
        <w:br/>
        <w:t>f 19551/19518/16550 19552/19517/16549 19553/19520/16552</w:t>
        <w:br/>
        <w:t>f 19554/19519/16551 19556/19521/16553 19555/19522/16554</w:t>
        <w:br/>
        <w:t>f 19553/19520/16552 19554/19519/16551 19555/19522/16554</w:t>
        <w:br/>
        <w:t>f 19556/19521/16553 19558/19523/16555 19557/19524/16556</w:t>
        <w:br/>
        <w:t>f 19555/19522/16554 19556/19521/16553 19557/19524/16556</w:t>
        <w:br/>
        <w:t>f 19558/19523/16555 19560/19525/16557 19559/19526/16558</w:t>
        <w:br/>
        <w:t>f 19557/19524/16556 19558/19523/16555 19559/19526/16558</w:t>
        <w:br/>
        <w:t>f 19560/19525/16557 19562/19527/16559 19561/19528/16560</w:t>
        <w:br/>
        <w:t>f 19559/19526/16558 19560/19525/16557 19561/19528/16560</w:t>
        <w:br/>
        <w:t>f 19562/19527/16559 19564/19529/16561 19563/19530/16562</w:t>
        <w:br/>
        <w:t>f 19561/19528/16560 19562/19527/16559 19563/19530/16562</w:t>
        <w:br/>
        <w:t>f 19566/19531/16563 19565/19532/16564 19563/19530/16562</w:t>
        <w:br/>
        <w:t>f 19564/19529/16561 19566/19531/16563 19563/19530/16562</w:t>
        <w:br/>
        <w:t>f 19568/19533/16565 19567/19534/16566 19565/19532/16564</w:t>
        <w:br/>
        <w:t>f 19566/19531/16563 19568/19533/16565 19565/19532/16564</w:t>
        <w:br/>
        <w:t>f 19570/19535/16567 19569/19536/16568 19567/19534/16566</w:t>
        <w:br/>
        <w:t>f 19568/19533/16565 19570/19535/16567 19567/19534/16566</w:t>
        <w:br/>
        <w:t>f 19572/19537/16569 19571/19538/16570 19569/19536/16568</w:t>
        <w:br/>
        <w:t>f 19570/19535/16567 19572/19537/16569 19569/19536/16568</w:t>
        <w:br/>
        <w:t>f 19575/19539/16571 19574/19540/16572 19573/19541/16573</w:t>
        <w:br/>
        <w:t>f 19577/19542/16574 19576/19543/16575 19571/19538/16570</w:t>
        <w:br/>
        <w:t>f 19572/19537/16569 19577/19542/16574 19571/19538/16570</w:t>
        <w:br/>
        <w:t>f 19514/19480/16515 19511/19479/16514 19576/19543/16575</w:t>
        <w:br/>
        <w:t>f 19577/19542/16574 19514/19480/16515 19576/19543/16575</w:t>
        <w:br/>
        <w:t>f 19579/19544/16576 19574/19540/16572 19578/19545/16577</w:t>
        <w:br/>
        <w:t>f 19581/19546/16578 19574/19540/16572 19580/19547/16579</w:t>
        <w:br/>
        <w:t>f 19583/19548/16580 19574/19540/16572 19582/19549/16581</w:t>
        <w:br/>
        <w:t>f 19585/19550/16582 19574/19540/16572 19584/19551/16583</w:t>
        <w:br/>
        <w:t>f 19587/19552/16584 19574/19540/16572 19586/19553/16585</w:t>
        <w:br/>
        <w:t>f 19589/19554/16586 19574/19540/16572 19588/19555/16587</w:t>
        <w:br/>
        <w:t>f 19590/19556/16588 19574/19540/16572 19575/19539/16571</w:t>
        <w:br/>
        <w:t>f 19591/19557/16589 19574/19540/16572 19579/19544/16576</w:t>
        <w:br/>
        <w:t>f 19592/19558/16590 19574/19540/16572 19581/19546/16578</w:t>
        <w:br/>
        <w:t>f 19593/19559/16591 19574/19540/16572 19583/19548/16580</w:t>
        <w:br/>
        <w:t>f 19594/19560/16592 19574/19540/16572 19585/19550/16582</w:t>
        <w:br/>
        <w:t>f 19595/19561/16593 19574/19540/16572 19587/19552/16584</w:t>
        <w:br/>
        <w:t>f 19596/19562/16594 19574/19540/16572 19589/19554/16586</w:t>
        <w:br/>
        <w:t>f 19597/19563/16595 19574/19540/16572 19590/19556/16588</w:t>
        <w:br/>
        <w:t>f 19598/19564/16596 19574/19540/16572 19591/19557/16589</w:t>
        <w:br/>
        <w:t>f 19599/19565/16597 19574/19540/16572 19592/19558/16590</w:t>
        <w:br/>
        <w:t>f 19600/19566/16598 19574/19540/16572 19593/19559/16591</w:t>
        <w:br/>
        <w:t>f 19601/19567/16599 19574/19540/16572 19594/19560/16592</w:t>
        <w:br/>
        <w:t>f 19602/19568/16600 19574/19540/16572 19595/19561/16593</w:t>
        <w:br/>
        <w:t>f 19603/19569/16601 19574/19540/16572 19596/19562/16594</w:t>
        <w:br/>
        <w:t>f 19604/19570/16602 19574/19540/16572 19597/19563/16595</w:t>
        <w:br/>
        <w:t>f 19605/19571/16603 19574/19540/16572 19598/19564/16596</w:t>
        <w:br/>
        <w:t>f 19606/19572/16604 19574/19540/16572 19599/19565/16597</w:t>
        <w:br/>
        <w:t>f 19573/19541/16573 19574/19540/16572 19600/19566/16598</w:t>
        <w:br/>
        <w:t>f 19578/19545/16577 19574/19540/16572 19601/19567/16599</w:t>
        <w:br/>
        <w:t>f 19580/19547/16579 19574/19540/16572 19602/19568/16600</w:t>
        <w:br/>
        <w:t>f 19582/19549/16581 19574/19540/16572 19607/19573/16605</w:t>
        <w:br/>
        <w:t>f 19607/19573/16605 19574/19540/16572 19603/19569/16601</w:t>
        <w:br/>
        <w:t>f 19584/19551/16583 19574/19540/16572 19604/19570/16602</w:t>
        <w:br/>
        <w:t>f 19586/19553/16585 19574/19540/16572 19605/19571/16603</w:t>
        <w:br/>
        <w:t>f 19588/19555/16587 19574/19540/16572 19606/19572/16604</w:t>
        <w:br/>
        <w:t>f 19567/19534/16566 19588/19555/16587 19606/19572/16604</w:t>
        <w:br/>
        <w:t>f 19565/19532/16564 19567/19534/16566 19606/19572/16604</w:t>
        <w:br/>
        <w:t>f 19586/19553/16585 19605/19571/16603 19547/19514/16546</w:t>
        <w:br/>
        <w:t>f 19549/19516/16548 19586/19553/16585 19547/19514/16546</w:t>
        <w:br/>
        <w:t>f 19609/19574/16606 19584/19551/16583 19604/19570/16602</w:t>
        <w:br/>
        <w:t>f 19608/19575/16607 19609/19574/16606 19604/19570/16602</w:t>
        <w:br/>
        <w:t>f 19511/19479/16514 19607/19573/16605 19603/19569/16601</w:t>
        <w:br/>
        <w:t>f 19576/19543/16575 19511/19479/16514 19603/19569/16601</w:t>
        <w:br/>
        <w:t>f 19582/19549/16581 19607/19573/16605 19511/19479/16514</w:t>
        <w:br/>
        <w:t>f 19512/19478/16513 19582/19549/16581 19511/19479/16514</w:t>
        <w:br/>
        <w:t>f 19580/19547/16579 19602/19568/16600 19555/19522/16554</w:t>
        <w:br/>
        <w:t>f 19557/19524/16556 19580/19547/16579 19555/19522/16554</w:t>
        <w:br/>
        <w:t>f 19611/19576/16608 19578/19545/16577 19601/19567/16599</w:t>
        <w:br/>
        <w:t>f 19610/19577/16609 19611/19576/16608 19601/19567/16599</w:t>
        <w:br/>
        <w:t>f 19573/19541/16573 19600/19566/16598 19612/19578/16610</w:t>
        <w:br/>
        <w:t>f 19613/19579/16611 19573/19541/16573 19612/19578/16610</w:t>
        <w:br/>
        <w:t>f 19565/19532/16564 19606/19572/16604 19599/19565/16597</w:t>
        <w:br/>
        <w:t>f 19563/19530/16562 19565/19532/16564 19599/19565/16597</w:t>
        <w:br/>
        <w:t>f 19605/19571/16603 19598/19564/16596 19614/19580/16612</w:t>
        <w:br/>
        <w:t>f 19547/19514/16546 19605/19571/16603 19614/19580/16612</w:t>
        <w:br/>
        <w:t>f 19608/19575/16607 19604/19570/16602 19597/19563/16595</w:t>
        <w:br/>
        <w:t>f 19615/19581/16613 19608/19575/16607 19597/19563/16595</w:t>
        <w:br/>
        <w:t>f 19576/19543/16575 19603/19569/16601 19596/19562/16594</w:t>
        <w:br/>
        <w:t>f 19571/19538/16570 19576/19543/16575 19596/19562/16594</w:t>
        <w:br/>
        <w:t>f 19602/19568/16600 19595/19561/16593 19553/19520/16552</w:t>
        <w:br/>
        <w:t>f 19555/19522/16554 19602/19568/16600 19553/19520/16552</w:t>
        <w:br/>
        <w:t>f 19610/19577/16609 19601/19567/16599 19594/19560/16592</w:t>
        <w:br/>
        <w:t>f 19616/19582/16614 19610/19577/16609 19594/19560/16592</w:t>
        <w:br/>
        <w:t>f 19600/19566/16598 19593/19559/16591 19617/19583/16615</w:t>
        <w:br/>
        <w:t>f 19612/19578/16610 19600/19566/16598 19617/19583/16615</w:t>
        <w:br/>
        <w:t>f 19563/19530/16562 19599/19565/16597 19592/19558/16590</w:t>
        <w:br/>
        <w:t>f 19561/19528/16560 19563/19530/16562 19592/19558/16590</w:t>
        <w:br/>
        <w:t>f 19598/19564/16596 19591/19557/16589 19618/19584/16589</w:t>
        <w:br/>
        <w:t>f 19614/19580/16612 19598/19564/16596 19618/19584/16589</w:t>
        <w:br/>
        <w:t>f 19597/19563/16595 19590/19556/16588 19619/19585/16616</w:t>
        <w:br/>
        <w:t>f 19615/19581/16613 19597/19563/16595 19619/19585/16616</w:t>
        <w:br/>
        <w:t>f 19571/19538/16570 19596/19562/16594 19589/19554/16586</w:t>
        <w:br/>
        <w:t>f 19569/19536/16568 19571/19538/16570 19589/19554/16586</w:t>
        <w:br/>
        <w:t>f 19595/19561/16593 19587/19552/16584 19551/19518/16550</w:t>
        <w:br/>
        <w:t>f 19553/19520/16552 19595/19561/16593 19551/19518/16550</w:t>
        <w:br/>
        <w:t>f 19616/19582/16614 19594/19560/16592 19585/19550/16582</w:t>
        <w:br/>
        <w:t>f 19620/19586/16617 19616/19582/16614 19585/19550/16582</w:t>
        <w:br/>
        <w:t>f 19593/19559/16591 19583/19548/16580 19515/19482/16517</w:t>
        <w:br/>
        <w:t>f 19617/19583/16615 19593/19559/16591 19515/19482/16517</w:t>
        <w:br/>
        <w:t>f 19561/19528/16560 19592/19558/16590 19581/19546/16578</w:t>
        <w:br/>
        <w:t>f 19559/19526/16558 19561/19528/16560 19581/19546/16578</w:t>
        <w:br/>
        <w:t>f 19618/19584/16589 19591/19557/16589 19579/19544/16576</w:t>
        <w:br/>
        <w:t>f 19621/19587/16618 19618/19584/16589 19579/19544/16576</w:t>
        <w:br/>
        <w:t>f 19590/19556/16588 19575/19539/16571 19622/19588/16619</w:t>
        <w:br/>
        <w:t>f 19619/19585/16616 19590/19556/16588 19622/19588/16619</w:t>
        <w:br/>
        <w:t>f 19569/19536/16568 19589/19554/16586 19588/19555/16587</w:t>
        <w:br/>
        <w:t>f 19567/19534/16566 19569/19536/16568 19588/19555/16587</w:t>
        <w:br/>
        <w:t>f 19587/19552/16584 19586/19553/16585 19549/19516/16548</w:t>
        <w:br/>
        <w:t>f 19551/19518/16550 19587/19552/16584 19549/19516/16548</w:t>
        <w:br/>
        <w:t>f 19620/19586/16617 19585/19550/16582 19584/19551/16583</w:t>
        <w:br/>
        <w:t>f 19609/19574/16606 19620/19586/16617 19584/19551/16583</w:t>
        <w:br/>
        <w:t>f 19583/19548/16580 19582/19549/16581 19512/19478/16513</w:t>
        <w:br/>
        <w:t>f 19515/19482/16517 19583/19548/16580 19512/19478/16513</w:t>
        <w:br/>
        <w:t>f 19581/19546/16578 19580/19547/16579 19557/19524/16556</w:t>
        <w:br/>
        <w:t>f 19559/19526/16558 19581/19546/16578 19557/19524/16556</w:t>
        <w:br/>
        <w:t>f 19621/19587/16618 19579/19544/16576 19578/19545/16577</w:t>
        <w:br/>
        <w:t>f 19611/19576/16608 19621/19587/16618 19578/19545/16577</w:t>
        <w:br/>
        <w:t>f 19575/19539/16571 19573/19541/16573 19613/19579/16611</w:t>
        <w:br/>
        <w:t>f 19622/19588/16619 19575/19539/16571 19613/19579/16611</w:t>
        <w:br/>
        <w:t>f 18759/19589/16620 18758/19590/16621 18757/19591/16622</w:t>
        <w:br/>
        <w:t>f 18761/19592/16623 18760/19593/16621 18757/19591/16622</w:t>
        <w:br/>
        <w:t>f 18763/19594/16624 18757/19591/16622 18762/19595/16625</w:t>
        <w:br/>
        <w:t>f 18757/19591/16622 18760/19593/16621 18759/19589/16620</w:t>
        <w:br/>
        <w:t>f 18758/19590/16621 18764/19596/16626 18757/19591/16622</w:t>
        <w:br/>
        <w:t>f 18764/19596/16626 18765/19597/16622 18757/19591/16622</w:t>
        <w:br/>
        <w:t>f 18766/19598/16627 18757/19591/16622 18765/19597/16622</w:t>
        <w:br/>
        <w:t>f 18768/19599/16628 18767/19600/16621 18757/19591/16622</w:t>
        <w:br/>
        <w:t>f 18757/19591/16622 18767/19600/16621 18769/19601/16629</w:t>
        <w:br/>
        <w:t>f 18757/19591/16622 18769/19601/16629 18770/19602/16622</w:t>
        <w:br/>
        <w:t>f 18757/19591/16622 18770/19602/16622 18771/19603/16630</w:t>
        <w:br/>
        <w:t>f 18757/19591/16622 18773/19604/16631 18772/19605/16632</w:t>
        <w:br/>
        <w:t>f 18757/19591/16622 18772/19605/16632 18762/19595/16625</w:t>
        <w:br/>
        <w:t>f 18773/19604/16631 18757/19591/16622 18771/19603/16630</w:t>
        <w:br/>
        <w:t>f 18763/19594/16624 18761/19592/16623 18757/19591/16622</w:t>
        <w:br/>
        <w:t>f 18766/19598/16627 18768/19599/16628 18757/19591/16622</w:t>
        <w:br/>
        <w:t>f 18776/19606/16633 18775/19607/16634 18774/19608/16635</w:t>
        <w:br/>
        <w:t>f 18778/19609/16636 18777/19610/16637 18774/19608/16635</w:t>
        <w:br/>
        <w:t>f 18780/19611/16635 18774/19608/16635 18779/19612/16638</w:t>
        <w:br/>
        <w:t>f 18774/19608/16635 18777/19610/16637 18776/19606/16633</w:t>
        <w:br/>
        <w:t>f 18775/19607/16634 18781/19613/16639 18774/19608/16635</w:t>
        <w:br/>
        <w:t>f 18781/19613/16639 18782/19614/16636 18774/19608/16635</w:t>
        <w:br/>
        <w:t>f 18783/19615/16634 18774/19608/16635 18782/19614/16636</w:t>
        <w:br/>
        <w:t>f 18785/19616/16639 18784/19617/16635 18774/19608/16635</w:t>
        <w:br/>
        <w:t>f 18774/19608/16635 18784/19617/16635 18786/19618/16636</w:t>
        <w:br/>
        <w:t>f 18774/19608/16635 18786/19618/16636 18787/19619/16635</w:t>
        <w:br/>
        <w:t>f 18774/19608/16635 18787/19619/16635 18788/19620/16635</w:t>
        <w:br/>
        <w:t>f 18774/19608/16635 18790/19621/16637 18789/19622/16640</w:t>
        <w:br/>
        <w:t>f 18774/19608/16635 18789/19622/16640 18779/19612/16638</w:t>
        <w:br/>
        <w:t>f 18790/19621/16637 18774/19608/16635 18788/19620/16635</w:t>
        <w:br/>
        <w:t>f 18780/19611/16635 18778/19609/16636 18774/19608/16635</w:t>
        <w:br/>
        <w:t>f 18783/19615/16634 18785/19616/16639 18774/19608/16635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