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MI_Meredith_Body4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https://wiki.biligame.com/klbq/Special:FilePath/MeredithBody.png</w:t>
        <w:br/>
        <w:br/>
        <w:t>newmtl MI_Meredith_Eyein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https://wiki.biligame.com/klbq/Special:FilePath/MeredithFace.png</w:t>
        <w:br/>
        <w:br/>
        <w:t>newmtl MI_Meredith_Hair3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https://wiki.biligame.com/klbq/Special:FilePath/MeredithHair.png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