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MI_Kanami__Hair5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https://wiki.biligame.com/klbq/Special:FilePath/T_Kanami_Hair_D.png</w:t>
        <w:br/>
        <w:br/>
        <w:t>newmtl 新規材質1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https://wiki.biligame.com/klbq/Special:FilePath/T_Kanami_Body_103_D.png</w:t>
        <w:br/>
        <w:br/>
        <w:t>newmtl 舌头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https://wiki.biligame.com/klbq/Special:FilePath/T_Kanami_Face_D.png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