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MI_Kanami_Body25+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https://wiki.biligame.com/klbq/Special:FilePath/T_Kanami_Body_D.png</w:t>
        <w:br/>
        <w:br/>
        <w:t>newmtl MI_Kanami__Hair6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https://wiki.biligame.com/klbq/Special:FilePath/T_Kanami_Hair_D.png</w:t>
        <w:br/>
        <w:br/>
        <w:t>newmtl 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https://wiki.biligame.com/klbq/Special:FilePath/T_Kanami_Face_D.png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