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帽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https://wiki.biligame.com/klbq/Special:FilePath/T_Yvette_Hair_105_D.png</w:t>
        <w:br/>
        <w:br/>
        <w:t>newmtl 毛茸茸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https://wiki.biligame.com/klbq/Special:FilePath/T_Yvette_Body_105_D.png</w:t>
        <w:br/>
        <w:br/>
        <w:t>newmtl 眼白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https://wiki.biligame.com/klbq/Special:FilePath/Yvette_Face_D.png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